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22325" w14:textId="14223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қызметінде білім беру ұйымдары пайдаланатын қатаң есептегі құжаттардың нысандарын бекіту туралы" Қазақстан Республикасы Білім және ғылым министрі міндетін атқарушының 2007 жылғы 23 қазандағы № 502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29 тамыздағы № 531 бұйрығы. Қазақстан Республикасының Әділет министрлігінде 2016 жылы 30 қыркүйекте № 14273 болып тіркелді</w:t>
      </w:r>
    </w:p>
    <w:p>
      <w:pPr>
        <w:spacing w:after="0"/>
        <w:ind w:left="0"/>
        <w:jc w:val="both"/>
      </w:pPr>
      <w:bookmarkStart w:name="z20" w:id="0"/>
      <w:r>
        <w:rPr>
          <w:rFonts w:ascii="Times New Roman"/>
          <w:b/>
          <w:i w:val="false"/>
          <w:color w:val="000000"/>
          <w:sz w:val="28"/>
        </w:rPr>
        <w:t>      БҰЙЫРАМЫН</w:t>
      </w:r>
      <w:r>
        <w:rPr>
          <w:rFonts w:ascii="Times New Roman"/>
          <w:b w:val="false"/>
          <w:i w:val="false"/>
          <w:color w:val="000000"/>
          <w:sz w:val="28"/>
        </w:rPr>
        <w:t>:</w:t>
      </w:r>
      <w:r>
        <w:br/>
      </w:r>
      <w:r>
        <w:rPr>
          <w:rFonts w:ascii="Times New Roman"/>
          <w:b w:val="false"/>
          <w:i w:val="false"/>
          <w:color w:val="000000"/>
          <w:sz w:val="28"/>
        </w:rPr>
        <w:t>
      1. "Білім беру қызметінде білім беру ұйымдары пайдаланатын қатаң есептегі құжаттардың нысандарын бекіту туралы" Қазақстан Республикасы Білім және ғылым министрі міндетін атқарушының 2007 жылғы 23 қазандағы № 502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4991 болып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бұйрықтың тақырыбы мынадай редакцияда жазылсын, орыс тіліндегі мәтін өзгермейді:</w:t>
      </w:r>
      <w:r>
        <w:br/>
      </w:r>
      <w:r>
        <w:rPr>
          <w:rFonts w:ascii="Times New Roman"/>
          <w:b w:val="false"/>
          <w:i w:val="false"/>
          <w:color w:val="000000"/>
          <w:sz w:val="28"/>
        </w:rPr>
        <w:t>
      "Білім беру ұйымдары білім беру қызметінде пайдаланатын қатаң есептіліктегі құжаттардың нысанын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r>
        <w:br/>
      </w:r>
      <w:r>
        <w:rPr>
          <w:rFonts w:ascii="Times New Roman"/>
          <w:b w:val="false"/>
          <w:i w:val="false"/>
          <w:color w:val="000000"/>
          <w:sz w:val="28"/>
        </w:rPr>
        <w:t xml:space="preserve">
      "1. Қоса беріліп отырған Білім беру ұйымдары білім беру қызметінде пайдаланатын қатаң есептіліктегі құжаттардың нысаны бекітілсін."; </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білім беру ұйымдары білім беру қызметінде пайдаланатын қатаң есептіліктегі құжаттардың нысанындағы мына нысандар:</w:t>
      </w:r>
      <w:r>
        <w:br/>
      </w:r>
      <w:r>
        <w:rPr>
          <w:rFonts w:ascii="Times New Roman"/>
          <w:b w:val="false"/>
          <w:i w:val="false"/>
          <w:color w:val="000000"/>
          <w:sz w:val="28"/>
        </w:rPr>
        <w:t>
      бұйрықтарды </w:t>
      </w:r>
      <w:r>
        <w:rPr>
          <w:rFonts w:ascii="Times New Roman"/>
          <w:b w:val="false"/>
          <w:i w:val="false"/>
          <w:color w:val="000000"/>
          <w:sz w:val="28"/>
        </w:rPr>
        <w:t>тіркеу кітабы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орта білім беру ұйымдарының педагогикалық кеңесі </w:t>
      </w:r>
      <w:r>
        <w:rPr>
          <w:rFonts w:ascii="Times New Roman"/>
          <w:b w:val="false"/>
          <w:i w:val="false"/>
          <w:color w:val="000000"/>
          <w:sz w:val="28"/>
        </w:rPr>
        <w:t>хаттамаларының кітабы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орта білім беру ұйымдарының педагог қызметкерлерінің жеке құрамын </w:t>
      </w:r>
      <w:r>
        <w:rPr>
          <w:rFonts w:ascii="Times New Roman"/>
          <w:b w:val="false"/>
          <w:i w:val="false"/>
          <w:color w:val="000000"/>
          <w:sz w:val="28"/>
        </w:rPr>
        <w:t>есепке алу кітабы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мынадай редакцияда жазылсын;</w:t>
      </w:r>
      <w:r>
        <w:br/>
      </w:r>
      <w:r>
        <w:rPr>
          <w:rFonts w:ascii="Times New Roman"/>
          <w:b w:val="false"/>
          <w:i w:val="false"/>
          <w:color w:val="000000"/>
          <w:sz w:val="28"/>
        </w:rPr>
        <w:t>
</w:t>
      </w:r>
      <w:r>
        <w:rPr>
          <w:rFonts w:ascii="Times New Roman"/>
          <w:b w:val="false"/>
          <w:i w:val="false"/>
          <w:color w:val="000000"/>
          <w:sz w:val="28"/>
        </w:rPr>
        <w:t>
      білім алушыларды жазатын </w:t>
      </w:r>
      <w:r>
        <w:rPr>
          <w:rFonts w:ascii="Times New Roman"/>
          <w:b w:val="false"/>
          <w:i w:val="false"/>
          <w:color w:val="000000"/>
          <w:sz w:val="28"/>
        </w:rPr>
        <w:t>алфавиттік кітап</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 жеке </w:t>
      </w:r>
      <w:r>
        <w:rPr>
          <w:rFonts w:ascii="Times New Roman"/>
          <w:b w:val="false"/>
          <w:i w:val="false"/>
          <w:color w:val="000000"/>
          <w:sz w:val="28"/>
        </w:rPr>
        <w:t>іс қағазы</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1-4-сыныптарға арналған </w:t>
      </w:r>
      <w:r>
        <w:rPr>
          <w:rFonts w:ascii="Times New Roman"/>
          <w:b w:val="false"/>
          <w:i w:val="false"/>
          <w:color w:val="000000"/>
          <w:sz w:val="28"/>
        </w:rPr>
        <w:t>сынып журналы</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5-11 (12)-сыныптарға арналған </w:t>
      </w:r>
      <w:r>
        <w:rPr>
          <w:rFonts w:ascii="Times New Roman"/>
          <w:b w:val="false"/>
          <w:i w:val="false"/>
          <w:color w:val="000000"/>
          <w:sz w:val="28"/>
        </w:rPr>
        <w:t>сынып журналы</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факультативтік </w:t>
      </w:r>
      <w:r>
        <w:rPr>
          <w:rFonts w:ascii="Times New Roman"/>
          <w:b w:val="false"/>
          <w:i w:val="false"/>
          <w:color w:val="000000"/>
          <w:sz w:val="28"/>
        </w:rPr>
        <w:t>сабақтардың журналы</w:t>
      </w: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босатылған және ауыстырылған сабақтарды </w:t>
      </w:r>
      <w:r>
        <w:rPr>
          <w:rFonts w:ascii="Times New Roman"/>
          <w:b w:val="false"/>
          <w:i w:val="false"/>
          <w:color w:val="000000"/>
          <w:sz w:val="28"/>
        </w:rPr>
        <w:t>есепке алу журналы</w:t>
      </w:r>
      <w:r>
        <w:rPr>
          <w:rFonts w:ascii="Times New Roman"/>
          <w:b w:val="false"/>
          <w:i w:val="false"/>
          <w:color w:val="000000"/>
          <w:sz w:val="28"/>
        </w:rPr>
        <w:t xml:space="preserve">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мектепалды </w:t>
      </w:r>
      <w:r>
        <w:rPr>
          <w:rFonts w:ascii="Times New Roman"/>
          <w:b w:val="false"/>
          <w:i w:val="false"/>
          <w:color w:val="000000"/>
          <w:sz w:val="28"/>
        </w:rPr>
        <w:t>сыныптарының журналы</w:t>
      </w:r>
      <w:r>
        <w:rPr>
          <w:rFonts w:ascii="Times New Roman"/>
          <w:b w:val="false"/>
          <w:i w:val="false"/>
          <w:color w:val="000000"/>
          <w:sz w:val="28"/>
        </w:rPr>
        <w:t xml:space="preserve">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білім алушылардың үлгерімі туралы табельдерді есепке алу кітабын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1-4 сынып білім алушысының сабақ үлгерімі туралы табель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5-11 (12) сынып білім алушысының сабақ үлгерімі туралы табель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негізгі орта мектепті бітіргендігі туралы куәлікті беру және есепке алу кітабы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жалпы орта білім туралы аттестатты есепке алу және беру кітабы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мақтау грамоталарын және мақтау қағаздарын беруді есепке алу кітабы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кеткен білім алушыларды есепке алу кітабы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келген білім алушыларды есепке алу кітабы </w:t>
      </w:r>
      <w:r>
        <w:rPr>
          <w:rFonts w:ascii="Times New Roman"/>
          <w:b w:val="false"/>
          <w:i w:val="false"/>
          <w:color w:val="000000"/>
          <w:sz w:val="28"/>
        </w:rPr>
        <w:t>18-қосымшаға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2. Мектепке дейінгі және орта білім департаменті (Ж.А. Жонтаева) Қазақстан Республикасының заңнамасында белгіленген тәртіппен:</w:t>
      </w:r>
      <w:r>
        <w:br/>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2) осы бұйрық мемлекеттік тіркелгеннен кейін күнтізбелік он күн ішінде осы бұйрықтың көшірмесін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жолдауды;</w:t>
      </w:r>
      <w:r>
        <w:br/>
      </w:r>
      <w:r>
        <w:rPr>
          <w:rFonts w:ascii="Times New Roman"/>
          <w:b w:val="false"/>
          <w:i w:val="false"/>
          <w:color w:val="000000"/>
          <w:sz w:val="28"/>
        </w:rPr>
        <w:t>
      3) тіркелген осы бұйрықты алған күннен бастап бес жұмыс күні ішінде Қазақстан Республикасы Білім және ғылым министрлігінің мөрімен расталған және осы бұйрыққа қол қоюға уәкілетті адамның электрондық цифлық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жолдауды;</w:t>
      </w:r>
      <w:r>
        <w:br/>
      </w: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орналастыруды;</w:t>
      </w:r>
      <w:r>
        <w:br/>
      </w: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r>
        <w:br/>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министрі                  Е. Сағадиев</w:t>
      </w:r>
    </w:p>
    <w:bookmarkStart w:name="z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2016 жылғы 29 тамыздағы  </w:t>
      </w:r>
      <w:r>
        <w:br/>
      </w:r>
      <w:r>
        <w:rPr>
          <w:rFonts w:ascii="Times New Roman"/>
          <w:b w:val="false"/>
          <w:i w:val="false"/>
          <w:color w:val="000000"/>
          <w:sz w:val="28"/>
        </w:rPr>
        <w:t xml:space="preserve">
№ 531 бұйрығына 1-қосымша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2007 жылғы 23 қазандағы  </w:t>
      </w:r>
      <w:r>
        <w:br/>
      </w:r>
      <w:r>
        <w:rPr>
          <w:rFonts w:ascii="Times New Roman"/>
          <w:b w:val="false"/>
          <w:i w:val="false"/>
          <w:color w:val="000000"/>
          <w:sz w:val="28"/>
        </w:rPr>
        <w:t xml:space="preserve">
№ 502 бұйрығымен бекітілген </w:t>
      </w:r>
      <w:r>
        <w:br/>
      </w:r>
      <w:r>
        <w:rPr>
          <w:rFonts w:ascii="Times New Roman"/>
          <w:b w:val="false"/>
          <w:i w:val="false"/>
          <w:color w:val="000000"/>
          <w:sz w:val="28"/>
        </w:rPr>
        <w:t xml:space="preserve">
Нысан         </w:t>
      </w:r>
    </w:p>
    <w:bookmarkEnd w:id="1"/>
    <w:p>
      <w:pPr>
        <w:spacing w:after="0"/>
        <w:ind w:left="0"/>
        <w:jc w:val="left"/>
      </w:pPr>
      <w:r>
        <w:rPr>
          <w:rFonts w:ascii="Times New Roman"/>
          <w:b/>
          <w:i w:val="false"/>
          <w:color w:val="000000"/>
        </w:rPr>
        <w:t xml:space="preserve"> Қазақстан Республикасының Білім және ғылым министрлігі Бұйрықтарды тіркеу  кітабы</w:t>
      </w:r>
    </w:p>
    <w:p>
      <w:pPr>
        <w:spacing w:after="0"/>
        <w:ind w:left="0"/>
        <w:jc w:val="both"/>
      </w:pPr>
      <w:r>
        <w:rPr>
          <w:rFonts w:ascii="Times New Roman"/>
          <w:b w:val="false"/>
          <w:i w:val="false"/>
          <w:color w:val="000000"/>
          <w:sz w:val="28"/>
        </w:rPr>
        <w:t>      (облыс, республикалық маңызы бар қала және астана) _________________________________________________________</w:t>
      </w:r>
      <w:r>
        <w:br/>
      </w:r>
      <w:r>
        <w:rPr>
          <w:rFonts w:ascii="Times New Roman"/>
          <w:b w:val="false"/>
          <w:i w:val="false"/>
          <w:color w:val="000000"/>
          <w:sz w:val="28"/>
        </w:rPr>
        <w:t>
                      (аудан, қала (ауыл) __________________________________________________________</w:t>
      </w:r>
      <w:r>
        <w:br/>
      </w:r>
      <w:r>
        <w:rPr>
          <w:rFonts w:ascii="Times New Roman"/>
          <w:b w:val="false"/>
          <w:i w:val="false"/>
          <w:color w:val="000000"/>
          <w:sz w:val="28"/>
        </w:rPr>
        <w:t>
             (орта білім беру ұйымының атауы)</w:t>
      </w:r>
      <w:r>
        <w:br/>
      </w:r>
      <w:r>
        <w:rPr>
          <w:rFonts w:ascii="Times New Roman"/>
          <w:b w:val="false"/>
          <w:i w:val="false"/>
          <w:color w:val="000000"/>
          <w:sz w:val="28"/>
        </w:rPr>
        <w:t>
      __________________ жылы кітап басталды</w:t>
      </w:r>
      <w:r>
        <w:br/>
      </w:r>
      <w:r>
        <w:rPr>
          <w:rFonts w:ascii="Times New Roman"/>
          <w:b w:val="false"/>
          <w:i w:val="false"/>
          <w:color w:val="000000"/>
          <w:sz w:val="28"/>
        </w:rPr>
        <w:t>
      __________________ жылы кітап аяқталды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7"/>
        <w:gridCol w:w="1179"/>
        <w:gridCol w:w="1179"/>
        <w:gridCol w:w="1179"/>
        <w:gridCol w:w="7076"/>
      </w:tblGrid>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күні</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Бұйрықтың атауы</w:t>
            </w: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қол қойды (Т.А.Ә. (болған жағдайда), лауазымы</w:t>
            </w: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Бұйрықтарды тіркеу кітабының ұқсас электрондық нұсқасы қағаз түріндегі нұсқасымен бірдей қолданылады.</w:t>
      </w:r>
    </w:p>
    <w:bookmarkStart w:name="z2"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2016 жылғы 29 тамызда</w:t>
      </w:r>
      <w:r>
        <w:br/>
      </w:r>
      <w:r>
        <w:rPr>
          <w:rFonts w:ascii="Times New Roman"/>
          <w:b w:val="false"/>
          <w:i w:val="false"/>
          <w:color w:val="000000"/>
          <w:sz w:val="28"/>
        </w:rPr>
        <w:t>
№ 531бұйрығына 2-қосымша</w:t>
      </w:r>
      <w:r>
        <w:br/>
      </w:r>
      <w:r>
        <w:rPr>
          <w:rFonts w:ascii="Times New Roman"/>
          <w:b w:val="false"/>
          <w:i w:val="false"/>
          <w:color w:val="000000"/>
          <w:sz w:val="28"/>
        </w:rPr>
        <w:t>
Қазақстан Республикасы</w:t>
      </w:r>
      <w:r>
        <w:br/>
      </w:r>
      <w:r>
        <w:rPr>
          <w:rFonts w:ascii="Times New Roman"/>
          <w:b w:val="false"/>
          <w:i w:val="false"/>
          <w:color w:val="000000"/>
          <w:sz w:val="28"/>
        </w:rPr>
        <w:t>
Білім және ғылым министрі</w:t>
      </w:r>
      <w:r>
        <w:br/>
      </w:r>
      <w:r>
        <w:rPr>
          <w:rFonts w:ascii="Times New Roman"/>
          <w:b w:val="false"/>
          <w:i w:val="false"/>
          <w:color w:val="000000"/>
          <w:sz w:val="28"/>
        </w:rPr>
        <w:t>
міндетін атқарушының</w:t>
      </w:r>
      <w:r>
        <w:br/>
      </w:r>
      <w:r>
        <w:rPr>
          <w:rFonts w:ascii="Times New Roman"/>
          <w:b w:val="false"/>
          <w:i w:val="false"/>
          <w:color w:val="000000"/>
          <w:sz w:val="28"/>
        </w:rPr>
        <w:t>
2007 жылғы 23 қазандағы</w:t>
      </w:r>
      <w:r>
        <w:br/>
      </w:r>
      <w:r>
        <w:rPr>
          <w:rFonts w:ascii="Times New Roman"/>
          <w:b w:val="false"/>
          <w:i w:val="false"/>
          <w:color w:val="000000"/>
          <w:sz w:val="28"/>
        </w:rPr>
        <w:t>
№ 502 бұйрығымен бекітілген</w:t>
      </w:r>
      <w:r>
        <w:br/>
      </w:r>
      <w:r>
        <w:rPr>
          <w:rFonts w:ascii="Times New Roman"/>
          <w:b w:val="false"/>
          <w:i w:val="false"/>
          <w:color w:val="000000"/>
          <w:sz w:val="28"/>
        </w:rPr>
        <w:t>
Нысан</w:t>
      </w:r>
    </w:p>
    <w:bookmarkEnd w:id="2"/>
    <w:p>
      <w:pPr>
        <w:spacing w:after="0"/>
        <w:ind w:left="0"/>
        <w:jc w:val="left"/>
      </w:pPr>
      <w:r>
        <w:rPr>
          <w:rFonts w:ascii="Times New Roman"/>
          <w:b/>
          <w:i w:val="false"/>
          <w:color w:val="000000"/>
        </w:rPr>
        <w:t xml:space="preserve"> Қазақстан Республикасының Білім және ғылым министрлігі  Орта білім беру ұйымдарының педагогикалық кеңесі  хаттамаларының кітабы</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(облыс, республикалық маңызы бар қала және астана) ___________________________________________________________________</w:t>
      </w:r>
      <w:r>
        <w:br/>
      </w:r>
      <w:r>
        <w:rPr>
          <w:rFonts w:ascii="Times New Roman"/>
          <w:b w:val="false"/>
          <w:i w:val="false"/>
          <w:color w:val="000000"/>
          <w:sz w:val="28"/>
        </w:rPr>
        <w:t>
                      (аудан, қала (ауыл)</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(орта білім беру ұйымының атауы)</w:t>
      </w:r>
      <w:r>
        <w:br/>
      </w:r>
      <w:r>
        <w:rPr>
          <w:rFonts w:ascii="Times New Roman"/>
          <w:b w:val="false"/>
          <w:i w:val="false"/>
          <w:color w:val="000000"/>
          <w:sz w:val="28"/>
        </w:rPr>
        <w:t>
__________________ жылы кітап басталды</w:t>
      </w:r>
      <w:r>
        <w:br/>
      </w:r>
      <w:r>
        <w:rPr>
          <w:rFonts w:ascii="Times New Roman"/>
          <w:b w:val="false"/>
          <w:i w:val="false"/>
          <w:color w:val="000000"/>
          <w:sz w:val="28"/>
        </w:rPr>
        <w:t>
__________________ жылы кітап аяқталды</w:t>
      </w:r>
      <w:r>
        <w:br/>
      </w:r>
      <w:r>
        <w:rPr>
          <w:rFonts w:ascii="Times New Roman"/>
          <w:b w:val="false"/>
          <w:i w:val="false"/>
          <w:color w:val="000000"/>
          <w:sz w:val="28"/>
        </w:rPr>
        <w:t>
      № хаттама  ________________________________________________________________</w:t>
      </w:r>
      <w:r>
        <w:br/>
      </w:r>
      <w:r>
        <w:rPr>
          <w:rFonts w:ascii="Times New Roman"/>
          <w:b w:val="false"/>
          <w:i w:val="false"/>
          <w:color w:val="000000"/>
          <w:sz w:val="28"/>
        </w:rPr>
        <w:t>
_____________________________________отырысы (кеңесі, жиналысы)</w:t>
      </w:r>
      <w:r>
        <w:br/>
      </w:r>
      <w:r>
        <w:rPr>
          <w:rFonts w:ascii="Times New Roman"/>
          <w:b w:val="false"/>
          <w:i w:val="false"/>
          <w:color w:val="000000"/>
          <w:sz w:val="28"/>
        </w:rPr>
        <w:t>
(өткізілген күні толық көрсетілуі тиіс)</w:t>
      </w:r>
      <w:r>
        <w:br/>
      </w:r>
      <w:r>
        <w:rPr>
          <w:rFonts w:ascii="Times New Roman"/>
          <w:b w:val="false"/>
          <w:i w:val="false"/>
          <w:color w:val="000000"/>
          <w:sz w:val="28"/>
        </w:rPr>
        <w:t>
      Қатысқандар: (тегі, аты, әкесінің аты (болған жағдайда) толық көрсетіледі)</w:t>
      </w:r>
      <w:r>
        <w:br/>
      </w:r>
      <w:r>
        <w:rPr>
          <w:rFonts w:ascii="Times New Roman"/>
          <w:b w:val="false"/>
          <w:i w:val="false"/>
          <w:color w:val="000000"/>
          <w:sz w:val="28"/>
        </w:rPr>
        <w:t>
Күн тәртібі:</w:t>
      </w:r>
      <w:r>
        <w:br/>
      </w:r>
      <w:r>
        <w:rPr>
          <w:rFonts w:ascii="Times New Roman"/>
          <w:b w:val="false"/>
          <w:i w:val="false"/>
          <w:color w:val="000000"/>
          <w:sz w:val="28"/>
        </w:rPr>
        <w:t>
      1. Тыңдалды: 1. Қаралған мәселенің тақырыбы.</w:t>
      </w:r>
      <w:r>
        <w:br/>
      </w:r>
      <w:r>
        <w:rPr>
          <w:rFonts w:ascii="Times New Roman"/>
          <w:b w:val="false"/>
          <w:i w:val="false"/>
          <w:color w:val="000000"/>
          <w:sz w:val="28"/>
        </w:rPr>
        <w:t>
2. Сөйледі: 1. Сөйлеген адамның (Т.А.Ә. (болған жағдайда) және сөзінің қысқаша мазмұны.</w:t>
      </w:r>
      <w:r>
        <w:br/>
      </w:r>
      <w:r>
        <w:rPr>
          <w:rFonts w:ascii="Times New Roman"/>
          <w:b w:val="false"/>
          <w:i w:val="false"/>
          <w:color w:val="000000"/>
          <w:sz w:val="28"/>
        </w:rPr>
        <w:t>
3. Қаулы етті: 1. Аталған мәселе бойынша қабылданған шешім</w:t>
      </w:r>
      <w:r>
        <w:br/>
      </w:r>
      <w:r>
        <w:rPr>
          <w:rFonts w:ascii="Times New Roman"/>
          <w:b w:val="false"/>
          <w:i w:val="false"/>
          <w:color w:val="000000"/>
          <w:sz w:val="28"/>
        </w:rPr>
        <w:t>
      Төраға ______________________ (Т.А.Ә. (болған жағдайда)</w:t>
      </w:r>
      <w:r>
        <w:br/>
      </w:r>
      <w:r>
        <w:rPr>
          <w:rFonts w:ascii="Times New Roman"/>
          <w:b w:val="false"/>
          <w:i w:val="false"/>
          <w:color w:val="000000"/>
          <w:sz w:val="28"/>
        </w:rPr>
        <w:t xml:space="preserve">
Хатшы _____________________ (Т.А.Ә. (болған жағдайда) </w:t>
      </w:r>
      <w:r>
        <w:br/>
      </w:r>
      <w:r>
        <w:rPr>
          <w:rFonts w:ascii="Times New Roman"/>
          <w:b w:val="false"/>
          <w:i w:val="false"/>
          <w:color w:val="000000"/>
          <w:sz w:val="28"/>
        </w:rPr>
        <w:t>
      Ескерту: Орта білім беру ұйымының педагогикалық кеңесі хаттамалары кітабының ұқсас электрондық нұсқасы қағаз түріндегі нұсқасымен бірдей қолданылады.</w:t>
      </w:r>
    </w:p>
    <w:bookmarkStart w:name="z3" w:id="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2016 жылғы 29 тамыздағы</w:t>
      </w:r>
      <w:r>
        <w:br/>
      </w:r>
      <w:r>
        <w:rPr>
          <w:rFonts w:ascii="Times New Roman"/>
          <w:b w:val="false"/>
          <w:i w:val="false"/>
          <w:color w:val="000000"/>
          <w:sz w:val="28"/>
        </w:rPr>
        <w:t>
№ 531 бұйрығына 3-қосымша</w:t>
      </w:r>
      <w:r>
        <w:br/>
      </w:r>
      <w:r>
        <w:rPr>
          <w:rFonts w:ascii="Times New Roman"/>
          <w:b w:val="false"/>
          <w:i w:val="false"/>
          <w:color w:val="000000"/>
          <w:sz w:val="28"/>
        </w:rPr>
        <w:t>
Қазақстан Республикасы</w:t>
      </w:r>
      <w:r>
        <w:br/>
      </w:r>
      <w:r>
        <w:rPr>
          <w:rFonts w:ascii="Times New Roman"/>
          <w:b w:val="false"/>
          <w:i w:val="false"/>
          <w:color w:val="000000"/>
          <w:sz w:val="28"/>
        </w:rPr>
        <w:t>
Білім және ғылым министрі</w:t>
      </w:r>
      <w:r>
        <w:br/>
      </w:r>
      <w:r>
        <w:rPr>
          <w:rFonts w:ascii="Times New Roman"/>
          <w:b w:val="false"/>
          <w:i w:val="false"/>
          <w:color w:val="000000"/>
          <w:sz w:val="28"/>
        </w:rPr>
        <w:t>
міндетін атқарушының</w:t>
      </w:r>
      <w:r>
        <w:br/>
      </w:r>
      <w:r>
        <w:rPr>
          <w:rFonts w:ascii="Times New Roman"/>
          <w:b w:val="false"/>
          <w:i w:val="false"/>
          <w:color w:val="000000"/>
          <w:sz w:val="28"/>
        </w:rPr>
        <w:t>
2007 жылғы 23 қазандағы</w:t>
      </w:r>
      <w:r>
        <w:br/>
      </w:r>
      <w:r>
        <w:rPr>
          <w:rFonts w:ascii="Times New Roman"/>
          <w:b w:val="false"/>
          <w:i w:val="false"/>
          <w:color w:val="000000"/>
          <w:sz w:val="28"/>
        </w:rPr>
        <w:t>
№ 502 бұйрығымен бекітілген</w:t>
      </w:r>
      <w:r>
        <w:br/>
      </w:r>
      <w:r>
        <w:rPr>
          <w:rFonts w:ascii="Times New Roman"/>
          <w:b w:val="false"/>
          <w:i w:val="false"/>
          <w:color w:val="000000"/>
          <w:sz w:val="28"/>
        </w:rPr>
        <w:t>
Нысан</w:t>
      </w:r>
    </w:p>
    <w:bookmarkEnd w:id="3"/>
    <w:p>
      <w:pPr>
        <w:spacing w:after="0"/>
        <w:ind w:left="0"/>
        <w:jc w:val="left"/>
      </w:pPr>
      <w:r>
        <w:rPr>
          <w:rFonts w:ascii="Times New Roman"/>
          <w:b/>
          <w:i w:val="false"/>
          <w:color w:val="000000"/>
        </w:rPr>
        <w:t xml:space="preserve"> Қазақстан Республикасының Білім және ғылым министрлігі  Орта білім беру ұйымдарының педагог қызметкерлерінің жеке құрамын есепке алу кітабы</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(облыс, республикалық маңызы бар қала және астана)</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(аудан, қала (ауыл)</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(орта білім беру ұйымының атауы)</w:t>
      </w:r>
      <w:r>
        <w:br/>
      </w:r>
      <w:r>
        <w:rPr>
          <w:rFonts w:ascii="Times New Roman"/>
          <w:b w:val="false"/>
          <w:i w:val="false"/>
          <w:color w:val="000000"/>
          <w:sz w:val="28"/>
        </w:rPr>
        <w:t>
__________________ жылы кітап басталды</w:t>
      </w:r>
      <w:r>
        <w:br/>
      </w:r>
      <w:r>
        <w:rPr>
          <w:rFonts w:ascii="Times New Roman"/>
          <w:b w:val="false"/>
          <w:i w:val="false"/>
          <w:color w:val="000000"/>
          <w:sz w:val="28"/>
        </w:rPr>
        <w:t>
__________________ жылы кітап аяқталды</w:t>
      </w:r>
      <w:r>
        <w:br/>
      </w: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3631"/>
        <w:gridCol w:w="985"/>
        <w:gridCol w:w="985"/>
        <w:gridCol w:w="985"/>
        <w:gridCol w:w="4729"/>
      </w:tblGrid>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(болған жағдайда), лауазымы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(қашан, қандай оқу орнын және факультетті бітірген, мамандығы, дипломның №)</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Беттің соңына дейін (30 жол) </w:t>
      </w:r>
      <w:r>
        <w:br/>
      </w:r>
      <w:r>
        <w:rPr>
          <w:rFonts w:ascii="Times New Roman"/>
          <w:b w:val="false"/>
          <w:i w:val="false"/>
          <w:color w:val="000000"/>
          <w:sz w:val="28"/>
        </w:rPr>
        <w:t>
      (оң жақ беті)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9"/>
        <w:gridCol w:w="653"/>
        <w:gridCol w:w="1924"/>
        <w:gridCol w:w="2831"/>
        <w:gridCol w:w="2105"/>
        <w:gridCol w:w="1380"/>
        <w:gridCol w:w="1014"/>
        <w:gridCol w:w="1014"/>
      </w:tblGrid>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Қашан және қандай біліктілігін арттыру курстарын бітірді</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пәнді жүргізеді</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орта білім беру ұйымына қабылданған кездегі жалпы педагогикалық стажы</w:t>
            </w: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орта білім беру ұйымында қай уақыттан бері жұмыс істейді, бұйрықтың нөмірі, күні</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 дан өткен күні, аттестаттау коммиссия сының шығарған қорытын дысы</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Награда лары мен атағы, ғылыми дәрежесі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 телефоны</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Кеткендігі туралы белгі</w:t>
            </w: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 (30 жол)</w:t>
      </w:r>
      <w:r>
        <w:br/>
      </w:r>
      <w:r>
        <w:rPr>
          <w:rFonts w:ascii="Times New Roman"/>
          <w:b w:val="false"/>
          <w:i w:val="false"/>
          <w:color w:val="000000"/>
          <w:sz w:val="28"/>
        </w:rPr>
        <w:t>
      Ескерту: Орта білім беру ұйымының педагог қызметкерлерінің жеке құрамын есепке алу кітабының ұқсас электрондық нұсқасы қағаз түріндегі нұсқасымен бірдей қолданылады.</w:t>
      </w:r>
    </w:p>
    <w:bookmarkStart w:name="z4" w:id="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2016 жылғы 29 тамыздағы</w:t>
      </w:r>
      <w:r>
        <w:br/>
      </w:r>
      <w:r>
        <w:rPr>
          <w:rFonts w:ascii="Times New Roman"/>
          <w:b w:val="false"/>
          <w:i w:val="false"/>
          <w:color w:val="000000"/>
          <w:sz w:val="28"/>
        </w:rPr>
        <w:t>
№ 531 бұйрығына 4-қосымша</w:t>
      </w:r>
      <w:r>
        <w:br/>
      </w:r>
      <w:r>
        <w:rPr>
          <w:rFonts w:ascii="Times New Roman"/>
          <w:b w:val="false"/>
          <w:i w:val="false"/>
          <w:color w:val="000000"/>
          <w:sz w:val="28"/>
        </w:rPr>
        <w:t>
Қазақстан Республикасы</w:t>
      </w:r>
      <w:r>
        <w:br/>
      </w:r>
      <w:r>
        <w:rPr>
          <w:rFonts w:ascii="Times New Roman"/>
          <w:b w:val="false"/>
          <w:i w:val="false"/>
          <w:color w:val="000000"/>
          <w:sz w:val="28"/>
        </w:rPr>
        <w:t>
Білім және ғылым министрі</w:t>
      </w:r>
      <w:r>
        <w:br/>
      </w:r>
      <w:r>
        <w:rPr>
          <w:rFonts w:ascii="Times New Roman"/>
          <w:b w:val="false"/>
          <w:i w:val="false"/>
          <w:color w:val="000000"/>
          <w:sz w:val="28"/>
        </w:rPr>
        <w:t>
міндетін атқарушының</w:t>
      </w:r>
      <w:r>
        <w:br/>
      </w:r>
      <w:r>
        <w:rPr>
          <w:rFonts w:ascii="Times New Roman"/>
          <w:b w:val="false"/>
          <w:i w:val="false"/>
          <w:color w:val="000000"/>
          <w:sz w:val="28"/>
        </w:rPr>
        <w:t>
2007 жылғы 23 қазандағы</w:t>
      </w:r>
      <w:r>
        <w:br/>
      </w:r>
      <w:r>
        <w:rPr>
          <w:rFonts w:ascii="Times New Roman"/>
          <w:b w:val="false"/>
          <w:i w:val="false"/>
          <w:color w:val="000000"/>
          <w:sz w:val="28"/>
        </w:rPr>
        <w:t>
№ 502 бұйрығымен бекітілген</w:t>
      </w:r>
      <w:r>
        <w:br/>
      </w:r>
      <w:r>
        <w:rPr>
          <w:rFonts w:ascii="Times New Roman"/>
          <w:b w:val="false"/>
          <w:i w:val="false"/>
          <w:color w:val="000000"/>
          <w:sz w:val="28"/>
        </w:rPr>
        <w:t>
Нысан</w:t>
      </w:r>
    </w:p>
    <w:bookmarkEnd w:id="4"/>
    <w:p>
      <w:pPr>
        <w:spacing w:after="0"/>
        <w:ind w:left="0"/>
        <w:jc w:val="left"/>
      </w:pPr>
      <w:r>
        <w:rPr>
          <w:rFonts w:ascii="Times New Roman"/>
          <w:b/>
          <w:i w:val="false"/>
          <w:color w:val="000000"/>
        </w:rPr>
        <w:t xml:space="preserve"> Қазақстан Республикасының Білім және ғылым министрлігі Білім алушыларды жазатын алфавиттік кітап</w:t>
      </w:r>
    </w:p>
    <w:p>
      <w:pPr>
        <w:spacing w:after="0"/>
        <w:ind w:left="0"/>
        <w:jc w:val="both"/>
      </w:pP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(облыс, республикалық маңызы бар қала және астана)</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(аудан, қала (ауыл)</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(орта білім беру ұйымының атауы)</w:t>
      </w:r>
      <w:r>
        <w:br/>
      </w:r>
      <w:r>
        <w:rPr>
          <w:rFonts w:ascii="Times New Roman"/>
          <w:b w:val="false"/>
          <w:i w:val="false"/>
          <w:color w:val="000000"/>
          <w:sz w:val="28"/>
        </w:rPr>
        <w:t>
      __________________ жылы кітап басталды</w:t>
      </w:r>
      <w:r>
        <w:br/>
      </w:r>
      <w:r>
        <w:rPr>
          <w:rFonts w:ascii="Times New Roman"/>
          <w:b w:val="false"/>
          <w:i w:val="false"/>
          <w:color w:val="000000"/>
          <w:sz w:val="28"/>
        </w:rPr>
        <w:t>
__________________ жылы кітап аяқталды</w:t>
      </w:r>
      <w:r>
        <w:br/>
      </w:r>
      <w:r>
        <w:rPr>
          <w:rFonts w:ascii="Times New Roman"/>
          <w:b w:val="false"/>
          <w:i w:val="false"/>
          <w:color w:val="000000"/>
          <w:sz w:val="28"/>
        </w:rPr>
        <w:t>
      Кітаптың ішкі беттері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
        <w:gridCol w:w="4197"/>
        <w:gridCol w:w="1456"/>
        <w:gridCol w:w="1139"/>
        <w:gridCol w:w="1139"/>
        <w:gridCol w:w="2090"/>
        <w:gridCol w:w="1140"/>
      </w:tblGrid>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тегі, аты, әкесінің аты (болған жағдайда)</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 және айы</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тілі</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ұйымына қабылданған күні</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сыныпқа қабылданды</w:t>
            </w: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Кітаптың ішкі беттері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2"/>
        <w:gridCol w:w="812"/>
        <w:gridCol w:w="1260"/>
        <w:gridCol w:w="1489"/>
        <w:gridCol w:w="3370"/>
        <w:gridCol w:w="2993"/>
        <w:gridCol w:w="1264"/>
      </w:tblGrid>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мекен-жайы</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w:t>
            </w:r>
            <w:r>
              <w:br/>
            </w:r>
            <w:r>
              <w:rPr>
                <w:rFonts w:ascii="Times New Roman"/>
                <w:b w:val="false"/>
                <w:i w:val="false"/>
                <w:color w:val="000000"/>
                <w:sz w:val="20"/>
              </w:rPr>
              <w:t>
күні</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сыныптан кетті</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Кету жөніндегі бұйрықтың күні мен нөмірі</w:t>
            </w: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 кетті (облыс, республи</w:t>
            </w:r>
            <w:r>
              <w:br/>
            </w:r>
            <w:r>
              <w:rPr>
                <w:rFonts w:ascii="Times New Roman"/>
                <w:b w:val="false"/>
                <w:i w:val="false"/>
                <w:color w:val="000000"/>
                <w:sz w:val="20"/>
              </w:rPr>
              <w:t>
калық маңызы бар қала және астана, аудан, орта білім беру ұйымы)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Кету себептері (оның ішінде, орта білім беру ұйымын бітіргенде)</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 қағазының берілгенін белгілеу</w:t>
            </w: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Білім алушыларды жазатын алфавиттік кітабының ұқсас электрондық</w:t>
      </w:r>
      <w:r>
        <w:br/>
      </w:r>
      <w:r>
        <w:rPr>
          <w:rFonts w:ascii="Times New Roman"/>
          <w:b w:val="false"/>
          <w:i w:val="false"/>
          <w:color w:val="000000"/>
          <w:sz w:val="28"/>
        </w:rPr>
        <w:t>
      нұсқасы қағаз түріндегі нұсқасымен бірдей қолданылады.</w:t>
      </w:r>
    </w:p>
    <w:bookmarkStart w:name="z5" w:id="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2016 жылғы 29 тамыздағы</w:t>
      </w:r>
      <w:r>
        <w:br/>
      </w:r>
      <w:r>
        <w:rPr>
          <w:rFonts w:ascii="Times New Roman"/>
          <w:b w:val="false"/>
          <w:i w:val="false"/>
          <w:color w:val="000000"/>
          <w:sz w:val="28"/>
        </w:rPr>
        <w:t>
№ 531 бұйрығына 5-қосымша</w:t>
      </w:r>
      <w:r>
        <w:br/>
      </w:r>
      <w:r>
        <w:rPr>
          <w:rFonts w:ascii="Times New Roman"/>
          <w:b w:val="false"/>
          <w:i w:val="false"/>
          <w:color w:val="000000"/>
          <w:sz w:val="28"/>
        </w:rPr>
        <w:t>
Қазақстан Республикасы</w:t>
      </w:r>
      <w:r>
        <w:br/>
      </w:r>
      <w:r>
        <w:rPr>
          <w:rFonts w:ascii="Times New Roman"/>
          <w:b w:val="false"/>
          <w:i w:val="false"/>
          <w:color w:val="000000"/>
          <w:sz w:val="28"/>
        </w:rPr>
        <w:t>
Білім және ғылым министрі</w:t>
      </w:r>
      <w:r>
        <w:br/>
      </w:r>
      <w:r>
        <w:rPr>
          <w:rFonts w:ascii="Times New Roman"/>
          <w:b w:val="false"/>
          <w:i w:val="false"/>
          <w:color w:val="000000"/>
          <w:sz w:val="28"/>
        </w:rPr>
        <w:t>
міндетін атқарушының</w:t>
      </w:r>
      <w:r>
        <w:br/>
      </w:r>
      <w:r>
        <w:rPr>
          <w:rFonts w:ascii="Times New Roman"/>
          <w:b w:val="false"/>
          <w:i w:val="false"/>
          <w:color w:val="000000"/>
          <w:sz w:val="28"/>
        </w:rPr>
        <w:t>
2007 жылғы 23 қазандағы</w:t>
      </w:r>
      <w:r>
        <w:br/>
      </w:r>
      <w:r>
        <w:rPr>
          <w:rFonts w:ascii="Times New Roman"/>
          <w:b w:val="false"/>
          <w:i w:val="false"/>
          <w:color w:val="000000"/>
          <w:sz w:val="28"/>
        </w:rPr>
        <w:t>
№ 502 бұйрығымен бекітілген</w:t>
      </w:r>
      <w:r>
        <w:br/>
      </w:r>
      <w:r>
        <w:rPr>
          <w:rFonts w:ascii="Times New Roman"/>
          <w:b w:val="false"/>
          <w:i w:val="false"/>
          <w:color w:val="000000"/>
          <w:sz w:val="28"/>
        </w:rPr>
        <w:t>
Нысан</w:t>
      </w:r>
    </w:p>
    <w:bookmarkEnd w:id="5"/>
    <w:p>
      <w:pPr>
        <w:spacing w:after="0"/>
        <w:ind w:left="0"/>
        <w:jc w:val="left"/>
      </w:pPr>
      <w:r>
        <w:rPr>
          <w:rFonts w:ascii="Times New Roman"/>
          <w:b/>
          <w:i w:val="false"/>
          <w:color w:val="000000"/>
        </w:rPr>
        <w:t xml:space="preserve"> Қазақстан Республикасының Білім және ғылым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Суреттің орны</w:t>
            </w:r>
          </w:p>
        </w:tc>
      </w:tr>
    </w:tbl>
    <w:p>
      <w:pPr>
        <w:spacing w:after="0"/>
        <w:ind w:left="0"/>
        <w:jc w:val="left"/>
      </w:pPr>
      <w:r>
        <w:rPr>
          <w:rFonts w:ascii="Times New Roman"/>
          <w:b/>
          <w:i w:val="false"/>
          <w:color w:val="000000"/>
        </w:rPr>
        <w:t xml:space="preserve"> № ________ жеке іс қағазы</w:t>
      </w:r>
    </w:p>
    <w:p>
      <w:pPr>
        <w:spacing w:after="0"/>
        <w:ind w:left="0"/>
        <w:jc w:val="both"/>
      </w:pPr>
      <w:r>
        <w:rPr>
          <w:rFonts w:ascii="Times New Roman"/>
          <w:b w:val="false"/>
          <w:i w:val="false"/>
          <w:color w:val="000000"/>
          <w:sz w:val="28"/>
        </w:rPr>
        <w:t>      Тегі _______________________________________________________________</w:t>
      </w:r>
      <w:r>
        <w:br/>
      </w:r>
      <w:r>
        <w:rPr>
          <w:rFonts w:ascii="Times New Roman"/>
          <w:b w:val="false"/>
          <w:i w:val="false"/>
          <w:color w:val="000000"/>
          <w:sz w:val="28"/>
        </w:rPr>
        <w:t>
Аты _______________________________________________________________</w:t>
      </w:r>
      <w:r>
        <w:br/>
      </w:r>
      <w:r>
        <w:rPr>
          <w:rFonts w:ascii="Times New Roman"/>
          <w:b w:val="false"/>
          <w:i w:val="false"/>
          <w:color w:val="000000"/>
          <w:sz w:val="28"/>
        </w:rPr>
        <w:t>
Әкесінің аты (болған жағдайда)________________________________________</w:t>
      </w:r>
      <w:r>
        <w:br/>
      </w:r>
      <w:r>
        <w:rPr>
          <w:rFonts w:ascii="Times New Roman"/>
          <w:b w:val="false"/>
          <w:i w:val="false"/>
          <w:color w:val="000000"/>
          <w:sz w:val="28"/>
        </w:rPr>
        <w:t>
Туған күні, айы, жылы _______________________________________________</w:t>
      </w:r>
      <w:r>
        <w:br/>
      </w:r>
      <w:r>
        <w:rPr>
          <w:rFonts w:ascii="Times New Roman"/>
          <w:b w:val="false"/>
          <w:i w:val="false"/>
          <w:color w:val="000000"/>
          <w:sz w:val="28"/>
        </w:rPr>
        <w:t>
Мекен-жайы ________________________________________________________</w:t>
      </w:r>
      <w:r>
        <w:br/>
      </w:r>
      <w:r>
        <w:rPr>
          <w:rFonts w:ascii="Times New Roman"/>
          <w:b w:val="false"/>
          <w:i w:val="false"/>
          <w:color w:val="000000"/>
          <w:sz w:val="28"/>
        </w:rPr>
        <w:t>
Тегі ________________________________________________________________</w:t>
      </w:r>
      <w:r>
        <w:br/>
      </w:r>
      <w:r>
        <w:rPr>
          <w:rFonts w:ascii="Times New Roman"/>
          <w:b w:val="false"/>
          <w:i w:val="false"/>
          <w:color w:val="000000"/>
          <w:sz w:val="28"/>
        </w:rPr>
        <w:t>
Аты ________________________________________________________________</w:t>
      </w:r>
      <w:r>
        <w:br/>
      </w:r>
      <w:r>
        <w:rPr>
          <w:rFonts w:ascii="Times New Roman"/>
          <w:b w:val="false"/>
          <w:i w:val="false"/>
          <w:color w:val="000000"/>
          <w:sz w:val="28"/>
        </w:rPr>
        <w:t>
Әкесінің аты (болған жағдайда) ________________________________________</w:t>
      </w:r>
      <w:r>
        <w:br/>
      </w:r>
      <w:r>
        <w:rPr>
          <w:rFonts w:ascii="Times New Roman"/>
          <w:b w:val="false"/>
          <w:i w:val="false"/>
          <w:color w:val="000000"/>
          <w:sz w:val="28"/>
        </w:rPr>
        <w:t>
1. Жынысы: ер, әйел _______ (астын сыз)</w:t>
      </w:r>
      <w:r>
        <w:br/>
      </w:r>
      <w:r>
        <w:rPr>
          <w:rFonts w:ascii="Times New Roman"/>
          <w:b w:val="false"/>
          <w:i w:val="false"/>
          <w:color w:val="000000"/>
          <w:sz w:val="28"/>
        </w:rPr>
        <w:t>
2. ____________________________________________________ туған</w:t>
      </w:r>
      <w:r>
        <w:br/>
      </w:r>
      <w:r>
        <w:rPr>
          <w:rFonts w:ascii="Times New Roman"/>
          <w:b w:val="false"/>
          <w:i w:val="false"/>
          <w:color w:val="000000"/>
          <w:sz w:val="28"/>
        </w:rPr>
        <w:t>
(күні, айы, жылы)</w:t>
      </w:r>
      <w:r>
        <w:br/>
      </w:r>
      <w:r>
        <w:rPr>
          <w:rFonts w:ascii="Times New Roman"/>
          <w:b w:val="false"/>
          <w:i w:val="false"/>
          <w:color w:val="000000"/>
          <w:sz w:val="28"/>
        </w:rPr>
        <w:t>
      Негізі:</w:t>
      </w:r>
      <w:r>
        <w:br/>
      </w:r>
      <w:r>
        <w:rPr>
          <w:rFonts w:ascii="Times New Roman"/>
          <w:b w:val="false"/>
          <w:i w:val="false"/>
          <w:color w:val="000000"/>
          <w:sz w:val="28"/>
        </w:rPr>
        <w:t>
Туу туралы куәлік № ___ берілген күні ____ сериясы ____ №_______</w:t>
      </w:r>
      <w:r>
        <w:br/>
      </w:r>
      <w:r>
        <w:rPr>
          <w:rFonts w:ascii="Times New Roman"/>
          <w:b w:val="false"/>
          <w:i w:val="false"/>
          <w:color w:val="000000"/>
          <w:sz w:val="28"/>
        </w:rPr>
        <w:t>
3. Әкесінің тегі, аты, әкесінің аты ______________________________</w:t>
      </w:r>
      <w:r>
        <w:br/>
      </w:r>
      <w:r>
        <w:rPr>
          <w:rFonts w:ascii="Times New Roman"/>
          <w:b w:val="false"/>
          <w:i w:val="false"/>
          <w:color w:val="000000"/>
          <w:sz w:val="28"/>
        </w:rPr>
        <w:t>
Шешесінің тегі, аты, әкесінің аты ______________________________</w:t>
      </w:r>
      <w:r>
        <w:br/>
      </w:r>
      <w:r>
        <w:rPr>
          <w:rFonts w:ascii="Times New Roman"/>
          <w:b w:val="false"/>
          <w:i w:val="false"/>
          <w:color w:val="000000"/>
          <w:sz w:val="28"/>
        </w:rPr>
        <w:t>
немесе оларды алмастыратын адамның тегі, аты, әкесінің аты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4. Ұлты ____________________________________________________________</w:t>
      </w:r>
      <w:r>
        <w:br/>
      </w:r>
      <w:r>
        <w:rPr>
          <w:rFonts w:ascii="Times New Roman"/>
          <w:b w:val="false"/>
          <w:i w:val="false"/>
          <w:color w:val="000000"/>
          <w:sz w:val="28"/>
        </w:rPr>
        <w:t>
5. Бірінші сыныпқа қабылданғанға дейін қай жерде тәрбиеленді (оқытылды)</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6. Осы орта білім беру ұйымынан басқа орта білім беру ұйымына кету туралы мағлұматтар (ауысқан орта білім беру ұйымының атын көрсету керек және қай сыныпқа)</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7. Орта білім беру ұйымынан кету туралы белгі (қашан, қайда, себептері)</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8. Білім алушының мекен-жайы</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9. Наградалары мен марапаттаулары</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10. Қоғамдық жұмысқа, олимпиадаларға, конференцияларға түрлі жарыстарға және т.б. қатысуы туралы қысқаша мәліметтер _______________________________________________________________</w:t>
      </w:r>
      <w:r>
        <w:br/>
      </w:r>
      <w:r>
        <w:rPr>
          <w:rFonts w:ascii="Times New Roman"/>
          <w:b w:val="false"/>
          <w:i w:val="false"/>
          <w:color w:val="000000"/>
          <w:sz w:val="28"/>
        </w:rPr>
        <w:t>
11. Оқытылған факультативтік курстар туралы мәлімет</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Ескерту: Жеке іс қағазының ұқсас электрондық нұсқасы қағаз түріндегі нұсқасымен бірдей қолданылады.</w:t>
      </w:r>
    </w:p>
    <w:bookmarkStart w:name="z6" w:id="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2016 жылғы 29 тамыздағы</w:t>
      </w:r>
      <w:r>
        <w:br/>
      </w:r>
      <w:r>
        <w:rPr>
          <w:rFonts w:ascii="Times New Roman"/>
          <w:b w:val="false"/>
          <w:i w:val="false"/>
          <w:color w:val="000000"/>
          <w:sz w:val="28"/>
        </w:rPr>
        <w:t>
№ 531 бұйрығына 6-қосымша</w:t>
      </w:r>
      <w:r>
        <w:br/>
      </w:r>
      <w:r>
        <w:rPr>
          <w:rFonts w:ascii="Times New Roman"/>
          <w:b w:val="false"/>
          <w:i w:val="false"/>
          <w:color w:val="000000"/>
          <w:sz w:val="28"/>
        </w:rPr>
        <w:t>
Қазақстан Республикасы</w:t>
      </w:r>
      <w:r>
        <w:br/>
      </w:r>
      <w:r>
        <w:rPr>
          <w:rFonts w:ascii="Times New Roman"/>
          <w:b w:val="false"/>
          <w:i w:val="false"/>
          <w:color w:val="000000"/>
          <w:sz w:val="28"/>
        </w:rPr>
        <w:t>
Білім және ғылым министрі</w:t>
      </w:r>
      <w:r>
        <w:br/>
      </w:r>
      <w:r>
        <w:rPr>
          <w:rFonts w:ascii="Times New Roman"/>
          <w:b w:val="false"/>
          <w:i w:val="false"/>
          <w:color w:val="000000"/>
          <w:sz w:val="28"/>
        </w:rPr>
        <w:t>
міндетін атқарушының</w:t>
      </w:r>
      <w:r>
        <w:br/>
      </w:r>
      <w:r>
        <w:rPr>
          <w:rFonts w:ascii="Times New Roman"/>
          <w:b w:val="false"/>
          <w:i w:val="false"/>
          <w:color w:val="000000"/>
          <w:sz w:val="28"/>
        </w:rPr>
        <w:t>
2007 жылғы 23 қазандағы</w:t>
      </w:r>
      <w:r>
        <w:br/>
      </w:r>
      <w:r>
        <w:rPr>
          <w:rFonts w:ascii="Times New Roman"/>
          <w:b w:val="false"/>
          <w:i w:val="false"/>
          <w:color w:val="000000"/>
          <w:sz w:val="28"/>
        </w:rPr>
        <w:t>
№ 502 бұйрығымен бекітілген</w:t>
      </w:r>
      <w:r>
        <w:br/>
      </w:r>
      <w:r>
        <w:rPr>
          <w:rFonts w:ascii="Times New Roman"/>
          <w:b w:val="false"/>
          <w:i w:val="false"/>
          <w:color w:val="000000"/>
          <w:sz w:val="28"/>
        </w:rPr>
        <w:t>
Нысан</w:t>
      </w:r>
    </w:p>
    <w:bookmarkEnd w:id="6"/>
    <w:p>
      <w:pPr>
        <w:spacing w:after="0"/>
        <w:ind w:left="0"/>
        <w:jc w:val="left"/>
      </w:pPr>
      <w:r>
        <w:rPr>
          <w:rFonts w:ascii="Times New Roman"/>
          <w:b/>
          <w:i w:val="false"/>
          <w:color w:val="000000"/>
        </w:rPr>
        <w:t xml:space="preserve"> Қазақстан Республикасының Білім және ғылым министрлігі 1-4-сыныптарға арналған сынып журналы</w:t>
      </w:r>
    </w:p>
    <w:p>
      <w:pPr>
        <w:spacing w:after="0"/>
        <w:ind w:left="0"/>
        <w:jc w:val="both"/>
      </w:pPr>
      <w:r>
        <w:rPr>
          <w:rFonts w:ascii="Times New Roman"/>
          <w:b w:val="false"/>
          <w:i w:val="false"/>
          <w:color w:val="000000"/>
          <w:sz w:val="28"/>
        </w:rPr>
        <w:t>      _________________________________________________________</w:t>
      </w:r>
      <w:r>
        <w:br/>
      </w:r>
      <w:r>
        <w:rPr>
          <w:rFonts w:ascii="Times New Roman"/>
          <w:b w:val="false"/>
          <w:i w:val="false"/>
          <w:color w:val="000000"/>
          <w:sz w:val="28"/>
        </w:rPr>
        <w:t>
(облыс, республикалық маңызы бар қала және астана)</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(аудан, қала (ауыл)</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(орта білім беру ұйымының атауы)</w:t>
      </w:r>
      <w:r>
        <w:br/>
      </w:r>
      <w:r>
        <w:rPr>
          <w:rFonts w:ascii="Times New Roman"/>
          <w:b w:val="false"/>
          <w:i w:val="false"/>
          <w:color w:val="000000"/>
          <w:sz w:val="28"/>
        </w:rPr>
        <w:t>
      _____________________________________________________сынып</w:t>
      </w:r>
      <w:r>
        <w:br/>
      </w:r>
      <w:r>
        <w:rPr>
          <w:rFonts w:ascii="Times New Roman"/>
          <w:b w:val="false"/>
          <w:i w:val="false"/>
          <w:color w:val="000000"/>
          <w:sz w:val="28"/>
        </w:rPr>
        <w:t>
      ______________________________________________ оқу жылы</w:t>
      </w:r>
    </w:p>
    <w:p>
      <w:pPr>
        <w:spacing w:after="0"/>
        <w:ind w:left="0"/>
        <w:jc w:val="left"/>
      </w:pPr>
      <w:r>
        <w:rPr>
          <w:rFonts w:ascii="Times New Roman"/>
          <w:b/>
          <w:i w:val="false"/>
          <w:color w:val="000000"/>
        </w:rPr>
        <w:t xml:space="preserve"> 1-4 сыныптарға арналған сынып журналын жүргізуге арналған нұсқау</w:t>
      </w:r>
    </w:p>
    <w:p>
      <w:pPr>
        <w:spacing w:after="0"/>
        <w:ind w:left="0"/>
        <w:jc w:val="both"/>
      </w:pPr>
      <w:r>
        <w:rPr>
          <w:rFonts w:ascii="Times New Roman"/>
          <w:b w:val="false"/>
          <w:i w:val="false"/>
          <w:color w:val="000000"/>
          <w:sz w:val="28"/>
        </w:rPr>
        <w:t>      1. Сынып журналы орта білім беру ұйымының әрбір мұғалімі үшін электрондық және қағаз түріндегі нұсқада жүргізуге міндетті мемлекеттік құжат болып табылады.</w:t>
      </w:r>
      <w:r>
        <w:br/>
      </w:r>
      <w:r>
        <w:rPr>
          <w:rFonts w:ascii="Times New Roman"/>
          <w:b w:val="false"/>
          <w:i w:val="false"/>
          <w:color w:val="000000"/>
          <w:sz w:val="28"/>
        </w:rPr>
        <w:t>
      2. Орта білім беру ұйымының директоры және оның оқу-тәрбие жұмысы жөніндегі орынбасары сынып журналдарының сақталуын қамтамасыз етеді және электрондық немесе қағаз түріндегі сынып журналының дұрыс толтырылуына бақылауды жүйелі түрде жүзеге асырылады.</w:t>
      </w:r>
      <w:r>
        <w:br/>
      </w:r>
      <w:r>
        <w:rPr>
          <w:rFonts w:ascii="Times New Roman"/>
          <w:b w:val="false"/>
          <w:i w:val="false"/>
          <w:color w:val="000000"/>
          <w:sz w:val="28"/>
        </w:rPr>
        <w:t>
      3. Электрондық немесе қағаз түріндегі сынып журналы бір оқу жылына есептелген. Параллель сыныптардың журналдары литермен нөмірленеді. Мысалы, 1 "А" сыныбы, 1 "Ә" сыныбы, 1 "Б" сыныбы.</w:t>
      </w:r>
      <w:r>
        <w:br/>
      </w:r>
      <w:r>
        <w:rPr>
          <w:rFonts w:ascii="Times New Roman"/>
          <w:b w:val="false"/>
          <w:i w:val="false"/>
          <w:color w:val="000000"/>
          <w:sz w:val="28"/>
        </w:rPr>
        <w:t>
      4. Директордың оқу-тәрбие жұмысы жөніндегі орынбасары (орта білім беру ұйымының директоры) бастауыш сынып мұғалімдеріне оқу жоспарындағы әр пәнге бөлінген сағаттардың санына сәйкес білім алушының жыл бойғы үлгерімі мен қатысуын есептеуге арналған журнал беттерін бөлу туралы нұсқау береді.</w:t>
      </w:r>
      <w:r>
        <w:br/>
      </w:r>
      <w:r>
        <w:rPr>
          <w:rFonts w:ascii="Times New Roman"/>
          <w:b w:val="false"/>
          <w:i w:val="false"/>
          <w:color w:val="000000"/>
          <w:sz w:val="28"/>
        </w:rPr>
        <w:t>
      5. Мұғалім білім алушылардың білімін жүйелі түрде тексереді және бағалайды, сондай-ақ мектеп оқушыларының сабаққа қатысуын әр сабақта белгілейді. Ашылған журналдың сол жақ бетіне мұғалім өткізілген сабақтың күнін жазады, сабаққа қатыспаған білім алушыларды "ж" әрпімен белгілейді.</w:t>
      </w:r>
      <w:r>
        <w:br/>
      </w:r>
      <w:r>
        <w:rPr>
          <w:rFonts w:ascii="Times New Roman"/>
          <w:b w:val="false"/>
          <w:i w:val="false"/>
          <w:color w:val="000000"/>
          <w:sz w:val="28"/>
        </w:rPr>
        <w:t>
      Журналдың ашылған бетінің оң жағына мұғалім өтілген сабақтың тақырыбын және үй тапсырмасын жазады.</w:t>
      </w:r>
      <w:r>
        <w:br/>
      </w:r>
      <w:r>
        <w:rPr>
          <w:rFonts w:ascii="Times New Roman"/>
          <w:b w:val="false"/>
          <w:i w:val="false"/>
          <w:color w:val="000000"/>
          <w:sz w:val="28"/>
        </w:rPr>
        <w:t>
      "Мұғалімнің ескертпелері" бағаны жекелеген білім алушылардың тәртібі туралы, олардың оқу барысындағы жетістіктері мен кемшіліктері туралы ескертулерді жазуға арналған.</w:t>
      </w:r>
      <w:r>
        <w:br/>
      </w:r>
      <w:r>
        <w:rPr>
          <w:rFonts w:ascii="Times New Roman"/>
          <w:b w:val="false"/>
          <w:i w:val="false"/>
          <w:color w:val="000000"/>
          <w:sz w:val="28"/>
        </w:rPr>
        <w:t>
      6. Жазба жұмыстарының бағалары сол жұмыс өткізілген күннің бағанына қойылады.</w:t>
      </w:r>
      <w:r>
        <w:br/>
      </w:r>
      <w:r>
        <w:rPr>
          <w:rFonts w:ascii="Times New Roman"/>
          <w:b w:val="false"/>
          <w:i w:val="false"/>
          <w:color w:val="000000"/>
          <w:sz w:val="28"/>
        </w:rPr>
        <w:t>
      7. Жаңартылған бағдарлама бойынша 1-4 сыныптар үшін мұғалім мектеп оқушыларының әрбір сабаққа қатысуын белгілейді. Ашылған журналдың сол жақ бетіне мұғалім өткізілген сабақтың күнін жазады, сабаққа қатыспаған білім алушыларды "ж" әрпімен белгілейді. Журналдың ашылған бетінің оң жағына мұғалім білім алушылардың ең жоғары балын, бөлімдер бойынша /тақырыптар арқылы, тоқсандық бағалау қорытындылары/өтілген сабақтың тақырыбын және үй тапсырмасын жазады. "Мұғалімнің ескертпелері" бағаны жекелеген білім алушылардың тәртібі туралы, олардың оқу барысындағы жетістіктері мен кемшіліктері туралы ескертулерді жазуға арналған.</w:t>
      </w:r>
      <w:r>
        <w:br/>
      </w:r>
      <w:r>
        <w:rPr>
          <w:rFonts w:ascii="Times New Roman"/>
          <w:b w:val="false"/>
          <w:i w:val="false"/>
          <w:color w:val="000000"/>
          <w:sz w:val="28"/>
        </w:rPr>
        <w:t>
      Бөлімдер/өтпелі тақырыптар тоқсандық үшін жиынтық бағалаудың қорытындылары бойынша білім алушылардың балдары аталған жұмыс өткізілгеннен кейін күнтізбелік екі күн ішінде журналдың бағанына қойылады.</w:t>
      </w:r>
      <w:r>
        <w:br/>
      </w:r>
      <w:r>
        <w:rPr>
          <w:rFonts w:ascii="Times New Roman"/>
          <w:b w:val="false"/>
          <w:i w:val="false"/>
          <w:color w:val="000000"/>
          <w:sz w:val="28"/>
        </w:rPr>
        <w:t>
      8. Өткізілген практикалық және зертханалық жұмыстардың, экскурсиялардың, жазба бақылау жұмыстарының тақырыптары және оған жұмсалған сағат саны нақты көрсетіледі.</w:t>
      </w:r>
      <w:r>
        <w:br/>
      </w:r>
      <w:r>
        <w:rPr>
          <w:rFonts w:ascii="Times New Roman"/>
          <w:b w:val="false"/>
          <w:i w:val="false"/>
          <w:color w:val="000000"/>
          <w:sz w:val="28"/>
        </w:rPr>
        <w:t>
      9. "Үй тапсырмасы" бағанына тапсырманың мазмұны және оның орындалу түрі (оқу, әңгімелеу, жатқа айту т.б.), есептер мен жаттығулардың, практикалық жұмыстардың беттері, нөмірлері жазылады. Егер білім алушыларға тапсырма қайталауға берілсе, онда оның көлемі нақты көрсетіледі.</w:t>
      </w:r>
      <w:r>
        <w:br/>
      </w:r>
      <w:r>
        <w:rPr>
          <w:rFonts w:ascii="Times New Roman"/>
          <w:b w:val="false"/>
          <w:i w:val="false"/>
          <w:color w:val="000000"/>
          <w:sz w:val="28"/>
        </w:rPr>
        <w:t>
      10. Әр оқу тоқсанының (жылдық) қорытынды бағаларын мұғалім пәннің тоқсандағы соңғы сабағы өткізілген күні белгіленген жазбадан кейін қояды. Сонымен қатар тоқсандық бағалар білім алушылардың үлгерімі мен тәртібін есепке алудың жинақтық тізімдемесіне көшіріледі.</w:t>
      </w:r>
      <w:r>
        <w:br/>
      </w:r>
      <w:r>
        <w:rPr>
          <w:rFonts w:ascii="Times New Roman"/>
          <w:b w:val="false"/>
          <w:i w:val="false"/>
          <w:color w:val="000000"/>
          <w:sz w:val="28"/>
        </w:rPr>
        <w:t>
      11. Бастауыш сыныптың мұғалімі білім алушылардың тегін, атын алфавиттік тәртіппен сынып журналына жазады; Жеке іс қағаздарындағы мағлұматтарды пайдалана отырып, "Білім алушылар жөніндегі жалпы мағлұматтарды" толтырады; "Білім алушылардың сабаққа қатысу есебі" деген бөліміне оқу жылындағы және тоқсан бойы әр білім алушының және сыныптың жыл бойы және тоқсан бойы босатқан сабақтары мен күндерін ай сайын жазады.</w:t>
      </w:r>
      <w:r>
        <w:br/>
      </w:r>
      <w:r>
        <w:rPr>
          <w:rFonts w:ascii="Times New Roman"/>
          <w:b w:val="false"/>
          <w:i w:val="false"/>
          <w:color w:val="000000"/>
          <w:sz w:val="28"/>
        </w:rPr>
        <w:t>
      12. "Дене тәрбиесі дайындығының көрсеткіштері" бетін дене тәрбиесі мұғалімі жылына екі рет толтырады.</w:t>
      </w:r>
      <w:r>
        <w:br/>
      </w:r>
      <w:r>
        <w:rPr>
          <w:rFonts w:ascii="Times New Roman"/>
          <w:b w:val="false"/>
          <w:i w:val="false"/>
          <w:color w:val="000000"/>
          <w:sz w:val="28"/>
        </w:rPr>
        <w:t>
      13. "Сынып журналын жүргізу жөніндегі ескертпелер" бетін директордың оқу-тәрбие жұмысы жөніндегі орынбасары немесе орта білім беру ұйымының директоры толтырады.</w:t>
      </w:r>
      <w:r>
        <w:br/>
      </w:r>
      <w:r>
        <w:rPr>
          <w:rFonts w:ascii="Times New Roman"/>
          <w:b w:val="false"/>
          <w:i w:val="false"/>
          <w:color w:val="000000"/>
          <w:sz w:val="28"/>
        </w:rPr>
        <w:t>
      14. Сынып журналындағы барлық жазбалар анық және ұқыпты толтырылады.</w:t>
      </w:r>
    </w:p>
    <w:p>
      <w:pPr>
        <w:spacing w:after="0"/>
        <w:ind w:left="0"/>
        <w:jc w:val="left"/>
      </w:pPr>
      <w:r>
        <w:rPr>
          <w:rFonts w:ascii="Times New Roman"/>
          <w:b/>
          <w:i w:val="false"/>
          <w:color w:val="000000"/>
        </w:rPr>
        <w:t xml:space="preserve"> 1-жарты жылдыққа арналған сабақ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0"/>
        <w:gridCol w:w="1176"/>
        <w:gridCol w:w="1176"/>
        <w:gridCol w:w="1177"/>
        <w:gridCol w:w="1177"/>
        <w:gridCol w:w="1177"/>
        <w:gridCol w:w="1177"/>
      </w:tblGrid>
      <w:tr>
        <w:trPr>
          <w:trHeight w:val="30" w:hRule="atLeast"/>
        </w:trPr>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Сабақ уақыты</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Сейсенбі</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Сәрсенбі</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Бейсенбі</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Сенбі</w:t>
            </w:r>
            <w:r>
              <w:br/>
            </w:r>
            <w:r>
              <w:rPr>
                <w:rFonts w:ascii="Times New Roman"/>
                <w:b w:val="false"/>
                <w:i w:val="false"/>
                <w:color w:val="000000"/>
                <w:sz w:val="20"/>
              </w:rPr>
              <w:t>
 </w:t>
            </w:r>
          </w:p>
        </w:tc>
      </w:tr>
      <w:tr>
        <w:trPr>
          <w:trHeight w:val="30" w:hRule="atLeast"/>
        </w:trPr>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сабақ</w:t>
            </w:r>
            <w:r>
              <w:br/>
            </w:r>
            <w:r>
              <w:rPr>
                <w:rFonts w:ascii="Times New Roman"/>
                <w:b w:val="false"/>
                <w:i w:val="false"/>
                <w:color w:val="000000"/>
                <w:sz w:val="20"/>
              </w:rPr>
              <w:t>
__сағ.__мин.</w:t>
            </w:r>
            <w:r>
              <w:br/>
            </w:r>
            <w:r>
              <w:rPr>
                <w:rFonts w:ascii="Times New Roman"/>
                <w:b w:val="false"/>
                <w:i w:val="false"/>
                <w:color w:val="000000"/>
                <w:sz w:val="20"/>
              </w:rPr>
              <w:t>
__сағ.__мин.</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сабақ</w:t>
            </w:r>
            <w:r>
              <w:br/>
            </w:r>
            <w:r>
              <w:rPr>
                <w:rFonts w:ascii="Times New Roman"/>
                <w:b w:val="false"/>
                <w:i w:val="false"/>
                <w:color w:val="000000"/>
                <w:sz w:val="20"/>
              </w:rPr>
              <w:t>
__сағ.__мин.</w:t>
            </w:r>
            <w:r>
              <w:br/>
            </w:r>
            <w:r>
              <w:rPr>
                <w:rFonts w:ascii="Times New Roman"/>
                <w:b w:val="false"/>
                <w:i w:val="false"/>
                <w:color w:val="000000"/>
                <w:sz w:val="20"/>
              </w:rPr>
              <w:t>
__сағ.__мин.</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сабақ</w:t>
            </w:r>
            <w:r>
              <w:br/>
            </w:r>
            <w:r>
              <w:rPr>
                <w:rFonts w:ascii="Times New Roman"/>
                <w:b w:val="false"/>
                <w:i w:val="false"/>
                <w:color w:val="000000"/>
                <w:sz w:val="20"/>
              </w:rPr>
              <w:t>
__сағ.__мин.</w:t>
            </w:r>
            <w:r>
              <w:br/>
            </w:r>
            <w:r>
              <w:rPr>
                <w:rFonts w:ascii="Times New Roman"/>
                <w:b w:val="false"/>
                <w:i w:val="false"/>
                <w:color w:val="000000"/>
                <w:sz w:val="20"/>
              </w:rPr>
              <w:t>
__сағ.__мин.</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сабақ</w:t>
            </w:r>
            <w:r>
              <w:br/>
            </w:r>
            <w:r>
              <w:rPr>
                <w:rFonts w:ascii="Times New Roman"/>
                <w:b w:val="false"/>
                <w:i w:val="false"/>
                <w:color w:val="000000"/>
                <w:sz w:val="20"/>
              </w:rPr>
              <w:t>
__сағ.__мин.</w:t>
            </w:r>
            <w:r>
              <w:br/>
            </w:r>
            <w:r>
              <w:rPr>
                <w:rFonts w:ascii="Times New Roman"/>
                <w:b w:val="false"/>
                <w:i w:val="false"/>
                <w:color w:val="000000"/>
                <w:sz w:val="20"/>
              </w:rPr>
              <w:t>
__сағ.__мин.</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сабақ</w:t>
            </w:r>
            <w:r>
              <w:br/>
            </w:r>
            <w:r>
              <w:rPr>
                <w:rFonts w:ascii="Times New Roman"/>
                <w:b w:val="false"/>
                <w:i w:val="false"/>
                <w:color w:val="000000"/>
                <w:sz w:val="20"/>
              </w:rPr>
              <w:t>
__сағ.__мин.</w:t>
            </w:r>
            <w:r>
              <w:br/>
            </w:r>
            <w:r>
              <w:rPr>
                <w:rFonts w:ascii="Times New Roman"/>
                <w:b w:val="false"/>
                <w:i w:val="false"/>
                <w:color w:val="000000"/>
                <w:sz w:val="20"/>
              </w:rPr>
              <w:t>
__сағ.__мин.</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сабақ</w:t>
            </w:r>
            <w:r>
              <w:br/>
            </w:r>
            <w:r>
              <w:rPr>
                <w:rFonts w:ascii="Times New Roman"/>
                <w:b w:val="false"/>
                <w:i w:val="false"/>
                <w:color w:val="000000"/>
                <w:sz w:val="20"/>
              </w:rPr>
              <w:t>
__сағ.__мин.</w:t>
            </w:r>
            <w:r>
              <w:br/>
            </w:r>
            <w:r>
              <w:rPr>
                <w:rFonts w:ascii="Times New Roman"/>
                <w:b w:val="false"/>
                <w:i w:val="false"/>
                <w:color w:val="000000"/>
                <w:sz w:val="20"/>
              </w:rPr>
              <w:t>
__сағ.__мин.</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2-жарты жылдыққа арналған сабақ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6"/>
        <w:gridCol w:w="1231"/>
        <w:gridCol w:w="1231"/>
        <w:gridCol w:w="1231"/>
        <w:gridCol w:w="1231"/>
        <w:gridCol w:w="1232"/>
        <w:gridCol w:w="1232"/>
        <w:gridCol w:w="376"/>
      </w:tblGrid>
      <w:tr>
        <w:trPr>
          <w:trHeight w:val="30" w:hRule="atLeast"/>
        </w:trPr>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Сабақ уақыты</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Сейсенбі</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Сәрсенбі</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Бейсенбі</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Сенбі</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сабақ</w:t>
            </w:r>
            <w:r>
              <w:br/>
            </w:r>
            <w:r>
              <w:rPr>
                <w:rFonts w:ascii="Times New Roman"/>
                <w:b w:val="false"/>
                <w:i w:val="false"/>
                <w:color w:val="000000"/>
                <w:sz w:val="20"/>
              </w:rPr>
              <w:t>
_сағ.__мин.</w:t>
            </w:r>
            <w:r>
              <w:br/>
            </w:r>
            <w:r>
              <w:rPr>
                <w:rFonts w:ascii="Times New Roman"/>
                <w:b w:val="false"/>
                <w:i w:val="false"/>
                <w:color w:val="000000"/>
                <w:sz w:val="20"/>
              </w:rPr>
              <w:t>
_сағ.__мин.</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сабақ</w:t>
            </w:r>
            <w:r>
              <w:br/>
            </w:r>
            <w:r>
              <w:rPr>
                <w:rFonts w:ascii="Times New Roman"/>
                <w:b w:val="false"/>
                <w:i w:val="false"/>
                <w:color w:val="000000"/>
                <w:sz w:val="20"/>
              </w:rPr>
              <w:t>
__сағ._мин.</w:t>
            </w:r>
            <w:r>
              <w:br/>
            </w:r>
            <w:r>
              <w:rPr>
                <w:rFonts w:ascii="Times New Roman"/>
                <w:b w:val="false"/>
                <w:i w:val="false"/>
                <w:color w:val="000000"/>
                <w:sz w:val="20"/>
              </w:rPr>
              <w:t>
__сағ._мин.</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сабақ</w:t>
            </w:r>
            <w:r>
              <w:br/>
            </w:r>
            <w:r>
              <w:rPr>
                <w:rFonts w:ascii="Times New Roman"/>
                <w:b w:val="false"/>
                <w:i w:val="false"/>
                <w:color w:val="000000"/>
                <w:sz w:val="20"/>
              </w:rPr>
              <w:t>
__сағ._мин.</w:t>
            </w:r>
            <w:r>
              <w:br/>
            </w:r>
            <w:r>
              <w:rPr>
                <w:rFonts w:ascii="Times New Roman"/>
                <w:b w:val="false"/>
                <w:i w:val="false"/>
                <w:color w:val="000000"/>
                <w:sz w:val="20"/>
              </w:rPr>
              <w:t>
__сағ._мин.</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сабақ</w:t>
            </w:r>
            <w:r>
              <w:br/>
            </w:r>
            <w:r>
              <w:rPr>
                <w:rFonts w:ascii="Times New Roman"/>
                <w:b w:val="false"/>
                <w:i w:val="false"/>
                <w:color w:val="000000"/>
                <w:sz w:val="20"/>
              </w:rPr>
              <w:t>
__сағ._мин.</w:t>
            </w:r>
            <w:r>
              <w:br/>
            </w:r>
            <w:r>
              <w:rPr>
                <w:rFonts w:ascii="Times New Roman"/>
                <w:b w:val="false"/>
                <w:i w:val="false"/>
                <w:color w:val="000000"/>
                <w:sz w:val="20"/>
              </w:rPr>
              <w:t>
__сағ._мин.</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сабақ</w:t>
            </w:r>
            <w:r>
              <w:br/>
            </w:r>
            <w:r>
              <w:rPr>
                <w:rFonts w:ascii="Times New Roman"/>
                <w:b w:val="false"/>
                <w:i w:val="false"/>
                <w:color w:val="000000"/>
                <w:sz w:val="20"/>
              </w:rPr>
              <w:t>
__сағ._мин.</w:t>
            </w:r>
            <w:r>
              <w:br/>
            </w:r>
            <w:r>
              <w:rPr>
                <w:rFonts w:ascii="Times New Roman"/>
                <w:b w:val="false"/>
                <w:i w:val="false"/>
                <w:color w:val="000000"/>
                <w:sz w:val="20"/>
              </w:rPr>
              <w:t>
__сағ._мин.</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сабақ</w:t>
            </w:r>
            <w:r>
              <w:br/>
            </w:r>
            <w:r>
              <w:rPr>
                <w:rFonts w:ascii="Times New Roman"/>
                <w:b w:val="false"/>
                <w:i w:val="false"/>
                <w:color w:val="000000"/>
                <w:sz w:val="20"/>
              </w:rPr>
              <w:t>
__сағ._мин.</w:t>
            </w:r>
            <w:r>
              <w:br/>
            </w:r>
            <w:r>
              <w:rPr>
                <w:rFonts w:ascii="Times New Roman"/>
                <w:b w:val="false"/>
                <w:i w:val="false"/>
                <w:color w:val="000000"/>
                <w:sz w:val="20"/>
              </w:rPr>
              <w:t>
__сағ._мин.</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2"/>
        <w:gridCol w:w="137"/>
        <w:gridCol w:w="137"/>
        <w:gridCol w:w="6864"/>
      </w:tblGrid>
      <w:tr>
        <w:trPr>
          <w:trHeight w:val="30" w:hRule="atLeast"/>
        </w:trPr>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МАЗМҰНЫ</w:t>
            </w: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беті</w:t>
            </w:r>
            <w:r>
              <w:br/>
            </w:r>
            <w:r>
              <w:rPr>
                <w:rFonts w:ascii="Times New Roman"/>
                <w:b w:val="false"/>
                <w:i w:val="false"/>
                <w:color w:val="000000"/>
                <w:sz w:val="20"/>
              </w:rPr>
              <w:t>
 </w:t>
            </w:r>
          </w:p>
        </w:tc>
      </w:tr>
      <w:tr>
        <w:trPr>
          <w:trHeight w:val="30" w:hRule="atLeast"/>
        </w:trPr>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Сауат ашу</w:t>
            </w: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p>
        </w:tc>
      </w:tr>
      <w:tr>
        <w:trPr>
          <w:trHeight w:val="30" w:hRule="atLeast"/>
        </w:trPr>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Ана тілі</w:t>
            </w: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p>
        </w:tc>
      </w:tr>
      <w:tr>
        <w:trPr>
          <w:trHeight w:val="30" w:hRule="atLeast"/>
        </w:trPr>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Әдебиет</w:t>
            </w: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p>
        </w:tc>
      </w:tr>
      <w:tr>
        <w:trPr>
          <w:trHeight w:val="30" w:hRule="atLeast"/>
        </w:trPr>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Қазақ тілі </w:t>
            </w: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p>
        </w:tc>
      </w:tr>
      <w:tr>
        <w:trPr>
          <w:trHeight w:val="30" w:hRule="atLeast"/>
        </w:trPr>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Орыс тілі</w:t>
            </w: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p>
        </w:tc>
      </w:tr>
      <w:tr>
        <w:trPr>
          <w:trHeight w:val="30" w:hRule="atLeast"/>
        </w:trPr>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Шетел тілі _______________</w:t>
            </w:r>
            <w:r>
              <w:br/>
            </w:r>
            <w:r>
              <w:rPr>
                <w:rFonts w:ascii="Times New Roman"/>
                <w:b w:val="false"/>
                <w:i w:val="false"/>
                <w:color w:val="000000"/>
                <w:sz w:val="20"/>
              </w:rPr>
              <w:t>
(қандай)</w:t>
            </w: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p>
        </w:tc>
      </w:tr>
      <w:tr>
        <w:trPr>
          <w:trHeight w:val="30" w:hRule="atLeast"/>
        </w:trPr>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Математика</w:t>
            </w: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p>
        </w:tc>
      </w:tr>
      <w:tr>
        <w:trPr>
          <w:trHeight w:val="30" w:hRule="atLeast"/>
        </w:trPr>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Информатика (Ақпараттық коммуникациялық технология)</w:t>
            </w: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p>
        </w:tc>
      </w:tr>
      <w:tr>
        <w:trPr>
          <w:trHeight w:val="30" w:hRule="atLeast"/>
        </w:trPr>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Жаратылыстану</w:t>
            </w: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p>
        </w:tc>
      </w:tr>
      <w:tr>
        <w:trPr>
          <w:trHeight w:val="30" w:hRule="atLeast"/>
        </w:trPr>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Дүниетану </w:t>
            </w: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p>
        </w:tc>
      </w:tr>
      <w:tr>
        <w:trPr>
          <w:trHeight w:val="30" w:hRule="atLeast"/>
        </w:trPr>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Өзін-өзі тану</w:t>
            </w: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p>
        </w:tc>
      </w:tr>
      <w:tr>
        <w:trPr>
          <w:trHeight w:val="30" w:hRule="atLeast"/>
        </w:trPr>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Музыка </w:t>
            </w: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p>
        </w:tc>
      </w:tr>
      <w:tr>
        <w:trPr>
          <w:trHeight w:val="30" w:hRule="atLeast"/>
        </w:trPr>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Бейнелеу өнері</w:t>
            </w: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p>
        </w:tc>
      </w:tr>
      <w:tr>
        <w:trPr>
          <w:trHeight w:val="30" w:hRule="atLeast"/>
        </w:trPr>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Еңбекке баулу (Көркем еңбек)</w:t>
            </w: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p>
        </w:tc>
      </w:tr>
      <w:tr>
        <w:trPr>
          <w:trHeight w:val="30" w:hRule="atLeast"/>
        </w:trPr>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Дене шынықтыру </w:t>
            </w: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p>
        </w:tc>
      </w:tr>
      <w:tr>
        <w:trPr>
          <w:trHeight w:val="30" w:hRule="atLeast"/>
        </w:trPr>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________________</w:t>
            </w: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p>
        </w:tc>
      </w:tr>
      <w:tr>
        <w:trPr>
          <w:trHeight w:val="30" w:hRule="atLeast"/>
        </w:trPr>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________________</w:t>
            </w: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p>
        </w:tc>
      </w:tr>
      <w:tr>
        <w:trPr>
          <w:trHeight w:val="30" w:hRule="atLeast"/>
        </w:trPr>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________________</w:t>
            </w: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p>
        </w:tc>
      </w:tr>
      <w:tr>
        <w:trPr>
          <w:trHeight w:val="30" w:hRule="atLeast"/>
        </w:trPr>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________________</w:t>
            </w: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p>
        </w:tc>
      </w:tr>
      <w:tr>
        <w:trPr>
          <w:trHeight w:val="30" w:hRule="atLeast"/>
        </w:trPr>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Білім алушылар туралы жалпы мағлұматтар</w:t>
            </w: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p>
        </w:tc>
      </w:tr>
      <w:tr>
        <w:trPr>
          <w:trHeight w:val="30" w:hRule="atLeast"/>
        </w:trPr>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Білім алушылардың дене шынықтыру дайындығының көрсеткіштері</w:t>
            </w: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p>
        </w:tc>
      </w:tr>
      <w:tr>
        <w:trPr>
          <w:trHeight w:val="30" w:hRule="atLeast"/>
        </w:trPr>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Білім алушылардың қатыспаған сабақтары мен күндерінің саны туралы мағлұматтар </w:t>
            </w: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p>
        </w:tc>
      </w:tr>
      <w:tr>
        <w:trPr>
          <w:trHeight w:val="30" w:hRule="atLeast"/>
        </w:trPr>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Білім алушылардың оқу үлгерімі және тәртібі есебінің жинақ тізімдемесі</w:t>
            </w: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p>
        </w:tc>
      </w:tr>
      <w:tr>
        <w:trPr>
          <w:trHeight w:val="30" w:hRule="atLeast"/>
        </w:trPr>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Сынып журналының жүргізілуі туралы ескертулер</w:t>
            </w: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(Сол жақ беті)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2672"/>
        <w:gridCol w:w="375"/>
        <w:gridCol w:w="375"/>
        <w:gridCol w:w="375"/>
        <w:gridCol w:w="375"/>
        <w:gridCol w:w="375"/>
        <w:gridCol w:w="375"/>
        <w:gridCol w:w="375"/>
        <w:gridCol w:w="5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аты_______________________</w:t>
            </w:r>
          </w:p>
        </w:tc>
      </w:tr>
      <w:tr>
        <w:trPr>
          <w:trHeight w:val="30" w:hRule="atLeast"/>
        </w:trPr>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тегі, аты</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әрі, 26-ға дейін</w:t>
            </w: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1"/>
        <w:gridCol w:w="3571"/>
        <w:gridCol w:w="2579"/>
        <w:gridCol w:w="25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Мұғалімнің тегі, аты, әкесінің аты (болған жағдайда) _____________________</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 күні</w:t>
            </w: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 не өтілді</w:t>
            </w: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тапсырмасы</w:t>
            </w: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Мұғалімнің ескертулері</w:t>
            </w:r>
            <w:r>
              <w:br/>
            </w:r>
            <w:r>
              <w:rPr>
                <w:rFonts w:ascii="Times New Roman"/>
                <w:b w:val="false"/>
                <w:i w:val="false"/>
                <w:color w:val="000000"/>
                <w:sz w:val="20"/>
              </w:rPr>
              <w:t>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42 жол (сол жақ беті)</w:t>
      </w:r>
    </w:p>
    <w:p>
      <w:pPr>
        <w:spacing w:after="0"/>
        <w:ind w:left="0"/>
        <w:jc w:val="left"/>
      </w:pPr>
      <w:r>
        <w:rPr>
          <w:rFonts w:ascii="Times New Roman"/>
          <w:b/>
          <w:i w:val="false"/>
          <w:color w:val="000000"/>
        </w:rPr>
        <w:t xml:space="preserve"> Жаңартылған бағдарлама бойынша 1-4 сыныптар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514"/>
        <w:gridCol w:w="401"/>
        <w:gridCol w:w="401"/>
        <w:gridCol w:w="401"/>
        <w:gridCol w:w="401"/>
        <w:gridCol w:w="401"/>
        <w:gridCol w:w="404"/>
        <w:gridCol w:w="404"/>
        <w:gridCol w:w="558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атауы _______________________</w:t>
            </w:r>
            <w:r>
              <w:br/>
            </w:r>
            <w:r>
              <w:rPr>
                <w:rFonts w:ascii="Times New Roman"/>
                <w:b w:val="false"/>
                <w:i w:val="false"/>
                <w:color w:val="000000"/>
                <w:sz w:val="20"/>
              </w:rPr>
              <w:t>
 </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r>
              <w:br/>
            </w:r>
            <w:r>
              <w:rPr>
                <w:rFonts w:ascii="Times New Roman"/>
                <w:b w:val="false"/>
                <w:i w:val="false"/>
                <w:color w:val="000000"/>
                <w:sz w:val="20"/>
              </w:rPr>
              <w:t>
 </w:t>
            </w:r>
          </w:p>
        </w:tc>
        <w:tc>
          <w:tcPr>
            <w:tcW w:w="2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аты-жөні</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айы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әрі, 26-ға дейін</w:t>
            </w: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42-ге дейін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849"/>
        <w:gridCol w:w="849"/>
        <w:gridCol w:w="849"/>
        <w:gridCol w:w="545"/>
        <w:gridCol w:w="2866"/>
        <w:gridCol w:w="2867"/>
        <w:gridCol w:w="899"/>
        <w:gridCol w:w="394"/>
        <w:gridCol w:w="545"/>
        <w:gridCol w:w="394"/>
        <w:gridCol w:w="39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Мұғалімнің Т.А.Ә. (болған жағдайда) ____________________________</w:t>
            </w: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 бағалау көрсеткіші</w:t>
            </w:r>
            <w:r>
              <w:br/>
            </w:r>
            <w:r>
              <w:rPr>
                <w:rFonts w:ascii="Times New Roman"/>
                <w:b w:val="false"/>
                <w:i w:val="false"/>
                <w:color w:val="000000"/>
                <w:sz w:val="20"/>
              </w:rPr>
              <w:t>
 </w:t>
            </w: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айы</w:t>
            </w:r>
            <w:r>
              <w:br/>
            </w:r>
            <w:r>
              <w:rPr>
                <w:rFonts w:ascii="Times New Roman"/>
                <w:b w:val="false"/>
                <w:i w:val="false"/>
                <w:color w:val="000000"/>
                <w:sz w:val="20"/>
              </w:rPr>
              <w:t>
 </w:t>
            </w: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Тақырыбы </w:t>
            </w:r>
            <w:r>
              <w:br/>
            </w:r>
            <w:r>
              <w:rPr>
                <w:rFonts w:ascii="Times New Roman"/>
                <w:b w:val="false"/>
                <w:i w:val="false"/>
                <w:color w:val="000000"/>
                <w:sz w:val="20"/>
              </w:rPr>
              <w:t>
 </w:t>
            </w:r>
          </w:p>
        </w:tc>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тапсырмасы</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бағдарламалары бөлімдері үшін тоқсандық ЖБ балы</w:t>
            </w:r>
            <w:r>
              <w:br/>
            </w:r>
            <w:r>
              <w:rPr>
                <w:rFonts w:ascii="Times New Roman"/>
                <w:b w:val="false"/>
                <w:i w:val="false"/>
                <w:color w:val="000000"/>
                <w:sz w:val="20"/>
              </w:rPr>
              <w:t>
 </w:t>
            </w: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 ЖБ балы</w:t>
            </w:r>
            <w:r>
              <w:br/>
            </w:r>
            <w:r>
              <w:rPr>
                <w:rFonts w:ascii="Times New Roman"/>
                <w:b w:val="false"/>
                <w:i w:val="false"/>
                <w:color w:val="000000"/>
                <w:sz w:val="20"/>
              </w:rPr>
              <w:t>
 </w:t>
            </w:r>
          </w:p>
        </w:tc>
        <w:tc>
          <w:tcPr>
            <w:tcW w:w="2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р (макс 50%)</w:t>
            </w:r>
            <w:r>
              <w:br/>
            </w:r>
            <w:r>
              <w:rPr>
                <w:rFonts w:ascii="Times New Roman"/>
                <w:b w:val="false"/>
                <w:i w:val="false"/>
                <w:color w:val="000000"/>
                <w:sz w:val="20"/>
              </w:rPr>
              <w:t>
 </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ЖБч (ең жоғары 50%)</w:t>
            </w:r>
            <w:r>
              <w:br/>
            </w:r>
            <w:r>
              <w:rPr>
                <w:rFonts w:ascii="Times New Roman"/>
                <w:b w:val="false"/>
                <w:i w:val="false"/>
                <w:color w:val="000000"/>
                <w:sz w:val="20"/>
              </w:rPr>
              <w:t>
 </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Соммасы %</w:t>
            </w:r>
            <w:r>
              <w:br/>
            </w:r>
            <w:r>
              <w:rPr>
                <w:rFonts w:ascii="Times New Roman"/>
                <w:b w:val="false"/>
                <w:i w:val="false"/>
                <w:color w:val="000000"/>
                <w:sz w:val="20"/>
              </w:rPr>
              <w:t>
 </w:t>
            </w: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 бағалау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р 1</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р 2</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р 3</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р 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көрсеткіш балл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42-ге дейін (сол жақ беті)</w:t>
      </w:r>
      <w:r>
        <w:br/>
      </w:r>
      <w:r>
        <w:rPr>
          <w:rFonts w:ascii="Times New Roman"/>
          <w:b w:val="false"/>
          <w:i w:val="false"/>
          <w:color w:val="000000"/>
          <w:sz w:val="28"/>
        </w:rPr>
        <w:t>
      *Ескерту: 2016-2017 оқу жылы – 1-сынып, 2017-2018 оқу жылы – 1, 2 - сыныптар, 2018-2019 оқу жылы – 1, 2 және 3-сыныптар, 2019-2020 оқу жылы – 1, 2, 3 және 4-сыныптар.</w:t>
      </w:r>
      <w:r>
        <w:br/>
      </w:r>
      <w:r>
        <w:rPr>
          <w:rFonts w:ascii="Times New Roman"/>
          <w:b w:val="false"/>
          <w:i w:val="false"/>
          <w:color w:val="000000"/>
          <w:sz w:val="28"/>
        </w:rPr>
        <w:t>
       Білім алушылар туралы жалпы мағлұматтар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7"/>
        <w:gridCol w:w="1937"/>
        <w:gridCol w:w="2359"/>
        <w:gridCol w:w="1095"/>
        <w:gridCol w:w="1938"/>
        <w:gridCol w:w="1095"/>
        <w:gridCol w:w="1939"/>
      </w:tblGrid>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 қағазының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тегі, аты</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 және айы</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w:t>
            </w: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мекемеде болуы</w:t>
            </w: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1403"/>
        <w:gridCol w:w="5366"/>
        <w:gridCol w:w="3235"/>
        <w:gridCol w:w="1504"/>
      </w:tblGrid>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Оқуды </w:t>
            </w:r>
            <w:r>
              <w:br/>
            </w:r>
            <w:r>
              <w:rPr>
                <w:rFonts w:ascii="Times New Roman"/>
                <w:b w:val="false"/>
                <w:i w:val="false"/>
                <w:color w:val="000000"/>
                <w:sz w:val="20"/>
              </w:rPr>
              <w:t>
қашан бастады</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Қашан және қайда кетті</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Әке-шешесінің немесе оларды ауыстырушы адамның тегі, аты, әкесінің аты (болған жағдайда)</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тұлғаның қызметі, жұмыс істейтін мекемесінің адресі және атауы</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 телефоны</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 (сол жақ беті)</w:t>
      </w:r>
      <w:r>
        <w:br/>
      </w:r>
      <w:r>
        <w:rPr>
          <w:rFonts w:ascii="Times New Roman"/>
          <w:b w:val="false"/>
          <w:i w:val="false"/>
          <w:color w:val="000000"/>
          <w:sz w:val="28"/>
        </w:rPr>
        <w:t>
      Білім алушылардың дене шынықтыру дайындығының көрсеткіштері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1853"/>
        <w:gridCol w:w="859"/>
        <w:gridCol w:w="860"/>
        <w:gridCol w:w="860"/>
        <w:gridCol w:w="860"/>
        <w:gridCol w:w="1191"/>
        <w:gridCol w:w="3064"/>
        <w:gridCol w:w="1854"/>
      </w:tblGrid>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r>
              <w:br/>
            </w:r>
            <w:r>
              <w:rPr>
                <w:rFonts w:ascii="Times New Roman"/>
                <w:b w:val="false"/>
                <w:i w:val="false"/>
                <w:color w:val="000000"/>
                <w:sz w:val="20"/>
              </w:rPr>
              <w:t>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тегі және аты</w:t>
            </w:r>
            <w:r>
              <w:br/>
            </w:r>
            <w:r>
              <w:rPr>
                <w:rFonts w:ascii="Times New Roman"/>
                <w:b w:val="false"/>
                <w:i w:val="false"/>
                <w:color w:val="000000"/>
                <w:sz w:val="20"/>
              </w:rPr>
              <w:t>
 </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топ</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жылының басында (қыркүйек)</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жүгіру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Қолдың күші</w:t>
            </w:r>
            <w:r>
              <w:br/>
            </w:r>
            <w:r>
              <w:rPr>
                <w:rFonts w:ascii="Times New Roman"/>
                <w:b w:val="false"/>
                <w:i w:val="false"/>
                <w:color w:val="000000"/>
                <w:sz w:val="20"/>
              </w:rPr>
              <w:t>
 </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Орнынан ұзындыққа секіру</w:t>
            </w:r>
            <w:r>
              <w:br/>
            </w:r>
            <w:r>
              <w:rPr>
                <w:rFonts w:ascii="Times New Roman"/>
                <w:b w:val="false"/>
                <w:i w:val="false"/>
                <w:color w:val="000000"/>
                <w:sz w:val="20"/>
              </w:rPr>
              <w:t>
 </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 допты лақтыру (1кг)</w:t>
            </w:r>
            <w:r>
              <w:br/>
            </w:r>
            <w:r>
              <w:rPr>
                <w:rFonts w:ascii="Times New Roman"/>
                <w:b w:val="false"/>
                <w:i w:val="false"/>
                <w:color w:val="000000"/>
                <w:sz w:val="20"/>
              </w:rPr>
              <w:t>
 </w:t>
            </w:r>
          </w:p>
        </w:tc>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дайындығы жағдайының бағасы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 (оң жақ беті)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
        <w:gridCol w:w="1107"/>
        <w:gridCol w:w="1107"/>
        <w:gridCol w:w="1108"/>
        <w:gridCol w:w="1534"/>
        <w:gridCol w:w="3948"/>
        <w:gridCol w:w="2389"/>
      </w:tblGrid>
      <w:tr>
        <w:trPr>
          <w:trHeight w:val="30" w:hRule="atLeast"/>
        </w:trPr>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топ</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жылының аяғында (мамыр)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жүгіру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Қолдың күші</w:t>
            </w:r>
            <w:r>
              <w:br/>
            </w:r>
            <w:r>
              <w:rPr>
                <w:rFonts w:ascii="Times New Roman"/>
                <w:b w:val="false"/>
                <w:i w:val="false"/>
                <w:color w:val="000000"/>
                <w:sz w:val="20"/>
              </w:rPr>
              <w:t>
 </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Орнынан ұзындыққа секіру</w:t>
            </w:r>
            <w:r>
              <w:br/>
            </w:r>
            <w:r>
              <w:rPr>
                <w:rFonts w:ascii="Times New Roman"/>
                <w:b w:val="false"/>
                <w:i w:val="false"/>
                <w:color w:val="000000"/>
                <w:sz w:val="20"/>
              </w:rPr>
              <w:t>
 </w:t>
            </w:r>
          </w:p>
        </w:tc>
        <w:tc>
          <w:tcPr>
            <w:tcW w:w="3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 допты лақтыру (1кг)</w:t>
            </w:r>
            <w:r>
              <w:br/>
            </w:r>
            <w:r>
              <w:rPr>
                <w:rFonts w:ascii="Times New Roman"/>
                <w:b w:val="false"/>
                <w:i w:val="false"/>
                <w:color w:val="000000"/>
                <w:sz w:val="20"/>
              </w:rPr>
              <w:t>
 </w:t>
            </w: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дайындығы жағдайының бағасы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(сол жақ беті)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Білім алушылардың босатқан күндері мен сабақтарының</w:t>
      </w:r>
      <w:r>
        <w:br/>
      </w:r>
      <w:r>
        <w:rPr>
          <w:rFonts w:ascii="Times New Roman"/>
          <w:b/>
          <w:i w:val="false"/>
          <w:color w:val="000000"/>
        </w:rPr>
        <w:t>
саны туралы мағлұмат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1362"/>
        <w:gridCol w:w="632"/>
        <w:gridCol w:w="632"/>
        <w:gridCol w:w="632"/>
        <w:gridCol w:w="632"/>
        <w:gridCol w:w="632"/>
        <w:gridCol w:w="632"/>
        <w:gridCol w:w="632"/>
        <w:gridCol w:w="632"/>
        <w:gridCol w:w="632"/>
        <w:gridCol w:w="632"/>
        <w:gridCol w:w="632"/>
        <w:gridCol w:w="632"/>
        <w:gridCol w:w="632"/>
        <w:gridCol w:w="632"/>
        <w:gridCol w:w="632"/>
        <w:gridCol w:w="633"/>
        <w:gridCol w:w="193"/>
      </w:tblGrid>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тегі және аты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қараша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тоқсан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w:t>
            </w:r>
            <w:r>
              <w:br/>
            </w:r>
            <w:r>
              <w:rPr>
                <w:rFonts w:ascii="Times New Roman"/>
                <w:b w:val="false"/>
                <w:i w:val="false"/>
                <w:color w:val="000000"/>
                <w:sz w:val="20"/>
              </w:rPr>
              <w:t>
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w:t>
            </w:r>
            <w:r>
              <w:br/>
            </w:r>
            <w:r>
              <w:rPr>
                <w:rFonts w:ascii="Times New Roman"/>
                <w:b w:val="false"/>
                <w:i w:val="false"/>
                <w:color w:val="000000"/>
                <w:sz w:val="20"/>
              </w:rPr>
              <w:t>
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айланысты</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айланысты</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айланысты</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айланысты</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айланысты</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айланысты</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айланысты</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айланысты</w:t>
            </w: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1184"/>
        <w:gridCol w:w="855"/>
        <w:gridCol w:w="855"/>
        <w:gridCol w:w="855"/>
        <w:gridCol w:w="855"/>
        <w:gridCol w:w="855"/>
        <w:gridCol w:w="855"/>
        <w:gridCol w:w="855"/>
        <w:gridCol w:w="855"/>
        <w:gridCol w:w="855"/>
        <w:gridCol w:w="855"/>
        <w:gridCol w:w="855"/>
        <w:gridCol w:w="856"/>
      </w:tblGrid>
      <w:tr>
        <w:trPr>
          <w:trHeight w:val="30" w:hRule="atLeast"/>
        </w:trPr>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w:t>
            </w:r>
            <w:r>
              <w:br/>
            </w:r>
            <w:r>
              <w:rPr>
                <w:rFonts w:ascii="Times New Roman"/>
                <w:b w:val="false"/>
                <w:i w:val="false"/>
                <w:color w:val="000000"/>
                <w:sz w:val="20"/>
              </w:rPr>
              <w:t xml:space="preserve">
тегі және аты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926"/>
        <w:gridCol w:w="669"/>
        <w:gridCol w:w="669"/>
        <w:gridCol w:w="669"/>
        <w:gridCol w:w="669"/>
        <w:gridCol w:w="669"/>
        <w:gridCol w:w="669"/>
        <w:gridCol w:w="669"/>
        <w:gridCol w:w="669"/>
        <w:gridCol w:w="669"/>
        <w:gridCol w:w="669"/>
        <w:gridCol w:w="669"/>
        <w:gridCol w:w="669"/>
        <w:gridCol w:w="669"/>
        <w:gridCol w:w="669"/>
        <w:gridCol w:w="669"/>
        <w:gridCol w:w="670"/>
      </w:tblGrid>
      <w:tr>
        <w:trPr>
          <w:trHeight w:val="3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w:t>
            </w:r>
            <w:r>
              <w:br/>
            </w:r>
            <w:r>
              <w:rPr>
                <w:rFonts w:ascii="Times New Roman"/>
                <w:b w:val="false"/>
                <w:i w:val="false"/>
                <w:color w:val="000000"/>
                <w:sz w:val="20"/>
              </w:rPr>
              <w:t>
тегі және аты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w:t>
            </w:r>
            <w:r>
              <w:br/>
            </w:r>
            <w:r>
              <w:rPr>
                <w:rFonts w:ascii="Times New Roman"/>
                <w:b w:val="false"/>
                <w:i w:val="false"/>
                <w:color w:val="000000"/>
                <w:sz w:val="20"/>
              </w:rPr>
              <w:t>
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денсаулығына байланысты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денсаулығына байланысты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денсаулығына байланысты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денсаулығына байланысты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денсаулығына байланысты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денсаулығына байланысты </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926"/>
        <w:gridCol w:w="669"/>
        <w:gridCol w:w="669"/>
        <w:gridCol w:w="669"/>
        <w:gridCol w:w="669"/>
        <w:gridCol w:w="669"/>
        <w:gridCol w:w="669"/>
        <w:gridCol w:w="669"/>
        <w:gridCol w:w="669"/>
        <w:gridCol w:w="669"/>
        <w:gridCol w:w="669"/>
        <w:gridCol w:w="669"/>
        <w:gridCol w:w="669"/>
        <w:gridCol w:w="669"/>
        <w:gridCol w:w="669"/>
        <w:gridCol w:w="669"/>
        <w:gridCol w:w="670"/>
      </w:tblGrid>
      <w:tr>
        <w:trPr>
          <w:trHeight w:val="3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r>
              <w:br/>
            </w:r>
            <w:r>
              <w:rPr>
                <w:rFonts w:ascii="Times New Roman"/>
                <w:b w:val="false"/>
                <w:i w:val="false"/>
                <w:color w:val="000000"/>
                <w:sz w:val="20"/>
              </w:rPr>
              <w:t>
дың</w:t>
            </w:r>
            <w:r>
              <w:br/>
            </w:r>
            <w:r>
              <w:rPr>
                <w:rFonts w:ascii="Times New Roman"/>
                <w:b w:val="false"/>
                <w:i w:val="false"/>
                <w:color w:val="000000"/>
                <w:sz w:val="20"/>
              </w:rPr>
              <w:t>
тегі және аты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(сол жақ беті)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Білім алушылардың оқу үлгерімі мен сабаққа қатысуын</w:t>
      </w:r>
      <w:r>
        <w:br/>
      </w:r>
      <w:r>
        <w:rPr>
          <w:rFonts w:ascii="Times New Roman"/>
          <w:b/>
          <w:i w:val="false"/>
          <w:color w:val="000000"/>
        </w:rPr>
        <w:t>
есепке алудың жинақ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946"/>
        <w:gridCol w:w="1014"/>
        <w:gridCol w:w="535"/>
        <w:gridCol w:w="535"/>
        <w:gridCol w:w="535"/>
        <w:gridCol w:w="535"/>
        <w:gridCol w:w="535"/>
        <w:gridCol w:w="535"/>
        <w:gridCol w:w="535"/>
        <w:gridCol w:w="1082"/>
        <w:gridCol w:w="535"/>
        <w:gridCol w:w="535"/>
        <w:gridCol w:w="808"/>
        <w:gridCol w:w="535"/>
        <w:gridCol w:w="535"/>
        <w:gridCol w:w="1495"/>
        <w:gridCol w:w="536"/>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r>
              <w:br/>
            </w:r>
            <w:r>
              <w:rPr>
                <w:rFonts w:ascii="Times New Roman"/>
                <w:b w:val="false"/>
                <w:i w:val="false"/>
                <w:color w:val="000000"/>
                <w:sz w:val="20"/>
              </w:rPr>
              <w:t>
дың тегі, аты</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жылдарының кезеңдері</w:t>
            </w: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аттары</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Сауат ашу</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тілі</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Әдебиетітік оқу</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тлі</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тілі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(АКТ)</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Жаратылыстану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Дүниетану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Өзін-өзң тану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Бейнелеу өнері</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Музыка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баулу (Көркем еңбек)</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баға</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тапсырмаларды орындауы</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бет соңына қарай 4 парақ (оң жақ беті)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Журналды жүргізу жөніндегі ескертулер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8"/>
        <w:gridCol w:w="4519"/>
        <w:gridCol w:w="3263"/>
      </w:tblGrid>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мен айы</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Тексерушілердің </w:t>
            </w:r>
            <w:r>
              <w:br/>
            </w:r>
            <w:r>
              <w:rPr>
                <w:rFonts w:ascii="Times New Roman"/>
                <w:b w:val="false"/>
                <w:i w:val="false"/>
                <w:color w:val="000000"/>
                <w:sz w:val="20"/>
              </w:rPr>
              <w:t>
ескертулері мен ұсыныстары</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Орындалғандығы </w:t>
            </w:r>
            <w:r>
              <w:br/>
            </w:r>
            <w:r>
              <w:rPr>
                <w:rFonts w:ascii="Times New Roman"/>
                <w:b w:val="false"/>
                <w:i w:val="false"/>
                <w:color w:val="000000"/>
                <w:sz w:val="20"/>
              </w:rPr>
              <w:t>
жөнінде белгі</w:t>
            </w:r>
            <w:r>
              <w:br/>
            </w:r>
            <w:r>
              <w:rPr>
                <w:rFonts w:ascii="Times New Roman"/>
                <w:b w:val="false"/>
                <w:i w:val="false"/>
                <w:color w:val="000000"/>
                <w:sz w:val="20"/>
              </w:rPr>
              <w:t>
 </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r>
        <w:br/>
      </w:r>
      <w:r>
        <w:rPr>
          <w:rFonts w:ascii="Times New Roman"/>
          <w:b w:val="false"/>
          <w:i w:val="false"/>
          <w:color w:val="000000"/>
          <w:sz w:val="28"/>
        </w:rPr>
        <w:t>
      Ескерту: 1-4 сыныптарға арналған сынып журналының ұқсас электрондық нұсқасы қағаз түріндегі нұсқасымен бірдей қолданылады.</w:t>
      </w:r>
    </w:p>
    <w:bookmarkStart w:name="z7"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2016 жылғы 29 тамыздағы</w:t>
      </w:r>
      <w:r>
        <w:br/>
      </w:r>
      <w:r>
        <w:rPr>
          <w:rFonts w:ascii="Times New Roman"/>
          <w:b w:val="false"/>
          <w:i w:val="false"/>
          <w:color w:val="000000"/>
          <w:sz w:val="28"/>
        </w:rPr>
        <w:t>
№ 531 бұйрығына 7-қосымша</w:t>
      </w:r>
      <w:r>
        <w:br/>
      </w:r>
      <w:r>
        <w:rPr>
          <w:rFonts w:ascii="Times New Roman"/>
          <w:b w:val="false"/>
          <w:i w:val="false"/>
          <w:color w:val="000000"/>
          <w:sz w:val="28"/>
        </w:rPr>
        <w:t>
Қазақстан Республикасы</w:t>
      </w:r>
      <w:r>
        <w:br/>
      </w:r>
      <w:r>
        <w:rPr>
          <w:rFonts w:ascii="Times New Roman"/>
          <w:b w:val="false"/>
          <w:i w:val="false"/>
          <w:color w:val="000000"/>
          <w:sz w:val="28"/>
        </w:rPr>
        <w:t>
Білім және ғылым министрі</w:t>
      </w:r>
      <w:r>
        <w:br/>
      </w:r>
      <w:r>
        <w:rPr>
          <w:rFonts w:ascii="Times New Roman"/>
          <w:b w:val="false"/>
          <w:i w:val="false"/>
          <w:color w:val="000000"/>
          <w:sz w:val="28"/>
        </w:rPr>
        <w:t>
міндетін атқарушының</w:t>
      </w:r>
      <w:r>
        <w:br/>
      </w:r>
      <w:r>
        <w:rPr>
          <w:rFonts w:ascii="Times New Roman"/>
          <w:b w:val="false"/>
          <w:i w:val="false"/>
          <w:color w:val="000000"/>
          <w:sz w:val="28"/>
        </w:rPr>
        <w:t>
2007 жылғы 23 қазандағы</w:t>
      </w:r>
      <w:r>
        <w:br/>
      </w:r>
      <w:r>
        <w:rPr>
          <w:rFonts w:ascii="Times New Roman"/>
          <w:b w:val="false"/>
          <w:i w:val="false"/>
          <w:color w:val="000000"/>
          <w:sz w:val="28"/>
        </w:rPr>
        <w:t>
№ 502 бұйрығымен бекітілген</w:t>
      </w:r>
      <w:r>
        <w:br/>
      </w:r>
      <w:r>
        <w:rPr>
          <w:rFonts w:ascii="Times New Roman"/>
          <w:b w:val="false"/>
          <w:i w:val="false"/>
          <w:color w:val="000000"/>
          <w:sz w:val="28"/>
        </w:rPr>
        <w:t xml:space="preserve">
Нысан       </w:t>
      </w:r>
    </w:p>
    <w:bookmarkEnd w:id="7"/>
    <w:p>
      <w:pPr>
        <w:spacing w:after="0"/>
        <w:ind w:left="0"/>
        <w:jc w:val="left"/>
      </w:pPr>
      <w:r>
        <w:rPr>
          <w:rFonts w:ascii="Times New Roman"/>
          <w:b/>
          <w:i w:val="false"/>
          <w:color w:val="000000"/>
        </w:rPr>
        <w:t xml:space="preserve"> Қазақстан Республикасының Білім және ғылым министрлігі  5-11 (12)-сыныптарға арналған сынып журналы</w:t>
      </w:r>
    </w:p>
    <w:p>
      <w:pPr>
        <w:spacing w:after="0"/>
        <w:ind w:left="0"/>
        <w:jc w:val="both"/>
      </w:pPr>
      <w:r>
        <w:rPr>
          <w:rFonts w:ascii="Times New Roman"/>
          <w:b w:val="false"/>
          <w:i w:val="false"/>
          <w:color w:val="000000"/>
          <w:sz w:val="28"/>
        </w:rPr>
        <w:t>______________________________________________________</w:t>
      </w:r>
      <w:r>
        <w:br/>
      </w:r>
      <w:r>
        <w:rPr>
          <w:rFonts w:ascii="Times New Roman"/>
          <w:b w:val="false"/>
          <w:i w:val="false"/>
          <w:color w:val="000000"/>
          <w:sz w:val="28"/>
        </w:rPr>
        <w:t>
 (облыс, республикалық маңызы бар қала және астана)</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(аудан, қала (ауыл)</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(орта білім беру ұйымының атауы)</w:t>
      </w:r>
      <w:r>
        <w:br/>
      </w:r>
      <w:r>
        <w:rPr>
          <w:rFonts w:ascii="Times New Roman"/>
          <w:b w:val="false"/>
          <w:i w:val="false"/>
          <w:color w:val="000000"/>
          <w:sz w:val="28"/>
        </w:rPr>
        <w:t>
___________ сынып</w:t>
      </w:r>
      <w:r>
        <w:br/>
      </w:r>
      <w:r>
        <w:rPr>
          <w:rFonts w:ascii="Times New Roman"/>
          <w:b w:val="false"/>
          <w:i w:val="false"/>
          <w:color w:val="000000"/>
          <w:sz w:val="28"/>
        </w:rPr>
        <w:t>
___________ оқу жылы</w:t>
      </w:r>
    </w:p>
    <w:p>
      <w:pPr>
        <w:spacing w:after="0"/>
        <w:ind w:left="0"/>
        <w:jc w:val="left"/>
      </w:pPr>
      <w:r>
        <w:rPr>
          <w:rFonts w:ascii="Times New Roman"/>
          <w:b/>
          <w:i w:val="false"/>
          <w:color w:val="000000"/>
        </w:rPr>
        <w:t xml:space="preserve"> Негізгі орта және жалпы орта білім беру ұйымдарының  5- 11(12)-сыныптарға арналған сынып журналын жүргізуге арналған НҰСҚАУ</w:t>
      </w:r>
    </w:p>
    <w:bookmarkStart w:name="z8" w:id="8"/>
    <w:p>
      <w:pPr>
        <w:spacing w:after="0"/>
        <w:ind w:left="0"/>
        <w:jc w:val="both"/>
      </w:pPr>
      <w:r>
        <w:rPr>
          <w:rFonts w:ascii="Times New Roman"/>
          <w:b w:val="false"/>
          <w:i w:val="false"/>
          <w:color w:val="000000"/>
          <w:sz w:val="28"/>
        </w:rPr>
        <w:t>
      1. Электрондық және/немесе қағаз нұсқадағы сынып журналы орта білім беру ұйымының әрбір мұғалімі және сынып жетекшісі үшін жүргізуге міндетті мемлекеттік құжат болып табылады.</w:t>
      </w:r>
      <w:r>
        <w:br/>
      </w:r>
      <w:r>
        <w:rPr>
          <w:rFonts w:ascii="Times New Roman"/>
          <w:b w:val="false"/>
          <w:i w:val="false"/>
          <w:color w:val="000000"/>
          <w:sz w:val="28"/>
        </w:rPr>
        <w:t>
      2. Орта білім беру ұйымының директоры және оның оқу-тәрбие жұмысы жөніндегі орынбасары сынып журналының сақталуын қамтамасыз етеді және олардың дұрыс жүргізілуіне жүйелі бақылауды жүзеге асырады.</w:t>
      </w:r>
      <w:r>
        <w:br/>
      </w:r>
      <w:r>
        <w:rPr>
          <w:rFonts w:ascii="Times New Roman"/>
          <w:b w:val="false"/>
          <w:i w:val="false"/>
          <w:color w:val="000000"/>
          <w:sz w:val="28"/>
        </w:rPr>
        <w:t>
      3. Сынып журналы бір оқу жылына есептелген. Параллель сынып журналдары литермен нөмірленеді. Мысалы, 5 "А" сыныбы, 5 "Ә" сыныбы, 5 "Б" сыныбы т.с.с.</w:t>
      </w:r>
      <w:r>
        <w:br/>
      </w:r>
      <w:r>
        <w:rPr>
          <w:rFonts w:ascii="Times New Roman"/>
          <w:b w:val="false"/>
          <w:i w:val="false"/>
          <w:color w:val="000000"/>
          <w:sz w:val="28"/>
        </w:rPr>
        <w:t>
      4. Директордың оқу-тәрбие жұмысы жөніндегі орынбасары (директор) әрбір пәнге оқу жоспарында бөлінген тиісті сағаттарға сәйкес білім алушылардың жыл бойы үлгерімі мен сабаққа қатысуы есебіне арналған журнал беттерін бөлу туралы мұғалімдерге және сынып жетекшілеріне нұсқау береді.</w:t>
      </w:r>
      <w:r>
        <w:br/>
      </w:r>
      <w:r>
        <w:rPr>
          <w:rFonts w:ascii="Times New Roman"/>
          <w:b w:val="false"/>
          <w:i w:val="false"/>
          <w:color w:val="000000"/>
          <w:sz w:val="28"/>
        </w:rPr>
        <w:t>
      5. Мұғалім білім алушылардың білімдерін жүйелі тексереді білімін бағалайды, сондай-ақ мектеп оқушыларының қатысуын белгілеп отырады.</w:t>
      </w:r>
      <w:r>
        <w:br/>
      </w:r>
      <w:r>
        <w:rPr>
          <w:rFonts w:ascii="Times New Roman"/>
          <w:b w:val="false"/>
          <w:i w:val="false"/>
          <w:color w:val="000000"/>
          <w:sz w:val="28"/>
        </w:rPr>
        <w:t>
      Журналдың ашылған бетінің сол жағында мұғалім сабақтың болған күнін жазады, сабаққа қатыспағандарды "ж" әрпімен белгіледі.</w:t>
      </w:r>
      <w:r>
        <w:br/>
      </w:r>
      <w:r>
        <w:rPr>
          <w:rFonts w:ascii="Times New Roman"/>
          <w:b w:val="false"/>
          <w:i w:val="false"/>
          <w:color w:val="000000"/>
          <w:sz w:val="28"/>
        </w:rPr>
        <w:t>
      Мұғалім журналдың ашылған бетінің оң жағына өтілген сабақтың тақырыбын және үй тапсырмасын жазады.</w:t>
      </w:r>
      <w:r>
        <w:br/>
      </w:r>
      <w:r>
        <w:rPr>
          <w:rFonts w:ascii="Times New Roman"/>
          <w:b w:val="false"/>
          <w:i w:val="false"/>
          <w:color w:val="000000"/>
          <w:sz w:val="28"/>
        </w:rPr>
        <w:t>
      "Мұғалім жазбалары" бағаны жекелеген білім алушылардың тәртібі, олардың оқу барысында көтерілуі немесе артта қалуы туралы мұғалімнің жазбасы үшін арналған.</w:t>
      </w:r>
      <w:r>
        <w:br/>
      </w:r>
      <w:r>
        <w:rPr>
          <w:rFonts w:ascii="Times New Roman"/>
          <w:b w:val="false"/>
          <w:i w:val="false"/>
          <w:color w:val="000000"/>
          <w:sz w:val="28"/>
        </w:rPr>
        <w:t>
      6. Біріктірілген сабақтар өткізілгенде әр сабақтың күні мен тақырыбы жазылады.</w:t>
      </w:r>
      <w:r>
        <w:br/>
      </w:r>
      <w:r>
        <w:rPr>
          <w:rFonts w:ascii="Times New Roman"/>
          <w:b w:val="false"/>
          <w:i w:val="false"/>
          <w:color w:val="000000"/>
          <w:sz w:val="28"/>
        </w:rPr>
        <w:t>
      7. Жазбаша жұмыстар бойынша бағалар сол жұмыстар өткен күні көрсетілген бағанға жазылады.</w:t>
      </w:r>
      <w:r>
        <w:br/>
      </w:r>
      <w:r>
        <w:rPr>
          <w:rFonts w:ascii="Times New Roman"/>
          <w:b w:val="false"/>
          <w:i w:val="false"/>
          <w:color w:val="000000"/>
          <w:sz w:val="28"/>
        </w:rPr>
        <w:t>
      8. Жаңартылған бағдарлама бойынша 5-11 (12) сыныптар үшін мұғалім білім алушылардың білімін жүйелі түрде тексереді және бағалайды, сондай-ақ білім алушылардың сабаққа қатысуын әр сабақта белгілейді. Ашылған журналдың сол жақ бетіне мұғалім өткізілген сабақтың күнін жазады, сабаққа қатыспаған білім алушыларды "ж" әрпімен белгілейді. Журналдың ашылған бетінің оң жағына мұғалім білім алушылардың ең жоғары балл, бөлімдер бойынша /тақырыптар арқылы, тоқсандық бағалау қорытындылары / өтілген сабақтың тақырыбын және үй тапсырмасын жазады. "Мұғалімнің ескертпелері" бағаны жекелеген білім алушылардың тәртібі туралы, олардың оқу барысындағы жетістіктері мен кемшіліктері туралы ескертулерді жазуға арналған.</w:t>
      </w:r>
      <w:r>
        <w:br/>
      </w:r>
      <w:r>
        <w:rPr>
          <w:rFonts w:ascii="Times New Roman"/>
          <w:b w:val="false"/>
          <w:i w:val="false"/>
          <w:color w:val="000000"/>
          <w:sz w:val="28"/>
        </w:rPr>
        <w:t>
      Бөлімдер/өтпелі тақырыптар тоқсандық үшін жиынтық бағалаудың қорытындылары бойынша білім алушылардың балдары аталған жұмыс өткізілгеннен кейін күнтізбелік екі күн ішінде журналдың бағанына қойылады.</w:t>
      </w:r>
      <w:r>
        <w:br/>
      </w:r>
      <w:r>
        <w:rPr>
          <w:rFonts w:ascii="Times New Roman"/>
          <w:b w:val="false"/>
          <w:i w:val="false"/>
          <w:color w:val="000000"/>
          <w:sz w:val="28"/>
        </w:rPr>
        <w:t>
      9. Өткізілген практикалық, зертханалық, экскурсиялық, жазба бақылау жұмыстары бойынша олардың нақты тақырыбы мен жұмсалған сағаттар саны көрсетіледі.</w:t>
      </w:r>
      <w:r>
        <w:br/>
      </w:r>
      <w:r>
        <w:rPr>
          <w:rFonts w:ascii="Times New Roman"/>
          <w:b w:val="false"/>
          <w:i w:val="false"/>
          <w:color w:val="000000"/>
          <w:sz w:val="28"/>
        </w:rPr>
        <w:t>
      10. "Үй тапсырмасы" бағанында тапсырманың мазмұны және оны орындау сипаты (оқу, жатқа айту, т.б.), беттері, тапсырма және жаттығу нөмірі, практикалық жұмыстар жазылады.</w:t>
      </w:r>
      <w:r>
        <w:br/>
      </w:r>
      <w:r>
        <w:rPr>
          <w:rFonts w:ascii="Times New Roman"/>
          <w:b w:val="false"/>
          <w:i w:val="false"/>
          <w:color w:val="000000"/>
          <w:sz w:val="28"/>
        </w:rPr>
        <w:t>
      Егер білім алушыларға қайталау тапсырмасы берілсе, оның нақты көлемі көрсетіледі.</w:t>
      </w:r>
      <w:r>
        <w:br/>
      </w:r>
      <w:r>
        <w:rPr>
          <w:rFonts w:ascii="Times New Roman"/>
          <w:b w:val="false"/>
          <w:i w:val="false"/>
          <w:color w:val="000000"/>
          <w:sz w:val="28"/>
        </w:rPr>
        <w:t>
      11. Әрбір оқу тоқсанының (жарты жылдық) қорытынды бағаларын мұғалім сол тоқсанның (жарты жылдықтың) соңғы сабағының күнін жазғаннан кейін қояды. Сонымен бірге осы тоқсандық (жарты жылдық) бағаларды сынып жетекшісі білім алушылардың үлгерімі және тәртібін есепке алудың жинақ тізімдемесіне көшіреді.</w:t>
      </w:r>
      <w:r>
        <w:br/>
      </w:r>
      <w:r>
        <w:rPr>
          <w:rFonts w:ascii="Times New Roman"/>
          <w:b w:val="false"/>
          <w:i w:val="false"/>
          <w:color w:val="000000"/>
          <w:sz w:val="28"/>
        </w:rPr>
        <w:t>
      12. Шет тілі, дене тәрбиесі, еңбекке баулу, сондай-ақ қазақ тілінде білім беретін орта білім беру ұйымдарындағы орыс тілі және орыс тілінде білім беретін орта білім беретін ұйымдарында қазақ тілі сабақтары екі топқа бөлінеді.</w:t>
      </w:r>
      <w:r>
        <w:br/>
      </w:r>
      <w:r>
        <w:rPr>
          <w:rFonts w:ascii="Times New Roman"/>
          <w:b w:val="false"/>
          <w:i w:val="false"/>
          <w:color w:val="000000"/>
          <w:sz w:val="28"/>
        </w:rPr>
        <w:t>
      13. Сынып жетекшісі сынып журналына жеке іс қағазындағы мағлұматтарды пайдалана отырып "Білім алушылар туралы жалпы мағлұматтарды" толтырады, ай сайын "Білім алушылардың сабаққа қатысу есебі" бөлімінде білім алушылардың қатыспаған күндері мен сабақтарының санын жазады, тоқсан (жарты жылдық) және барлық оқу жылында әр білім алушының және сыныптың қатыспаған күндері және сабақтары туралы қорытынды шығарады.</w:t>
      </w:r>
      <w:r>
        <w:br/>
      </w:r>
      <w:r>
        <w:rPr>
          <w:rFonts w:ascii="Times New Roman"/>
          <w:b w:val="false"/>
          <w:i w:val="false"/>
          <w:color w:val="000000"/>
          <w:sz w:val="28"/>
        </w:rPr>
        <w:t>
      14. "Дене шынықтыру дайындығының көрсеткіштері" бетін дене шынықтыру пәнінің мұғалімі толтырады.</w:t>
      </w:r>
      <w:r>
        <w:br/>
      </w:r>
      <w:r>
        <w:rPr>
          <w:rFonts w:ascii="Times New Roman"/>
          <w:b w:val="false"/>
          <w:i w:val="false"/>
          <w:color w:val="000000"/>
          <w:sz w:val="28"/>
        </w:rPr>
        <w:t>
      15. 5, 9 және 11 (12) -сыныптарда "Дене шынықтыру даярлығы жөнінен Президент тестін тапсыру туралы мағлұматтар" бетін дене тәрбиесі пәнінің мұғалімі толтырады.</w:t>
      </w:r>
      <w:r>
        <w:br/>
      </w:r>
      <w:r>
        <w:rPr>
          <w:rFonts w:ascii="Times New Roman"/>
          <w:b w:val="false"/>
          <w:i w:val="false"/>
          <w:color w:val="000000"/>
          <w:sz w:val="28"/>
        </w:rPr>
        <w:t>
      16. Білім алушылардың үйірмелерге, факультативтік сабақтарға, қоғамдық пайдалы жұмысқа қатысуы туралы мағлұматтарды сынып жетекшісі толтырады.</w:t>
      </w:r>
      <w:r>
        <w:br/>
      </w:r>
      <w:r>
        <w:rPr>
          <w:rFonts w:ascii="Times New Roman"/>
          <w:b w:val="false"/>
          <w:i w:val="false"/>
          <w:color w:val="000000"/>
          <w:sz w:val="28"/>
        </w:rPr>
        <w:t>
      17. "Сынып журналын жүргізу жөніндегі ескертулер" бетін орта білім беру ұйымы директорының оқу-тәрбие жұмысы жөніндегі орынбасары немесе директор толтырады.</w:t>
      </w:r>
      <w:r>
        <w:br/>
      </w:r>
      <w:r>
        <w:rPr>
          <w:rFonts w:ascii="Times New Roman"/>
          <w:b w:val="false"/>
          <w:i w:val="false"/>
          <w:color w:val="000000"/>
          <w:sz w:val="28"/>
        </w:rPr>
        <w:t>
      18. Сынып журналындағы барлық жазбалар анық, мұқият және сиямен немесе пастамен (мектеп әкімшілігінің шешіміне сәйкес) жазылады.</w:t>
      </w:r>
    </w:p>
    <w:bookmarkEnd w:id="8"/>
    <w:p>
      <w:pPr>
        <w:spacing w:after="0"/>
        <w:ind w:left="0"/>
        <w:jc w:val="left"/>
      </w:pPr>
      <w:r>
        <w:rPr>
          <w:rFonts w:ascii="Times New Roman"/>
          <w:b/>
          <w:i w:val="false"/>
          <w:color w:val="000000"/>
        </w:rPr>
        <w:t xml:space="preserve"> 1-жарты жылдыққа арналған сабақ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2"/>
        <w:gridCol w:w="1059"/>
        <w:gridCol w:w="1059"/>
        <w:gridCol w:w="1060"/>
        <w:gridCol w:w="1060"/>
        <w:gridCol w:w="1060"/>
        <w:gridCol w:w="1060"/>
      </w:tblGrid>
      <w:tr>
        <w:trPr>
          <w:trHeight w:val="30" w:hRule="atLeast"/>
        </w:trPr>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Сабақ уақыты</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Сейсенбі</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Сәрсенбі</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Бейсенбі</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Сенбі</w:t>
            </w:r>
            <w:r>
              <w:br/>
            </w:r>
            <w:r>
              <w:rPr>
                <w:rFonts w:ascii="Times New Roman"/>
                <w:b w:val="false"/>
                <w:i w:val="false"/>
                <w:color w:val="000000"/>
                <w:sz w:val="20"/>
              </w:rPr>
              <w:t>
 </w:t>
            </w:r>
          </w:p>
        </w:tc>
      </w:tr>
      <w:tr>
        <w:trPr>
          <w:trHeight w:val="30" w:hRule="atLeast"/>
        </w:trPr>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сабақ</w:t>
            </w:r>
            <w:r>
              <w:br/>
            </w:r>
            <w:r>
              <w:rPr>
                <w:rFonts w:ascii="Times New Roman"/>
                <w:b w:val="false"/>
                <w:i w:val="false"/>
                <w:color w:val="000000"/>
                <w:sz w:val="20"/>
              </w:rPr>
              <w:t>
__сағ.__мин</w:t>
            </w:r>
            <w:r>
              <w:br/>
            </w:r>
            <w:r>
              <w:rPr>
                <w:rFonts w:ascii="Times New Roman"/>
                <w:b w:val="false"/>
                <w:i w:val="false"/>
                <w:color w:val="000000"/>
                <w:sz w:val="20"/>
              </w:rPr>
              <w:t>
___сағ._мин</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сабақ __сағ.__мин</w:t>
            </w:r>
            <w:r>
              <w:br/>
            </w:r>
            <w:r>
              <w:rPr>
                <w:rFonts w:ascii="Times New Roman"/>
                <w:b w:val="false"/>
                <w:i w:val="false"/>
                <w:color w:val="000000"/>
                <w:sz w:val="20"/>
              </w:rPr>
              <w:t>
___сағ._мин</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сабақ __сағ.__мин</w:t>
            </w:r>
            <w:r>
              <w:br/>
            </w:r>
            <w:r>
              <w:rPr>
                <w:rFonts w:ascii="Times New Roman"/>
                <w:b w:val="false"/>
                <w:i w:val="false"/>
                <w:color w:val="000000"/>
                <w:sz w:val="20"/>
              </w:rPr>
              <w:t>
___сағ._мин</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сабақ __сағ.__мин</w:t>
            </w:r>
            <w:r>
              <w:br/>
            </w:r>
            <w:r>
              <w:rPr>
                <w:rFonts w:ascii="Times New Roman"/>
                <w:b w:val="false"/>
                <w:i w:val="false"/>
                <w:color w:val="000000"/>
                <w:sz w:val="20"/>
              </w:rPr>
              <w:t>
___сағ._мин.</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сабақ</w:t>
            </w:r>
            <w:r>
              <w:br/>
            </w:r>
            <w:r>
              <w:rPr>
                <w:rFonts w:ascii="Times New Roman"/>
                <w:b w:val="false"/>
                <w:i w:val="false"/>
                <w:color w:val="000000"/>
                <w:sz w:val="20"/>
              </w:rPr>
              <w:t>
__сағ.__мин</w:t>
            </w:r>
            <w:r>
              <w:br/>
            </w:r>
            <w:r>
              <w:rPr>
                <w:rFonts w:ascii="Times New Roman"/>
                <w:b w:val="false"/>
                <w:i w:val="false"/>
                <w:color w:val="000000"/>
                <w:sz w:val="20"/>
              </w:rPr>
              <w:t>
___сағ._мин</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сабақ __сағ.__мин</w:t>
            </w:r>
            <w:r>
              <w:br/>
            </w:r>
            <w:r>
              <w:rPr>
                <w:rFonts w:ascii="Times New Roman"/>
                <w:b w:val="false"/>
                <w:i w:val="false"/>
                <w:color w:val="000000"/>
                <w:sz w:val="20"/>
              </w:rPr>
              <w:t>
___сағ._мин</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2-жарты жылдыққа арналған сабақ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2"/>
        <w:gridCol w:w="1059"/>
        <w:gridCol w:w="1059"/>
        <w:gridCol w:w="1060"/>
        <w:gridCol w:w="1060"/>
        <w:gridCol w:w="1060"/>
        <w:gridCol w:w="1060"/>
      </w:tblGrid>
      <w:tr>
        <w:trPr>
          <w:trHeight w:val="30" w:hRule="atLeast"/>
        </w:trPr>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Сабақ уақыты</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Сейсенбі</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Сәрсенбі</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Бейсенбі</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Сенбі</w:t>
            </w:r>
            <w:r>
              <w:br/>
            </w:r>
            <w:r>
              <w:rPr>
                <w:rFonts w:ascii="Times New Roman"/>
                <w:b w:val="false"/>
                <w:i w:val="false"/>
                <w:color w:val="000000"/>
                <w:sz w:val="20"/>
              </w:rPr>
              <w:t>
 </w:t>
            </w:r>
          </w:p>
        </w:tc>
      </w:tr>
      <w:tr>
        <w:trPr>
          <w:trHeight w:val="30" w:hRule="atLeast"/>
        </w:trPr>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сабақ</w:t>
            </w:r>
            <w:r>
              <w:br/>
            </w:r>
            <w:r>
              <w:rPr>
                <w:rFonts w:ascii="Times New Roman"/>
                <w:b w:val="false"/>
                <w:i w:val="false"/>
                <w:color w:val="000000"/>
                <w:sz w:val="20"/>
              </w:rPr>
              <w:t>
__сағ.__мин</w:t>
            </w:r>
            <w:r>
              <w:br/>
            </w:r>
            <w:r>
              <w:rPr>
                <w:rFonts w:ascii="Times New Roman"/>
                <w:b w:val="false"/>
                <w:i w:val="false"/>
                <w:color w:val="000000"/>
                <w:sz w:val="20"/>
              </w:rPr>
              <w:t>
___сағ._мин</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сабақ __сағ.__мин</w:t>
            </w:r>
            <w:r>
              <w:br/>
            </w:r>
            <w:r>
              <w:rPr>
                <w:rFonts w:ascii="Times New Roman"/>
                <w:b w:val="false"/>
                <w:i w:val="false"/>
                <w:color w:val="000000"/>
                <w:sz w:val="20"/>
              </w:rPr>
              <w:t>
___сағ._мин</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сабақ __сағ.__мин</w:t>
            </w:r>
            <w:r>
              <w:br/>
            </w:r>
            <w:r>
              <w:rPr>
                <w:rFonts w:ascii="Times New Roman"/>
                <w:b w:val="false"/>
                <w:i w:val="false"/>
                <w:color w:val="000000"/>
                <w:sz w:val="20"/>
              </w:rPr>
              <w:t>
___сағ._мин</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сабақ __сағ.__мин</w:t>
            </w:r>
            <w:r>
              <w:br/>
            </w:r>
            <w:r>
              <w:rPr>
                <w:rFonts w:ascii="Times New Roman"/>
                <w:b w:val="false"/>
                <w:i w:val="false"/>
                <w:color w:val="000000"/>
                <w:sz w:val="20"/>
              </w:rPr>
              <w:t>
___сағ._мин.</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сабақ</w:t>
            </w:r>
            <w:r>
              <w:br/>
            </w:r>
            <w:r>
              <w:rPr>
                <w:rFonts w:ascii="Times New Roman"/>
                <w:b w:val="false"/>
                <w:i w:val="false"/>
                <w:color w:val="000000"/>
                <w:sz w:val="20"/>
              </w:rPr>
              <w:t>
__сағ.__мин</w:t>
            </w:r>
            <w:r>
              <w:br/>
            </w:r>
            <w:r>
              <w:rPr>
                <w:rFonts w:ascii="Times New Roman"/>
                <w:b w:val="false"/>
                <w:i w:val="false"/>
                <w:color w:val="000000"/>
                <w:sz w:val="20"/>
              </w:rPr>
              <w:t>
___сағ._мин</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сабақ __сағ.__мин</w:t>
            </w:r>
            <w:r>
              <w:br/>
            </w:r>
            <w:r>
              <w:rPr>
                <w:rFonts w:ascii="Times New Roman"/>
                <w:b w:val="false"/>
                <w:i w:val="false"/>
                <w:color w:val="000000"/>
                <w:sz w:val="20"/>
              </w:rPr>
              <w:t>
___сағ._мин</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5"/>
        <w:gridCol w:w="6005"/>
      </w:tblGrid>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беті</w:t>
            </w:r>
            <w:r>
              <w:br/>
            </w:r>
            <w:r>
              <w:rPr>
                <w:rFonts w:ascii="Times New Roman"/>
                <w:b w:val="false"/>
                <w:i w:val="false"/>
                <w:color w:val="000000"/>
                <w:sz w:val="20"/>
              </w:rPr>
              <w:t>
 </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 тілі</w:t>
            </w: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 әдебиеті</w:t>
            </w: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Орыс тілі</w:t>
            </w: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Орыс әдебиеті</w:t>
            </w: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Ана тілі</w:t>
            </w: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Әдебиеті</w:t>
            </w: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Шетел тілі __________________ </w:t>
            </w:r>
            <w:r>
              <w:br/>
            </w:r>
            <w:r>
              <w:rPr>
                <w:rFonts w:ascii="Times New Roman"/>
                <w:b w:val="false"/>
                <w:i w:val="false"/>
                <w:color w:val="000000"/>
                <w:sz w:val="20"/>
              </w:rPr>
              <w:t>
(қандай)</w:t>
            </w: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Математика</w:t>
            </w: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Алгебра және анализ бастамалары </w:t>
            </w: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Геометрия</w:t>
            </w: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Информатика</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Жаратылыстану</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География</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Биология</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Химия</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Физика</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Қазақстан тарихы</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Дүниежүзі тарихы</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Құқықтану негіздері</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Адам.Қоғам.Құқық.</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Өзін-өзі тану</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Музыка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Бейнелеу өнері</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Көркем еңбек</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Технология</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Дене шынықтыру</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Білім алушылар туралы жалпы мағлұмат</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Білім алушылардың босатқан күндері мен сабақтары туралы мағлұмат</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Білім алушылардың оқу үлгерімі мен тәртібін есепке алудың жинақ тізімдемесі</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Қоғамдық пайдалы еңбек және қоғамдық тапсырмаларды есепке алу</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Үйірмелер (секциялар, клубтар) және факультативтік сабақтар туралы мағлұмат</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Дене шынықтыру дайындығынан Президенттік тест тапсыру туралы мағлұмат</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Білім алушылардың дене шынықтыру дайындығының көрсеткіштері</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Сынып журналының жүргізілуі туралы ескертулер</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2998"/>
        <w:gridCol w:w="423"/>
        <w:gridCol w:w="423"/>
        <w:gridCol w:w="423"/>
        <w:gridCol w:w="423"/>
        <w:gridCol w:w="423"/>
        <w:gridCol w:w="423"/>
        <w:gridCol w:w="423"/>
        <w:gridCol w:w="5851"/>
      </w:tblGrid>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аты _______________________________</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тегі, 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 күні</w:t>
            </w:r>
            <w:r>
              <w:br/>
            </w:r>
            <w:r>
              <w:rPr>
                <w:rFonts w:ascii="Times New Roman"/>
                <w:b w:val="false"/>
                <w:i w:val="false"/>
                <w:color w:val="000000"/>
                <w:sz w:val="20"/>
              </w:rPr>
              <w:t>
 </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әрі, 35-ке дейін</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Беттің соңына дейін </w:t>
      </w:r>
      <w:r>
        <w:br/>
      </w:r>
      <w:r>
        <w:rPr>
          <w:rFonts w:ascii="Times New Roman"/>
          <w:b w:val="false"/>
          <w:i w:val="false"/>
          <w:color w:val="000000"/>
          <w:sz w:val="28"/>
        </w:rPr>
        <w:t>
      Одан әрі, 42-ге дейін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0"/>
        <w:gridCol w:w="3571"/>
        <w:gridCol w:w="2578"/>
        <w:gridCol w:w="25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Мұғалімнің аты-жөні, тегі (болған жағдайда)____________________________</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айы</w:t>
            </w: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 не өтілді</w:t>
            </w: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тапсырмасы</w:t>
            </w: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 ескертпесі</w:t>
            </w:r>
            <w:r>
              <w:br/>
            </w:r>
            <w:r>
              <w:rPr>
                <w:rFonts w:ascii="Times New Roman"/>
                <w:b w:val="false"/>
                <w:i w:val="false"/>
                <w:color w:val="000000"/>
                <w:sz w:val="20"/>
              </w:rPr>
              <w:t>
 </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Жаңартылған бағдарлама бойынша 5-11 (12) сыныптар үшін*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2720"/>
        <w:gridCol w:w="436"/>
        <w:gridCol w:w="436"/>
        <w:gridCol w:w="436"/>
        <w:gridCol w:w="436"/>
        <w:gridCol w:w="437"/>
        <w:gridCol w:w="437"/>
        <w:gridCol w:w="437"/>
        <w:gridCol w:w="6035"/>
      </w:tblGrid>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атауы _______________________________</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аты-жөні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 күні</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әрі, 35-ке дейін</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42 бетке дейін (оң жақ бетте)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851"/>
        <w:gridCol w:w="851"/>
        <w:gridCol w:w="851"/>
        <w:gridCol w:w="547"/>
        <w:gridCol w:w="2873"/>
        <w:gridCol w:w="2722"/>
        <w:gridCol w:w="901"/>
        <w:gridCol w:w="395"/>
        <w:gridCol w:w="120"/>
        <w:gridCol w:w="547"/>
        <w:gridCol w:w="395"/>
        <w:gridCol w:w="396"/>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Мұғалімнің Т.А.Ә. (болған жағдайда)</w:t>
            </w: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 бағалау көрсеткіші</w:t>
            </w:r>
            <w:r>
              <w:br/>
            </w:r>
            <w:r>
              <w:rPr>
                <w:rFonts w:ascii="Times New Roman"/>
                <w:b w:val="false"/>
                <w:i w:val="false"/>
                <w:color w:val="000000"/>
                <w:sz w:val="20"/>
              </w:rPr>
              <w:t>
 </w:t>
            </w:r>
          </w:p>
        </w:tc>
        <w:tc>
          <w:tcPr>
            <w:tcW w:w="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айы</w:t>
            </w:r>
            <w:r>
              <w:br/>
            </w:r>
            <w:r>
              <w:rPr>
                <w:rFonts w:ascii="Times New Roman"/>
                <w:b w:val="false"/>
                <w:i w:val="false"/>
                <w:color w:val="000000"/>
                <w:sz w:val="20"/>
              </w:rPr>
              <w:t>
 </w:t>
            </w:r>
          </w:p>
        </w:tc>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Тақырыбы </w:t>
            </w:r>
            <w:r>
              <w:br/>
            </w:r>
            <w:r>
              <w:rPr>
                <w:rFonts w:ascii="Times New Roman"/>
                <w:b w:val="false"/>
                <w:i w:val="false"/>
                <w:color w:val="000000"/>
                <w:sz w:val="20"/>
              </w:rPr>
              <w:t>
 </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тапсырмасы</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бағдарламалары бөлімдері үшін тоқсандық ЖБ баллы</w:t>
            </w:r>
            <w:r>
              <w:br/>
            </w:r>
            <w:r>
              <w:rPr>
                <w:rFonts w:ascii="Times New Roman"/>
                <w:b w:val="false"/>
                <w:i w:val="false"/>
                <w:color w:val="000000"/>
                <w:sz w:val="20"/>
              </w:rPr>
              <w:t>
 </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 ЖБ баллы</w:t>
            </w:r>
            <w:r>
              <w:br/>
            </w:r>
            <w:r>
              <w:rPr>
                <w:rFonts w:ascii="Times New Roman"/>
                <w:b w:val="false"/>
                <w:i w:val="false"/>
                <w:color w:val="000000"/>
                <w:sz w:val="20"/>
              </w:rPr>
              <w:t>
 </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р (макс 50%)</w:t>
            </w:r>
            <w:r>
              <w:br/>
            </w:r>
            <w:r>
              <w:rPr>
                <w:rFonts w:ascii="Times New Roman"/>
                <w:b w:val="false"/>
                <w:i w:val="false"/>
                <w:color w:val="000000"/>
                <w:sz w:val="20"/>
              </w:rPr>
              <w:t>
 </w:t>
            </w:r>
          </w:p>
        </w:tc>
        <w:tc>
          <w:tcPr>
            <w:tcW w:w="2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ЖБч (макс 50%)</w:t>
            </w:r>
            <w:r>
              <w:br/>
            </w:r>
            <w:r>
              <w:rPr>
                <w:rFonts w:ascii="Times New Roman"/>
                <w:b w:val="false"/>
                <w:i w:val="false"/>
                <w:color w:val="000000"/>
                <w:sz w:val="20"/>
              </w:rPr>
              <w:t>
 </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w:t>
            </w:r>
            <w:r>
              <w:br/>
            </w:r>
            <w:r>
              <w:rPr>
                <w:rFonts w:ascii="Times New Roman"/>
                <w:b w:val="false"/>
                <w:i w:val="false"/>
                <w:color w:val="000000"/>
                <w:sz w:val="20"/>
              </w:rPr>
              <w:t>
 </w:t>
            </w:r>
          </w:p>
        </w:tc>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 бағалау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р 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р 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р 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р 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көрсеткіш балл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42 жол (сол жақ бетте)</w:t>
      </w:r>
      <w:r>
        <w:br/>
      </w:r>
      <w:r>
        <w:rPr>
          <w:rFonts w:ascii="Times New Roman"/>
          <w:b w:val="false"/>
          <w:i w:val="false"/>
          <w:color w:val="000000"/>
          <w:sz w:val="28"/>
        </w:rPr>
        <w:t>
      *Ескерту: 2017-2018 оқу жылы – 5,7- сыныптар, 2018-2019 оқу жылы – 5,6,7,8 және 10- сыныптар, 2019-2020 оқу жылы – 5,6,7,8,9,10 және 11 (12)- сыныптар.</w:t>
      </w:r>
    </w:p>
    <w:p>
      <w:pPr>
        <w:spacing w:after="0"/>
        <w:ind w:left="0"/>
        <w:jc w:val="left"/>
      </w:pPr>
      <w:r>
        <w:rPr>
          <w:rFonts w:ascii="Times New Roman"/>
          <w:b/>
          <w:i w:val="false"/>
          <w:color w:val="000000"/>
        </w:rPr>
        <w:t xml:space="preserve"> Білім алушылар туралы жалпы мағлұматтар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1623"/>
        <w:gridCol w:w="4679"/>
        <w:gridCol w:w="917"/>
        <w:gridCol w:w="1623"/>
        <w:gridCol w:w="917"/>
        <w:gridCol w:w="1271"/>
      </w:tblGrid>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 қағазының №</w:t>
            </w:r>
            <w:r>
              <w:br/>
            </w:r>
            <w:r>
              <w:rPr>
                <w:rFonts w:ascii="Times New Roman"/>
                <w:b w:val="false"/>
                <w:i w:val="false"/>
                <w:color w:val="000000"/>
                <w:sz w:val="20"/>
              </w:rPr>
              <w:t>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тегі, аты, әкесінің аты (болған жағдайда)</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 және айы</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Оқуды қашан бастады</w:t>
            </w: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Одан әрі, 42-ге дейін </w:t>
      </w:r>
      <w:r>
        <w:br/>
      </w:r>
      <w:r>
        <w:rPr>
          <w:rFonts w:ascii="Times New Roman"/>
          <w:b w:val="false"/>
          <w:i w:val="false"/>
          <w:color w:val="000000"/>
          <w:sz w:val="28"/>
        </w:rPr>
        <w:t xml:space="preserve">
      Беттің соңына дейін </w:t>
      </w:r>
      <w:r>
        <w:br/>
      </w: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8"/>
        <w:gridCol w:w="1653"/>
        <w:gridCol w:w="5195"/>
        <w:gridCol w:w="2638"/>
        <w:gridCol w:w="1456"/>
      </w:tblGrid>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Қашан және қайда кетті</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Үйірмелерге қатысуы, қоғамдық жұмысы</w:t>
            </w: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Әке-шешесінің немесе оларды ауыстырушы адамның тегі, аты, әкесінің аты (болған жағдайда)</w:t>
            </w: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Ата-анасының жұмыс орны, қызметі, телефоны</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 телефоны</w:t>
            </w: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Беттің соңына дейін </w:t>
      </w:r>
      <w:r>
        <w:br/>
      </w:r>
      <w:r>
        <w:rPr>
          <w:rFonts w:ascii="Times New Roman"/>
          <w:b w:val="false"/>
          <w:i w:val="false"/>
          <w:color w:val="000000"/>
          <w:sz w:val="28"/>
        </w:rPr>
        <w:t>
      (сол жақ беті)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Білім алушылардың босатқан күндері мен сабақтарының саны туралы мағлұматтар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1330"/>
        <w:gridCol w:w="617"/>
        <w:gridCol w:w="617"/>
        <w:gridCol w:w="617"/>
        <w:gridCol w:w="617"/>
        <w:gridCol w:w="617"/>
        <w:gridCol w:w="617"/>
        <w:gridCol w:w="617"/>
        <w:gridCol w:w="617"/>
        <w:gridCol w:w="617"/>
        <w:gridCol w:w="855"/>
        <w:gridCol w:w="617"/>
        <w:gridCol w:w="618"/>
        <w:gridCol w:w="618"/>
        <w:gridCol w:w="618"/>
        <w:gridCol w:w="618"/>
        <w:gridCol w:w="618"/>
      </w:tblGrid>
      <w:tr>
        <w:trPr>
          <w:trHeight w:val="30" w:hRule="atLeast"/>
        </w:trPr>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тегі және аты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Денулығына байланысты</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Денаулығына байланысты</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42 бетке дейін</w:t>
      </w:r>
      <w:r>
        <w:br/>
      </w: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2801"/>
        <w:gridCol w:w="709"/>
        <w:gridCol w:w="709"/>
        <w:gridCol w:w="709"/>
        <w:gridCol w:w="710"/>
        <w:gridCol w:w="710"/>
        <w:gridCol w:w="710"/>
        <w:gridCol w:w="710"/>
        <w:gridCol w:w="710"/>
        <w:gridCol w:w="710"/>
        <w:gridCol w:w="710"/>
        <w:gridCol w:w="710"/>
        <w:gridCol w:w="710"/>
      </w:tblGrid>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тегі және аты (болған жағдайда)</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r>
        <w:br/>
      </w:r>
      <w:r>
        <w:rPr>
          <w:rFonts w:ascii="Times New Roman"/>
          <w:b w:val="false"/>
          <w:i w:val="false"/>
          <w:color w:val="000000"/>
          <w:sz w:val="28"/>
        </w:rPr>
        <w:t>
      (сол жақ беті)</w:t>
      </w:r>
      <w:r>
        <w:br/>
      </w:r>
      <w:r>
        <w:rPr>
          <w:rFonts w:ascii="Times New Roman"/>
          <w:b w:val="false"/>
          <w:i w:val="false"/>
          <w:color w:val="000000"/>
          <w:sz w:val="28"/>
        </w:rPr>
        <w:t>
      Барлығы (оқу жылы және тоқсандар бойы, 11 (12)-ыныптар оқу жылы және жарты жыл бойында)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1330"/>
        <w:gridCol w:w="617"/>
        <w:gridCol w:w="617"/>
        <w:gridCol w:w="617"/>
        <w:gridCol w:w="855"/>
        <w:gridCol w:w="617"/>
        <w:gridCol w:w="617"/>
        <w:gridCol w:w="617"/>
        <w:gridCol w:w="617"/>
        <w:gridCol w:w="617"/>
        <w:gridCol w:w="617"/>
        <w:gridCol w:w="617"/>
        <w:gridCol w:w="618"/>
        <w:gridCol w:w="618"/>
        <w:gridCol w:w="618"/>
        <w:gridCol w:w="618"/>
        <w:gridCol w:w="618"/>
      </w:tblGrid>
      <w:tr>
        <w:trPr>
          <w:trHeight w:val="30" w:hRule="atLeast"/>
        </w:trPr>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тегі және аты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 саулығына байланысты</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r>
        <w:br/>
      </w:r>
      <w:r>
        <w:rPr>
          <w:rFonts w:ascii="Times New Roman"/>
          <w:b w:val="false"/>
          <w:i w:val="false"/>
          <w:color w:val="000000"/>
          <w:sz w:val="28"/>
        </w:rPr>
        <w:t>
      Барлығы (оқу жылы және тоқсандар бойы, 11 (12)-сыныптар оқу жылы және жарты жыл бойында)</w:t>
      </w:r>
      <w:r>
        <w:br/>
      </w:r>
      <w:r>
        <w:rPr>
          <w:rFonts w:ascii="Times New Roman"/>
          <w:b w:val="false"/>
          <w:i w:val="false"/>
          <w:color w:val="000000"/>
          <w:sz w:val="28"/>
        </w:rPr>
        <w:t>
      (оң жақ беті)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1383"/>
        <w:gridCol w:w="642"/>
        <w:gridCol w:w="642"/>
        <w:gridCol w:w="642"/>
        <w:gridCol w:w="642"/>
        <w:gridCol w:w="642"/>
        <w:gridCol w:w="642"/>
        <w:gridCol w:w="642"/>
        <w:gridCol w:w="642"/>
        <w:gridCol w:w="642"/>
        <w:gridCol w:w="642"/>
        <w:gridCol w:w="642"/>
        <w:gridCol w:w="642"/>
        <w:gridCol w:w="642"/>
        <w:gridCol w:w="643"/>
        <w:gridCol w:w="643"/>
        <w:gridCol w:w="643"/>
      </w:tblGrid>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тегі және аты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Барлығы (оқу жылы және тоқсандар бойы, 11-12 сыныптар оқу жылы және жарты жыл бойында) </w:t>
      </w:r>
      <w:r>
        <w:br/>
      </w:r>
      <w:r>
        <w:rPr>
          <w:rFonts w:ascii="Times New Roman"/>
          <w:b w:val="false"/>
          <w:i w:val="false"/>
          <w:color w:val="000000"/>
          <w:sz w:val="28"/>
        </w:rPr>
        <w:t>
      (сол жақ беті)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Білім алушылардың үлгерімі мен тәртібін есепке алудың жинақ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1138"/>
        <w:gridCol w:w="2626"/>
        <w:gridCol w:w="528"/>
        <w:gridCol w:w="528"/>
        <w:gridCol w:w="528"/>
        <w:gridCol w:w="528"/>
        <w:gridCol w:w="528"/>
        <w:gridCol w:w="528"/>
        <w:gridCol w:w="528"/>
        <w:gridCol w:w="528"/>
        <w:gridCol w:w="936"/>
        <w:gridCol w:w="529"/>
        <w:gridCol w:w="529"/>
        <w:gridCol w:w="529"/>
        <w:gridCol w:w="529"/>
        <w:gridCol w:w="529"/>
      </w:tblGrid>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тегі, аты</w:t>
            </w: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жылының кезеңдері</w:t>
            </w: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аты</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әдебиеті</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әдебиеті</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тілі</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Әдебиеті</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Алгебра және анализ бастамалары</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Геометрия</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 (1-жарты жылдық)</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 (2-жарты жылдық)</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бағасы</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бағасы</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 (2-жарты жылдық)</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бағасы</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бағасы</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r>
        <w:br/>
      </w: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541"/>
        <w:gridCol w:w="541"/>
        <w:gridCol w:w="749"/>
        <w:gridCol w:w="541"/>
        <w:gridCol w:w="2346"/>
        <w:gridCol w:w="818"/>
        <w:gridCol w:w="541"/>
        <w:gridCol w:w="541"/>
        <w:gridCol w:w="541"/>
        <w:gridCol w:w="541"/>
        <w:gridCol w:w="2348"/>
        <w:gridCol w:w="959"/>
        <w:gridCol w:w="752"/>
      </w:tblGrid>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тарихы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әлемдегі Қазақстан</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 тарихы</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Қоғам. Құқық. (Құқық негіздері)</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 (Алғашқы әскери және технологиялық дайындық)</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экономика негіздері</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Графика және жобалау</w:t>
            </w: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2132"/>
        <w:gridCol w:w="1539"/>
        <w:gridCol w:w="2133"/>
        <w:gridCol w:w="469"/>
        <w:gridCol w:w="469"/>
        <w:gridCol w:w="469"/>
        <w:gridCol w:w="469"/>
        <w:gridCol w:w="1540"/>
        <w:gridCol w:w="1541"/>
      </w:tblGrid>
      <w:tr>
        <w:trPr>
          <w:trHeight w:val="30" w:hRule="atLeast"/>
        </w:trPr>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r>
              <w:br/>
            </w:r>
            <w:r>
              <w:rPr>
                <w:rFonts w:ascii="Times New Roman"/>
                <w:b w:val="false"/>
                <w:i w:val="false"/>
                <w:color w:val="000000"/>
                <w:sz w:val="20"/>
              </w:rPr>
              <w:t>
 </w:t>
            </w:r>
          </w:p>
        </w:tc>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Графика және жобалау</w:t>
            </w:r>
            <w:r>
              <w:br/>
            </w:r>
            <w:r>
              <w:rPr>
                <w:rFonts w:ascii="Times New Roman"/>
                <w:b w:val="false"/>
                <w:i w:val="false"/>
                <w:color w:val="000000"/>
                <w:sz w:val="20"/>
              </w:rPr>
              <w:t>
 </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r>
              <w:br/>
            </w:r>
            <w:r>
              <w:rPr>
                <w:rFonts w:ascii="Times New Roman"/>
                <w:b w:val="false"/>
                <w:i w:val="false"/>
                <w:color w:val="000000"/>
                <w:sz w:val="20"/>
              </w:rPr>
              <w:t>
 </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қауіпсіздік негіздері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Таңдаулы</w:t>
            </w:r>
            <w:r>
              <w:br/>
            </w:r>
            <w:r>
              <w:rPr>
                <w:rFonts w:ascii="Times New Roman"/>
                <w:b w:val="false"/>
                <w:i w:val="false"/>
                <w:color w:val="000000"/>
                <w:sz w:val="20"/>
              </w:rPr>
              <w:t>
 </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Тәртібі</w:t>
            </w:r>
            <w:r>
              <w:br/>
            </w:r>
            <w:r>
              <w:rPr>
                <w:rFonts w:ascii="Times New Roman"/>
                <w:b w:val="false"/>
                <w:i w:val="false"/>
                <w:color w:val="000000"/>
                <w:sz w:val="20"/>
              </w:rPr>
              <w:t>
 </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Ынтасы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(сол жақ беті)</w:t>
      </w:r>
      <w:r>
        <w:br/>
      </w:r>
      <w:r>
        <w:rPr>
          <w:rFonts w:ascii="Times New Roman"/>
          <w:b w:val="false"/>
          <w:i w:val="false"/>
          <w:color w:val="000000"/>
          <w:sz w:val="28"/>
        </w:rPr>
        <w:t>
      Қоғамдық пайдалы еңбек және қоғамдық тапсырмаларды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
        <w:gridCol w:w="2625"/>
        <w:gridCol w:w="371"/>
        <w:gridCol w:w="371"/>
        <w:gridCol w:w="371"/>
        <w:gridCol w:w="371"/>
        <w:gridCol w:w="371"/>
        <w:gridCol w:w="371"/>
        <w:gridCol w:w="371"/>
        <w:gridCol w:w="371"/>
        <w:gridCol w:w="371"/>
        <w:gridCol w:w="5118"/>
      </w:tblGrid>
      <w:tr>
        <w:trPr>
          <w:trHeight w:val="30" w:hRule="atLeast"/>
        </w:trPr>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тегі және аты</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 күні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әрі, 25-ке дейін</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Беттің соңына дейін </w:t>
      </w:r>
      <w:r>
        <w:br/>
      </w: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4"/>
        <w:gridCol w:w="3304"/>
        <w:gridCol w:w="3304"/>
        <w:gridCol w:w="23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Мұғалімнің тегі, аты, әкесінің аты (болған жағдайда) __________________________</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 күні</w:t>
            </w: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жұмыстың мазмұны</w:t>
            </w: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жұмыстың көлемі</w:t>
            </w: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Мұғалімнің белгісі</w:t>
            </w: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Беттің соңына дейін </w:t>
      </w:r>
      <w:r>
        <w:br/>
      </w:r>
      <w:r>
        <w:rPr>
          <w:rFonts w:ascii="Times New Roman"/>
          <w:b w:val="false"/>
          <w:i w:val="false"/>
          <w:color w:val="000000"/>
          <w:sz w:val="28"/>
        </w:rPr>
        <w:t>
      (сол жақ беті)</w:t>
      </w:r>
    </w:p>
    <w:p>
      <w:pPr>
        <w:spacing w:after="0"/>
        <w:ind w:left="0"/>
        <w:jc w:val="left"/>
      </w:pPr>
      <w:r>
        <w:rPr>
          <w:rFonts w:ascii="Times New Roman"/>
          <w:b/>
          <w:i w:val="false"/>
          <w:color w:val="000000"/>
        </w:rPr>
        <w:t xml:space="preserve"> Үйірмелерге (секцияларға, клубтарға) және факультативтерге қатысу туралы мағлұматтар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1412"/>
        <w:gridCol w:w="2082"/>
        <w:gridCol w:w="1412"/>
        <w:gridCol w:w="2083"/>
        <w:gridCol w:w="1412"/>
        <w:gridCol w:w="1496"/>
        <w:gridCol w:w="1496"/>
      </w:tblGrid>
      <w:tr>
        <w:trPr>
          <w:trHeight w:val="30" w:hRule="atLeast"/>
        </w:trPr>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тегі, аты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Үйірмелер (секциялар, клубтар)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1-жарты жылдық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2-жарты жылдық</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1-жарты жылдық</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2-жарты жылдық</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Үйірменің (секцияның, клубтың) атауы</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 үйірмені ұйымдастырған мекеменің атауы</w:t>
            </w: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Үйірменің (секцияның, клубтың) атауы</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 үйірмені ұйымдастырған мекеменің атауы</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курстың атауы</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курстың атауы</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 жолға дейін</w:t>
      </w:r>
      <w:r>
        <w:br/>
      </w:r>
      <w:r>
        <w:rPr>
          <w:rFonts w:ascii="Times New Roman"/>
          <w:b w:val="false"/>
          <w:i w:val="false"/>
          <w:color w:val="000000"/>
          <w:sz w:val="28"/>
        </w:rPr>
        <w:t>
      (оң жақ беті)</w:t>
      </w:r>
    </w:p>
    <w:p>
      <w:pPr>
        <w:spacing w:after="0"/>
        <w:ind w:left="0"/>
        <w:jc w:val="left"/>
      </w:pPr>
      <w:r>
        <w:rPr>
          <w:rFonts w:ascii="Times New Roman"/>
          <w:b/>
          <w:i w:val="false"/>
          <w:color w:val="000000"/>
        </w:rPr>
        <w:t xml:space="preserve"> Дене шынықтыру дайындығынан Президенттік тест тапсыру туралы мағлұмат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9"/>
        <w:gridCol w:w="2800"/>
        <w:gridCol w:w="1299"/>
        <w:gridCol w:w="1800"/>
        <w:gridCol w:w="2301"/>
        <w:gridCol w:w="2301"/>
      </w:tblGrid>
      <w:tr>
        <w:trPr>
          <w:trHeight w:val="30" w:hRule="atLeast"/>
        </w:trPr>
        <w:tc>
          <w:tcPr>
            <w:tcW w:w="1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тегі, 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дайындығының деңгейі</w:t>
            </w:r>
            <w:r>
              <w:br/>
            </w:r>
            <w:r>
              <w:rPr>
                <w:rFonts w:ascii="Times New Roman"/>
                <w:b w:val="false"/>
                <w:i w:val="false"/>
                <w:color w:val="000000"/>
                <w:sz w:val="20"/>
              </w:rPr>
              <w:t>
 </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 түрі және грамоталар</w:t>
            </w:r>
            <w:r>
              <w:br/>
            </w:r>
            <w:r>
              <w:rPr>
                <w:rFonts w:ascii="Times New Roman"/>
                <w:b w:val="false"/>
                <w:i w:val="false"/>
                <w:color w:val="000000"/>
                <w:sz w:val="20"/>
              </w:rPr>
              <w:t>
 </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Президенттік тесті тапсырған күні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Президенттік деңгей</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дайындық деңгей</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r>
        <w:br/>
      </w:r>
      <w:r>
        <w:rPr>
          <w:rFonts w:ascii="Times New Roman"/>
          <w:b w:val="false"/>
          <w:i w:val="false"/>
          <w:color w:val="000000"/>
          <w:sz w:val="28"/>
        </w:rPr>
        <w:t>
      (сол жақ беті)</w:t>
      </w:r>
    </w:p>
    <w:p>
      <w:pPr>
        <w:spacing w:after="0"/>
        <w:ind w:left="0"/>
        <w:jc w:val="left"/>
      </w:pPr>
      <w:r>
        <w:rPr>
          <w:rFonts w:ascii="Times New Roman"/>
          <w:b/>
          <w:i w:val="false"/>
          <w:color w:val="000000"/>
        </w:rPr>
        <w:t xml:space="preserve"> Білім алушылардың дене шынықтыру дайындығының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1291"/>
        <w:gridCol w:w="508"/>
        <w:gridCol w:w="4151"/>
        <w:gridCol w:w="508"/>
        <w:gridCol w:w="508"/>
        <w:gridCol w:w="704"/>
        <w:gridCol w:w="1812"/>
        <w:gridCol w:w="508"/>
        <w:gridCol w:w="509"/>
        <w:gridCol w:w="1097"/>
      </w:tblGrid>
      <w:tr>
        <w:trPr>
          <w:trHeight w:val="30" w:hRule="atLeast"/>
        </w:trPr>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 лардың тегі және аты</w:t>
            </w: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топ</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жылының басында (қыркүйек)</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30-60-100 м. жүгіру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Қолдың күші</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Орнынан ұзындыққа секіру</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Допты лақтыру (1 кг)</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Тартылу</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дайындығы жағдайының бағасы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 дар</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 дар</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r>
        <w:br/>
      </w:r>
      <w:r>
        <w:rPr>
          <w:rFonts w:ascii="Times New Roman"/>
          <w:b w:val="false"/>
          <w:i w:val="false"/>
          <w:color w:val="000000"/>
          <w:sz w:val="28"/>
        </w:rPr>
        <w:t>
      (оң жақ беті)</w:t>
      </w:r>
    </w:p>
    <w:p>
      <w:pPr>
        <w:spacing w:after="0"/>
        <w:ind w:left="0"/>
        <w:jc w:val="left"/>
      </w:pPr>
      <w:r>
        <w:rPr>
          <w:rFonts w:ascii="Times New Roman"/>
          <w:b/>
          <w:i w:val="false"/>
          <w:color w:val="000000"/>
        </w:rPr>
        <w:t xml:space="preserve"> Білім алушылардың дене шынықтыру дайындығының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737"/>
        <w:gridCol w:w="806"/>
        <w:gridCol w:w="806"/>
        <w:gridCol w:w="806"/>
        <w:gridCol w:w="806"/>
        <w:gridCol w:w="2872"/>
        <w:gridCol w:w="806"/>
        <w:gridCol w:w="866"/>
        <w:gridCol w:w="871"/>
        <w:gridCol w:w="808"/>
      </w:tblGrid>
      <w:tr>
        <w:trPr>
          <w:trHeight w:val="30" w:hRule="atLeast"/>
        </w:trPr>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тегі және аты</w:t>
            </w:r>
            <w:r>
              <w:br/>
            </w:r>
            <w:r>
              <w:rPr>
                <w:rFonts w:ascii="Times New Roman"/>
                <w:b w:val="false"/>
                <w:i w:val="false"/>
                <w:color w:val="000000"/>
                <w:sz w:val="20"/>
              </w:rPr>
              <w:t>
 </w:t>
            </w: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топ</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жылының аяғында (мамыр)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Қолдың күші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Орнынан ұзындыққа секіру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Допты лақтыру (1 кг)</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дайындығы жағдайының бағасы</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Қолдың күші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Ұлдар</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Қыздар</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Журналдың жүргізілуі бойынша ескертулер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және айы</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Тексерушінің </w:t>
            </w:r>
            <w:r>
              <w:br/>
            </w:r>
            <w:r>
              <w:rPr>
                <w:rFonts w:ascii="Times New Roman"/>
                <w:b w:val="false"/>
                <w:i w:val="false"/>
                <w:color w:val="000000"/>
                <w:sz w:val="20"/>
              </w:rPr>
              <w:t>
ескертулері мен ұсыныстары</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Орындалғаны жөніндегі белгі</w:t>
            </w: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r>
        <w:br/>
      </w:r>
      <w:r>
        <w:rPr>
          <w:rFonts w:ascii="Times New Roman"/>
          <w:b w:val="false"/>
          <w:i w:val="false"/>
          <w:color w:val="000000"/>
          <w:sz w:val="28"/>
        </w:rPr>
        <w:t>
      Ескерту: Негізгі және жалпы орта білім беру ұйымдарының 5-11(12)-сыныптары үшін сынып журналының ұқсас электронды нұсқасы қағаз түріндегі нұсқасымен бірдей қолданылады.</w:t>
      </w:r>
    </w:p>
    <w:bookmarkStart w:name="z9" w:id="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2016 жылғы 29 тамыздағы</w:t>
      </w:r>
      <w:r>
        <w:br/>
      </w:r>
      <w:r>
        <w:rPr>
          <w:rFonts w:ascii="Times New Roman"/>
          <w:b w:val="false"/>
          <w:i w:val="false"/>
          <w:color w:val="000000"/>
          <w:sz w:val="28"/>
        </w:rPr>
        <w:t>
№ 531 бұйрығына 8-қосымша</w:t>
      </w:r>
      <w:r>
        <w:br/>
      </w:r>
      <w:r>
        <w:rPr>
          <w:rFonts w:ascii="Times New Roman"/>
          <w:b w:val="false"/>
          <w:i w:val="false"/>
          <w:color w:val="000000"/>
          <w:sz w:val="28"/>
        </w:rPr>
        <w:t>
Қазақстан Республикасы</w:t>
      </w:r>
      <w:r>
        <w:br/>
      </w:r>
      <w:r>
        <w:rPr>
          <w:rFonts w:ascii="Times New Roman"/>
          <w:b w:val="false"/>
          <w:i w:val="false"/>
          <w:color w:val="000000"/>
          <w:sz w:val="28"/>
        </w:rPr>
        <w:t>
Білім және ғылым министрі</w:t>
      </w:r>
      <w:r>
        <w:br/>
      </w:r>
      <w:r>
        <w:rPr>
          <w:rFonts w:ascii="Times New Roman"/>
          <w:b w:val="false"/>
          <w:i w:val="false"/>
          <w:color w:val="000000"/>
          <w:sz w:val="28"/>
        </w:rPr>
        <w:t>
міндетін атқарушының</w:t>
      </w:r>
      <w:r>
        <w:br/>
      </w:r>
      <w:r>
        <w:rPr>
          <w:rFonts w:ascii="Times New Roman"/>
          <w:b w:val="false"/>
          <w:i w:val="false"/>
          <w:color w:val="000000"/>
          <w:sz w:val="28"/>
        </w:rPr>
        <w:t>
2007 жылғы 23 қазандағы</w:t>
      </w:r>
      <w:r>
        <w:br/>
      </w:r>
      <w:r>
        <w:rPr>
          <w:rFonts w:ascii="Times New Roman"/>
          <w:b w:val="false"/>
          <w:i w:val="false"/>
          <w:color w:val="000000"/>
          <w:sz w:val="28"/>
        </w:rPr>
        <w:t>
№ 502 бұйрығымен бекітілген</w:t>
      </w:r>
      <w:r>
        <w:br/>
      </w:r>
      <w:r>
        <w:rPr>
          <w:rFonts w:ascii="Times New Roman"/>
          <w:b w:val="false"/>
          <w:i w:val="false"/>
          <w:color w:val="000000"/>
          <w:sz w:val="28"/>
        </w:rPr>
        <w:t>
Нысан</w:t>
      </w:r>
    </w:p>
    <w:bookmarkEnd w:id="9"/>
    <w:p>
      <w:pPr>
        <w:spacing w:after="0"/>
        <w:ind w:left="0"/>
        <w:jc w:val="left"/>
      </w:pPr>
      <w:r>
        <w:rPr>
          <w:rFonts w:ascii="Times New Roman"/>
          <w:b/>
          <w:i w:val="false"/>
          <w:color w:val="000000"/>
        </w:rPr>
        <w:t xml:space="preserve"> Қазақстан Республикасының Білім және ғылым министрлігі  Факультативтік сабақтардың</w:t>
      </w:r>
      <w:r>
        <w:br/>
      </w:r>
      <w:r>
        <w:rPr>
          <w:rFonts w:ascii="Times New Roman"/>
          <w:b/>
          <w:i w:val="false"/>
          <w:color w:val="000000"/>
        </w:rPr>
        <w:t>
журналы</w:t>
      </w:r>
    </w:p>
    <w:p>
      <w:pPr>
        <w:spacing w:after="0"/>
        <w:ind w:left="0"/>
        <w:jc w:val="both"/>
      </w:pPr>
      <w:r>
        <w:rPr>
          <w:rFonts w:ascii="Times New Roman"/>
          <w:b w:val="false"/>
          <w:i w:val="false"/>
          <w:color w:val="000000"/>
          <w:sz w:val="28"/>
        </w:rPr>
        <w:t>__________________________________________________________</w:t>
      </w:r>
      <w:r>
        <w:br/>
      </w:r>
      <w:r>
        <w:rPr>
          <w:rFonts w:ascii="Times New Roman"/>
          <w:b w:val="false"/>
          <w:i w:val="false"/>
          <w:color w:val="000000"/>
          <w:sz w:val="28"/>
        </w:rPr>
        <w:t>
      (облыс, республикалық маңызы бар қала және астана)</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(аудан, қала (ауыл)</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(орта білім беру ұйымының атауы)</w:t>
      </w:r>
      <w:r>
        <w:br/>
      </w:r>
      <w:r>
        <w:rPr>
          <w:rFonts w:ascii="Times New Roman"/>
          <w:b w:val="false"/>
          <w:i w:val="false"/>
          <w:color w:val="000000"/>
          <w:sz w:val="28"/>
        </w:rPr>
        <w:t>
__________________сынып</w:t>
      </w:r>
      <w:r>
        <w:br/>
      </w:r>
      <w:r>
        <w:rPr>
          <w:rFonts w:ascii="Times New Roman"/>
          <w:b w:val="false"/>
          <w:i w:val="false"/>
          <w:color w:val="000000"/>
          <w:sz w:val="28"/>
        </w:rPr>
        <w:t>
__________________оқу жылы</w:t>
      </w:r>
      <w:r>
        <w:br/>
      </w:r>
      <w:r>
        <w:rPr>
          <w:rFonts w:ascii="Times New Roman"/>
          <w:b w:val="false"/>
          <w:i w:val="false"/>
          <w:color w:val="000000"/>
          <w:sz w:val="28"/>
        </w:rPr>
        <w:t>
(сол жақ беті)</w:t>
      </w:r>
    </w:p>
    <w:p>
      <w:pPr>
        <w:spacing w:after="0"/>
        <w:ind w:left="0"/>
        <w:jc w:val="left"/>
      </w:pPr>
      <w:r>
        <w:rPr>
          <w:rFonts w:ascii="Times New Roman"/>
          <w:b/>
          <w:i w:val="false"/>
          <w:color w:val="000000"/>
        </w:rPr>
        <w:t xml:space="preserve"> Факультативтік курстың аты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2729"/>
        <w:gridCol w:w="385"/>
        <w:gridCol w:w="385"/>
        <w:gridCol w:w="385"/>
        <w:gridCol w:w="385"/>
        <w:gridCol w:w="385"/>
        <w:gridCol w:w="386"/>
        <w:gridCol w:w="386"/>
        <w:gridCol w:w="386"/>
        <w:gridCol w:w="5164"/>
      </w:tblGrid>
      <w:tr>
        <w:trPr>
          <w:trHeight w:val="30" w:hRule="atLeast"/>
        </w:trPr>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r>
              <w:br/>
            </w:r>
            <w:r>
              <w:rPr>
                <w:rFonts w:ascii="Times New Roman"/>
                <w:b w:val="false"/>
                <w:i w:val="false"/>
                <w:color w:val="000000"/>
                <w:sz w:val="20"/>
              </w:rPr>
              <w:t>
 </w:t>
            </w:r>
          </w:p>
        </w:tc>
        <w:tc>
          <w:tcPr>
            <w:tcW w:w="2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тегі, аты</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 күні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әрі, барлығы 26 баған</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Одан әрі, бетті соңына дейін </w:t>
      </w:r>
      <w:r>
        <w:br/>
      </w:r>
      <w:r>
        <w:rPr>
          <w:rFonts w:ascii="Times New Roman"/>
          <w:b w:val="false"/>
          <w:i w:val="false"/>
          <w:color w:val="000000"/>
          <w:sz w:val="28"/>
        </w:rPr>
        <w:t>
      (оң жақ беті)</w:t>
      </w:r>
    </w:p>
    <w:p>
      <w:pPr>
        <w:spacing w:after="0"/>
        <w:ind w:left="0"/>
        <w:jc w:val="left"/>
      </w:pPr>
      <w:r>
        <w:rPr>
          <w:rFonts w:ascii="Times New Roman"/>
          <w:b/>
          <w:i w:val="false"/>
          <w:color w:val="000000"/>
        </w:rPr>
        <w:t xml:space="preserve"> Мұғалімнің тегі, аты, әкесінің аты (болған жағдайда)_____________________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1"/>
        <w:gridCol w:w="3571"/>
        <w:gridCol w:w="2579"/>
        <w:gridCol w:w="2579"/>
      </w:tblGrid>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 күні</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сабақтың тақырыбы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Тапсырмалар</w:t>
            </w: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Мұғалімнің белгілері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беттің соңына дейін</w:t>
      </w:r>
      <w:r>
        <w:br/>
      </w:r>
      <w:r>
        <w:rPr>
          <w:rFonts w:ascii="Times New Roman"/>
          <w:b w:val="false"/>
          <w:i w:val="false"/>
          <w:color w:val="000000"/>
          <w:sz w:val="28"/>
        </w:rPr>
        <w:t>
      Ескерту: Факультативтік сабақтардың журналының ұқсас электрондық нұсқасы қағаз түріндегі нұсқасымен бірдей қолданылады.</w:t>
      </w:r>
    </w:p>
    <w:bookmarkStart w:name="z10" w:id="1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2016 жылғы 29 тамыздағы</w:t>
      </w:r>
      <w:r>
        <w:br/>
      </w:r>
      <w:r>
        <w:rPr>
          <w:rFonts w:ascii="Times New Roman"/>
          <w:b w:val="false"/>
          <w:i w:val="false"/>
          <w:color w:val="000000"/>
          <w:sz w:val="28"/>
        </w:rPr>
        <w:t>
№ 531 бұйрығына 9-қосымша</w:t>
      </w:r>
      <w:r>
        <w:br/>
      </w:r>
      <w:r>
        <w:rPr>
          <w:rFonts w:ascii="Times New Roman"/>
          <w:b w:val="false"/>
          <w:i w:val="false"/>
          <w:color w:val="000000"/>
          <w:sz w:val="28"/>
        </w:rPr>
        <w:t>
Қазақстан Республикасы</w:t>
      </w:r>
      <w:r>
        <w:br/>
      </w:r>
      <w:r>
        <w:rPr>
          <w:rFonts w:ascii="Times New Roman"/>
          <w:b w:val="false"/>
          <w:i w:val="false"/>
          <w:color w:val="000000"/>
          <w:sz w:val="28"/>
        </w:rPr>
        <w:t>
Білім және ғылым министрі</w:t>
      </w:r>
      <w:r>
        <w:br/>
      </w:r>
      <w:r>
        <w:rPr>
          <w:rFonts w:ascii="Times New Roman"/>
          <w:b w:val="false"/>
          <w:i w:val="false"/>
          <w:color w:val="000000"/>
          <w:sz w:val="28"/>
        </w:rPr>
        <w:t>
міндетін атқарушының</w:t>
      </w:r>
      <w:r>
        <w:br/>
      </w:r>
      <w:r>
        <w:rPr>
          <w:rFonts w:ascii="Times New Roman"/>
          <w:b w:val="false"/>
          <w:i w:val="false"/>
          <w:color w:val="000000"/>
          <w:sz w:val="28"/>
        </w:rPr>
        <w:t>
2007 жылғы 23 қазандағы</w:t>
      </w:r>
      <w:r>
        <w:br/>
      </w:r>
      <w:r>
        <w:rPr>
          <w:rFonts w:ascii="Times New Roman"/>
          <w:b w:val="false"/>
          <w:i w:val="false"/>
          <w:color w:val="000000"/>
          <w:sz w:val="28"/>
        </w:rPr>
        <w:t>
№ 502 бұйрығымен бекітілген</w:t>
      </w:r>
      <w:r>
        <w:br/>
      </w:r>
      <w:r>
        <w:rPr>
          <w:rFonts w:ascii="Times New Roman"/>
          <w:b w:val="false"/>
          <w:i w:val="false"/>
          <w:color w:val="000000"/>
          <w:sz w:val="28"/>
        </w:rPr>
        <w:t>
Нысан</w:t>
      </w:r>
    </w:p>
    <w:bookmarkEnd w:id="10"/>
    <w:p>
      <w:pPr>
        <w:spacing w:after="0"/>
        <w:ind w:left="0"/>
        <w:jc w:val="left"/>
      </w:pPr>
      <w:r>
        <w:rPr>
          <w:rFonts w:ascii="Times New Roman"/>
          <w:b/>
          <w:i w:val="false"/>
          <w:color w:val="000000"/>
        </w:rPr>
        <w:t xml:space="preserve"> Қазақстан Республикасының Білім және ғылым министрлігі  Босатылған және ауыстырылған сабақтарды есепке алу журналы</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(облыс, республикалық маңызы бар қала және астана)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(аудан, қала (ауыл)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(орта білім беру ұйымының атауы)</w:t>
      </w:r>
      <w:r>
        <w:br/>
      </w:r>
      <w:r>
        <w:rPr>
          <w:rFonts w:ascii="Times New Roman"/>
          <w:b w:val="false"/>
          <w:i w:val="false"/>
          <w:color w:val="000000"/>
          <w:sz w:val="28"/>
        </w:rPr>
        <w:t>
      _______ /________ оқу жылы</w:t>
      </w:r>
      <w:r>
        <w:br/>
      </w:r>
      <w:r>
        <w:rPr>
          <w:rFonts w:ascii="Times New Roman"/>
          <w:b w:val="false"/>
          <w:i w:val="false"/>
          <w:color w:val="000000"/>
          <w:sz w:val="28"/>
        </w:rPr>
        <w:t>
      (Сол жақ беті)</w:t>
      </w:r>
    </w:p>
    <w:p>
      <w:pPr>
        <w:spacing w:after="0"/>
        <w:ind w:left="0"/>
        <w:jc w:val="left"/>
      </w:pPr>
      <w:r>
        <w:rPr>
          <w:rFonts w:ascii="Times New Roman"/>
          <w:b/>
          <w:i w:val="false"/>
          <w:color w:val="000000"/>
        </w:rPr>
        <w:t xml:space="preserve"> Босатылған және ауыстырылған сабақтарды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6"/>
        <w:gridCol w:w="1566"/>
        <w:gridCol w:w="1131"/>
        <w:gridCol w:w="1131"/>
        <w:gridCol w:w="5338"/>
        <w:gridCol w:w="1568"/>
      </w:tblGrid>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 күні</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w:t>
            </w: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Мұғалімнің тегі, аты, әкесінің аты (болған жағдайда)</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Сабақты өткізбеуінің себебі</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r>
        <w:br/>
      </w: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0"/>
        <w:gridCol w:w="1971"/>
        <w:gridCol w:w="2519"/>
      </w:tblGrid>
      <w:tr>
        <w:trPr>
          <w:trHeight w:val="30" w:hRule="atLeast"/>
        </w:trPr>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Сабақты ауыстырған мұғалімнің тегі, аты, әкесінің аты (болған жағдайда)</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Ауыстырған сабақтың саны</w:t>
            </w: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Сабақты өткізген мұғалімнің қолы</w:t>
            </w:r>
            <w:r>
              <w:br/>
            </w:r>
            <w:r>
              <w:rPr>
                <w:rFonts w:ascii="Times New Roman"/>
                <w:b w:val="false"/>
                <w:i w:val="false"/>
                <w:color w:val="000000"/>
                <w:sz w:val="20"/>
              </w:rPr>
              <w:t>
 </w:t>
            </w:r>
          </w:p>
        </w:tc>
      </w:tr>
      <w:tr>
        <w:trPr>
          <w:trHeight w:val="30" w:hRule="atLeast"/>
        </w:trPr>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 w:id="1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2016 жылғы 29 тамыздағы</w:t>
      </w:r>
      <w:r>
        <w:br/>
      </w:r>
      <w:r>
        <w:rPr>
          <w:rFonts w:ascii="Times New Roman"/>
          <w:b w:val="false"/>
          <w:i w:val="false"/>
          <w:color w:val="000000"/>
          <w:sz w:val="28"/>
        </w:rPr>
        <w:t>
№ 531 бұйрығына 10-қосымша</w:t>
      </w:r>
      <w:r>
        <w:br/>
      </w:r>
      <w:r>
        <w:rPr>
          <w:rFonts w:ascii="Times New Roman"/>
          <w:b w:val="false"/>
          <w:i w:val="false"/>
          <w:color w:val="000000"/>
          <w:sz w:val="28"/>
        </w:rPr>
        <w:t>
Қазақстан Республикасы</w:t>
      </w:r>
      <w:r>
        <w:br/>
      </w:r>
      <w:r>
        <w:rPr>
          <w:rFonts w:ascii="Times New Roman"/>
          <w:b w:val="false"/>
          <w:i w:val="false"/>
          <w:color w:val="000000"/>
          <w:sz w:val="28"/>
        </w:rPr>
        <w:t>
Білім және ғылым министрі</w:t>
      </w:r>
      <w:r>
        <w:br/>
      </w:r>
      <w:r>
        <w:rPr>
          <w:rFonts w:ascii="Times New Roman"/>
          <w:b w:val="false"/>
          <w:i w:val="false"/>
          <w:color w:val="000000"/>
          <w:sz w:val="28"/>
        </w:rPr>
        <w:t>
міндетін атқарушының</w:t>
      </w:r>
      <w:r>
        <w:br/>
      </w:r>
      <w:r>
        <w:rPr>
          <w:rFonts w:ascii="Times New Roman"/>
          <w:b w:val="false"/>
          <w:i w:val="false"/>
          <w:color w:val="000000"/>
          <w:sz w:val="28"/>
        </w:rPr>
        <w:t>
2007 жылғы 23 қазандағы</w:t>
      </w:r>
      <w:r>
        <w:br/>
      </w:r>
      <w:r>
        <w:rPr>
          <w:rFonts w:ascii="Times New Roman"/>
          <w:b w:val="false"/>
          <w:i w:val="false"/>
          <w:color w:val="000000"/>
          <w:sz w:val="28"/>
        </w:rPr>
        <w:t>
№ 502 бұйрығымен бекітілген</w:t>
      </w:r>
      <w:r>
        <w:br/>
      </w:r>
      <w:r>
        <w:rPr>
          <w:rFonts w:ascii="Times New Roman"/>
          <w:b w:val="false"/>
          <w:i w:val="false"/>
          <w:color w:val="000000"/>
          <w:sz w:val="28"/>
        </w:rPr>
        <w:t>
Нысан</w:t>
      </w:r>
    </w:p>
    <w:bookmarkEnd w:id="11"/>
    <w:p>
      <w:pPr>
        <w:spacing w:after="0"/>
        <w:ind w:left="0"/>
        <w:jc w:val="left"/>
      </w:pPr>
      <w:r>
        <w:rPr>
          <w:rFonts w:ascii="Times New Roman"/>
          <w:b/>
          <w:i w:val="false"/>
          <w:color w:val="000000"/>
        </w:rPr>
        <w:t xml:space="preserve"> Қазақстан Республикасының Білім және ғылым министрлігі  Мектепалды сыныптарының журналы</w:t>
      </w:r>
    </w:p>
    <w:p>
      <w:pPr>
        <w:spacing w:after="0"/>
        <w:ind w:left="0"/>
        <w:jc w:val="both"/>
      </w:pPr>
      <w:r>
        <w:rPr>
          <w:rFonts w:ascii="Times New Roman"/>
          <w:b w:val="false"/>
          <w:i w:val="false"/>
          <w:color w:val="000000"/>
          <w:sz w:val="28"/>
        </w:rPr>
        <w:t>__________________________________________________________</w:t>
      </w:r>
      <w:r>
        <w:br/>
      </w:r>
      <w:r>
        <w:rPr>
          <w:rFonts w:ascii="Times New Roman"/>
          <w:b w:val="false"/>
          <w:i w:val="false"/>
          <w:color w:val="000000"/>
          <w:sz w:val="28"/>
        </w:rPr>
        <w:t>
     (облыс, республикалық маңызы бар қала және астана)</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(аудан, қала (ауыл)</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(орта білім беру ұйымының атауы)</w:t>
      </w:r>
      <w:r>
        <w:br/>
      </w:r>
      <w:r>
        <w:rPr>
          <w:rFonts w:ascii="Times New Roman"/>
          <w:b w:val="false"/>
          <w:i w:val="false"/>
          <w:color w:val="000000"/>
          <w:sz w:val="28"/>
        </w:rPr>
        <w:t>
__________________ сынып</w:t>
      </w:r>
      <w:r>
        <w:br/>
      </w:r>
      <w:r>
        <w:rPr>
          <w:rFonts w:ascii="Times New Roman"/>
          <w:b w:val="false"/>
          <w:i w:val="false"/>
          <w:color w:val="000000"/>
          <w:sz w:val="28"/>
        </w:rPr>
        <w:t>
__________________ оқу жылы</w:t>
      </w:r>
    </w:p>
    <w:p>
      <w:pPr>
        <w:spacing w:after="0"/>
        <w:ind w:left="0"/>
        <w:jc w:val="left"/>
      </w:pPr>
      <w:r>
        <w:rPr>
          <w:rFonts w:ascii="Times New Roman"/>
          <w:b/>
          <w:i w:val="false"/>
          <w:color w:val="000000"/>
        </w:rPr>
        <w:t xml:space="preserve"> Мектепалды сыныптарының журналын жүргізуге арналған</w:t>
      </w:r>
      <w:r>
        <w:br/>
      </w:r>
      <w:r>
        <w:rPr>
          <w:rFonts w:ascii="Times New Roman"/>
          <w:b/>
          <w:i w:val="false"/>
          <w:color w:val="000000"/>
        </w:rPr>
        <w:t>
НҰСҚАУ</w:t>
      </w:r>
    </w:p>
    <w:p>
      <w:pPr>
        <w:spacing w:after="0"/>
        <w:ind w:left="0"/>
        <w:jc w:val="both"/>
      </w:pPr>
      <w:r>
        <w:rPr>
          <w:rFonts w:ascii="Times New Roman"/>
          <w:b w:val="false"/>
          <w:i w:val="false"/>
          <w:color w:val="000000"/>
          <w:sz w:val="28"/>
        </w:rPr>
        <w:t>      1. Мектепалды сыныптарының журналы мектепалды сыныптары бар барлық орта білім беру ұйымында жүргізіледі.</w:t>
      </w:r>
      <w:r>
        <w:br/>
      </w:r>
      <w:r>
        <w:rPr>
          <w:rFonts w:ascii="Times New Roman"/>
          <w:b w:val="false"/>
          <w:i w:val="false"/>
          <w:color w:val="000000"/>
          <w:sz w:val="28"/>
        </w:rPr>
        <w:t>
      2. Орта білім беру ұйымының директоры және оның оқу-тәрбие жұмысы жөніндегі орынбасары мектепалды сыныптары журналының сақталуын қамтамасыз етеді және олардың дұрыс жүргізілуіне жүйелі түрде бақылау жасайды.</w:t>
      </w:r>
      <w:r>
        <w:br/>
      </w:r>
      <w:r>
        <w:rPr>
          <w:rFonts w:ascii="Times New Roman"/>
          <w:b w:val="false"/>
          <w:i w:val="false"/>
          <w:color w:val="000000"/>
          <w:sz w:val="28"/>
        </w:rPr>
        <w:t>
      3. Мектепалды сыныптарының журналы бір оқу жылына есептелген. Мектепалды сыныптарының әрбір тәрбиешісі аталған журналға тиісті жазбалар жүргізеді.</w:t>
      </w:r>
      <w:r>
        <w:br/>
      </w:r>
      <w:r>
        <w:rPr>
          <w:rFonts w:ascii="Times New Roman"/>
          <w:b w:val="false"/>
          <w:i w:val="false"/>
          <w:color w:val="000000"/>
          <w:sz w:val="28"/>
        </w:rPr>
        <w:t>
      Тәрбиеші журналдың ашылған бетінің сол жағына сабақтың өткізілген күнін жазады, қатыспағандарды "ж" әрпімен белгілейді.</w:t>
      </w:r>
      <w:r>
        <w:br/>
      </w:r>
      <w:r>
        <w:rPr>
          <w:rFonts w:ascii="Times New Roman"/>
          <w:b w:val="false"/>
          <w:i w:val="false"/>
          <w:color w:val="000000"/>
          <w:sz w:val="28"/>
        </w:rPr>
        <w:t>
      Тәрбиеші журналдың ашылған бетінің оң жағына өтілген сабақтың тақырыбын жазады.</w:t>
      </w:r>
      <w:r>
        <w:br/>
      </w:r>
      <w:r>
        <w:rPr>
          <w:rFonts w:ascii="Times New Roman"/>
          <w:b w:val="false"/>
          <w:i w:val="false"/>
          <w:color w:val="000000"/>
          <w:sz w:val="28"/>
        </w:rPr>
        <w:t>
      Журналда инвариативтік бөлікке кіретін пәндермен бірге вариативтік бөліктің пәндері де жазылған.</w:t>
      </w:r>
      <w:r>
        <w:br/>
      </w:r>
      <w:r>
        <w:rPr>
          <w:rFonts w:ascii="Times New Roman"/>
          <w:b w:val="false"/>
          <w:i w:val="false"/>
          <w:color w:val="000000"/>
          <w:sz w:val="28"/>
        </w:rPr>
        <w:t>
      4. Мектепалды сынып журналына топқа жазылу тек қана орта білім беру ұйымы директорының бұйрығымен ресімделген тәрбиеленушілердің тектерін енгізуге рұқсат етіледі. Егер тәрбиеленуші мектепалды сыныбына баруды тоқтатса және оның шығарылуы орта білім беру ұйымы директорының бұйрығымен ресімделсе, "Шығарылған күні" бағанына оның сыныптан шығарылған күні мен айы жазылады. Егер тәрбиеленуші сыныпқа жыл ортасында келсе, оның тегі тізімнің соңына енгізіледі.</w:t>
      </w:r>
      <w:r>
        <w:br/>
      </w:r>
      <w:r>
        <w:rPr>
          <w:rFonts w:ascii="Times New Roman"/>
          <w:b w:val="false"/>
          <w:i w:val="false"/>
          <w:color w:val="000000"/>
          <w:sz w:val="28"/>
        </w:rPr>
        <w:t>
      5. Мектепалды сыныбының тәрбиешісі тәрбиеленушілердің тегін журналға алфавит тәртібімен жазады, "Тәрбиеленушілер туралы жалпы мағлұматтарды" толтырады, "Тәрбиеленушілердің сабаққа қатысуын есепке алу" тарауына тоқсан және жыл бойғы әрбір тәрбиеленушілер мен сыныптың қатыспаған күндері мен сабақтарының санын ай сайын жазып отырады.</w:t>
      </w:r>
      <w:r>
        <w:br/>
      </w:r>
      <w:r>
        <w:rPr>
          <w:rFonts w:ascii="Times New Roman"/>
          <w:b w:val="false"/>
          <w:i w:val="false"/>
          <w:color w:val="000000"/>
          <w:sz w:val="28"/>
        </w:rPr>
        <w:t>
      6. "Сынып журналын жүргізу бойынша ескертулер" бетін орта білім беру ұйымы директорының оқу-тәрбие жұмысы жөніндегі орынбасары немесе орта білім беру ұйымының директоры толтырады.</w:t>
      </w:r>
      <w:r>
        <w:br/>
      </w:r>
      <w:r>
        <w:rPr>
          <w:rFonts w:ascii="Times New Roman"/>
          <w:b w:val="false"/>
          <w:i w:val="false"/>
          <w:color w:val="000000"/>
          <w:sz w:val="28"/>
        </w:rPr>
        <w:t>
      7. Мектепалды сыныбының журналындағы барлық жазбалар анық, мұқият сиямен немесе пастамен (мектеп әкімшілігінің шешіміне сәйкес)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6"/>
        <w:gridCol w:w="1144"/>
      </w:tblGrid>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беті</w:t>
            </w:r>
          </w:p>
        </w:tc>
      </w:tr>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Дене шынықтыру. Қауіпсіз мінез-құлық негіздері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Сөйлеуді дамыту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Көркем әдебиет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Сауат ашу негіздері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Қазақ (орыс тілінде оқытылатын топтарда)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Орыс (қазақ тілінде оқытатын топтарда)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Шет тілдерінің бірі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Драма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Қарапайым математикалық ұғымдарды қалыптастыру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Құрастыру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Жаратылыстану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Сурет салу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Мүсіндеу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Аппликация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Музыка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Өзін-өзі тану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Қоршаған ортамен танысу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Экология негіздері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Тәрбиеленушілер туралы жалпы мәлімет</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Оқушылар денсаулығының көрсеткіштері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Тәрбиеленушілердің босатқан күндерінің саны туралы мәлімет</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Сынып журналының жүргізілуі туралы ескертулер</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Мектеп алды дайындық сыныптарының журналы электрондық және қағаз нұсқада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1-жарты жылдыққа арналған сабақ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1"/>
        <w:gridCol w:w="1096"/>
        <w:gridCol w:w="1096"/>
        <w:gridCol w:w="1096"/>
        <w:gridCol w:w="1097"/>
        <w:gridCol w:w="1097"/>
        <w:gridCol w:w="1097"/>
      </w:tblGrid>
      <w:tr>
        <w:trPr>
          <w:trHeight w:val="30" w:hRule="atLeast"/>
        </w:trPr>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Сабақ уақыты</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Сейсенбі</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Сәрсенбі</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Бейсенбі</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Сенбі</w:t>
            </w:r>
            <w:r>
              <w:br/>
            </w:r>
            <w:r>
              <w:rPr>
                <w:rFonts w:ascii="Times New Roman"/>
                <w:b w:val="false"/>
                <w:i w:val="false"/>
                <w:color w:val="000000"/>
                <w:sz w:val="20"/>
              </w:rPr>
              <w:t>
 </w:t>
            </w:r>
          </w:p>
        </w:tc>
      </w:tr>
      <w:tr>
        <w:trPr>
          <w:trHeight w:val="30" w:hRule="atLeast"/>
        </w:trPr>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сабақ</w:t>
            </w:r>
            <w:r>
              <w:br/>
            </w:r>
            <w:r>
              <w:rPr>
                <w:rFonts w:ascii="Times New Roman"/>
                <w:b w:val="false"/>
                <w:i w:val="false"/>
                <w:color w:val="000000"/>
                <w:sz w:val="20"/>
              </w:rPr>
              <w:t>
___сағ.__мин.</w:t>
            </w:r>
            <w:r>
              <w:br/>
            </w:r>
            <w:r>
              <w:rPr>
                <w:rFonts w:ascii="Times New Roman"/>
                <w:b w:val="false"/>
                <w:i w:val="false"/>
                <w:color w:val="000000"/>
                <w:sz w:val="20"/>
              </w:rPr>
              <w:t>
___сағ.__мин.</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сабақ</w:t>
            </w:r>
            <w:r>
              <w:br/>
            </w:r>
            <w:r>
              <w:rPr>
                <w:rFonts w:ascii="Times New Roman"/>
                <w:b w:val="false"/>
                <w:i w:val="false"/>
                <w:color w:val="000000"/>
                <w:sz w:val="20"/>
              </w:rPr>
              <w:t>
___сағ.__мин.</w:t>
            </w:r>
            <w:r>
              <w:br/>
            </w:r>
            <w:r>
              <w:rPr>
                <w:rFonts w:ascii="Times New Roman"/>
                <w:b w:val="false"/>
                <w:i w:val="false"/>
                <w:color w:val="000000"/>
                <w:sz w:val="20"/>
              </w:rPr>
              <w:t>
___сағ.__мин.</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сабақ</w:t>
            </w:r>
            <w:r>
              <w:br/>
            </w:r>
            <w:r>
              <w:rPr>
                <w:rFonts w:ascii="Times New Roman"/>
                <w:b w:val="false"/>
                <w:i w:val="false"/>
                <w:color w:val="000000"/>
                <w:sz w:val="20"/>
              </w:rPr>
              <w:t>
___сағ.__мин.</w:t>
            </w:r>
            <w:r>
              <w:br/>
            </w:r>
            <w:r>
              <w:rPr>
                <w:rFonts w:ascii="Times New Roman"/>
                <w:b w:val="false"/>
                <w:i w:val="false"/>
                <w:color w:val="000000"/>
                <w:sz w:val="20"/>
              </w:rPr>
              <w:t>
___сағ.__мин.</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сабақ</w:t>
            </w:r>
            <w:r>
              <w:br/>
            </w:r>
            <w:r>
              <w:rPr>
                <w:rFonts w:ascii="Times New Roman"/>
                <w:b w:val="false"/>
                <w:i w:val="false"/>
                <w:color w:val="000000"/>
                <w:sz w:val="20"/>
              </w:rPr>
              <w:t>
___сағ.__мин.</w:t>
            </w:r>
            <w:r>
              <w:br/>
            </w:r>
            <w:r>
              <w:rPr>
                <w:rFonts w:ascii="Times New Roman"/>
                <w:b w:val="false"/>
                <w:i w:val="false"/>
                <w:color w:val="000000"/>
                <w:sz w:val="20"/>
              </w:rPr>
              <w:t>
___сағ.__мин.</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2-жарты жылдыққа арналған сабақ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1"/>
        <w:gridCol w:w="1096"/>
        <w:gridCol w:w="1096"/>
        <w:gridCol w:w="1096"/>
        <w:gridCol w:w="1097"/>
        <w:gridCol w:w="1097"/>
        <w:gridCol w:w="1097"/>
      </w:tblGrid>
      <w:tr>
        <w:trPr>
          <w:trHeight w:val="30" w:hRule="atLeast"/>
        </w:trPr>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Сабақ уақыты</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Сейсенбі</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Сәрсенбі</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Бейсенбі</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Сенбі</w:t>
            </w:r>
            <w:r>
              <w:br/>
            </w:r>
            <w:r>
              <w:rPr>
                <w:rFonts w:ascii="Times New Roman"/>
                <w:b w:val="false"/>
                <w:i w:val="false"/>
                <w:color w:val="000000"/>
                <w:sz w:val="20"/>
              </w:rPr>
              <w:t>
 </w:t>
            </w:r>
          </w:p>
        </w:tc>
      </w:tr>
      <w:tr>
        <w:trPr>
          <w:trHeight w:val="30" w:hRule="atLeast"/>
        </w:trPr>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сабақ</w:t>
            </w:r>
            <w:r>
              <w:br/>
            </w:r>
            <w:r>
              <w:rPr>
                <w:rFonts w:ascii="Times New Roman"/>
                <w:b w:val="false"/>
                <w:i w:val="false"/>
                <w:color w:val="000000"/>
                <w:sz w:val="20"/>
              </w:rPr>
              <w:t>
___сағ.__мин.</w:t>
            </w:r>
            <w:r>
              <w:br/>
            </w:r>
            <w:r>
              <w:rPr>
                <w:rFonts w:ascii="Times New Roman"/>
                <w:b w:val="false"/>
                <w:i w:val="false"/>
                <w:color w:val="000000"/>
                <w:sz w:val="20"/>
              </w:rPr>
              <w:t>
___сағ.__мин.</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сабақ</w:t>
            </w:r>
            <w:r>
              <w:br/>
            </w:r>
            <w:r>
              <w:rPr>
                <w:rFonts w:ascii="Times New Roman"/>
                <w:b w:val="false"/>
                <w:i w:val="false"/>
                <w:color w:val="000000"/>
                <w:sz w:val="20"/>
              </w:rPr>
              <w:t>
___сағ.__мин.</w:t>
            </w:r>
            <w:r>
              <w:br/>
            </w:r>
            <w:r>
              <w:rPr>
                <w:rFonts w:ascii="Times New Roman"/>
                <w:b w:val="false"/>
                <w:i w:val="false"/>
                <w:color w:val="000000"/>
                <w:sz w:val="20"/>
              </w:rPr>
              <w:t>
___сағ.__мин.</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сабақ</w:t>
            </w:r>
            <w:r>
              <w:br/>
            </w:r>
            <w:r>
              <w:rPr>
                <w:rFonts w:ascii="Times New Roman"/>
                <w:b w:val="false"/>
                <w:i w:val="false"/>
                <w:color w:val="000000"/>
                <w:sz w:val="20"/>
              </w:rPr>
              <w:t>
___сағ.__мин.</w:t>
            </w:r>
            <w:r>
              <w:br/>
            </w:r>
            <w:r>
              <w:rPr>
                <w:rFonts w:ascii="Times New Roman"/>
                <w:b w:val="false"/>
                <w:i w:val="false"/>
                <w:color w:val="000000"/>
                <w:sz w:val="20"/>
              </w:rPr>
              <w:t>
___сағ.__мин.</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сабақ</w:t>
            </w:r>
            <w:r>
              <w:br/>
            </w:r>
            <w:r>
              <w:rPr>
                <w:rFonts w:ascii="Times New Roman"/>
                <w:b w:val="false"/>
                <w:i w:val="false"/>
                <w:color w:val="000000"/>
                <w:sz w:val="20"/>
              </w:rPr>
              <w:t>
___сағ.__мин.</w:t>
            </w:r>
            <w:r>
              <w:br/>
            </w:r>
            <w:r>
              <w:rPr>
                <w:rFonts w:ascii="Times New Roman"/>
                <w:b w:val="false"/>
                <w:i w:val="false"/>
                <w:color w:val="000000"/>
                <w:sz w:val="20"/>
              </w:rPr>
              <w:t>
___сағ.__мин.</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оң жақ беті)</w:t>
      </w:r>
      <w:r>
        <w:br/>
      </w:r>
      <w:r>
        <w:rPr>
          <w:rFonts w:ascii="Times New Roman"/>
          <w:b w:val="false"/>
          <w:i w:val="false"/>
          <w:color w:val="000000"/>
          <w:sz w:val="28"/>
        </w:rPr>
        <w:t>
       Мектепалды сыныптарындағы күн тәртібі</w:t>
      </w:r>
      <w:r>
        <w:br/>
      </w:r>
      <w:r>
        <w:rPr>
          <w:rFonts w:ascii="Times New Roman"/>
          <w:b w:val="false"/>
          <w:i w:val="false"/>
          <w:color w:val="000000"/>
          <w:sz w:val="28"/>
        </w:rPr>
        <w:t>
1-тоқсан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__________________________________________________________________________________________________________________________________________</w:t>
      </w:r>
      <w:r>
        <w:br/>
      </w:r>
      <w:r>
        <w:rPr>
          <w:rFonts w:ascii="Times New Roman"/>
          <w:b w:val="false"/>
          <w:i w:val="false"/>
          <w:color w:val="000000"/>
          <w:sz w:val="28"/>
        </w:rPr>
        <w:t>
2-тоқсан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3-тоқсан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4-тоқсан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4"/>
        <w:gridCol w:w="2294"/>
        <w:gridCol w:w="393"/>
        <w:gridCol w:w="393"/>
        <w:gridCol w:w="393"/>
        <w:gridCol w:w="393"/>
        <w:gridCol w:w="393"/>
        <w:gridCol w:w="393"/>
        <w:gridCol w:w="393"/>
        <w:gridCol w:w="546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аты _______________________________</w:t>
            </w:r>
          </w:p>
        </w:tc>
      </w:tr>
      <w:tr>
        <w:trPr>
          <w:trHeight w:val="30" w:hRule="atLeast"/>
        </w:trPr>
        <w:tc>
          <w:tcPr>
            <w:tcW w:w="1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Тәрбиеленушінің тегі, 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 күні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әрі, 25-ке дейін</w:t>
            </w: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r>
        <w:br/>
      </w:r>
      <w:r>
        <w:rPr>
          <w:rFonts w:ascii="Times New Roman"/>
          <w:b w:val="false"/>
          <w:i w:val="false"/>
          <w:color w:val="000000"/>
          <w:sz w:val="28"/>
        </w:rPr>
        <w:t xml:space="preserve">
Одан әрі, 30-ға дейін </w:t>
      </w:r>
      <w:r>
        <w:br/>
      </w: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1"/>
        <w:gridCol w:w="3571"/>
        <w:gridCol w:w="2579"/>
        <w:gridCol w:w="25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Тәрбиешінің тегі, аты, әкесінің аты (болған жағдайда) ____________________</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 және күні</w:t>
            </w: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 не өтілді</w:t>
            </w: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w:t>
            </w: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Тәрбиешінің белгілері</w:t>
            </w:r>
            <w:r>
              <w:br/>
            </w:r>
            <w:r>
              <w:rPr>
                <w:rFonts w:ascii="Times New Roman"/>
                <w:b w:val="false"/>
                <w:i w:val="false"/>
                <w:color w:val="000000"/>
                <w:sz w:val="20"/>
              </w:rPr>
              <w:t>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Одан әрі 30-ға дейін </w:t>
      </w:r>
      <w:r>
        <w:br/>
      </w:r>
      <w:r>
        <w:rPr>
          <w:rFonts w:ascii="Times New Roman"/>
          <w:b w:val="false"/>
          <w:i w:val="false"/>
          <w:color w:val="000000"/>
          <w:sz w:val="28"/>
        </w:rPr>
        <w:t>
      (оң жақ беті)</w:t>
      </w:r>
    </w:p>
    <w:p>
      <w:pPr>
        <w:spacing w:after="0"/>
        <w:ind w:left="0"/>
        <w:jc w:val="left"/>
      </w:pPr>
      <w:r>
        <w:rPr>
          <w:rFonts w:ascii="Times New Roman"/>
          <w:b/>
          <w:i w:val="false"/>
          <w:color w:val="000000"/>
        </w:rPr>
        <w:t xml:space="preserve"> Мектепалды сыныбында тәрбиеленушілер туралы жалпы</w:t>
      </w:r>
      <w:r>
        <w:br/>
      </w:r>
      <w:r>
        <w:rPr>
          <w:rFonts w:ascii="Times New Roman"/>
          <w:b/>
          <w:i w:val="false"/>
          <w:color w:val="000000"/>
        </w:rPr>
        <w:t>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3"/>
        <w:gridCol w:w="4984"/>
        <w:gridCol w:w="1463"/>
        <w:gridCol w:w="1463"/>
        <w:gridCol w:w="1463"/>
        <w:gridCol w:w="1464"/>
      </w:tblGrid>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Тәрбиеленушінің тегі, аты, әкесінің аты (болған жағдайда)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күні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 күні</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30-ға дейін</w:t>
      </w:r>
      <w:r>
        <w:br/>
      </w: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2"/>
        <w:gridCol w:w="2966"/>
        <w:gridCol w:w="1636"/>
        <w:gridCol w:w="1856"/>
      </w:tblGrid>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Әке-шешесінің немесе оларды ауыстыратын адамның тегі, аты, әкесінің аты (болған жағдайда)</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Ата-анасының жұмыс орны, қызметі, телефоны</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 телефоны</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r>
        <w:br/>
      </w:r>
      <w:r>
        <w:rPr>
          <w:rFonts w:ascii="Times New Roman"/>
          <w:b w:val="false"/>
          <w:i w:val="false"/>
          <w:color w:val="000000"/>
          <w:sz w:val="28"/>
        </w:rPr>
        <w:t xml:space="preserve">
      (сол жақ беті) </w:t>
      </w:r>
    </w:p>
    <w:p>
      <w:pPr>
        <w:spacing w:after="0"/>
        <w:ind w:left="0"/>
        <w:jc w:val="left"/>
      </w:pPr>
      <w:r>
        <w:rPr>
          <w:rFonts w:ascii="Times New Roman"/>
          <w:b/>
          <w:i w:val="false"/>
          <w:color w:val="000000"/>
        </w:rPr>
        <w:t xml:space="preserve"> Тәрбиеленушілердің денсаулық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2"/>
        <w:gridCol w:w="5217"/>
        <w:gridCol w:w="4531"/>
      </w:tblGrid>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Тәрбиеленушінің тегі, аты, әкесінің аты</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 айы, күні</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30-ға дейін</w:t>
      </w:r>
      <w:r>
        <w:br/>
      </w: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5"/>
        <w:gridCol w:w="3062"/>
        <w:gridCol w:w="3063"/>
      </w:tblGrid>
      <w:tr>
        <w:trPr>
          <w:trHeight w:val="30" w:hRule="atLeast"/>
        </w:trPr>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 (нормадан ауытқушылық)</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топ</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Тәрбиешінің белгілері</w:t>
            </w:r>
          </w:p>
        </w:tc>
      </w:tr>
      <w:tr>
        <w:trPr>
          <w:trHeight w:val="30" w:hRule="atLeast"/>
        </w:trPr>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30-ға дейін</w:t>
      </w:r>
      <w:r>
        <w:br/>
      </w:r>
      <w:r>
        <w:rPr>
          <w:rFonts w:ascii="Times New Roman"/>
          <w:b w:val="false"/>
          <w:i w:val="false"/>
          <w:color w:val="000000"/>
          <w:sz w:val="28"/>
        </w:rPr>
        <w:t>
      (сол жақ беті)</w:t>
      </w:r>
    </w:p>
    <w:p>
      <w:pPr>
        <w:spacing w:after="0"/>
        <w:ind w:left="0"/>
        <w:jc w:val="left"/>
      </w:pPr>
      <w:r>
        <w:rPr>
          <w:rFonts w:ascii="Times New Roman"/>
          <w:b/>
          <w:i w:val="false"/>
          <w:color w:val="000000"/>
        </w:rPr>
        <w:t xml:space="preserve"> Тәрбиеленушілердің босатқан күндері мен сабақтарының саны жайлы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1159"/>
        <w:gridCol w:w="655"/>
        <w:gridCol w:w="655"/>
        <w:gridCol w:w="655"/>
        <w:gridCol w:w="655"/>
        <w:gridCol w:w="655"/>
        <w:gridCol w:w="655"/>
        <w:gridCol w:w="655"/>
        <w:gridCol w:w="655"/>
        <w:gridCol w:w="655"/>
        <w:gridCol w:w="655"/>
        <w:gridCol w:w="656"/>
        <w:gridCol w:w="656"/>
        <w:gridCol w:w="656"/>
        <w:gridCol w:w="656"/>
        <w:gridCol w:w="656"/>
        <w:gridCol w:w="656"/>
      </w:tblGrid>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ленушілердің тегі және аты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30-ға дейін</w:t>
      </w:r>
      <w:r>
        <w:br/>
      </w:r>
      <w:r>
        <w:rPr>
          <w:rFonts w:ascii="Times New Roman"/>
          <w:b w:val="false"/>
          <w:i w:val="false"/>
          <w:color w:val="000000"/>
          <w:sz w:val="28"/>
        </w:rPr>
        <w:t xml:space="preserve">
      Барлығы (оқу жылы барысында және тоқсандық) </w:t>
      </w:r>
      <w:r>
        <w:br/>
      </w:r>
      <w:r>
        <w:rPr>
          <w:rFonts w:ascii="Times New Roman"/>
          <w:b w:val="false"/>
          <w:i w:val="false"/>
          <w:color w:val="000000"/>
          <w:sz w:val="28"/>
        </w:rPr>
        <w:t>
      (оң жақ беті)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1474"/>
        <w:gridCol w:w="832"/>
        <w:gridCol w:w="832"/>
        <w:gridCol w:w="833"/>
        <w:gridCol w:w="833"/>
        <w:gridCol w:w="833"/>
        <w:gridCol w:w="833"/>
        <w:gridCol w:w="833"/>
        <w:gridCol w:w="833"/>
        <w:gridCol w:w="833"/>
        <w:gridCol w:w="833"/>
        <w:gridCol w:w="833"/>
        <w:gridCol w:w="833"/>
      </w:tblGrid>
      <w:tr>
        <w:trPr>
          <w:trHeight w:val="30" w:hRule="atLeast"/>
        </w:trPr>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Тәрбиеленушілердің тегі және аты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30 бетке дейін </w:t>
      </w:r>
      <w:r>
        <w:br/>
      </w:r>
      <w:r>
        <w:rPr>
          <w:rFonts w:ascii="Times New Roman"/>
          <w:b w:val="false"/>
          <w:i w:val="false"/>
          <w:color w:val="000000"/>
          <w:sz w:val="28"/>
        </w:rPr>
        <w:t xml:space="preserve">
      Барлығы (оқу жылы барысында және тоқсандық) </w:t>
      </w:r>
      <w:r>
        <w:br/>
      </w:r>
      <w:r>
        <w:rPr>
          <w:rFonts w:ascii="Times New Roman"/>
          <w:b w:val="false"/>
          <w:i w:val="false"/>
          <w:color w:val="000000"/>
          <w:sz w:val="28"/>
        </w:rPr>
        <w:t>
      (сол жақ беті)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1159"/>
        <w:gridCol w:w="655"/>
        <w:gridCol w:w="655"/>
        <w:gridCol w:w="655"/>
        <w:gridCol w:w="655"/>
        <w:gridCol w:w="655"/>
        <w:gridCol w:w="655"/>
        <w:gridCol w:w="655"/>
        <w:gridCol w:w="655"/>
        <w:gridCol w:w="655"/>
        <w:gridCol w:w="655"/>
        <w:gridCol w:w="656"/>
        <w:gridCol w:w="656"/>
        <w:gridCol w:w="656"/>
        <w:gridCol w:w="656"/>
        <w:gridCol w:w="656"/>
        <w:gridCol w:w="656"/>
      </w:tblGrid>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Тәрбиеленушілердің тегі және аты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тоқсан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30 бетке дейін </w:t>
      </w:r>
      <w:r>
        <w:br/>
      </w:r>
      <w:r>
        <w:rPr>
          <w:rFonts w:ascii="Times New Roman"/>
          <w:b w:val="false"/>
          <w:i w:val="false"/>
          <w:color w:val="000000"/>
          <w:sz w:val="28"/>
        </w:rPr>
        <w:t xml:space="preserve">
      Барлығы (оқу жылы барысында және тоқсандық) </w:t>
      </w:r>
      <w:r>
        <w:br/>
      </w: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1159"/>
        <w:gridCol w:w="655"/>
        <w:gridCol w:w="655"/>
        <w:gridCol w:w="655"/>
        <w:gridCol w:w="655"/>
        <w:gridCol w:w="655"/>
        <w:gridCol w:w="655"/>
        <w:gridCol w:w="655"/>
        <w:gridCol w:w="655"/>
        <w:gridCol w:w="655"/>
        <w:gridCol w:w="655"/>
        <w:gridCol w:w="656"/>
        <w:gridCol w:w="656"/>
        <w:gridCol w:w="656"/>
        <w:gridCol w:w="656"/>
        <w:gridCol w:w="656"/>
        <w:gridCol w:w="656"/>
      </w:tblGrid>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Тәрбиеленушілердің тегі және аты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 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 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 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Журналдың жүргізілуі бойынша ескертулер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4795"/>
        <w:gridCol w:w="3753"/>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және айы</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Тексерушінің ұсыныстары мен ескертулері</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Орындалғаны туралы белгі</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r>
        <w:br/>
      </w:r>
      <w:r>
        <w:rPr>
          <w:rFonts w:ascii="Times New Roman"/>
          <w:b w:val="false"/>
          <w:i w:val="false"/>
          <w:color w:val="000000"/>
          <w:sz w:val="28"/>
        </w:rPr>
        <w:t>
      Ескерту: Мектепалды сыныптарының журналын жүргізуге арналған нұсқаулықтың ұқсас электрондық нұсқасы қағаз түріндегі нұсқасымен бірдей қолданылады.</w:t>
      </w:r>
    </w:p>
    <w:bookmarkStart w:name="z12" w:id="1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2016 жылғы 29 тамыздағы</w:t>
      </w:r>
      <w:r>
        <w:br/>
      </w:r>
      <w:r>
        <w:rPr>
          <w:rFonts w:ascii="Times New Roman"/>
          <w:b w:val="false"/>
          <w:i w:val="false"/>
          <w:color w:val="000000"/>
          <w:sz w:val="28"/>
        </w:rPr>
        <w:t>
№ 531 бұйрығына 11-қосымша</w:t>
      </w:r>
      <w:r>
        <w:br/>
      </w:r>
      <w:r>
        <w:rPr>
          <w:rFonts w:ascii="Times New Roman"/>
          <w:b w:val="false"/>
          <w:i w:val="false"/>
          <w:color w:val="000000"/>
          <w:sz w:val="28"/>
        </w:rPr>
        <w:t>
Қазақстан Республикасы</w:t>
      </w:r>
      <w:r>
        <w:br/>
      </w:r>
      <w:r>
        <w:rPr>
          <w:rFonts w:ascii="Times New Roman"/>
          <w:b w:val="false"/>
          <w:i w:val="false"/>
          <w:color w:val="000000"/>
          <w:sz w:val="28"/>
        </w:rPr>
        <w:t>
Білім және ғылым министрі</w:t>
      </w:r>
      <w:r>
        <w:br/>
      </w:r>
      <w:r>
        <w:rPr>
          <w:rFonts w:ascii="Times New Roman"/>
          <w:b w:val="false"/>
          <w:i w:val="false"/>
          <w:color w:val="000000"/>
          <w:sz w:val="28"/>
        </w:rPr>
        <w:t>
міндетін атқарушының</w:t>
      </w:r>
      <w:r>
        <w:br/>
      </w:r>
      <w:r>
        <w:rPr>
          <w:rFonts w:ascii="Times New Roman"/>
          <w:b w:val="false"/>
          <w:i w:val="false"/>
          <w:color w:val="000000"/>
          <w:sz w:val="28"/>
        </w:rPr>
        <w:t>
2007 жылғы 23 қазандағы</w:t>
      </w:r>
      <w:r>
        <w:br/>
      </w:r>
      <w:r>
        <w:rPr>
          <w:rFonts w:ascii="Times New Roman"/>
          <w:b w:val="false"/>
          <w:i w:val="false"/>
          <w:color w:val="000000"/>
          <w:sz w:val="28"/>
        </w:rPr>
        <w:t>
№ 502 бұйрығымен бекітілген</w:t>
      </w:r>
      <w:r>
        <w:br/>
      </w:r>
      <w:r>
        <w:rPr>
          <w:rFonts w:ascii="Times New Roman"/>
          <w:b w:val="false"/>
          <w:i w:val="false"/>
          <w:color w:val="000000"/>
          <w:sz w:val="28"/>
        </w:rPr>
        <w:t>
Нысан</w:t>
      </w:r>
    </w:p>
    <w:bookmarkEnd w:id="12"/>
    <w:p>
      <w:pPr>
        <w:spacing w:after="0"/>
        <w:ind w:left="0"/>
        <w:jc w:val="left"/>
      </w:pPr>
      <w:r>
        <w:rPr>
          <w:rFonts w:ascii="Times New Roman"/>
          <w:b/>
          <w:i w:val="false"/>
          <w:color w:val="000000"/>
        </w:rPr>
        <w:t xml:space="preserve"> Қазақстан Республикасының Білім және ғылым министрлігі  Білім алушылардың үлгерімі туралы табельдерді есепке алу кітабы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(облыс, республикалық маңызы бар қала және астана)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(аудан, қала (ауыл)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(орта білім беру ұйымының атауы)</w:t>
      </w:r>
      <w:r>
        <w:br/>
      </w:r>
      <w:r>
        <w:rPr>
          <w:rFonts w:ascii="Times New Roman"/>
          <w:b w:val="false"/>
          <w:i w:val="false"/>
          <w:color w:val="000000"/>
          <w:sz w:val="28"/>
        </w:rPr>
        <w:t>
___________________ жылы кітап басталды</w:t>
      </w:r>
      <w:r>
        <w:br/>
      </w:r>
      <w:r>
        <w:rPr>
          <w:rFonts w:ascii="Times New Roman"/>
          <w:b w:val="false"/>
          <w:i w:val="false"/>
          <w:color w:val="000000"/>
          <w:sz w:val="28"/>
        </w:rPr>
        <w:t>
___________________ жылы кітап аяқталды</w:t>
      </w:r>
      <w:r>
        <w:br/>
      </w:r>
      <w:r>
        <w:rPr>
          <w:rFonts w:ascii="Times New Roman"/>
          <w:b w:val="false"/>
          <w:i w:val="false"/>
          <w:color w:val="000000"/>
          <w:sz w:val="28"/>
        </w:rPr>
        <w:t>
Кітаптың тіркелген нөмірі ___________________________________________</w:t>
      </w:r>
      <w:r>
        <w:br/>
      </w:r>
      <w:r>
        <w:rPr>
          <w:rFonts w:ascii="Times New Roman"/>
          <w:b w:val="false"/>
          <w:i w:val="false"/>
          <w:color w:val="000000"/>
          <w:sz w:val="28"/>
        </w:rPr>
        <w:t>
Берілген күні _______________________________________________________</w:t>
      </w:r>
      <w:r>
        <w:br/>
      </w:r>
      <w:r>
        <w:rPr>
          <w:rFonts w:ascii="Times New Roman"/>
          <w:b w:val="false"/>
          <w:i w:val="false"/>
          <w:color w:val="000000"/>
          <w:sz w:val="28"/>
        </w:rPr>
        <w:t>
Берді _______________________________________________________________</w:t>
      </w:r>
      <w:r>
        <w:br/>
      </w:r>
      <w:r>
        <w:rPr>
          <w:rFonts w:ascii="Times New Roman"/>
          <w:b w:val="false"/>
          <w:i w:val="false"/>
          <w:color w:val="000000"/>
          <w:sz w:val="28"/>
        </w:rPr>
        <w:t>
(облыстық, қалалық, аудандық білім басқармасы (департаменті), (бөлімі)</w:t>
      </w:r>
      <w:r>
        <w:br/>
      </w:r>
      <w:r>
        <w:rPr>
          <w:rFonts w:ascii="Times New Roman"/>
          <w:b w:val="false"/>
          <w:i w:val="false"/>
          <w:color w:val="000000"/>
          <w:sz w:val="28"/>
        </w:rPr>
        <w:t>
Бастығы (директоры) __________________________________________</w:t>
      </w:r>
      <w:r>
        <w:br/>
      </w:r>
      <w:r>
        <w:rPr>
          <w:rFonts w:ascii="Times New Roman"/>
          <w:b w:val="false"/>
          <w:i w:val="false"/>
          <w:color w:val="000000"/>
          <w:sz w:val="28"/>
        </w:rPr>
        <w:t>
(тегі, аты, әкесінің аты (болған жағдайда))</w:t>
      </w:r>
      <w:r>
        <w:br/>
      </w:r>
      <w:r>
        <w:rPr>
          <w:rFonts w:ascii="Times New Roman"/>
          <w:b w:val="false"/>
          <w:i w:val="false"/>
          <w:color w:val="000000"/>
          <w:sz w:val="28"/>
        </w:rPr>
        <w:t>
___________________ "_____"_____________ 20__ ж.</w:t>
      </w:r>
      <w:r>
        <w:br/>
      </w:r>
      <w:r>
        <w:rPr>
          <w:rFonts w:ascii="Times New Roman"/>
          <w:b w:val="false"/>
          <w:i w:val="false"/>
          <w:color w:val="000000"/>
          <w:sz w:val="28"/>
        </w:rPr>
        <w:t>
(қолы)</w:t>
      </w:r>
      <w:r>
        <w:br/>
      </w:r>
      <w:r>
        <w:rPr>
          <w:rFonts w:ascii="Times New Roman"/>
          <w:b w:val="false"/>
          <w:i w:val="false"/>
          <w:color w:val="000000"/>
          <w:sz w:val="28"/>
        </w:rPr>
        <w:t>
Алды _________________________________________________________</w:t>
      </w:r>
      <w:r>
        <w:br/>
      </w:r>
      <w:r>
        <w:rPr>
          <w:rFonts w:ascii="Times New Roman"/>
          <w:b w:val="false"/>
          <w:i w:val="false"/>
          <w:color w:val="000000"/>
          <w:sz w:val="28"/>
        </w:rPr>
        <w:t>
                 (облыс, қала, аудан, мектеп)</w:t>
      </w:r>
      <w:r>
        <w:br/>
      </w:r>
      <w:r>
        <w:rPr>
          <w:rFonts w:ascii="Times New Roman"/>
          <w:b w:val="false"/>
          <w:i w:val="false"/>
          <w:color w:val="000000"/>
          <w:sz w:val="28"/>
        </w:rPr>
        <w:t>
Орта білім беру ұйымының директоры _____________________________________________</w:t>
      </w:r>
      <w:r>
        <w:br/>
      </w:r>
      <w:r>
        <w:rPr>
          <w:rFonts w:ascii="Times New Roman"/>
          <w:b w:val="false"/>
          <w:i w:val="false"/>
          <w:color w:val="000000"/>
          <w:sz w:val="28"/>
        </w:rPr>
        <w:t>
(тегі, аты, әкесінің аты (болған жағдайда))</w:t>
      </w:r>
      <w:r>
        <w:br/>
      </w:r>
      <w:r>
        <w:rPr>
          <w:rFonts w:ascii="Times New Roman"/>
          <w:b w:val="false"/>
          <w:i w:val="false"/>
          <w:color w:val="000000"/>
          <w:sz w:val="28"/>
        </w:rPr>
        <w:t>
______________________ "____"______________ 20__ ж.</w:t>
      </w:r>
      <w:r>
        <w:br/>
      </w:r>
      <w:r>
        <w:rPr>
          <w:rFonts w:ascii="Times New Roman"/>
          <w:b w:val="false"/>
          <w:i w:val="false"/>
          <w:color w:val="000000"/>
          <w:sz w:val="28"/>
        </w:rPr>
        <w:t>
(қолы)</w:t>
      </w:r>
      <w:r>
        <w:br/>
      </w:r>
      <w:r>
        <w:rPr>
          <w:rFonts w:ascii="Times New Roman"/>
          <w:b w:val="false"/>
          <w:i w:val="false"/>
          <w:color w:val="000000"/>
          <w:sz w:val="28"/>
        </w:rPr>
        <w:t>
      Мөрдің орны</w:t>
      </w:r>
      <w:r>
        <w:br/>
      </w:r>
      <w:r>
        <w:rPr>
          <w:rFonts w:ascii="Times New Roman"/>
          <w:b w:val="false"/>
          <w:i w:val="false"/>
          <w:color w:val="000000"/>
          <w:sz w:val="28"/>
        </w:rPr>
        <w:t>
      20__/20__ оқу жылы</w:t>
      </w:r>
      <w:r>
        <w:br/>
      </w:r>
      <w:r>
        <w:rPr>
          <w:rFonts w:ascii="Times New Roman"/>
          <w:b w:val="false"/>
          <w:i w:val="false"/>
          <w:color w:val="000000"/>
          <w:sz w:val="28"/>
        </w:rPr>
        <w:t>
      1-сынып жетекшісі___________________________________________</w:t>
      </w:r>
      <w:r>
        <w:br/>
      </w:r>
      <w:r>
        <w:rPr>
          <w:rFonts w:ascii="Times New Roman"/>
          <w:b w:val="false"/>
          <w:i w:val="false"/>
          <w:color w:val="000000"/>
          <w:sz w:val="28"/>
        </w:rPr>
        <w:t>
(тегі, аты, әкесінің аты (болған жағдайда))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3385"/>
        <w:gridCol w:w="1081"/>
        <w:gridCol w:w="1082"/>
        <w:gridCol w:w="4588"/>
        <w:gridCol w:w="1083"/>
      </w:tblGrid>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алушының </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Табельдің тіркелген нөмірі</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уақыты</w:t>
            </w: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басқа білім беру ұйымына кетуі (бұйрық №, кеткен күні)</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 жетекшісінің қолы</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Әрі қарай, 40 жолға дейін</w:t>
      </w:r>
      <w:r>
        <w:br/>
      </w:r>
      <w:r>
        <w:rPr>
          <w:rFonts w:ascii="Times New Roman"/>
          <w:b w:val="false"/>
          <w:i w:val="false"/>
          <w:color w:val="000000"/>
          <w:sz w:val="28"/>
        </w:rPr>
        <w:t>
      _____сынып Сынып жетекшісі ___________________________</w:t>
      </w:r>
      <w:r>
        <w:br/>
      </w:r>
      <w:r>
        <w:rPr>
          <w:rFonts w:ascii="Times New Roman"/>
          <w:b w:val="false"/>
          <w:i w:val="false"/>
          <w:color w:val="000000"/>
          <w:sz w:val="28"/>
        </w:rPr>
        <w:t>
                   (тегі, аты, әкесінің аты (болған жағдайда))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3714"/>
        <w:gridCol w:w="1008"/>
        <w:gridCol w:w="1008"/>
        <w:gridCol w:w="4554"/>
        <w:gridCol w:w="1009"/>
      </w:tblGrid>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тегі, аты, әкесінің аты (болған жағдайда)</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Табельдің тіркелген нөмірі</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уақыты</w:t>
            </w:r>
            <w:r>
              <w:br/>
            </w:r>
            <w:r>
              <w:rPr>
                <w:rFonts w:ascii="Times New Roman"/>
                <w:b w:val="false"/>
                <w:i w:val="false"/>
                <w:color w:val="000000"/>
                <w:sz w:val="20"/>
              </w:rPr>
              <w:t>
 </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басқа орта білім беру ұйымына кетуі (бұйрық №, кеткен күні)</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 жетекшісінің қолы</w:t>
            </w: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Әрі қарай, 40 жолға дейін</w:t>
      </w:r>
      <w:r>
        <w:br/>
      </w:r>
      <w:r>
        <w:rPr>
          <w:rFonts w:ascii="Times New Roman"/>
          <w:b w:val="false"/>
          <w:i w:val="false"/>
          <w:color w:val="000000"/>
          <w:sz w:val="28"/>
        </w:rPr>
        <w:t>
      Жыл басында берілгені _______________________________________</w:t>
      </w:r>
      <w:r>
        <w:br/>
      </w:r>
      <w:r>
        <w:rPr>
          <w:rFonts w:ascii="Times New Roman"/>
          <w:b w:val="false"/>
          <w:i w:val="false"/>
          <w:color w:val="000000"/>
          <w:sz w:val="28"/>
        </w:rPr>
        <w:t>
(саны)</w:t>
      </w:r>
      <w:r>
        <w:br/>
      </w:r>
      <w:r>
        <w:rPr>
          <w:rFonts w:ascii="Times New Roman"/>
          <w:b w:val="false"/>
          <w:i w:val="false"/>
          <w:color w:val="000000"/>
          <w:sz w:val="28"/>
        </w:rPr>
        <w:t>
Жыл қосымша берілгені _______________________________________</w:t>
      </w:r>
      <w:r>
        <w:br/>
      </w:r>
      <w:r>
        <w:rPr>
          <w:rFonts w:ascii="Times New Roman"/>
          <w:b w:val="false"/>
          <w:i w:val="false"/>
          <w:color w:val="000000"/>
          <w:sz w:val="28"/>
        </w:rPr>
        <w:t>
(саны)</w:t>
      </w:r>
      <w:r>
        <w:br/>
      </w:r>
      <w:r>
        <w:rPr>
          <w:rFonts w:ascii="Times New Roman"/>
          <w:b w:val="false"/>
          <w:i w:val="false"/>
          <w:color w:val="000000"/>
          <w:sz w:val="28"/>
        </w:rPr>
        <w:t>
      Барлық берілгені ____________________________________________</w:t>
      </w:r>
      <w:r>
        <w:br/>
      </w:r>
      <w:r>
        <w:rPr>
          <w:rFonts w:ascii="Times New Roman"/>
          <w:b w:val="false"/>
          <w:i w:val="false"/>
          <w:color w:val="000000"/>
          <w:sz w:val="28"/>
        </w:rPr>
        <w:t>
(саны)</w:t>
      </w:r>
      <w:r>
        <w:br/>
      </w:r>
      <w:r>
        <w:rPr>
          <w:rFonts w:ascii="Times New Roman"/>
          <w:b w:val="false"/>
          <w:i w:val="false"/>
          <w:color w:val="000000"/>
          <w:sz w:val="28"/>
        </w:rPr>
        <w:t>
Білім беру ұйымының директоры ________________________ ____________</w:t>
      </w:r>
      <w:r>
        <w:br/>
      </w:r>
      <w:r>
        <w:rPr>
          <w:rFonts w:ascii="Times New Roman"/>
          <w:b w:val="false"/>
          <w:i w:val="false"/>
          <w:color w:val="000000"/>
          <w:sz w:val="28"/>
        </w:rPr>
        <w:t>
(тегі, аты, әкесінің аты (болған жағдайда)) (қолы)</w:t>
      </w:r>
      <w:r>
        <w:br/>
      </w:r>
      <w:r>
        <w:rPr>
          <w:rFonts w:ascii="Times New Roman"/>
          <w:b w:val="false"/>
          <w:i w:val="false"/>
          <w:color w:val="000000"/>
          <w:sz w:val="28"/>
        </w:rPr>
        <w:t>
Хатшы ______________________________ ___________</w:t>
      </w:r>
      <w:r>
        <w:br/>
      </w:r>
      <w:r>
        <w:rPr>
          <w:rFonts w:ascii="Times New Roman"/>
          <w:b w:val="false"/>
          <w:i w:val="false"/>
          <w:color w:val="000000"/>
          <w:sz w:val="28"/>
        </w:rPr>
        <w:t>
(тегі, аты, әкесінің аты (болған жағдайда)) (қолы)</w:t>
      </w:r>
    </w:p>
    <w:bookmarkStart w:name="z13" w:id="1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2016 жылғы 29 тамыздағы</w:t>
      </w:r>
      <w:r>
        <w:br/>
      </w:r>
      <w:r>
        <w:rPr>
          <w:rFonts w:ascii="Times New Roman"/>
          <w:b w:val="false"/>
          <w:i w:val="false"/>
          <w:color w:val="000000"/>
          <w:sz w:val="28"/>
        </w:rPr>
        <w:t>
№ 531 бұйрығына 12-қосымша</w:t>
      </w:r>
      <w:r>
        <w:br/>
      </w:r>
      <w:r>
        <w:rPr>
          <w:rFonts w:ascii="Times New Roman"/>
          <w:b w:val="false"/>
          <w:i w:val="false"/>
          <w:color w:val="000000"/>
          <w:sz w:val="28"/>
        </w:rPr>
        <w:t>
Қазақстан Республикасы</w:t>
      </w:r>
      <w:r>
        <w:br/>
      </w:r>
      <w:r>
        <w:rPr>
          <w:rFonts w:ascii="Times New Roman"/>
          <w:b w:val="false"/>
          <w:i w:val="false"/>
          <w:color w:val="000000"/>
          <w:sz w:val="28"/>
        </w:rPr>
        <w:t>
Білім және ғылым министрі</w:t>
      </w:r>
      <w:r>
        <w:br/>
      </w:r>
      <w:r>
        <w:rPr>
          <w:rFonts w:ascii="Times New Roman"/>
          <w:b w:val="false"/>
          <w:i w:val="false"/>
          <w:color w:val="000000"/>
          <w:sz w:val="28"/>
        </w:rPr>
        <w:t>
міндетін атқарушының</w:t>
      </w:r>
      <w:r>
        <w:br/>
      </w:r>
      <w:r>
        <w:rPr>
          <w:rFonts w:ascii="Times New Roman"/>
          <w:b w:val="false"/>
          <w:i w:val="false"/>
          <w:color w:val="000000"/>
          <w:sz w:val="28"/>
        </w:rPr>
        <w:t>
2007 жылғы 23 қазандағы</w:t>
      </w:r>
      <w:r>
        <w:br/>
      </w:r>
      <w:r>
        <w:rPr>
          <w:rFonts w:ascii="Times New Roman"/>
          <w:b w:val="false"/>
          <w:i w:val="false"/>
          <w:color w:val="000000"/>
          <w:sz w:val="28"/>
        </w:rPr>
        <w:t>
№ 502 бұйрығымен бекітілген</w:t>
      </w:r>
      <w:r>
        <w:br/>
      </w:r>
      <w:r>
        <w:rPr>
          <w:rFonts w:ascii="Times New Roman"/>
          <w:b w:val="false"/>
          <w:i w:val="false"/>
          <w:color w:val="000000"/>
          <w:sz w:val="28"/>
        </w:rPr>
        <w:t>
Нысан</w:t>
      </w:r>
    </w:p>
    <w:bookmarkEnd w:id="13"/>
    <w:p>
      <w:pPr>
        <w:spacing w:after="0"/>
        <w:ind w:left="0"/>
        <w:jc w:val="left"/>
      </w:pPr>
      <w:r>
        <w:rPr>
          <w:rFonts w:ascii="Times New Roman"/>
          <w:b/>
          <w:i w:val="false"/>
          <w:color w:val="000000"/>
        </w:rPr>
        <w:t xml:space="preserve"> Қазақстан Республикасының Білім және ғылым министрлігі</w:t>
      </w:r>
      <w:r>
        <w:br/>
      </w:r>
      <w:r>
        <w:rPr>
          <w:rFonts w:ascii="Times New Roman"/>
          <w:b/>
          <w:i w:val="false"/>
          <w:color w:val="000000"/>
        </w:rPr>
        <w:t>
1-4 сынып білім алушысының сабақ үлгерімі туралы табель</w:t>
      </w:r>
    </w:p>
    <w:p>
      <w:pPr>
        <w:spacing w:after="0"/>
        <w:ind w:left="0"/>
        <w:jc w:val="both"/>
      </w:pPr>
      <w:r>
        <w:rPr>
          <w:rFonts w:ascii="Times New Roman"/>
          <w:b w:val="false"/>
          <w:i w:val="false"/>
          <w:color w:val="000000"/>
          <w:sz w:val="28"/>
        </w:rPr>
        <w:t>      __________________________________________________________</w:t>
      </w:r>
      <w:r>
        <w:br/>
      </w:r>
      <w:r>
        <w:rPr>
          <w:rFonts w:ascii="Times New Roman"/>
          <w:b w:val="false"/>
          <w:i w:val="false"/>
          <w:color w:val="000000"/>
          <w:sz w:val="28"/>
        </w:rPr>
        <w:t>
(облыс, республикалық маңызы бар қала және астана)</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(аудан, қала (ауыл)</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(орта білім беру ұйымының атауы)</w:t>
      </w:r>
      <w:r>
        <w:br/>
      </w:r>
      <w:r>
        <w:rPr>
          <w:rFonts w:ascii="Times New Roman"/>
          <w:b w:val="false"/>
          <w:i w:val="false"/>
          <w:color w:val="000000"/>
          <w:sz w:val="28"/>
        </w:rPr>
        <w:t>
      "_______"______________ сынып</w:t>
      </w:r>
      <w:r>
        <w:br/>
      </w:r>
      <w:r>
        <w:rPr>
          <w:rFonts w:ascii="Times New Roman"/>
          <w:b w:val="false"/>
          <w:i w:val="false"/>
          <w:color w:val="000000"/>
          <w:sz w:val="28"/>
        </w:rPr>
        <w:t>
______________ оқу жылы</w:t>
      </w:r>
      <w:r>
        <w:br/>
      </w:r>
      <w:r>
        <w:rPr>
          <w:rFonts w:ascii="Times New Roman"/>
          <w:b w:val="false"/>
          <w:i w:val="false"/>
          <w:color w:val="000000"/>
          <w:sz w:val="28"/>
        </w:rPr>
        <w:t>
      (сол жақ)</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354"/>
        <w:gridCol w:w="14"/>
        <w:gridCol w:w="669"/>
        <w:gridCol w:w="669"/>
        <w:gridCol w:w="669"/>
        <w:gridCol w:w="669"/>
        <w:gridCol w:w="669"/>
        <w:gridCol w:w="669"/>
        <w:gridCol w:w="669"/>
        <w:gridCol w:w="669"/>
        <w:gridCol w:w="1011"/>
        <w:gridCol w:w="669"/>
        <w:gridCol w:w="669"/>
        <w:gridCol w:w="2135"/>
        <w:gridCol w:w="672"/>
        <w:gridCol w:w="736"/>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аттары ____________________________________</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жылдарының кезеңдері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Сауат ашу</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тілі</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Жаратылыстану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Дүниетану</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Бейнелеу өнері</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баулу (Көркем еңбек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Денешынықтыру</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(АКТ)</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Орта білім беру ұйымының директоры ___________________________ </w:t>
      </w:r>
      <w:r>
        <w:br/>
      </w:r>
      <w:r>
        <w:rPr>
          <w:rFonts w:ascii="Times New Roman"/>
          <w:b w:val="false"/>
          <w:i w:val="false"/>
          <w:color w:val="000000"/>
          <w:sz w:val="28"/>
        </w:rPr>
        <w:t>
(тегі, аты, әкесінің аты (болған жағдайда)) (қолы)</w:t>
      </w:r>
      <w:r>
        <w:br/>
      </w:r>
      <w:r>
        <w:rPr>
          <w:rFonts w:ascii="Times New Roman"/>
          <w:b w:val="false"/>
          <w:i w:val="false"/>
          <w:color w:val="000000"/>
          <w:sz w:val="28"/>
        </w:rPr>
        <w:t>
Мұғалімі ___________________________ ____________</w:t>
      </w:r>
      <w:r>
        <w:br/>
      </w:r>
      <w:r>
        <w:rPr>
          <w:rFonts w:ascii="Times New Roman"/>
          <w:b w:val="false"/>
          <w:i w:val="false"/>
          <w:color w:val="000000"/>
          <w:sz w:val="28"/>
        </w:rPr>
        <w:t>
(тегі, аты, әкесінің аты(болған жағдайда)) (қолы)</w:t>
      </w:r>
      <w:r>
        <w:br/>
      </w:r>
      <w:r>
        <w:rPr>
          <w:rFonts w:ascii="Times New Roman"/>
          <w:b w:val="false"/>
          <w:i w:val="false"/>
          <w:color w:val="000000"/>
          <w:sz w:val="28"/>
        </w:rPr>
        <w:t>
      Мөрдің орны</w:t>
      </w:r>
      <w:r>
        <w:br/>
      </w: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629"/>
        <w:gridCol w:w="629"/>
        <w:gridCol w:w="639"/>
        <w:gridCol w:w="1122"/>
        <w:gridCol w:w="1122"/>
        <w:gridCol w:w="1122"/>
        <w:gridCol w:w="1824"/>
        <w:gridCol w:w="2758"/>
        <w:gridCol w:w="18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Таңдау бойынша пәндер</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Тәртібі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 саны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Ата-аналардың қолы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Мұғалімнің қолы</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1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2016 жылғы 29 тамыздағы</w:t>
      </w:r>
      <w:r>
        <w:br/>
      </w:r>
      <w:r>
        <w:rPr>
          <w:rFonts w:ascii="Times New Roman"/>
          <w:b w:val="false"/>
          <w:i w:val="false"/>
          <w:color w:val="000000"/>
          <w:sz w:val="28"/>
        </w:rPr>
        <w:t>
№ 531 бұйрығына 13-қосымша</w:t>
      </w:r>
      <w:r>
        <w:br/>
      </w:r>
      <w:r>
        <w:rPr>
          <w:rFonts w:ascii="Times New Roman"/>
          <w:b w:val="false"/>
          <w:i w:val="false"/>
          <w:color w:val="000000"/>
          <w:sz w:val="28"/>
        </w:rPr>
        <w:t>
Қазақстан Республикасы</w:t>
      </w:r>
      <w:r>
        <w:br/>
      </w:r>
      <w:r>
        <w:rPr>
          <w:rFonts w:ascii="Times New Roman"/>
          <w:b w:val="false"/>
          <w:i w:val="false"/>
          <w:color w:val="000000"/>
          <w:sz w:val="28"/>
        </w:rPr>
        <w:t>
Білім және ғылым министрі</w:t>
      </w:r>
      <w:r>
        <w:br/>
      </w:r>
      <w:r>
        <w:rPr>
          <w:rFonts w:ascii="Times New Roman"/>
          <w:b w:val="false"/>
          <w:i w:val="false"/>
          <w:color w:val="000000"/>
          <w:sz w:val="28"/>
        </w:rPr>
        <w:t>
міндетін атқарушының</w:t>
      </w:r>
      <w:r>
        <w:br/>
      </w:r>
      <w:r>
        <w:rPr>
          <w:rFonts w:ascii="Times New Roman"/>
          <w:b w:val="false"/>
          <w:i w:val="false"/>
          <w:color w:val="000000"/>
          <w:sz w:val="28"/>
        </w:rPr>
        <w:t>
2007 жылғы 23 қазандағы</w:t>
      </w:r>
      <w:r>
        <w:br/>
      </w:r>
      <w:r>
        <w:rPr>
          <w:rFonts w:ascii="Times New Roman"/>
          <w:b w:val="false"/>
          <w:i w:val="false"/>
          <w:color w:val="000000"/>
          <w:sz w:val="28"/>
        </w:rPr>
        <w:t>
№ 502 бұйрығымен бекітілген</w:t>
      </w:r>
      <w:r>
        <w:br/>
      </w:r>
      <w:r>
        <w:rPr>
          <w:rFonts w:ascii="Times New Roman"/>
          <w:b w:val="false"/>
          <w:i w:val="false"/>
          <w:color w:val="000000"/>
          <w:sz w:val="28"/>
        </w:rPr>
        <w:t>
Нысан</w:t>
      </w:r>
    </w:p>
    <w:bookmarkEnd w:id="14"/>
    <w:p>
      <w:pPr>
        <w:spacing w:after="0"/>
        <w:ind w:left="0"/>
        <w:jc w:val="left"/>
      </w:pPr>
      <w:r>
        <w:rPr>
          <w:rFonts w:ascii="Times New Roman"/>
          <w:b/>
          <w:i w:val="false"/>
          <w:color w:val="000000"/>
        </w:rPr>
        <w:t xml:space="preserve"> Қазақстан Республикасының Білім және ғылым министрлігі 5-11(12) сынып білім алушысының сабақ үлгерімі туралы табель</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(облыс, республикалық маңызы бар қала және астана, қала, аудан)</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(орта білім беру ұйымының атауы)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(білім алушының тегі, аты)</w:t>
      </w:r>
      <w:r>
        <w:br/>
      </w:r>
      <w:r>
        <w:rPr>
          <w:rFonts w:ascii="Times New Roman"/>
          <w:b w:val="false"/>
          <w:i w:val="false"/>
          <w:color w:val="000000"/>
          <w:sz w:val="28"/>
        </w:rPr>
        <w:t>
"___"______________ сынып</w:t>
      </w:r>
      <w:r>
        <w:br/>
      </w:r>
      <w:r>
        <w:rPr>
          <w:rFonts w:ascii="Times New Roman"/>
          <w:b w:val="false"/>
          <w:i w:val="false"/>
          <w:color w:val="000000"/>
          <w:sz w:val="28"/>
        </w:rPr>
        <w:t>
______________ оқу жылы</w:t>
      </w:r>
      <w:r>
        <w:br/>
      </w:r>
      <w:r>
        <w:rPr>
          <w:rFonts w:ascii="Times New Roman"/>
          <w:b w:val="false"/>
          <w:i w:val="false"/>
          <w:color w:val="000000"/>
          <w:sz w:val="28"/>
        </w:rPr>
        <w:t>
      (сол жақ)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3"/>
        <w:gridCol w:w="747"/>
        <w:gridCol w:w="747"/>
        <w:gridCol w:w="747"/>
        <w:gridCol w:w="747"/>
        <w:gridCol w:w="747"/>
        <w:gridCol w:w="747"/>
        <w:gridCol w:w="747"/>
        <w:gridCol w:w="747"/>
        <w:gridCol w:w="1322"/>
        <w:gridCol w:w="747"/>
        <w:gridCol w:w="747"/>
        <w:gridCol w:w="747"/>
        <w:gridCol w:w="748"/>
      </w:tblGrid>
      <w:tr>
        <w:trPr>
          <w:trHeight w:val="30" w:hRule="atLeast"/>
        </w:trPr>
        <w:tc>
          <w:tcPr>
            <w:tcW w:w="3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жылдарының кезеңдері</w:t>
            </w: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аттары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әдебиеті</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әдебиеті</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тілі</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Әдебиеті</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r>
              <w:br/>
            </w: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Алгебра және анализ бастамалары</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Геометрия</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r>
              <w:br/>
            </w:r>
            <w:r>
              <w:rPr>
                <w:rFonts w:ascii="Times New Roman"/>
                <w:b w:val="false"/>
                <w:i w:val="false"/>
                <w:color w:val="000000"/>
                <w:sz w:val="20"/>
              </w:rPr>
              <w:t>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 (1-жарты жылдық)</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 (2-жарты жылдық)</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бағасы</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бағасы</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 қорытындысы бойынша педагогикалық кеңестің қаулысы</w:t>
            </w: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Орта білім беру ұйымының директоры____________________ ____________</w:t>
      </w:r>
      <w:r>
        <w:br/>
      </w:r>
      <w:r>
        <w:rPr>
          <w:rFonts w:ascii="Times New Roman"/>
          <w:b w:val="false"/>
          <w:i w:val="false"/>
          <w:color w:val="000000"/>
          <w:sz w:val="28"/>
        </w:rPr>
        <w:t>
(тегі, аты, әкесінің аты (болған жағдайда)) (қолы)</w:t>
      </w:r>
      <w:r>
        <w:br/>
      </w:r>
      <w:r>
        <w:rPr>
          <w:rFonts w:ascii="Times New Roman"/>
          <w:b w:val="false"/>
          <w:i w:val="false"/>
          <w:color w:val="000000"/>
          <w:sz w:val="28"/>
        </w:rPr>
        <w:t>
Мұғалімі ___________________________ ____________</w:t>
      </w:r>
      <w:r>
        <w:br/>
      </w:r>
      <w:r>
        <w:rPr>
          <w:rFonts w:ascii="Times New Roman"/>
          <w:b w:val="false"/>
          <w:i w:val="false"/>
          <w:color w:val="000000"/>
          <w:sz w:val="28"/>
        </w:rPr>
        <w:t>
(тегі, аты, әкесінің аты (болған жағдайда)) (қолы)</w:t>
      </w:r>
      <w:r>
        <w:br/>
      </w:r>
      <w:r>
        <w:rPr>
          <w:rFonts w:ascii="Times New Roman"/>
          <w:b w:val="false"/>
          <w:i w:val="false"/>
          <w:color w:val="000000"/>
          <w:sz w:val="28"/>
        </w:rPr>
        <w:t>
      Мөрдің орны</w:t>
      </w:r>
      <w:r>
        <w:br/>
      </w:r>
      <w:r>
        <w:rPr>
          <w:rFonts w:ascii="Times New Roman"/>
          <w:b w:val="false"/>
          <w:i w:val="false"/>
          <w:color w:val="000000"/>
          <w:sz w:val="28"/>
        </w:rPr>
        <w:t>
       (оң жақ)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579"/>
        <w:gridCol w:w="579"/>
        <w:gridCol w:w="579"/>
        <w:gridCol w:w="802"/>
        <w:gridCol w:w="1842"/>
        <w:gridCol w:w="876"/>
        <w:gridCol w:w="579"/>
        <w:gridCol w:w="1396"/>
        <w:gridCol w:w="1396"/>
        <w:gridCol w:w="579"/>
        <w:gridCol w:w="2514"/>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атауы</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 жүзі тарихы</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Адам.Қоғам.Құқық (Құқық негіздері)</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Бейнелеу өнері (Сызу)</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(Көркем еңбек)</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даярлық (Алғашқы әскери және технологиялық даярлық)</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589"/>
        <w:gridCol w:w="589"/>
        <w:gridCol w:w="598"/>
        <w:gridCol w:w="520"/>
        <w:gridCol w:w="1050"/>
        <w:gridCol w:w="1050"/>
        <w:gridCol w:w="2582"/>
        <w:gridCol w:w="3025"/>
        <w:gridCol w:w="17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Таңдау бойынша пәндер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Тәртібі</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Ынта</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Ата-аналардың қолы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 жетекшісінің қолы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Тәртібі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5-11(12) сынып білім алушысының сабақ үлгерімі туралы табельдің ұқсас электрондық нұсқасы қағаз түріндегі нұсқасымен бірдей қолданылады.</w:t>
      </w:r>
    </w:p>
    <w:bookmarkStart w:name="z15" w:id="1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2016 жылғы 29 тамыздағы</w:t>
      </w:r>
      <w:r>
        <w:br/>
      </w:r>
      <w:r>
        <w:rPr>
          <w:rFonts w:ascii="Times New Roman"/>
          <w:b w:val="false"/>
          <w:i w:val="false"/>
          <w:color w:val="000000"/>
          <w:sz w:val="28"/>
        </w:rPr>
        <w:t>
№ 531 бұйрығына 14-қосымша</w:t>
      </w:r>
      <w:r>
        <w:br/>
      </w:r>
      <w:r>
        <w:rPr>
          <w:rFonts w:ascii="Times New Roman"/>
          <w:b w:val="false"/>
          <w:i w:val="false"/>
          <w:color w:val="000000"/>
          <w:sz w:val="28"/>
        </w:rPr>
        <w:t>
Қазақстан Республикасы</w:t>
      </w:r>
      <w:r>
        <w:br/>
      </w:r>
      <w:r>
        <w:rPr>
          <w:rFonts w:ascii="Times New Roman"/>
          <w:b w:val="false"/>
          <w:i w:val="false"/>
          <w:color w:val="000000"/>
          <w:sz w:val="28"/>
        </w:rPr>
        <w:t>
Білім және ғылым министрі</w:t>
      </w:r>
      <w:r>
        <w:br/>
      </w:r>
      <w:r>
        <w:rPr>
          <w:rFonts w:ascii="Times New Roman"/>
          <w:b w:val="false"/>
          <w:i w:val="false"/>
          <w:color w:val="000000"/>
          <w:sz w:val="28"/>
        </w:rPr>
        <w:t>
міндетін атқарушының</w:t>
      </w:r>
      <w:r>
        <w:br/>
      </w:r>
      <w:r>
        <w:rPr>
          <w:rFonts w:ascii="Times New Roman"/>
          <w:b w:val="false"/>
          <w:i w:val="false"/>
          <w:color w:val="000000"/>
          <w:sz w:val="28"/>
        </w:rPr>
        <w:t>
2007 жылғы 23 қазандағы</w:t>
      </w:r>
      <w:r>
        <w:br/>
      </w:r>
      <w:r>
        <w:rPr>
          <w:rFonts w:ascii="Times New Roman"/>
          <w:b w:val="false"/>
          <w:i w:val="false"/>
          <w:color w:val="000000"/>
          <w:sz w:val="28"/>
        </w:rPr>
        <w:t>
№ 502 бұйрығымен бекітілген</w:t>
      </w:r>
      <w:r>
        <w:br/>
      </w:r>
      <w:r>
        <w:rPr>
          <w:rFonts w:ascii="Times New Roman"/>
          <w:b w:val="false"/>
          <w:i w:val="false"/>
          <w:color w:val="000000"/>
          <w:sz w:val="28"/>
        </w:rPr>
        <w:t>
Нысан</w:t>
      </w:r>
    </w:p>
    <w:bookmarkEnd w:id="15"/>
    <w:p>
      <w:pPr>
        <w:spacing w:after="0"/>
        <w:ind w:left="0"/>
        <w:jc w:val="left"/>
      </w:pPr>
      <w:r>
        <w:rPr>
          <w:rFonts w:ascii="Times New Roman"/>
          <w:b/>
          <w:i w:val="false"/>
          <w:color w:val="000000"/>
        </w:rPr>
        <w:t xml:space="preserve"> Қазақстан Республикасының Білім және ғылым министрлігі Негізгі орта мектепті бітіргендігі туралы куәлікті беру және есепке алу кітабы</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(облыс, республикалық маңызы бар қала және астана)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(аудан, қала (ауыл)</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(орта білім беру ұйымының атауы)</w:t>
      </w:r>
      <w:r>
        <w:br/>
      </w:r>
      <w:r>
        <w:rPr>
          <w:rFonts w:ascii="Times New Roman"/>
          <w:b w:val="false"/>
          <w:i w:val="false"/>
          <w:color w:val="000000"/>
          <w:sz w:val="28"/>
        </w:rPr>
        <w:t>
___________________ жылы кітап басталды</w:t>
      </w:r>
      <w:r>
        <w:br/>
      </w:r>
      <w:r>
        <w:rPr>
          <w:rFonts w:ascii="Times New Roman"/>
          <w:b w:val="false"/>
          <w:i w:val="false"/>
          <w:color w:val="000000"/>
          <w:sz w:val="28"/>
        </w:rPr>
        <w:t>
___________________ жылы кітап аяқталды</w:t>
      </w:r>
      <w:r>
        <w:br/>
      </w:r>
      <w:r>
        <w:rPr>
          <w:rFonts w:ascii="Times New Roman"/>
          <w:b w:val="false"/>
          <w:i w:val="false"/>
          <w:color w:val="000000"/>
          <w:sz w:val="28"/>
        </w:rPr>
        <w:t>
      1- бөлім. Негізгі орта мектепті бітіргені туралы куәліктерді есепке алу</w:t>
      </w:r>
      <w:r>
        <w:br/>
      </w:r>
      <w:r>
        <w:rPr>
          <w:rFonts w:ascii="Times New Roman"/>
          <w:b w:val="false"/>
          <w:i w:val="false"/>
          <w:color w:val="000000"/>
          <w:sz w:val="28"/>
        </w:rPr>
        <w:t>
      (сол жақ беті)</w:t>
      </w:r>
      <w:r>
        <w:br/>
      </w:r>
      <w:r>
        <w:rPr>
          <w:rFonts w:ascii="Times New Roman"/>
          <w:b w:val="false"/>
          <w:i w:val="false"/>
          <w:color w:val="000000"/>
          <w:sz w:val="28"/>
        </w:rPr>
        <w:t>
      Кітаптың ішкі беттері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3"/>
        <w:gridCol w:w="4159"/>
        <w:gridCol w:w="1007"/>
        <w:gridCol w:w="47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Куәліктердің атауы, сериясы, нөмірі</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Кіріске алу үшін негіздеме және алған күні</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r>
        <w:br/>
      </w: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1912"/>
        <w:gridCol w:w="462"/>
        <w:gridCol w:w="1912"/>
        <w:gridCol w:w="69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Куәліктердің атауы, сериясы, нөмірі</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үшін негіздеме, берілген күні</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ұйымында қалған, сондай-ақ бүлінген, нөмірі көрсетілген бланкілерді алғаны туралы орта білім беру ұйымының құжаттарымен айналысатын адамның қолы</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r>
        <w:br/>
      </w:r>
      <w:r>
        <w:rPr>
          <w:rFonts w:ascii="Times New Roman"/>
          <w:b w:val="false"/>
          <w:i w:val="false"/>
          <w:color w:val="000000"/>
          <w:sz w:val="28"/>
        </w:rPr>
        <w:t>
      2- бөлім. Негізгі орта мектепті бітіргені туралы куәліктерді есепке алу</w:t>
      </w:r>
      <w:r>
        <w:br/>
      </w:r>
      <w:r>
        <w:rPr>
          <w:rFonts w:ascii="Times New Roman"/>
          <w:b w:val="false"/>
          <w:i w:val="false"/>
          <w:color w:val="000000"/>
          <w:sz w:val="28"/>
        </w:rPr>
        <w:t>
      Кітаптың ішкі беті</w:t>
      </w:r>
      <w:r>
        <w:br/>
      </w: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1667"/>
        <w:gridCol w:w="4945"/>
        <w:gridCol w:w="1667"/>
        <w:gridCol w:w="1920"/>
        <w:gridCol w:w="1162"/>
      </w:tblGrid>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Куәліктердің атауы және сериясы, нөмірі</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10-сыныпты бітірушінің тегі, аты, әкесінің аты (болған жағдайда)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 айы, күні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орта білім беру ұйымына қабылданған жылы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бойынша білім бағасы</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r>
        <w:br/>
      </w:r>
      <w:r>
        <w:rPr>
          <w:rFonts w:ascii="Times New Roman"/>
          <w:b w:val="false"/>
          <w:i w:val="false"/>
          <w:color w:val="000000"/>
          <w:sz w:val="28"/>
        </w:rPr>
        <w:t>
(оң жақ беті)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
        <w:gridCol w:w="2403"/>
        <w:gridCol w:w="5424"/>
        <w:gridCol w:w="4133"/>
      </w:tblGrid>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Марапаттау</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мектепті бітіргені туралы педкеңес шешімінің жылы, айы, күні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мектепті бітіргені туралы куәлікті алу жөніндегі қолхат </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Кітаптың соңғы беті</w:t>
      </w:r>
      <w:r>
        <w:br/>
      </w:r>
      <w:r>
        <w:rPr>
          <w:rFonts w:ascii="Times New Roman"/>
          <w:b w:val="false"/>
          <w:i w:val="false"/>
          <w:color w:val="000000"/>
          <w:sz w:val="28"/>
        </w:rPr>
        <w:t>
      Осы кітапта ____________________ бет (жазбаша) нөмірленген, бау өткізілген және мөрмен бекітілген</w:t>
      </w:r>
      <w:r>
        <w:br/>
      </w:r>
      <w:r>
        <w:rPr>
          <w:rFonts w:ascii="Times New Roman"/>
          <w:b w:val="false"/>
          <w:i w:val="false"/>
          <w:color w:val="000000"/>
          <w:sz w:val="28"/>
        </w:rPr>
        <w:t>
Мектеп директоры _________________________ (қолы)</w:t>
      </w:r>
      <w:r>
        <w:br/>
      </w:r>
      <w:r>
        <w:rPr>
          <w:rFonts w:ascii="Times New Roman"/>
          <w:b w:val="false"/>
          <w:i w:val="false"/>
          <w:color w:val="000000"/>
          <w:sz w:val="28"/>
        </w:rPr>
        <w:t>
Мөрдің орны</w:t>
      </w:r>
      <w:r>
        <w:br/>
      </w:r>
      <w:r>
        <w:rPr>
          <w:rFonts w:ascii="Times New Roman"/>
          <w:b w:val="false"/>
          <w:i w:val="false"/>
          <w:color w:val="000000"/>
          <w:sz w:val="28"/>
        </w:rPr>
        <w:t>
________ жылғы "_____" ______________</w:t>
      </w:r>
      <w:r>
        <w:br/>
      </w:r>
      <w:r>
        <w:rPr>
          <w:rFonts w:ascii="Times New Roman"/>
          <w:b w:val="false"/>
          <w:i w:val="false"/>
          <w:color w:val="000000"/>
          <w:sz w:val="28"/>
        </w:rPr>
        <w:t>
      Ескерту: Негізгі орта мектепті бітіргендігі туралы куәлікті беру және есепке алу кітабының ұқсас электрондық нұсқасы қағаз түріндегі нұсқасымен бірдей қолданылады.</w:t>
      </w:r>
    </w:p>
    <w:bookmarkStart w:name="z16" w:id="1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2016 жылғы 29 тамыздағы</w:t>
      </w:r>
      <w:r>
        <w:br/>
      </w:r>
      <w:r>
        <w:rPr>
          <w:rFonts w:ascii="Times New Roman"/>
          <w:b w:val="false"/>
          <w:i w:val="false"/>
          <w:color w:val="000000"/>
          <w:sz w:val="28"/>
        </w:rPr>
        <w:t>
№ 531 бұйрығына 15-қосымша</w:t>
      </w:r>
      <w:r>
        <w:br/>
      </w:r>
      <w:r>
        <w:rPr>
          <w:rFonts w:ascii="Times New Roman"/>
          <w:b w:val="false"/>
          <w:i w:val="false"/>
          <w:color w:val="000000"/>
          <w:sz w:val="28"/>
        </w:rPr>
        <w:t>
Қазақстан Республикасы</w:t>
      </w:r>
      <w:r>
        <w:br/>
      </w:r>
      <w:r>
        <w:rPr>
          <w:rFonts w:ascii="Times New Roman"/>
          <w:b w:val="false"/>
          <w:i w:val="false"/>
          <w:color w:val="000000"/>
          <w:sz w:val="28"/>
        </w:rPr>
        <w:t>
Білім және ғылым министрі</w:t>
      </w:r>
      <w:r>
        <w:br/>
      </w:r>
      <w:r>
        <w:rPr>
          <w:rFonts w:ascii="Times New Roman"/>
          <w:b w:val="false"/>
          <w:i w:val="false"/>
          <w:color w:val="000000"/>
          <w:sz w:val="28"/>
        </w:rPr>
        <w:t>
міндетін атқарушының</w:t>
      </w:r>
      <w:r>
        <w:br/>
      </w:r>
      <w:r>
        <w:rPr>
          <w:rFonts w:ascii="Times New Roman"/>
          <w:b w:val="false"/>
          <w:i w:val="false"/>
          <w:color w:val="000000"/>
          <w:sz w:val="28"/>
        </w:rPr>
        <w:t>
2007 жылғы 23 қазандағы</w:t>
      </w:r>
      <w:r>
        <w:br/>
      </w:r>
      <w:r>
        <w:rPr>
          <w:rFonts w:ascii="Times New Roman"/>
          <w:b w:val="false"/>
          <w:i w:val="false"/>
          <w:color w:val="000000"/>
          <w:sz w:val="28"/>
        </w:rPr>
        <w:t>
№ 502 бұйрығымен бекітілген</w:t>
      </w:r>
      <w:r>
        <w:br/>
      </w:r>
      <w:r>
        <w:rPr>
          <w:rFonts w:ascii="Times New Roman"/>
          <w:b w:val="false"/>
          <w:i w:val="false"/>
          <w:color w:val="000000"/>
          <w:sz w:val="28"/>
        </w:rPr>
        <w:t>
Нысан</w:t>
      </w:r>
    </w:p>
    <w:bookmarkEnd w:id="16"/>
    <w:p>
      <w:pPr>
        <w:spacing w:after="0"/>
        <w:ind w:left="0"/>
        <w:jc w:val="left"/>
      </w:pPr>
      <w:r>
        <w:rPr>
          <w:rFonts w:ascii="Times New Roman"/>
          <w:b/>
          <w:i w:val="false"/>
          <w:color w:val="000000"/>
        </w:rPr>
        <w:t xml:space="preserve"> Қазақстан Республикасының Білім және ғылым министрлігі Жалпы орта білім туралы аттестатты есепке алу және беру кітабы</w:t>
      </w:r>
    </w:p>
    <w:p>
      <w:pPr>
        <w:spacing w:after="0"/>
        <w:ind w:left="0"/>
        <w:jc w:val="both"/>
      </w:pPr>
      <w:r>
        <w:rPr>
          <w:rFonts w:ascii="Times New Roman"/>
          <w:b w:val="false"/>
          <w:i w:val="false"/>
          <w:color w:val="000000"/>
          <w:sz w:val="28"/>
        </w:rPr>
        <w:t>      __________________________________________________________</w:t>
      </w:r>
      <w:r>
        <w:br/>
      </w:r>
      <w:r>
        <w:rPr>
          <w:rFonts w:ascii="Times New Roman"/>
          <w:b w:val="false"/>
          <w:i w:val="false"/>
          <w:color w:val="000000"/>
          <w:sz w:val="28"/>
        </w:rPr>
        <w:t>
(облыс, республикалық маңызы бар қала және астана)</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(аудан, қала (ауыл)</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(орта білім беру ұйымының атауы)</w:t>
      </w:r>
      <w:r>
        <w:br/>
      </w:r>
      <w:r>
        <w:rPr>
          <w:rFonts w:ascii="Times New Roman"/>
          <w:b w:val="false"/>
          <w:i w:val="false"/>
          <w:color w:val="000000"/>
          <w:sz w:val="28"/>
        </w:rPr>
        <w:t>
      ____________________жылы кітап басталды</w:t>
      </w:r>
      <w:r>
        <w:br/>
      </w:r>
      <w:r>
        <w:rPr>
          <w:rFonts w:ascii="Times New Roman"/>
          <w:b w:val="false"/>
          <w:i w:val="false"/>
          <w:color w:val="000000"/>
          <w:sz w:val="28"/>
        </w:rPr>
        <w:t>
      ___________________ жылы кітап аяқталды</w:t>
      </w:r>
    </w:p>
    <w:p>
      <w:pPr>
        <w:spacing w:after="0"/>
        <w:ind w:left="0"/>
        <w:jc w:val="left"/>
      </w:pPr>
      <w:r>
        <w:rPr>
          <w:rFonts w:ascii="Times New Roman"/>
          <w:b/>
          <w:i w:val="false"/>
          <w:color w:val="000000"/>
        </w:rPr>
        <w:t xml:space="preserve"> 1- бөлім. Жалпы орта білім туралы аттестаттарды есепке алу</w:t>
      </w:r>
    </w:p>
    <w:p>
      <w:pPr>
        <w:spacing w:after="0"/>
        <w:ind w:left="0"/>
        <w:jc w:val="both"/>
      </w:pPr>
      <w:r>
        <w:rPr>
          <w:rFonts w:ascii="Times New Roman"/>
          <w:b w:val="false"/>
          <w:i w:val="false"/>
          <w:color w:val="000000"/>
          <w:sz w:val="28"/>
        </w:rPr>
        <w:t>      Кітаптың ішкі беті</w:t>
      </w:r>
      <w:r>
        <w:br/>
      </w: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3"/>
        <w:gridCol w:w="4159"/>
        <w:gridCol w:w="1007"/>
        <w:gridCol w:w="47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Аттестаттардың атауы, нөмірі, сериясы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Кіріске тіркеу үшін негіздеме және алған күні</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Беттің соңына дейін </w:t>
      </w:r>
      <w:r>
        <w:br/>
      </w: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1710"/>
        <w:gridCol w:w="414"/>
        <w:gridCol w:w="1710"/>
        <w:gridCol w:w="7503"/>
      </w:tblGrid>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Аттестаттардың атауы, нөмірі, сериясы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үшін негіздеме және берілген күні</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ұйымынан қалған, сондай-ақ бүлінген, нөмірі көрсетілген бланкілерді алғаны туралы аудандық білім бөлімі меңгерушісінің немесе орта білім беру ұйымының құжаттарымен айналысатын адамның қолы</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r>
        <w:br/>
      </w:r>
      <w:r>
        <w:rPr>
          <w:rFonts w:ascii="Times New Roman"/>
          <w:b w:val="false"/>
          <w:i w:val="false"/>
          <w:color w:val="000000"/>
          <w:sz w:val="28"/>
        </w:rPr>
        <w:t>
      2-бөлім. Жалпы орта білім туралы аттестаттарды беру есебі</w:t>
      </w:r>
      <w:r>
        <w:br/>
      </w:r>
      <w:r>
        <w:rPr>
          <w:rFonts w:ascii="Times New Roman"/>
          <w:b w:val="false"/>
          <w:i w:val="false"/>
          <w:color w:val="000000"/>
          <w:sz w:val="28"/>
        </w:rPr>
        <w:t>
      Кітаптың ішкі беті</w:t>
      </w:r>
      <w:r>
        <w:br/>
      </w: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
        <w:gridCol w:w="1304"/>
        <w:gridCol w:w="4611"/>
        <w:gridCol w:w="1871"/>
        <w:gridCol w:w="2155"/>
        <w:gridCol w:w="1305"/>
      </w:tblGrid>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Аттестаттың сериясы және нөмірі</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ұйымын бітірушінің тегі, аты, әкесінің аты (болған жағдайда)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 айы, күні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орта білім беру ұйымына қабылданған жылы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бойынша білім бағасы</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Беттің соңына дейін </w:t>
      </w:r>
      <w:r>
        <w:br/>
      </w: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767"/>
        <w:gridCol w:w="7019"/>
        <w:gridCol w:w="4134"/>
      </w:tblGrid>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Марапаттау</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орта білім беру ұйымын бітіргені туралы педкеңес шешімінің жылы, айы, күні</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туралы аттестатты алу жөніндегі қолхат</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Кітаптың соңғы беті</w:t>
      </w:r>
      <w:r>
        <w:br/>
      </w:r>
      <w:r>
        <w:rPr>
          <w:rFonts w:ascii="Times New Roman"/>
          <w:b w:val="false"/>
          <w:i w:val="false"/>
          <w:color w:val="000000"/>
          <w:sz w:val="28"/>
        </w:rPr>
        <w:t>
Осы кітапта ____________________ бет (жазбаша) нөмірленген, бау өткізілген және мөрмен бекітілген</w:t>
      </w:r>
      <w:r>
        <w:br/>
      </w:r>
      <w:r>
        <w:rPr>
          <w:rFonts w:ascii="Times New Roman"/>
          <w:b w:val="false"/>
          <w:i w:val="false"/>
          <w:color w:val="000000"/>
          <w:sz w:val="28"/>
        </w:rPr>
        <w:t>
Мектеп директоры _________________________ (қолы)</w:t>
      </w:r>
      <w:r>
        <w:br/>
      </w:r>
      <w:r>
        <w:rPr>
          <w:rFonts w:ascii="Times New Roman"/>
          <w:b w:val="false"/>
          <w:i w:val="false"/>
          <w:color w:val="000000"/>
          <w:sz w:val="28"/>
        </w:rPr>
        <w:t>
________ жылғы "_____"______________</w:t>
      </w:r>
      <w:r>
        <w:br/>
      </w:r>
      <w:r>
        <w:rPr>
          <w:rFonts w:ascii="Times New Roman"/>
          <w:b w:val="false"/>
          <w:i w:val="false"/>
          <w:color w:val="000000"/>
          <w:sz w:val="28"/>
        </w:rPr>
        <w:t>
      Ескерту: Жалпы орта білім туралы аттестатты есепке алу және беру кітабының ұқсас электрондық нұсқасы қағаз түріндегі нұсқасы бірдей қолданылады.</w:t>
      </w:r>
    </w:p>
    <w:bookmarkStart w:name="z17" w:id="1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2016 жылғы 29 тамыздағы</w:t>
      </w:r>
      <w:r>
        <w:br/>
      </w:r>
      <w:r>
        <w:rPr>
          <w:rFonts w:ascii="Times New Roman"/>
          <w:b w:val="false"/>
          <w:i w:val="false"/>
          <w:color w:val="000000"/>
          <w:sz w:val="28"/>
        </w:rPr>
        <w:t>
№ 531 бұйрығына 16-қосымша</w:t>
      </w:r>
      <w:r>
        <w:br/>
      </w:r>
      <w:r>
        <w:rPr>
          <w:rFonts w:ascii="Times New Roman"/>
          <w:b w:val="false"/>
          <w:i w:val="false"/>
          <w:color w:val="000000"/>
          <w:sz w:val="28"/>
        </w:rPr>
        <w:t>
Қазақстан Республикасы</w:t>
      </w:r>
      <w:r>
        <w:br/>
      </w:r>
      <w:r>
        <w:rPr>
          <w:rFonts w:ascii="Times New Roman"/>
          <w:b w:val="false"/>
          <w:i w:val="false"/>
          <w:color w:val="000000"/>
          <w:sz w:val="28"/>
        </w:rPr>
        <w:t>
Білім және ғылым министрі</w:t>
      </w:r>
      <w:r>
        <w:br/>
      </w:r>
      <w:r>
        <w:rPr>
          <w:rFonts w:ascii="Times New Roman"/>
          <w:b w:val="false"/>
          <w:i w:val="false"/>
          <w:color w:val="000000"/>
          <w:sz w:val="28"/>
        </w:rPr>
        <w:t>
міндетін атқарушының</w:t>
      </w:r>
      <w:r>
        <w:br/>
      </w:r>
      <w:r>
        <w:rPr>
          <w:rFonts w:ascii="Times New Roman"/>
          <w:b w:val="false"/>
          <w:i w:val="false"/>
          <w:color w:val="000000"/>
          <w:sz w:val="28"/>
        </w:rPr>
        <w:t>
2007 жылғы 23 қазандағы</w:t>
      </w:r>
      <w:r>
        <w:br/>
      </w:r>
      <w:r>
        <w:rPr>
          <w:rFonts w:ascii="Times New Roman"/>
          <w:b w:val="false"/>
          <w:i w:val="false"/>
          <w:color w:val="000000"/>
          <w:sz w:val="28"/>
        </w:rPr>
        <w:t>
№ 502 бұйрығымен бекітілген</w:t>
      </w:r>
      <w:r>
        <w:br/>
      </w:r>
      <w:r>
        <w:rPr>
          <w:rFonts w:ascii="Times New Roman"/>
          <w:b w:val="false"/>
          <w:i w:val="false"/>
          <w:color w:val="000000"/>
          <w:sz w:val="28"/>
        </w:rPr>
        <w:t>
Нысан</w:t>
      </w:r>
    </w:p>
    <w:bookmarkEnd w:id="17"/>
    <w:p>
      <w:pPr>
        <w:spacing w:after="0"/>
        <w:ind w:left="0"/>
        <w:jc w:val="left"/>
      </w:pPr>
      <w:r>
        <w:rPr>
          <w:rFonts w:ascii="Times New Roman"/>
          <w:b/>
          <w:i w:val="false"/>
          <w:color w:val="000000"/>
        </w:rPr>
        <w:t xml:space="preserve"> Қазақстан Республикасының Білім және ғылым министрлігі Мақтау грамоталарын және мақтау қағаздарын беруді есепке алу кітабы</w:t>
      </w:r>
    </w:p>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(облыс, республикалық маңызы бар қала және астана)</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(аудан, қала (ауыл)</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(орта білім беру ұйымының атауы)</w:t>
      </w:r>
      <w:r>
        <w:br/>
      </w:r>
      <w:r>
        <w:rPr>
          <w:rFonts w:ascii="Times New Roman"/>
          <w:b w:val="false"/>
          <w:i w:val="false"/>
          <w:color w:val="000000"/>
          <w:sz w:val="28"/>
        </w:rPr>
        <w:t>
      ___________________ жылы кітап басталды</w:t>
      </w:r>
      <w:r>
        <w:br/>
      </w:r>
      <w:r>
        <w:rPr>
          <w:rFonts w:ascii="Times New Roman"/>
          <w:b w:val="false"/>
          <w:i w:val="false"/>
          <w:color w:val="000000"/>
          <w:sz w:val="28"/>
        </w:rPr>
        <w:t>
___________________ жылы кітап аяқталды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
        <w:gridCol w:w="5064"/>
        <w:gridCol w:w="1486"/>
        <w:gridCol w:w="2727"/>
        <w:gridCol w:w="1901"/>
      </w:tblGrid>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Марапатталушының тегі, аты, әкесінің аты (болған жағдайда)</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Нешінші сыныпты бітірді</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Марапатталған күні, айы және жылы</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Награда алғаны жөніндегі қолхат</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Кітаптың соңғы беті</w:t>
      </w:r>
      <w:r>
        <w:br/>
      </w:r>
      <w:r>
        <w:rPr>
          <w:rFonts w:ascii="Times New Roman"/>
          <w:b w:val="false"/>
          <w:i w:val="false"/>
          <w:color w:val="000000"/>
          <w:sz w:val="28"/>
        </w:rPr>
        <w:t>
      Осы кітапта _____________________ бет (жазбаша) нөмірленген, бау өткізілген және мөрмен бекітілген</w:t>
      </w:r>
      <w:r>
        <w:br/>
      </w:r>
      <w:r>
        <w:rPr>
          <w:rFonts w:ascii="Times New Roman"/>
          <w:b w:val="false"/>
          <w:i w:val="false"/>
          <w:color w:val="000000"/>
          <w:sz w:val="28"/>
        </w:rPr>
        <w:t>
Мектеп директоры ___________________ (қолы)</w:t>
      </w:r>
      <w:r>
        <w:br/>
      </w:r>
      <w:r>
        <w:rPr>
          <w:rFonts w:ascii="Times New Roman"/>
          <w:b w:val="false"/>
          <w:i w:val="false"/>
          <w:color w:val="000000"/>
          <w:sz w:val="28"/>
        </w:rPr>
        <w:t>
Мөрдің орны</w:t>
      </w:r>
      <w:r>
        <w:br/>
      </w:r>
      <w:r>
        <w:rPr>
          <w:rFonts w:ascii="Times New Roman"/>
          <w:b w:val="false"/>
          <w:i w:val="false"/>
          <w:color w:val="000000"/>
          <w:sz w:val="28"/>
        </w:rPr>
        <w:t>
_____ жылғы "_____" _______________</w:t>
      </w:r>
      <w:r>
        <w:br/>
      </w:r>
      <w:r>
        <w:rPr>
          <w:rFonts w:ascii="Times New Roman"/>
          <w:b w:val="false"/>
          <w:i w:val="false"/>
          <w:color w:val="000000"/>
          <w:sz w:val="28"/>
        </w:rPr>
        <w:t>
      Ескерту: Мақтау грамоталары және мақтау қағаздарын беруді есепке алу кітабының ұқсас электрондық нұсқасы қағаз түріндегі нұсқасымен бірдей қолданылады.</w:t>
      </w:r>
    </w:p>
    <w:bookmarkStart w:name="z18" w:id="1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2016 жылғы 29 тамыздағы</w:t>
      </w:r>
      <w:r>
        <w:br/>
      </w:r>
      <w:r>
        <w:rPr>
          <w:rFonts w:ascii="Times New Roman"/>
          <w:b w:val="false"/>
          <w:i w:val="false"/>
          <w:color w:val="000000"/>
          <w:sz w:val="28"/>
        </w:rPr>
        <w:t>
№ 531 бұйрығына 17-қосымша</w:t>
      </w:r>
      <w:r>
        <w:br/>
      </w:r>
      <w:r>
        <w:rPr>
          <w:rFonts w:ascii="Times New Roman"/>
          <w:b w:val="false"/>
          <w:i w:val="false"/>
          <w:color w:val="000000"/>
          <w:sz w:val="28"/>
        </w:rPr>
        <w:t>
Қазақстан Республикасы</w:t>
      </w:r>
      <w:r>
        <w:br/>
      </w:r>
      <w:r>
        <w:rPr>
          <w:rFonts w:ascii="Times New Roman"/>
          <w:b w:val="false"/>
          <w:i w:val="false"/>
          <w:color w:val="000000"/>
          <w:sz w:val="28"/>
        </w:rPr>
        <w:t>
Білім және ғылым министрі</w:t>
      </w:r>
      <w:r>
        <w:br/>
      </w:r>
      <w:r>
        <w:rPr>
          <w:rFonts w:ascii="Times New Roman"/>
          <w:b w:val="false"/>
          <w:i w:val="false"/>
          <w:color w:val="000000"/>
          <w:sz w:val="28"/>
        </w:rPr>
        <w:t>
міндетін атқарушының</w:t>
      </w:r>
      <w:r>
        <w:br/>
      </w:r>
      <w:r>
        <w:rPr>
          <w:rFonts w:ascii="Times New Roman"/>
          <w:b w:val="false"/>
          <w:i w:val="false"/>
          <w:color w:val="000000"/>
          <w:sz w:val="28"/>
        </w:rPr>
        <w:t>
2007 жылғы 23 қазандағы</w:t>
      </w:r>
      <w:r>
        <w:br/>
      </w:r>
      <w:r>
        <w:rPr>
          <w:rFonts w:ascii="Times New Roman"/>
          <w:b w:val="false"/>
          <w:i w:val="false"/>
          <w:color w:val="000000"/>
          <w:sz w:val="28"/>
        </w:rPr>
        <w:t>
№ 502 бұйрығымен бекітілген</w:t>
      </w:r>
      <w:r>
        <w:br/>
      </w:r>
      <w:r>
        <w:rPr>
          <w:rFonts w:ascii="Times New Roman"/>
          <w:b w:val="false"/>
          <w:i w:val="false"/>
          <w:color w:val="000000"/>
          <w:sz w:val="28"/>
        </w:rPr>
        <w:t>
Нысан</w:t>
      </w:r>
    </w:p>
    <w:bookmarkEnd w:id="18"/>
    <w:p>
      <w:pPr>
        <w:spacing w:after="0"/>
        <w:ind w:left="0"/>
        <w:jc w:val="left"/>
      </w:pPr>
      <w:r>
        <w:rPr>
          <w:rFonts w:ascii="Times New Roman"/>
          <w:b/>
          <w:i w:val="false"/>
          <w:color w:val="000000"/>
        </w:rPr>
        <w:t xml:space="preserve"> Қазақстан Республикасының Білім және ғылым министрлігі</w:t>
      </w:r>
      <w:r>
        <w:br/>
      </w:r>
      <w:r>
        <w:rPr>
          <w:rFonts w:ascii="Times New Roman"/>
          <w:b/>
          <w:i w:val="false"/>
          <w:color w:val="000000"/>
        </w:rPr>
        <w:t>
Кеткен білім алушыларды есепке алу кітабы</w:t>
      </w:r>
    </w:p>
    <w:p>
      <w:pPr>
        <w:spacing w:after="0"/>
        <w:ind w:left="0"/>
        <w:jc w:val="both"/>
      </w:pPr>
      <w:r>
        <w:rPr>
          <w:rFonts w:ascii="Times New Roman"/>
          <w:b w:val="false"/>
          <w:i w:val="false"/>
          <w:color w:val="000000"/>
          <w:sz w:val="28"/>
        </w:rPr>
        <w:t>      _______________________________________________________</w:t>
      </w:r>
      <w:r>
        <w:br/>
      </w:r>
      <w:r>
        <w:rPr>
          <w:rFonts w:ascii="Times New Roman"/>
          <w:b w:val="false"/>
          <w:i w:val="false"/>
          <w:color w:val="000000"/>
          <w:sz w:val="28"/>
        </w:rPr>
        <w:t>
(орта білім беру ұйымының атауы)</w:t>
      </w:r>
      <w:r>
        <w:br/>
      </w:r>
      <w:r>
        <w:rPr>
          <w:rFonts w:ascii="Times New Roman"/>
          <w:b w:val="false"/>
          <w:i w:val="false"/>
          <w:color w:val="000000"/>
          <w:sz w:val="28"/>
        </w:rPr>
        <w:t>
__________ облысы, республикалық маңызы бар қала және астана</w:t>
      </w:r>
      <w:r>
        <w:br/>
      </w:r>
      <w:r>
        <w:rPr>
          <w:rFonts w:ascii="Times New Roman"/>
          <w:b w:val="false"/>
          <w:i w:val="false"/>
          <w:color w:val="000000"/>
          <w:sz w:val="28"/>
        </w:rPr>
        <w:t>
      __________ ауданы,_____________</w:t>
      </w:r>
      <w:r>
        <w:br/>
      </w:r>
      <w:r>
        <w:rPr>
          <w:rFonts w:ascii="Times New Roman"/>
          <w:b w:val="false"/>
          <w:i w:val="false"/>
          <w:color w:val="000000"/>
          <w:sz w:val="28"/>
        </w:rPr>
        <w:t>
қаласы/ауылы,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Кеткен білім алушылар туралы</w:t>
            </w:r>
            <w:r>
              <w:rPr>
                <w:rFonts w:ascii="Times New Roman"/>
                <w:b/>
                <w:i w:val="false"/>
                <w:color w:val="000000"/>
                <w:sz w:val="20"/>
              </w:rPr>
              <w:t xml:space="preserve"> мәлімет</w:t>
            </w:r>
          </w:p>
        </w:tc>
        <w:tc>
          <w:tcPr>
            <w:tcW w:w="615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алушылардың кетуі туралы есептен шығару талоны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Тегі_________________________</w:t>
            </w:r>
            <w:r>
              <w:br/>
            </w:r>
            <w:r>
              <w:rPr>
                <w:rFonts w:ascii="Times New Roman"/>
                <w:b w:val="false"/>
                <w:i w:val="false"/>
                <w:color w:val="000000"/>
                <w:sz w:val="20"/>
              </w:rPr>
              <w:t>
Аты _________________________</w:t>
            </w:r>
            <w:r>
              <w:br/>
            </w:r>
            <w:r>
              <w:rPr>
                <w:rFonts w:ascii="Times New Roman"/>
                <w:b w:val="false"/>
                <w:i w:val="false"/>
                <w:color w:val="000000"/>
                <w:sz w:val="20"/>
              </w:rPr>
              <w:t>
Әкесінің аты_________________</w:t>
            </w:r>
            <w:r>
              <w:br/>
            </w:r>
            <w:r>
              <w:rPr>
                <w:rFonts w:ascii="Times New Roman"/>
                <w:b w:val="false"/>
                <w:i w:val="false"/>
                <w:color w:val="000000"/>
                <w:sz w:val="20"/>
              </w:rPr>
              <w:t>
(болған жағдайда)</w:t>
            </w:r>
            <w:r>
              <w:br/>
            </w:r>
            <w:r>
              <w:rPr>
                <w:rFonts w:ascii="Times New Roman"/>
                <w:b w:val="false"/>
                <w:i w:val="false"/>
                <w:color w:val="000000"/>
                <w:sz w:val="20"/>
              </w:rPr>
              <w:t>
Туған күні___________________</w:t>
            </w:r>
            <w:r>
              <w:br/>
            </w:r>
            <w:r>
              <w:rPr>
                <w:rFonts w:ascii="Times New Roman"/>
                <w:b w:val="false"/>
                <w:i w:val="false"/>
                <w:color w:val="000000"/>
                <w:sz w:val="20"/>
              </w:rPr>
              <w:t>
Оқыған сыныбы _______________</w:t>
            </w:r>
            <w:r>
              <w:br/>
            </w:r>
            <w:r>
              <w:rPr>
                <w:rFonts w:ascii="Times New Roman"/>
                <w:b w:val="false"/>
                <w:i w:val="false"/>
                <w:color w:val="000000"/>
                <w:sz w:val="20"/>
              </w:rPr>
              <w:t>
Қайда кетті__________________</w:t>
            </w:r>
            <w:r>
              <w:br/>
            </w:r>
            <w:r>
              <w:rPr>
                <w:rFonts w:ascii="Times New Roman"/>
                <w:b w:val="false"/>
                <w:i w:val="false"/>
                <w:color w:val="000000"/>
                <w:sz w:val="20"/>
              </w:rPr>
              <w:t>
_____________________________</w:t>
            </w:r>
            <w:r>
              <w:br/>
            </w:r>
            <w:r>
              <w:rPr>
                <w:rFonts w:ascii="Times New Roman"/>
                <w:b w:val="false"/>
                <w:i w:val="false"/>
                <w:color w:val="000000"/>
                <w:sz w:val="20"/>
              </w:rPr>
              <w:t>
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Тегі_________________________</w:t>
            </w:r>
            <w:r>
              <w:br/>
            </w:r>
            <w:r>
              <w:rPr>
                <w:rFonts w:ascii="Times New Roman"/>
                <w:b w:val="false"/>
                <w:i w:val="false"/>
                <w:color w:val="000000"/>
                <w:sz w:val="20"/>
              </w:rPr>
              <w:t>
Аты__________________________</w:t>
            </w:r>
            <w:r>
              <w:br/>
            </w:r>
            <w:r>
              <w:rPr>
                <w:rFonts w:ascii="Times New Roman"/>
                <w:b w:val="false"/>
                <w:i w:val="false"/>
                <w:color w:val="000000"/>
                <w:sz w:val="20"/>
              </w:rPr>
              <w:t>
Әкесінің аты_________________</w:t>
            </w:r>
            <w:r>
              <w:br/>
            </w:r>
            <w:r>
              <w:rPr>
                <w:rFonts w:ascii="Times New Roman"/>
                <w:b w:val="false"/>
                <w:i w:val="false"/>
                <w:color w:val="000000"/>
                <w:sz w:val="20"/>
              </w:rPr>
              <w:t>
(болған жағдайда)</w:t>
            </w:r>
            <w:r>
              <w:br/>
            </w:r>
            <w:r>
              <w:rPr>
                <w:rFonts w:ascii="Times New Roman"/>
                <w:b w:val="false"/>
                <w:i w:val="false"/>
                <w:color w:val="000000"/>
                <w:sz w:val="20"/>
              </w:rPr>
              <w:t>
Туған күні___________________</w:t>
            </w:r>
            <w:r>
              <w:br/>
            </w:r>
            <w:r>
              <w:rPr>
                <w:rFonts w:ascii="Times New Roman"/>
                <w:b w:val="false"/>
                <w:i w:val="false"/>
                <w:color w:val="000000"/>
                <w:sz w:val="20"/>
              </w:rPr>
              <w:t>
Оқыған сыныбы________________</w:t>
            </w:r>
            <w:r>
              <w:br/>
            </w:r>
            <w:r>
              <w:rPr>
                <w:rFonts w:ascii="Times New Roman"/>
                <w:b w:val="false"/>
                <w:i w:val="false"/>
                <w:color w:val="000000"/>
                <w:sz w:val="20"/>
              </w:rPr>
              <w:t>
Мектеп (атауы, мекен-жайы)</w:t>
            </w:r>
            <w:r>
              <w:br/>
            </w:r>
            <w:r>
              <w:rPr>
                <w:rFonts w:ascii="Times New Roman"/>
                <w:b w:val="false"/>
                <w:i w:val="false"/>
                <w:color w:val="000000"/>
                <w:sz w:val="20"/>
              </w:rPr>
              <w:t>
_____________________________</w:t>
            </w:r>
            <w:r>
              <w:br/>
            </w:r>
            <w:r>
              <w:rPr>
                <w:rFonts w:ascii="Times New Roman"/>
                <w:b w:val="false"/>
                <w:i w:val="false"/>
                <w:color w:val="000000"/>
                <w:sz w:val="20"/>
              </w:rPr>
              <w:t>
_____________________________</w:t>
            </w:r>
          </w:p>
        </w:tc>
      </w:tr>
    </w:tbl>
    <w:p>
      <w:pPr>
        <w:spacing w:after="0"/>
        <w:ind w:left="0"/>
        <w:jc w:val="both"/>
      </w:pPr>
      <w:r>
        <w:rPr>
          <w:rFonts w:ascii="Times New Roman"/>
          <w:b w:val="false"/>
          <w:i w:val="false"/>
          <w:color w:val="000000"/>
          <w:sz w:val="28"/>
        </w:rPr>
        <w:t>      Орта білім беру ұйымының директоры __________________________</w:t>
      </w:r>
      <w:r>
        <w:br/>
      </w:r>
      <w:r>
        <w:rPr>
          <w:rFonts w:ascii="Times New Roman"/>
          <w:b w:val="false"/>
          <w:i w:val="false"/>
          <w:color w:val="000000"/>
          <w:sz w:val="28"/>
        </w:rPr>
        <w:t>
(тегі, аты, әкесінің аты (болған жағдайда))</w:t>
      </w:r>
      <w:r>
        <w:br/>
      </w:r>
      <w:r>
        <w:rPr>
          <w:rFonts w:ascii="Times New Roman"/>
          <w:b w:val="false"/>
          <w:i w:val="false"/>
          <w:color w:val="000000"/>
          <w:sz w:val="28"/>
        </w:rPr>
        <w:t>
(мектептің мөрі)</w:t>
      </w:r>
      <w:r>
        <w:br/>
      </w:r>
      <w:r>
        <w:rPr>
          <w:rFonts w:ascii="Times New Roman"/>
          <w:b w:val="false"/>
          <w:i w:val="false"/>
          <w:color w:val="000000"/>
          <w:sz w:val="28"/>
        </w:rPr>
        <w:t>
"__"_________ 200__жыл</w:t>
      </w:r>
      <w:r>
        <w:br/>
      </w:r>
      <w:r>
        <w:rPr>
          <w:rFonts w:ascii="Times New Roman"/>
          <w:b w:val="false"/>
          <w:i w:val="false"/>
          <w:color w:val="000000"/>
          <w:sz w:val="28"/>
        </w:rPr>
        <w:t>
      Ескерту: Кеткен оқушыларды есепке алу кітабының ұқсас электрондық нұсқасы қағаз түріндегі нұсқасымен бірдей қолданылады.</w:t>
      </w:r>
    </w:p>
    <w:bookmarkStart w:name="z19" w:id="1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2016 жылғы 29 тамыздағы</w:t>
      </w:r>
      <w:r>
        <w:br/>
      </w:r>
      <w:r>
        <w:rPr>
          <w:rFonts w:ascii="Times New Roman"/>
          <w:b w:val="false"/>
          <w:i w:val="false"/>
          <w:color w:val="000000"/>
          <w:sz w:val="28"/>
        </w:rPr>
        <w:t>
№ 531 бұйрығына 18-қосымша</w:t>
      </w:r>
      <w:r>
        <w:br/>
      </w:r>
      <w:r>
        <w:rPr>
          <w:rFonts w:ascii="Times New Roman"/>
          <w:b w:val="false"/>
          <w:i w:val="false"/>
          <w:color w:val="000000"/>
          <w:sz w:val="28"/>
        </w:rPr>
        <w:t>
Қазақстан Республикасы</w:t>
      </w:r>
      <w:r>
        <w:br/>
      </w:r>
      <w:r>
        <w:rPr>
          <w:rFonts w:ascii="Times New Roman"/>
          <w:b w:val="false"/>
          <w:i w:val="false"/>
          <w:color w:val="000000"/>
          <w:sz w:val="28"/>
        </w:rPr>
        <w:t>
Білім және ғылым министрі</w:t>
      </w:r>
      <w:r>
        <w:br/>
      </w:r>
      <w:r>
        <w:rPr>
          <w:rFonts w:ascii="Times New Roman"/>
          <w:b w:val="false"/>
          <w:i w:val="false"/>
          <w:color w:val="000000"/>
          <w:sz w:val="28"/>
        </w:rPr>
        <w:t>
міндетін атқарушының</w:t>
      </w:r>
      <w:r>
        <w:br/>
      </w:r>
      <w:r>
        <w:rPr>
          <w:rFonts w:ascii="Times New Roman"/>
          <w:b w:val="false"/>
          <w:i w:val="false"/>
          <w:color w:val="000000"/>
          <w:sz w:val="28"/>
        </w:rPr>
        <w:t>
2007 жылғы 23 қазандағы</w:t>
      </w:r>
      <w:r>
        <w:br/>
      </w:r>
      <w:r>
        <w:rPr>
          <w:rFonts w:ascii="Times New Roman"/>
          <w:b w:val="false"/>
          <w:i w:val="false"/>
          <w:color w:val="000000"/>
          <w:sz w:val="28"/>
        </w:rPr>
        <w:t>
№ 502 бұйрығымен бекітілген</w:t>
      </w:r>
      <w:r>
        <w:br/>
      </w:r>
      <w:r>
        <w:rPr>
          <w:rFonts w:ascii="Times New Roman"/>
          <w:b w:val="false"/>
          <w:i w:val="false"/>
          <w:color w:val="000000"/>
          <w:sz w:val="28"/>
        </w:rPr>
        <w:t>
Нысан</w:t>
      </w:r>
    </w:p>
    <w:bookmarkEnd w:id="19"/>
    <w:p>
      <w:pPr>
        <w:spacing w:after="0"/>
        <w:ind w:left="0"/>
        <w:jc w:val="left"/>
      </w:pPr>
      <w:r>
        <w:rPr>
          <w:rFonts w:ascii="Times New Roman"/>
          <w:b/>
          <w:i w:val="false"/>
          <w:color w:val="000000"/>
        </w:rPr>
        <w:t xml:space="preserve"> Қазақстан Республикасының Білім және ғылым министрлігі</w:t>
      </w:r>
      <w:r>
        <w:br/>
      </w:r>
      <w:r>
        <w:rPr>
          <w:rFonts w:ascii="Times New Roman"/>
          <w:b/>
          <w:i w:val="false"/>
          <w:color w:val="000000"/>
        </w:rPr>
        <w:t>
Келген білім алушыларды есепке алу кітабы</w:t>
      </w:r>
    </w:p>
    <w:p>
      <w:pPr>
        <w:spacing w:after="0"/>
        <w:ind w:left="0"/>
        <w:jc w:val="both"/>
      </w:pPr>
      <w:r>
        <w:rPr>
          <w:rFonts w:ascii="Times New Roman"/>
          <w:b w:val="false"/>
          <w:i w:val="false"/>
          <w:color w:val="000000"/>
          <w:sz w:val="28"/>
        </w:rPr>
        <w:t>      ________________________________________________________</w:t>
      </w:r>
      <w:r>
        <w:br/>
      </w:r>
      <w:r>
        <w:rPr>
          <w:rFonts w:ascii="Times New Roman"/>
          <w:b w:val="false"/>
          <w:i w:val="false"/>
          <w:color w:val="000000"/>
          <w:sz w:val="28"/>
        </w:rPr>
        <w:t>
(орта білім беру ұйымының атауы)</w:t>
      </w:r>
      <w:r>
        <w:br/>
      </w:r>
      <w:r>
        <w:rPr>
          <w:rFonts w:ascii="Times New Roman"/>
          <w:b w:val="false"/>
          <w:i w:val="false"/>
          <w:color w:val="000000"/>
          <w:sz w:val="28"/>
        </w:rPr>
        <w:t>
__________ облысы, республикалық маңызы бар қала және астана</w:t>
      </w:r>
      <w:r>
        <w:br/>
      </w:r>
      <w:r>
        <w:rPr>
          <w:rFonts w:ascii="Times New Roman"/>
          <w:b w:val="false"/>
          <w:i w:val="false"/>
          <w:color w:val="000000"/>
          <w:sz w:val="28"/>
        </w:rPr>
        <w:t>
      __________ ауданы, _____________ қаласы/ауылы,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Кеткен білім алушылар туралы мәлімет</w:t>
            </w:r>
          </w:p>
        </w:tc>
        <w:tc>
          <w:tcPr>
            <w:tcW w:w="615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алушылардың кетуі туралы есептен шығару талоны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Тегі_________________________</w:t>
            </w:r>
            <w:r>
              <w:br/>
            </w:r>
            <w:r>
              <w:rPr>
                <w:rFonts w:ascii="Times New Roman"/>
                <w:b w:val="false"/>
                <w:i w:val="false"/>
                <w:color w:val="000000"/>
                <w:sz w:val="20"/>
              </w:rPr>
              <w:t>
Аты _________________________</w:t>
            </w:r>
            <w:r>
              <w:br/>
            </w:r>
            <w:r>
              <w:rPr>
                <w:rFonts w:ascii="Times New Roman"/>
                <w:b w:val="false"/>
                <w:i w:val="false"/>
                <w:color w:val="000000"/>
                <w:sz w:val="20"/>
              </w:rPr>
              <w:t>
Әкесінің аты_________________</w:t>
            </w:r>
            <w:r>
              <w:br/>
            </w:r>
            <w:r>
              <w:rPr>
                <w:rFonts w:ascii="Times New Roman"/>
                <w:b w:val="false"/>
                <w:i w:val="false"/>
                <w:color w:val="000000"/>
                <w:sz w:val="20"/>
              </w:rPr>
              <w:t>
(болған жағдайда)</w:t>
            </w:r>
            <w:r>
              <w:br/>
            </w:r>
            <w:r>
              <w:rPr>
                <w:rFonts w:ascii="Times New Roman"/>
                <w:b w:val="false"/>
                <w:i w:val="false"/>
                <w:color w:val="000000"/>
                <w:sz w:val="20"/>
              </w:rPr>
              <w:t>
Туған күні___________________</w:t>
            </w:r>
            <w:r>
              <w:br/>
            </w:r>
            <w:r>
              <w:rPr>
                <w:rFonts w:ascii="Times New Roman"/>
                <w:b w:val="false"/>
                <w:i w:val="false"/>
                <w:color w:val="000000"/>
                <w:sz w:val="20"/>
              </w:rPr>
              <w:t>
Оқыған сыныбы _______________</w:t>
            </w:r>
            <w:r>
              <w:br/>
            </w:r>
            <w:r>
              <w:rPr>
                <w:rFonts w:ascii="Times New Roman"/>
                <w:b w:val="false"/>
                <w:i w:val="false"/>
                <w:color w:val="000000"/>
                <w:sz w:val="20"/>
              </w:rPr>
              <w:t>
Қайда кетті__________________</w:t>
            </w:r>
            <w:r>
              <w:br/>
            </w:r>
            <w:r>
              <w:rPr>
                <w:rFonts w:ascii="Times New Roman"/>
                <w:b w:val="false"/>
                <w:i w:val="false"/>
                <w:color w:val="000000"/>
                <w:sz w:val="20"/>
              </w:rPr>
              <w:t>
_____________________________</w:t>
            </w:r>
            <w:r>
              <w:br/>
            </w:r>
            <w:r>
              <w:rPr>
                <w:rFonts w:ascii="Times New Roman"/>
                <w:b w:val="false"/>
                <w:i w:val="false"/>
                <w:color w:val="000000"/>
                <w:sz w:val="20"/>
              </w:rPr>
              <w:t>
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Тегі_________________________</w:t>
            </w:r>
            <w:r>
              <w:br/>
            </w:r>
            <w:r>
              <w:rPr>
                <w:rFonts w:ascii="Times New Roman"/>
                <w:b w:val="false"/>
                <w:i w:val="false"/>
                <w:color w:val="000000"/>
                <w:sz w:val="20"/>
              </w:rPr>
              <w:t>
Аты__________________________</w:t>
            </w:r>
            <w:r>
              <w:br/>
            </w:r>
            <w:r>
              <w:rPr>
                <w:rFonts w:ascii="Times New Roman"/>
                <w:b w:val="false"/>
                <w:i w:val="false"/>
                <w:color w:val="000000"/>
                <w:sz w:val="20"/>
              </w:rPr>
              <w:t>
Әкесінің аты_________________</w:t>
            </w:r>
            <w:r>
              <w:br/>
            </w:r>
            <w:r>
              <w:rPr>
                <w:rFonts w:ascii="Times New Roman"/>
                <w:b w:val="false"/>
                <w:i w:val="false"/>
                <w:color w:val="000000"/>
                <w:sz w:val="20"/>
              </w:rPr>
              <w:t>
(болған жағдайда)</w:t>
            </w:r>
            <w:r>
              <w:br/>
            </w:r>
            <w:r>
              <w:rPr>
                <w:rFonts w:ascii="Times New Roman"/>
                <w:b w:val="false"/>
                <w:i w:val="false"/>
                <w:color w:val="000000"/>
                <w:sz w:val="20"/>
              </w:rPr>
              <w:t>
Туған күні___________________</w:t>
            </w:r>
            <w:r>
              <w:br/>
            </w:r>
            <w:r>
              <w:rPr>
                <w:rFonts w:ascii="Times New Roman"/>
                <w:b w:val="false"/>
                <w:i w:val="false"/>
                <w:color w:val="000000"/>
                <w:sz w:val="20"/>
              </w:rPr>
              <w:t>
Оқыған сыныбы________________</w:t>
            </w:r>
            <w:r>
              <w:br/>
            </w:r>
            <w:r>
              <w:rPr>
                <w:rFonts w:ascii="Times New Roman"/>
                <w:b w:val="false"/>
                <w:i w:val="false"/>
                <w:color w:val="000000"/>
                <w:sz w:val="20"/>
              </w:rPr>
              <w:t>
Мектеп (атауы, мекен-жайы)</w:t>
            </w:r>
            <w:r>
              <w:br/>
            </w:r>
            <w:r>
              <w:rPr>
                <w:rFonts w:ascii="Times New Roman"/>
                <w:b w:val="false"/>
                <w:i w:val="false"/>
                <w:color w:val="000000"/>
                <w:sz w:val="20"/>
              </w:rPr>
              <w:t>
_____________________________</w:t>
            </w:r>
            <w:r>
              <w:br/>
            </w:r>
            <w:r>
              <w:rPr>
                <w:rFonts w:ascii="Times New Roman"/>
                <w:b w:val="false"/>
                <w:i w:val="false"/>
                <w:color w:val="000000"/>
                <w:sz w:val="20"/>
              </w:rPr>
              <w:t>
_____________________________</w:t>
            </w:r>
          </w:p>
        </w:tc>
      </w:tr>
    </w:tbl>
    <w:p>
      <w:pPr>
        <w:spacing w:after="0"/>
        <w:ind w:left="0"/>
        <w:jc w:val="both"/>
      </w:pPr>
      <w:r>
        <w:rPr>
          <w:rFonts w:ascii="Times New Roman"/>
          <w:b w:val="false"/>
          <w:i w:val="false"/>
          <w:color w:val="000000"/>
          <w:sz w:val="28"/>
        </w:rPr>
        <w:t>      Орта білім беру ұйымының директоры __________________________</w:t>
      </w:r>
      <w:r>
        <w:br/>
      </w:r>
      <w:r>
        <w:rPr>
          <w:rFonts w:ascii="Times New Roman"/>
          <w:b w:val="false"/>
          <w:i w:val="false"/>
          <w:color w:val="000000"/>
          <w:sz w:val="28"/>
        </w:rPr>
        <w:t>
(тегі, аты, әкесінің аты (болған жағдайда))</w:t>
      </w:r>
      <w:r>
        <w:br/>
      </w:r>
      <w:r>
        <w:rPr>
          <w:rFonts w:ascii="Times New Roman"/>
          <w:b w:val="false"/>
          <w:i w:val="false"/>
          <w:color w:val="000000"/>
          <w:sz w:val="28"/>
        </w:rPr>
        <w:t>
(мектептің мөрі)</w:t>
      </w:r>
      <w:r>
        <w:br/>
      </w:r>
      <w:r>
        <w:rPr>
          <w:rFonts w:ascii="Times New Roman"/>
          <w:b w:val="false"/>
          <w:i w:val="false"/>
          <w:color w:val="000000"/>
          <w:sz w:val="28"/>
        </w:rPr>
        <w:t>
"__"_________ 200__жыл</w:t>
      </w:r>
    </w:p>
    <w:p>
      <w:pPr>
        <w:spacing w:after="0"/>
        <w:ind w:left="0"/>
        <w:jc w:val="left"/>
      </w:pPr>
      <w:r>
        <w:rPr>
          <w:rFonts w:ascii="Times New Roman"/>
          <w:b/>
          <w:i w:val="false"/>
          <w:color w:val="000000"/>
        </w:rPr>
        <w:t xml:space="preserve"> Білім алушылардың кетуін есепке алу кітабы мен білім алушылардың келуін есепке алу кітабын жүргізуге арналған нұсқау</w:t>
      </w:r>
    </w:p>
    <w:p>
      <w:pPr>
        <w:spacing w:after="0"/>
        <w:ind w:left="0"/>
        <w:jc w:val="both"/>
      </w:pPr>
      <w:r>
        <w:rPr>
          <w:rFonts w:ascii="Times New Roman"/>
          <w:b w:val="false"/>
          <w:i w:val="false"/>
          <w:color w:val="000000"/>
          <w:sz w:val="28"/>
        </w:rPr>
        <w:t>      Білім алушылардың қозғалысын есепке алу және бақылау мақсатында білім алушылардың келуін есепке алу кітабы және білім алушылардың кетуін есепке алу кітабы типіне және ведомстволық бағыныстылығына қарамастан барлық орта білім беру ұйымдарында жүргізіледі.</w:t>
      </w:r>
      <w:r>
        <w:br/>
      </w:r>
      <w:r>
        <w:rPr>
          <w:rFonts w:ascii="Times New Roman"/>
          <w:b w:val="false"/>
          <w:i w:val="false"/>
          <w:color w:val="000000"/>
          <w:sz w:val="28"/>
        </w:rPr>
        <w:t>
      Кітаптарға директордың қолы және білім беру ұйымының мөрі қойылады, беттері нөмірленеді, тігіледі, қыстырылады.</w:t>
      </w:r>
      <w:r>
        <w:br/>
      </w:r>
      <w:r>
        <w:rPr>
          <w:rFonts w:ascii="Times New Roman"/>
          <w:b w:val="false"/>
          <w:i w:val="false"/>
          <w:color w:val="000000"/>
          <w:sz w:val="28"/>
        </w:rPr>
        <w:t>
      Кітаптарды іс-қағаздарды жүргізуге жауапты адам толтырады.</w:t>
      </w:r>
      <w:r>
        <w:br/>
      </w:r>
      <w:r>
        <w:rPr>
          <w:rFonts w:ascii="Times New Roman"/>
          <w:b w:val="false"/>
          <w:i w:val="false"/>
          <w:color w:val="000000"/>
          <w:sz w:val="28"/>
        </w:rPr>
        <w:t>
      Білім алушылардың кеткені туралы шығару талоны жаңа орта білім беру ұйымына келуі туралы шығару талонды алу мақсатында типіне және ведомстволық бағыныстылығына қарамастан орта білім беру ұйымына көрсету үшін кәмелетке толмағандарға олардың оқыған жерінен беріледі.</w:t>
      </w:r>
      <w:r>
        <w:br/>
      </w:r>
      <w:r>
        <w:rPr>
          <w:rFonts w:ascii="Times New Roman"/>
          <w:b w:val="false"/>
          <w:i w:val="false"/>
          <w:color w:val="000000"/>
          <w:sz w:val="28"/>
        </w:rPr>
        <w:t>
      Білім алушылардың келгені туралы есептен шығару талонын кәмелетке толмағандарға типіне және ведомстволық бағыныстылығына қарамастан оның оқыған жері орта білім беру ұйымына көрсетуі және кетуі туралы есептен шығару талонын көрсеткеннен кейін жеке іс-қағазын алуы үшін оның келген жеріндегі орта білім беру ұйымы береді.</w:t>
      </w:r>
      <w:r>
        <w:br/>
      </w:r>
      <w:r>
        <w:rPr>
          <w:rFonts w:ascii="Times New Roman"/>
          <w:b w:val="false"/>
          <w:i w:val="false"/>
          <w:color w:val="000000"/>
          <w:sz w:val="28"/>
        </w:rPr>
        <w:t>
      Орта білім ұйымының іс-қағазында оның нақты шекарасының белгісі, ұйымының мөлтекаудандық сұлбасы белгіленген және 4 жастан 18 жасқа дейінгі балалардың тізімінің осы ұйымға бекітілуі туралы, осы мөлтекауданда тұратындар, мектеп мөлтекауданында тұратын оқушылар бірақ құжатпен растау арқылы басқа оқу ұйымында оқитындардың тізімі, басқа мөлтекаудандарда тұратын, бірақ осы мектепте оқитын оқушылардың тізімі туралы қалада, ауылда, ауыл округінде аудан әкімінің шешімінен үзінді болады.</w:t>
      </w:r>
      <w:r>
        <w:br/>
      </w:r>
      <w:r>
        <w:rPr>
          <w:rFonts w:ascii="Times New Roman"/>
          <w:b w:val="false"/>
          <w:i w:val="false"/>
          <w:color w:val="000000"/>
          <w:sz w:val="28"/>
        </w:rPr>
        <w:t>
      Ескерту: Келген оқушыларды есепке тіркеу кітабының ұқсас электрондық нұсқасы қағаз түріндегі нұсқасымен бірдей қолданылады.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