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0ba8" w14:textId="10f0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Іс Басқарушысының 2016 жылғы 8 қыркүйектегі № 13/139 бұйрығы. Қазақстан Республикасының Әділет министрлігінде 2016 жылы 5 қазанда № 14286 болып тіркелді. Күші жойылды - Қазақстан Республикасы Президенті Іс басқарушысының м.а. 2024 жылғы 6 қарашадағы № 09/272 бұйрығымен.</w:t>
      </w:r>
    </w:p>
    <w:p>
      <w:pPr>
        <w:spacing w:after="0"/>
        <w:ind w:left="0"/>
        <w:jc w:val="both"/>
      </w:pPr>
      <w:r>
        <w:rPr>
          <w:rFonts w:ascii="Times New Roman"/>
          <w:b w:val="false"/>
          <w:i w:val="false"/>
          <w:color w:val="ff0000"/>
          <w:sz w:val="28"/>
        </w:rPr>
        <w:t xml:space="preserve">
      Ескерту. Күші жойылды - ҚР Президенті Іс басқарушысының м.а. 06.11.2024 </w:t>
      </w:r>
      <w:r>
        <w:rPr>
          <w:rFonts w:ascii="Times New Roman"/>
          <w:b w:val="false"/>
          <w:i w:val="false"/>
          <w:color w:val="ff0000"/>
          <w:sz w:val="28"/>
        </w:rPr>
        <w:t>№ 09/272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 Іс Басқармасының қызметтік куәлігін беру қағидалары және оның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Президенті Іс Басқармасының ұйымдастыру-бақылау және кадр жұмысы бөлімі заңнамада белгіленген тәртіппен:</w:t>
      </w:r>
    </w:p>
    <w:bookmarkEnd w:id="2"/>
    <w:bookmarkStart w:name="z8"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9"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жіберілуін; </w:t>
      </w:r>
    </w:p>
    <w:bookmarkEnd w:id="4"/>
    <w:bookmarkStart w:name="z10" w:id="5"/>
    <w:p>
      <w:pPr>
        <w:spacing w:after="0"/>
        <w:ind w:left="0"/>
        <w:jc w:val="both"/>
      </w:pPr>
      <w:r>
        <w:rPr>
          <w:rFonts w:ascii="Times New Roman"/>
          <w:b w:val="false"/>
          <w:i w:val="false"/>
          <w:color w:val="000000"/>
          <w:sz w:val="28"/>
        </w:rPr>
        <w:t>
      3) осы бұйрық Қазақстан Республикасы Әділет министрлігінен мемлекеттік тіркеу күнінен бастап он күнтізбелік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11"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Президенті Іс Басқармасының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Басқармасының аппарат басшысына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color w:val="000000"/>
                <w:sz w:val="20"/>
              </w:rPr>
              <w:t>Президентінің</w:t>
            </w:r>
            <w:r>
              <w:rPr>
                <w:rFonts w:ascii="Times New Roman"/>
                <w:b w:val="false"/>
                <w:i w:val="false"/>
                <w:color w:val="000000"/>
                <w:sz w:val="20"/>
              </w:rPr>
              <w:t xml:space="preserve"> </w:t>
            </w:r>
            <w:r>
              <w:rPr>
                <w:rFonts w:ascii="Times New Roman"/>
                <w:b w:val="false"/>
                <w:i/>
                <w:color w:val="000000"/>
                <w:sz w:val="20"/>
              </w:rPr>
              <w:t>Іс</w:t>
            </w:r>
            <w:r>
              <w:rPr>
                <w:rFonts w:ascii="Times New Roman"/>
                <w:b w:val="false"/>
                <w:i w:val="false"/>
                <w:color w:val="000000"/>
                <w:sz w:val="20"/>
              </w:rPr>
              <w:t xml:space="preserve"> </w:t>
            </w:r>
            <w:r>
              <w:rPr>
                <w:rFonts w:ascii="Times New Roman"/>
                <w:b w:val="false"/>
                <w:i/>
                <w:color w:val="000000"/>
                <w:sz w:val="20"/>
              </w:rPr>
              <w:t>Басқарушысы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 </w:t>
            </w:r>
            <w:r>
              <w:rPr>
                <w:rFonts w:ascii="Times New Roman"/>
                <w:b w:val="false"/>
                <w:i/>
                <w:color w:val="000000"/>
                <w:sz w:val="20"/>
              </w:rPr>
              <w:t>Бисембаев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Іс Басқарушысының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6" w:id="9"/>
    <w:p>
      <w:pPr>
        <w:spacing w:after="0"/>
        <w:ind w:left="0"/>
        <w:jc w:val="left"/>
      </w:pPr>
      <w:r>
        <w:rPr>
          <w:rFonts w:ascii="Times New Roman"/>
          <w:b/>
          <w:i w:val="false"/>
          <w:color w:val="000000"/>
        </w:rPr>
        <w:t xml:space="preserve"> Қазақстан Республикасы Президенті Іс Басқармасының</w:t>
      </w:r>
      <w:r>
        <w:br/>
      </w:r>
      <w:r>
        <w:rPr>
          <w:rFonts w:ascii="Times New Roman"/>
          <w:b/>
          <w:i w:val="false"/>
          <w:color w:val="000000"/>
        </w:rPr>
        <w:t>қызметтік куәлігін беру қағидалары және оның сипаттамасы</w:t>
      </w:r>
      <w:r>
        <w:br/>
      </w:r>
      <w:r>
        <w:rPr>
          <w:rFonts w:ascii="Times New Roman"/>
          <w:b/>
          <w:i w:val="false"/>
          <w:color w:val="000000"/>
        </w:rPr>
        <w:t>1-тарау. Жалпы ережелер</w:t>
      </w:r>
    </w:p>
    <w:bookmarkEnd w:id="9"/>
    <w:bookmarkStart w:name="z19" w:id="10"/>
    <w:p>
      <w:pPr>
        <w:spacing w:after="0"/>
        <w:ind w:left="0"/>
        <w:jc w:val="both"/>
      </w:pPr>
      <w:r>
        <w:rPr>
          <w:rFonts w:ascii="Times New Roman"/>
          <w:b w:val="false"/>
          <w:i w:val="false"/>
          <w:color w:val="000000"/>
          <w:sz w:val="28"/>
        </w:rPr>
        <w:t xml:space="preserve">
      1. Осы Қазақстан Республикасы Президенті Іс Басқармасының қызметтік куәлігін беру қағидалары және оның сипаттамасы (бұдан әрі - Қағидалар) "Қазақстан Республикасының мемлекеттік қызметі туралы" Қазақстан Республикасы Заңының 30-бабының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сәйкес әзірленген және Қазақстан Республикасы </w:t>
      </w:r>
      <w:r>
        <w:rPr>
          <w:rFonts w:ascii="Times New Roman"/>
          <w:b w:val="false"/>
          <w:i w:val="false"/>
          <w:color w:val="000000"/>
          <w:sz w:val="28"/>
        </w:rPr>
        <w:t>Президенті Іс Басқармасының</w:t>
      </w:r>
      <w:r>
        <w:rPr>
          <w:rFonts w:ascii="Times New Roman"/>
          <w:b w:val="false"/>
          <w:i w:val="false"/>
          <w:color w:val="000000"/>
          <w:sz w:val="28"/>
        </w:rPr>
        <w:t xml:space="preserve"> (бұдан әрі – Іс Басқармасы) қызметтік куәлігін беру тәртібін және оның сипаттамасын анықтайды. </w:t>
      </w:r>
    </w:p>
    <w:bookmarkEnd w:id="10"/>
    <w:bookmarkStart w:name="z20" w:id="11"/>
    <w:p>
      <w:pPr>
        <w:spacing w:after="0"/>
        <w:ind w:left="0"/>
        <w:jc w:val="both"/>
      </w:pPr>
      <w:r>
        <w:rPr>
          <w:rFonts w:ascii="Times New Roman"/>
          <w:b w:val="false"/>
          <w:i w:val="false"/>
          <w:color w:val="000000"/>
          <w:sz w:val="28"/>
        </w:rPr>
        <w:t>
      Мемлекеттік қызметшінің қызметтік куәлігі (бұдан әрі – куәлік) қызметкердің мемлекеттік лауазымы мен лауазымдық өкілеттіктерін растайтын құжат болып табылады.</w:t>
      </w:r>
    </w:p>
    <w:bookmarkEnd w:id="11"/>
    <w:bookmarkStart w:name="z21" w:id="12"/>
    <w:p>
      <w:pPr>
        <w:spacing w:after="0"/>
        <w:ind w:left="0"/>
        <w:jc w:val="left"/>
      </w:pPr>
      <w:r>
        <w:rPr>
          <w:rFonts w:ascii="Times New Roman"/>
          <w:b/>
          <w:i w:val="false"/>
          <w:color w:val="000000"/>
        </w:rPr>
        <w:t xml:space="preserve"> 2-тарау. Куәлікті беру тәртібі</w:t>
      </w:r>
    </w:p>
    <w:bookmarkEnd w:id="12"/>
    <w:bookmarkStart w:name="z22" w:id="13"/>
    <w:p>
      <w:pPr>
        <w:spacing w:after="0"/>
        <w:ind w:left="0"/>
        <w:jc w:val="both"/>
      </w:pPr>
      <w:r>
        <w:rPr>
          <w:rFonts w:ascii="Times New Roman"/>
          <w:b w:val="false"/>
          <w:i w:val="false"/>
          <w:color w:val="000000"/>
          <w:sz w:val="28"/>
        </w:rPr>
        <w:t>
      2. Куәлікке:</w:t>
      </w:r>
    </w:p>
    <w:bookmarkEnd w:id="13"/>
    <w:bookmarkStart w:name="z23" w:id="14"/>
    <w:p>
      <w:pPr>
        <w:spacing w:after="0"/>
        <w:ind w:left="0"/>
        <w:jc w:val="both"/>
      </w:pPr>
      <w:r>
        <w:rPr>
          <w:rFonts w:ascii="Times New Roman"/>
          <w:b w:val="false"/>
          <w:i w:val="false"/>
          <w:color w:val="000000"/>
          <w:sz w:val="28"/>
        </w:rPr>
        <w:t xml:space="preserve">
      1) Қазақстан Республикасы Президенті Іс Басқарушысының қолы қойылып, Іс Басқармасы Медициналық орталығының басшысы мен оның орынбасарларына, Іс Басқармасы </w:t>
      </w:r>
      <w:r>
        <w:rPr>
          <w:rFonts w:ascii="Times New Roman"/>
          <w:b w:val="false"/>
          <w:i w:val="false"/>
          <w:color w:val="000000"/>
          <w:sz w:val="28"/>
        </w:rPr>
        <w:t>"А" корпусы</w:t>
      </w:r>
      <w:r>
        <w:rPr>
          <w:rFonts w:ascii="Times New Roman"/>
          <w:b w:val="false"/>
          <w:i w:val="false"/>
          <w:color w:val="000000"/>
          <w:sz w:val="28"/>
        </w:rPr>
        <w:t xml:space="preserve"> мемлекеттік әкімшілік қызметшілеріне, Қазақстан Республикасы Парламенті Шаруашылық басқармасының басшысы мен оның орынбасарларына беріледі; </w:t>
      </w:r>
    </w:p>
    <w:bookmarkEnd w:id="14"/>
    <w:bookmarkStart w:name="z24" w:id="15"/>
    <w:p>
      <w:pPr>
        <w:spacing w:after="0"/>
        <w:ind w:left="0"/>
        <w:jc w:val="both"/>
      </w:pPr>
      <w:r>
        <w:rPr>
          <w:rFonts w:ascii="Times New Roman"/>
          <w:b w:val="false"/>
          <w:i w:val="false"/>
          <w:color w:val="000000"/>
          <w:sz w:val="28"/>
        </w:rPr>
        <w:t xml:space="preserve">
      2) Іс Басқармасының аппарат басшысының қолы қойылып, Іс Басқармасы </w:t>
      </w:r>
      <w:r>
        <w:rPr>
          <w:rFonts w:ascii="Times New Roman"/>
          <w:b w:val="false"/>
          <w:i w:val="false"/>
          <w:color w:val="000000"/>
          <w:sz w:val="28"/>
        </w:rPr>
        <w:t>"Б" корпусы</w:t>
      </w:r>
      <w:r>
        <w:rPr>
          <w:rFonts w:ascii="Times New Roman"/>
          <w:b w:val="false"/>
          <w:i w:val="false"/>
          <w:color w:val="000000"/>
          <w:sz w:val="28"/>
        </w:rPr>
        <w:t xml:space="preserve"> мемлекеттік әкімшілік қызметшілеріне беріледі;</w:t>
      </w:r>
    </w:p>
    <w:bookmarkEnd w:id="15"/>
    <w:bookmarkStart w:name="z25" w:id="16"/>
    <w:p>
      <w:pPr>
        <w:spacing w:after="0"/>
        <w:ind w:left="0"/>
        <w:jc w:val="both"/>
      </w:pPr>
      <w:r>
        <w:rPr>
          <w:rFonts w:ascii="Times New Roman"/>
          <w:b w:val="false"/>
          <w:i w:val="false"/>
          <w:color w:val="000000"/>
          <w:sz w:val="28"/>
        </w:rPr>
        <w:t xml:space="preserve">
      3) Іс Басқармасының ведомство басшысының қолы қойылып, Іс Басқармасы ведомствосының "Б" корпусы мемлекеттік әкімшілік қызметшілеріне беріледі. </w:t>
      </w:r>
    </w:p>
    <w:bookmarkEnd w:id="16"/>
    <w:bookmarkStart w:name="z26" w:id="17"/>
    <w:p>
      <w:pPr>
        <w:spacing w:after="0"/>
        <w:ind w:left="0"/>
        <w:jc w:val="both"/>
      </w:pPr>
      <w:r>
        <w:rPr>
          <w:rFonts w:ascii="Times New Roman"/>
          <w:b w:val="false"/>
          <w:i w:val="false"/>
          <w:color w:val="000000"/>
          <w:sz w:val="28"/>
        </w:rPr>
        <w:t xml:space="preserve">
      3. Куәліктерді дайындауды, берілуі мен алынуын есепке алуды ұйымдастыру тиісті кадр қызметіне жүктеледі. </w:t>
      </w:r>
    </w:p>
    <w:bookmarkEnd w:id="17"/>
    <w:bookmarkStart w:name="z27" w:id="18"/>
    <w:p>
      <w:pPr>
        <w:spacing w:after="0"/>
        <w:ind w:left="0"/>
        <w:jc w:val="both"/>
      </w:pPr>
      <w:r>
        <w:rPr>
          <w:rFonts w:ascii="Times New Roman"/>
          <w:b w:val="false"/>
          <w:i w:val="false"/>
          <w:color w:val="000000"/>
          <w:sz w:val="28"/>
        </w:rPr>
        <w:t xml:space="preserve">
      4. Куәлік қызметкерге лауазымға тағайындалған, басқа лауазымға ауысқан (қайта тағайындалған), бүлінген, жоғалған, бұдан бұрын берілген куәліктің қолданылу мерзімі өткен кезде төрт жылдық мерзімге беріледі. </w:t>
      </w:r>
    </w:p>
    <w:bookmarkEnd w:id="18"/>
    <w:bookmarkStart w:name="z28" w:id="19"/>
    <w:p>
      <w:pPr>
        <w:spacing w:after="0"/>
        <w:ind w:left="0"/>
        <w:jc w:val="both"/>
      </w:pPr>
      <w:r>
        <w:rPr>
          <w:rFonts w:ascii="Times New Roman"/>
          <w:b w:val="false"/>
          <w:i w:val="false"/>
          <w:color w:val="000000"/>
          <w:sz w:val="28"/>
        </w:rPr>
        <w:t xml:space="preserve">
      5. Қызметкерлер қызметтік куәлікті алғаны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нысандағы Іс Басқармасының қызметтік куәліктерін есепке алу журналына қол қояды, журнал тігіледі, нөмірленеді, тиісті кадр қызметі бастығының қолымен және мөрмен бекітіледі. </w:t>
      </w:r>
    </w:p>
    <w:bookmarkEnd w:id="19"/>
    <w:bookmarkStart w:name="z29" w:id="20"/>
    <w:p>
      <w:pPr>
        <w:spacing w:after="0"/>
        <w:ind w:left="0"/>
        <w:jc w:val="both"/>
      </w:pPr>
      <w:r>
        <w:rPr>
          <w:rFonts w:ascii="Times New Roman"/>
          <w:b w:val="false"/>
          <w:i w:val="false"/>
          <w:color w:val="000000"/>
          <w:sz w:val="28"/>
        </w:rPr>
        <w:t xml:space="preserve">
      6. Қызметкер куәліктің қолданылу мерзімі аяқталғанға дейін күнтізбелік он күн бұрын тиісті кадр қызметіне хабарлайды. </w:t>
      </w:r>
    </w:p>
    <w:bookmarkEnd w:id="20"/>
    <w:bookmarkStart w:name="z30" w:id="21"/>
    <w:p>
      <w:pPr>
        <w:spacing w:after="0"/>
        <w:ind w:left="0"/>
        <w:jc w:val="both"/>
      </w:pPr>
      <w:r>
        <w:rPr>
          <w:rFonts w:ascii="Times New Roman"/>
          <w:b w:val="false"/>
          <w:i w:val="false"/>
          <w:color w:val="000000"/>
          <w:sz w:val="28"/>
        </w:rPr>
        <w:t xml:space="preserve">
      7. Қызметкер жұмыстан босатылғанда куәлікті тиісті кадр қызметіне тапсырады. </w:t>
      </w:r>
    </w:p>
    <w:bookmarkEnd w:id="21"/>
    <w:bookmarkStart w:name="z31" w:id="22"/>
    <w:p>
      <w:pPr>
        <w:spacing w:after="0"/>
        <w:ind w:left="0"/>
        <w:jc w:val="both"/>
      </w:pPr>
      <w:r>
        <w:rPr>
          <w:rFonts w:ascii="Times New Roman"/>
          <w:b w:val="false"/>
          <w:i w:val="false"/>
          <w:color w:val="000000"/>
          <w:sz w:val="28"/>
        </w:rPr>
        <w:t xml:space="preserve">
      8. Куәлігі бар қызметкер оны ұқыпты сақтауға және тек қана лауазымдық өкілеттіктеріне сәйкес қызметтік мақсаттарда пайдалануға жеке жауапты. Куәлікті басқа тұлғаға беруге болмайды. </w:t>
      </w:r>
    </w:p>
    <w:bookmarkEnd w:id="22"/>
    <w:bookmarkStart w:name="z32" w:id="23"/>
    <w:p>
      <w:pPr>
        <w:spacing w:after="0"/>
        <w:ind w:left="0"/>
        <w:jc w:val="both"/>
      </w:pPr>
      <w:r>
        <w:rPr>
          <w:rFonts w:ascii="Times New Roman"/>
          <w:b w:val="false"/>
          <w:i w:val="false"/>
          <w:color w:val="000000"/>
          <w:sz w:val="28"/>
        </w:rPr>
        <w:t>
      9. Қызметкер куәлікті жоғалтқан, бүлдірген жағдайда екі жұмыс күні ішінде куәлікке қолы қойылған тұлғаға немесе оның міндетін атқарушыға жазбаша (еркін) түрде хабарлайды.</w:t>
      </w:r>
    </w:p>
    <w:bookmarkEnd w:id="23"/>
    <w:bookmarkStart w:name="z33" w:id="24"/>
    <w:p>
      <w:pPr>
        <w:spacing w:after="0"/>
        <w:ind w:left="0"/>
        <w:jc w:val="both"/>
      </w:pPr>
      <w:r>
        <w:rPr>
          <w:rFonts w:ascii="Times New Roman"/>
          <w:b w:val="false"/>
          <w:i w:val="false"/>
          <w:color w:val="000000"/>
          <w:sz w:val="28"/>
        </w:rPr>
        <w:t xml:space="preserve">
      10. Қызметтік куәлікті жоғалтудың, бүлдірудің, сондай-ақ оны басқа адамдарға берудің немесе мақсатына сай пайдаланбаудың әрбір фактісі бойынша тиісті кадр қызметі қызметтік тексеру туралы бұйрық шыққан күннен бастап он күнтізбелік күн ішінде қызметтік тексеру жүргізеді, оның нәтижелері бойынша тиісті тәртіптік комиссия кінәлілерді тәртіптік жауаптылыққа тарту мәселесін қарайды. </w:t>
      </w:r>
    </w:p>
    <w:bookmarkEnd w:id="24"/>
    <w:bookmarkStart w:name="z34" w:id="25"/>
    <w:p>
      <w:pPr>
        <w:spacing w:after="0"/>
        <w:ind w:left="0"/>
        <w:jc w:val="both"/>
      </w:pPr>
      <w:r>
        <w:rPr>
          <w:rFonts w:ascii="Times New Roman"/>
          <w:b w:val="false"/>
          <w:i w:val="false"/>
          <w:color w:val="000000"/>
          <w:sz w:val="28"/>
        </w:rPr>
        <w:t>
      11. Жоғалған куәлік бұқаралық ақпарат құралдары арқылы жарамсыз деп жарияланады. Тиісті кадр қызметі жоғалғанның орнына жаңа куәлікті қызметтік тексеру жүргізілгеннен кейін береді.</w:t>
      </w:r>
    </w:p>
    <w:bookmarkEnd w:id="25"/>
    <w:bookmarkStart w:name="z35" w:id="26"/>
    <w:p>
      <w:pPr>
        <w:spacing w:after="0"/>
        <w:ind w:left="0"/>
        <w:jc w:val="both"/>
      </w:pPr>
      <w:r>
        <w:rPr>
          <w:rFonts w:ascii="Times New Roman"/>
          <w:b w:val="false"/>
          <w:i w:val="false"/>
          <w:color w:val="000000"/>
          <w:sz w:val="28"/>
        </w:rPr>
        <w:t>
      12. Қызметкерлер жұмыстан босатылғанда немесе бүлінген кезде тапсырылған куәліктер еркін нысандағы тиісті жою туралы акт жасалумен жойылуы тиіс.</w:t>
      </w:r>
    </w:p>
    <w:bookmarkEnd w:id="26"/>
    <w:bookmarkStart w:name="z36" w:id="27"/>
    <w:p>
      <w:pPr>
        <w:spacing w:after="0"/>
        <w:ind w:left="0"/>
        <w:jc w:val="left"/>
      </w:pPr>
      <w:r>
        <w:rPr>
          <w:rFonts w:ascii="Times New Roman"/>
          <w:b/>
          <w:i w:val="false"/>
          <w:color w:val="000000"/>
        </w:rPr>
        <w:t xml:space="preserve"> 3-тарау. Куәліктің сипаттамасы</w:t>
      </w:r>
    </w:p>
    <w:bookmarkEnd w:id="27"/>
    <w:bookmarkStart w:name="z37" w:id="28"/>
    <w:p>
      <w:pPr>
        <w:spacing w:after="0"/>
        <w:ind w:left="0"/>
        <w:jc w:val="both"/>
      </w:pPr>
      <w:r>
        <w:rPr>
          <w:rFonts w:ascii="Times New Roman"/>
          <w:b w:val="false"/>
          <w:i w:val="false"/>
          <w:color w:val="000000"/>
          <w:sz w:val="28"/>
        </w:rPr>
        <w:t>
      13. Қазақстан Республикасы Президенті Іс Басқарушысы және Іс Басқармасы аппараты басшысының қолы қойылып берілетін куәліктің сипаттамасы:</w:t>
      </w:r>
    </w:p>
    <w:bookmarkEnd w:id="28"/>
    <w:bookmarkStart w:name="z38" w:id="29"/>
    <w:p>
      <w:pPr>
        <w:spacing w:after="0"/>
        <w:ind w:left="0"/>
        <w:jc w:val="both"/>
      </w:pPr>
      <w:r>
        <w:rPr>
          <w:rFonts w:ascii="Times New Roman"/>
          <w:b w:val="false"/>
          <w:i w:val="false"/>
          <w:color w:val="000000"/>
          <w:sz w:val="28"/>
        </w:rPr>
        <w:t xml:space="preserve">
      1) куәліктің мұқабасы қара көк түсті былғарыдан жасалады. Куәлік толық ашылғанда оның мұқабасының көлемі 65х190 мм болады. </w:t>
      </w:r>
    </w:p>
    <w:bookmarkEnd w:id="29"/>
    <w:bookmarkStart w:name="z39" w:id="30"/>
    <w:p>
      <w:pPr>
        <w:spacing w:after="0"/>
        <w:ind w:left="0"/>
        <w:jc w:val="both"/>
      </w:pPr>
      <w:r>
        <w:rPr>
          <w:rFonts w:ascii="Times New Roman"/>
          <w:b w:val="false"/>
          <w:i w:val="false"/>
          <w:color w:val="000000"/>
          <w:sz w:val="28"/>
        </w:rPr>
        <w:t>
      Куәліктің сырт жағының ортасында жоғарғы жиегінен 7 мм төмен жерде алтын түсті фольгамен бедерлеу әдісімен орындалған Қазақстан Республикасы Мемлекеттік Елтаңбасының (бұдан әрі – Елтаңба) бейнесі орналасқан. Елтаңба көлемі - 25х27 мм. Одан 5 мм төмен жерде алтын түсті фольгамен бедерлеу әдісімен орындалған, қарпі Arial, қаріп өлшемі 12 "ҚАЗАҚСТАН РЕСПУБЛИКАСЫ ПРЕЗИДЕНТІНІҢ ІС БАСҚАРМАСЫ" деген мемлекеттік тілдегі жазу орналасқан.</w:t>
      </w:r>
    </w:p>
    <w:bookmarkEnd w:id="30"/>
    <w:bookmarkStart w:name="z40" w:id="31"/>
    <w:p>
      <w:pPr>
        <w:spacing w:after="0"/>
        <w:ind w:left="0"/>
        <w:jc w:val="both"/>
      </w:pPr>
      <w:r>
        <w:rPr>
          <w:rFonts w:ascii="Times New Roman"/>
          <w:b w:val="false"/>
          <w:i w:val="false"/>
          <w:color w:val="000000"/>
          <w:sz w:val="28"/>
        </w:rPr>
        <w:t>
      2) куәлік жапсырмасы офсеттік баспа әдісімен қалыңдығы 200гр/м? жылтыр қағаздан жасалады. Жапсырманың сол және оң жақ екі бөлігі бар. Жапсырмадағы әрбір жақтың көлемі – 63х88 мм.</w:t>
      </w:r>
    </w:p>
    <w:bookmarkEnd w:id="31"/>
    <w:bookmarkStart w:name="z41" w:id="32"/>
    <w:p>
      <w:pPr>
        <w:spacing w:after="0"/>
        <w:ind w:left="0"/>
        <w:jc w:val="both"/>
      </w:pPr>
      <w:r>
        <w:rPr>
          <w:rFonts w:ascii="Times New Roman"/>
          <w:b w:val="false"/>
          <w:i w:val="false"/>
          <w:color w:val="000000"/>
          <w:sz w:val="28"/>
        </w:rPr>
        <w:t>
      Куәлік жапсырмасы көгілдір, сұрғылт жасыл және қызғылт түсте жасалады.</w:t>
      </w:r>
    </w:p>
    <w:bookmarkEnd w:id="32"/>
    <w:bookmarkStart w:name="z42" w:id="33"/>
    <w:p>
      <w:pPr>
        <w:spacing w:after="0"/>
        <w:ind w:left="0"/>
        <w:jc w:val="both"/>
      </w:pPr>
      <w:r>
        <w:rPr>
          <w:rFonts w:ascii="Times New Roman"/>
          <w:b w:val="false"/>
          <w:i w:val="false"/>
          <w:color w:val="000000"/>
          <w:sz w:val="28"/>
        </w:rPr>
        <w:t xml:space="preserve">
      Іс Басқармасының </w:t>
      </w:r>
      <w:r>
        <w:rPr>
          <w:rFonts w:ascii="Times New Roman"/>
          <w:b w:val="false"/>
          <w:i w:val="false"/>
          <w:color w:val="000000"/>
          <w:sz w:val="28"/>
        </w:rPr>
        <w:t>"А" корпусы</w:t>
      </w:r>
      <w:r>
        <w:rPr>
          <w:rFonts w:ascii="Times New Roman"/>
          <w:b w:val="false"/>
          <w:i w:val="false"/>
          <w:color w:val="000000"/>
          <w:sz w:val="28"/>
        </w:rPr>
        <w:t xml:space="preserve"> мемлекеттік әкімшілік қызметшінің, Қазақстан Республикасы Парламенті Шаруашылық басқармасының басшысы мен оның орынбасарлары куәліктерінің жапсырмасы көгілдір түсте жасалады. </w:t>
      </w:r>
    </w:p>
    <w:bookmarkEnd w:id="33"/>
    <w:bookmarkStart w:name="z43" w:id="34"/>
    <w:p>
      <w:pPr>
        <w:spacing w:after="0"/>
        <w:ind w:left="0"/>
        <w:jc w:val="both"/>
      </w:pPr>
      <w:r>
        <w:rPr>
          <w:rFonts w:ascii="Times New Roman"/>
          <w:b w:val="false"/>
          <w:i w:val="false"/>
          <w:color w:val="000000"/>
          <w:sz w:val="28"/>
        </w:rPr>
        <w:t xml:space="preserve">
      Іс Басқармасы Медициналық орталығы басшысы мен оның орынбасарлары куәліктерінің жапсырмасы сұрғылтжасыл түсте жасалады. </w:t>
      </w:r>
    </w:p>
    <w:bookmarkEnd w:id="34"/>
    <w:bookmarkStart w:name="z44" w:id="35"/>
    <w:p>
      <w:pPr>
        <w:spacing w:after="0"/>
        <w:ind w:left="0"/>
        <w:jc w:val="both"/>
      </w:pPr>
      <w:r>
        <w:rPr>
          <w:rFonts w:ascii="Times New Roman"/>
          <w:b w:val="false"/>
          <w:i w:val="false"/>
          <w:color w:val="000000"/>
          <w:sz w:val="28"/>
        </w:rPr>
        <w:t>
      Іс Басқармасының "Б" корпусы мемлекеттік әкімшілік қызметшілері куәліктерінің жапсырмасы қызғылт түсте жасалады.</w:t>
      </w:r>
    </w:p>
    <w:bookmarkEnd w:id="35"/>
    <w:bookmarkStart w:name="z45" w:id="36"/>
    <w:p>
      <w:pPr>
        <w:spacing w:after="0"/>
        <w:ind w:left="0"/>
        <w:jc w:val="both"/>
      </w:pPr>
      <w:r>
        <w:rPr>
          <w:rFonts w:ascii="Times New Roman"/>
          <w:b w:val="false"/>
          <w:i w:val="false"/>
          <w:color w:val="000000"/>
          <w:sz w:val="28"/>
        </w:rPr>
        <w:t>
      Жапсырманың сол және оң жақтарында тангирлі тор және алтын түсті Іс Басқармасының логотипі орналасқан. Логотип көлемі – 32,5х32,5 мм.</w:t>
      </w:r>
    </w:p>
    <w:bookmarkEnd w:id="36"/>
    <w:bookmarkStart w:name="z46" w:id="37"/>
    <w:p>
      <w:pPr>
        <w:spacing w:after="0"/>
        <w:ind w:left="0"/>
        <w:jc w:val="both"/>
      </w:pPr>
      <w:r>
        <w:rPr>
          <w:rFonts w:ascii="Times New Roman"/>
          <w:b w:val="false"/>
          <w:i w:val="false"/>
          <w:color w:val="000000"/>
          <w:sz w:val="28"/>
        </w:rPr>
        <w:t xml:space="preserve">
      Жапсырманың сол жақ жоғарғы бөлігінде "ҚАЗАҚСТАН РЕСПУБЛИКАСЫ ПРЕЗИДЕНТІНІҢ ІС БАСҚАРМАСЫ" деген мемлекеттік тілдегі және оң жақ жоғарғы бөлігінде "УПРАВЛЕНИЕ ДЕЛАМИ ПРЕЗИДЕНТА РЕСПУБЛИКИ КАЗАХСТАН" деген орыс тіліндегі жазу орналасқан. Жазу қызыл түсте орындалған, қарпі Times New Roman, қаріп өлшемі 19, жартылай қалың. Жазу астында қызыл түсті, қарпі Arial, қаріп өлшемі 1,5 "Қазақстан Республикасы" деген микромәтін орналасқан, төменге қарай мемлекеттік және орыс тілдерінде куәлік нөмірі, тегі, аты, әкесінің аты (бар болса), атқаратын лауазымы, құрылымдық бөлімше атауы көрсетіледі. </w:t>
      </w:r>
    </w:p>
    <w:bookmarkEnd w:id="37"/>
    <w:bookmarkStart w:name="z47" w:id="38"/>
    <w:p>
      <w:pPr>
        <w:spacing w:after="0"/>
        <w:ind w:left="0"/>
        <w:jc w:val="both"/>
      </w:pPr>
      <w:r>
        <w:rPr>
          <w:rFonts w:ascii="Times New Roman"/>
          <w:b w:val="false"/>
          <w:i w:val="false"/>
          <w:color w:val="000000"/>
          <w:sz w:val="28"/>
        </w:rPr>
        <w:t xml:space="preserve">
      Жапсырманың сол жағындағы микромәтіннен төмен жерде көлемі 30x40 мм қызметкердің фотосуреті үшін жиектеме, тиісінше Қазақстан Республикасы Президенті Іс Басқарушысының, аппарат басшысының қолымен және елтаңбалық мөрмен бекітілген қазақ тіліндегі мәтін орналасқан. </w:t>
      </w:r>
    </w:p>
    <w:bookmarkEnd w:id="38"/>
    <w:bookmarkStart w:name="z48" w:id="39"/>
    <w:p>
      <w:pPr>
        <w:spacing w:after="0"/>
        <w:ind w:left="0"/>
        <w:jc w:val="both"/>
      </w:pPr>
      <w:r>
        <w:rPr>
          <w:rFonts w:ascii="Times New Roman"/>
          <w:b w:val="false"/>
          <w:i w:val="false"/>
          <w:color w:val="000000"/>
          <w:sz w:val="28"/>
        </w:rPr>
        <w:t>
      Жапсырманың оң жағындағы сол жақ бөлігінде микромәтіннен төмен жерде тангирлі торы бар жиектеме бейнеленген. Жиектеме ортасында Елтаңба бейнеленген. Елтаңба көлемі – 25х25 мм.</w:t>
      </w:r>
    </w:p>
    <w:bookmarkEnd w:id="39"/>
    <w:bookmarkStart w:name="z49" w:id="40"/>
    <w:p>
      <w:pPr>
        <w:spacing w:after="0"/>
        <w:ind w:left="0"/>
        <w:jc w:val="both"/>
      </w:pPr>
      <w:r>
        <w:rPr>
          <w:rFonts w:ascii="Times New Roman"/>
          <w:b w:val="false"/>
          <w:i w:val="false"/>
          <w:color w:val="000000"/>
          <w:sz w:val="28"/>
        </w:rPr>
        <w:t>
      Одан 7 мм төмен жерде алтын түсті металдандырылған бояумен жасалған өрнек орналасқан. Өрнек көлемі – 3х25 мм.</w:t>
      </w:r>
    </w:p>
    <w:bookmarkEnd w:id="40"/>
    <w:bookmarkStart w:name="z50" w:id="41"/>
    <w:p>
      <w:pPr>
        <w:spacing w:after="0"/>
        <w:ind w:left="0"/>
        <w:jc w:val="both"/>
      </w:pPr>
      <w:r>
        <w:rPr>
          <w:rFonts w:ascii="Times New Roman"/>
          <w:b w:val="false"/>
          <w:i w:val="false"/>
          <w:color w:val="000000"/>
          <w:sz w:val="28"/>
        </w:rPr>
        <w:t>
      Оң жақ төменгі бөлігінде куәліктің қолданылу мерзімі көрсетіледі.</w:t>
      </w:r>
    </w:p>
    <w:bookmarkEnd w:id="41"/>
    <w:bookmarkStart w:name="z51" w:id="42"/>
    <w:p>
      <w:pPr>
        <w:spacing w:after="0"/>
        <w:ind w:left="0"/>
        <w:jc w:val="both"/>
      </w:pPr>
      <w:r>
        <w:rPr>
          <w:rFonts w:ascii="Times New Roman"/>
          <w:b w:val="false"/>
          <w:i w:val="false"/>
          <w:color w:val="000000"/>
          <w:sz w:val="28"/>
        </w:rPr>
        <w:t>
      14. Ведомство басшысы қол қойған куәліктің сипаттамасы:</w:t>
      </w:r>
    </w:p>
    <w:bookmarkEnd w:id="42"/>
    <w:bookmarkStart w:name="z52" w:id="43"/>
    <w:p>
      <w:pPr>
        <w:spacing w:after="0"/>
        <w:ind w:left="0"/>
        <w:jc w:val="both"/>
      </w:pPr>
      <w:r>
        <w:rPr>
          <w:rFonts w:ascii="Times New Roman"/>
          <w:b w:val="false"/>
          <w:i w:val="false"/>
          <w:color w:val="000000"/>
          <w:sz w:val="28"/>
        </w:rPr>
        <w:t>
      1) куәліктің мұқабасы қара көк түсті былғарыдан жасалады. Куәлік толық ашылғанда оның мұқабасының көлемі 65х190 мм болады.</w:t>
      </w:r>
    </w:p>
    <w:bookmarkEnd w:id="43"/>
    <w:bookmarkStart w:name="z53" w:id="44"/>
    <w:p>
      <w:pPr>
        <w:spacing w:after="0"/>
        <w:ind w:left="0"/>
        <w:jc w:val="both"/>
      </w:pPr>
      <w:r>
        <w:rPr>
          <w:rFonts w:ascii="Times New Roman"/>
          <w:b w:val="false"/>
          <w:i w:val="false"/>
          <w:color w:val="000000"/>
          <w:sz w:val="28"/>
        </w:rPr>
        <w:t xml:space="preserve">
      Куәліктің сырт жағының ортасында жоғарғы жиегінен 7 мм төмен жерде алтын түсті фольгамен бедерлеу әдісімен орындалған Елтаңба бейнесі орналасқан. Елтаңба көлемі - 25х27 мм. Одан 5 мм төмен жерде алтын түсті фольгамен бедерлеу әдісімен орындалған, қарпі Arial, қаріп өлшемі 12 мемлекеттік тілдегі Іс Басқармасы ведомствосының атауы орналасқан. </w:t>
      </w:r>
    </w:p>
    <w:bookmarkEnd w:id="44"/>
    <w:bookmarkStart w:name="z54" w:id="45"/>
    <w:p>
      <w:pPr>
        <w:spacing w:after="0"/>
        <w:ind w:left="0"/>
        <w:jc w:val="both"/>
      </w:pPr>
      <w:r>
        <w:rPr>
          <w:rFonts w:ascii="Times New Roman"/>
          <w:b w:val="false"/>
          <w:i w:val="false"/>
          <w:color w:val="000000"/>
          <w:sz w:val="28"/>
        </w:rPr>
        <w:t>
      2) куәлік жапсырмасы офсеттік баспа әдісімен қалыңдығы 200гр/м? жылтыр қағаздан жасалады. Жапсырманың сол және оң жақ екі бөлігі бар. Жапсырмадағы әрбір жақтың көлемі – 63х88 мм.</w:t>
      </w:r>
    </w:p>
    <w:bookmarkEnd w:id="45"/>
    <w:bookmarkStart w:name="z55" w:id="46"/>
    <w:p>
      <w:pPr>
        <w:spacing w:after="0"/>
        <w:ind w:left="0"/>
        <w:jc w:val="both"/>
      </w:pPr>
      <w:r>
        <w:rPr>
          <w:rFonts w:ascii="Times New Roman"/>
          <w:b w:val="false"/>
          <w:i w:val="false"/>
          <w:color w:val="000000"/>
          <w:sz w:val="28"/>
        </w:rPr>
        <w:t>
      Куәлік жапсырмасы ашық жасыл түсте жасалады.</w:t>
      </w:r>
    </w:p>
    <w:bookmarkEnd w:id="46"/>
    <w:bookmarkStart w:name="z56" w:id="47"/>
    <w:p>
      <w:pPr>
        <w:spacing w:after="0"/>
        <w:ind w:left="0"/>
        <w:jc w:val="both"/>
      </w:pPr>
      <w:r>
        <w:rPr>
          <w:rFonts w:ascii="Times New Roman"/>
          <w:b w:val="false"/>
          <w:i w:val="false"/>
          <w:color w:val="000000"/>
          <w:sz w:val="28"/>
        </w:rPr>
        <w:t>
      Жапсырманың оң және сол жақтарында шеңбер ішіндегі күн мен самғаған қыран құсының жасырын нысанын пайдалумен отырып, қорғаныс тангирі бейнеленген. Шеңбер диаметрі 32мм.</w:t>
      </w:r>
    </w:p>
    <w:bookmarkEnd w:id="47"/>
    <w:bookmarkStart w:name="z57" w:id="48"/>
    <w:p>
      <w:pPr>
        <w:spacing w:after="0"/>
        <w:ind w:left="0"/>
        <w:jc w:val="both"/>
      </w:pPr>
      <w:r>
        <w:rPr>
          <w:rFonts w:ascii="Times New Roman"/>
          <w:b w:val="false"/>
          <w:i w:val="false"/>
          <w:color w:val="000000"/>
          <w:sz w:val="28"/>
        </w:rPr>
        <w:t>
      Оң және сол жақтардың жоғарғы бөлігінде қызыл түсте орындалған, қарпі Times New Roman, қаріп өлшемі 17, жартылай қалың мемлекеттік және орыс тілдеріндегі Іс Басқармасы ведомствосының атауы орналасқан. Жазу астында қызыл түсті, қарпі Arial, қаріп өлшемі 1,5 "Қазақстан Республикасы" деген микромәтін орналасқан, төменге қарай мемлекеттік және орыс тілдерінде куәлік нөмірі, тегі, аты, әкесінің аты (бар болса), атқаратын лауазымы, құрылымдық бөлімшенің атауы көрсетіледі.</w:t>
      </w:r>
    </w:p>
    <w:bookmarkEnd w:id="48"/>
    <w:bookmarkStart w:name="z58" w:id="49"/>
    <w:p>
      <w:pPr>
        <w:spacing w:after="0"/>
        <w:ind w:left="0"/>
        <w:jc w:val="both"/>
      </w:pPr>
      <w:r>
        <w:rPr>
          <w:rFonts w:ascii="Times New Roman"/>
          <w:b w:val="false"/>
          <w:i w:val="false"/>
          <w:color w:val="000000"/>
          <w:sz w:val="28"/>
        </w:rPr>
        <w:t xml:space="preserve">
      Жапсырманың сол жағындағы микромәтіннен төмен жерде көлемі 30x40 мм қызметкердің фотосуреті үшін жиектеме, Іс Басқармасы ведомствосы басшысының қолымен және елтаңбалық мөрмен бекітілген қазақ тіліндегі мәтін орналасқан. </w:t>
      </w:r>
    </w:p>
    <w:bookmarkEnd w:id="49"/>
    <w:bookmarkStart w:name="z59" w:id="50"/>
    <w:p>
      <w:pPr>
        <w:spacing w:after="0"/>
        <w:ind w:left="0"/>
        <w:jc w:val="both"/>
      </w:pPr>
      <w:r>
        <w:rPr>
          <w:rFonts w:ascii="Times New Roman"/>
          <w:b w:val="false"/>
          <w:i w:val="false"/>
          <w:color w:val="000000"/>
          <w:sz w:val="28"/>
        </w:rPr>
        <w:t>
      Жапсырманың оң жағындағы сол жақ бөлігінде микромәтіннен төмен жерде тангирлі торы бар жиектеме бейнеленген. Жиектеме ортасында Елтаңба бейнеленген. Елтаңба көлемі – 25х25 мм.</w:t>
      </w:r>
    </w:p>
    <w:bookmarkEnd w:id="50"/>
    <w:bookmarkStart w:name="z60" w:id="51"/>
    <w:p>
      <w:pPr>
        <w:spacing w:after="0"/>
        <w:ind w:left="0"/>
        <w:jc w:val="both"/>
      </w:pPr>
      <w:r>
        <w:rPr>
          <w:rFonts w:ascii="Times New Roman"/>
          <w:b w:val="false"/>
          <w:i w:val="false"/>
          <w:color w:val="000000"/>
          <w:sz w:val="28"/>
        </w:rPr>
        <w:t>
      Одан 7 мм төмен жерде алтын түсті металдандырылған бояумен жасалған өрнек орналасқан. Өрнек көлемі – 3х25 мм.</w:t>
      </w:r>
    </w:p>
    <w:bookmarkEnd w:id="51"/>
    <w:bookmarkStart w:name="z61" w:id="52"/>
    <w:p>
      <w:pPr>
        <w:spacing w:after="0"/>
        <w:ind w:left="0"/>
        <w:jc w:val="both"/>
      </w:pPr>
      <w:r>
        <w:rPr>
          <w:rFonts w:ascii="Times New Roman"/>
          <w:b w:val="false"/>
          <w:i w:val="false"/>
          <w:color w:val="000000"/>
          <w:sz w:val="28"/>
        </w:rPr>
        <w:t>
      Оң жақ төменгі бөлігінде куәліктің қолданылу мерзімі көрсетіледі.</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Іс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куәлігін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және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Нысан</w:t>
            </w:r>
          </w:p>
          <w:bookmarkEnd w:id="53"/>
        </w:tc>
      </w:tr>
    </w:tbl>
    <w:bookmarkStart w:name="z65" w:id="54"/>
    <w:p>
      <w:pPr>
        <w:spacing w:after="0"/>
        <w:ind w:left="0"/>
        <w:jc w:val="left"/>
      </w:pPr>
      <w:r>
        <w:rPr>
          <w:rFonts w:ascii="Times New Roman"/>
          <w:b/>
          <w:i w:val="false"/>
          <w:color w:val="000000"/>
        </w:rPr>
        <w:t xml:space="preserve"> Қазақстан Республикасы Президенті Іс Басқармасының</w:t>
      </w:r>
      <w:r>
        <w:br/>
      </w:r>
      <w:r>
        <w:rPr>
          <w:rFonts w:ascii="Times New Roman"/>
          <w:b/>
          <w:i w:val="false"/>
          <w:color w:val="000000"/>
        </w:rPr>
        <w:t>қызметтік куәліктерін есепке алу журналы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куәлігінің нөмірі</w:t>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қолы</w:t>
            </w: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