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7b73" w14:textId="d7e7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31 тамыздағы № 870 бұйрығы. Қазақстан Республикасының Әділет министрлігінде 2016 жылы 6 қазанда № 14305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органдарының конкурстық негізде орналасатын лауазымдар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органдарына қызметке орналасу кезінде конкурс пен тағылымдама өткізу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 комитеттерінің төрағалары, департаменттері мен дербес басқармаларының бастықтары, облыстардың, республикалық маңызы бар қалалар мен астананың полиция, көліктегі полиция, қылмыстық-атқару жүйесі департаменттерінің, Қазақстан Республикасы Ішкі істер министрлігі ведомстволық бағынысты мекемелері мен оқу орындарының бастықтары Қазақстан Республикасының ішкі істер органдарына қызметке кандидаттарды қабылдау кезінде осы бұйрықты қатаң басшылыққа 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14.10.2021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Мыналар:</w:t>
      </w:r>
    </w:p>
    <w:bookmarkEnd w:id="5"/>
    <w:bookmarkStart w:name="z7" w:id="6"/>
    <w:p>
      <w:pPr>
        <w:spacing w:after="0"/>
        <w:ind w:left="0"/>
        <w:jc w:val="both"/>
      </w:pPr>
      <w:r>
        <w:rPr>
          <w:rFonts w:ascii="Times New Roman"/>
          <w:b w:val="false"/>
          <w:i w:val="false"/>
          <w:color w:val="000000"/>
          <w:sz w:val="28"/>
        </w:rPr>
        <w:t xml:space="preserve">
      1) "Қазақстан Республикасы ішкі істер органдарының конкурстық негізде орналасатын лауазымдар тізбесін және Қазақстан Республикасы ішкі істер органдарына қызметке орналасу кезінде конкурс және тағылымдама өткізу қағидаларын бекіту туралы" Қазақстан Республикасы Ішкі істер министрінің 2013 жылғы 27 тамыздағы № 522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8778 болып тіркелген, "Казахстанская правда" газетінің 2013 жылғы 20 қарашадағы № 319 (27593) санында жарияланған);</w:t>
      </w:r>
    </w:p>
    <w:bookmarkEnd w:id="6"/>
    <w:bookmarkStart w:name="z8" w:id="7"/>
    <w:p>
      <w:pPr>
        <w:spacing w:after="0"/>
        <w:ind w:left="0"/>
        <w:jc w:val="both"/>
      </w:pPr>
      <w:r>
        <w:rPr>
          <w:rFonts w:ascii="Times New Roman"/>
          <w:b w:val="false"/>
          <w:i w:val="false"/>
          <w:color w:val="000000"/>
          <w:sz w:val="28"/>
        </w:rPr>
        <w:t xml:space="preserve">
      2) "Қазақстан Республикасы мемлекеттік өртке қарсы қызмет органдарының конкурстық негізде орналасатын лауазымдар тізбесін, Қазақстан Республикасы мемлекеттік өртке қарсы қызмет органдарында конкурс өткізу және тағылымдамадан өту қағидасы мен шарттарын бекіту туралы" Қазақстан Республикасы Төтенше жағдайлар министрінің 2013 жылғы 28 тамыздағы № 391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8753 болып тіркелген, "Егемен Қазақстан" газетінің 2014 жылғы 9 қаңтардағы № 4 (28228) санында жарияланған) күші жойылды деп танылсын.</w:t>
      </w:r>
    </w:p>
    <w:bookmarkEnd w:id="7"/>
    <w:bookmarkStart w:name="z9" w:id="8"/>
    <w:p>
      <w:pPr>
        <w:spacing w:after="0"/>
        <w:ind w:left="0"/>
        <w:jc w:val="both"/>
      </w:pPr>
      <w:r>
        <w:rPr>
          <w:rFonts w:ascii="Times New Roman"/>
          <w:b w:val="false"/>
          <w:i w:val="false"/>
          <w:color w:val="000000"/>
          <w:sz w:val="28"/>
        </w:rPr>
        <w:t xml:space="preserve">
      4. Қазақстан Республикасы Ішкі істер министрлігінің Кадр жұмысы департаменті заңнамада белгіленген тәртіпте: </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республикалық шаруашылық жүргізу құқығындағы мемлекеттік кәсіпорнына және мерзімді баспа басылымдары мен "Әділет" ақпараттық-құқықтық жүйесінде ресми жариялауға жолдауды;</w:t>
      </w:r>
    </w:p>
    <w:bookmarkEnd w:id="10"/>
    <w:bookmarkStart w:name="z12"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Ішкі істер министрінің бірінші орынбасары полиция генерал-лейтенанты </w:t>
      </w:r>
    </w:p>
    <w:bookmarkEnd w:id="13"/>
    <w:p>
      <w:pPr>
        <w:spacing w:after="0"/>
        <w:ind w:left="0"/>
        <w:jc w:val="both"/>
      </w:pPr>
      <w:r>
        <w:rPr>
          <w:rFonts w:ascii="Times New Roman"/>
          <w:b w:val="false"/>
          <w:i w:val="false"/>
          <w:color w:val="000000"/>
          <w:sz w:val="28"/>
        </w:rPr>
        <w:t xml:space="preserve">
      М.Ғ. Демеуовке, Қазақстан Республикасы Ішкі істер министрлігінің Кадр жұмысы департаментіне (А.Ү. Әбдіғалиев) жүктелсін. </w:t>
      </w:r>
    </w:p>
    <w:bookmarkStart w:name="z15" w:id="14"/>
    <w:p>
      <w:pPr>
        <w:spacing w:after="0"/>
        <w:ind w:left="0"/>
        <w:jc w:val="both"/>
      </w:pPr>
      <w:r>
        <w:rPr>
          <w:rFonts w:ascii="Times New Roman"/>
          <w:b w:val="false"/>
          <w:i w:val="false"/>
          <w:color w:val="000000"/>
          <w:sz w:val="28"/>
        </w:rPr>
        <w:t>
      6. Осы бұйрық 2017 жылғы 1 қаңтардан бастап қолданысқа енгізіледі және ресми жариялауға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сыбайлас   </w:t>
      </w:r>
    </w:p>
    <w:p>
      <w:pPr>
        <w:spacing w:after="0"/>
        <w:ind w:left="0"/>
        <w:jc w:val="both"/>
      </w:pPr>
      <w:r>
        <w:rPr>
          <w:rFonts w:ascii="Times New Roman"/>
          <w:b w:val="false"/>
          <w:i w:val="false"/>
          <w:color w:val="000000"/>
          <w:sz w:val="28"/>
        </w:rPr>
        <w:t xml:space="preserve">
      жемқорлыққа қарсы іс-қимыл агенттігінің төрағасы   </w:t>
      </w:r>
    </w:p>
    <w:p>
      <w:pPr>
        <w:spacing w:after="0"/>
        <w:ind w:left="0"/>
        <w:jc w:val="both"/>
      </w:pPr>
      <w:r>
        <w:rPr>
          <w:rFonts w:ascii="Times New Roman"/>
          <w:b w:val="false"/>
          <w:i w:val="false"/>
          <w:color w:val="000000"/>
          <w:sz w:val="28"/>
        </w:rPr>
        <w:t xml:space="preserve">
      ______________ Қ. Қожамжаров   </w:t>
      </w:r>
    </w:p>
    <w:p>
      <w:pPr>
        <w:spacing w:after="0"/>
        <w:ind w:left="0"/>
        <w:jc w:val="both"/>
      </w:pPr>
      <w:r>
        <w:rPr>
          <w:rFonts w:ascii="Times New Roman"/>
          <w:b w:val="false"/>
          <w:i w:val="false"/>
          <w:color w:val="000000"/>
          <w:sz w:val="28"/>
        </w:rPr>
        <w:t>
      2016 жылғы 17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31 тамыздағы</w:t>
            </w:r>
            <w:r>
              <w:br/>
            </w:r>
            <w:r>
              <w:rPr>
                <w:rFonts w:ascii="Times New Roman"/>
                <w:b w:val="false"/>
                <w:i w:val="false"/>
                <w:color w:val="000000"/>
                <w:sz w:val="20"/>
              </w:rPr>
              <w:t xml:space="preserve">№ 870 бұйрығына </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"Қазақстан Республикасының ішкі істер органдарындағы конкурстық тәртіппен ауыстырылатын лауазымдардың тізбесі</w:t>
      </w:r>
    </w:p>
    <w:bookmarkEnd w:id="15"/>
    <w:p>
      <w:pPr>
        <w:spacing w:after="0"/>
        <w:ind w:left="0"/>
        <w:jc w:val="both"/>
      </w:pPr>
      <w:r>
        <w:rPr>
          <w:rFonts w:ascii="Times New Roman"/>
          <w:b w:val="false"/>
          <w:i w:val="false"/>
          <w:color w:val="ff0000"/>
          <w:sz w:val="28"/>
        </w:rPr>
        <w:t xml:space="preserve">
      Ескерту. Тізбе жаңа редакцияда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өзгеріс енгізілді - ҚР Ішкі істер министрінің 14.10.2021 </w:t>
      </w:r>
      <w:r>
        <w:rPr>
          <w:rFonts w:ascii="Times New Roman"/>
          <w:b w:val="false"/>
          <w:i w:val="false"/>
          <w:color w:val="ff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Аға және жоғары басшылық құрам:</w:t>
      </w:r>
    </w:p>
    <w:p>
      <w:pPr>
        <w:spacing w:after="0"/>
        <w:ind w:left="0"/>
        <w:jc w:val="both"/>
      </w:pPr>
      <w:r>
        <w:rPr>
          <w:rFonts w:ascii="Times New Roman"/>
          <w:b w:val="false"/>
          <w:i w:val="false"/>
          <w:color w:val="000000"/>
          <w:sz w:val="28"/>
        </w:rPr>
        <w:t>
      1) Қазақстан Республикасы Ішкі істер министрлігі аппаратының және ведомстволарының;</w:t>
      </w:r>
    </w:p>
    <w:p>
      <w:pPr>
        <w:spacing w:after="0"/>
        <w:ind w:left="0"/>
        <w:jc w:val="both"/>
      </w:pPr>
      <w:r>
        <w:rPr>
          <w:rFonts w:ascii="Times New Roman"/>
          <w:b w:val="false"/>
          <w:i w:val="false"/>
          <w:color w:val="000000"/>
          <w:sz w:val="28"/>
        </w:rPr>
        <w:t>
      2) Қазақстан Республикасы Ішкі істер министрлігі мен оның ведомстволарының қарамағындағы аумақтық органдардың;</w:t>
      </w:r>
    </w:p>
    <w:p>
      <w:pPr>
        <w:spacing w:after="0"/>
        <w:ind w:left="0"/>
        <w:jc w:val="both"/>
      </w:pPr>
      <w:r>
        <w:rPr>
          <w:rFonts w:ascii="Times New Roman"/>
          <w:b w:val="false"/>
          <w:i w:val="false"/>
          <w:color w:val="000000"/>
          <w:sz w:val="28"/>
        </w:rPr>
        <w:t>
      3) Қазақстан Республикасы Ішкі істер министрлігінің оқу орындарындағы;</w:t>
      </w:r>
    </w:p>
    <w:p>
      <w:pPr>
        <w:spacing w:after="0"/>
        <w:ind w:left="0"/>
        <w:jc w:val="both"/>
      </w:pPr>
      <w:r>
        <w:rPr>
          <w:rFonts w:ascii="Times New Roman"/>
          <w:b w:val="false"/>
          <w:i w:val="false"/>
          <w:color w:val="000000"/>
          <w:sz w:val="28"/>
        </w:rPr>
        <w:t>
      4) Қазақстан Республикасы Ішкі істер министрлігінің арнайы мақсаттағы бөліністеріндегі;</w:t>
      </w:r>
    </w:p>
    <w:p>
      <w:pPr>
        <w:spacing w:after="0"/>
        <w:ind w:left="0"/>
        <w:jc w:val="both"/>
      </w:pPr>
      <w:r>
        <w:rPr>
          <w:rFonts w:ascii="Times New Roman"/>
          <w:b w:val="false"/>
          <w:i w:val="false"/>
          <w:color w:val="000000"/>
          <w:sz w:val="28"/>
        </w:rPr>
        <w:t>
      5) Қазақстан Республикасы Ішкі істер министрлігінің саптық бөліністеріндегі;</w:t>
      </w:r>
    </w:p>
    <w:p>
      <w:pPr>
        <w:spacing w:after="0"/>
        <w:ind w:left="0"/>
        <w:jc w:val="both"/>
      </w:pPr>
      <w:r>
        <w:rPr>
          <w:rFonts w:ascii="Times New Roman"/>
          <w:b w:val="false"/>
          <w:i w:val="false"/>
          <w:color w:val="000000"/>
          <w:sz w:val="28"/>
        </w:rPr>
        <w:t>
      6) Қазақстан Республикасы Ішкі істер министрлігінің және оның ведомстволарының қарамағындағы мемлекеттік мекемелердегі;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Ішкі істер министрінің 14.10.2021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бос орындарға тағайындау үшін конкурс өзіндік қауіпсіздік бөліністерінде, "Р" және ішкі істер органдарының 7 - бөліністерінде өткізілмейді.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31 тамыздағы</w:t>
            </w:r>
            <w:r>
              <w:br/>
            </w:r>
            <w:r>
              <w:rPr>
                <w:rFonts w:ascii="Times New Roman"/>
                <w:b w:val="false"/>
                <w:i w:val="false"/>
                <w:color w:val="000000"/>
                <w:sz w:val="20"/>
              </w:rPr>
              <w:t>№ 870 бұйрығына</w:t>
            </w:r>
            <w:r>
              <w:br/>
            </w:r>
            <w:r>
              <w:rPr>
                <w:rFonts w:ascii="Times New Roman"/>
                <w:b w:val="false"/>
                <w:i w:val="false"/>
                <w:color w:val="000000"/>
                <w:sz w:val="20"/>
              </w:rPr>
              <w:t>2-қосымша</w:t>
            </w:r>
          </w:p>
        </w:tc>
      </w:tr>
    </w:tbl>
    <w:bookmarkStart w:name="z27" w:id="16"/>
    <w:p>
      <w:pPr>
        <w:spacing w:after="0"/>
        <w:ind w:left="0"/>
        <w:jc w:val="left"/>
      </w:pPr>
      <w:r>
        <w:rPr>
          <w:rFonts w:ascii="Times New Roman"/>
          <w:b/>
          <w:i w:val="false"/>
          <w:color w:val="000000"/>
        </w:rPr>
        <w:t xml:space="preserve"> Қазақстан Республикасы ішкі істер органдарына қызметке орналасу кезінде конкурс пен тағылымдама өткізу қағидалары</w:t>
      </w:r>
    </w:p>
    <w:bookmarkEnd w:id="16"/>
    <w:bookmarkStart w:name="z28" w:id="17"/>
    <w:p>
      <w:pPr>
        <w:spacing w:after="0"/>
        <w:ind w:left="0"/>
        <w:jc w:val="left"/>
      </w:pPr>
      <w:r>
        <w:rPr>
          <w:rFonts w:ascii="Times New Roman"/>
          <w:b/>
          <w:i w:val="false"/>
          <w:color w:val="000000"/>
        </w:rPr>
        <w:t xml:space="preserve"> 1-тарау. Жалпы ережелер</w:t>
      </w:r>
    </w:p>
    <w:bookmarkEnd w:id="17"/>
    <w:bookmarkStart w:name="z29" w:id="18"/>
    <w:p>
      <w:pPr>
        <w:spacing w:after="0"/>
        <w:ind w:left="0"/>
        <w:jc w:val="both"/>
      </w:pPr>
      <w:r>
        <w:rPr>
          <w:rFonts w:ascii="Times New Roman"/>
          <w:b w:val="false"/>
          <w:i w:val="false"/>
          <w:color w:val="000000"/>
          <w:sz w:val="28"/>
        </w:rPr>
        <w:t xml:space="preserve">
      1. Осы Қазақстан Республикасының ішкі істер органдарына қызметке орналасу кезінде конкурс пен тағылымдама өткізу қағидалары (бұдан әрі – Қағидалар) "Құқық қорғау қызметі туралы" Қазақстан Республикасының Заңы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ішкі істер органдарына (бұдан әрі-ІІО) қызметке орналасу кезінде конкурс өткізу тәртібі мен шарттарын, сондай-ақ ІІО-ға қызметке қабылданушы кандидаттар үшін тағылымдама (бұдан әрі - тағылымдама) ұйымдастыру тәртібін айқындайды.</w:t>
      </w:r>
    </w:p>
    <w:bookmarkEnd w:id="18"/>
    <w:bookmarkStart w:name="z30" w:id="19"/>
    <w:p>
      <w:pPr>
        <w:spacing w:after="0"/>
        <w:ind w:left="0"/>
        <w:jc w:val="both"/>
      </w:pPr>
      <w:r>
        <w:rPr>
          <w:rFonts w:ascii="Times New Roman"/>
          <w:b w:val="false"/>
          <w:i w:val="false"/>
          <w:color w:val="000000"/>
          <w:sz w:val="28"/>
        </w:rPr>
        <w:t xml:space="preserve">
      2. Мемлекеттік қызмет істері жөніндегі уәкілетті органда жеке қасиеттерін бағалауды қоса алғанда, Қазақстан Республикасының заңнамасын білуге арналған тестілеуден, медициналық және психофизиологиялық куәландырудан, оның ішінде полиграфологиялық  </w:t>
      </w:r>
      <w:r>
        <w:rPr>
          <w:rFonts w:ascii="Times New Roman"/>
          <w:b w:val="false"/>
          <w:i w:val="false"/>
          <w:color w:val="000000"/>
          <w:sz w:val="28"/>
        </w:rPr>
        <w:t>зерттеуден</w:t>
      </w:r>
      <w:r>
        <w:rPr>
          <w:rFonts w:ascii="Times New Roman"/>
          <w:b w:val="false"/>
          <w:i w:val="false"/>
          <w:color w:val="000000"/>
          <w:sz w:val="28"/>
        </w:rPr>
        <w:t xml:space="preserve"> табысты өткен, әскери-дәрігерлік комиссия қызметке жарамды деп таныған және конкурс өткізу туралы хабарландыру жарияланғаннан кейін ІІО кадр қызметіне қажетті құжаттарды тапсырған Қазақстан Республикасының азаматы конкурсқа қатысушы болып табылады. </w:t>
      </w:r>
    </w:p>
    <w:bookmarkEnd w:id="19"/>
    <w:bookmarkStart w:name="z31" w:id="20"/>
    <w:p>
      <w:pPr>
        <w:spacing w:after="0"/>
        <w:ind w:left="0"/>
        <w:jc w:val="both"/>
      </w:pPr>
      <w:r>
        <w:rPr>
          <w:rFonts w:ascii="Times New Roman"/>
          <w:b w:val="false"/>
          <w:i w:val="false"/>
          <w:color w:val="000000"/>
          <w:sz w:val="28"/>
        </w:rPr>
        <w:t>
      3. Конкурс жарияланғанға дейін:</w:t>
      </w:r>
    </w:p>
    <w:bookmarkEnd w:id="20"/>
    <w:bookmarkStart w:name="z32" w:id="21"/>
    <w:p>
      <w:pPr>
        <w:spacing w:after="0"/>
        <w:ind w:left="0"/>
        <w:jc w:val="both"/>
      </w:pPr>
      <w:r>
        <w:rPr>
          <w:rFonts w:ascii="Times New Roman"/>
          <w:b w:val="false"/>
          <w:i w:val="false"/>
          <w:color w:val="000000"/>
          <w:sz w:val="28"/>
        </w:rPr>
        <w:t>
      1) білім беру ұйымына оқуға түсетіндерді қоспағанда, ІІО-ға қызметке алғашқы рет түсетін азаматтар мемлекеттік қызмет істері жөніндегі уәкілетті органда жеке қасиеттерін бағалауды қоса алғанда, Қазақстан Республикасының заңнамасын білуге тестілеуден өтеді;</w:t>
      </w:r>
    </w:p>
    <w:bookmarkEnd w:id="21"/>
    <w:bookmarkStart w:name="z33" w:id="22"/>
    <w:p>
      <w:pPr>
        <w:spacing w:after="0"/>
        <w:ind w:left="0"/>
        <w:jc w:val="both"/>
      </w:pPr>
      <w:r>
        <w:rPr>
          <w:rFonts w:ascii="Times New Roman"/>
          <w:b w:val="false"/>
          <w:i w:val="false"/>
          <w:color w:val="000000"/>
          <w:sz w:val="28"/>
        </w:rPr>
        <w:t>
      2) ІІО-ның кадр қызметтері "Е-қызмет" біріктірілген ақпараттық жүйесінде Қазақстан Республикасының заңнамасын білуге тестілеуден өту туралы сертификаты болған кезде және мемлекеттік қызмет істері бойынша уәкілетті органда жеке қасиеттерін бағалаудан өткені туралы қорытынды болған кезде осы Қағидалардың 17-тармағына сәйкес азаматтарға қажетті құжаттар тізбесін береді, Заңда белгіленген қойылатын біліктілік талаптарын (бұдан әрі - біліктілік талаптар) түсіндіреді және олардың қызметке жарамдылығын айқындау үшін ІІО-ның әскери-дәрігерлік комиссиясында медициналық және психофизиологиялық куәландырудан, оның ішінде полиграфологиялық зерттеуден өтуге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 </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4. Конкурс бірқатар дәйекті кезеңдерді қамтиды: </w:t>
      </w:r>
    </w:p>
    <w:bookmarkEnd w:id="23"/>
    <w:bookmarkStart w:name="z35" w:id="24"/>
    <w:p>
      <w:pPr>
        <w:spacing w:after="0"/>
        <w:ind w:left="0"/>
        <w:jc w:val="both"/>
      </w:pPr>
      <w:r>
        <w:rPr>
          <w:rFonts w:ascii="Times New Roman"/>
          <w:b w:val="false"/>
          <w:i w:val="false"/>
          <w:color w:val="000000"/>
          <w:sz w:val="28"/>
        </w:rPr>
        <w:t xml:space="preserve">
      1) конкурс өткізу туралы хабарландыру жариялау; </w:t>
      </w:r>
    </w:p>
    <w:bookmarkEnd w:id="24"/>
    <w:bookmarkStart w:name="z36" w:id="25"/>
    <w:p>
      <w:pPr>
        <w:spacing w:after="0"/>
        <w:ind w:left="0"/>
        <w:jc w:val="both"/>
      </w:pPr>
      <w:r>
        <w:rPr>
          <w:rFonts w:ascii="Times New Roman"/>
          <w:b w:val="false"/>
          <w:i w:val="false"/>
          <w:color w:val="000000"/>
          <w:sz w:val="28"/>
        </w:rPr>
        <w:t xml:space="preserve">
      2) конкурстық комиссия құру; </w:t>
      </w:r>
    </w:p>
    <w:bookmarkEnd w:id="25"/>
    <w:bookmarkStart w:name="z37" w:id="26"/>
    <w:p>
      <w:pPr>
        <w:spacing w:after="0"/>
        <w:ind w:left="0"/>
        <w:jc w:val="both"/>
      </w:pPr>
      <w:r>
        <w:rPr>
          <w:rFonts w:ascii="Times New Roman"/>
          <w:b w:val="false"/>
          <w:i w:val="false"/>
          <w:color w:val="000000"/>
          <w:sz w:val="28"/>
        </w:rPr>
        <w:t xml:space="preserve">
      3) азаматтардан құжаттар қабылдау және олардың лауазымдарға қойылатын бiлiктiлiк талаптарына сәйкестiгiн алдын ала қарау; </w:t>
      </w:r>
    </w:p>
    <w:bookmarkEnd w:id="26"/>
    <w:bookmarkStart w:name="z38" w:id="27"/>
    <w:p>
      <w:pPr>
        <w:spacing w:after="0"/>
        <w:ind w:left="0"/>
        <w:jc w:val="both"/>
      </w:pPr>
      <w:r>
        <w:rPr>
          <w:rFonts w:ascii="Times New Roman"/>
          <w:b w:val="false"/>
          <w:i w:val="false"/>
          <w:color w:val="000000"/>
          <w:sz w:val="28"/>
        </w:rPr>
        <w:t xml:space="preserve">
      4) кандидаттардың дене шынықтыру даярлығы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тапсыруы;</w:t>
      </w:r>
    </w:p>
    <w:bookmarkEnd w:id="27"/>
    <w:bookmarkStart w:name="z39" w:id="28"/>
    <w:p>
      <w:pPr>
        <w:spacing w:after="0"/>
        <w:ind w:left="0"/>
        <w:jc w:val="both"/>
      </w:pPr>
      <w:r>
        <w:rPr>
          <w:rFonts w:ascii="Times New Roman"/>
          <w:b w:val="false"/>
          <w:i w:val="false"/>
          <w:color w:val="000000"/>
          <w:sz w:val="28"/>
        </w:rPr>
        <w:t>
      5) конкурстық комиссия кандидаттармен өткізетін әңгімелесуі.</w:t>
      </w:r>
    </w:p>
    <w:bookmarkEnd w:id="28"/>
    <w:bookmarkStart w:name="z40" w:id="29"/>
    <w:p>
      <w:pPr>
        <w:spacing w:after="0"/>
        <w:ind w:left="0"/>
        <w:jc w:val="both"/>
      </w:pPr>
      <w:r>
        <w:rPr>
          <w:rFonts w:ascii="Times New Roman"/>
          <w:b w:val="false"/>
          <w:i w:val="false"/>
          <w:color w:val="000000"/>
          <w:sz w:val="28"/>
        </w:rPr>
        <w:t>
      5. Азаматтар конкурсқа қатысу шығындарын (конкурс өтетiн жерге келу және қайту, тұрғын үй-жайды жалдау, тұру) өздерiнiң қаражаты есебiнен жүргiзедi.</w:t>
      </w:r>
    </w:p>
    <w:bookmarkEnd w:id="29"/>
    <w:bookmarkStart w:name="z41" w:id="30"/>
    <w:p>
      <w:pPr>
        <w:spacing w:after="0"/>
        <w:ind w:left="0"/>
        <w:jc w:val="both"/>
      </w:pPr>
      <w:r>
        <w:rPr>
          <w:rFonts w:ascii="Times New Roman"/>
          <w:b w:val="false"/>
          <w:i w:val="false"/>
          <w:color w:val="000000"/>
          <w:sz w:val="28"/>
        </w:rPr>
        <w:t>
      6. ІІО қайта ұйымдастырылған немесе таратылған, сондай-ақ конкурс жарияланған лауазым қысқартылған жағдайларда жарияланған конкурс, оны өткізудің кез-келген кезеңінде ІІО-ның интернет-ресурсында үш жұмыс күні ішінде міндетті түрде жариялай отырып, тоқтатылуға жатады.</w:t>
      </w:r>
    </w:p>
    <w:bookmarkEnd w:id="30"/>
    <w:bookmarkStart w:name="z42" w:id="31"/>
    <w:p>
      <w:pPr>
        <w:spacing w:after="0"/>
        <w:ind w:left="0"/>
        <w:jc w:val="left"/>
      </w:pPr>
      <w:r>
        <w:rPr>
          <w:rFonts w:ascii="Times New Roman"/>
          <w:b/>
          <w:i w:val="false"/>
          <w:color w:val="000000"/>
        </w:rPr>
        <w:t xml:space="preserve"> 2-тарау. Конкурс өткізу туралы хабарландыруды жариялау</w:t>
      </w:r>
    </w:p>
    <w:bookmarkEnd w:id="31"/>
    <w:bookmarkStart w:name="z43" w:id="32"/>
    <w:p>
      <w:pPr>
        <w:spacing w:after="0"/>
        <w:ind w:left="0"/>
        <w:jc w:val="both"/>
      </w:pPr>
      <w:r>
        <w:rPr>
          <w:rFonts w:ascii="Times New Roman"/>
          <w:b w:val="false"/>
          <w:i w:val="false"/>
          <w:color w:val="000000"/>
          <w:sz w:val="28"/>
        </w:rPr>
        <w:t>
      7. Қазақстан Республикасы Ішкі істер министрлігі (бұдан әрі – ІІМ) орталық аппаратының ведомстволарында, бөліністерінде конкурс өткізу кезінде интернет-ресурсында ІІМ және мемлекеттік істер бойынша уәкілетті органда, сондай-ақ Қазақстан Республикасының барлық аумағына таралатын мерзімді баспа басылымдарында хабарландыру жарияланады. ІІО-ның аумақтық бөліністерінде конкурс өткізу туралы хабарландыру ІІО-ның және мемлекеттік істер бойынша уәкілетті органда аумақтылығы бойынша интернет-ресурстарында жарияланады, сондай-ақ әкімшілік-аумақтық бірліктің тиісті аумағында таралатын мерзімді басылымдарда жарияланады.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8. Бос лауазымға орналасуға конкурс өткізу туралы хабарландыру жарияланғаннан кейін азаматтарды (қызметкерлерді) жарияланған лауазымдарға тағайындауға (ауыстыруға) конкурстық рәсімдер аяқталғанға дейін жол берілмейді.</w:t>
      </w:r>
    </w:p>
    <w:bookmarkEnd w:id="33"/>
    <w:bookmarkStart w:name="z45" w:id="34"/>
    <w:p>
      <w:pPr>
        <w:spacing w:after="0"/>
        <w:ind w:left="0"/>
        <w:jc w:val="both"/>
      </w:pPr>
      <w:r>
        <w:rPr>
          <w:rFonts w:ascii="Times New Roman"/>
          <w:b w:val="false"/>
          <w:i w:val="false"/>
          <w:color w:val="000000"/>
          <w:sz w:val="28"/>
        </w:rPr>
        <w:t>
      9. Конкурс өткiзу туралы хабарландыру мынадай мәлiметтерді қамтиды:</w:t>
      </w:r>
    </w:p>
    <w:bookmarkEnd w:id="34"/>
    <w:bookmarkStart w:name="z46" w:id="35"/>
    <w:p>
      <w:pPr>
        <w:spacing w:after="0"/>
        <w:ind w:left="0"/>
        <w:jc w:val="both"/>
      </w:pPr>
      <w:r>
        <w:rPr>
          <w:rFonts w:ascii="Times New Roman"/>
          <w:b w:val="false"/>
          <w:i w:val="false"/>
          <w:color w:val="000000"/>
          <w:sz w:val="28"/>
        </w:rPr>
        <w:t>
      1) ІІО-ның орналасқан жерін, пошталық және электрондық мекенжайын, кадр қызметінің телефондары мен факс нөмiрлерiн көрсете отырып, оның атауы;</w:t>
      </w:r>
    </w:p>
    <w:bookmarkEnd w:id="35"/>
    <w:bookmarkStart w:name="z47" w:id="36"/>
    <w:p>
      <w:pPr>
        <w:spacing w:after="0"/>
        <w:ind w:left="0"/>
        <w:jc w:val="both"/>
      </w:pPr>
      <w:r>
        <w:rPr>
          <w:rFonts w:ascii="Times New Roman"/>
          <w:b w:val="false"/>
          <w:i w:val="false"/>
          <w:color w:val="000000"/>
          <w:sz w:val="28"/>
        </w:rPr>
        <w:t>
      2) негiзгi лауазымдық нұсқаулықтарды көрсете отырып, бос лауазымдардың атауы;</w:t>
      </w:r>
    </w:p>
    <w:bookmarkEnd w:id="36"/>
    <w:bookmarkStart w:name="z172" w:id="37"/>
    <w:p>
      <w:pPr>
        <w:spacing w:after="0"/>
        <w:ind w:left="0"/>
        <w:jc w:val="both"/>
      </w:pPr>
      <w:r>
        <w:rPr>
          <w:rFonts w:ascii="Times New Roman"/>
          <w:b w:val="false"/>
          <w:i w:val="false"/>
          <w:color w:val="000000"/>
          <w:sz w:val="28"/>
        </w:rPr>
        <w:t>
      2-1) байқауға қатысушы үшін қажетті, осы Қағидалардың 17-тармағындағы көрсетілген құжаттар тізбесі;</w:t>
      </w:r>
    </w:p>
    <w:bookmarkEnd w:id="37"/>
    <w:bookmarkStart w:name="z181" w:id="38"/>
    <w:p>
      <w:pPr>
        <w:spacing w:after="0"/>
        <w:ind w:left="0"/>
        <w:jc w:val="both"/>
      </w:pPr>
      <w:r>
        <w:rPr>
          <w:rFonts w:ascii="Times New Roman"/>
          <w:b w:val="false"/>
          <w:i w:val="false"/>
          <w:color w:val="000000"/>
          <w:sz w:val="28"/>
        </w:rPr>
        <w:t>
      2-2) конкурсқа қатысу үшін өтініш, сауалнама, кадр есебi бойынша толтырылған жеке iс парағы және өмірбаян нысаны;</w:t>
      </w:r>
    </w:p>
    <w:bookmarkEnd w:id="38"/>
    <w:bookmarkStart w:name="z48" w:id="39"/>
    <w:p>
      <w:pPr>
        <w:spacing w:after="0"/>
        <w:ind w:left="0"/>
        <w:jc w:val="both"/>
      </w:pPr>
      <w:r>
        <w:rPr>
          <w:rFonts w:ascii="Times New Roman"/>
          <w:b w:val="false"/>
          <w:i w:val="false"/>
          <w:color w:val="000000"/>
          <w:sz w:val="28"/>
        </w:rPr>
        <w:t>
      3) бiлiктiлiк талаптарға сәйкес конкурсқа қатысушыға қойылатын негiзгi талаптар;</w:t>
      </w:r>
    </w:p>
    <w:bookmarkEnd w:id="39"/>
    <w:bookmarkStart w:name="z49" w:id="40"/>
    <w:p>
      <w:pPr>
        <w:spacing w:after="0"/>
        <w:ind w:left="0"/>
        <w:jc w:val="both"/>
      </w:pPr>
      <w:r>
        <w:rPr>
          <w:rFonts w:ascii="Times New Roman"/>
          <w:b w:val="false"/>
          <w:i w:val="false"/>
          <w:color w:val="000000"/>
          <w:sz w:val="28"/>
        </w:rPr>
        <w:t>
      4) құжаттарды қабылдау мерзiмi және орны;</w:t>
      </w:r>
    </w:p>
    <w:bookmarkEnd w:id="40"/>
    <w:bookmarkStart w:name="z50" w:id="41"/>
    <w:p>
      <w:pPr>
        <w:spacing w:after="0"/>
        <w:ind w:left="0"/>
        <w:jc w:val="both"/>
      </w:pPr>
      <w:r>
        <w:rPr>
          <w:rFonts w:ascii="Times New Roman"/>
          <w:b w:val="false"/>
          <w:i w:val="false"/>
          <w:color w:val="000000"/>
          <w:sz w:val="28"/>
        </w:rPr>
        <w:t>
      5) конкурстық комиссияның отырысында бақылаушылардың қатысу мүмкіндігі туралы ақпарат.</w:t>
      </w:r>
    </w:p>
    <w:bookmarkEnd w:id="41"/>
    <w:p>
      <w:pPr>
        <w:spacing w:after="0"/>
        <w:ind w:left="0"/>
        <w:jc w:val="both"/>
      </w:pPr>
      <w:r>
        <w:rPr>
          <w:rFonts w:ascii="Times New Roman"/>
          <w:b w:val="false"/>
          <w:i w:val="false"/>
          <w:color w:val="000000"/>
          <w:sz w:val="28"/>
        </w:rPr>
        <w:t>
      Конкурс өткізу туралы хабарландыру Қазақстан Республикасының қолданыстағы Қазақстан Республикасының заңнамасын қайшы келмейтiн қосымша ақпараттарды қамтуы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51" w:id="42"/>
    <w:p>
      <w:pPr>
        <w:spacing w:after="0"/>
        <w:ind w:left="0"/>
        <w:jc w:val="left"/>
      </w:pPr>
      <w:r>
        <w:rPr>
          <w:rFonts w:ascii="Times New Roman"/>
          <w:b/>
          <w:i w:val="false"/>
          <w:color w:val="000000"/>
        </w:rPr>
        <w:t xml:space="preserve"> 3-тарау. Конкурстық комиссия құру</w:t>
      </w:r>
    </w:p>
    <w:bookmarkEnd w:id="42"/>
    <w:bookmarkStart w:name="z52" w:id="43"/>
    <w:p>
      <w:pPr>
        <w:spacing w:after="0"/>
        <w:ind w:left="0"/>
        <w:jc w:val="both"/>
      </w:pPr>
      <w:r>
        <w:rPr>
          <w:rFonts w:ascii="Times New Roman"/>
          <w:b w:val="false"/>
          <w:i w:val="false"/>
          <w:color w:val="000000"/>
          <w:sz w:val="28"/>
        </w:rPr>
        <w:t>
      10. Конкурстық комиссия конкурсқа қатысушылар тапсырған құжаттарды қарайтын алқалы орган болып табылады, қатысушылармен әңгiмелесу өткiзедi және ІІО-дағы бос лауазымдарға орналасуға кандидаттар iрiктеудi жүзеге асырады.</w:t>
      </w:r>
    </w:p>
    <w:bookmarkEnd w:id="43"/>
    <w:bookmarkStart w:name="z53" w:id="44"/>
    <w:p>
      <w:pPr>
        <w:spacing w:after="0"/>
        <w:ind w:left="0"/>
        <w:jc w:val="both"/>
      </w:pPr>
      <w:r>
        <w:rPr>
          <w:rFonts w:ascii="Times New Roman"/>
          <w:b w:val="false"/>
          <w:i w:val="false"/>
          <w:color w:val="000000"/>
          <w:sz w:val="28"/>
        </w:rPr>
        <w:t>
      11. Конкурс жариялаған ІІО бос лауазымға орналасуға кандидаттарды іріктеуді жүзеге асыруға уәкілетті конкурстық комиссияны құрады.</w:t>
      </w:r>
    </w:p>
    <w:bookmarkEnd w:id="44"/>
    <w:bookmarkStart w:name="z54" w:id="45"/>
    <w:p>
      <w:pPr>
        <w:spacing w:after="0"/>
        <w:ind w:left="0"/>
        <w:jc w:val="both"/>
      </w:pPr>
      <w:r>
        <w:rPr>
          <w:rFonts w:ascii="Times New Roman"/>
          <w:b w:val="false"/>
          <w:i w:val="false"/>
          <w:color w:val="000000"/>
          <w:sz w:val="28"/>
        </w:rPr>
        <w:t>
      12. Конкурстық комиссия конкурс жариялаған ІІО басшысының бұйрығымен құрылады.</w:t>
      </w:r>
    </w:p>
    <w:bookmarkEnd w:id="45"/>
    <w:bookmarkStart w:name="z55" w:id="46"/>
    <w:p>
      <w:pPr>
        <w:spacing w:after="0"/>
        <w:ind w:left="0"/>
        <w:jc w:val="both"/>
      </w:pPr>
      <w:r>
        <w:rPr>
          <w:rFonts w:ascii="Times New Roman"/>
          <w:b w:val="false"/>
          <w:i w:val="false"/>
          <w:color w:val="000000"/>
          <w:sz w:val="28"/>
        </w:rPr>
        <w:t xml:space="preserve">
      13. Конкурстық комиссия бестен кем емес мүшеден, оның ішінде төрағадан тұрады. </w:t>
      </w:r>
    </w:p>
    <w:bookmarkEnd w:id="46"/>
    <w:p>
      <w:pPr>
        <w:spacing w:after="0"/>
        <w:ind w:left="0"/>
        <w:jc w:val="both"/>
      </w:pPr>
      <w:r>
        <w:rPr>
          <w:rFonts w:ascii="Times New Roman"/>
          <w:b w:val="false"/>
          <w:i w:val="false"/>
          <w:color w:val="000000"/>
          <w:sz w:val="28"/>
        </w:rPr>
        <w:t>
      Конкурстық комиссияның хатшысы оның жұмысын ұйымдастырушылықпен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Конкурстық комиссияның төрағасы болып ІІО басшысының кадр қызметіне жетекшілік ететін орынбасары тағайындалады.</w:t>
      </w:r>
    </w:p>
    <w:bookmarkStart w:name="z56" w:id="47"/>
    <w:p>
      <w:pPr>
        <w:spacing w:after="0"/>
        <w:ind w:left="0"/>
        <w:jc w:val="both"/>
      </w:pPr>
      <w:r>
        <w:rPr>
          <w:rFonts w:ascii="Times New Roman"/>
          <w:b w:val="false"/>
          <w:i w:val="false"/>
          <w:color w:val="000000"/>
          <w:sz w:val="28"/>
        </w:rPr>
        <w:t>
      14. Конкурстық комиссия құрамына кадр және заң қызметтерінің, өзіндік қауіпсіздік бөліністерінің және конкурс өткізетін ІІО құрылымдық бөліністерінің, сондай-ақ оларға орналасуға конкурс өткізілетін бос лауазымдары бар аумақтық органдарының басшылары енгізіледі.</w:t>
      </w:r>
    </w:p>
    <w:bookmarkEnd w:id="47"/>
    <w:bookmarkStart w:name="z57" w:id="48"/>
    <w:p>
      <w:pPr>
        <w:spacing w:after="0"/>
        <w:ind w:left="0"/>
        <w:jc w:val="both"/>
      </w:pPr>
      <w:r>
        <w:rPr>
          <w:rFonts w:ascii="Times New Roman"/>
          <w:b w:val="false"/>
          <w:i w:val="false"/>
          <w:color w:val="000000"/>
          <w:sz w:val="28"/>
        </w:rPr>
        <w:t>
      15. Конкурстық комиссияның қатыспаған мүшелерін алмастыруға жол берілмейді.</w:t>
      </w:r>
    </w:p>
    <w:bookmarkEnd w:id="48"/>
    <w:bookmarkStart w:name="z58" w:id="49"/>
    <w:p>
      <w:pPr>
        <w:spacing w:after="0"/>
        <w:ind w:left="0"/>
        <w:jc w:val="left"/>
      </w:pPr>
      <w:r>
        <w:rPr>
          <w:rFonts w:ascii="Times New Roman"/>
          <w:b/>
          <w:i w:val="false"/>
          <w:color w:val="000000"/>
        </w:rPr>
        <w:t xml:space="preserve"> 4-тарау. Азаматтардан құжаттар қабылдау және олардың</w:t>
      </w:r>
      <w:r>
        <w:br/>
      </w:r>
      <w:r>
        <w:rPr>
          <w:rFonts w:ascii="Times New Roman"/>
          <w:b/>
          <w:i w:val="false"/>
          <w:color w:val="000000"/>
        </w:rPr>
        <w:t>лауазымдарға қойылатын біліктілік талаптарына сәйкестігін</w:t>
      </w:r>
      <w:r>
        <w:br/>
      </w:r>
      <w:r>
        <w:rPr>
          <w:rFonts w:ascii="Times New Roman"/>
          <w:b/>
          <w:i w:val="false"/>
          <w:color w:val="000000"/>
        </w:rPr>
        <w:t>алдын ала қарау</w:t>
      </w:r>
    </w:p>
    <w:bookmarkEnd w:id="49"/>
    <w:bookmarkStart w:name="z59" w:id="50"/>
    <w:p>
      <w:pPr>
        <w:spacing w:after="0"/>
        <w:ind w:left="0"/>
        <w:jc w:val="both"/>
      </w:pPr>
      <w:r>
        <w:rPr>
          <w:rFonts w:ascii="Times New Roman"/>
          <w:b w:val="false"/>
          <w:i w:val="false"/>
          <w:color w:val="000000"/>
          <w:sz w:val="28"/>
        </w:rPr>
        <w:t>
      16. Құжаттарды қабылдау конкурс өткізу туралы хабарландыру жарияланған сәттен бастап он жұмыс күні ішінде жүзеге асырылады.</w:t>
      </w:r>
    </w:p>
    <w:bookmarkEnd w:id="50"/>
    <w:bookmarkStart w:name="z60" w:id="51"/>
    <w:p>
      <w:pPr>
        <w:spacing w:after="0"/>
        <w:ind w:left="0"/>
        <w:jc w:val="both"/>
      </w:pPr>
      <w:r>
        <w:rPr>
          <w:rFonts w:ascii="Times New Roman"/>
          <w:b w:val="false"/>
          <w:i w:val="false"/>
          <w:color w:val="000000"/>
          <w:sz w:val="28"/>
        </w:rPr>
        <w:t>
      17. Конкурсқа қатысуға ниет білдірген азаматтар конкурс өткiзетiн ІІО-ның кадр қызметіне қолма-қол тәртіпте құжаттарды қабылдаудың белгіленген мерзімдерінде қоса берілетін құжаттар тізбесін көрсете отырып, құжаттар тігетін мұқабатыста орналастырылған мынадай құжаттарды:</w:t>
      </w:r>
    </w:p>
    <w:bookmarkEnd w:id="51"/>
    <w:bookmarkStart w:name="z61"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 </w:t>
      </w:r>
    </w:p>
    <w:bookmarkEnd w:id="52"/>
    <w:bookmarkStart w:name="z62" w:id="5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сауалнаманы;</w:t>
      </w:r>
    </w:p>
    <w:bookmarkEnd w:id="53"/>
    <w:bookmarkStart w:name="z63" w:id="54"/>
    <w:p>
      <w:pPr>
        <w:spacing w:after="0"/>
        <w:ind w:left="0"/>
        <w:jc w:val="both"/>
      </w:pPr>
      <w:r>
        <w:rPr>
          <w:rFonts w:ascii="Times New Roman"/>
          <w:b w:val="false"/>
          <w:i w:val="false"/>
          <w:color w:val="000000"/>
          <w:sz w:val="28"/>
        </w:rPr>
        <w:t xml:space="preserve">
      3) Қазақстан Республикасы Ішкі істер министрінің 2015 жылғы 7 желтоқсандағы № 1000 </w:t>
      </w:r>
      <w:r>
        <w:rPr>
          <w:rFonts w:ascii="Times New Roman"/>
          <w:b w:val="false"/>
          <w:i w:val="false"/>
          <w:color w:val="000000"/>
          <w:sz w:val="28"/>
        </w:rPr>
        <w:t>бұйрығымен</w:t>
      </w:r>
      <w:r>
        <w:rPr>
          <w:rFonts w:ascii="Times New Roman"/>
          <w:b w:val="false"/>
          <w:i w:val="false"/>
          <w:color w:val="000000"/>
          <w:sz w:val="28"/>
        </w:rPr>
        <w:t xml:space="preserve"> бекітілген ІІО-ға қызметке (оқуға) қабылданатын кандидаттарды іріктеу және алдын ала зерделеуді жүзеге асыру қағидаларына (Нормативтік құқықтық актілерді мемлекеттік тіркеу тізілімінде № 12555 болып тіркелген) (бұдан әрі – Іріктеу қағидалары) сәйкес нысан бойынша кадр есебi бойынша толтырылған </w:t>
      </w:r>
      <w:r>
        <w:rPr>
          <w:rFonts w:ascii="Times New Roman"/>
          <w:b w:val="false"/>
          <w:i w:val="false"/>
          <w:color w:val="000000"/>
          <w:sz w:val="28"/>
        </w:rPr>
        <w:t>жеке iс парағын</w:t>
      </w:r>
      <w:r>
        <w:rPr>
          <w:rFonts w:ascii="Times New Roman"/>
          <w:b w:val="false"/>
          <w:i w:val="false"/>
          <w:color w:val="000000"/>
          <w:sz w:val="28"/>
        </w:rPr>
        <w:t xml:space="preserve">; </w:t>
      </w:r>
    </w:p>
    <w:bookmarkEnd w:id="54"/>
    <w:bookmarkStart w:name="z64" w:id="55"/>
    <w:p>
      <w:pPr>
        <w:spacing w:after="0"/>
        <w:ind w:left="0"/>
        <w:jc w:val="both"/>
      </w:pPr>
      <w:r>
        <w:rPr>
          <w:rFonts w:ascii="Times New Roman"/>
          <w:b w:val="false"/>
          <w:i w:val="false"/>
          <w:color w:val="000000"/>
          <w:sz w:val="28"/>
        </w:rPr>
        <w:t xml:space="preserve">
      4) Іріктеу </w:t>
      </w:r>
      <w:r>
        <w:rPr>
          <w:rFonts w:ascii="Times New Roman"/>
          <w:b w:val="false"/>
          <w:i w:val="false"/>
          <w:color w:val="000000"/>
          <w:sz w:val="28"/>
        </w:rPr>
        <w:t>қағидаларына</w:t>
      </w:r>
      <w:r>
        <w:rPr>
          <w:rFonts w:ascii="Times New Roman"/>
          <w:b w:val="false"/>
          <w:i w:val="false"/>
          <w:color w:val="000000"/>
          <w:sz w:val="28"/>
        </w:rPr>
        <w:t xml:space="preserve"> сәйкес нысан бойынша өз қолымен жазылған және басылған түрде толық толтырылған </w:t>
      </w:r>
      <w:r>
        <w:rPr>
          <w:rFonts w:ascii="Times New Roman"/>
          <w:b w:val="false"/>
          <w:i w:val="false"/>
          <w:color w:val="000000"/>
          <w:sz w:val="28"/>
        </w:rPr>
        <w:t>өмірбаянды</w:t>
      </w:r>
      <w:r>
        <w:rPr>
          <w:rFonts w:ascii="Times New Roman"/>
          <w:b w:val="false"/>
          <w:i w:val="false"/>
          <w:color w:val="000000"/>
          <w:sz w:val="28"/>
        </w:rPr>
        <w:t xml:space="preserve">; </w:t>
      </w:r>
    </w:p>
    <w:bookmarkEnd w:id="55"/>
    <w:bookmarkStart w:name="z65" w:id="56"/>
    <w:p>
      <w:pPr>
        <w:spacing w:after="0"/>
        <w:ind w:left="0"/>
        <w:jc w:val="both"/>
      </w:pPr>
      <w:r>
        <w:rPr>
          <w:rFonts w:ascii="Times New Roman"/>
          <w:b w:val="false"/>
          <w:i w:val="false"/>
          <w:color w:val="000000"/>
          <w:sz w:val="28"/>
        </w:rPr>
        <w:t xml:space="preserve">
      5) бiлiмi туралы </w:t>
      </w:r>
      <w:r>
        <w:rPr>
          <w:rFonts w:ascii="Times New Roman"/>
          <w:b w:val="false"/>
          <w:i w:val="false"/>
          <w:color w:val="000000"/>
          <w:sz w:val="28"/>
        </w:rPr>
        <w:t>құжаттардың</w:t>
      </w:r>
      <w:r>
        <w:rPr>
          <w:rFonts w:ascii="Times New Roman"/>
          <w:b w:val="false"/>
          <w:i w:val="false"/>
          <w:color w:val="000000"/>
          <w:sz w:val="28"/>
        </w:rPr>
        <w:t xml:space="preserve"> нотариалды куәландырылған көшiрмелерiн;</w:t>
      </w:r>
    </w:p>
    <w:bookmarkEnd w:id="56"/>
    <w:bookmarkStart w:name="z66" w:id="57"/>
    <w:p>
      <w:pPr>
        <w:spacing w:after="0"/>
        <w:ind w:left="0"/>
        <w:jc w:val="both"/>
      </w:pPr>
      <w:r>
        <w:rPr>
          <w:rFonts w:ascii="Times New Roman"/>
          <w:b w:val="false"/>
          <w:i w:val="false"/>
          <w:color w:val="000000"/>
          <w:sz w:val="28"/>
        </w:rPr>
        <w:t xml:space="preserve">
      6) еңбек қызметін растайтын </w:t>
      </w:r>
      <w:r>
        <w:rPr>
          <w:rFonts w:ascii="Times New Roman"/>
          <w:b w:val="false"/>
          <w:i w:val="false"/>
          <w:color w:val="000000"/>
          <w:sz w:val="28"/>
        </w:rPr>
        <w:t>құжаттардың</w:t>
      </w:r>
      <w:r>
        <w:rPr>
          <w:rFonts w:ascii="Times New Roman"/>
          <w:b w:val="false"/>
          <w:i w:val="false"/>
          <w:color w:val="000000"/>
          <w:sz w:val="28"/>
        </w:rPr>
        <w:t xml:space="preserve"> нотариалды куәландырылған көшiрмесiн (болған кезде); </w:t>
      </w:r>
    </w:p>
    <w:bookmarkEnd w:id="57"/>
    <w:bookmarkStart w:name="z67" w:id="58"/>
    <w:p>
      <w:pPr>
        <w:spacing w:after="0"/>
        <w:ind w:left="0"/>
        <w:jc w:val="both"/>
      </w:pPr>
      <w:r>
        <w:rPr>
          <w:rFonts w:ascii="Times New Roman"/>
          <w:b w:val="false"/>
          <w:i w:val="false"/>
          <w:color w:val="000000"/>
          <w:sz w:val="28"/>
        </w:rPr>
        <w:t xml:space="preserve">
      7) әскери билеттің немесе шақыру учаскесіне тіркелгені туралы куәлігінің нотариалды куәландырылған көшiрмесiн (қолда бар болса); </w:t>
      </w:r>
    </w:p>
    <w:bookmarkEnd w:id="58"/>
    <w:bookmarkStart w:name="z68" w:id="59"/>
    <w:p>
      <w:pPr>
        <w:spacing w:after="0"/>
        <w:ind w:left="0"/>
        <w:jc w:val="both"/>
      </w:pPr>
      <w:r>
        <w:rPr>
          <w:rFonts w:ascii="Times New Roman"/>
          <w:b w:val="false"/>
          <w:i w:val="false"/>
          <w:color w:val="000000"/>
          <w:sz w:val="28"/>
        </w:rPr>
        <w:t xml:space="preserve">
      8) кандидаттың соңғы жұмыс (оқу) орнынан немесе әскери қызметін өтеген әскери бөлімнен мінездемені; </w:t>
      </w:r>
    </w:p>
    <w:bookmarkEnd w:id="59"/>
    <w:bookmarkStart w:name="z69" w:id="60"/>
    <w:p>
      <w:pPr>
        <w:spacing w:after="0"/>
        <w:ind w:left="0"/>
        <w:jc w:val="both"/>
      </w:pPr>
      <w:r>
        <w:rPr>
          <w:rFonts w:ascii="Times New Roman"/>
          <w:b w:val="false"/>
          <w:i w:val="false"/>
          <w:color w:val="000000"/>
          <w:sz w:val="28"/>
        </w:rPr>
        <w:t>
      9) 3х4 см өлшемдегі төрт фотосуретті;</w:t>
      </w:r>
    </w:p>
    <w:bookmarkEnd w:id="60"/>
    <w:bookmarkStart w:name="z70" w:id="61"/>
    <w:p>
      <w:pPr>
        <w:spacing w:after="0"/>
        <w:ind w:left="0"/>
        <w:jc w:val="both"/>
      </w:pPr>
      <w:r>
        <w:rPr>
          <w:rFonts w:ascii="Times New Roman"/>
          <w:b w:val="false"/>
          <w:i w:val="false"/>
          <w:color w:val="000000"/>
          <w:sz w:val="28"/>
        </w:rPr>
        <w:t xml:space="preserve">
      10)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көшірмесін; </w:t>
      </w:r>
    </w:p>
    <w:bookmarkEnd w:id="61"/>
    <w:bookmarkStart w:name="z71" w:id="62"/>
    <w:p>
      <w:pPr>
        <w:spacing w:after="0"/>
        <w:ind w:left="0"/>
        <w:jc w:val="both"/>
      </w:pPr>
      <w:r>
        <w:rPr>
          <w:rFonts w:ascii="Times New Roman"/>
          <w:b w:val="false"/>
          <w:i w:val="false"/>
          <w:color w:val="000000"/>
          <w:sz w:val="28"/>
        </w:rPr>
        <w:t xml:space="preserve">
      11) Қазақстан Республикасы Бас прокурорының 2018 жылғы 27 ақпандағы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16667 болып тіркелген)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қағидаларына сәйкес нысан бойынша Қазақстан Республикасы Бас прокуратурасының Құқықтық статистика және арнайы есепке алу жөніндегі комитетінің есептері бойынша адамның қылмыстық бұзушылықты жасағаны туралы мәліметтердің бар-жоғы туралы анықтаманы;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конкурсқа қатысу үшін құжаттарды тапсыру сәтінде уәкілетті органда жеке қасиеттерін бағалаудан өткені туралы жарамды қорытындыны (не қорытындының нотариалдық куәландырылған көшірмесін);</w:t>
      </w:r>
    </w:p>
    <w:bookmarkStart w:name="z74" w:id="63"/>
    <w:p>
      <w:pPr>
        <w:spacing w:after="0"/>
        <w:ind w:left="0"/>
        <w:jc w:val="both"/>
      </w:pPr>
      <w:r>
        <w:rPr>
          <w:rFonts w:ascii="Times New Roman"/>
          <w:b w:val="false"/>
          <w:i w:val="false"/>
          <w:color w:val="000000"/>
          <w:sz w:val="28"/>
        </w:rPr>
        <w:t>
      14) біліміне, жұмыс тәжірибесі мен кәсіби деңгейіне қатысты қосымша ақпарат (біліктілігін арттыру, ғылыми (академиялық) дәрежелер мен атақтар беру туралы, спорттық жетістіктерін дәлелдейтін құжаттардың, мінездемелердің, ұсынымдардың, ғылыми жарияланымдардың және тағы басқаларының көшірмелерін) (болған кезде) тапсырады.</w:t>
      </w:r>
    </w:p>
    <w:bookmarkEnd w:id="63"/>
    <w:p>
      <w:pPr>
        <w:spacing w:after="0"/>
        <w:ind w:left="0"/>
        <w:jc w:val="both"/>
      </w:pPr>
      <w:r>
        <w:rPr>
          <w:rFonts w:ascii="Times New Roman"/>
          <w:b w:val="false"/>
          <w:i w:val="false"/>
          <w:color w:val="000000"/>
          <w:sz w:val="28"/>
        </w:rPr>
        <w:t>
      15) екі данада өзіне және жұбайына кірістер мен мүлкі туралы декларация тапсырғаны туралы анықтамалар.</w:t>
      </w:r>
    </w:p>
    <w:p>
      <w:pPr>
        <w:spacing w:after="0"/>
        <w:ind w:left="0"/>
        <w:jc w:val="both"/>
      </w:pPr>
      <w:r>
        <w:rPr>
          <w:rFonts w:ascii="Times New Roman"/>
          <w:b w:val="false"/>
          <w:i w:val="false"/>
          <w:color w:val="000000"/>
          <w:sz w:val="28"/>
        </w:rPr>
        <w:t>
      Құжаттар пакетін толық ұсынбау оларды қараудан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Ішкі істер министрінің 12.02.2020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бұйрықтарымен.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18. Кандидаттың құжаттарына кадр қызметі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бекітілген Қазақстан Республикасының құқық қорғау органдарында және Мемлекеттік фельдъегерлік қызметінде әскери-дәрігерлік сараптама жүргізу қағидаларына сәйкес нысан бойынша әскери-дәрігерлік комиссия берген медициналық куәландыру туралы анықтаманы қосады.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28.04.2021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19. Құжаттарды кандидаттардың біліктілік талаптарына сәйкестігіне қарау және зерделеу құжаттарды қабылдау аяқталған күннен бастап төрт жұмыс күні ішінде жүзеге асырылады. </w:t>
      </w:r>
    </w:p>
    <w:bookmarkEnd w:id="65"/>
    <w:bookmarkStart w:name="z77" w:id="66"/>
    <w:p>
      <w:pPr>
        <w:spacing w:after="0"/>
        <w:ind w:left="0"/>
        <w:jc w:val="both"/>
      </w:pPr>
      <w:r>
        <w:rPr>
          <w:rFonts w:ascii="Times New Roman"/>
          <w:b w:val="false"/>
          <w:i w:val="false"/>
          <w:color w:val="000000"/>
          <w:sz w:val="28"/>
        </w:rPr>
        <w:t>
      20. Тиісті лауазымға белгіленген біліктілік талаптарына сәйкес келмеген жағдайда құжаттарды қарау және зерделеу күнінен бастап үш жұмыс күнінен кешіктірмей қарау нәтижелері туралы кандидатқа бас тарту туралы дәлелді жауап жолданады.</w:t>
      </w:r>
    </w:p>
    <w:bookmarkEnd w:id="66"/>
    <w:bookmarkStart w:name="z78" w:id="67"/>
    <w:p>
      <w:pPr>
        <w:spacing w:after="0"/>
        <w:ind w:left="0"/>
        <w:jc w:val="both"/>
      </w:pPr>
      <w:r>
        <w:rPr>
          <w:rFonts w:ascii="Times New Roman"/>
          <w:b w:val="false"/>
          <w:i w:val="false"/>
          <w:color w:val="000000"/>
          <w:sz w:val="28"/>
        </w:rPr>
        <w:t xml:space="preserve">
      21. Дене шынықтыру даярлығы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тапсыруға жіберілген кандидаттардың тізімі жалпыға бірдей көрінетін жерлерде ІІО-ның ақпараттық стендтерінде, сондай-ақ оның интернет-ресурсында құжаттарды қарау күнінен бастап үш жұмыс күнінен кешіктірмей орналастырылады.</w:t>
      </w:r>
    </w:p>
    <w:bookmarkEnd w:id="67"/>
    <w:bookmarkStart w:name="z79" w:id="68"/>
    <w:p>
      <w:pPr>
        <w:spacing w:after="0"/>
        <w:ind w:left="0"/>
        <w:jc w:val="both"/>
      </w:pPr>
      <w:r>
        <w:rPr>
          <w:rFonts w:ascii="Times New Roman"/>
          <w:b w:val="false"/>
          <w:i w:val="false"/>
          <w:color w:val="000000"/>
          <w:sz w:val="28"/>
        </w:rPr>
        <w:t xml:space="preserve">
      22. Қатысушы конкурстың кез келген кезеңінен өту кезінде оның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w:t>
      </w:r>
    </w:p>
    <w:bookmarkEnd w:id="68"/>
    <w:bookmarkStart w:name="z80" w:id="69"/>
    <w:p>
      <w:pPr>
        <w:spacing w:after="0"/>
        <w:ind w:left="0"/>
        <w:jc w:val="both"/>
      </w:pPr>
      <w:r>
        <w:rPr>
          <w:rFonts w:ascii="Times New Roman"/>
          <w:b w:val="false"/>
          <w:i w:val="false"/>
          <w:color w:val="000000"/>
          <w:sz w:val="28"/>
        </w:rPr>
        <w:t>
      23. Конкурстық iрiктеуден өтпеген конкурсқа қатысушылардың, сондай-ақ одан әрі тиісті бос лауазымдарға орналастыру үшін кадр резервіне тіркелген кандидаттардың құжаттары конкурстық комиссияның хатшысында (кадр қызметiнде) бір жыл бойы сақталады.</w:t>
      </w:r>
    </w:p>
    <w:bookmarkEnd w:id="69"/>
    <w:bookmarkStart w:name="z81" w:id="70"/>
    <w:p>
      <w:pPr>
        <w:spacing w:after="0"/>
        <w:ind w:left="0"/>
        <w:jc w:val="left"/>
      </w:pPr>
      <w:r>
        <w:rPr>
          <w:rFonts w:ascii="Times New Roman"/>
          <w:b/>
          <w:i w:val="false"/>
          <w:color w:val="000000"/>
        </w:rPr>
        <w:t xml:space="preserve"> 5-тарау. Кандидаттардың дене шынықтыру даярлығы бойынша</w:t>
      </w:r>
      <w:r>
        <w:br/>
      </w:r>
      <w:r>
        <w:rPr>
          <w:rFonts w:ascii="Times New Roman"/>
          <w:b/>
          <w:i w:val="false"/>
          <w:color w:val="000000"/>
        </w:rPr>
        <w:t>нормативтерді тапсыруы</w:t>
      </w:r>
    </w:p>
    <w:bookmarkEnd w:id="70"/>
    <w:p>
      <w:pPr>
        <w:spacing w:after="0"/>
        <w:ind w:left="0"/>
        <w:jc w:val="both"/>
      </w:pPr>
      <w:r>
        <w:rPr>
          <w:rFonts w:ascii="Times New Roman"/>
          <w:b w:val="false"/>
          <w:i w:val="false"/>
          <w:color w:val="ff0000"/>
          <w:sz w:val="28"/>
        </w:rPr>
        <w:t xml:space="preserve">
      Ескерту. 5-тарау жаңа редакцияда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w:t>
      </w:r>
    </w:p>
    <w:bookmarkStart w:name="z82" w:id="71"/>
    <w:p>
      <w:pPr>
        <w:spacing w:after="0"/>
        <w:ind w:left="0"/>
        <w:jc w:val="both"/>
      </w:pPr>
      <w:r>
        <w:rPr>
          <w:rFonts w:ascii="Times New Roman"/>
          <w:b w:val="false"/>
          <w:i w:val="false"/>
          <w:color w:val="000000"/>
          <w:sz w:val="28"/>
        </w:rPr>
        <w:t>
      24. ІІО-ға қызметке орналасатын кандидаттардың (бұдан әрі – кандидаттар) дене шынықтыру даярлығы бойынша нормативтерді тапсыруы дене шынықтыру даярлығы бойынша нормативтерді тапсыруға жіберілген кандидаттардың тізімін жариялаған күннен бастап үш жұмыс күнінен кешіктірмей өткізіледі.</w:t>
      </w:r>
    </w:p>
    <w:bookmarkEnd w:id="71"/>
    <w:p>
      <w:pPr>
        <w:spacing w:after="0"/>
        <w:ind w:left="0"/>
        <w:jc w:val="both"/>
      </w:pPr>
      <w:r>
        <w:rPr>
          <w:rFonts w:ascii="Times New Roman"/>
          <w:b w:val="false"/>
          <w:i w:val="false"/>
          <w:color w:val="000000"/>
          <w:sz w:val="28"/>
        </w:rPr>
        <w:t>
      Нормативтерді қабылдауды кәсіби қызметтік және дене шынықтыру даярлығын ұйымдастыру үшін жауапты ІІО бөлінісі жүзеге асырады.</w:t>
      </w:r>
    </w:p>
    <w:p>
      <w:pPr>
        <w:spacing w:after="0"/>
        <w:ind w:left="0"/>
        <w:jc w:val="both"/>
      </w:pPr>
      <w:r>
        <w:rPr>
          <w:rFonts w:ascii="Times New Roman"/>
          <w:b w:val="false"/>
          <w:i w:val="false"/>
          <w:color w:val="000000"/>
          <w:sz w:val="28"/>
        </w:rPr>
        <w:t>
      25. Дене шынықтыру даярлығы бойынша нормативтерді тапсыру кезінде кандидаттар: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дене шынықтыру даярлығы бойынша ІІО-ға қызметке орналасатын кандидаттардың "А", "Б" және "С" санаттарына;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ІІО-ға қызметке орналасатын кандидаттардың медициналық-жас топтарына бөлінеді.</w:t>
      </w:r>
    </w:p>
    <w:p>
      <w:pPr>
        <w:spacing w:after="0"/>
        <w:ind w:left="0"/>
        <w:jc w:val="both"/>
      </w:pPr>
      <w:r>
        <w:rPr>
          <w:rFonts w:ascii="Times New Roman"/>
          <w:b w:val="false"/>
          <w:i w:val="false"/>
          <w:color w:val="000000"/>
          <w:sz w:val="28"/>
        </w:rPr>
        <w:t>
      26. "А" және "Б" санаты кандидаттардың дене шынықтыру даярлығының деңгейі олардың мына нормативтерді тапсыруы арқылы айқындалады:</w:t>
      </w:r>
    </w:p>
    <w:p>
      <w:pPr>
        <w:spacing w:after="0"/>
        <w:ind w:left="0"/>
        <w:jc w:val="both"/>
      </w:pPr>
      <w:r>
        <w:rPr>
          <w:rFonts w:ascii="Times New Roman"/>
          <w:b w:val="false"/>
          <w:i w:val="false"/>
          <w:color w:val="000000"/>
          <w:sz w:val="28"/>
        </w:rPr>
        <w:t>
      1) Ерлер:</w:t>
      </w:r>
    </w:p>
    <w:p>
      <w:pPr>
        <w:spacing w:after="0"/>
        <w:ind w:left="0"/>
        <w:jc w:val="both"/>
      </w:pPr>
      <w:r>
        <w:rPr>
          <w:rFonts w:ascii="Times New Roman"/>
          <w:b w:val="false"/>
          <w:i w:val="false"/>
          <w:color w:val="000000"/>
          <w:sz w:val="28"/>
        </w:rPr>
        <w:t>
      таңдауға – 100 метр қашықтыққа жүгіру не сырғымалы жүгіру (10 метр 10 рет);</w:t>
      </w:r>
    </w:p>
    <w:p>
      <w:pPr>
        <w:spacing w:after="0"/>
        <w:ind w:left="0"/>
        <w:jc w:val="both"/>
      </w:pPr>
      <w:r>
        <w:rPr>
          <w:rFonts w:ascii="Times New Roman"/>
          <w:b w:val="false"/>
          <w:i w:val="false"/>
          <w:color w:val="000000"/>
          <w:sz w:val="28"/>
        </w:rPr>
        <w:t>
      таңдауға – аспаға тартылу не сырыққа таянып тұрып денені көтеру;</w:t>
      </w:r>
    </w:p>
    <w:p>
      <w:pPr>
        <w:spacing w:after="0"/>
        <w:ind w:left="0"/>
        <w:jc w:val="both"/>
      </w:pPr>
      <w:r>
        <w:rPr>
          <w:rFonts w:ascii="Times New Roman"/>
          <w:b w:val="false"/>
          <w:i w:val="false"/>
          <w:color w:val="000000"/>
          <w:sz w:val="28"/>
        </w:rPr>
        <w:t>
      таңдауға – 1000 метр қашықтыққа жүгіру не күш жаттығуларының кешені (жатып тіреніп кеудені жерден көтеру, жатып тірену қалпынан толық отыру қалпына ауысу, арқаға жатып денені көтеру).</w:t>
      </w:r>
    </w:p>
    <w:p>
      <w:pPr>
        <w:spacing w:after="0"/>
        <w:ind w:left="0"/>
        <w:jc w:val="both"/>
      </w:pPr>
      <w:r>
        <w:rPr>
          <w:rFonts w:ascii="Times New Roman"/>
          <w:b w:val="false"/>
          <w:i w:val="false"/>
          <w:color w:val="000000"/>
          <w:sz w:val="28"/>
        </w:rPr>
        <w:t>
      2) Әйелдер:</w:t>
      </w:r>
    </w:p>
    <w:p>
      <w:pPr>
        <w:spacing w:after="0"/>
        <w:ind w:left="0"/>
        <w:jc w:val="both"/>
      </w:pPr>
      <w:r>
        <w:rPr>
          <w:rFonts w:ascii="Times New Roman"/>
          <w:b w:val="false"/>
          <w:i w:val="false"/>
          <w:color w:val="000000"/>
          <w:sz w:val="28"/>
        </w:rPr>
        <w:t>
      таңдауға – 100 метр қашықтыққа жүгіру не сырғымалы жүгіру (10 метр 10 рет);</w:t>
      </w:r>
    </w:p>
    <w:p>
      <w:pPr>
        <w:spacing w:after="0"/>
        <w:ind w:left="0"/>
        <w:jc w:val="both"/>
      </w:pPr>
      <w:r>
        <w:rPr>
          <w:rFonts w:ascii="Times New Roman"/>
          <w:b w:val="false"/>
          <w:i w:val="false"/>
          <w:color w:val="000000"/>
          <w:sz w:val="28"/>
        </w:rPr>
        <w:t>
      таңдауға – арқаға жатып денені көтеру не жатып тіреніп кеудені жерден көтеру;</w:t>
      </w:r>
    </w:p>
    <w:p>
      <w:pPr>
        <w:spacing w:after="0"/>
        <w:ind w:left="0"/>
        <w:jc w:val="both"/>
      </w:pPr>
      <w:r>
        <w:rPr>
          <w:rFonts w:ascii="Times New Roman"/>
          <w:b w:val="false"/>
          <w:i w:val="false"/>
          <w:color w:val="000000"/>
          <w:sz w:val="28"/>
        </w:rPr>
        <w:t>
      таңдауға – 1000 метр қашықтыққа жүгіру не жатып тірену қалпынан секіру.</w:t>
      </w:r>
    </w:p>
    <w:p>
      <w:pPr>
        <w:spacing w:after="0"/>
        <w:ind w:left="0"/>
        <w:jc w:val="both"/>
      </w:pPr>
      <w:r>
        <w:rPr>
          <w:rFonts w:ascii="Times New Roman"/>
          <w:b w:val="false"/>
          <w:i w:val="false"/>
          <w:color w:val="000000"/>
          <w:sz w:val="28"/>
        </w:rPr>
        <w:t>
      27. Ауа-райы жағдайына не оқу-материалдық базаның ерекшеліктеріне байланысты ІІО-ның уәкілетті басшысының не оны алмастыратын адамның шешімі бойынша нормативтерді:</w:t>
      </w:r>
    </w:p>
    <w:p>
      <w:pPr>
        <w:spacing w:after="0"/>
        <w:ind w:left="0"/>
        <w:jc w:val="both"/>
      </w:pPr>
      <w:r>
        <w:rPr>
          <w:rFonts w:ascii="Times New Roman"/>
          <w:b w:val="false"/>
          <w:i w:val="false"/>
          <w:color w:val="000000"/>
          <w:sz w:val="28"/>
        </w:rPr>
        <w:t>
      100 метр қашықтыққа жүгіру сырғымалы жүгіруге;</w:t>
      </w:r>
    </w:p>
    <w:p>
      <w:pPr>
        <w:spacing w:after="0"/>
        <w:ind w:left="0"/>
        <w:jc w:val="both"/>
      </w:pPr>
      <w:r>
        <w:rPr>
          <w:rFonts w:ascii="Times New Roman"/>
          <w:b w:val="false"/>
          <w:i w:val="false"/>
          <w:color w:val="000000"/>
          <w:sz w:val="28"/>
        </w:rPr>
        <w:t>
      1000 метр қашықтыққа жүгіру ерлер үшін күш жаттығулары кешеніне, әйелдер үшін жатып тірену қалпынан секіруге ауыстыруға рұқсат беріледі.</w:t>
      </w:r>
    </w:p>
    <w:p>
      <w:pPr>
        <w:spacing w:after="0"/>
        <w:ind w:left="0"/>
        <w:jc w:val="both"/>
      </w:pPr>
      <w:r>
        <w:rPr>
          <w:rFonts w:ascii="Times New Roman"/>
          <w:b w:val="false"/>
          <w:i w:val="false"/>
          <w:color w:val="000000"/>
          <w:sz w:val="28"/>
        </w:rPr>
        <w:t xml:space="preserve">
      27-1. "А" және "Б" санаты бойынша кандидаттардың нормативтерді орындауы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ІІО-ға қызметке орналасатын "А" және "Б" санаты бойынша кандидаттардың дене шынықтыру даярлығы бойынша нормативтерді бағалаудың баллдық жүйесіне сәйкес бағаланады.</w:t>
      </w:r>
    </w:p>
    <w:p>
      <w:pPr>
        <w:spacing w:after="0"/>
        <w:ind w:left="0"/>
        <w:jc w:val="both"/>
      </w:pPr>
      <w:r>
        <w:rPr>
          <w:rFonts w:ascii="Times New Roman"/>
          <w:b w:val="false"/>
          <w:i w:val="false"/>
          <w:color w:val="000000"/>
          <w:sz w:val="28"/>
        </w:rPr>
        <w:t>
      27-2. "С" санаты кандидаттарының дене шынықтыру даярлығының деңгейі олардың мына нормативтерді тапсыруы арқылы айқындалады:</w:t>
      </w:r>
    </w:p>
    <w:p>
      <w:pPr>
        <w:spacing w:after="0"/>
        <w:ind w:left="0"/>
        <w:jc w:val="both"/>
      </w:pPr>
      <w:r>
        <w:rPr>
          <w:rFonts w:ascii="Times New Roman"/>
          <w:b w:val="false"/>
          <w:i w:val="false"/>
          <w:color w:val="000000"/>
          <w:sz w:val="28"/>
        </w:rPr>
        <w:t>
      1) Ерлер:</w:t>
      </w:r>
    </w:p>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күш жаттығулары кешені (аспаға тартылу, аяқтардың қалпын ауыстырып отырып жоғары қарай секіру, жатып тіреніп кеудені жерден көтеру, арқаға жатып денені көтеру, жатып тірену қалпынан отыру қалпына ауысу).</w:t>
      </w:r>
    </w:p>
    <w:p>
      <w:pPr>
        <w:spacing w:after="0"/>
        <w:ind w:left="0"/>
        <w:jc w:val="both"/>
      </w:pPr>
      <w:r>
        <w:rPr>
          <w:rFonts w:ascii="Times New Roman"/>
          <w:b w:val="false"/>
          <w:i w:val="false"/>
          <w:color w:val="000000"/>
          <w:sz w:val="28"/>
        </w:rPr>
        <w:t>
      2) Әйелдер:</w:t>
      </w:r>
    </w:p>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күш жаттығулары кешені (арқаға жатып денені көтеру, жатып тірену қалпынан отыру қалпына ауысу).</w:t>
      </w:r>
    </w:p>
    <w:p>
      <w:pPr>
        <w:spacing w:after="0"/>
        <w:ind w:left="0"/>
        <w:jc w:val="both"/>
      </w:pPr>
      <w:r>
        <w:rPr>
          <w:rFonts w:ascii="Times New Roman"/>
          <w:b w:val="false"/>
          <w:i w:val="false"/>
          <w:color w:val="000000"/>
          <w:sz w:val="28"/>
        </w:rPr>
        <w:t xml:space="preserve">
      27-3. "С" санаты бойынша кандидаттардың нормативтерді орындауы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ІІО-ға қызметке орналасатын "С" санаты бойынша кандидаттардың дене шынықтыру даярлығы бойынша нормативтерді бағалаудың баллдық жүйесіне сәйкес бағаланады.</w:t>
      </w:r>
    </w:p>
    <w:p>
      <w:pPr>
        <w:spacing w:after="0"/>
        <w:ind w:left="0"/>
        <w:jc w:val="both"/>
      </w:pPr>
      <w:r>
        <w:rPr>
          <w:rFonts w:ascii="Times New Roman"/>
          <w:b w:val="false"/>
          <w:i w:val="false"/>
          <w:color w:val="000000"/>
          <w:sz w:val="28"/>
        </w:rPr>
        <w:t xml:space="preserve">
      27-4. "А", "Б" және "С" санаты бойынша кандидаттардың дене шынықтыру даярлығы бойынша жеке бағалары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ІІО-ға қызметке орналасатын кандидаттардың дене шынықтыру даярлығы деңгейін бағалау кестесі бойынша нормативтерді орындаған жағдайда жинаған баллдарды ескере отырып айқындалады.</w:t>
      </w:r>
    </w:p>
    <w:p>
      <w:pPr>
        <w:spacing w:after="0"/>
        <w:ind w:left="0"/>
        <w:jc w:val="both"/>
      </w:pPr>
      <w:r>
        <w:rPr>
          <w:rFonts w:ascii="Times New Roman"/>
          <w:b w:val="false"/>
          <w:i w:val="false"/>
          <w:color w:val="000000"/>
          <w:sz w:val="28"/>
        </w:rPr>
        <w:t>
      "А" және "Б" санаты бойынша кандидаттар "0" балл, сондай-ақ "С" санаты бойынша кандидаттар нормативтердің біреуінен 50 баллдан кем алған жағдайда дене шынықтыру даярлығы бойынша "қанағаттанарлықсыз" бағасы қойылады.</w:t>
      </w:r>
    </w:p>
    <w:p>
      <w:pPr>
        <w:spacing w:after="0"/>
        <w:ind w:left="0"/>
        <w:jc w:val="both"/>
      </w:pPr>
      <w:r>
        <w:rPr>
          <w:rFonts w:ascii="Times New Roman"/>
          <w:b w:val="false"/>
          <w:i w:val="false"/>
          <w:color w:val="000000"/>
          <w:sz w:val="28"/>
        </w:rPr>
        <w:t>
      27-5. Дене шынықтыру даярлығы бойынша нормативтерді тапсыру барысы техникалық бейнежазу құралдарының көмегімен тіркеледі.</w:t>
      </w:r>
    </w:p>
    <w:p>
      <w:pPr>
        <w:spacing w:after="0"/>
        <w:ind w:left="0"/>
        <w:jc w:val="both"/>
      </w:pPr>
      <w:r>
        <w:rPr>
          <w:rFonts w:ascii="Times New Roman"/>
          <w:b w:val="false"/>
          <w:i w:val="false"/>
          <w:color w:val="000000"/>
          <w:sz w:val="28"/>
        </w:rPr>
        <w:t>
      27-6. Дене шынықтыру даярлығы бойынша нормативтерді тапсырудың нәтижелері:</w:t>
      </w:r>
    </w:p>
    <w:p>
      <w:pPr>
        <w:spacing w:after="0"/>
        <w:ind w:left="0"/>
        <w:jc w:val="both"/>
      </w:pPr>
      <w:r>
        <w:rPr>
          <w:rFonts w:ascii="Times New Roman"/>
          <w:b w:val="false"/>
          <w:i w:val="false"/>
          <w:color w:val="000000"/>
          <w:sz w:val="28"/>
        </w:rPr>
        <w:t xml:space="preserve">
      "А" және "Б" санаты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ІІО-ға қызметке орналасатын "А" және "Б" санаты бойынша кандидаттардың дене шынықтыру даярлығы бойынша нормативтерді тапсыру ведомосіне;</w:t>
      </w:r>
    </w:p>
    <w:p>
      <w:pPr>
        <w:spacing w:after="0"/>
        <w:ind w:left="0"/>
        <w:jc w:val="both"/>
      </w:pPr>
      <w:r>
        <w:rPr>
          <w:rFonts w:ascii="Times New Roman"/>
          <w:b w:val="false"/>
          <w:i w:val="false"/>
          <w:color w:val="000000"/>
          <w:sz w:val="28"/>
        </w:rPr>
        <w:t>
      "С" санаты бойынша осы Қағидаларға 4-1-қосымшаға сәйкес ІІО-ға қызметке орналасатын "С" санаты бойынша кандидаттардың дене шынықтыру даярлығы бойынша нормативтерді тапсыру ведомосіне енгізіледі.</w:t>
      </w:r>
    </w:p>
    <w:bookmarkStart w:name="z86" w:id="72"/>
    <w:p>
      <w:pPr>
        <w:spacing w:after="0"/>
        <w:ind w:left="0"/>
        <w:jc w:val="left"/>
      </w:pPr>
      <w:r>
        <w:rPr>
          <w:rFonts w:ascii="Times New Roman"/>
          <w:b/>
          <w:i w:val="false"/>
          <w:color w:val="000000"/>
        </w:rPr>
        <w:t xml:space="preserve"> 6-тарау. Конкурстық комиссияның кандидаттармен өткізетін</w:t>
      </w:r>
      <w:r>
        <w:br/>
      </w:r>
      <w:r>
        <w:rPr>
          <w:rFonts w:ascii="Times New Roman"/>
          <w:b/>
          <w:i w:val="false"/>
          <w:color w:val="000000"/>
        </w:rPr>
        <w:t>әңгiмелесуі</w:t>
      </w:r>
    </w:p>
    <w:bookmarkEnd w:id="72"/>
    <w:bookmarkStart w:name="z87" w:id="73"/>
    <w:p>
      <w:pPr>
        <w:spacing w:after="0"/>
        <w:ind w:left="0"/>
        <w:jc w:val="both"/>
      </w:pPr>
      <w:r>
        <w:rPr>
          <w:rFonts w:ascii="Times New Roman"/>
          <w:b w:val="false"/>
          <w:i w:val="false"/>
          <w:color w:val="000000"/>
          <w:sz w:val="28"/>
        </w:rPr>
        <w:t xml:space="preserve">
      28. Әңгімелесуге жіберілген кандидаттардың тізімі жалпыға бірдей көрінетін жерлерде ІІО-ның ақпараттық стендтерінде, сондай-ақ оның интернет-ресурсында дене шынықтыру даярлығы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тапсырған күннен бастап үш жұмыс күнінен кешіктірмей орналастырылады.</w:t>
      </w:r>
    </w:p>
    <w:bookmarkEnd w:id="73"/>
    <w:bookmarkStart w:name="z88" w:id="74"/>
    <w:p>
      <w:pPr>
        <w:spacing w:after="0"/>
        <w:ind w:left="0"/>
        <w:jc w:val="both"/>
      </w:pPr>
      <w:r>
        <w:rPr>
          <w:rFonts w:ascii="Times New Roman"/>
          <w:b w:val="false"/>
          <w:i w:val="false"/>
          <w:color w:val="000000"/>
          <w:sz w:val="28"/>
        </w:rPr>
        <w:t>
      29. Әңгімелесуге жіберілген кандидаттардың тізімін жариялаған күннен бастап үш жұмыс күнінен кешіктірмей әңгімелесу өткізіледі.</w:t>
      </w:r>
    </w:p>
    <w:bookmarkEnd w:id="74"/>
    <w:bookmarkStart w:name="z89" w:id="75"/>
    <w:p>
      <w:pPr>
        <w:spacing w:after="0"/>
        <w:ind w:left="0"/>
        <w:jc w:val="both"/>
      </w:pPr>
      <w:r>
        <w:rPr>
          <w:rFonts w:ascii="Times New Roman"/>
          <w:b w:val="false"/>
          <w:i w:val="false"/>
          <w:color w:val="000000"/>
          <w:sz w:val="28"/>
        </w:rPr>
        <w:t>
      30. Әңгімелесудің мақсаты қатысушылардың кәсіби және жеке қасиеттерін бағалау болып табылады.</w:t>
      </w:r>
    </w:p>
    <w:bookmarkEnd w:id="75"/>
    <w:bookmarkStart w:name="z90" w:id="76"/>
    <w:p>
      <w:pPr>
        <w:spacing w:after="0"/>
        <w:ind w:left="0"/>
        <w:jc w:val="both"/>
      </w:pPr>
      <w:r>
        <w:rPr>
          <w:rFonts w:ascii="Times New Roman"/>
          <w:b w:val="false"/>
          <w:i w:val="false"/>
          <w:color w:val="000000"/>
          <w:sz w:val="28"/>
        </w:rPr>
        <w:t xml:space="preserve">
      31. Конкурстық комиссия кандидаттардың кәсіби және жеке қасиеттерін бағалау кезінде Қазақстан Республикасының заңнамасын білуге тестілеу, жеке қасиеттерін бағалау, медициналық және психофизиологиялық куәландыру, оның ішінде полиграфологиялық </w:t>
      </w:r>
      <w:r>
        <w:rPr>
          <w:rFonts w:ascii="Times New Roman"/>
          <w:b w:val="false"/>
          <w:i w:val="false"/>
          <w:color w:val="000000"/>
          <w:sz w:val="28"/>
        </w:rPr>
        <w:t>зерттеу</w:t>
      </w:r>
      <w:r>
        <w:rPr>
          <w:rFonts w:ascii="Times New Roman"/>
          <w:b w:val="false"/>
          <w:i w:val="false"/>
          <w:color w:val="000000"/>
          <w:sz w:val="28"/>
        </w:rPr>
        <w:t xml:space="preserve">, дене шынықтыру даярлығы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 және ІІО-ның тиісті лауазымына біліктілік талаптарының және лауазымдық нұсқаулықтарының сәйкестігі нәтижелеріне сүйенеді.</w:t>
      </w:r>
    </w:p>
    <w:bookmarkEnd w:id="76"/>
    <w:bookmarkStart w:name="z91" w:id="77"/>
    <w:p>
      <w:pPr>
        <w:spacing w:after="0"/>
        <w:ind w:left="0"/>
        <w:jc w:val="both"/>
      </w:pPr>
      <w:r>
        <w:rPr>
          <w:rFonts w:ascii="Times New Roman"/>
          <w:b w:val="false"/>
          <w:i w:val="false"/>
          <w:color w:val="000000"/>
          <w:sz w:val="28"/>
        </w:rPr>
        <w:t>
      32. Әрбiр қатысушымен әңгiмелесу барысы техникалық жазу құралдарының көмегiмен тіркеледі.</w:t>
      </w:r>
    </w:p>
    <w:bookmarkEnd w:id="77"/>
    <w:p>
      <w:pPr>
        <w:spacing w:after="0"/>
        <w:ind w:left="0"/>
        <w:jc w:val="both"/>
      </w:pPr>
      <w:r>
        <w:rPr>
          <w:rFonts w:ascii="Times New Roman"/>
          <w:b w:val="false"/>
          <w:i w:val="false"/>
          <w:color w:val="000000"/>
          <w:sz w:val="28"/>
        </w:rPr>
        <w:t>
      Конкурстық комиссияның техникалық жазу құралдарын қолдануы туралы конкурстық комиссияның соңғы отырысының хаттамасында белгі жасалады.</w:t>
      </w:r>
    </w:p>
    <w:p>
      <w:pPr>
        <w:spacing w:after="0"/>
        <w:ind w:left="0"/>
        <w:jc w:val="both"/>
      </w:pPr>
      <w:r>
        <w:rPr>
          <w:rFonts w:ascii="Times New Roman"/>
          <w:b w:val="false"/>
          <w:i w:val="false"/>
          <w:color w:val="000000"/>
          <w:sz w:val="28"/>
        </w:rPr>
        <w:t>
      Әңгімелесу барысында техникалық жазу құралдарының көмегімен тіркелген материалдар конкурс аяқталған сәттен бастап кемінде үш ай кадр қызметінде сақталады.</w:t>
      </w:r>
    </w:p>
    <w:bookmarkStart w:name="z92" w:id="78"/>
    <w:p>
      <w:pPr>
        <w:spacing w:after="0"/>
        <w:ind w:left="0"/>
        <w:jc w:val="both"/>
      </w:pPr>
      <w:r>
        <w:rPr>
          <w:rFonts w:ascii="Times New Roman"/>
          <w:b w:val="false"/>
          <w:i w:val="false"/>
          <w:color w:val="000000"/>
          <w:sz w:val="28"/>
        </w:rPr>
        <w:t>
      33. Конкурстық комиссия жұмысының ашықтығы мен объективтілігін қамтамасыз ету үшін оның отырысына байқаушылар шақырылады.</w:t>
      </w:r>
    </w:p>
    <w:bookmarkEnd w:id="78"/>
    <w:bookmarkStart w:name="z93" w:id="79"/>
    <w:p>
      <w:pPr>
        <w:spacing w:after="0"/>
        <w:ind w:left="0"/>
        <w:jc w:val="both"/>
      </w:pPr>
      <w:r>
        <w:rPr>
          <w:rFonts w:ascii="Times New Roman"/>
          <w:b w:val="false"/>
          <w:i w:val="false"/>
          <w:color w:val="000000"/>
          <w:sz w:val="28"/>
        </w:rPr>
        <w:t xml:space="preserve">
      34. Конкурстық комиссияның отырысына байқаушылар ретінде Қазақстан Республикасы Парламентінің және барлық деңгейдегі мәслихаттардың депутаттары,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bookmarkEnd w:id="79"/>
    <w:bookmarkStart w:name="z94" w:id="80"/>
    <w:p>
      <w:pPr>
        <w:spacing w:after="0"/>
        <w:ind w:left="0"/>
        <w:jc w:val="both"/>
      </w:pPr>
      <w:r>
        <w:rPr>
          <w:rFonts w:ascii="Times New Roman"/>
          <w:b w:val="false"/>
          <w:i w:val="false"/>
          <w:color w:val="000000"/>
          <w:sz w:val="28"/>
        </w:rPr>
        <w:t>
      35. Байқаушы ретінде конкурстық комиссияның отырысына қатысу үшін адамдар әңгімелесу басталғанға дейін бір жұмыс күнінен кешіктірмей кадр қызметіне тіркеледі. Тіркелу үшін адам кадр қызметіне жеке басын куәландыратын құжаттың көшірмесін ұсынады.</w:t>
      </w:r>
    </w:p>
    <w:bookmarkEnd w:id="80"/>
    <w:bookmarkStart w:name="z95" w:id="81"/>
    <w:p>
      <w:pPr>
        <w:spacing w:after="0"/>
        <w:ind w:left="0"/>
        <w:jc w:val="both"/>
      </w:pPr>
      <w:r>
        <w:rPr>
          <w:rFonts w:ascii="Times New Roman"/>
          <w:b w:val="false"/>
          <w:i w:val="false"/>
          <w:color w:val="000000"/>
          <w:sz w:val="28"/>
        </w:rPr>
        <w:t xml:space="preserve">
      36. Байқаушылар әңгімелесу процесінде кандидаттарға сұрақтар қоймайды. Байқаушыларға конкурстық комиссияның жұмысына кедергі келтіретін іс-әрекеттер жасауға, кандидаттардың </w:t>
      </w:r>
      <w:r>
        <w:rPr>
          <w:rFonts w:ascii="Times New Roman"/>
          <w:b w:val="false"/>
          <w:i w:val="false"/>
          <w:color w:val="000000"/>
          <w:sz w:val="28"/>
        </w:rPr>
        <w:t>дербес деректеріне</w:t>
      </w:r>
      <w:r>
        <w:rPr>
          <w:rFonts w:ascii="Times New Roman"/>
          <w:b w:val="false"/>
          <w:i w:val="false"/>
          <w:color w:val="000000"/>
          <w:sz w:val="28"/>
        </w:rPr>
        <w:t>, кандидаттар қатысатын конкурстық рәсімдерге қатысты мәліметтерді жариялауға, олардың техникалық жазба құралдарын пайдалануға жол берілмейді.</w:t>
      </w:r>
    </w:p>
    <w:bookmarkEnd w:id="81"/>
    <w:bookmarkStart w:name="z96" w:id="82"/>
    <w:p>
      <w:pPr>
        <w:spacing w:after="0"/>
        <w:ind w:left="0"/>
        <w:jc w:val="both"/>
      </w:pPr>
      <w:r>
        <w:rPr>
          <w:rFonts w:ascii="Times New Roman"/>
          <w:b w:val="false"/>
          <w:i w:val="false"/>
          <w:color w:val="000000"/>
          <w:sz w:val="28"/>
        </w:rPr>
        <w:t xml:space="preserve">
      37. Конкурстық комиссияның хатшысы байқаушыларды әңгімелесу басталғанға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байқаушыларға арналған жадынамамен таныстырады.</w:t>
      </w:r>
    </w:p>
    <w:bookmarkEnd w:id="82"/>
    <w:bookmarkStart w:name="z97" w:id="83"/>
    <w:p>
      <w:pPr>
        <w:spacing w:after="0"/>
        <w:ind w:left="0"/>
        <w:jc w:val="both"/>
      </w:pPr>
      <w:r>
        <w:rPr>
          <w:rFonts w:ascii="Times New Roman"/>
          <w:b w:val="false"/>
          <w:i w:val="false"/>
          <w:color w:val="000000"/>
          <w:sz w:val="28"/>
        </w:rPr>
        <w:t>
      38. Әңгімелесу кезінде конкурстық комиссиясының төрағасы мен оның мүшелері кандидатқа кемінде 5 сұрақтан, оның ішінде әрбір санат (бейінді, ситуациялық, уәждемелік) бойынша кемінде 1 сұрақтан қояды.</w:t>
      </w:r>
    </w:p>
    <w:bookmarkEnd w:id="83"/>
    <w:bookmarkStart w:name="z98" w:id="84"/>
    <w:p>
      <w:pPr>
        <w:spacing w:after="0"/>
        <w:ind w:left="0"/>
        <w:jc w:val="both"/>
      </w:pPr>
      <w:r>
        <w:rPr>
          <w:rFonts w:ascii="Times New Roman"/>
          <w:b w:val="false"/>
          <w:i w:val="false"/>
          <w:color w:val="000000"/>
          <w:sz w:val="28"/>
        </w:rPr>
        <w:t xml:space="preserve">
      39. Бағалау нәтижелері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кандидатты бағалау парағына енгізіледі.</w:t>
      </w:r>
    </w:p>
    <w:bookmarkEnd w:id="84"/>
    <w:bookmarkStart w:name="z99" w:id="85"/>
    <w:p>
      <w:pPr>
        <w:spacing w:after="0"/>
        <w:ind w:left="0"/>
        <w:jc w:val="left"/>
      </w:pPr>
      <w:r>
        <w:rPr>
          <w:rFonts w:ascii="Times New Roman"/>
          <w:b/>
          <w:i w:val="false"/>
          <w:color w:val="000000"/>
        </w:rPr>
        <w:t xml:space="preserve"> 7-тарау. Конкурстық комиссияның шешімі</w:t>
      </w:r>
    </w:p>
    <w:bookmarkEnd w:id="85"/>
    <w:bookmarkStart w:name="z100" w:id="86"/>
    <w:p>
      <w:pPr>
        <w:spacing w:after="0"/>
        <w:ind w:left="0"/>
        <w:jc w:val="both"/>
      </w:pPr>
      <w:r>
        <w:rPr>
          <w:rFonts w:ascii="Times New Roman"/>
          <w:b w:val="false"/>
          <w:i w:val="false"/>
          <w:color w:val="000000"/>
          <w:sz w:val="28"/>
        </w:rPr>
        <w:t>
      40. Конкурстық комиссияның шешiмi қатысушының қатысуынсыз ашық дауыс беру арқылы қабылданады. Егер отырысқа конкурстық комиссия құрамының кемінде үштен екісі қатысса, оның шешімі заңды деп есептеледi.</w:t>
      </w:r>
    </w:p>
    <w:bookmarkEnd w:id="86"/>
    <w:bookmarkStart w:name="z101" w:id="87"/>
    <w:p>
      <w:pPr>
        <w:spacing w:after="0"/>
        <w:ind w:left="0"/>
        <w:jc w:val="both"/>
      </w:pPr>
      <w:r>
        <w:rPr>
          <w:rFonts w:ascii="Times New Roman"/>
          <w:b w:val="false"/>
          <w:i w:val="false"/>
          <w:color w:val="000000"/>
          <w:sz w:val="28"/>
        </w:rPr>
        <w:t>
      41. Конкурстық комиссия ұсынылған құжаттар және өткізілген әңгімелесудің нәтижелері негізінде кандидаттардың сәйкестігі туралы шешім қабылдайды.</w:t>
      </w:r>
    </w:p>
    <w:bookmarkEnd w:id="87"/>
    <w:bookmarkStart w:name="z102" w:id="88"/>
    <w:p>
      <w:pPr>
        <w:spacing w:after="0"/>
        <w:ind w:left="0"/>
        <w:jc w:val="both"/>
      </w:pPr>
      <w:r>
        <w:rPr>
          <w:rFonts w:ascii="Times New Roman"/>
          <w:b w:val="false"/>
          <w:i w:val="false"/>
          <w:color w:val="000000"/>
          <w:sz w:val="28"/>
        </w:rPr>
        <w:t>
      42. Егер қатысушыға комиссия құрамында қатысып отырғандардың көпшiлiгi дауыс берсе, ол оң қорытынды алады. Дауыс беру кезінде дауыстар тең болған жағдайда конкурстық комиссия төрағасының дауысы шешушi болып табылады.</w:t>
      </w:r>
    </w:p>
    <w:bookmarkEnd w:id="88"/>
    <w:bookmarkStart w:name="z103" w:id="89"/>
    <w:p>
      <w:pPr>
        <w:spacing w:after="0"/>
        <w:ind w:left="0"/>
        <w:jc w:val="both"/>
      </w:pPr>
      <w:r>
        <w:rPr>
          <w:rFonts w:ascii="Times New Roman"/>
          <w:b w:val="false"/>
          <w:i w:val="false"/>
          <w:color w:val="000000"/>
          <w:sz w:val="28"/>
        </w:rPr>
        <w:t>
      43. Әңгімелесу қорытындылары бойынша конкурстық комиссия мынадай шешімдердің бірін қабылдайды:</w:t>
      </w:r>
    </w:p>
    <w:bookmarkEnd w:id="89"/>
    <w:bookmarkStart w:name="z104" w:id="90"/>
    <w:p>
      <w:pPr>
        <w:spacing w:after="0"/>
        <w:ind w:left="0"/>
        <w:jc w:val="both"/>
      </w:pPr>
      <w:r>
        <w:rPr>
          <w:rFonts w:ascii="Times New Roman"/>
          <w:b w:val="false"/>
          <w:i w:val="false"/>
          <w:color w:val="000000"/>
          <w:sz w:val="28"/>
        </w:rPr>
        <w:t xml:space="preserve">
      1) ІІО-ға қызметке қабылдауға ұсыну; </w:t>
      </w:r>
    </w:p>
    <w:bookmarkEnd w:id="90"/>
    <w:bookmarkStart w:name="z105" w:id="91"/>
    <w:p>
      <w:pPr>
        <w:spacing w:after="0"/>
        <w:ind w:left="0"/>
        <w:jc w:val="both"/>
      </w:pPr>
      <w:r>
        <w:rPr>
          <w:rFonts w:ascii="Times New Roman"/>
          <w:b w:val="false"/>
          <w:i w:val="false"/>
          <w:color w:val="000000"/>
          <w:sz w:val="28"/>
        </w:rPr>
        <w:t xml:space="preserve">
      2) одан әрі тиісті бос лауазымдарға орналастыру үшін қызметке кандидаттарды </w:t>
      </w:r>
      <w:r>
        <w:rPr>
          <w:rFonts w:ascii="Times New Roman"/>
          <w:b w:val="false"/>
          <w:i w:val="false"/>
          <w:color w:val="000000"/>
          <w:sz w:val="28"/>
        </w:rPr>
        <w:t>ведомстволық деректер банкіне</w:t>
      </w:r>
      <w:r>
        <w:rPr>
          <w:rFonts w:ascii="Times New Roman"/>
          <w:b w:val="false"/>
          <w:i w:val="false"/>
          <w:color w:val="000000"/>
          <w:sz w:val="28"/>
        </w:rPr>
        <w:t xml:space="preserve"> тіркеуге ұсыну; </w:t>
      </w:r>
    </w:p>
    <w:bookmarkEnd w:id="91"/>
    <w:bookmarkStart w:name="z106" w:id="92"/>
    <w:p>
      <w:pPr>
        <w:spacing w:after="0"/>
        <w:ind w:left="0"/>
        <w:jc w:val="both"/>
      </w:pPr>
      <w:r>
        <w:rPr>
          <w:rFonts w:ascii="Times New Roman"/>
          <w:b w:val="false"/>
          <w:i w:val="false"/>
          <w:color w:val="000000"/>
          <w:sz w:val="28"/>
        </w:rPr>
        <w:t>
      3) қызметке қабылдаудан бас тарту.</w:t>
      </w:r>
    </w:p>
    <w:bookmarkEnd w:id="92"/>
    <w:bookmarkStart w:name="z107" w:id="93"/>
    <w:p>
      <w:pPr>
        <w:spacing w:after="0"/>
        <w:ind w:left="0"/>
        <w:jc w:val="both"/>
      </w:pPr>
      <w:r>
        <w:rPr>
          <w:rFonts w:ascii="Times New Roman"/>
          <w:b w:val="false"/>
          <w:i w:val="false"/>
          <w:color w:val="000000"/>
          <w:sz w:val="28"/>
        </w:rPr>
        <w:t>
      44. Конкурстық комиссия қабылдаған шешiм хаттама түрiнде ресiмделедi, оған конкурстық комиссия төрағасы мен мүшелерi, сондай-ақ хаттамалауды жүзеге асыратын хатшы қол қояды. Талқылау барысы техникалық жазу құралдарының көмегімен тіркеледі.</w:t>
      </w:r>
    </w:p>
    <w:bookmarkEnd w:id="93"/>
    <w:bookmarkStart w:name="z108" w:id="94"/>
    <w:p>
      <w:pPr>
        <w:spacing w:after="0"/>
        <w:ind w:left="0"/>
        <w:jc w:val="both"/>
      </w:pPr>
      <w:r>
        <w:rPr>
          <w:rFonts w:ascii="Times New Roman"/>
          <w:b w:val="false"/>
          <w:i w:val="false"/>
          <w:color w:val="000000"/>
          <w:sz w:val="28"/>
        </w:rPr>
        <w:t xml:space="preserve">
      45. Конкурстық комиссияның оң қорытындысын алған, сондай-ақ одан әрі тиісті бос лауазымдарға орналастыру үшін ведомстволық деректер банкіне тіркелген ІІО-ға қызметке кандидаттардың тізімдері тиісті ІІО-ның ақпараттық стендттерінде, сондай-ақ оның интернет-ресурсына конкурс өткізілгеннен кейін үш жұмыс күні ішінде орналастырылады. </w:t>
      </w:r>
    </w:p>
    <w:bookmarkEnd w:id="94"/>
    <w:bookmarkStart w:name="z109" w:id="95"/>
    <w:p>
      <w:pPr>
        <w:spacing w:after="0"/>
        <w:ind w:left="0"/>
        <w:jc w:val="both"/>
      </w:pPr>
      <w:r>
        <w:rPr>
          <w:rFonts w:ascii="Times New Roman"/>
          <w:b w:val="false"/>
          <w:i w:val="false"/>
          <w:color w:val="000000"/>
          <w:sz w:val="28"/>
        </w:rPr>
        <w:t>
      46. Конкурстық комиссияның оған қатысты ІІО-ға қызметке қабылдау туралы оң қорытындысы қабылданған қатысушы арнайы тексерістен және тағылымдамадан өтеді.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10" w:id="96"/>
    <w:p>
      <w:pPr>
        <w:spacing w:after="0"/>
        <w:ind w:left="0"/>
        <w:jc w:val="left"/>
      </w:pPr>
      <w:r>
        <w:rPr>
          <w:rFonts w:ascii="Times New Roman"/>
          <w:b/>
          <w:i w:val="false"/>
          <w:color w:val="000000"/>
        </w:rPr>
        <w:t xml:space="preserve"> 8-тарау. Тағылымдама өткізу</w:t>
      </w:r>
    </w:p>
    <w:bookmarkEnd w:id="96"/>
    <w:bookmarkStart w:name="z111" w:id="97"/>
    <w:p>
      <w:pPr>
        <w:spacing w:after="0"/>
        <w:ind w:left="0"/>
        <w:jc w:val="both"/>
      </w:pPr>
      <w:r>
        <w:rPr>
          <w:rFonts w:ascii="Times New Roman"/>
          <w:b w:val="false"/>
          <w:i w:val="false"/>
          <w:color w:val="000000"/>
          <w:sz w:val="28"/>
        </w:rPr>
        <w:t>
      47. ІІО-ға қызметке қабылдану кезінде кандидаттарға арналған тағылымдама (бұдан әрі – тағылымдама) тиісті лауазымдар бойынша тағылымдамашы болып қабылданған адамдар үшін белгіленеді.</w:t>
      </w:r>
    </w:p>
    <w:bookmarkEnd w:id="97"/>
    <w:bookmarkStart w:name="z112" w:id="98"/>
    <w:p>
      <w:pPr>
        <w:spacing w:after="0"/>
        <w:ind w:left="0"/>
        <w:jc w:val="both"/>
      </w:pPr>
      <w:r>
        <w:rPr>
          <w:rFonts w:ascii="Times New Roman"/>
          <w:b w:val="false"/>
          <w:i w:val="false"/>
          <w:color w:val="000000"/>
          <w:sz w:val="28"/>
        </w:rPr>
        <w:t>
      48. ІІО-ға қызметке кандидатты бастапқы оқудан өткенге дейін тиісті лауазымға тағылымдамашы ретінде тағайындау және оған тәжірибелі қызметкерлер қатарынан тағылымдама жетекшісін бекіту туралы ІІО басшысының шешімі бұйрықпен ресімделеді.</w:t>
      </w:r>
    </w:p>
    <w:bookmarkEnd w:id="98"/>
    <w:bookmarkStart w:name="z113" w:id="99"/>
    <w:p>
      <w:pPr>
        <w:spacing w:after="0"/>
        <w:ind w:left="0"/>
        <w:jc w:val="both"/>
      </w:pPr>
      <w:r>
        <w:rPr>
          <w:rFonts w:ascii="Times New Roman"/>
          <w:b w:val="false"/>
          <w:i w:val="false"/>
          <w:color w:val="000000"/>
          <w:sz w:val="28"/>
        </w:rPr>
        <w:t>
      49. Тағылымдамадан өту кезеңінде тағылымдамашымен еңбек келісімшарты жасалады.</w:t>
      </w:r>
    </w:p>
    <w:bookmarkEnd w:id="99"/>
    <w:p>
      <w:pPr>
        <w:spacing w:after="0"/>
        <w:ind w:left="0"/>
        <w:jc w:val="both"/>
      </w:pPr>
      <w:r>
        <w:rPr>
          <w:rFonts w:ascii="Times New Roman"/>
          <w:b w:val="false"/>
          <w:i w:val="false"/>
          <w:color w:val="000000"/>
          <w:sz w:val="28"/>
        </w:rPr>
        <w:t>
      Тағылымдаманың ұзақтығы кандидат тиісті лауазым бойынша тағылымдамашы болып тағайындалған күннен бастап бір айдан кем болмауы тиіс.</w:t>
      </w:r>
    </w:p>
    <w:bookmarkStart w:name="z114" w:id="100"/>
    <w:p>
      <w:pPr>
        <w:spacing w:after="0"/>
        <w:ind w:left="0"/>
        <w:jc w:val="both"/>
      </w:pPr>
      <w:r>
        <w:rPr>
          <w:rFonts w:ascii="Times New Roman"/>
          <w:b w:val="false"/>
          <w:i w:val="false"/>
          <w:color w:val="000000"/>
          <w:sz w:val="28"/>
        </w:rPr>
        <w:t>
      50. ІІО-ға қызметке кандидаттарға тағылымдамадан өту уақытында еңбек келісімшартына сәйкес штаттық кестеде атқарып отырған лауазымы бойынша көзделген лауазымдық жалақы төленеді, сондай-ақ арнаулы атақтары жоқ тиісті қызметкерлер санаты үшін белгіленген басқа да төлемдер жүргізіледі.</w:t>
      </w:r>
    </w:p>
    <w:bookmarkEnd w:id="100"/>
    <w:bookmarkStart w:name="z115" w:id="101"/>
    <w:p>
      <w:pPr>
        <w:spacing w:after="0"/>
        <w:ind w:left="0"/>
        <w:jc w:val="both"/>
      </w:pPr>
      <w:r>
        <w:rPr>
          <w:rFonts w:ascii="Times New Roman"/>
          <w:b w:val="false"/>
          <w:i w:val="false"/>
          <w:color w:val="000000"/>
          <w:sz w:val="28"/>
        </w:rPr>
        <w:t>
      51. Бiр тағылымдама жетекшісінен екеуден артық емес тағылымдамашы бiр уақытта тағылымдамадан өте алады.</w:t>
      </w:r>
    </w:p>
    <w:bookmarkEnd w:id="101"/>
    <w:bookmarkStart w:name="z116" w:id="102"/>
    <w:p>
      <w:pPr>
        <w:spacing w:after="0"/>
        <w:ind w:left="0"/>
        <w:jc w:val="both"/>
      </w:pPr>
      <w:r>
        <w:rPr>
          <w:rFonts w:ascii="Times New Roman"/>
          <w:b w:val="false"/>
          <w:i w:val="false"/>
          <w:color w:val="000000"/>
          <w:sz w:val="28"/>
        </w:rPr>
        <w:t>
      52. Тағылымдамашы лауазым бойынша негізгі міндеттерді және тапсырмаларды орындаумен қатар қызмет орны бойынша тікелей бастығының басшылығымен тағылымдамадан өтеді.</w:t>
      </w:r>
    </w:p>
    <w:bookmarkEnd w:id="102"/>
    <w:bookmarkStart w:name="z117" w:id="103"/>
    <w:p>
      <w:pPr>
        <w:spacing w:after="0"/>
        <w:ind w:left="0"/>
        <w:jc w:val="both"/>
      </w:pPr>
      <w:r>
        <w:rPr>
          <w:rFonts w:ascii="Times New Roman"/>
          <w:b w:val="false"/>
          <w:i w:val="false"/>
          <w:color w:val="000000"/>
          <w:sz w:val="28"/>
        </w:rPr>
        <w:t xml:space="preserve">
      53. Тағылымдама жеке сипатқа ие және: </w:t>
      </w:r>
    </w:p>
    <w:bookmarkEnd w:id="103"/>
    <w:bookmarkStart w:name="z118" w:id="104"/>
    <w:p>
      <w:pPr>
        <w:spacing w:after="0"/>
        <w:ind w:left="0"/>
        <w:jc w:val="both"/>
      </w:pPr>
      <w:r>
        <w:rPr>
          <w:rFonts w:ascii="Times New Roman"/>
          <w:b w:val="false"/>
          <w:i w:val="false"/>
          <w:color w:val="000000"/>
          <w:sz w:val="28"/>
        </w:rPr>
        <w:t xml:space="preserve">
      1) дербес теориялық даярлықты; </w:t>
      </w:r>
    </w:p>
    <w:bookmarkEnd w:id="104"/>
    <w:bookmarkStart w:name="z119" w:id="105"/>
    <w:p>
      <w:pPr>
        <w:spacing w:after="0"/>
        <w:ind w:left="0"/>
        <w:jc w:val="both"/>
      </w:pPr>
      <w:r>
        <w:rPr>
          <w:rFonts w:ascii="Times New Roman"/>
          <w:b w:val="false"/>
          <w:i w:val="false"/>
          <w:color w:val="000000"/>
          <w:sz w:val="28"/>
        </w:rPr>
        <w:t xml:space="preserve">
      2) кәсіби және ұйымдастырушылық дағдыларды игеруді; </w:t>
      </w:r>
    </w:p>
    <w:bookmarkEnd w:id="105"/>
    <w:bookmarkStart w:name="z120" w:id="106"/>
    <w:p>
      <w:pPr>
        <w:spacing w:after="0"/>
        <w:ind w:left="0"/>
        <w:jc w:val="both"/>
      </w:pPr>
      <w:r>
        <w:rPr>
          <w:rFonts w:ascii="Times New Roman"/>
          <w:b w:val="false"/>
          <w:i w:val="false"/>
          <w:color w:val="000000"/>
          <w:sz w:val="28"/>
        </w:rPr>
        <w:t xml:space="preserve">
      3) қызметтік жұмысты ұйымдастыруды зерделеуді; </w:t>
      </w:r>
    </w:p>
    <w:bookmarkEnd w:id="106"/>
    <w:bookmarkStart w:name="z121" w:id="107"/>
    <w:p>
      <w:pPr>
        <w:spacing w:after="0"/>
        <w:ind w:left="0"/>
        <w:jc w:val="both"/>
      </w:pPr>
      <w:r>
        <w:rPr>
          <w:rFonts w:ascii="Times New Roman"/>
          <w:b w:val="false"/>
          <w:i w:val="false"/>
          <w:color w:val="000000"/>
          <w:sz w:val="28"/>
        </w:rPr>
        <w:t xml:space="preserve">
      4) Қазақстан Республикасының заңнамалық және нормативтік құқықтық актілерін зерделеуді және оларды практикалық қызметте пайдалануды; </w:t>
      </w:r>
    </w:p>
    <w:bookmarkEnd w:id="107"/>
    <w:bookmarkStart w:name="z122" w:id="108"/>
    <w:p>
      <w:pPr>
        <w:spacing w:after="0"/>
        <w:ind w:left="0"/>
        <w:jc w:val="both"/>
      </w:pPr>
      <w:r>
        <w:rPr>
          <w:rFonts w:ascii="Times New Roman"/>
          <w:b w:val="false"/>
          <w:i w:val="false"/>
          <w:color w:val="000000"/>
          <w:sz w:val="28"/>
        </w:rPr>
        <w:t>
      5) нормативтік құқықтық актілердің және ұйымдастырушылық-өкімдік құжаттардың жобаларын әзірлеуге қатысуды көздейді.</w:t>
      </w:r>
    </w:p>
    <w:bookmarkEnd w:id="108"/>
    <w:bookmarkStart w:name="z123" w:id="109"/>
    <w:p>
      <w:pPr>
        <w:spacing w:after="0"/>
        <w:ind w:left="0"/>
        <w:jc w:val="both"/>
      </w:pPr>
      <w:r>
        <w:rPr>
          <w:rFonts w:ascii="Times New Roman"/>
          <w:b w:val="false"/>
          <w:i w:val="false"/>
          <w:color w:val="000000"/>
          <w:sz w:val="28"/>
        </w:rPr>
        <w:t>
      54. Тағылымдамадан өтуді ұйымдастыру кандидат лауазым бойынша тағылымдамашы ретінде қызметке тағайындалған ІІО-ның қызметтері мен бөліністерінің басшыларына жүктеледі.</w:t>
      </w:r>
    </w:p>
    <w:bookmarkEnd w:id="109"/>
    <w:p>
      <w:pPr>
        <w:spacing w:after="0"/>
        <w:ind w:left="0"/>
        <w:jc w:val="both"/>
      </w:pPr>
      <w:r>
        <w:rPr>
          <w:rFonts w:ascii="Times New Roman"/>
          <w:b w:val="false"/>
          <w:i w:val="false"/>
          <w:color w:val="000000"/>
          <w:sz w:val="28"/>
        </w:rPr>
        <w:t>
      ІІО-ның қызметтері мен бөліністерінің басшылары:</w:t>
      </w:r>
    </w:p>
    <w:bookmarkStart w:name="z124" w:id="110"/>
    <w:p>
      <w:pPr>
        <w:spacing w:after="0"/>
        <w:ind w:left="0"/>
        <w:jc w:val="both"/>
      </w:pPr>
      <w:r>
        <w:rPr>
          <w:rFonts w:ascii="Times New Roman"/>
          <w:b w:val="false"/>
          <w:i w:val="false"/>
          <w:color w:val="000000"/>
          <w:sz w:val="28"/>
        </w:rPr>
        <w:t>
      1) тағылымдама уақытын (кезеңін), орнын, тағылымдамадан өтушілердің санын, тағылымдама жетекшілерін айқындайды;</w:t>
      </w:r>
    </w:p>
    <w:bookmarkEnd w:id="110"/>
    <w:bookmarkStart w:name="z125" w:id="11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тағылымдаманың жеке жоспарын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тағылымдама кезеңінде атқарылған жұмыс туралы есепті бекітеді;</w:t>
      </w:r>
    </w:p>
    <w:bookmarkEnd w:id="111"/>
    <w:bookmarkStart w:name="z126" w:id="112"/>
    <w:p>
      <w:pPr>
        <w:spacing w:after="0"/>
        <w:ind w:left="0"/>
        <w:jc w:val="both"/>
      </w:pPr>
      <w:r>
        <w:rPr>
          <w:rFonts w:ascii="Times New Roman"/>
          <w:b w:val="false"/>
          <w:i w:val="false"/>
          <w:color w:val="000000"/>
          <w:sz w:val="28"/>
        </w:rPr>
        <w:t>
      3) тағылымдама жетекшілерінің және тағылымдамадан өтетін кандидаттардың жұмысын бақылайды;</w:t>
      </w:r>
    </w:p>
    <w:bookmarkEnd w:id="112"/>
    <w:bookmarkStart w:name="z127" w:id="113"/>
    <w:p>
      <w:pPr>
        <w:spacing w:after="0"/>
        <w:ind w:left="0"/>
        <w:jc w:val="both"/>
      </w:pPr>
      <w:r>
        <w:rPr>
          <w:rFonts w:ascii="Times New Roman"/>
          <w:b w:val="false"/>
          <w:i w:val="false"/>
          <w:color w:val="000000"/>
          <w:sz w:val="28"/>
        </w:rPr>
        <w:t>
      4) зерделенетін мәселелер бойынша тағылымдамашылармен әңгімелесулер өткізеді.</w:t>
      </w:r>
    </w:p>
    <w:bookmarkEnd w:id="113"/>
    <w:bookmarkStart w:name="z128" w:id="114"/>
    <w:p>
      <w:pPr>
        <w:spacing w:after="0"/>
        <w:ind w:left="0"/>
        <w:jc w:val="both"/>
      </w:pPr>
      <w:r>
        <w:rPr>
          <w:rFonts w:ascii="Times New Roman"/>
          <w:b w:val="false"/>
          <w:i w:val="false"/>
          <w:color w:val="000000"/>
          <w:sz w:val="28"/>
        </w:rPr>
        <w:t>
      55. Тағылымдама жетекшісі:</w:t>
      </w:r>
    </w:p>
    <w:bookmarkEnd w:id="114"/>
    <w:bookmarkStart w:name="z129" w:id="115"/>
    <w:p>
      <w:pPr>
        <w:spacing w:after="0"/>
        <w:ind w:left="0"/>
        <w:jc w:val="both"/>
      </w:pPr>
      <w:r>
        <w:rPr>
          <w:rFonts w:ascii="Times New Roman"/>
          <w:b w:val="false"/>
          <w:i w:val="false"/>
          <w:color w:val="000000"/>
          <w:sz w:val="28"/>
        </w:rPr>
        <w:t>
      1) тағылымдаманың жеке жоспарын әзірлейді және оны тағылымдаманы ұйымдастыру жүктелген лауазымды адам бекітеді;</w:t>
      </w:r>
    </w:p>
    <w:bookmarkEnd w:id="115"/>
    <w:bookmarkStart w:name="z130" w:id="116"/>
    <w:p>
      <w:pPr>
        <w:spacing w:after="0"/>
        <w:ind w:left="0"/>
        <w:jc w:val="both"/>
      </w:pPr>
      <w:r>
        <w:rPr>
          <w:rFonts w:ascii="Times New Roman"/>
          <w:b w:val="false"/>
          <w:i w:val="false"/>
          <w:color w:val="000000"/>
          <w:sz w:val="28"/>
        </w:rPr>
        <w:t xml:space="preserve">
      2) тағылымдамашыны лауазымдық нұсқаулықтармен, ІІО жұмысының ұйымдастырылуымен таныстырады; </w:t>
      </w:r>
    </w:p>
    <w:bookmarkEnd w:id="116"/>
    <w:bookmarkStart w:name="z131" w:id="117"/>
    <w:p>
      <w:pPr>
        <w:spacing w:after="0"/>
        <w:ind w:left="0"/>
        <w:jc w:val="both"/>
      </w:pPr>
      <w:r>
        <w:rPr>
          <w:rFonts w:ascii="Times New Roman"/>
          <w:b w:val="false"/>
          <w:i w:val="false"/>
          <w:color w:val="000000"/>
          <w:sz w:val="28"/>
        </w:rPr>
        <w:t xml:space="preserve">
      3) тағылымдама жоспарында көзделген мәселелерді зерделеуде қажетті әдістемелік және практикалық көмек көрсетеді; </w:t>
      </w:r>
    </w:p>
    <w:bookmarkEnd w:id="117"/>
    <w:bookmarkStart w:name="z132" w:id="118"/>
    <w:p>
      <w:pPr>
        <w:spacing w:after="0"/>
        <w:ind w:left="0"/>
        <w:jc w:val="both"/>
      </w:pPr>
      <w:r>
        <w:rPr>
          <w:rFonts w:ascii="Times New Roman"/>
          <w:b w:val="false"/>
          <w:i w:val="false"/>
          <w:color w:val="000000"/>
          <w:sz w:val="28"/>
        </w:rPr>
        <w:t xml:space="preserve">
      4) тағылымдама барысын және тағылымдаманың жеке жоспарының уақтылы орындалуын бақылайды. </w:t>
      </w:r>
    </w:p>
    <w:bookmarkEnd w:id="118"/>
    <w:bookmarkStart w:name="z133" w:id="119"/>
    <w:p>
      <w:pPr>
        <w:spacing w:after="0"/>
        <w:ind w:left="0"/>
        <w:jc w:val="both"/>
      </w:pPr>
      <w:r>
        <w:rPr>
          <w:rFonts w:ascii="Times New Roman"/>
          <w:b w:val="false"/>
          <w:i w:val="false"/>
          <w:color w:val="000000"/>
          <w:sz w:val="28"/>
        </w:rPr>
        <w:t>
      56. Тағылымдамадан өту кезінде қызметке кандидат:</w:t>
      </w:r>
    </w:p>
    <w:bookmarkEnd w:id="119"/>
    <w:bookmarkStart w:name="z134" w:id="120"/>
    <w:p>
      <w:pPr>
        <w:spacing w:after="0"/>
        <w:ind w:left="0"/>
        <w:jc w:val="both"/>
      </w:pPr>
      <w:r>
        <w:rPr>
          <w:rFonts w:ascii="Times New Roman"/>
          <w:b w:val="false"/>
          <w:i w:val="false"/>
          <w:color w:val="000000"/>
          <w:sz w:val="28"/>
        </w:rPr>
        <w:t>
      1) тағылымдама өтетін қызметтің және жалпы ІІО-ның қызметін регламенттейтін нормативтік құқықтық және өзге де актілердің талаптарымен танысады;</w:t>
      </w:r>
    </w:p>
    <w:bookmarkEnd w:id="120"/>
    <w:bookmarkStart w:name="z135" w:id="121"/>
    <w:p>
      <w:pPr>
        <w:spacing w:after="0"/>
        <w:ind w:left="0"/>
        <w:jc w:val="both"/>
      </w:pPr>
      <w:r>
        <w:rPr>
          <w:rFonts w:ascii="Times New Roman"/>
          <w:b w:val="false"/>
          <w:i w:val="false"/>
          <w:color w:val="000000"/>
          <w:sz w:val="28"/>
        </w:rPr>
        <w:t>
      2) тағылымдамадан өту орнында өткізілетін кәсіби даярлық бойынша сабақтарға және басқа да іс-шараларға қатысады;</w:t>
      </w:r>
    </w:p>
    <w:bookmarkEnd w:id="121"/>
    <w:bookmarkStart w:name="z136" w:id="122"/>
    <w:p>
      <w:pPr>
        <w:spacing w:after="0"/>
        <w:ind w:left="0"/>
        <w:jc w:val="both"/>
      </w:pPr>
      <w:r>
        <w:rPr>
          <w:rFonts w:ascii="Times New Roman"/>
          <w:b w:val="false"/>
          <w:i w:val="false"/>
          <w:color w:val="000000"/>
          <w:sz w:val="28"/>
        </w:rPr>
        <w:t>
      3) атқарылған жұмыстың есебін жүргізеді;</w:t>
      </w:r>
    </w:p>
    <w:bookmarkEnd w:id="122"/>
    <w:bookmarkStart w:name="z137" w:id="123"/>
    <w:p>
      <w:pPr>
        <w:spacing w:after="0"/>
        <w:ind w:left="0"/>
        <w:jc w:val="both"/>
      </w:pPr>
      <w:r>
        <w:rPr>
          <w:rFonts w:ascii="Times New Roman"/>
          <w:b w:val="false"/>
          <w:i w:val="false"/>
          <w:color w:val="000000"/>
          <w:sz w:val="28"/>
        </w:rPr>
        <w:t>
      4) тағылымдама кезеңінде атқарылған жұмыс туралы есеп жасайды.</w:t>
      </w:r>
    </w:p>
    <w:bookmarkEnd w:id="123"/>
    <w:p>
      <w:pPr>
        <w:spacing w:after="0"/>
        <w:ind w:left="0"/>
        <w:jc w:val="both"/>
      </w:pPr>
      <w:r>
        <w:rPr>
          <w:rFonts w:ascii="Times New Roman"/>
          <w:b w:val="false"/>
          <w:i w:val="false"/>
          <w:color w:val="000000"/>
          <w:sz w:val="28"/>
        </w:rPr>
        <w:t xml:space="preserve">
      Тағылымдамадан өтуді куәландыратын құжаттар тағылымдаманың жеке жоспары және оның қорытындылары бойынша есеп болып табылады, олар тағылымдамашының жеке ісіне тігіледі. </w:t>
      </w:r>
    </w:p>
    <w:bookmarkStart w:name="z138" w:id="124"/>
    <w:p>
      <w:pPr>
        <w:spacing w:after="0"/>
        <w:ind w:left="0"/>
        <w:jc w:val="both"/>
      </w:pPr>
      <w:r>
        <w:rPr>
          <w:rFonts w:ascii="Times New Roman"/>
          <w:b w:val="false"/>
          <w:i w:val="false"/>
          <w:color w:val="000000"/>
          <w:sz w:val="28"/>
        </w:rPr>
        <w:t xml:space="preserve">
      57. Тағылымдамашымен еңбек қатынастары тағылымдама аяқталғанға дейін еңбек заңнамасында көзделген </w:t>
      </w:r>
      <w:r>
        <w:rPr>
          <w:rFonts w:ascii="Times New Roman"/>
          <w:b w:val="false"/>
          <w:i w:val="false"/>
          <w:color w:val="000000"/>
          <w:sz w:val="28"/>
        </w:rPr>
        <w:t>тәртіпте</w:t>
      </w:r>
      <w:r>
        <w:rPr>
          <w:rFonts w:ascii="Times New Roman"/>
          <w:b w:val="false"/>
          <w:i w:val="false"/>
          <w:color w:val="000000"/>
          <w:sz w:val="28"/>
        </w:rPr>
        <w:t xml:space="preserve"> және </w:t>
      </w:r>
      <w:r>
        <w:rPr>
          <w:rFonts w:ascii="Times New Roman"/>
          <w:b w:val="false"/>
          <w:i w:val="false"/>
          <w:color w:val="000000"/>
          <w:sz w:val="28"/>
        </w:rPr>
        <w:t>негіздер</w:t>
      </w:r>
      <w:r>
        <w:rPr>
          <w:rFonts w:ascii="Times New Roman"/>
          <w:b w:val="false"/>
          <w:i w:val="false"/>
          <w:color w:val="000000"/>
          <w:sz w:val="28"/>
        </w:rPr>
        <w:t xml:space="preserve"> бойынша тоқтатылуы мүмкін.</w:t>
      </w:r>
    </w:p>
    <w:bookmarkEnd w:id="124"/>
    <w:bookmarkStart w:name="z139" w:id="125"/>
    <w:p>
      <w:pPr>
        <w:spacing w:after="0"/>
        <w:ind w:left="0"/>
        <w:jc w:val="both"/>
      </w:pPr>
      <w:r>
        <w:rPr>
          <w:rFonts w:ascii="Times New Roman"/>
          <w:b w:val="false"/>
          <w:i w:val="false"/>
          <w:color w:val="000000"/>
          <w:sz w:val="28"/>
        </w:rPr>
        <w:t xml:space="preserve">
      58. Тағылымдама аяқталғаннан кейін тағылымдамашы тағылымдамадан өткен ІІО құрылымдық бөлінісінің бастығы Қазақстан Республикасы Ішкі істер министрінің 2015 жылғы 7 желтоқсандағы № 998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12679 болып тіркелген) бекітілген Қазақстан Республикасы ІІО қызметкерлерінің кәсіби құзыреттерін, негізгі көрсеткіштерін және бәсекеге қабілеттілік көрсеткішінің есебін айқындау қағидалары мен әдістеріне сәйкес нысан бойынша кәсіби құзыреттердің үлгі моделі негізінде кандидаттардың ІІО-ға қызметке кәсіби құзыреттілігінің деңгейін бағалауды жүзеге асырады.</w:t>
      </w:r>
    </w:p>
    <w:bookmarkEnd w:id="125"/>
    <w:p>
      <w:pPr>
        <w:spacing w:after="0"/>
        <w:ind w:left="0"/>
        <w:jc w:val="both"/>
      </w:pPr>
      <w:r>
        <w:rPr>
          <w:rFonts w:ascii="Times New Roman"/>
          <w:b w:val="false"/>
          <w:i w:val="false"/>
          <w:color w:val="000000"/>
          <w:sz w:val="28"/>
        </w:rPr>
        <w:t xml:space="preserve">
      Тағылымдамашының кәсіби құзыреттілігінің жоғары және орта деңгейі кезінде ІІО-ның басшысы Іріктеу қағидасына сәйкес нысан бойынша қорытынды бекітеді, ол үш ай сынақ мерзімімен лауазымға тағайындау туралы бұйрықты шығаруға негіз болып табылады </w:t>
      </w:r>
    </w:p>
    <w:p>
      <w:pPr>
        <w:spacing w:after="0"/>
        <w:ind w:left="0"/>
        <w:jc w:val="both"/>
      </w:pPr>
      <w:r>
        <w:rPr>
          <w:rFonts w:ascii="Times New Roman"/>
          <w:b w:val="false"/>
          <w:i w:val="false"/>
          <w:color w:val="000000"/>
          <w:sz w:val="28"/>
        </w:rPr>
        <w:t>
      Тағылымдама қорытындысы бойынша кәсіби құзыреттілігі төмен деңгейде болған жағдайда тағылымдамашымен еңбек шарты еңбек заңнамасына сәйкес бұзылады.</w:t>
      </w:r>
    </w:p>
    <w:p>
      <w:pPr>
        <w:spacing w:after="0"/>
        <w:ind w:left="0"/>
        <w:jc w:val="both"/>
      </w:pPr>
      <w:r>
        <w:rPr>
          <w:rFonts w:ascii="Times New Roman"/>
          <w:b w:val="false"/>
          <w:i w:val="false"/>
          <w:color w:val="000000"/>
          <w:sz w:val="28"/>
        </w:rPr>
        <w:t>
      Тағылымдамашымен еңбек шарты бұзылады және пайдаланылмаған еңбек демалысы үшін өтемақы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Ішкі істер министрінің 27.03.2020 </w:t>
      </w:r>
      <w:r>
        <w:rPr>
          <w:rFonts w:ascii="Times New Roman"/>
          <w:b w:val="false"/>
          <w:i w:val="false"/>
          <w:color w:val="000000"/>
          <w:sz w:val="28"/>
        </w:rPr>
        <w:t>№ 257</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p>
    <w:bookmarkStart w:name="z142" w:id="126"/>
    <w:p>
      <w:pPr>
        <w:spacing w:after="0"/>
        <w:ind w:left="0"/>
        <w:jc w:val="both"/>
      </w:pPr>
      <w:r>
        <w:rPr>
          <w:rFonts w:ascii="Times New Roman"/>
          <w:b w:val="false"/>
          <w:i w:val="false"/>
          <w:color w:val="000000"/>
          <w:sz w:val="28"/>
        </w:rPr>
        <w:t xml:space="preserve">
      61. Сынақ мерзімі аяқталғаннан кейін кандидат әскери-дәрігерлік комиссияда медициналық куәландырудан қайта өтусіз алғашқы арнаулы атағын </w:t>
      </w:r>
      <w:r>
        <w:rPr>
          <w:rFonts w:ascii="Times New Roman"/>
          <w:b w:val="false"/>
          <w:i w:val="false"/>
          <w:color w:val="000000"/>
          <w:sz w:val="28"/>
        </w:rPr>
        <w:t>беруге</w:t>
      </w:r>
      <w:r>
        <w:rPr>
          <w:rFonts w:ascii="Times New Roman"/>
          <w:b w:val="false"/>
          <w:i w:val="false"/>
          <w:color w:val="000000"/>
          <w:sz w:val="28"/>
        </w:rPr>
        <w:t xml:space="preserve"> ұсынылады.</w:t>
      </w:r>
    </w:p>
    <w:bookmarkEnd w:id="126"/>
    <w:bookmarkStart w:name="z143" w:id="127"/>
    <w:p>
      <w:pPr>
        <w:spacing w:after="0"/>
        <w:ind w:left="0"/>
        <w:jc w:val="both"/>
      </w:pPr>
      <w:r>
        <w:rPr>
          <w:rFonts w:ascii="Times New Roman"/>
          <w:b w:val="false"/>
          <w:i w:val="false"/>
          <w:color w:val="000000"/>
          <w:sz w:val="28"/>
        </w:rPr>
        <w:t xml:space="preserve">
      62. Сынақ мерзімінен өтпеген адамдар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жұмыстан шығарылады.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органдарына қызметке орналасу</w:t>
            </w:r>
            <w:r>
              <w:br/>
            </w:r>
            <w:r>
              <w:rPr>
                <w:rFonts w:ascii="Times New Roman"/>
                <w:b w:val="false"/>
                <w:i w:val="false"/>
                <w:color w:val="000000"/>
                <w:sz w:val="20"/>
              </w:rPr>
              <w:t>кезінде конкурс пен тағылымдама</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 бастығы</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атағы, тегі, аты, (әкесінің аты болған</w:t>
      </w:r>
    </w:p>
    <w:p>
      <w:pPr>
        <w:spacing w:after="0"/>
        <w:ind w:left="0"/>
        <w:jc w:val="both"/>
      </w:pPr>
      <w:r>
        <w:rPr>
          <w:rFonts w:ascii="Times New Roman"/>
          <w:b w:val="false"/>
          <w:i w:val="false"/>
          <w:color w:val="000000"/>
          <w:sz w:val="28"/>
        </w:rPr>
        <w:t xml:space="preserve">
      кезде)               </w:t>
      </w:r>
    </w:p>
    <w:bookmarkStart w:name="z145" w:id="128"/>
    <w:p>
      <w:pPr>
        <w:spacing w:after="0"/>
        <w:ind w:left="0"/>
        <w:jc w:val="left"/>
      </w:pPr>
      <w:r>
        <w:rPr>
          <w:rFonts w:ascii="Times New Roman"/>
          <w:b/>
          <w:i w:val="false"/>
          <w:color w:val="000000"/>
        </w:rPr>
        <w:t xml:space="preserve"> Өтініш</w:t>
      </w:r>
    </w:p>
    <w:bookmarkEnd w:id="128"/>
    <w:p>
      <w:pPr>
        <w:spacing w:after="0"/>
        <w:ind w:left="0"/>
        <w:jc w:val="both"/>
      </w:pPr>
      <w:r>
        <w:rPr>
          <w:rFonts w:ascii="Times New Roman"/>
          <w:b w:val="false"/>
          <w:i w:val="false"/>
          <w:color w:val="000000"/>
          <w:sz w:val="28"/>
        </w:rPr>
        <w:t>
      Мені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бос лауазымына орналасу үшін конкурсқа қатысуға жіберуіңізді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Қазақстан Республикасының құқық қорғау органдарында бос</w:t>
      </w:r>
    </w:p>
    <w:p>
      <w:pPr>
        <w:spacing w:after="0"/>
        <w:ind w:left="0"/>
        <w:jc w:val="both"/>
      </w:pPr>
      <w:r>
        <w:rPr>
          <w:rFonts w:ascii="Times New Roman"/>
          <w:b w:val="false"/>
          <w:i w:val="false"/>
          <w:color w:val="000000"/>
          <w:sz w:val="28"/>
        </w:rPr>
        <w:t>
      лауазымға орналасу конкурсын өткізу шарттарымен және тәртібімен</w:t>
      </w:r>
    </w:p>
    <w:p>
      <w:pPr>
        <w:spacing w:after="0"/>
        <w:ind w:left="0"/>
        <w:jc w:val="both"/>
      </w:pPr>
      <w:r>
        <w:rPr>
          <w:rFonts w:ascii="Times New Roman"/>
          <w:b w:val="false"/>
          <w:i w:val="false"/>
          <w:color w:val="000000"/>
          <w:sz w:val="28"/>
        </w:rPr>
        <w:t>
      таныстым, келісемін және оларды орындауға міндеттенемін.</w:t>
      </w:r>
    </w:p>
    <w:p>
      <w:pPr>
        <w:spacing w:after="0"/>
        <w:ind w:left="0"/>
        <w:jc w:val="both"/>
      </w:pPr>
      <w:r>
        <w:rPr>
          <w:rFonts w:ascii="Times New Roman"/>
          <w:b w:val="false"/>
          <w:i w:val="false"/>
          <w:color w:val="000000"/>
          <w:sz w:val="28"/>
        </w:rPr>
        <w:t>
      Маған ұсынылған құжаттардың түпнұсқалығы үшін жауапкершілік</w:t>
      </w:r>
    </w:p>
    <w:p>
      <w:pPr>
        <w:spacing w:after="0"/>
        <w:ind w:left="0"/>
        <w:jc w:val="both"/>
      </w:pPr>
      <w:r>
        <w:rPr>
          <w:rFonts w:ascii="Times New Roman"/>
          <w:b w:val="false"/>
          <w:i w:val="false"/>
          <w:color w:val="000000"/>
          <w:sz w:val="28"/>
        </w:rPr>
        <w:t>
      туралы ескертілді.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20____жылғы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органдарына қызметке орналасу</w:t>
            </w:r>
            <w:r>
              <w:br/>
            </w:r>
            <w:r>
              <w:rPr>
                <w:rFonts w:ascii="Times New Roman"/>
                <w:b w:val="false"/>
                <w:i w:val="false"/>
                <w:color w:val="000000"/>
                <w:sz w:val="20"/>
              </w:rPr>
              <w:t>кезінде конкурс пен тағылымдама</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7" w:id="129"/>
    <w:p>
      <w:pPr>
        <w:spacing w:after="0"/>
        <w:ind w:left="0"/>
        <w:jc w:val="left"/>
      </w:pPr>
      <w:r>
        <w:rPr>
          <w:rFonts w:ascii="Times New Roman"/>
          <w:b/>
          <w:i w:val="false"/>
          <w:color w:val="000000"/>
        </w:rPr>
        <w:t xml:space="preserve"> САУАЛНАМА</w:t>
      </w:r>
    </w:p>
    <w:bookmarkEnd w:id="129"/>
    <w:p>
      <w:pPr>
        <w:spacing w:after="0"/>
        <w:ind w:left="0"/>
        <w:jc w:val="both"/>
      </w:pPr>
      <w:r>
        <w:rPr>
          <w:rFonts w:ascii="Times New Roman"/>
          <w:b w:val="false"/>
          <w:i w:val="false"/>
          <w:color w:val="000000"/>
          <w:sz w:val="28"/>
        </w:rPr>
        <w:t>
      (өз қолымен толтырылады)</w:t>
      </w:r>
    </w:p>
    <w:p>
      <w:pPr>
        <w:spacing w:after="0"/>
        <w:ind w:left="0"/>
        <w:jc w:val="both"/>
      </w:pPr>
      <w:r>
        <w:rPr>
          <w:rFonts w:ascii="Times New Roman"/>
          <w:b w:val="false"/>
          <w:i w:val="false"/>
          <w:color w:val="000000"/>
          <w:sz w:val="28"/>
        </w:rPr>
        <w:t>
      1. Тегі (егер өзгертсеңіз, бұрынғыны көрсетіңіз) 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(болған кезде)__________________________________________</w:t>
      </w:r>
    </w:p>
    <w:p>
      <w:pPr>
        <w:spacing w:after="0"/>
        <w:ind w:left="0"/>
        <w:jc w:val="both"/>
      </w:pPr>
      <w:r>
        <w:rPr>
          <w:rFonts w:ascii="Times New Roman"/>
          <w:b w:val="false"/>
          <w:i w:val="false"/>
          <w:color w:val="000000"/>
          <w:sz w:val="28"/>
        </w:rPr>
        <w:t>
      2. Азаматтығы _______________________________________________________</w:t>
      </w:r>
    </w:p>
    <w:p>
      <w:pPr>
        <w:spacing w:after="0"/>
        <w:ind w:left="0"/>
        <w:jc w:val="both"/>
      </w:pPr>
      <w:r>
        <w:rPr>
          <w:rFonts w:ascii="Times New Roman"/>
          <w:b w:val="false"/>
          <w:i w:val="false"/>
          <w:color w:val="000000"/>
          <w:sz w:val="28"/>
        </w:rPr>
        <w:t>
      Егер өзгертсеңіз, онда қашан екенін көрсетіңіз ______________________</w:t>
      </w:r>
    </w:p>
    <w:p>
      <w:pPr>
        <w:spacing w:after="0"/>
        <w:ind w:left="0"/>
        <w:jc w:val="both"/>
      </w:pPr>
      <w:r>
        <w:rPr>
          <w:rFonts w:ascii="Times New Roman"/>
          <w:b w:val="false"/>
          <w:i w:val="false"/>
          <w:color w:val="000000"/>
          <w:sz w:val="28"/>
        </w:rPr>
        <w:t>
      3. Сіз сотталдыңыз ба, қашан және не үшін ___________________________</w:t>
      </w:r>
    </w:p>
    <w:p>
      <w:pPr>
        <w:spacing w:after="0"/>
        <w:ind w:left="0"/>
        <w:jc w:val="both"/>
      </w:pPr>
      <w:r>
        <w:rPr>
          <w:rFonts w:ascii="Times New Roman"/>
          <w:b w:val="false"/>
          <w:i w:val="false"/>
          <w:color w:val="000000"/>
          <w:sz w:val="28"/>
        </w:rPr>
        <w:t>
      4. Шет елдегі оқуы немесе жұмысы ____________________________________</w:t>
      </w:r>
    </w:p>
    <w:p>
      <w:pPr>
        <w:spacing w:after="0"/>
        <w:ind w:left="0"/>
        <w:jc w:val="both"/>
      </w:pPr>
      <w:r>
        <w:rPr>
          <w:rFonts w:ascii="Times New Roman"/>
          <w:b w:val="false"/>
          <w:i w:val="false"/>
          <w:color w:val="000000"/>
          <w:sz w:val="28"/>
        </w:rPr>
        <w:t>
      Болған елі __________________________________________________________</w:t>
      </w:r>
    </w:p>
    <w:p>
      <w:pPr>
        <w:spacing w:after="0"/>
        <w:ind w:left="0"/>
        <w:jc w:val="both"/>
      </w:pPr>
      <w:r>
        <w:rPr>
          <w:rFonts w:ascii="Times New Roman"/>
          <w:b w:val="false"/>
          <w:i w:val="false"/>
          <w:color w:val="000000"/>
          <w:sz w:val="28"/>
        </w:rPr>
        <w:t>
      Болған уақыты _______________________________________________________</w:t>
      </w:r>
    </w:p>
    <w:p>
      <w:pPr>
        <w:spacing w:after="0"/>
        <w:ind w:left="0"/>
        <w:jc w:val="both"/>
      </w:pPr>
      <w:r>
        <w:rPr>
          <w:rFonts w:ascii="Times New Roman"/>
          <w:b w:val="false"/>
          <w:i w:val="false"/>
          <w:color w:val="000000"/>
          <w:sz w:val="28"/>
        </w:rPr>
        <w:t>
      Жұмыс істеген немесе оқу орны _______________________________________</w:t>
      </w:r>
    </w:p>
    <w:p>
      <w:pPr>
        <w:spacing w:after="0"/>
        <w:ind w:left="0"/>
        <w:jc w:val="both"/>
      </w:pPr>
      <w:r>
        <w:rPr>
          <w:rFonts w:ascii="Times New Roman"/>
          <w:b w:val="false"/>
          <w:i w:val="false"/>
          <w:color w:val="000000"/>
          <w:sz w:val="28"/>
        </w:rPr>
        <w:t>
      5. Сот шешімімен Сіз қабілетсіз немесе қабілеті шектеулі деп</w:t>
      </w:r>
    </w:p>
    <w:p>
      <w:pPr>
        <w:spacing w:after="0"/>
        <w:ind w:left="0"/>
        <w:jc w:val="both"/>
      </w:pPr>
      <w:r>
        <w:rPr>
          <w:rFonts w:ascii="Times New Roman"/>
          <w:b w:val="false"/>
          <w:i w:val="false"/>
          <w:color w:val="000000"/>
          <w:sz w:val="28"/>
        </w:rPr>
        <w:t>
      танылдыңыз ба, қашан, не үшін _______________________________________</w:t>
      </w:r>
    </w:p>
    <w:p>
      <w:pPr>
        <w:spacing w:after="0"/>
        <w:ind w:left="0"/>
        <w:jc w:val="both"/>
      </w:pPr>
      <w:r>
        <w:rPr>
          <w:rFonts w:ascii="Times New Roman"/>
          <w:b w:val="false"/>
          <w:i w:val="false"/>
          <w:color w:val="000000"/>
          <w:sz w:val="28"/>
        </w:rPr>
        <w:t>
      6. Сіз белгіленген мерзім ішінде мемлекеттік лауазымды атқару</w:t>
      </w:r>
    </w:p>
    <w:p>
      <w:pPr>
        <w:spacing w:after="0"/>
        <w:ind w:left="0"/>
        <w:jc w:val="both"/>
      </w:pPr>
      <w:r>
        <w:rPr>
          <w:rFonts w:ascii="Times New Roman"/>
          <w:b w:val="false"/>
          <w:i w:val="false"/>
          <w:color w:val="000000"/>
          <w:sz w:val="28"/>
        </w:rPr>
        <w:t>
      құқығынан айырылдыңыз ба, қашан, не үшін_____________________________</w:t>
      </w:r>
    </w:p>
    <w:p>
      <w:pPr>
        <w:spacing w:after="0"/>
        <w:ind w:left="0"/>
        <w:jc w:val="both"/>
      </w:pPr>
      <w:r>
        <w:rPr>
          <w:rFonts w:ascii="Times New Roman"/>
          <w:b w:val="false"/>
          <w:i w:val="false"/>
          <w:color w:val="000000"/>
          <w:sz w:val="28"/>
        </w:rPr>
        <w:t>
      7. Сіз мына лауазымды атқаратын ішкі істер органдары қызметкерінің</w:t>
      </w:r>
    </w:p>
    <w:p>
      <w:pPr>
        <w:spacing w:after="0"/>
        <w:ind w:left="0"/>
        <w:jc w:val="both"/>
      </w:pPr>
      <w:r>
        <w:rPr>
          <w:rFonts w:ascii="Times New Roman"/>
          <w:b w:val="false"/>
          <w:i w:val="false"/>
          <w:color w:val="000000"/>
          <w:sz w:val="28"/>
        </w:rPr>
        <w:t>
      жақын туысы (ата-анасы, баласы, қызы, балалыққа алушы, толық немесе</w:t>
      </w:r>
    </w:p>
    <w:p>
      <w:pPr>
        <w:spacing w:after="0"/>
        <w:ind w:left="0"/>
        <w:jc w:val="both"/>
      </w:pPr>
      <w:r>
        <w:rPr>
          <w:rFonts w:ascii="Times New Roman"/>
          <w:b w:val="false"/>
          <w:i w:val="false"/>
          <w:color w:val="000000"/>
          <w:sz w:val="28"/>
        </w:rPr>
        <w:t>
      толық емес ағасы және апасы, атасы, әжесі, немересі, күйеуі немесе</w:t>
      </w:r>
    </w:p>
    <w:p>
      <w:pPr>
        <w:spacing w:after="0"/>
        <w:ind w:left="0"/>
        <w:jc w:val="both"/>
      </w:pPr>
      <w:r>
        <w:rPr>
          <w:rFonts w:ascii="Times New Roman"/>
          <w:b w:val="false"/>
          <w:i w:val="false"/>
          <w:color w:val="000000"/>
          <w:sz w:val="28"/>
        </w:rPr>
        <w:t>
      әйелі) боласыз ба:</w:t>
      </w:r>
    </w:p>
    <w:p>
      <w:pPr>
        <w:spacing w:after="0"/>
        <w:ind w:left="0"/>
        <w:jc w:val="both"/>
      </w:pPr>
      <w:r>
        <w:rPr>
          <w:rFonts w:ascii="Times New Roman"/>
          <w:b w:val="false"/>
          <w:i w:val="false"/>
          <w:color w:val="000000"/>
          <w:sz w:val="28"/>
        </w:rPr>
        <w:t>
      1) Сіз үміттенген лауазымға тікелей бағыныстағы______________________</w:t>
      </w:r>
    </w:p>
    <w:p>
      <w:pPr>
        <w:spacing w:after="0"/>
        <w:ind w:left="0"/>
        <w:jc w:val="both"/>
      </w:pPr>
      <w:r>
        <w:rPr>
          <w:rFonts w:ascii="Times New Roman"/>
          <w:b w:val="false"/>
          <w:i w:val="false"/>
          <w:color w:val="000000"/>
          <w:sz w:val="28"/>
        </w:rPr>
        <w:t>
      2) Сіз үміттенген лауазым тікелей бағынатын _________________________</w:t>
      </w:r>
    </w:p>
    <w:p>
      <w:pPr>
        <w:spacing w:after="0"/>
        <w:ind w:left="0"/>
        <w:jc w:val="both"/>
      </w:pPr>
      <w:r>
        <w:rPr>
          <w:rFonts w:ascii="Times New Roman"/>
          <w:b w:val="false"/>
          <w:i w:val="false"/>
          <w:color w:val="000000"/>
          <w:sz w:val="28"/>
        </w:rPr>
        <w:t>
      8. Қызметке қабылданар алдында орналасу алдында бір жыл ішінде</w:t>
      </w:r>
    </w:p>
    <w:p>
      <w:pPr>
        <w:spacing w:after="0"/>
        <w:ind w:left="0"/>
        <w:jc w:val="both"/>
      </w:pPr>
      <w:r>
        <w:rPr>
          <w:rFonts w:ascii="Times New Roman"/>
          <w:b w:val="false"/>
          <w:i w:val="false"/>
          <w:color w:val="000000"/>
          <w:sz w:val="28"/>
        </w:rPr>
        <w:t>
      қасақана құқық бұзғаныңыз үшін сот тәртібімен әкімшілік</w:t>
      </w:r>
    </w:p>
    <w:p>
      <w:pPr>
        <w:spacing w:after="0"/>
        <w:ind w:left="0"/>
        <w:jc w:val="both"/>
      </w:pPr>
      <w:r>
        <w:rPr>
          <w:rFonts w:ascii="Times New Roman"/>
          <w:b w:val="false"/>
          <w:i w:val="false"/>
          <w:color w:val="000000"/>
          <w:sz w:val="28"/>
        </w:rPr>
        <w:t>
      жазағатартылдыңыз ба, қашан, не үшін_________________________________</w:t>
      </w:r>
    </w:p>
    <w:p>
      <w:pPr>
        <w:spacing w:after="0"/>
        <w:ind w:left="0"/>
        <w:jc w:val="both"/>
      </w:pPr>
      <w:r>
        <w:rPr>
          <w:rFonts w:ascii="Times New Roman"/>
          <w:b w:val="false"/>
          <w:i w:val="false"/>
          <w:color w:val="000000"/>
          <w:sz w:val="28"/>
        </w:rPr>
        <w:t>
      9. Қызметке қабылданар алдында үш жыл ішінде сыбайлас жемқорлық</w:t>
      </w:r>
    </w:p>
    <w:p>
      <w:pPr>
        <w:spacing w:after="0"/>
        <w:ind w:left="0"/>
        <w:jc w:val="both"/>
      </w:pPr>
      <w:r>
        <w:rPr>
          <w:rFonts w:ascii="Times New Roman"/>
          <w:b w:val="false"/>
          <w:i w:val="false"/>
          <w:color w:val="000000"/>
          <w:sz w:val="28"/>
        </w:rPr>
        <w:t>
      құқық бұзушылық жасағаныңыз үшін әкімшілік жазаға тартылдыңыз ба,</w:t>
      </w:r>
    </w:p>
    <w:p>
      <w:pPr>
        <w:spacing w:after="0"/>
        <w:ind w:left="0"/>
        <w:jc w:val="both"/>
      </w:pPr>
      <w:r>
        <w:rPr>
          <w:rFonts w:ascii="Times New Roman"/>
          <w:b w:val="false"/>
          <w:i w:val="false"/>
          <w:color w:val="000000"/>
          <w:sz w:val="28"/>
        </w:rPr>
        <w:t>
      қашан, не үшін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Сіз бұрын мемлекеттік қызметте болдыңыз ба _____________________,</w:t>
      </w:r>
    </w:p>
    <w:p>
      <w:pPr>
        <w:spacing w:after="0"/>
        <w:ind w:left="0"/>
        <w:jc w:val="both"/>
      </w:pPr>
      <w:r>
        <w:rPr>
          <w:rFonts w:ascii="Times New Roman"/>
          <w:b w:val="false"/>
          <w:i w:val="false"/>
          <w:color w:val="000000"/>
          <w:sz w:val="28"/>
        </w:rPr>
        <w:t>
      егер болсаңыз жұмыстан шығу себебін көрсетіңіз ______________________</w:t>
      </w:r>
    </w:p>
    <w:p>
      <w:pPr>
        <w:spacing w:after="0"/>
        <w:ind w:left="0"/>
        <w:jc w:val="both"/>
      </w:pPr>
      <w:r>
        <w:rPr>
          <w:rFonts w:ascii="Times New Roman"/>
          <w:b w:val="false"/>
          <w:i w:val="false"/>
          <w:color w:val="000000"/>
          <w:sz w:val="28"/>
        </w:rPr>
        <w:t>
                                            20____ жылғы "___"_____________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9" w:id="130"/>
    <w:p>
      <w:pPr>
        <w:spacing w:after="0"/>
        <w:ind w:left="0"/>
        <w:jc w:val="left"/>
      </w:pPr>
      <w:r>
        <w:rPr>
          <w:rFonts w:ascii="Times New Roman"/>
          <w:b/>
          <w:i w:val="false"/>
          <w:color w:val="000000"/>
        </w:rPr>
        <w:t xml:space="preserve"> "А", "Б" и "С" санаты бойынша кандидаттардың ішкі істер органдарына қызметке тұруға дене шынықтыру бойынша даярлығы</w:t>
      </w:r>
    </w:p>
    <w:bookmarkEnd w:id="130"/>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w:t>
      </w:r>
    </w:p>
    <w:p>
      <w:pPr>
        <w:spacing w:after="0"/>
        <w:ind w:left="0"/>
        <w:jc w:val="both"/>
      </w:pPr>
      <w:r>
        <w:rPr>
          <w:rFonts w:ascii="Times New Roman"/>
          <w:b w:val="false"/>
          <w:i w:val="false"/>
          <w:color w:val="000000"/>
          <w:sz w:val="28"/>
        </w:rPr>
        <w:t>
      "А" санаты бойынша қызметкерлер:</w:t>
      </w:r>
    </w:p>
    <w:p>
      <w:pPr>
        <w:spacing w:after="0"/>
        <w:ind w:left="0"/>
        <w:jc w:val="both"/>
      </w:pPr>
      <w:r>
        <w:rPr>
          <w:rFonts w:ascii="Times New Roman"/>
          <w:b w:val="false"/>
          <w:i w:val="false"/>
          <w:color w:val="000000"/>
          <w:sz w:val="28"/>
        </w:rPr>
        <w:t>
      1) криминалдық полиция бөліністері, есірткі қылмысына қарсы іс-қимыл жөніндегі және экстремизмге қарсы іс-қимыл бөліністер лауазымдары;</w:t>
      </w:r>
    </w:p>
    <w:p>
      <w:pPr>
        <w:spacing w:after="0"/>
        <w:ind w:left="0"/>
        <w:jc w:val="both"/>
      </w:pPr>
      <w:r>
        <w:rPr>
          <w:rFonts w:ascii="Times New Roman"/>
          <w:b w:val="false"/>
          <w:i w:val="false"/>
          <w:color w:val="000000"/>
          <w:sz w:val="28"/>
        </w:rPr>
        <w:t>
      2) міндеттеріне жедел-іздестіру іс-шаралары және жасырын тергеу іс-шаралары кіретін "Р" және жетінші бөліністер лауазымдары;</w:t>
      </w:r>
    </w:p>
    <w:p>
      <w:pPr>
        <w:spacing w:after="0"/>
        <w:ind w:left="0"/>
        <w:jc w:val="both"/>
      </w:pPr>
      <w:r>
        <w:rPr>
          <w:rFonts w:ascii="Times New Roman"/>
          <w:b w:val="false"/>
          <w:i w:val="false"/>
          <w:color w:val="000000"/>
          <w:sz w:val="28"/>
        </w:rPr>
        <w:t>
      3) дербес кезекші бөлімдердің, штаб бөліністерінің жедел кезекші бөлімдерінің лауазымдары;</w:t>
      </w:r>
    </w:p>
    <w:p>
      <w:pPr>
        <w:spacing w:after="0"/>
        <w:ind w:left="0"/>
        <w:jc w:val="both"/>
      </w:pPr>
      <w:r>
        <w:rPr>
          <w:rFonts w:ascii="Times New Roman"/>
          <w:b w:val="false"/>
          <w:i w:val="false"/>
          <w:color w:val="000000"/>
          <w:sz w:val="28"/>
        </w:rPr>
        <w:t>
      4) өзіндік қауіпсіздік бөліністерінің лауазымдары;</w:t>
      </w:r>
    </w:p>
    <w:p>
      <w:pPr>
        <w:spacing w:after="0"/>
        <w:ind w:left="0"/>
        <w:jc w:val="both"/>
      </w:pPr>
      <w:r>
        <w:rPr>
          <w:rFonts w:ascii="Times New Roman"/>
          <w:b w:val="false"/>
          <w:i w:val="false"/>
          <w:color w:val="000000"/>
          <w:sz w:val="28"/>
        </w:rPr>
        <w:t>
      5) әкімшілік полиция бөліністерінің және жергілікті полиция қызметі бөліністерінің лауазымдары;</w:t>
      </w:r>
    </w:p>
    <w:p>
      <w:pPr>
        <w:spacing w:after="0"/>
        <w:ind w:left="0"/>
        <w:jc w:val="both"/>
      </w:pPr>
      <w:r>
        <w:rPr>
          <w:rFonts w:ascii="Times New Roman"/>
          <w:b w:val="false"/>
          <w:i w:val="false"/>
          <w:color w:val="000000"/>
          <w:sz w:val="28"/>
        </w:rPr>
        <w:t>
      6) кинологиялық қызмет лауазымдары;</w:t>
      </w:r>
    </w:p>
    <w:p>
      <w:pPr>
        <w:spacing w:after="0"/>
        <w:ind w:left="0"/>
        <w:jc w:val="both"/>
      </w:pPr>
      <w:r>
        <w:rPr>
          <w:rFonts w:ascii="Times New Roman"/>
          <w:b w:val="false"/>
          <w:i w:val="false"/>
          <w:color w:val="000000"/>
          <w:sz w:val="28"/>
        </w:rPr>
        <w:t>
      7) көші-қон қызметі бөліністерінің лауазымдары;</w:t>
      </w:r>
    </w:p>
    <w:p>
      <w:pPr>
        <w:spacing w:after="0"/>
        <w:ind w:left="0"/>
        <w:jc w:val="both"/>
      </w:pPr>
      <w:r>
        <w:rPr>
          <w:rFonts w:ascii="Times New Roman"/>
          <w:b w:val="false"/>
          <w:i w:val="false"/>
          <w:color w:val="000000"/>
          <w:sz w:val="28"/>
        </w:rPr>
        <w:t>
      8) ішкі істер органдарының (бұдан әрі-ІІО) мамандандырылған күзет бөліністерінің лауазымдары;</w:t>
      </w:r>
    </w:p>
    <w:p>
      <w:pPr>
        <w:spacing w:after="0"/>
        <w:ind w:left="0"/>
        <w:jc w:val="both"/>
      </w:pPr>
      <w:r>
        <w:rPr>
          <w:rFonts w:ascii="Times New Roman"/>
          <w:b w:val="false"/>
          <w:i w:val="false"/>
          <w:color w:val="000000"/>
          <w:sz w:val="28"/>
        </w:rPr>
        <w:t>
      9) ІІО әкімшілік ғимараттарын күзету бөліністерінің лауазымдары;</w:t>
      </w:r>
    </w:p>
    <w:p>
      <w:pPr>
        <w:spacing w:after="0"/>
        <w:ind w:left="0"/>
        <w:jc w:val="both"/>
      </w:pPr>
      <w:r>
        <w:rPr>
          <w:rFonts w:ascii="Times New Roman"/>
          <w:b w:val="false"/>
          <w:i w:val="false"/>
          <w:color w:val="000000"/>
          <w:sz w:val="28"/>
        </w:rPr>
        <w:t>
      10) азаматтық қорғау органдарының (бұдан әрі-АҚО) авариялық-құтқару жұмыстары және өрт сөндіру бөліністерінің лауазымдары;</w:t>
      </w:r>
    </w:p>
    <w:p>
      <w:pPr>
        <w:spacing w:after="0"/>
        <w:ind w:left="0"/>
        <w:jc w:val="both"/>
      </w:pPr>
      <w:r>
        <w:rPr>
          <w:rFonts w:ascii="Times New Roman"/>
          <w:b w:val="false"/>
          <w:i w:val="false"/>
          <w:color w:val="000000"/>
          <w:sz w:val="28"/>
        </w:rPr>
        <w:t>
      11) күзет және режим арнайы мекемесіндегі жедел қызмет және қылмыстық атқару жүйесі (бұдан әрі-ҚАЖ) сотталғандар арасындағы тәрбие жұмысы (сонымен қатар тергеу изоляторлары, түзету мекемелері) лауазымдары;</w:t>
      </w:r>
    </w:p>
    <w:p>
      <w:pPr>
        <w:spacing w:after="0"/>
        <w:ind w:left="0"/>
        <w:jc w:val="both"/>
      </w:pPr>
      <w:r>
        <w:rPr>
          <w:rFonts w:ascii="Times New Roman"/>
          <w:b w:val="false"/>
          <w:i w:val="false"/>
          <w:color w:val="000000"/>
          <w:sz w:val="28"/>
        </w:rPr>
        <w:t>
      12) арнайы және жұмылдыру даярлығы бөліністерінің лауазымдары;</w:t>
      </w:r>
    </w:p>
    <w:p>
      <w:pPr>
        <w:spacing w:after="0"/>
        <w:ind w:left="0"/>
        <w:jc w:val="both"/>
      </w:pPr>
      <w:r>
        <w:rPr>
          <w:rFonts w:ascii="Times New Roman"/>
          <w:b w:val="false"/>
          <w:i w:val="false"/>
          <w:color w:val="000000"/>
          <w:sz w:val="28"/>
        </w:rPr>
        <w:t>
      13) кәсіби даярлықты ұйымдастыруға жауапты кадрлар бөліністерінің лауазымдары;</w:t>
      </w:r>
    </w:p>
    <w:p>
      <w:pPr>
        <w:spacing w:after="0"/>
        <w:ind w:left="0"/>
        <w:jc w:val="both"/>
      </w:pPr>
      <w:r>
        <w:rPr>
          <w:rFonts w:ascii="Times New Roman"/>
          <w:b w:val="false"/>
          <w:i w:val="false"/>
          <w:color w:val="000000"/>
          <w:sz w:val="28"/>
        </w:rPr>
        <w:t>
      "Б" санаты бойынша қызметкерлер:</w:t>
      </w:r>
    </w:p>
    <w:p>
      <w:pPr>
        <w:spacing w:after="0"/>
        <w:ind w:left="0"/>
        <w:jc w:val="both"/>
      </w:pPr>
      <w:r>
        <w:rPr>
          <w:rFonts w:ascii="Times New Roman"/>
          <w:b w:val="false"/>
          <w:i w:val="false"/>
          <w:color w:val="000000"/>
          <w:sz w:val="28"/>
        </w:rPr>
        <w:t>
      1) Тергеу, анықтау, жедел–криминалистикалық қызмет бөліністерінің лауазымдары;</w:t>
      </w:r>
    </w:p>
    <w:p>
      <w:pPr>
        <w:spacing w:after="0"/>
        <w:ind w:left="0"/>
        <w:jc w:val="both"/>
      </w:pPr>
      <w:r>
        <w:rPr>
          <w:rFonts w:ascii="Times New Roman"/>
          <w:b w:val="false"/>
          <w:i w:val="false"/>
          <w:color w:val="000000"/>
          <w:sz w:val="28"/>
        </w:rPr>
        <w:t>
      2) Штабтық (кезекші бөлімнен басқа), кадрлық (кәсіби даярлықты ұйымдастыруға жауапты бөліністерден басқа), сонымен қатар ақпараттандыру және байланыс бөліністерінің лауазымдары;</w:t>
      </w:r>
    </w:p>
    <w:p>
      <w:pPr>
        <w:spacing w:after="0"/>
        <w:ind w:left="0"/>
        <w:jc w:val="both"/>
      </w:pPr>
      <w:r>
        <w:rPr>
          <w:rFonts w:ascii="Times New Roman"/>
          <w:b w:val="false"/>
          <w:i w:val="false"/>
          <w:color w:val="000000"/>
          <w:sz w:val="28"/>
        </w:rPr>
        <w:t>
      3) қаржылық және тылдық қамтамасыз ету (оның ішінде автокөлікпен қамтамасыз ету) бөліністерінің лауазымдары;</w:t>
      </w:r>
    </w:p>
    <w:p>
      <w:pPr>
        <w:spacing w:after="0"/>
        <w:ind w:left="0"/>
        <w:jc w:val="both"/>
      </w:pPr>
      <w:r>
        <w:rPr>
          <w:rFonts w:ascii="Times New Roman"/>
          <w:b w:val="false"/>
          <w:i w:val="false"/>
          <w:color w:val="000000"/>
          <w:sz w:val="28"/>
        </w:rPr>
        <w:t>
      4) екінші арнайы бөліністердің және мемлекеттік құпияларды қорғау қызметтерінің лауазымдары;</w:t>
      </w:r>
    </w:p>
    <w:p>
      <w:pPr>
        <w:spacing w:after="0"/>
        <w:ind w:left="0"/>
        <w:jc w:val="both"/>
      </w:pPr>
      <w:r>
        <w:rPr>
          <w:rFonts w:ascii="Times New Roman"/>
          <w:b w:val="false"/>
          <w:i w:val="false"/>
          <w:color w:val="000000"/>
          <w:sz w:val="28"/>
        </w:rPr>
        <w:t>
      5) АҚО авариялық-құтқару жұмыстарын жүргізу және өрт сөндіруді ұйымдастыру, азаматтық қорғау саласы бойынша апаттық жағдайды бақылау және алдын алу бөліністерінің лауазымдары;</w:t>
      </w:r>
    </w:p>
    <w:p>
      <w:pPr>
        <w:spacing w:after="0"/>
        <w:ind w:left="0"/>
        <w:jc w:val="both"/>
      </w:pPr>
      <w:r>
        <w:rPr>
          <w:rFonts w:ascii="Times New Roman"/>
          <w:b w:val="false"/>
          <w:i w:val="false"/>
          <w:color w:val="000000"/>
          <w:sz w:val="28"/>
        </w:rPr>
        <w:t>
      6) АҚО дағдарыс жағдайында басқару орталықтарының лауазымдары;</w:t>
      </w:r>
    </w:p>
    <w:p>
      <w:pPr>
        <w:spacing w:after="0"/>
        <w:ind w:left="0"/>
        <w:jc w:val="both"/>
      </w:pPr>
      <w:r>
        <w:rPr>
          <w:rFonts w:ascii="Times New Roman"/>
          <w:b w:val="false"/>
          <w:i w:val="false"/>
          <w:color w:val="000000"/>
          <w:sz w:val="28"/>
        </w:rPr>
        <w:t>
      7) ҚАЖ пробация қызметі, сотталғандардың еңбегін ұйымдастыру, арнайы есеп, ҚАЖ арнайы мекемесіндегі медициналық қызмет бөліністерінің лауазымдары;</w:t>
      </w:r>
    </w:p>
    <w:p>
      <w:pPr>
        <w:spacing w:after="0"/>
        <w:ind w:left="0"/>
        <w:jc w:val="both"/>
      </w:pPr>
      <w:r>
        <w:rPr>
          <w:rFonts w:ascii="Times New Roman"/>
          <w:b w:val="false"/>
          <w:i w:val="false"/>
          <w:color w:val="000000"/>
          <w:sz w:val="28"/>
        </w:rPr>
        <w:t>
      8) ІІМ білім беру ұйымдарының тұрақты құрамы;</w:t>
      </w:r>
    </w:p>
    <w:p>
      <w:pPr>
        <w:spacing w:after="0"/>
        <w:ind w:left="0"/>
        <w:jc w:val="both"/>
      </w:pPr>
      <w:r>
        <w:rPr>
          <w:rFonts w:ascii="Times New Roman"/>
          <w:b w:val="false"/>
          <w:i w:val="false"/>
          <w:color w:val="000000"/>
          <w:sz w:val="28"/>
        </w:rPr>
        <w:t>
      9) мемлекеттік фельдъегерлік қызмет лауазымдары.</w:t>
      </w:r>
    </w:p>
    <w:p>
      <w:pPr>
        <w:spacing w:after="0"/>
        <w:ind w:left="0"/>
        <w:jc w:val="both"/>
      </w:pPr>
      <w:r>
        <w:rPr>
          <w:rFonts w:ascii="Times New Roman"/>
          <w:b w:val="false"/>
          <w:i w:val="false"/>
          <w:color w:val="000000"/>
          <w:sz w:val="28"/>
        </w:rPr>
        <w:t>
      "С" санаты бойынша ІІО қызметке кандидаттар:</w:t>
      </w:r>
    </w:p>
    <w:p>
      <w:pPr>
        <w:spacing w:after="0"/>
        <w:ind w:left="0"/>
        <w:jc w:val="both"/>
      </w:pPr>
      <w:r>
        <w:rPr>
          <w:rFonts w:ascii="Times New Roman"/>
          <w:b w:val="false"/>
          <w:i w:val="false"/>
          <w:color w:val="000000"/>
          <w:sz w:val="28"/>
        </w:rPr>
        <w:t>
      "А" және "Б" санаттарына кірмейтін арнайы мақсаттағы және жылдам қимылдайтын арнайы жасақтар бөліністерінің лауазымдары.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75" w:id="131"/>
    <w:p>
      <w:pPr>
        <w:spacing w:after="0"/>
        <w:ind w:left="0"/>
        <w:jc w:val="left"/>
      </w:pPr>
      <w:r>
        <w:rPr>
          <w:rFonts w:ascii="Times New Roman"/>
          <w:b/>
          <w:i w:val="false"/>
          <w:color w:val="000000"/>
        </w:rPr>
        <w:t xml:space="preserve"> "А" и "Б" санаты бойынша ішкі істер органдарына қызметке тұруға кандидаттардың медициналық-жас тобы</w:t>
      </w:r>
    </w:p>
    <w:bookmarkEnd w:id="131"/>
    <w:p>
      <w:pPr>
        <w:spacing w:after="0"/>
        <w:ind w:left="0"/>
        <w:jc w:val="both"/>
      </w:pPr>
      <w:r>
        <w:rPr>
          <w:rFonts w:ascii="Times New Roman"/>
          <w:b w:val="false"/>
          <w:i w:val="false"/>
          <w:color w:val="ff0000"/>
          <w:sz w:val="28"/>
        </w:rPr>
        <w:t xml:space="preserve">
      Ескерту. Қағидалар 3-1-қосымшамен толықтырылды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p>
      <w:pPr>
        <w:spacing w:after="0"/>
        <w:ind w:left="0"/>
        <w:jc w:val="left"/>
      </w:pPr>
      <w:r>
        <w:rPr>
          <w:rFonts w:ascii="Times New Roman"/>
          <w:b/>
          <w:i w:val="false"/>
          <w:color w:val="000000"/>
        </w:rPr>
        <w:t xml:space="preserve"> "С" санаты бойынша ішкі істер органдарына қызметке тұруға кандидаттардың медициналық-жас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177" w:id="132"/>
    <w:p>
      <w:pPr>
        <w:spacing w:after="0"/>
        <w:ind w:left="0"/>
        <w:jc w:val="left"/>
      </w:pPr>
      <w:r>
        <w:rPr>
          <w:rFonts w:ascii="Times New Roman"/>
          <w:b/>
          <w:i w:val="false"/>
          <w:color w:val="000000"/>
        </w:rPr>
        <w:t xml:space="preserve"> "А" и "Б" санаты бойынша ішкі істер органдарына қызметке тұруға кандидатардың дене шынықтыру даярлығы бойынша нормативтерінің баллдық жүйедегі бағалары</w:t>
      </w:r>
    </w:p>
    <w:bookmarkEnd w:id="132"/>
    <w:p>
      <w:pPr>
        <w:spacing w:after="0"/>
        <w:ind w:left="0"/>
        <w:jc w:val="both"/>
      </w:pPr>
      <w:r>
        <w:rPr>
          <w:rFonts w:ascii="Times New Roman"/>
          <w:b w:val="false"/>
          <w:i w:val="false"/>
          <w:color w:val="ff0000"/>
          <w:sz w:val="28"/>
        </w:rPr>
        <w:t xml:space="preserve">
      Ескерту. Қағидалар 3-2-қосымшамен толықтырылды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w:t>
      </w:r>
    </w:p>
    <w:p>
      <w:pPr>
        <w:spacing w:after="0"/>
        <w:ind w:left="0"/>
        <w:jc w:val="left"/>
      </w:pPr>
      <w:r>
        <w:rPr>
          <w:rFonts w:ascii="Times New Roman"/>
          <w:b/>
          <w:i w:val="false"/>
          <w:color w:val="000000"/>
        </w:rPr>
        <w:t xml:space="preserve"> 100 метрлік қашықтыққа жүгіруден даярлық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100 метрлік қашықтыққа жүгіру жүгіру жолында немесе қатты және тегіс жерде орындалады. Кандидаттан старт сызығына, сызықтан асып кетпей старттық қалыппен тұрады. Кандидат стартқа тұру (төмен немесе жоғары) қалпы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жүгіру жолында бұрылыс болған жағдайда, кандидат қашықтықты көрсетілген белгі бойынша жүгіру жолымен өтуге міндетті. Қашықтықты қысқартатын жолмен жүгіруге тыйым салынады.</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bl>
    <w:p>
      <w:pPr>
        <w:spacing w:after="0"/>
        <w:ind w:left="0"/>
        <w:jc w:val="left"/>
      </w:pPr>
      <w:r>
        <w:rPr>
          <w:rFonts w:ascii="Times New Roman"/>
          <w:b/>
          <w:i w:val="false"/>
          <w:color w:val="000000"/>
        </w:rPr>
        <w:t xml:space="preserve"> Сырғымалы жүгіру</w:t>
      </w:r>
    </w:p>
    <w:p>
      <w:pPr>
        <w:spacing w:after="0"/>
        <w:ind w:left="0"/>
        <w:jc w:val="both"/>
      </w:pPr>
      <w:r>
        <w:rPr>
          <w:rFonts w:ascii="Times New Roman"/>
          <w:b w:val="false"/>
          <w:i w:val="false"/>
          <w:color w:val="000000"/>
          <w:sz w:val="28"/>
        </w:rPr>
        <w:t>
      (10 метрден 10 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 сырғымалы жүгіру арнайы жүгіру жолында немесе қатты және тегіс жерде орындалады. Кандидат старт сызығына, сызықтан асып кетпей старттық қалыппен тұрады. Кандидаттан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10 метрлік белгіні аяқпен басу міндетті түрде орындалуы керек.</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bl>
    <w:p>
      <w:pPr>
        <w:spacing w:after="0"/>
        <w:ind w:left="0"/>
        <w:jc w:val="left"/>
      </w:pPr>
      <w:r>
        <w:rPr>
          <w:rFonts w:ascii="Times New Roman"/>
          <w:b/>
          <w:i w:val="false"/>
          <w:color w:val="000000"/>
        </w:rPr>
        <w:t xml:space="preserve"> Күш даярлығы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тіреліп тұрып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белтемірге тартылу тұрған жерінен қолын жоғары түзу көтеріп (үлкен саусақ белтемірде орап ұстауы керек), аяқты түзу немесе тіреместен сәл бүгіп қысқартылған күйінде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иегі тіреуішке 1-2 секунд аралығында асылып қозғалмай, секірмей және аяғымен талпынбай тұрған жағдайда орындалды деп есептелінеді. 3 секундтан артық уақытқа тоқтауға немесе демалуға, сонымен қатар жаттығу кезінде аяғын тіреуге немесе тербелуге рұқсат етілмейді.</w:t>
            </w:r>
          </w:p>
          <w:p>
            <w:pPr>
              <w:spacing w:after="20"/>
              <w:ind w:left="20"/>
              <w:jc w:val="both"/>
            </w:pPr>
            <w:r>
              <w:rPr>
                <w:rFonts w:ascii="Times New Roman"/>
                <w:b w:val="false"/>
                <w:i w:val="false"/>
                <w:color w:val="000000"/>
                <w:sz w:val="20"/>
              </w:rPr>
              <w:t>
Бөренеге тіреліп тұрып денеңді көтеру тұрған жерінде бөренеге сүйеніп, қолын түзеп, аяғын түзеп, аяғын тіремей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денесі толық иіліп қайта орнына келгенге дейін орындаған жағдайда орындалды деп есептелінеді. Қайталау интервалы 1-2 секундты құрайды. 3 секундтан артық ауқытқа тоқтауға немесе демалуға, сонымен қатар жаттығу кезінде аяғын тіреуге немесе тербелуге 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жату жағдайында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Арқамен жату жағдайында денені көтеру.</w:t>
            </w:r>
          </w:p>
          <w:p>
            <w:pPr>
              <w:spacing w:after="20"/>
              <w:ind w:left="20"/>
              <w:jc w:val="both"/>
            </w:pPr>
            <w:r>
              <w:rPr>
                <w:rFonts w:ascii="Times New Roman"/>
                <w:b w:val="false"/>
                <w:i w:val="false"/>
                <w:color w:val="000000"/>
                <w:sz w:val="20"/>
              </w:rPr>
              <w:t>
Адам денесімен толыққанды бетін жоғары қаратып көлденең жатады, жауырыны еденге тиіп, қолы шынтағынан бүгіліп, алақаны желкесіне қойылады. Аяғы тік біріккен күйінде немесе тізеден сәл бүгулі, табаны жерге тиіп жату керек.</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дененің еденнен 90 градусқа көтеріліп, қайта орнына келу кезінде орындалды деп есептелінеді. Қайталау уақыты 1-2 секундты құрайды. 3 секундтан артық тоқтауға немесе демалуға рұқсат етілмейді.</w:t>
            </w:r>
          </w:p>
        </w:tc>
      </w:tr>
    </w:tbl>
    <w:p>
      <w:pPr>
        <w:spacing w:after="0"/>
        <w:ind w:left="0"/>
        <w:jc w:val="left"/>
      </w:pPr>
      <w:r>
        <w:rPr>
          <w:rFonts w:ascii="Times New Roman"/>
          <w:b/>
          <w:i w:val="false"/>
          <w:color w:val="000000"/>
        </w:rPr>
        <w:t xml:space="preserve"> Төзімділік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метрлік қашықтыққа жүгіру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(минуттар)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1000 метрлік қашықтыққа жүгіру жүгіру жолында немесе қатты және тегіс жерде орындалады. Қызметкер старт сызығына, сызықтан асып кетпей старттық позициямен тұрады. Қызметкерден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позицияда алдын ала "СТАРТҚА", "НАЗАР АУДАР" деген команда беріледі. Ысқырықтың көмегімен "МАРШ" деген қашықтыққа жүгіру басталады.</w:t>
            </w:r>
          </w:p>
          <w:p>
            <w:pPr>
              <w:spacing w:after="20"/>
              <w:ind w:left="20"/>
              <w:jc w:val="both"/>
            </w:pPr>
            <w:r>
              <w:rPr>
                <w:rFonts w:ascii="Times New Roman"/>
                <w:b w:val="false"/>
                <w:i w:val="false"/>
                <w:color w:val="000000"/>
                <w:sz w:val="20"/>
              </w:rPr>
              <w:t>
Жаттығуды орындау барысында сызықтың алдына шығып тұру, мобильдік құрылғыларды немесе аксессуарларды пайдалану, спорттық киімсіз немесе спорттық аяқ киімсіз жүгіруге тыйым салынады.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w:t>
            </w:r>
          </w:p>
          <w:p>
            <w:pPr>
              <w:spacing w:after="20"/>
              <w:ind w:left="20"/>
              <w:jc w:val="both"/>
            </w:pPr>
            <w:r>
              <w:rPr>
                <w:rFonts w:ascii="Times New Roman"/>
                <w:b w:val="false"/>
                <w:i w:val="false"/>
                <w:color w:val="000000"/>
                <w:sz w:val="20"/>
              </w:rPr>
              <w:t>
(әр жаттығу 10 реттен)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кешен 4 түрлі жүйелі жаттығулардан тұрады:</w:t>
            </w:r>
          </w:p>
          <w:p>
            <w:pPr>
              <w:spacing w:after="20"/>
              <w:ind w:left="20"/>
              <w:jc w:val="both"/>
            </w:pPr>
            <w:r>
              <w:rPr>
                <w:rFonts w:ascii="Times New Roman"/>
                <w:b w:val="false"/>
                <w:i w:val="false"/>
                <w:color w:val="000000"/>
                <w:sz w:val="20"/>
              </w:rPr>
              <w:t>
1)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және де еденге тізенің тиуі рұқсат етіледі.</w:t>
            </w:r>
          </w:p>
          <w:p>
            <w:pPr>
              <w:spacing w:after="20"/>
              <w:ind w:left="20"/>
              <w:jc w:val="both"/>
            </w:pPr>
            <w:r>
              <w:rPr>
                <w:rFonts w:ascii="Times New Roman"/>
                <w:b w:val="false"/>
                <w:i w:val="false"/>
                <w:color w:val="000000"/>
                <w:sz w:val="20"/>
              </w:rPr>
              <w:t>
2) Көлденеңінен тіреуішке жату жағдайынан толық отыру жағдайына келіп, жамбас сүйегін еденге жақындатып, аяғын түзу ұстап, тізесі еденге тимейтін болуы тиіс.</w:t>
            </w:r>
          </w:p>
          <w:p>
            <w:pPr>
              <w:spacing w:after="20"/>
              <w:ind w:left="20"/>
              <w:jc w:val="both"/>
            </w:pPr>
            <w:r>
              <w:rPr>
                <w:rFonts w:ascii="Times New Roman"/>
                <w:b w:val="false"/>
                <w:i w:val="false"/>
                <w:color w:val="000000"/>
                <w:sz w:val="20"/>
              </w:rPr>
              <w:t>
Жаттығу екі аяғын бір мезгілде толық отыру жағдайына келтіріп, қайта орнына келген кезде орындалды деп есептелінеді.</w:t>
            </w:r>
          </w:p>
          <w:p>
            <w:pPr>
              <w:spacing w:after="20"/>
              <w:ind w:left="20"/>
              <w:jc w:val="both"/>
            </w:pPr>
            <w:r>
              <w:rPr>
                <w:rFonts w:ascii="Times New Roman"/>
                <w:b w:val="false"/>
                <w:i w:val="false"/>
                <w:color w:val="000000"/>
                <w:sz w:val="20"/>
              </w:rPr>
              <w:t>
3) Толық отыру кезінде секіру отырған жерінде орындалады. Қолы еденге тиіп, аяғы біріктірулі, жамбасы санына тиіп тұрады.</w:t>
            </w:r>
          </w:p>
          <w:p>
            <w:pPr>
              <w:spacing w:after="20"/>
              <w:ind w:left="20"/>
              <w:jc w:val="both"/>
            </w:pPr>
            <w:r>
              <w:rPr>
                <w:rFonts w:ascii="Times New Roman"/>
                <w:b w:val="false"/>
                <w:i w:val="false"/>
                <w:color w:val="000000"/>
                <w:sz w:val="20"/>
              </w:rPr>
              <w:t>
Жаттығу орнында тұрып аяғының толық жазылып орнынан тұру дәрежесінде орындалды деп есептелінеді. (денесі, қол аяғы түзу күйінде болу керек) және де қайтадан орнына келген сәтте.</w:t>
            </w:r>
          </w:p>
          <w:p>
            <w:pPr>
              <w:spacing w:after="20"/>
              <w:ind w:left="20"/>
              <w:jc w:val="both"/>
            </w:pPr>
            <w:r>
              <w:rPr>
                <w:rFonts w:ascii="Times New Roman"/>
                <w:b w:val="false"/>
                <w:i w:val="false"/>
                <w:color w:val="000000"/>
                <w:sz w:val="20"/>
              </w:rPr>
              <w:t>
4) отырған орнында денені көлденең беті жоғары қараған күйде жату жағдайынан көтеру, жауырыны еденге тиіп тұруы керек, қолы шынтағынан бүгілген, алақаны басында, аяғы түзу біріккен, табаны еденге тиуі тиіс.</w:t>
            </w:r>
          </w:p>
          <w:p>
            <w:pPr>
              <w:spacing w:after="20"/>
              <w:ind w:left="20"/>
              <w:jc w:val="both"/>
            </w:pPr>
            <w:r>
              <w:rPr>
                <w:rFonts w:ascii="Times New Roman"/>
                <w:b w:val="false"/>
                <w:i w:val="false"/>
                <w:color w:val="000000"/>
                <w:sz w:val="20"/>
              </w:rPr>
              <w:t>
Жаттығу дененің еденнен 90 градуска көтерілуі және қайтадан орнына келу мезетінде орындалды деп есептелінеді. Денені көтеру кезінде қолдың бастан алынып тастауына тыйым салынады.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Әрбір жаттығуды қайталау аралығы 1-2 секундты құрайды. 3 секундтан артық демалыс немесе тоқтауға тыйым салынады. Және де кешен арасындағы демалыс 10 секундтан аспауы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жату жағдайынан секіру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Жаттығу 1 минут көлемінде бір жағдайдан екінші жағдайға екі аяқтың бірге қозғалуымен іске 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179" w:id="133"/>
    <w:p>
      <w:pPr>
        <w:spacing w:after="0"/>
        <w:ind w:left="0"/>
        <w:jc w:val="left"/>
      </w:pPr>
      <w:r>
        <w:rPr>
          <w:rFonts w:ascii="Times New Roman"/>
          <w:b/>
          <w:i w:val="false"/>
          <w:color w:val="000000"/>
        </w:rPr>
        <w:t xml:space="preserve"> "С" санатындағы ішкі істер органдарына қызметке тұруға кандидаттың дене шынықтыру даярлығынан баллдық жүйедегі бағасының деңгейі</w:t>
      </w:r>
    </w:p>
    <w:bookmarkEnd w:id="133"/>
    <w:p>
      <w:pPr>
        <w:spacing w:after="0"/>
        <w:ind w:left="0"/>
        <w:jc w:val="both"/>
      </w:pPr>
      <w:r>
        <w:rPr>
          <w:rFonts w:ascii="Times New Roman"/>
          <w:b w:val="false"/>
          <w:i w:val="false"/>
          <w:color w:val="ff0000"/>
          <w:sz w:val="28"/>
        </w:rPr>
        <w:t xml:space="preserve">
      Ескерту. Қағидалар 3-3-қосымшамен толықтырылды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w:t>
      </w:r>
    </w:p>
    <w:p>
      <w:pPr>
        <w:spacing w:after="0"/>
        <w:ind w:left="0"/>
        <w:jc w:val="left"/>
      </w:pPr>
      <w:r>
        <w:rPr>
          <w:rFonts w:ascii="Times New Roman"/>
          <w:b/>
          <w:i w:val="false"/>
          <w:color w:val="000000"/>
        </w:rPr>
        <w:t xml:space="preserve"> 100 метрлік қашықтыққа жүгіру (секундтар)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p>
      <w:pPr>
        <w:spacing w:after="0"/>
        <w:ind w:left="0"/>
        <w:jc w:val="left"/>
      </w:pPr>
      <w:r>
        <w:rPr>
          <w:rFonts w:ascii="Times New Roman"/>
          <w:b/>
          <w:i w:val="false"/>
          <w:color w:val="000000"/>
        </w:rPr>
        <w:t xml:space="preserve"> 10 метрден 10 рет сырғымалы жүгіру (секундтар)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p>
      <w:pPr>
        <w:spacing w:after="0"/>
        <w:ind w:left="0"/>
        <w:jc w:val="left"/>
      </w:pPr>
      <w:r>
        <w:rPr>
          <w:rFonts w:ascii="Times New Roman"/>
          <w:b/>
          <w:i w:val="false"/>
          <w:color w:val="000000"/>
        </w:rPr>
        <w:t xml:space="preserve"> 800 метр қашықтыққа жүгіру (минуттар/секундтар)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p>
      <w:pPr>
        <w:spacing w:after="0"/>
        <w:ind w:left="0"/>
        <w:jc w:val="left"/>
      </w:pPr>
      <w:r>
        <w:rPr>
          <w:rFonts w:ascii="Times New Roman"/>
          <w:b/>
          <w:i w:val="false"/>
          <w:color w:val="000000"/>
        </w:rPr>
        <w:t xml:space="preserve"> Жоғарыдан қармап белтемірге тартылу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Аяқты қою қалпын алмастыру амалымен жоғарыға секіру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rPr>
          <w:rFonts w:ascii="Times New Roman"/>
          <w:b/>
          <w:i w:val="false"/>
          <w:color w:val="000000"/>
        </w:rPr>
        <w:t xml:space="preserve"> Толық жатып денені көтеру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2 минут ішінде жатқан қалыпта денені көтеру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rPr>
          <w:rFonts w:ascii="Times New Roman"/>
          <w:b/>
          <w:i w:val="false"/>
          <w:color w:val="000000"/>
        </w:rPr>
        <w:t xml:space="preserve"> 1 минут ішінде толық жату жағдайынан толық отыру жағдайына көшу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тұруға және тағылымдамадан </w:t>
            </w:r>
            <w:r>
              <w:br/>
            </w:r>
            <w:r>
              <w:rPr>
                <w:rFonts w:ascii="Times New Roman"/>
                <w:b w:val="false"/>
                <w:i w:val="false"/>
                <w:color w:val="000000"/>
                <w:sz w:val="20"/>
              </w:rPr>
              <w:t xml:space="preserve">өту үшін өткізілетін конкурс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Ішкі істер органдарына қызметке тұруға кандидаттың дене шынықтыру даярлығы деңгейін бағалау кестесі</w:t>
      </w:r>
    </w:p>
    <w:p>
      <w:pPr>
        <w:spacing w:after="0"/>
        <w:ind w:left="0"/>
        <w:jc w:val="both"/>
      </w:pPr>
      <w:r>
        <w:rPr>
          <w:rFonts w:ascii="Times New Roman"/>
          <w:b w:val="false"/>
          <w:i w:val="false"/>
          <w:color w:val="ff0000"/>
          <w:sz w:val="28"/>
        </w:rPr>
        <w:t xml:space="preserve">
      Ескерту. Қағидалар 3-4-қосымшамен толықтырылды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w:t>
      </w:r>
    </w:p>
    <w:p>
      <w:pPr>
        <w:spacing w:after="0"/>
        <w:ind w:left="0"/>
        <w:jc w:val="left"/>
      </w:pPr>
      <w:r>
        <w:rPr>
          <w:rFonts w:ascii="Times New Roman"/>
          <w:b/>
          <w:i w:val="false"/>
          <w:color w:val="000000"/>
        </w:rPr>
        <w:t xml:space="preserve">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баллдан төмен алған жағдайда "қанағаттанарлық" деген баға қойылады.</w:t>
            </w:r>
          </w:p>
        </w:tc>
      </w:tr>
    </w:tbl>
    <w:p>
      <w:pPr>
        <w:spacing w:after="0"/>
        <w:ind w:left="0"/>
        <w:jc w:val="left"/>
      </w:pPr>
      <w:r>
        <w:rPr>
          <w:rFonts w:ascii="Times New Roman"/>
          <w:b/>
          <w:i w:val="false"/>
          <w:color w:val="000000"/>
        </w:rPr>
        <w:t xml:space="preserve">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баллдан төмен алған жағдайда "қанағаттанарлық" деген баға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органдарына қызметке </w:t>
            </w:r>
            <w:r>
              <w:br/>
            </w:r>
            <w:r>
              <w:rPr>
                <w:rFonts w:ascii="Times New Roman"/>
                <w:b w:val="false"/>
                <w:i w:val="false"/>
                <w:color w:val="000000"/>
                <w:sz w:val="20"/>
              </w:rPr>
              <w:t xml:space="preserve">тұрғанда тағылымдамадан өту </w:t>
            </w:r>
            <w:r>
              <w:br/>
            </w:r>
            <w:r>
              <w:rPr>
                <w:rFonts w:ascii="Times New Roman"/>
                <w:b w:val="false"/>
                <w:i w:val="false"/>
                <w:color w:val="000000"/>
                <w:sz w:val="20"/>
              </w:rPr>
              <w:t xml:space="preserve">және конкурс өткізу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54" w:id="134"/>
    <w:p>
      <w:pPr>
        <w:spacing w:after="0"/>
        <w:ind w:left="0"/>
        <w:jc w:val="left"/>
      </w:pPr>
      <w:r>
        <w:rPr>
          <w:rFonts w:ascii="Times New Roman"/>
          <w:b/>
          <w:i w:val="false"/>
          <w:color w:val="000000"/>
        </w:rPr>
        <w:t xml:space="preserve"> "А" және "Б" санаты бойынша ішкі істер органдарына қызметке тұруға кандидаттық дене шынықтыру даярлығы бойынша нормативтер тапсыру ведомосі</w:t>
      </w:r>
    </w:p>
    <w:bookmarkEnd w:id="134"/>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27.03.2020 </w:t>
      </w:r>
      <w:r>
        <w:rPr>
          <w:rFonts w:ascii="Times New Roman"/>
          <w:b w:val="false"/>
          <w:i w:val="false"/>
          <w:color w:val="ff0000"/>
          <w:sz w:val="28"/>
        </w:rPr>
        <w:t>№ 257</w:t>
      </w:r>
      <w:r>
        <w:rPr>
          <w:rFonts w:ascii="Times New Roman"/>
          <w:b w:val="false"/>
          <w:i w:val="false"/>
          <w:color w:val="ff0000"/>
          <w:sz w:val="28"/>
        </w:rPr>
        <w:t xml:space="preserve"> (01.01.2021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(бөліністің аты)</w:t>
      </w:r>
    </w:p>
    <w:p>
      <w:pPr>
        <w:spacing w:after="0"/>
        <w:ind w:left="0"/>
        <w:jc w:val="both"/>
      </w:pPr>
      <w:r>
        <w:rPr>
          <w:rFonts w:ascii="Times New Roman"/>
          <w:b w:val="false"/>
          <w:i w:val="false"/>
          <w:color w:val="000000"/>
          <w:sz w:val="28"/>
        </w:rPr>
        <w:t>
      "_____" _________ 202____ жыл                              ______________қаласы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(бар болған жағдайда), қолы)</w:t>
      </w:r>
    </w:p>
    <w:p>
      <w:pPr>
        <w:spacing w:after="0"/>
        <w:ind w:left="0"/>
        <w:jc w:val="left"/>
      </w:pPr>
      <w:r>
        <w:rPr>
          <w:rFonts w:ascii="Times New Roman"/>
          <w:b/>
          <w:i w:val="false"/>
          <w:color w:val="000000"/>
        </w:rPr>
        <w:t xml:space="preserve"> "С" санаты бойынша ішкі істер органдарына қызметке тұруға кандидаттық дене шынықтыру бойынша норматив тапсыру ведомосі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(бөліністің аты)</w:t>
      </w:r>
    </w:p>
    <w:p>
      <w:pPr>
        <w:spacing w:after="0"/>
        <w:ind w:left="0"/>
        <w:jc w:val="both"/>
      </w:pPr>
      <w:r>
        <w:rPr>
          <w:rFonts w:ascii="Times New Roman"/>
          <w:b w:val="false"/>
          <w:i w:val="false"/>
          <w:color w:val="000000"/>
          <w:sz w:val="28"/>
        </w:rPr>
        <w:t>
      "_____" ____________ 202____ жыл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сырғымалы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баллдар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қол тіреп кеудені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жату жағдайынан толық отыру жағдайына ауысу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органдарына қызметке орналасу</w:t>
            </w:r>
            <w:r>
              <w:br/>
            </w:r>
            <w:r>
              <w:rPr>
                <w:rFonts w:ascii="Times New Roman"/>
                <w:b w:val="false"/>
                <w:i w:val="false"/>
                <w:color w:val="000000"/>
                <w:sz w:val="20"/>
              </w:rPr>
              <w:t>кезінде конкурс пен тағылымдама</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6" w:id="135"/>
    <w:p>
      <w:pPr>
        <w:spacing w:after="0"/>
        <w:ind w:left="0"/>
        <w:jc w:val="left"/>
      </w:pPr>
      <w:r>
        <w:rPr>
          <w:rFonts w:ascii="Times New Roman"/>
          <w:b/>
          <w:i w:val="false"/>
          <w:color w:val="000000"/>
        </w:rPr>
        <w:t xml:space="preserve"> Байқаушыға жадынама</w:t>
      </w:r>
    </w:p>
    <w:bookmarkEnd w:id="135"/>
    <w:p>
      <w:pPr>
        <w:spacing w:after="0"/>
        <w:ind w:left="0"/>
        <w:jc w:val="both"/>
      </w:pPr>
      <w:r>
        <w:rPr>
          <w:rFonts w:ascii="Times New Roman"/>
          <w:b w:val="false"/>
          <w:i w:val="false"/>
          <w:color w:val="000000"/>
          <w:sz w:val="28"/>
        </w:rPr>
        <w:t>
      Байқаушының:</w:t>
      </w:r>
    </w:p>
    <w:p>
      <w:pPr>
        <w:spacing w:after="0"/>
        <w:ind w:left="0"/>
        <w:jc w:val="both"/>
      </w:pPr>
      <w:r>
        <w:rPr>
          <w:rFonts w:ascii="Times New Roman"/>
          <w:b w:val="false"/>
          <w:i w:val="false"/>
          <w:color w:val="000000"/>
          <w:sz w:val="28"/>
        </w:rPr>
        <w:t>
      конкурс қатысушысы туралы ақпаратпен танысуға;</w:t>
      </w:r>
    </w:p>
    <w:p>
      <w:pPr>
        <w:spacing w:after="0"/>
        <w:ind w:left="0"/>
        <w:jc w:val="both"/>
      </w:pPr>
      <w:r>
        <w:rPr>
          <w:rFonts w:ascii="Times New Roman"/>
          <w:b w:val="false"/>
          <w:i w:val="false"/>
          <w:color w:val="000000"/>
          <w:sz w:val="28"/>
        </w:rPr>
        <w:t>
      олармен әңгімелесуге қатысуға;</w:t>
      </w:r>
    </w:p>
    <w:p>
      <w:pPr>
        <w:spacing w:after="0"/>
        <w:ind w:left="0"/>
        <w:jc w:val="both"/>
      </w:pPr>
      <w:r>
        <w:rPr>
          <w:rFonts w:ascii="Times New Roman"/>
          <w:b w:val="false"/>
          <w:i w:val="false"/>
          <w:color w:val="000000"/>
          <w:sz w:val="28"/>
        </w:rPr>
        <w:t>
      әңгімелесу өткізу рәсімі туралы ол аяқталғаннан кейін өз</w:t>
      </w:r>
    </w:p>
    <w:p>
      <w:pPr>
        <w:spacing w:after="0"/>
        <w:ind w:left="0"/>
        <w:jc w:val="both"/>
      </w:pPr>
      <w:r>
        <w:rPr>
          <w:rFonts w:ascii="Times New Roman"/>
          <w:b w:val="false"/>
          <w:i w:val="false"/>
          <w:color w:val="000000"/>
          <w:sz w:val="28"/>
        </w:rPr>
        <w:t>
      пікірін білдіруге;</w:t>
      </w:r>
    </w:p>
    <w:p>
      <w:pPr>
        <w:spacing w:after="0"/>
        <w:ind w:left="0"/>
        <w:jc w:val="both"/>
      </w:pPr>
      <w:r>
        <w:rPr>
          <w:rFonts w:ascii="Times New Roman"/>
          <w:b w:val="false"/>
          <w:i w:val="false"/>
          <w:color w:val="000000"/>
          <w:sz w:val="28"/>
        </w:rPr>
        <w:t>
      әңгімелесу өткізу барысы туралы жалпы баға беруге;</w:t>
      </w:r>
    </w:p>
    <w:p>
      <w:pPr>
        <w:spacing w:after="0"/>
        <w:ind w:left="0"/>
        <w:jc w:val="both"/>
      </w:pPr>
      <w:r>
        <w:rPr>
          <w:rFonts w:ascii="Times New Roman"/>
          <w:b w:val="false"/>
          <w:i w:val="false"/>
          <w:color w:val="000000"/>
          <w:sz w:val="28"/>
        </w:rPr>
        <w:t>
      конкурстық комиссия отырысының хаттамаларымен танысуға;</w:t>
      </w:r>
    </w:p>
    <w:p>
      <w:pPr>
        <w:spacing w:after="0"/>
        <w:ind w:left="0"/>
        <w:jc w:val="both"/>
      </w:pPr>
      <w:r>
        <w:rPr>
          <w:rFonts w:ascii="Times New Roman"/>
          <w:b w:val="false"/>
          <w:i w:val="false"/>
          <w:color w:val="000000"/>
          <w:sz w:val="28"/>
        </w:rPr>
        <w:t>
      конкурстық комиссияның жұмысы туралы мемлекеттік органның</w:t>
      </w:r>
    </w:p>
    <w:p>
      <w:pPr>
        <w:spacing w:after="0"/>
        <w:ind w:left="0"/>
        <w:jc w:val="both"/>
      </w:pPr>
      <w:r>
        <w:rPr>
          <w:rFonts w:ascii="Times New Roman"/>
          <w:b w:val="false"/>
          <w:i w:val="false"/>
          <w:color w:val="000000"/>
          <w:sz w:val="28"/>
        </w:rPr>
        <w:t>
      басшылығына және мемлекеттік қызметтік қызмет істері жөніндегі</w:t>
      </w:r>
    </w:p>
    <w:p>
      <w:pPr>
        <w:spacing w:after="0"/>
        <w:ind w:left="0"/>
        <w:jc w:val="both"/>
      </w:pPr>
      <w:r>
        <w:rPr>
          <w:rFonts w:ascii="Times New Roman"/>
          <w:b w:val="false"/>
          <w:i w:val="false"/>
          <w:color w:val="000000"/>
          <w:sz w:val="28"/>
        </w:rPr>
        <w:t>
      уәкілетті органға өздерінің пікірлерін жазбаша түрде беруге</w:t>
      </w:r>
    </w:p>
    <w:p>
      <w:pPr>
        <w:spacing w:after="0"/>
        <w:ind w:left="0"/>
        <w:jc w:val="both"/>
      </w:pPr>
      <w:r>
        <w:rPr>
          <w:rFonts w:ascii="Times New Roman"/>
          <w:b w:val="false"/>
          <w:i w:val="false"/>
          <w:color w:val="000000"/>
          <w:sz w:val="28"/>
        </w:rPr>
        <w:t>
      мүмкіндігі бар.</w:t>
      </w:r>
    </w:p>
    <w:p>
      <w:pPr>
        <w:spacing w:after="0"/>
        <w:ind w:left="0"/>
        <w:jc w:val="both"/>
      </w:pPr>
      <w:r>
        <w:rPr>
          <w:rFonts w:ascii="Times New Roman"/>
          <w:b w:val="false"/>
          <w:i w:val="false"/>
          <w:color w:val="000000"/>
          <w:sz w:val="28"/>
        </w:rPr>
        <w:t>
      Байқаушы:</w:t>
      </w:r>
    </w:p>
    <w:p>
      <w:pPr>
        <w:spacing w:after="0"/>
        <w:ind w:left="0"/>
        <w:jc w:val="both"/>
      </w:pPr>
      <w:r>
        <w:rPr>
          <w:rFonts w:ascii="Times New Roman"/>
          <w:b w:val="false"/>
          <w:i w:val="false"/>
          <w:color w:val="000000"/>
          <w:sz w:val="28"/>
        </w:rPr>
        <w:t>
      конкурс қатысушыларының жеке басы деректерін жарияламайды;</w:t>
      </w:r>
    </w:p>
    <w:p>
      <w:pPr>
        <w:spacing w:after="0"/>
        <w:ind w:left="0"/>
        <w:jc w:val="both"/>
      </w:pPr>
      <w:r>
        <w:rPr>
          <w:rFonts w:ascii="Times New Roman"/>
          <w:b w:val="false"/>
          <w:i w:val="false"/>
          <w:color w:val="000000"/>
          <w:sz w:val="28"/>
        </w:rPr>
        <w:t>
      әңгімелесу өткізу процесіне араласпайды, конкурстық комиссия</w:t>
      </w:r>
    </w:p>
    <w:p>
      <w:pPr>
        <w:spacing w:after="0"/>
        <w:ind w:left="0"/>
        <w:jc w:val="both"/>
      </w:pPr>
      <w:r>
        <w:rPr>
          <w:rFonts w:ascii="Times New Roman"/>
          <w:b w:val="false"/>
          <w:i w:val="false"/>
          <w:color w:val="000000"/>
          <w:sz w:val="28"/>
        </w:rPr>
        <w:t>
      отырысының барысына кедергі жасамайды;</w:t>
      </w:r>
    </w:p>
    <w:p>
      <w:pPr>
        <w:spacing w:after="0"/>
        <w:ind w:left="0"/>
        <w:jc w:val="both"/>
      </w:pPr>
      <w:r>
        <w:rPr>
          <w:rFonts w:ascii="Times New Roman"/>
          <w:b w:val="false"/>
          <w:i w:val="false"/>
          <w:color w:val="000000"/>
          <w:sz w:val="28"/>
        </w:rPr>
        <w:t>
      конкурс қатысушыларына қандай да бір жәрдемдеспейді;</w:t>
      </w:r>
    </w:p>
    <w:p>
      <w:pPr>
        <w:spacing w:after="0"/>
        <w:ind w:left="0"/>
        <w:jc w:val="both"/>
      </w:pPr>
      <w:r>
        <w:rPr>
          <w:rFonts w:ascii="Times New Roman"/>
          <w:b w:val="false"/>
          <w:i w:val="false"/>
          <w:color w:val="000000"/>
          <w:sz w:val="28"/>
        </w:rPr>
        <w:t>
      конкурстық комиссияның мүшелеріне олардың шешім қабылдауында</w:t>
      </w:r>
    </w:p>
    <w:p>
      <w:pPr>
        <w:spacing w:after="0"/>
        <w:ind w:left="0"/>
        <w:jc w:val="both"/>
      </w:pPr>
      <w:r>
        <w:rPr>
          <w:rFonts w:ascii="Times New Roman"/>
          <w:b w:val="false"/>
          <w:i w:val="false"/>
          <w:color w:val="000000"/>
          <w:sz w:val="28"/>
        </w:rPr>
        <w:t>
      әсер етпейді;</w:t>
      </w:r>
    </w:p>
    <w:p>
      <w:pPr>
        <w:spacing w:after="0"/>
        <w:ind w:left="0"/>
        <w:jc w:val="both"/>
      </w:pPr>
      <w:r>
        <w:rPr>
          <w:rFonts w:ascii="Times New Roman"/>
          <w:b w:val="false"/>
          <w:i w:val="false"/>
          <w:color w:val="000000"/>
          <w:sz w:val="28"/>
        </w:rPr>
        <w:t>
      нақты конкурс қатысушысы туралы, оның жеке қасиеттері туралы</w:t>
      </w:r>
    </w:p>
    <w:p>
      <w:pPr>
        <w:spacing w:after="0"/>
        <w:ind w:left="0"/>
        <w:jc w:val="both"/>
      </w:pPr>
      <w:r>
        <w:rPr>
          <w:rFonts w:ascii="Times New Roman"/>
          <w:b w:val="false"/>
          <w:i w:val="false"/>
          <w:color w:val="000000"/>
          <w:sz w:val="28"/>
        </w:rPr>
        <w:t>
      жария бағаламайды және пікірін білдірмейді.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органдарына қызметке орналасу</w:t>
            </w:r>
            <w:r>
              <w:br/>
            </w:r>
            <w:r>
              <w:rPr>
                <w:rFonts w:ascii="Times New Roman"/>
                <w:b w:val="false"/>
                <w:i w:val="false"/>
                <w:color w:val="000000"/>
                <w:sz w:val="20"/>
              </w:rPr>
              <w:t>кезінде конкурс пен тағылымдама</w:t>
            </w:r>
            <w:r>
              <w:br/>
            </w:r>
            <w:r>
              <w:rPr>
                <w:rFonts w:ascii="Times New Roman"/>
                <w:b w:val="false"/>
                <w:i w:val="false"/>
                <w:color w:val="000000"/>
                <w:sz w:val="20"/>
              </w:rPr>
              <w:t>өткізу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58" w:id="136"/>
    <w:p>
      <w:pPr>
        <w:spacing w:after="0"/>
        <w:ind w:left="0"/>
        <w:jc w:val="left"/>
      </w:pPr>
      <w:r>
        <w:rPr>
          <w:rFonts w:ascii="Times New Roman"/>
          <w:b/>
          <w:i w:val="false"/>
          <w:color w:val="000000"/>
        </w:rPr>
        <w:t xml:space="preserve"> Кандидатты бағалау парағы</w:t>
      </w:r>
    </w:p>
    <w:bookmarkEnd w:id="136"/>
    <w:p>
      <w:pPr>
        <w:spacing w:after="0"/>
        <w:ind w:left="0"/>
        <w:jc w:val="both"/>
      </w:pPr>
      <w:r>
        <w:rPr>
          <w:rFonts w:ascii="Times New Roman"/>
          <w:b w:val="false"/>
          <w:i w:val="false"/>
          <w:color w:val="000000"/>
          <w:sz w:val="28"/>
        </w:rPr>
        <w:t xml:space="preserve">
      Кандидаттың Т.А.Ә </w:t>
      </w:r>
      <w:r>
        <w:rPr>
          <w:rFonts w:ascii="Times New Roman"/>
          <w:b w:val="false"/>
          <w:i/>
          <w:color w:val="000000"/>
          <w:sz w:val="28"/>
        </w:rPr>
        <w:t>( ол болған кезде)</w:t>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9" w:id="137"/>
    <w:p>
      <w:pPr>
        <w:spacing w:after="0"/>
        <w:ind w:left="0"/>
        <w:jc w:val="both"/>
      </w:pPr>
      <w:r>
        <w:rPr>
          <w:rFonts w:ascii="Times New Roman"/>
          <w:b w:val="false"/>
          <w:i w:val="false"/>
          <w:color w:val="000000"/>
          <w:sz w:val="28"/>
        </w:rPr>
        <w:t>
      Ескертпе:</w:t>
      </w:r>
    </w:p>
    <w:bookmarkEnd w:id="137"/>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xml:space="preserve">
      0 балл – кандидат сұраққа жауап бермеді </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3 – 4 балл – кандидат қойылған сұрақтың тақырыбын жақсы біледі</w:t>
      </w:r>
    </w:p>
    <w:p>
      <w:pPr>
        <w:spacing w:after="0"/>
        <w:ind w:left="0"/>
        <w:jc w:val="both"/>
      </w:pPr>
      <w:r>
        <w:rPr>
          <w:rFonts w:ascii="Times New Roman"/>
          <w:b w:val="false"/>
          <w:i w:val="false"/>
          <w:color w:val="000000"/>
          <w:sz w:val="28"/>
        </w:rPr>
        <w:t>
      5 баллов – кандидат қойылған сұрақтың тақырыбын толығымен меңгерген</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жауабынұсынбады</w:t>
      </w:r>
    </w:p>
    <w:p>
      <w:pPr>
        <w:spacing w:after="0"/>
        <w:ind w:left="0"/>
        <w:jc w:val="both"/>
      </w:pPr>
      <w:r>
        <w:rPr>
          <w:rFonts w:ascii="Times New Roman"/>
          <w:b w:val="false"/>
          <w:i w:val="false"/>
          <w:color w:val="000000"/>
          <w:sz w:val="28"/>
        </w:rPr>
        <w:t xml:space="preserve">
      1 – 2 балл – кандидат жағдайға тиімсіз тәсілді сипаттады </w:t>
      </w:r>
    </w:p>
    <w:p>
      <w:pPr>
        <w:spacing w:after="0"/>
        <w:ind w:left="0"/>
        <w:jc w:val="both"/>
      </w:pPr>
      <w:r>
        <w:rPr>
          <w:rFonts w:ascii="Times New Roman"/>
          <w:b w:val="false"/>
          <w:i w:val="false"/>
          <w:color w:val="000000"/>
          <w:sz w:val="28"/>
        </w:rPr>
        <w:t xml:space="preserve">
      3 – 4 балл – кандидат жалпы дұрыс тәсілді сипаттады, бірақ әрекет етудің толық алгоритмін ұсына алмады </w:t>
      </w:r>
    </w:p>
    <w:p>
      <w:pPr>
        <w:spacing w:after="0"/>
        <w:ind w:left="0"/>
        <w:jc w:val="both"/>
      </w:pPr>
      <w:r>
        <w:rPr>
          <w:rFonts w:ascii="Times New Roman"/>
          <w:b w:val="false"/>
          <w:i w:val="false"/>
          <w:color w:val="000000"/>
          <w:sz w:val="28"/>
        </w:rPr>
        <w:t xml:space="preserve">
      5 балл – кандидат дұрыс тәсілді сипаттап, әрекет етудің негізделген алгоритмін ұсынды </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жауабын ұсынбады</w:t>
      </w:r>
    </w:p>
    <w:p>
      <w:pPr>
        <w:spacing w:after="0"/>
        <w:ind w:left="0"/>
        <w:jc w:val="both"/>
      </w:pPr>
      <w:r>
        <w:rPr>
          <w:rFonts w:ascii="Times New Roman"/>
          <w:b w:val="false"/>
          <w:i w:val="false"/>
          <w:color w:val="000000"/>
          <w:sz w:val="28"/>
        </w:rPr>
        <w:t xml:space="preserve">
      1 – 2 балл – кандидаттың лауазым таңдау туралы негіздемесі нашар дәлелденген, жүйесіз, кандидаттың одан әрі жоспарлары туралы анық түсінігі жоқ </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5 балл – кандидаттың лауазым таңдау туралы негіздемесі және кейінгі жоспарлары жүйелі, дәлелденген, қойылған мақсаттарға табысты жетуге бағытталған</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xml:space="preserve">
      0 балл – лауазымның функционалдық бағыттарына сәйкес келетін салаларда кәсіби тәжірибесі жоқ </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төрт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5 жылдан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xml:space="preserve">
      1 балл – білімі сәйкес келеді </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xml:space="preserve">
      4 балл – тиісті салада ғылым кандидаты ғылыми дәрежесі бар </w:t>
      </w:r>
    </w:p>
    <w:p>
      <w:pPr>
        <w:spacing w:after="0"/>
        <w:ind w:left="0"/>
        <w:jc w:val="both"/>
      </w:pPr>
      <w:r>
        <w:rPr>
          <w:rFonts w:ascii="Times New Roman"/>
          <w:b w:val="false"/>
          <w:i w:val="false"/>
          <w:color w:val="000000"/>
          <w:sz w:val="28"/>
        </w:rPr>
        <w:t>
      5 балл – тиісті салада ғылым докторы ғылыми дәрежесі бар</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xml:space="preserve">
      0 балл – кандидат әңгіме жүргізу қабілетін көрсетпеді </w:t>
      </w:r>
    </w:p>
    <w:p>
      <w:pPr>
        <w:spacing w:after="0"/>
        <w:ind w:left="0"/>
        <w:jc w:val="both"/>
      </w:pPr>
      <w:r>
        <w:rPr>
          <w:rFonts w:ascii="Times New Roman"/>
          <w:b w:val="false"/>
          <w:i w:val="false"/>
          <w:color w:val="000000"/>
          <w:sz w:val="28"/>
        </w:rPr>
        <w:t xml:space="preserve">
      1 балл – кандидат әңгімені қысылып жүргізеді, жетекші сұрақтарға әрекет етпейді </w:t>
      </w:r>
    </w:p>
    <w:p>
      <w:pPr>
        <w:spacing w:after="0"/>
        <w:ind w:left="0"/>
        <w:jc w:val="both"/>
      </w:pPr>
      <w:r>
        <w:rPr>
          <w:rFonts w:ascii="Times New Roman"/>
          <w:b w:val="false"/>
          <w:i w:val="false"/>
          <w:color w:val="000000"/>
          <w:sz w:val="28"/>
        </w:rPr>
        <w:t>
      2 – 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xml:space="preserve">
      4 балл – кандидат кәсіби тақырып бойынша әңгімені жеңіл жүргізеді, бірақ ситуациялық және уәждемелік сұрақтар кезінде ойлау қисынын жоғалтады </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органдарына қызметке орналасу</w:t>
            </w:r>
            <w:r>
              <w:br/>
            </w:r>
            <w:r>
              <w:rPr>
                <w:rFonts w:ascii="Times New Roman"/>
                <w:b w:val="false"/>
                <w:i w:val="false"/>
                <w:color w:val="000000"/>
                <w:sz w:val="20"/>
              </w:rPr>
              <w:t>кезінде конкурс пен тағылымдама</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_______________________________________бастығы</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атағы тегі, аты (әкесінің аты болған кезде қолы)</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Жеке істе сақталсын</w:t>
      </w:r>
    </w:p>
    <w:bookmarkStart w:name="z161" w:id="138"/>
    <w:p>
      <w:pPr>
        <w:spacing w:after="0"/>
        <w:ind w:left="0"/>
        <w:jc w:val="left"/>
      </w:pPr>
      <w:r>
        <w:rPr>
          <w:rFonts w:ascii="Times New Roman"/>
          <w:b/>
          <w:i w:val="false"/>
          <w:color w:val="000000"/>
        </w:rPr>
        <w:t xml:space="preserve"> Тағылымдаманың жеке жоспары</w:t>
      </w:r>
    </w:p>
    <w:bookmarkEnd w:id="1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болған кезде), тағылымдамадан өту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кезіндегі тағылымдамашының лауазымы, ішкі істер органының</w:t>
      </w:r>
    </w:p>
    <w:p>
      <w:pPr>
        <w:spacing w:after="0"/>
        <w:ind w:left="0"/>
        <w:jc w:val="both"/>
      </w:pPr>
      <w:r>
        <w:rPr>
          <w:rFonts w:ascii="Times New Roman"/>
          <w:b w:val="false"/>
          <w:i w:val="false"/>
          <w:color w:val="000000"/>
          <w:sz w:val="28"/>
        </w:rPr>
        <w:t>
      бөлінісінің, мекемесінің атауы)</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Білімі:______________________________________________________________</w:t>
      </w:r>
    </w:p>
    <w:p>
      <w:pPr>
        <w:spacing w:after="0"/>
        <w:ind w:left="0"/>
        <w:jc w:val="both"/>
      </w:pPr>
      <w:r>
        <w:rPr>
          <w:rFonts w:ascii="Times New Roman"/>
          <w:b w:val="false"/>
          <w:i w:val="false"/>
          <w:color w:val="000000"/>
          <w:sz w:val="28"/>
        </w:rPr>
        <w:t>
      _____________________________ лауазымы бойынша тағылымдамадан өтті.</w:t>
      </w:r>
    </w:p>
    <w:p>
      <w:pPr>
        <w:spacing w:after="0"/>
        <w:ind w:left="0"/>
        <w:jc w:val="both"/>
      </w:pPr>
      <w:r>
        <w:rPr>
          <w:rFonts w:ascii="Times New Roman"/>
          <w:b w:val="false"/>
          <w:i w:val="false"/>
          <w:color w:val="000000"/>
          <w:sz w:val="28"/>
        </w:rPr>
        <w:t>
      Тағылымдама мерзімі: 20 ____жылдың__________ бастап ___________ дейін</w:t>
      </w:r>
    </w:p>
    <w:p>
      <w:pPr>
        <w:spacing w:after="0"/>
        <w:ind w:left="0"/>
        <w:jc w:val="both"/>
      </w:pPr>
      <w:r>
        <w:rPr>
          <w:rFonts w:ascii="Times New Roman"/>
          <w:b w:val="false"/>
          <w:i w:val="false"/>
          <w:color w:val="000000"/>
          <w:sz w:val="28"/>
        </w:rPr>
        <w:t>
      Тағылымдама себебі: _________________________________________________</w:t>
      </w:r>
    </w:p>
    <w:p>
      <w:pPr>
        <w:spacing w:after="0"/>
        <w:ind w:left="0"/>
        <w:jc w:val="both"/>
      </w:pPr>
      <w:r>
        <w:rPr>
          <w:rFonts w:ascii="Times New Roman"/>
          <w:b w:val="false"/>
          <w:i w:val="false"/>
          <w:color w:val="000000"/>
          <w:sz w:val="28"/>
        </w:rPr>
        <w:t>
      Тағылымдама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Зерделенетін мәселелер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Тағылымдама барысында сынақтар қабылданды</w:t>
      </w:r>
    </w:p>
    <w:p>
      <w:pPr>
        <w:spacing w:after="0"/>
        <w:ind w:left="0"/>
        <w:jc w:val="both"/>
      </w:pPr>
      <w:r>
        <w:rPr>
          <w:rFonts w:ascii="Times New Roman"/>
          <w:b w:val="false"/>
          <w:i w:val="false"/>
          <w:color w:val="000000"/>
          <w:sz w:val="28"/>
        </w:rPr>
        <w:t>
      1. Лауазымдық нұсқаулықтарды білуі __________________________ бағасы</w:t>
      </w:r>
    </w:p>
    <w:p>
      <w:pPr>
        <w:spacing w:after="0"/>
        <w:ind w:left="0"/>
        <w:jc w:val="both"/>
      </w:pPr>
      <w:r>
        <w:rPr>
          <w:rFonts w:ascii="Times New Roman"/>
          <w:b w:val="false"/>
          <w:i w:val="false"/>
          <w:color w:val="000000"/>
          <w:sz w:val="28"/>
        </w:rPr>
        <w:t>
      2. Нормативтік құжаттарды білуі _____________________________ бағасы</w:t>
      </w:r>
    </w:p>
    <w:p>
      <w:pPr>
        <w:spacing w:after="0"/>
        <w:ind w:left="0"/>
        <w:jc w:val="both"/>
      </w:pPr>
      <w:r>
        <w:rPr>
          <w:rFonts w:ascii="Times New Roman"/>
          <w:b w:val="false"/>
          <w:i w:val="false"/>
          <w:color w:val="000000"/>
          <w:sz w:val="28"/>
        </w:rPr>
        <w:t>
      3. Регламенттейтін құжаттарды білуі __________________________ бағасы</w:t>
      </w:r>
    </w:p>
    <w:p>
      <w:pPr>
        <w:spacing w:after="0"/>
        <w:ind w:left="0"/>
        <w:jc w:val="both"/>
      </w:pPr>
      <w:r>
        <w:rPr>
          <w:rFonts w:ascii="Times New Roman"/>
          <w:b w:val="false"/>
          <w:i w:val="false"/>
          <w:color w:val="000000"/>
          <w:sz w:val="28"/>
        </w:rPr>
        <w:t>
      4. Атыс қаруы мен арнайы құралдарды</w:t>
      </w:r>
    </w:p>
    <w:p>
      <w:pPr>
        <w:spacing w:after="0"/>
        <w:ind w:left="0"/>
        <w:jc w:val="both"/>
      </w:pPr>
      <w:r>
        <w:rPr>
          <w:rFonts w:ascii="Times New Roman"/>
          <w:b w:val="false"/>
          <w:i w:val="false"/>
          <w:color w:val="000000"/>
          <w:sz w:val="28"/>
        </w:rPr>
        <w:t>
      қолдану негіздері мен тәртібін білуі __________________________бағасы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Тағылымдамашының даярлық деңгейі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Тағылымдама нәтижелері бойынша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Тағылымдама жетекшісі: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 _______ _________________________________________</w:t>
      </w:r>
    </w:p>
    <w:p>
      <w:pPr>
        <w:spacing w:after="0"/>
        <w:ind w:left="0"/>
        <w:jc w:val="both"/>
      </w:pPr>
      <w:r>
        <w:rPr>
          <w:rFonts w:ascii="Times New Roman"/>
          <w:b w:val="false"/>
          <w:i w:val="false"/>
          <w:color w:val="000000"/>
          <w:sz w:val="28"/>
        </w:rPr>
        <w:t>
          атағы)     (қолы)   (тегі, аты (әкесінің аты болған кезде)</w:t>
      </w:r>
    </w:p>
    <w:p>
      <w:pPr>
        <w:spacing w:after="0"/>
        <w:ind w:left="0"/>
        <w:jc w:val="both"/>
      </w:pPr>
      <w:r>
        <w:rPr>
          <w:rFonts w:ascii="Times New Roman"/>
          <w:b w:val="false"/>
          <w:i w:val="false"/>
          <w:color w:val="000000"/>
          <w:sz w:val="28"/>
        </w:rPr>
        <w:t>
      Ескертпе: 2-тармақта тағылымдамашының алған білімі және практикалық дағдыларының көлемі мен деңгейі, сондай-ақ кәсіби даярлығының, іскерлік қасиеті мен тағылымдамашының өз бетімен нақты шешімдер қабылдау қабілетінің бағасы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органдарына қызметке орналасу</w:t>
            </w:r>
            <w:r>
              <w:br/>
            </w:r>
            <w:r>
              <w:rPr>
                <w:rFonts w:ascii="Times New Roman"/>
                <w:b w:val="false"/>
                <w:i w:val="false"/>
                <w:color w:val="000000"/>
                <w:sz w:val="20"/>
              </w:rPr>
              <w:t>кезінде конкурс пен тағылымдама</w:t>
            </w:r>
            <w:r>
              <w:br/>
            </w:r>
            <w:r>
              <w:rPr>
                <w:rFonts w:ascii="Times New Roman"/>
                <w:b w:val="false"/>
                <w:i w:val="false"/>
                <w:color w:val="000000"/>
                <w:sz w:val="20"/>
              </w:rPr>
              <w:t>өткізу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_______________________________________бастығы</w:t>
      </w:r>
    </w:p>
    <w:p>
      <w:pPr>
        <w:spacing w:after="0"/>
        <w:ind w:left="0"/>
        <w:jc w:val="both"/>
      </w:pPr>
      <w:r>
        <w:rPr>
          <w:rFonts w:ascii="Times New Roman"/>
          <w:b w:val="false"/>
          <w:i w:val="false"/>
          <w:color w:val="000000"/>
          <w:sz w:val="28"/>
        </w:rPr>
        <w:t xml:space="preserve">
      (ішкі істер органының атауы, атағы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20____ жылғы "____" ___________</w:t>
      </w:r>
    </w:p>
    <w:bookmarkStart w:name="z163" w:id="139"/>
    <w:p>
      <w:pPr>
        <w:spacing w:after="0"/>
        <w:ind w:left="0"/>
        <w:jc w:val="left"/>
      </w:pPr>
      <w:r>
        <w:rPr>
          <w:rFonts w:ascii="Times New Roman"/>
          <w:b/>
          <w:i w:val="false"/>
          <w:color w:val="000000"/>
        </w:rPr>
        <w:t xml:space="preserve"> Тағылымдама кезеңінде атқарылған жұмыс туралы</w:t>
      </w:r>
      <w:r>
        <w:br/>
      </w:r>
      <w:r>
        <w:rPr>
          <w:rFonts w:ascii="Times New Roman"/>
          <w:b/>
          <w:i w:val="false"/>
          <w:color w:val="000000"/>
        </w:rPr>
        <w:t>ЕСЕП</w:t>
      </w:r>
    </w:p>
    <w:bookmarkEnd w:id="139"/>
    <w:p>
      <w:pPr>
        <w:spacing w:after="0"/>
        <w:ind w:left="0"/>
        <w:jc w:val="both"/>
      </w:pPr>
      <w:r>
        <w:rPr>
          <w:rFonts w:ascii="Times New Roman"/>
          <w:b w:val="false"/>
          <w:i w:val="false"/>
          <w:color w:val="000000"/>
          <w:sz w:val="28"/>
        </w:rPr>
        <w:t>
      1. Не өткізілді, қандай нәтижелер алынды:</w:t>
      </w:r>
    </w:p>
    <w:p>
      <w:pPr>
        <w:spacing w:after="0"/>
        <w:ind w:left="0"/>
        <w:jc w:val="both"/>
      </w:pPr>
      <w:r>
        <w:rPr>
          <w:rFonts w:ascii="Times New Roman"/>
          <w:b w:val="false"/>
          <w:i w:val="false"/>
          <w:color w:val="000000"/>
          <w:sz w:val="28"/>
        </w:rPr>
        <w:t>
      2. Тағылымдама қандай оң нәтиже берді, қандай әдістемелік және</w:t>
      </w:r>
    </w:p>
    <w:p>
      <w:pPr>
        <w:spacing w:after="0"/>
        <w:ind w:left="0"/>
        <w:jc w:val="both"/>
      </w:pPr>
      <w:r>
        <w:rPr>
          <w:rFonts w:ascii="Times New Roman"/>
          <w:b w:val="false"/>
          <w:i w:val="false"/>
          <w:color w:val="000000"/>
          <w:sz w:val="28"/>
        </w:rPr>
        <w:t>
      практикалық сипаттағы қиыншылықтар кездесті.</w:t>
      </w:r>
    </w:p>
    <w:p>
      <w:pPr>
        <w:spacing w:after="0"/>
        <w:ind w:left="0"/>
        <w:jc w:val="both"/>
      </w:pPr>
      <w:r>
        <w:rPr>
          <w:rFonts w:ascii="Times New Roman"/>
          <w:b w:val="false"/>
          <w:i w:val="false"/>
          <w:color w:val="000000"/>
          <w:sz w:val="28"/>
        </w:rPr>
        <w:t>
      3. Тағылымдаманың дайындығы мен ұйымдастырылуын жақсарту бойынша</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4. Мынадай мәселелер орындалмай қалды: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(санамалау)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Орындалмау себептері _____________________________________________</w:t>
      </w:r>
    </w:p>
    <w:p>
      <w:pPr>
        <w:spacing w:after="0"/>
        <w:ind w:left="0"/>
        <w:jc w:val="both"/>
      </w:pPr>
      <w:r>
        <w:rPr>
          <w:rFonts w:ascii="Times New Roman"/>
          <w:b w:val="false"/>
          <w:i w:val="false"/>
          <w:color w:val="000000"/>
          <w:sz w:val="28"/>
        </w:rPr>
        <w:t>
      (қандай екені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Тағылымдама бойынша жалпы қорытынды: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Тағылымдамашы: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 ______ _________________________________________</w:t>
      </w:r>
    </w:p>
    <w:p>
      <w:pPr>
        <w:spacing w:after="0"/>
        <w:ind w:left="0"/>
        <w:jc w:val="both"/>
      </w:pPr>
      <w:r>
        <w:rPr>
          <w:rFonts w:ascii="Times New Roman"/>
          <w:b w:val="false"/>
          <w:i w:val="false"/>
          <w:color w:val="000000"/>
          <w:sz w:val="28"/>
        </w:rPr>
        <w:t>
      атағы)   қолы)  (тегі, аты, (әкесінің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