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ea25" w14:textId="bc7e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3 қазандағы № 521 бұйрығы. Қазақстан Республикасының Әділет министрлігінде 2016 жылы 15 қазанда № 14331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нөмірімен тіркелген, "Әділет" ақпараттық-құқықтық жүйесінде 2015 жылғы 31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"60. Осы Қағидалардың 22, 24 және 25-тармақтарында көрсетілген жағдайларда конкурстық комиссияның төрағасы болып ұйымдастырушының бірінші басшының орынбасарынан төмен емес лауазымды тұлға айқындалады.</w:t>
      </w:r>
    </w:p>
    <w:bookmarkEnd w:id="3"/>
    <w:p>
      <w:pPr>
        <w:spacing w:after="0"/>
        <w:ind w:left="0"/>
        <w:jc w:val="both"/>
      </w:pPr>
      <w:r>
        <w:rPr>
          <w:rFonts w:ascii="Times New Roman"/>
          <w:b w:val="false"/>
          <w:i w:val="false"/>
          <w:color w:val="000000"/>
          <w:sz w:val="28"/>
        </w:rPr>
        <w:t>
      Осы Қағидалардың 21 және 23-тармақтарында көзделген жағдайларда конкурстық комиссияның төрағасы болып тапсырыс берушінің бірінші басшының орынбасарынан төмен емес лауазымды адам айқындалады.</w:t>
      </w:r>
    </w:p>
    <w:p>
      <w:pPr>
        <w:spacing w:after="0"/>
        <w:ind w:left="0"/>
        <w:jc w:val="both"/>
      </w:pPr>
      <w:r>
        <w:rPr>
          <w:rFonts w:ascii="Times New Roman"/>
          <w:b w:val="false"/>
          <w:i w:val="false"/>
          <w:color w:val="000000"/>
          <w:sz w:val="28"/>
        </w:rPr>
        <w:t>
      Осы Қағидалардың 26-тармағында көзделген жағдайда конкурстық комиссияның төрағасы болып тапсырыс берушінің бірінші басшысынан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алынып тасталсын;</w:t>
      </w:r>
    </w:p>
    <w:bookmarkStart w:name="z7" w:id="4"/>
    <w:p>
      <w:pPr>
        <w:spacing w:after="0"/>
        <w:ind w:left="0"/>
        <w:jc w:val="both"/>
      </w:pPr>
      <w:r>
        <w:rPr>
          <w:rFonts w:ascii="Times New Roman"/>
          <w:b w:val="false"/>
          <w:i w:val="false"/>
          <w:color w:val="000000"/>
          <w:sz w:val="28"/>
        </w:rPr>
        <w:t xml:space="preserve">
      150-тармақтың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5"/>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(жолданған), мемлекеттік органдардың ақпараттар жүйесінде расталатын мәліметтердің электрондық көшірмелерін не электрондық түрдегі рұқсаттарды (хабарламаларды) ұсынбауы. Мемлекеттік органдардың ақпараттар жүйесінде мәліметтер болмаған жағдайда, әлеуетті өнім беруші Қазақстан Республикасының рұқсаттар және хабарламалар туралы заңнамасына сәйкес алынған (жолданған) тиісті рұқсаттардың (хабарламалардың) нотариалдық куәландырылған көшірмелерін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мемлекеттік кірістер органының мәліметтері негізінде веб-портал автоматты түрде айқындайтын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p>
      <w:pPr>
        <w:spacing w:after="0"/>
        <w:ind w:left="0"/>
        <w:jc w:val="both"/>
      </w:pPr>
      <w:r>
        <w:rPr>
          <w:rFonts w:ascii="Times New Roman"/>
          <w:b w:val="false"/>
          <w:i w:val="false"/>
          <w:color w:val="000000"/>
          <w:sz w:val="28"/>
        </w:rPr>
        <w:t>
      конкурстық құжаттаманың 5, 6 және 7-қосымшаларына сәйкес біліктілігі туралы мәліметтерді ұсынбауы;</w:t>
      </w:r>
    </w:p>
    <w:p>
      <w:pPr>
        <w:spacing w:after="0"/>
        <w:ind w:left="0"/>
        <w:jc w:val="both"/>
      </w:pPr>
      <w:r>
        <w:rPr>
          <w:rFonts w:ascii="Times New Roman"/>
          <w:b w:val="false"/>
          <w:i w:val="false"/>
          <w:color w:val="000000"/>
          <w:sz w:val="28"/>
        </w:rPr>
        <w:t xml:space="preserve">
      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 Тапсырыс берушіге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 </w:t>
      </w:r>
    </w:p>
    <w:p>
      <w:pPr>
        <w:spacing w:after="0"/>
        <w:ind w:left="0"/>
        <w:jc w:val="both"/>
      </w:pPr>
      <w:r>
        <w:rPr>
          <w:rFonts w:ascii="Times New Roman"/>
          <w:b w:val="false"/>
          <w:i w:val="false"/>
          <w:color w:val="000000"/>
          <w:sz w:val="28"/>
        </w:rPr>
        <w:t xml:space="preserve">
      Егер техникалық ерекшеліктің орнына конкурстық құжаттамада заңнамада белгіленген тәртіппен бекітілген жобалау-сметалық құжаттама қамтылған болса қажетті материалдық және еңбек ресурстары құрылыс машиналарының, механизмдердің, автокөлік құралдарының негізгі түрлері мен еңбек ресурстарына қажеттілікті қамтитын жобалау-сметалық құжаттаманың (құрылысты ұйымдастыру жобасы) тиісті бөлімінде көрсетіледі. </w:t>
      </w:r>
    </w:p>
    <w:p>
      <w:pPr>
        <w:spacing w:after="0"/>
        <w:ind w:left="0"/>
        <w:jc w:val="both"/>
      </w:pPr>
      <w:r>
        <w:rPr>
          <w:rFonts w:ascii="Times New Roman"/>
          <w:b w:val="false"/>
          <w:i w:val="false"/>
          <w:color w:val="000000"/>
          <w:sz w:val="28"/>
        </w:rPr>
        <w:t>
      Жобалау-сметалық құжаттамада құрылыс машиналарының, механизмдердің, автокөлік құралдарының негізгі түрлері мен еңбек ресурстарына қажеттілікті қамтитын (құрылысты ұйымдастыру жобасы) тиісті бөлім болмаған жағдайда жобалау-сметалық құжаттаманың негізінде осындай қажеттілікті көрсететін құрылыс машиналарының, механизмдердің, автокөлік құралдарының негізгі түрлері мен еңбек ресурстарының тізбесі әзірленеді және жобалаушымен келісіледі.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"154. Конкурстық комиссия әлеуетті өнім берушінің сатып алынатын тауарлар, көрсетілетін қызметтер нарығындағы болған жұмыс тәжірибесінің әрбір жылы үшін нөл бүтін оннан бес (0,5 %) пайыз, бірақ бес пайыздан аспайтын шартты жеңілдік береді. Осы өлшемшарттың конкурсқа қатысуға өтінімнің шартты бағасына жиынтық пайыздық әсері бес пайыздан аспайды.</w:t>
      </w:r>
    </w:p>
    <w:bookmarkEnd w:id="6"/>
    <w:p>
      <w:pPr>
        <w:spacing w:after="0"/>
        <w:ind w:left="0"/>
        <w:jc w:val="both"/>
      </w:pPr>
      <w:r>
        <w:rPr>
          <w:rFonts w:ascii="Times New Roman"/>
          <w:b w:val="false"/>
          <w:i w:val="false"/>
          <w:color w:val="000000"/>
          <w:sz w:val="28"/>
        </w:rPr>
        <w:t>
      Сатып алынатын тауарлар мен көрсетілетін қызметтер нарығында жұмыс тәжірибесінің болғаны үшін шартты бағаға пайыздық әсерді конкурстық құжаттамаға 6 және 7-қосымшаларға сәйкес жүзеге асырылады.</w:t>
      </w:r>
    </w:p>
    <w:bookmarkStart w:name="z11" w:id="7"/>
    <w:p>
      <w:pPr>
        <w:spacing w:after="0"/>
        <w:ind w:left="0"/>
        <w:jc w:val="both"/>
      </w:pPr>
      <w:r>
        <w:rPr>
          <w:rFonts w:ascii="Times New Roman"/>
          <w:b w:val="false"/>
          <w:i w:val="false"/>
          <w:color w:val="000000"/>
          <w:sz w:val="28"/>
        </w:rPr>
        <w:t xml:space="preserve">
      155.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(1 %) пайыз мөлшерінде, бірақ он пайызынан асырмай шартты жеңілдік береді. </w:t>
      </w:r>
    </w:p>
    <w:bookmarkEnd w:id="7"/>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5-қосымшаға сәйкес жүзеге асырылады.";</w:t>
      </w:r>
    </w:p>
    <w:bookmarkStart w:name="z12" w:id="8"/>
    <w:p>
      <w:pPr>
        <w:spacing w:after="0"/>
        <w:ind w:left="0"/>
        <w:jc w:val="both"/>
      </w:pPr>
      <w:r>
        <w:rPr>
          <w:rFonts w:ascii="Times New Roman"/>
          <w:b w:val="false"/>
          <w:i w:val="false"/>
          <w:color w:val="000000"/>
          <w:sz w:val="28"/>
        </w:rPr>
        <w:t>
      мынадай мазмұндағы 175-1-тармақпен толықтырылсын:</w:t>
      </w:r>
    </w:p>
    <w:bookmarkEnd w:id="8"/>
    <w:bookmarkStart w:name="z13" w:id="9"/>
    <w:p>
      <w:pPr>
        <w:spacing w:after="0"/>
        <w:ind w:left="0"/>
        <w:jc w:val="both"/>
      </w:pPr>
      <w:r>
        <w:rPr>
          <w:rFonts w:ascii="Times New Roman"/>
          <w:b w:val="false"/>
          <w:i w:val="false"/>
          <w:color w:val="000000"/>
          <w:sz w:val="28"/>
        </w:rPr>
        <w:t xml:space="preserve">
      "175-1. Әлеуетті өнім берушінің (Нормативтік құқықтық актілерді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бағадан төмен болмауға тиіс.";</w:t>
      </w:r>
    </w:p>
    <w:bookmarkEnd w:id="9"/>
    <w:bookmarkStart w:name="z14" w:id="10"/>
    <w:p>
      <w:pPr>
        <w:spacing w:after="0"/>
        <w:ind w:left="0"/>
        <w:jc w:val="both"/>
      </w:pPr>
      <w:r>
        <w:rPr>
          <w:rFonts w:ascii="Times New Roman"/>
          <w:b w:val="false"/>
          <w:i w:val="false"/>
          <w:color w:val="000000"/>
          <w:sz w:val="28"/>
        </w:rPr>
        <w:t xml:space="preserve">
      188-тармағының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"7) әлеуетті өнім берушілердің веб-порталда конкурстық құжаттаманы алуы;";</w:t>
      </w:r>
    </w:p>
    <w:bookmarkEnd w:id="11"/>
    <w:bookmarkStart w:name="z16" w:id="12"/>
    <w:p>
      <w:pPr>
        <w:spacing w:after="0"/>
        <w:ind w:left="0"/>
        <w:jc w:val="both"/>
      </w:pPr>
      <w:r>
        <w:rPr>
          <w:rFonts w:ascii="Times New Roman"/>
          <w:b w:val="false"/>
          <w:i w:val="false"/>
          <w:color w:val="000000"/>
          <w:sz w:val="28"/>
        </w:rPr>
        <w:t>
      мынадай мазмұндағы 222-1 тармақпен толықтырылсын:</w:t>
      </w:r>
    </w:p>
    <w:bookmarkEnd w:id="12"/>
    <w:bookmarkStart w:name="z17" w:id="13"/>
    <w:p>
      <w:pPr>
        <w:spacing w:after="0"/>
        <w:ind w:left="0"/>
        <w:jc w:val="both"/>
      </w:pPr>
      <w:r>
        <w:rPr>
          <w:rFonts w:ascii="Times New Roman"/>
          <w:b w:val="false"/>
          <w:i w:val="false"/>
          <w:color w:val="000000"/>
          <w:sz w:val="28"/>
        </w:rPr>
        <w:t>
      "222-1. Мемлекеттік әлеуметтік тапсырыспен көзделген көрсетілетін қызметтерді мемлекеттік сатып алу бойынша конкурстық құжаттама осы Қағидаларға 8-1-қосымшаға сәйкес қазақ және орыс тілдерінде қалыптастырады.";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235-тармағының</w:t>
      </w:r>
      <w:r>
        <w:rPr>
          <w:rFonts w:ascii="Times New Roman"/>
          <w:b w:val="false"/>
          <w:i w:val="false"/>
          <w:color w:val="000000"/>
          <w:sz w:val="28"/>
        </w:rPr>
        <w:t xml:space="preserve"> 3) тармақшасы мынадай редакцияда жазылсын:</w:t>
      </w:r>
    </w:p>
    <w:bookmarkStart w:name="z19" w:id="14"/>
    <w:p>
      <w:pPr>
        <w:spacing w:after="0"/>
        <w:ind w:left="0"/>
        <w:jc w:val="both"/>
      </w:pPr>
      <w:r>
        <w:rPr>
          <w:rFonts w:ascii="Times New Roman"/>
          <w:b w:val="false"/>
          <w:i w:val="false"/>
          <w:color w:val="000000"/>
          <w:sz w:val="28"/>
        </w:rPr>
        <w:t>
      "4) Мемлекеттік әлеуметтік тапсырыспен (Мемлекеттік әлеуметтік тапсырыстың нөмірі) көзделген көрсетілетін қызметтерді мемлекеттік сатып алу қорытындылары туралы хаттаманы осы Қағидаларға 8-2-қосымшаға сәйкес ресімдейді.";</w:t>
      </w:r>
    </w:p>
    <w:bookmarkEnd w:id="14"/>
    <w:bookmarkStart w:name="z20" w:id="15"/>
    <w:p>
      <w:pPr>
        <w:spacing w:after="0"/>
        <w:ind w:left="0"/>
        <w:jc w:val="both"/>
      </w:pPr>
      <w:r>
        <w:rPr>
          <w:rFonts w:ascii="Times New Roman"/>
          <w:b w:val="false"/>
          <w:i w:val="false"/>
          <w:color w:val="000000"/>
          <w:sz w:val="28"/>
        </w:rPr>
        <w:t>
      мынадай мазмұндағы 244-1 тармақпен толықтырылсын:</w:t>
      </w:r>
    </w:p>
    <w:bookmarkEnd w:id="15"/>
    <w:bookmarkStart w:name="z21" w:id="16"/>
    <w:p>
      <w:pPr>
        <w:spacing w:after="0"/>
        <w:ind w:left="0"/>
        <w:jc w:val="both"/>
      </w:pPr>
      <w:r>
        <w:rPr>
          <w:rFonts w:ascii="Times New Roman"/>
          <w:b w:val="false"/>
          <w:i w:val="false"/>
          <w:color w:val="000000"/>
          <w:sz w:val="28"/>
        </w:rPr>
        <w:t>
      "244-1. Мемлекеттік әлеуметтік тапсырыспен көзделген көрсетілетін қызметтерді мемлекеттік сатып алу туралы шарттың жобасын осы Қағидалагрға 8-3-қосымшаға сәйкес Мемлекеттік әлеуметтік тапсырысепн көзделген көрсетілетін қызметтерді мемлекеттік сатып алу туралы үлгілік шарт жасалады.";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"248. Тапсырыс беруші осы Қағидалардың 246-тармағының 3) тармақшасына сәйкес шешім қабылдаған кезде бір көзден алу тәсілімен мемлекеттік сатып алу Заңның </w:t>
      </w:r>
      <w:r>
        <w:rPr>
          <w:rFonts w:ascii="Times New Roman"/>
          <w:b w:val="false"/>
          <w:i w:val="false"/>
          <w:color w:val="000000"/>
          <w:sz w:val="28"/>
        </w:rPr>
        <w:t>29-бабының</w:t>
      </w:r>
      <w:r>
        <w:rPr>
          <w:rFonts w:ascii="Times New Roman"/>
          <w:b w:val="false"/>
          <w:i w:val="false"/>
          <w:color w:val="000000"/>
          <w:sz w:val="28"/>
        </w:rPr>
        <w:t xml:space="preserve"> 3-тармағында көзделген тәртіппен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300-тармақ</w:t>
      </w:r>
      <w:r>
        <w:rPr>
          <w:rFonts w:ascii="Times New Roman"/>
          <w:b w:val="false"/>
          <w:i w:val="false"/>
          <w:color w:val="000000"/>
          <w:sz w:val="28"/>
        </w:rPr>
        <w:t xml:space="preserve"> алынып тасталсын;</w:t>
      </w:r>
    </w:p>
    <w:bookmarkStart w:name="z26" w:id="18"/>
    <w:p>
      <w:pPr>
        <w:spacing w:after="0"/>
        <w:ind w:left="0"/>
        <w:jc w:val="both"/>
      </w:pPr>
      <w:r>
        <w:rPr>
          <w:rFonts w:ascii="Times New Roman"/>
          <w:b w:val="false"/>
          <w:i w:val="false"/>
          <w:color w:val="000000"/>
          <w:sz w:val="28"/>
        </w:rPr>
        <w:t xml:space="preserve">
      339-тармақтың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 мынадай редакцияда жазылсын:</w:t>
      </w:r>
    </w:p>
    <w:bookmarkEnd w:id="18"/>
    <w:bookmarkStart w:name="z27" w:id="19"/>
    <w:p>
      <w:pPr>
        <w:spacing w:after="0"/>
        <w:ind w:left="0"/>
        <w:jc w:val="both"/>
      </w:pPr>
      <w:r>
        <w:rPr>
          <w:rFonts w:ascii="Times New Roman"/>
          <w:b w:val="false"/>
          <w:i w:val="false"/>
          <w:color w:val="000000"/>
          <w:sz w:val="28"/>
        </w:rPr>
        <w:t>
      "оған қатысу үшін банктік кепілдік түрінде аукционға қатысуға өтінімді қамтамасыз ету енгізілетін аукционның атауы мен нөмірі;";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"340. Аукционға қатысуға өтінімді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bookmarkEnd w:id="20"/>
    <w:bookmarkStart w:name="z30" w:id="21"/>
    <w:p>
      <w:pPr>
        <w:spacing w:after="0"/>
        <w:ind w:left="0"/>
        <w:jc w:val="both"/>
      </w:pPr>
      <w:r>
        <w:rPr>
          <w:rFonts w:ascii="Times New Roman"/>
          <w:b w:val="false"/>
          <w:i w:val="false"/>
          <w:color w:val="000000"/>
          <w:sz w:val="28"/>
        </w:rPr>
        <w:t xml:space="preserve">
      344-тармақтың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төртінші және бесінші абзацтар алынып тасталсын;</w:t>
      </w:r>
    </w:p>
    <w:bookmarkEnd w:id="22"/>
    <w:bookmarkStart w:name="z32" w:id="23"/>
    <w:p>
      <w:pPr>
        <w:spacing w:after="0"/>
        <w:ind w:left="0"/>
        <w:jc w:val="both"/>
      </w:pPr>
      <w:r>
        <w:rPr>
          <w:rFonts w:ascii="Times New Roman"/>
          <w:b w:val="false"/>
          <w:i w:val="false"/>
          <w:color w:val="000000"/>
          <w:sz w:val="28"/>
        </w:rPr>
        <w:t>
      алтыншы абзац мынадай редакцияда жазылсын:</w:t>
      </w:r>
    </w:p>
    <w:bookmarkEnd w:id="23"/>
    <w:bookmarkStart w:name="z33" w:id="24"/>
    <w:p>
      <w:pPr>
        <w:spacing w:after="0"/>
        <w:ind w:left="0"/>
        <w:jc w:val="both"/>
      </w:pPr>
      <w:r>
        <w:rPr>
          <w:rFonts w:ascii="Times New Roman"/>
          <w:b w:val="false"/>
          <w:i w:val="false"/>
          <w:color w:val="000000"/>
          <w:sz w:val="28"/>
        </w:rPr>
        <w:t>
      "веб-портал автоматты түрде айқындайтын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bookmarkEnd w:id="24"/>
    <w:bookmarkStart w:name="z34" w:id="25"/>
    <w:p>
      <w:pPr>
        <w:spacing w:after="0"/>
        <w:ind w:left="0"/>
        <w:jc w:val="both"/>
      </w:pPr>
      <w:r>
        <w:rPr>
          <w:rFonts w:ascii="Times New Roman"/>
          <w:b w:val="false"/>
          <w:i w:val="false"/>
          <w:color w:val="000000"/>
          <w:sz w:val="28"/>
        </w:rPr>
        <w:t>
      жетінші абзац алынып тасталсын;</w:t>
      </w:r>
    </w:p>
    <w:bookmarkEnd w:id="25"/>
    <w:bookmarkStart w:name="z35" w:id="26"/>
    <w:p>
      <w:pPr>
        <w:spacing w:after="0"/>
        <w:ind w:left="0"/>
        <w:jc w:val="both"/>
      </w:pPr>
      <w:r>
        <w:rPr>
          <w:rFonts w:ascii="Times New Roman"/>
          <w:b w:val="false"/>
          <w:i w:val="false"/>
          <w:color w:val="000000"/>
          <w:sz w:val="28"/>
        </w:rPr>
        <w:t>
      тоғызыншы абзац мынадай редакцияда жазылсын:</w:t>
      </w:r>
    </w:p>
    <w:bookmarkEnd w:id="26"/>
    <w:bookmarkStart w:name="z36" w:id="27"/>
    <w:p>
      <w:pPr>
        <w:spacing w:after="0"/>
        <w:ind w:left="0"/>
        <w:jc w:val="both"/>
      </w:pPr>
      <w:r>
        <w:rPr>
          <w:rFonts w:ascii="Times New Roman"/>
          <w:b w:val="false"/>
          <w:i w:val="false"/>
          <w:color w:val="000000"/>
          <w:sz w:val="28"/>
        </w:rPr>
        <w:t>
      "әлеуетті өнім берушінің аукциондық құжаттамада көрсетілген, шарт бойынша міндеттемелерді орындау үшін жеткілікті материалдық және еңбек ресурстарын иелену бөлігінде сәйкес келмеуі. Бұл ретте, тапсырыс берушіге шарт бойынша міндеттемелерді орындау үшін қажетті материалдық және еңбек ресурстары аукциондық құжаттаманың ажырамас бөлігі болып табылатын техникалық ерекшелікте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"360. Жүргізілмеген мемлекеттік сатып алу бойынша бір көзден сатып алу тәсілімен мемлекеттік сатып алуды жүргізу мен ұйымдастыру веб-порталда мынадай жүйелі шаралардың орындалуын қарастырады:</w:t>
      </w:r>
    </w:p>
    <w:bookmarkEnd w:id="28"/>
    <w:bookmarkStart w:name="z39" w:id="29"/>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bookmarkEnd w:id="29"/>
    <w:bookmarkStart w:name="z40" w:id="30"/>
    <w:p>
      <w:pPr>
        <w:spacing w:after="0"/>
        <w:ind w:left="0"/>
        <w:jc w:val="both"/>
      </w:pPr>
      <w:r>
        <w:rPr>
          <w:rFonts w:ascii="Times New Roman"/>
          <w:b w:val="false"/>
          <w:i w:val="false"/>
          <w:color w:val="000000"/>
          <w:sz w:val="28"/>
        </w:rPr>
        <w:t>
      2) тапсырыс берушінің бір көзден алу тәсілімен мемлекеттік сатып алуды ұйымдастыру және жүргізу үшін ұйымдастырушыны айқындауы;</w:t>
      </w:r>
    </w:p>
    <w:bookmarkEnd w:id="30"/>
    <w:bookmarkStart w:name="z41" w:id="31"/>
    <w:p>
      <w:pPr>
        <w:spacing w:after="0"/>
        <w:ind w:left="0"/>
        <w:jc w:val="both"/>
      </w:pPr>
      <w:r>
        <w:rPr>
          <w:rFonts w:ascii="Times New Roman"/>
          <w:b w:val="false"/>
          <w:i w:val="false"/>
          <w:color w:val="000000"/>
          <w:sz w:val="28"/>
        </w:rPr>
        <w:t>
      3) ұйымдастырушының осы Қағидаларға 15-қосымшаға сәйкес нысан бойынша бір көзден алу тәсілімен мемлекеттік сатып алуға қатысу туралы шақыруды веб-портал арқылы әлеуетті өнім берушіге жіберуі;</w:t>
      </w:r>
    </w:p>
    <w:bookmarkEnd w:id="31"/>
    <w:bookmarkStart w:name="z42" w:id="32"/>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29-бабы</w:t>
      </w:r>
      <w:r>
        <w:rPr>
          <w:rFonts w:ascii="Times New Roman"/>
          <w:b w:val="false"/>
          <w:i w:val="false"/>
          <w:color w:val="000000"/>
          <w:sz w:val="28"/>
        </w:rPr>
        <w:t xml:space="preserve"> 3-тармағының 1) тармақшасында, </w:t>
      </w:r>
      <w:r>
        <w:rPr>
          <w:rFonts w:ascii="Times New Roman"/>
          <w:b w:val="false"/>
          <w:i w:val="false"/>
          <w:color w:val="000000"/>
          <w:sz w:val="28"/>
        </w:rPr>
        <w:t>36-бабының</w:t>
      </w:r>
      <w:r>
        <w:rPr>
          <w:rFonts w:ascii="Times New Roman"/>
          <w:b w:val="false"/>
          <w:i w:val="false"/>
          <w:color w:val="000000"/>
          <w:sz w:val="28"/>
        </w:rPr>
        <w:t xml:space="preserve"> 3-тармағы 1) тармақшасында және </w:t>
      </w:r>
      <w:r>
        <w:rPr>
          <w:rFonts w:ascii="Times New Roman"/>
          <w:b w:val="false"/>
          <w:i w:val="false"/>
          <w:color w:val="000000"/>
          <w:sz w:val="28"/>
        </w:rPr>
        <w:t>39-бабының</w:t>
      </w:r>
      <w:r>
        <w:rPr>
          <w:rFonts w:ascii="Times New Roman"/>
          <w:b w:val="false"/>
          <w:i w:val="false"/>
          <w:color w:val="000000"/>
          <w:sz w:val="28"/>
        </w:rPr>
        <w:t xml:space="preserve"> 2-тармағы 2) тармақшасында көзделген жағдайларда әлеуетті өнім беруші осы Қағидалардың 378-1, 378-2, 378-3 және 378-4-тармақтарының қағидалары бойынша айқындалады;</w:t>
      </w:r>
    </w:p>
    <w:bookmarkEnd w:id="32"/>
    <w:bookmarkStart w:name="z43" w:id="33"/>
    <w:p>
      <w:pPr>
        <w:spacing w:after="0"/>
        <w:ind w:left="0"/>
        <w:jc w:val="both"/>
      </w:pPr>
      <w:r>
        <w:rPr>
          <w:rFonts w:ascii="Times New Roman"/>
          <w:b w:val="false"/>
          <w:i w:val="false"/>
          <w:color w:val="000000"/>
          <w:sz w:val="28"/>
        </w:rPr>
        <w:t>
      5) әлеуетті өнім берушінің шақыруда көзделген құжаттарды қоса, осы Қағидаларға 16-қосымшаға сәйкес бір көзден мемлекеттік сатып алуға қатысу туралы келісімді веб-портал арқылы ұйымдастырушыға жіберуі;</w:t>
      </w:r>
    </w:p>
    <w:bookmarkEnd w:id="33"/>
    <w:bookmarkStart w:name="z44" w:id="34"/>
    <w:p>
      <w:pPr>
        <w:spacing w:after="0"/>
        <w:ind w:left="0"/>
        <w:jc w:val="both"/>
      </w:pPr>
      <w:r>
        <w:rPr>
          <w:rFonts w:ascii="Times New Roman"/>
          <w:b w:val="false"/>
          <w:i w:val="false"/>
          <w:color w:val="000000"/>
          <w:sz w:val="28"/>
        </w:rPr>
        <w:t>
      6)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bookmarkEnd w:id="34"/>
    <w:bookmarkStart w:name="z45" w:id="35"/>
    <w:p>
      <w:pPr>
        <w:spacing w:after="0"/>
        <w:ind w:left="0"/>
        <w:jc w:val="both"/>
      </w:pPr>
      <w:r>
        <w:rPr>
          <w:rFonts w:ascii="Times New Roman"/>
          <w:b w:val="false"/>
          <w:i w:val="false"/>
          <w:color w:val="000000"/>
          <w:sz w:val="28"/>
        </w:rPr>
        <w:t>
      7) веб порталда бір көзден сатып алу тәсілімен мемлекеттік сатып алу қорытындылары туралы хаттаманың орналастырылуы;</w:t>
      </w:r>
    </w:p>
    <w:bookmarkEnd w:id="35"/>
    <w:bookmarkStart w:name="z46" w:id="36"/>
    <w:p>
      <w:pPr>
        <w:spacing w:after="0"/>
        <w:ind w:left="0"/>
        <w:jc w:val="both"/>
      </w:pPr>
      <w:r>
        <w:rPr>
          <w:rFonts w:ascii="Times New Roman"/>
          <w:b w:val="false"/>
          <w:i w:val="false"/>
          <w:color w:val="000000"/>
          <w:sz w:val="28"/>
        </w:rPr>
        <w:t>
      8)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bookmarkEnd w:id="36"/>
    <w:bookmarkStart w:name="z47" w:id="37"/>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29-бабы</w:t>
      </w:r>
      <w:r>
        <w:rPr>
          <w:rFonts w:ascii="Times New Roman"/>
          <w:b w:val="false"/>
          <w:i w:val="false"/>
          <w:color w:val="000000"/>
          <w:sz w:val="28"/>
        </w:rPr>
        <w:t xml:space="preserve"> 3-тармағының 1) тармақшасында, </w:t>
      </w:r>
      <w:r>
        <w:rPr>
          <w:rFonts w:ascii="Times New Roman"/>
          <w:b w:val="false"/>
          <w:i w:val="false"/>
          <w:color w:val="000000"/>
          <w:sz w:val="28"/>
        </w:rPr>
        <w:t>36-бабы</w:t>
      </w:r>
    </w:p>
    <w:bookmarkEnd w:id="37"/>
    <w:p>
      <w:pPr>
        <w:spacing w:after="0"/>
        <w:ind w:left="0"/>
        <w:jc w:val="both"/>
      </w:pPr>
      <w:r>
        <w:rPr>
          <w:rFonts w:ascii="Times New Roman"/>
          <w:b w:val="false"/>
          <w:i w:val="false"/>
          <w:color w:val="000000"/>
          <w:sz w:val="28"/>
        </w:rPr>
        <w:t xml:space="preserve">
      3-тармағының 1) тармақшасында, </w:t>
      </w:r>
      <w:r>
        <w:rPr>
          <w:rFonts w:ascii="Times New Roman"/>
          <w:b w:val="false"/>
          <w:i w:val="false"/>
          <w:color w:val="000000"/>
          <w:sz w:val="28"/>
        </w:rPr>
        <w:t>39-бабы</w:t>
      </w:r>
      <w:r>
        <w:rPr>
          <w:rFonts w:ascii="Times New Roman"/>
          <w:b w:val="false"/>
          <w:i w:val="false"/>
          <w:color w:val="000000"/>
          <w:sz w:val="28"/>
        </w:rPr>
        <w:t xml:space="preserve"> 2-тармағының 2) тармақшасында көзделген жағдайларда (Заңның </w:t>
      </w:r>
      <w:r>
        <w:rPr>
          <w:rFonts w:ascii="Times New Roman"/>
          <w:b w:val="false"/>
          <w:i w:val="false"/>
          <w:color w:val="000000"/>
          <w:sz w:val="28"/>
        </w:rPr>
        <w:t>38-бабының</w:t>
      </w:r>
      <w:r>
        <w:rPr>
          <w:rFonts w:ascii="Times New Roman"/>
          <w:b w:val="false"/>
          <w:i w:val="false"/>
          <w:color w:val="000000"/>
          <w:sz w:val="28"/>
        </w:rPr>
        <w:t xml:space="preserve"> 8 және 10-тармақтарында көзделген жағдайларда) Бір көзден алу/тікелей мемлекеттік сатып алу туралы шарт жасасу жолымен бір көзден алу тәсілімен мемлекеттік сатып алу жүргізу қорытындысы туралы есеп веб-порталда осы Қағидаларға 17-қосымшаға сәйкес нысан бойынша есептің орналастырылуы.</w:t>
      </w:r>
    </w:p>
    <w:p>
      <w:pPr>
        <w:spacing w:after="0"/>
        <w:ind w:left="0"/>
        <w:jc w:val="both"/>
      </w:pPr>
      <w:r>
        <w:rPr>
          <w:rFonts w:ascii="Times New Roman"/>
          <w:b w:val="false"/>
          <w:i w:val="false"/>
          <w:color w:val="000000"/>
          <w:sz w:val="28"/>
        </w:rPr>
        <w:t xml:space="preserve">
      Осы тармақтың бірінші бөлігінің 1), 2), 5), 6) және 9) тармақшаларының талаптары Заңның </w:t>
      </w:r>
      <w:r>
        <w:rPr>
          <w:rFonts w:ascii="Times New Roman"/>
          <w:b w:val="false"/>
          <w:i w:val="false"/>
          <w:color w:val="000000"/>
          <w:sz w:val="28"/>
        </w:rPr>
        <w:t>38-бабының</w:t>
      </w:r>
      <w:r>
        <w:rPr>
          <w:rFonts w:ascii="Times New Roman"/>
          <w:b w:val="false"/>
          <w:i w:val="false"/>
          <w:color w:val="000000"/>
          <w:sz w:val="28"/>
        </w:rPr>
        <w:t xml:space="preserve"> 7-тармағында көзделген жағдайларда бір көзден алу тәсілімен мемлекеттік сатып алуға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"373. Баға ұсыныстарын сұрату тәсілімен мемлекеттік сатып алуды жүзеге асыру кезінде белгіленген мерзімнің ішінде әлеуетті өнім берушіден бір ғана баға ұсынысы берілсе, веб-портал қорытындылар хаттамасы орналастырылған күні осы баға ұсынысын берген әлеуетті өнім берушіге шақыру жібереді. Бұл ретте жасасқан шарттың бағасы әлеуетті өнім берушінің баға ұсынысынан аспауға тиіс.";</w:t>
      </w:r>
    </w:p>
    <w:bookmarkEnd w:id="38"/>
    <w:bookmarkStart w:name="z50" w:id="39"/>
    <w:p>
      <w:pPr>
        <w:spacing w:after="0"/>
        <w:ind w:left="0"/>
        <w:jc w:val="both"/>
      </w:pPr>
      <w:r>
        <w:rPr>
          <w:rFonts w:ascii="Times New Roman"/>
          <w:b w:val="false"/>
          <w:i w:val="false"/>
          <w:color w:val="000000"/>
          <w:sz w:val="28"/>
        </w:rPr>
        <w:t>
      мынадай мазмұндағы 378-1, 378-2, 378-3 және 378-4-тармақтармен толықтырылсын:</w:t>
      </w:r>
    </w:p>
    <w:bookmarkEnd w:id="39"/>
    <w:bookmarkStart w:name="z51" w:id="40"/>
    <w:p>
      <w:pPr>
        <w:spacing w:after="0"/>
        <w:ind w:left="0"/>
        <w:jc w:val="both"/>
      </w:pPr>
      <w:r>
        <w:rPr>
          <w:rFonts w:ascii="Times New Roman"/>
          <w:b w:val="false"/>
          <w:i w:val="false"/>
          <w:color w:val="000000"/>
          <w:sz w:val="28"/>
        </w:rPr>
        <w:t xml:space="preserve">
      "378-1. Заңның </w:t>
      </w:r>
      <w:r>
        <w:rPr>
          <w:rFonts w:ascii="Times New Roman"/>
          <w:b w:val="false"/>
          <w:i w:val="false"/>
          <w:color w:val="000000"/>
          <w:sz w:val="28"/>
        </w:rPr>
        <w:t>39-бабы</w:t>
      </w:r>
      <w:r>
        <w:rPr>
          <w:rFonts w:ascii="Times New Roman"/>
          <w:b w:val="false"/>
          <w:i w:val="false"/>
          <w:color w:val="000000"/>
          <w:sz w:val="28"/>
        </w:rPr>
        <w:t xml:space="preserve"> 3-тармағының 6), 7), 11), 15), 28),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bookmarkEnd w:id="40"/>
    <w:bookmarkStart w:name="z52" w:id="41"/>
    <w:p>
      <w:pPr>
        <w:spacing w:after="0"/>
        <w:ind w:left="0"/>
        <w:jc w:val="both"/>
      </w:pPr>
      <w:r>
        <w:rPr>
          <w:rFonts w:ascii="Times New Roman"/>
          <w:b w:val="false"/>
          <w:i w:val="false"/>
          <w:color w:val="000000"/>
          <w:sz w:val="28"/>
        </w:rPr>
        <w:t>
      378-2. Әлеуетті өнім берушіге жіберілетін коммерциялық ұсыныстар беруге сұрау салу осы Қағидаларға 18-1-қосымшаға сәйкес нысан бойынша ресімделеді.</w:t>
      </w:r>
    </w:p>
    <w:bookmarkEnd w:id="41"/>
    <w:bookmarkStart w:name="z53" w:id="42"/>
    <w:p>
      <w:pPr>
        <w:spacing w:after="0"/>
        <w:ind w:left="0"/>
        <w:jc w:val="both"/>
      </w:pPr>
      <w:r>
        <w:rPr>
          <w:rFonts w:ascii="Times New Roman"/>
          <w:b w:val="false"/>
          <w:i w:val="false"/>
          <w:color w:val="000000"/>
          <w:sz w:val="28"/>
        </w:rPr>
        <w:t>
      378-3.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прайс-листтер және басқа да растайтын құжаттар түрінде ұсынылуы мүмкін.</w:t>
      </w:r>
    </w:p>
    <w:bookmarkEnd w:id="42"/>
    <w:bookmarkStart w:name="z54" w:id="43"/>
    <w:p>
      <w:pPr>
        <w:spacing w:after="0"/>
        <w:ind w:left="0"/>
        <w:jc w:val="both"/>
      </w:pPr>
      <w:r>
        <w:rPr>
          <w:rFonts w:ascii="Times New Roman"/>
          <w:b w:val="false"/>
          <w:i w:val="false"/>
          <w:color w:val="000000"/>
          <w:sz w:val="28"/>
        </w:rPr>
        <w:t xml:space="preserve">
      378-4. Ұсынылған әлеуетті өнім берушілердің коммерциялық ұсыныстары негізінде тапсырыс беруші Заңның </w:t>
      </w:r>
      <w:r>
        <w:rPr>
          <w:rFonts w:ascii="Times New Roman"/>
          <w:b w:val="false"/>
          <w:i w:val="false"/>
          <w:color w:val="000000"/>
          <w:sz w:val="28"/>
        </w:rPr>
        <w:t>4-бабы</w:t>
      </w:r>
      <w:r>
        <w:rPr>
          <w:rFonts w:ascii="Times New Roman"/>
          <w:b w:val="false"/>
          <w:i w:val="false"/>
          <w:color w:val="000000"/>
          <w:sz w:val="28"/>
        </w:rPr>
        <w:t xml:space="preserve"> 1) тармақшасында көзделген мемлекеттік сатып алуды жүзеге асыру қағидатын сақтай отырып, тікелей шарт жасасу жолымен бір көзден алу тәсілімен мемлекеттік сатып алуды жүзеге асыру үшін әлеуетті өнім берушіні айқындайды.";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және </w:t>
      </w:r>
      <w:r>
        <w:rPr>
          <w:rFonts w:ascii="Times New Roman"/>
          <w:b w:val="false"/>
          <w:i w:val="false"/>
          <w:color w:val="000000"/>
          <w:sz w:val="28"/>
        </w:rPr>
        <w:t>406-тармақтар</w:t>
      </w:r>
      <w:r>
        <w:rPr>
          <w:rFonts w:ascii="Times New Roman"/>
          <w:b w:val="false"/>
          <w:i w:val="false"/>
          <w:color w:val="000000"/>
          <w:sz w:val="28"/>
        </w:rPr>
        <w:t xml:space="preserve"> мынадай редакцияда жазылсын:</w:t>
      </w:r>
    </w:p>
    <w:bookmarkStart w:name="z56" w:id="44"/>
    <w:p>
      <w:pPr>
        <w:spacing w:after="0"/>
        <w:ind w:left="0"/>
        <w:jc w:val="both"/>
      </w:pPr>
      <w:r>
        <w:rPr>
          <w:rFonts w:ascii="Times New Roman"/>
          <w:b w:val="false"/>
          <w:i w:val="false"/>
          <w:color w:val="000000"/>
          <w:sz w:val="28"/>
        </w:rPr>
        <w:t>
      "405. Тапсырыс беруші енгізілген шарттың орындалуын қамтамасыз етуді, сондай-ақ демпингке қарсы шаралар (бар болса) қабылданған жағдайда қамтамасыз ету сомасын өнім беруші шарт бойынша өз міндеттемелерін толық және тиісінше орындаған күннен бастап бес жұмыс күні ішінде өнім берушіге қайтарады.</w:t>
      </w:r>
    </w:p>
    <w:bookmarkEnd w:id="44"/>
    <w:bookmarkStart w:name="z57" w:id="45"/>
    <w:p>
      <w:pPr>
        <w:spacing w:after="0"/>
        <w:ind w:left="0"/>
        <w:jc w:val="both"/>
      </w:pPr>
      <w:r>
        <w:rPr>
          <w:rFonts w:ascii="Times New Roman"/>
          <w:b w:val="false"/>
          <w:i w:val="false"/>
          <w:color w:val="000000"/>
          <w:sz w:val="28"/>
        </w:rPr>
        <w:t>
      406. Өнім беруші шарт бойынша қабылдаған мiндеттемелерiн тиісінше орындамаған жағдайда тапсырыс беруші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тұрақсыздық айыбын төлеу фактісі анықталған күнінен бастап бес жұмыс күні ішінде енгізілген шарттың орындалуын қамтамасыз етуді, сондай-ақ демпингке қарсы шаралар (бар болса) қабылданған жағдайда қамтамасыз ету сомасын қайтарады.";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"426. Тауарларды жеткізген кезде мемлекеттік сатып алу туралы шартты орындау мынадай кезекпен жүзеге асырылады:</w:t>
      </w:r>
    </w:p>
    <w:bookmarkEnd w:id="46"/>
    <w:bookmarkStart w:name="z463" w:id="47"/>
    <w:p>
      <w:pPr>
        <w:spacing w:after="0"/>
        <w:ind w:left="0"/>
        <w:jc w:val="both"/>
      </w:pPr>
      <w:r>
        <w:rPr>
          <w:rFonts w:ascii="Times New Roman"/>
          <w:b w:val="false"/>
          <w:i w:val="false"/>
          <w:color w:val="000000"/>
          <w:sz w:val="28"/>
        </w:rPr>
        <w:t>
      1) жүкқұжаттың түпнұсқасын бере отырып, тауарды жеткізу орнына тауарды жеткізу;</w:t>
      </w:r>
    </w:p>
    <w:bookmarkEnd w:id="47"/>
    <w:bookmarkStart w:name="z464" w:id="48"/>
    <w:p>
      <w:pPr>
        <w:spacing w:after="0"/>
        <w:ind w:left="0"/>
        <w:jc w:val="both"/>
      </w:pPr>
      <w:r>
        <w:rPr>
          <w:rFonts w:ascii="Times New Roman"/>
          <w:b w:val="false"/>
          <w:i w:val="false"/>
          <w:color w:val="000000"/>
          <w:sz w:val="28"/>
        </w:rPr>
        <w:t>
      2) өнім беруші тауарды жеткізу фактісін растайтын жүкқұжаттың электрондық көшірмесін тіркей отырып, веб-портал арқылы тауарды қабылдап алу-беру актісін ресімдейді;</w:t>
      </w:r>
    </w:p>
    <w:bookmarkEnd w:id="48"/>
    <w:bookmarkStart w:name="z465" w:id="49"/>
    <w:p>
      <w:pPr>
        <w:spacing w:after="0"/>
        <w:ind w:left="0"/>
        <w:jc w:val="both"/>
      </w:pPr>
      <w:r>
        <w:rPr>
          <w:rFonts w:ascii="Times New Roman"/>
          <w:b w:val="false"/>
          <w:i w:val="false"/>
          <w:color w:val="000000"/>
          <w:sz w:val="28"/>
        </w:rPr>
        <w:t>
      3) тапсырыс беруші тауарды қабылдайды;</w:t>
      </w:r>
    </w:p>
    <w:bookmarkEnd w:id="49"/>
    <w:bookmarkStart w:name="z466" w:id="50"/>
    <w:p>
      <w:pPr>
        <w:spacing w:after="0"/>
        <w:ind w:left="0"/>
        <w:jc w:val="both"/>
      </w:pPr>
      <w:r>
        <w:rPr>
          <w:rFonts w:ascii="Times New Roman"/>
          <w:b w:val="false"/>
          <w:i w:val="false"/>
          <w:color w:val="000000"/>
          <w:sz w:val="28"/>
        </w:rPr>
        <w:t xml:space="preserve">
      4) "Электрондық нысанда жазып берілетін шот-фактуралардың құжат айналымының қағидаларын бекіту туралы" Қазақстан Республикасы Қаржы министрінің 2015 жылғы 9 ақпандағы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10423 болып тіркелді) (бұдан әрі - Электрондық нысанда жазып берілетін шот-фактуралардың құжат айналымының қағидалар) сәйкес электрондық шот-фактуралардың ақпараттық жүйесі арқылы жазып берілген электрондық шот-фактураны ресімдеу;</w:t>
      </w:r>
    </w:p>
    <w:bookmarkEnd w:id="50"/>
    <w:bookmarkStart w:name="z467" w:id="51"/>
    <w:p>
      <w:pPr>
        <w:spacing w:after="0"/>
        <w:ind w:left="0"/>
        <w:jc w:val="both"/>
      </w:pPr>
      <w:r>
        <w:rPr>
          <w:rFonts w:ascii="Times New Roman"/>
          <w:b w:val="false"/>
          <w:i w:val="false"/>
          <w:color w:val="000000"/>
          <w:sz w:val="28"/>
        </w:rPr>
        <w:t>
      5) тапсырыс беруші жеткізілген тауар үшін ақы төлейді.";</w:t>
      </w:r>
    </w:p>
    <w:bookmarkEnd w:id="51"/>
    <w:bookmarkStart w:name="z60" w:id="5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Әлеуетті өнім берушінің баға ұсынысы, мынадай мазмұндағы аббревиатураларды таратып жазумен толықтырылсын:</w:t>
      </w:r>
    </w:p>
    <w:bookmarkEnd w:id="52"/>
    <w:bookmarkStart w:name="z61" w:id="53"/>
    <w:p>
      <w:pPr>
        <w:spacing w:after="0"/>
        <w:ind w:left="0"/>
        <w:jc w:val="both"/>
      </w:pPr>
      <w:r>
        <w:rPr>
          <w:rFonts w:ascii="Times New Roman"/>
          <w:b w:val="false"/>
          <w:i w:val="false"/>
          <w:color w:val="000000"/>
          <w:sz w:val="28"/>
        </w:rPr>
        <w:t>
      "Аббревиатураларды таратып жазу:</w:t>
      </w:r>
    </w:p>
    <w:bookmarkEnd w:id="53"/>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bookmarkStart w:name="z62" w:id="5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Баға ұсыныстарын сұрату тәсілімен мемлекеттік сатып aлу қорытындысы туралы хаттама,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4"/>
    <w:bookmarkStart w:name="z63"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4-қосымшада</w:t>
      </w:r>
      <w:r>
        <w:rPr>
          <w:rFonts w:ascii="Times New Roman"/>
          <w:b w:val="false"/>
          <w:i w:val="false"/>
          <w:color w:val="000000"/>
          <w:sz w:val="28"/>
        </w:rPr>
        <w:t xml:space="preserve">, Конкурстық құжаттама: </w:t>
      </w:r>
    </w:p>
    <w:bookmarkEnd w:id="55"/>
    <w:bookmarkStart w:name="z64" w:id="56"/>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үшінші және төртінші абзацтар алынып тасталсын;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 мынадай редакцияда жазылсын:</w:t>
      </w:r>
    </w:p>
    <w:bookmarkStart w:name="z68" w:id="58"/>
    <w:p>
      <w:pPr>
        <w:spacing w:after="0"/>
        <w:ind w:left="0"/>
        <w:jc w:val="both"/>
      </w:pPr>
      <w:r>
        <w:rPr>
          <w:rFonts w:ascii="Times New Roman"/>
          <w:b w:val="false"/>
          <w:i w:val="false"/>
          <w:color w:val="000000"/>
          <w:sz w:val="28"/>
        </w:rPr>
        <w:t>
      "оған қатысу үшін банктік кепілдік түрінде конкурсқа қатысуға өтінімді қамтамасыз ету енгізілетін конкурстың атауы мен нөмірі;";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мынадай редакцияда жазылсын:</w:t>
      </w:r>
    </w:p>
    <w:bookmarkStart w:name="z70" w:id="59"/>
    <w:p>
      <w:pPr>
        <w:spacing w:after="0"/>
        <w:ind w:left="0"/>
        <w:jc w:val="both"/>
      </w:pPr>
      <w:r>
        <w:rPr>
          <w:rFonts w:ascii="Times New Roman"/>
          <w:b w:val="false"/>
          <w:i w:val="false"/>
          <w:color w:val="000000"/>
          <w:sz w:val="28"/>
        </w:rPr>
        <w:t>
      "Конкурсқа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2" w:id="60"/>
    <w:p>
      <w:pPr>
        <w:spacing w:after="0"/>
        <w:ind w:left="0"/>
        <w:jc w:val="both"/>
      </w:pPr>
      <w:r>
        <w:rPr>
          <w:rFonts w:ascii="Times New Roman"/>
          <w:b w:val="false"/>
          <w:i w:val="false"/>
          <w:color w:val="000000"/>
          <w:sz w:val="28"/>
        </w:rPr>
        <w:t>
      "44. Конкурстық комиссия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bookmarkEnd w:id="60"/>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6 және 7-қосымшаларға сәйкес жүзеге асырылады.</w:t>
      </w:r>
    </w:p>
    <w:p>
      <w:pPr>
        <w:spacing w:after="0"/>
        <w:ind w:left="0"/>
        <w:jc w:val="both"/>
      </w:pPr>
      <w:r>
        <w:rPr>
          <w:rFonts w:ascii="Times New Roman"/>
          <w:b w:val="false"/>
          <w:i w:val="false"/>
          <w:color w:val="000000"/>
          <w:sz w:val="28"/>
        </w:rPr>
        <w:t xml:space="preserve">
      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 </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5-қосымшаға сәйкес жүзеге асырылады.";</w:t>
      </w:r>
    </w:p>
    <w:bookmarkStart w:name="z73" w:id="61"/>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61"/>
    <w:bookmarkStart w:name="z74" w:id="62"/>
    <w:p>
      <w:pPr>
        <w:spacing w:after="0"/>
        <w:ind w:left="0"/>
        <w:jc w:val="both"/>
      </w:pPr>
      <w:r>
        <w:rPr>
          <w:rFonts w:ascii="Times New Roman"/>
          <w:b w:val="false"/>
          <w:i w:val="false"/>
          <w:color w:val="000000"/>
          <w:sz w:val="28"/>
        </w:rPr>
        <w:t>
      "Аббревиатураларды таратып жазу:</w:t>
      </w:r>
    </w:p>
    <w:bookmarkEnd w:id="6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bookmarkStart w:name="z75" w:id="6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5-қосымшадағы</w:t>
      </w:r>
      <w:r>
        <w:rPr>
          <w:rFonts w:ascii="Times New Roman"/>
          <w:b w:val="false"/>
          <w:i w:val="false"/>
          <w:color w:val="000000"/>
          <w:sz w:val="28"/>
        </w:rPr>
        <w:t>, Біліктілігі туралы мәліметтер: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7" w:id="64"/>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9" w:id="65"/>
    <w:p>
      <w:pPr>
        <w:spacing w:after="0"/>
        <w:ind w:left="0"/>
        <w:jc w:val="both"/>
      </w:pPr>
      <w:r>
        <w:rPr>
          <w:rFonts w:ascii="Times New Roman"/>
          <w:b w:val="false"/>
          <w:i w:val="false"/>
          <w:color w:val="000000"/>
          <w:sz w:val="28"/>
        </w:rPr>
        <w:t>
      "3. Әлеуетті өнім беруші растаушы құжаттардың** электрондық көшірмелерін қоса бере отырып, конкурстық құжаттамада көзделген құрылыс машиналарының, тетіктердің және автокөлік құралдарының не жұмыстарды орындау үшін қажетті ұқсас (қосымша) құрылыс машиналарының, тетіктердің және автокөлік құралдарының болуы туралы мәліметтерді көрсетеді.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тетіктердің және автокөлік құралдарының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w:t>
      </w:r>
      <w:r>
        <w:rPr>
          <w:rFonts w:ascii="Times New Roman"/>
          <w:b w:val="false"/>
          <w:i w:val="false"/>
          <w:color w:val="000000"/>
          <w:sz w:val="28"/>
        </w:rPr>
        <w:t xml:space="preserve"> мынадай редакцияда жазылсын:</w:t>
      </w:r>
    </w:p>
    <w:bookmarkStart w:name="z81" w:id="66"/>
    <w:p>
      <w:pPr>
        <w:spacing w:after="0"/>
        <w:ind w:left="0"/>
        <w:jc w:val="both"/>
      </w:pPr>
      <w:r>
        <w:rPr>
          <w:rFonts w:ascii="Times New Roman"/>
          <w:b w:val="false"/>
          <w:i w:val="false"/>
          <w:color w:val="000000"/>
          <w:sz w:val="28"/>
        </w:rPr>
        <w:t>
      "Ескерту</w:t>
      </w:r>
    </w:p>
    <w:bookmarkEnd w:id="66"/>
    <w:p>
      <w:pPr>
        <w:spacing w:after="0"/>
        <w:ind w:left="0"/>
        <w:jc w:val="both"/>
      </w:pPr>
      <w:r>
        <w:rPr>
          <w:rFonts w:ascii="Times New Roman"/>
          <w:b w:val="false"/>
          <w:i w:val="false"/>
          <w:color w:val="000000"/>
          <w:sz w:val="28"/>
        </w:rPr>
        <w:t>
      *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объектілерді пайдалануға қабылдап алу актілерінің электрондық көшірмелері жұмыс тәжірибесін растаушы құжат болып табылады (егер әлеуетті өнім берушінің қосалқы мердігер ретінде жұмыс тәжірибесі болған жағдайда орындалған жұмыстарды қабылдап алу және объектіні пайдалануға қабылдап алу актілерінің электрондық көшірмелері ұсынылады);</w:t>
      </w:r>
    </w:p>
    <w:p>
      <w:pPr>
        <w:spacing w:after="0"/>
        <w:ind w:left="0"/>
        <w:jc w:val="both"/>
      </w:pPr>
      <w:r>
        <w:rPr>
          <w:rFonts w:ascii="Times New Roman"/>
          <w:b w:val="false"/>
          <w:i w:val="false"/>
          <w:color w:val="000000"/>
          <w:sz w:val="28"/>
        </w:rPr>
        <w:t>
      егер жобалау-сметалық құжаттама сараптаманың оң қорытындысының электрондық көшірмесі жұмыс тәжірибесін растаушы құжат болып табылады;</w:t>
      </w:r>
    </w:p>
    <w:p>
      <w:pPr>
        <w:spacing w:after="0"/>
        <w:ind w:left="0"/>
        <w:jc w:val="both"/>
      </w:pPr>
      <w:r>
        <w:rPr>
          <w:rFonts w:ascii="Times New Roman"/>
          <w:b w:val="false"/>
          <w:i w:val="false"/>
          <w:color w:val="000000"/>
          <w:sz w:val="28"/>
        </w:rPr>
        <w:t>
      егер конкурстың нысанасы құрылыспен байланысты емес жұмыстардың өзге түрлері болып табылған жағдайда орындалған жұмыстарды қабылдап алу актілерінің электрондық көшірмелері жұмыс тәжірибесін растаушы құжаттар болып табылады;</w:t>
      </w:r>
    </w:p>
    <w:p>
      <w:pPr>
        <w:spacing w:after="0"/>
        <w:ind w:left="0"/>
        <w:jc w:val="both"/>
      </w:pPr>
      <w:r>
        <w:rPr>
          <w:rFonts w:ascii="Times New Roman"/>
          <w:b w:val="false"/>
          <w:i w:val="false"/>
          <w:color w:val="000000"/>
          <w:sz w:val="28"/>
        </w:rPr>
        <w:t xml:space="preserve">
      егер конкурстың нысанасы жаңа құрылыс болып табылса жаңа объектілер құрылысының жұмыс тәжірибесі ғана ескеріледі; </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жасақтау және реконструкциялау болып табылса,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p>
      <w:pPr>
        <w:spacing w:after="0"/>
        <w:ind w:left="0"/>
        <w:jc w:val="both"/>
      </w:pPr>
      <w:r>
        <w:rPr>
          <w:rFonts w:ascii="Times New Roman"/>
          <w:b w:val="false"/>
          <w:i w:val="false"/>
          <w:color w:val="000000"/>
          <w:sz w:val="28"/>
        </w:rPr>
        <w:t xml:space="preserve">
      егер конкурстың нысанасы күрделі жөндеу болып табылса,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 </w:t>
      </w:r>
    </w:p>
    <w:p>
      <w:pPr>
        <w:spacing w:after="0"/>
        <w:ind w:left="0"/>
        <w:jc w:val="both"/>
      </w:pPr>
      <w:r>
        <w:rPr>
          <w:rFonts w:ascii="Times New Roman"/>
          <w:b w:val="false"/>
          <w:i w:val="false"/>
          <w:color w:val="000000"/>
          <w:sz w:val="28"/>
        </w:rPr>
        <w:t xml:space="preserve">
      Құрылыс саласында жұмыс тәжірибесін есептеу кезінде құрылыс объектілерінің функционалдық тағайындауы мен салалық жатқызылуы (құрылыс түрлері бойынша бұдан бұрын орындалған жұмыстардың ұқсастығы мен осы тектестігі) және олардың сәулет, қала құрылысы және құрылыс қызметі туралы Қазақстан Республикасының заңнамасына сәйкес айқындалған техникалық және (немесе) технологиялық күрделілігі ескеріледі </w:t>
      </w:r>
    </w:p>
    <w:p>
      <w:pPr>
        <w:spacing w:after="0"/>
        <w:ind w:left="0"/>
        <w:jc w:val="both"/>
      </w:pPr>
      <w:r>
        <w:rPr>
          <w:rFonts w:ascii="Times New Roman"/>
          <w:b w:val="false"/>
          <w:i w:val="false"/>
          <w:color w:val="000000"/>
          <w:sz w:val="28"/>
        </w:rPr>
        <w:t>
      ** растаушы құжаттардың электрондық көшірмелерін беру конкурстық құжаттамада оларды көрсету көзделген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p>
      <w:pPr>
        <w:spacing w:after="0"/>
        <w:ind w:left="0"/>
        <w:jc w:val="both"/>
      </w:pPr>
      <w:r>
        <w:rPr>
          <w:rFonts w:ascii="Times New Roman"/>
          <w:b w:val="false"/>
          <w:i w:val="false"/>
          <w:color w:val="000000"/>
          <w:sz w:val="28"/>
        </w:rPr>
        <w:t>
      жабдықтарды, машиналарды, тетіктерді жалға алу құқығын растаушы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жұмыстарды орындау мерзімінен аз болмауы тиіс.</w:t>
      </w:r>
    </w:p>
    <w:p>
      <w:pPr>
        <w:spacing w:after="0"/>
        <w:ind w:left="0"/>
        <w:jc w:val="both"/>
      </w:pPr>
      <w:r>
        <w:rPr>
          <w:rFonts w:ascii="Times New Roman"/>
          <w:b w:val="false"/>
          <w:i w:val="false"/>
          <w:color w:val="000000"/>
          <w:sz w:val="28"/>
        </w:rPr>
        <w:t>
      Жабдықтарды, машиналарды, тетіктерді қосалқы жалға алу шартының электрондық көшірмесін ұсынуға жол берілмейді;</w:t>
      </w:r>
    </w:p>
    <w:p>
      <w:pPr>
        <w:spacing w:after="0"/>
        <w:ind w:left="0"/>
        <w:jc w:val="both"/>
      </w:pPr>
      <w:r>
        <w:rPr>
          <w:rFonts w:ascii="Times New Roman"/>
          <w:b w:val="false"/>
          <w:i w:val="false"/>
          <w:color w:val="000000"/>
          <w:sz w:val="28"/>
        </w:rPr>
        <w:t>
      Тіркеу және есепке қою туралы тиісті құжаттар Қазақстан Республикасының заңнамасына сәйкес тіркеуге және есепке алуға жататын құрылыс машиналарына, механизмдерге және автокөлік құралдарына меншік құқығын растайтын құжаттар болып табылады.</w:t>
      </w:r>
    </w:p>
    <w:p>
      <w:pPr>
        <w:spacing w:after="0"/>
        <w:ind w:left="0"/>
        <w:jc w:val="both"/>
      </w:pPr>
      <w:r>
        <w:rPr>
          <w:rFonts w:ascii="Times New Roman"/>
          <w:b w:val="false"/>
          <w:i w:val="false"/>
          <w:color w:val="000000"/>
          <w:sz w:val="28"/>
        </w:rPr>
        <w:t>
      Аталған материалдық ресурстарды сатып алу туралы құжаттар, оның ішінде: тауардың жеткізілгенін және оған төлемді растайтын құжаттар (қолма-қол ақшасыз есеп айырысу жағдайында: шот-фактуралар, жүкқұжаттар, банк белгісі бар төлем тапсырмалары; қолма-қол ақша қаражатымен есеп айырысу жағдайында: жүкқұжат, фискалды жады бар бақылау-касса машиналары қолданыла отырып берілген бақылау чегі) тіркеуге және есепке алуға жатпайтын өзге құрылыс машиналарына, механизмдерге және автокөлік құралдарына меншік құқығын растайтын құжаттар болып табылады.</w:t>
      </w:r>
    </w:p>
    <w:p>
      <w:pPr>
        <w:spacing w:after="0"/>
        <w:ind w:left="0"/>
        <w:jc w:val="both"/>
      </w:pPr>
      <w:r>
        <w:rPr>
          <w:rFonts w:ascii="Times New Roman"/>
          <w:b w:val="false"/>
          <w:i w:val="false"/>
          <w:color w:val="000000"/>
          <w:sz w:val="28"/>
        </w:rPr>
        <w:t>
      Егер Қазақстан Республикасының заңнамасында белгіленген сақтау кезеңінің өтіп кетуіне байланысты тауардың жеткізілгенін және оған төлемді растайтын құжаттарды қоса беру мүмкін болмаса, Қазақстан Республикасының бухгалтерлік есеп және қаржылық есептілік туралы заңнамасына сәйкес негізгі қөұралдарды есепке алуды растайтын тиісті бухгалтерлік құжаттар қоса беріледі.</w:t>
      </w:r>
    </w:p>
    <w:p>
      <w:pPr>
        <w:spacing w:after="0"/>
        <w:ind w:left="0"/>
        <w:jc w:val="both"/>
      </w:pPr>
      <w:r>
        <w:rPr>
          <w:rFonts w:ascii="Times New Roman"/>
          <w:b w:val="false"/>
          <w:i w:val="false"/>
          <w:color w:val="000000"/>
          <w:sz w:val="28"/>
        </w:rPr>
        <w:t>
      әлеуетті өнім берушіге жобалау-сметалық құжаттаманың (құрылысты ұйымдастыру жобасы) тиісті бөлімінде не еңбек ресурстары мен құрылыс машиналарының, механизмдердің және автокөлік құралдарының негізгі түрлерінің тізбесінде көрсетілген меншікті құрылыс машиналарының, механизмдердің, автокөлік құралдарының болуы туралы талаптар белгіленген болуы мүмкін. Бұл ретте нақты түрлеріне байланыстырмай, тек өз құрылыс машиналарының, механизмдерінің және автокөлік құралдарының санына қойылатын талап көрсетіледі.</w:t>
      </w:r>
    </w:p>
    <w:p>
      <w:pPr>
        <w:spacing w:after="0"/>
        <w:ind w:left="0"/>
        <w:jc w:val="both"/>
      </w:pPr>
      <w:r>
        <w:rPr>
          <w:rFonts w:ascii="Times New Roman"/>
          <w:b w:val="false"/>
          <w:i w:val="false"/>
          <w:color w:val="000000"/>
          <w:sz w:val="28"/>
        </w:rPr>
        <w:t>
      Конкурстық құжаттамада көзделген құрылыс машиналарының, механизмдердің және автокөлік құралдарының және әлеуетті өнім берушінің конкурстық өтінімінде ұсынылған құрылыс машиналарының, механизмдердің және автокөлік құралдарының бір-бірін ауыстыруы жобалаушымен келісіледі.</w:t>
      </w:r>
    </w:p>
    <w:p>
      <w:pPr>
        <w:spacing w:after="0"/>
        <w:ind w:left="0"/>
        <w:jc w:val="both"/>
      </w:pPr>
      <w:r>
        <w:rPr>
          <w:rFonts w:ascii="Times New Roman"/>
          <w:b w:val="false"/>
          <w:i w:val="false"/>
          <w:color w:val="000000"/>
          <w:sz w:val="28"/>
        </w:rPr>
        <w:t xml:space="preserve">
      Жобалау-смета құжаттамасы болмаған жағдайда жабдықтардың, құрылыс машиналарының, механизмдердің және автокөлік құралдарының бір-бірін ауыстыруын сараптама комиссиясы не сарапшы айқындайды. </w:t>
      </w:r>
    </w:p>
    <w:p>
      <w:pPr>
        <w:spacing w:after="0"/>
        <w:ind w:left="0"/>
        <w:jc w:val="both"/>
      </w:pPr>
      <w:r>
        <w:rPr>
          <w:rFonts w:ascii="Times New Roman"/>
          <w:b w:val="false"/>
          <w:i w:val="false"/>
          <w:color w:val="000000"/>
          <w:sz w:val="28"/>
        </w:rPr>
        <w:t>
      Егер конкурс мәні құрылыс, сондай-ақ кеңейту, техникалық қайта жарақтандыру, қолда бар объектілерді жаңғырту, реконструкциялау, реставрациялау және күрделі жөндеу болып табылса, әлеуетті өнім беруші сәулет, қала құрылысы және құрылыс қызметі туралы Қазақстан Республикасының заңнамасына сәйкес өзінің құрамында онда тұрақты негізде жұмыс істейтін аттестатталған инженерлік-техникалық қызметкерлерге ие болуға тиіс. Жобалау және құрылыс процесінде қатысатын аттестатталған инженерлік-техникалық қызметкерлердің көрсетілген қызмет түрлерін жүзеге асыратын басқа да ұйымдарда жұмысты қоса атқаруына жол берілмейді.</w:t>
      </w:r>
    </w:p>
    <w:p>
      <w:pPr>
        <w:spacing w:after="0"/>
        <w:ind w:left="0"/>
        <w:jc w:val="both"/>
      </w:pPr>
      <w:r>
        <w:rPr>
          <w:rFonts w:ascii="Times New Roman"/>
          <w:b w:val="false"/>
          <w:i w:val="false"/>
          <w:color w:val="000000"/>
          <w:sz w:val="28"/>
        </w:rPr>
        <w:t>
      Әлеуетті өнім берушінің штатында аттестатталған инженерлік-техникалық қызметкердің болуын растаушы құжат Қазақстан Республикасының заңнамасына сәйкес берілген біліктілік аттестатының электрондық көшірмесі болып табылады.";</w:t>
      </w:r>
    </w:p>
    <w:bookmarkStart w:name="z82" w:id="67"/>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67"/>
    <w:bookmarkStart w:name="z83" w:id="68"/>
    <w:p>
      <w:pPr>
        <w:spacing w:after="0"/>
        <w:ind w:left="0"/>
        <w:jc w:val="both"/>
      </w:pPr>
      <w:r>
        <w:rPr>
          <w:rFonts w:ascii="Times New Roman"/>
          <w:b w:val="false"/>
          <w:i w:val="false"/>
          <w:color w:val="000000"/>
          <w:sz w:val="28"/>
        </w:rPr>
        <w:t>
      "Аббревиатураларды таратып жазу:</w:t>
      </w:r>
    </w:p>
    <w:bookmarkEnd w:id="68"/>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84" w:id="69"/>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6-қосымша</w:t>
      </w:r>
      <w:r>
        <w:rPr>
          <w:rFonts w:ascii="Times New Roman"/>
          <w:b w:val="false"/>
          <w:i w:val="false"/>
          <w:color w:val="000000"/>
          <w:sz w:val="28"/>
        </w:rPr>
        <w:t>, Біліктілігі туралы мәліметтер</w:t>
      </w:r>
    </w:p>
    <w:bookmarkEnd w:id="69"/>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6" w:id="70"/>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70"/>
    <w:bookmarkStart w:name="z87" w:id="71"/>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71"/>
    <w:bookmarkStart w:name="z88" w:id="72"/>
    <w:p>
      <w:pPr>
        <w:spacing w:after="0"/>
        <w:ind w:left="0"/>
        <w:jc w:val="both"/>
      </w:pPr>
      <w:r>
        <w:rPr>
          <w:rFonts w:ascii="Times New Roman"/>
          <w:b w:val="false"/>
          <w:i w:val="false"/>
          <w:color w:val="000000"/>
          <w:sz w:val="28"/>
        </w:rPr>
        <w:t>
      "Аббревиатураларды таратып жазу:</w:t>
      </w:r>
    </w:p>
    <w:bookmarkEnd w:id="7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89" w:id="7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7-қосымша</w:t>
      </w:r>
      <w:r>
        <w:rPr>
          <w:rFonts w:ascii="Times New Roman"/>
          <w:b w:val="false"/>
          <w:i w:val="false"/>
          <w:color w:val="000000"/>
          <w:sz w:val="28"/>
        </w:rPr>
        <w:t xml:space="preserve">, Біліктілігі туралы мәліметтер (әлеуетті өнім беруші тауарларды сатып алу кезінде толтырады),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73"/>
    <w:bookmarkStart w:name="z90" w:id="74"/>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10-қосымша</w:t>
      </w:r>
      <w:r>
        <w:rPr>
          <w:rFonts w:ascii="Times New Roman"/>
          <w:b w:val="false"/>
          <w:i w:val="false"/>
          <w:color w:val="000000"/>
          <w:sz w:val="28"/>
        </w:rPr>
        <w:t>,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(қоса атқарушыларға) беретін жұмыстар мен қызметтердің түрлерi, мынадай мазмұндағы аббревиатураларды таратып жазумен толықтырылсын:</w:t>
      </w:r>
    </w:p>
    <w:bookmarkEnd w:id="74"/>
    <w:bookmarkStart w:name="z91" w:id="75"/>
    <w:p>
      <w:pPr>
        <w:spacing w:after="0"/>
        <w:ind w:left="0"/>
        <w:jc w:val="both"/>
      </w:pPr>
      <w:r>
        <w:rPr>
          <w:rFonts w:ascii="Times New Roman"/>
          <w:b w:val="false"/>
          <w:i w:val="false"/>
          <w:color w:val="000000"/>
          <w:sz w:val="28"/>
        </w:rPr>
        <w:t>
      "Аббревиатураларды таратып жазу:</w:t>
      </w:r>
    </w:p>
    <w:bookmarkEnd w:id="75"/>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92" w:id="76"/>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11-қосымша</w:t>
      </w:r>
      <w:r>
        <w:rPr>
          <w:rFonts w:ascii="Times New Roman"/>
          <w:b w:val="false"/>
          <w:i w:val="false"/>
          <w:color w:val="000000"/>
          <w:sz w:val="28"/>
        </w:rPr>
        <w:t>, Әлеуетті өнім берушінің конкурстық баға ұсынысы (әрбір лотқа жеке қалыптастырылады), мынадай мазмұндағы аббревиатураларды таратып жазумен толықтырылсын:</w:t>
      </w:r>
    </w:p>
    <w:bookmarkEnd w:id="76"/>
    <w:bookmarkStart w:name="z93" w:id="77"/>
    <w:p>
      <w:pPr>
        <w:spacing w:after="0"/>
        <w:ind w:left="0"/>
        <w:jc w:val="both"/>
      </w:pPr>
      <w:r>
        <w:rPr>
          <w:rFonts w:ascii="Times New Roman"/>
          <w:b w:val="false"/>
          <w:i w:val="false"/>
          <w:color w:val="000000"/>
          <w:sz w:val="28"/>
        </w:rPr>
        <w:t>
      "Аббревиатураларды таратып жазу:</w:t>
      </w:r>
    </w:p>
    <w:bookmarkEnd w:id="77"/>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94" w:id="7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5-қосымшада</w:t>
      </w:r>
      <w:r>
        <w:rPr>
          <w:rFonts w:ascii="Times New Roman"/>
          <w:b w:val="false"/>
          <w:i w:val="false"/>
          <w:color w:val="000000"/>
          <w:sz w:val="28"/>
        </w:rPr>
        <w:t xml:space="preserve"> Конкурстық құжаттама жобасын алдын ала талқылау хаттамасында:</w:t>
      </w:r>
    </w:p>
    <w:bookmarkEnd w:id="78"/>
    <w:bookmarkStart w:name="z95" w:id="79"/>
    <w:p>
      <w:pPr>
        <w:spacing w:after="0"/>
        <w:ind w:left="0"/>
        <w:jc w:val="both"/>
      </w:pPr>
      <w:r>
        <w:rPr>
          <w:rFonts w:ascii="Times New Roman"/>
          <w:b w:val="false"/>
          <w:i w:val="false"/>
          <w:color w:val="000000"/>
          <w:sz w:val="28"/>
        </w:rPr>
        <w:t>
      кесте мынадай редакцияда жазылсын:</w:t>
      </w:r>
    </w:p>
    <w:bookmarkEnd w:id="79"/>
    <w:bookmarkStart w:name="z96"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81"/>
    <w:bookmarkStart w:name="z98" w:id="82"/>
    <w:p>
      <w:pPr>
        <w:spacing w:after="0"/>
        <w:ind w:left="0"/>
        <w:jc w:val="both"/>
      </w:pPr>
      <w:r>
        <w:rPr>
          <w:rFonts w:ascii="Times New Roman"/>
          <w:b w:val="false"/>
          <w:i w:val="false"/>
          <w:color w:val="000000"/>
          <w:sz w:val="28"/>
        </w:rPr>
        <w:t>
      "Аббревиатураларды таратып жазу:</w:t>
      </w:r>
    </w:p>
    <w:bookmarkEnd w:id="8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bookmarkStart w:name="z99" w:id="8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Ашу хаттамасы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83"/>
    <w:bookmarkStart w:name="z100" w:id="8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Тауарларды, жұмыстарды, көрсетілетін қызметтерді мемлекеттік сатып алу бойынша конкурсқа қатысуға алдын ала рұқсат беру хаттамасы,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84"/>
    <w:bookmarkStart w:name="z101" w:id="8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Қорытындылар туралы хаттама,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85"/>
    <w:bookmarkStart w:name="z102" w:id="8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86"/>
    <w:bookmarkStart w:name="z103" w:id="8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Қағидаларға 8-2-қосымшамен толықтырылсын;</w:t>
      </w:r>
    </w:p>
    <w:bookmarkEnd w:id="87"/>
    <w:bookmarkStart w:name="z104" w:id="8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Қағидаларға 8-3-қосымшамен толықтырылсын;</w:t>
      </w:r>
    </w:p>
    <w:bookmarkEnd w:id="88"/>
    <w:bookmarkStart w:name="z105" w:id="8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9-қосымшада</w:t>
      </w:r>
      <w:r>
        <w:rPr>
          <w:rFonts w:ascii="Times New Roman"/>
          <w:b w:val="false"/>
          <w:i w:val="false"/>
          <w:color w:val="000000"/>
          <w:sz w:val="28"/>
        </w:rPr>
        <w:t>, Аукциондық құжаттамада:</w:t>
      </w:r>
    </w:p>
    <w:bookmarkEnd w:id="89"/>
    <w:bookmarkStart w:name="z106" w:id="90"/>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90"/>
    <w:bookmarkStart w:name="z107" w:id="91"/>
    <w:p>
      <w:pPr>
        <w:spacing w:after="0"/>
        <w:ind w:left="0"/>
        <w:jc w:val="both"/>
      </w:pPr>
      <w:r>
        <w:rPr>
          <w:rFonts w:ascii="Times New Roman"/>
          <w:b w:val="false"/>
          <w:i w:val="false"/>
          <w:color w:val="000000"/>
          <w:sz w:val="28"/>
        </w:rPr>
        <w:t>
      үшінші және төртінші абзацтар алынып тасталсын;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бөлігі мынадай редакцияда жазылсын:</w:t>
      </w:r>
    </w:p>
    <w:bookmarkStart w:name="z110" w:id="92"/>
    <w:p>
      <w:pPr>
        <w:spacing w:after="0"/>
        <w:ind w:left="0"/>
        <w:jc w:val="both"/>
      </w:pPr>
      <w:r>
        <w:rPr>
          <w:rFonts w:ascii="Times New Roman"/>
          <w:b w:val="false"/>
          <w:i w:val="false"/>
          <w:color w:val="000000"/>
          <w:sz w:val="28"/>
        </w:rPr>
        <w:t>
      "оған қатысу үшін банктік кепілдік түрінде аукционға қатысуға өтінімді қамтамасыз ету енгізілетін аукционның атауы мен нөмірі;";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мынадай редакцияда жазылсын:</w:t>
      </w:r>
    </w:p>
    <w:bookmarkStart w:name="z112" w:id="93"/>
    <w:p>
      <w:pPr>
        <w:spacing w:after="0"/>
        <w:ind w:left="0"/>
        <w:jc w:val="both"/>
      </w:pPr>
      <w:r>
        <w:rPr>
          <w:rFonts w:ascii="Times New Roman"/>
          <w:b w:val="false"/>
          <w:i w:val="false"/>
          <w:color w:val="000000"/>
          <w:sz w:val="28"/>
        </w:rPr>
        <w:t>
      "Аукционға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bookmarkEnd w:id="93"/>
    <w:bookmarkStart w:name="z113" w:id="94"/>
    <w:p>
      <w:pPr>
        <w:spacing w:after="0"/>
        <w:ind w:left="0"/>
        <w:jc w:val="both"/>
      </w:pPr>
      <w:r>
        <w:rPr>
          <w:rFonts w:ascii="Times New Roman"/>
          <w:b w:val="false"/>
          <w:i w:val="false"/>
          <w:color w:val="000000"/>
          <w:sz w:val="28"/>
        </w:rPr>
        <w:t>
      аббревиатураларды таратып жазумен толықтырылсын:</w:t>
      </w:r>
    </w:p>
    <w:bookmarkEnd w:id="94"/>
    <w:bookmarkStart w:name="z114" w:id="95"/>
    <w:p>
      <w:pPr>
        <w:spacing w:after="0"/>
        <w:ind w:left="0"/>
        <w:jc w:val="both"/>
      </w:pPr>
      <w:r>
        <w:rPr>
          <w:rFonts w:ascii="Times New Roman"/>
          <w:b w:val="false"/>
          <w:i w:val="false"/>
          <w:color w:val="000000"/>
          <w:sz w:val="28"/>
        </w:rPr>
        <w:t>
      "Аббревиатураларды таратып жазу:</w:t>
      </w:r>
    </w:p>
    <w:bookmarkEnd w:id="95"/>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xml:space="preserve">
      ЖСН – жеке сәйкестендіру нөмірі.";      </w:t>
      </w:r>
    </w:p>
    <w:bookmarkStart w:name="z115" w:id="96"/>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5-қосымша</w:t>
      </w:r>
      <w:r>
        <w:rPr>
          <w:rFonts w:ascii="Times New Roman"/>
          <w:b w:val="false"/>
          <w:i w:val="false"/>
          <w:color w:val="000000"/>
          <w:sz w:val="28"/>
        </w:rPr>
        <w:t>, Біліктілік туралы мәліметтер мынадай мазмұндағы аббревиатураларды таратып жазумен толықтырылсын:</w:t>
      </w:r>
    </w:p>
    <w:bookmarkEnd w:id="96"/>
    <w:bookmarkStart w:name="z116" w:id="97"/>
    <w:p>
      <w:pPr>
        <w:spacing w:after="0"/>
        <w:ind w:left="0"/>
        <w:jc w:val="both"/>
      </w:pPr>
      <w:r>
        <w:rPr>
          <w:rFonts w:ascii="Times New Roman"/>
          <w:b w:val="false"/>
          <w:i w:val="false"/>
          <w:color w:val="000000"/>
          <w:sz w:val="28"/>
        </w:rPr>
        <w:t>
      "Аббревиатураларды таратып жазу:</w:t>
      </w:r>
    </w:p>
    <w:bookmarkEnd w:id="97"/>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bookmarkStart w:name="z117" w:id="98"/>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8-қосымша</w:t>
      </w:r>
      <w:r>
        <w:rPr>
          <w:rFonts w:ascii="Times New Roman"/>
          <w:b w:val="false"/>
          <w:i w:val="false"/>
          <w:color w:val="000000"/>
          <w:sz w:val="28"/>
        </w:rPr>
        <w:t>, Әлеуетті өнім берушінің бастапқы бағасы мынадай мазмұндағы аббревиатураларды таратып жазумен толықтырылсын:</w:t>
      </w:r>
    </w:p>
    <w:bookmarkEnd w:id="98"/>
    <w:bookmarkStart w:name="z118" w:id="99"/>
    <w:p>
      <w:pPr>
        <w:spacing w:after="0"/>
        <w:ind w:left="0"/>
        <w:jc w:val="both"/>
      </w:pPr>
      <w:r>
        <w:rPr>
          <w:rFonts w:ascii="Times New Roman"/>
          <w:b w:val="false"/>
          <w:i w:val="false"/>
          <w:color w:val="000000"/>
          <w:sz w:val="28"/>
        </w:rPr>
        <w:t>
      "Аббревиатураларды таратып жазу:</w:t>
      </w:r>
    </w:p>
    <w:bookmarkEnd w:id="99"/>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bookmarkStart w:name="z119" w:id="10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10-қосымшада</w:t>
      </w:r>
      <w:r>
        <w:rPr>
          <w:rFonts w:ascii="Times New Roman"/>
          <w:b w:val="false"/>
          <w:i w:val="false"/>
          <w:color w:val="000000"/>
          <w:sz w:val="28"/>
        </w:rPr>
        <w:t xml:space="preserve"> Аукциондық құжаттама жобасын алдын ала талқылау хаттамасында:</w:t>
      </w:r>
    </w:p>
    <w:bookmarkEnd w:id="100"/>
    <w:bookmarkStart w:name="z120" w:id="101"/>
    <w:p>
      <w:pPr>
        <w:spacing w:after="0"/>
        <w:ind w:left="0"/>
        <w:jc w:val="both"/>
      </w:pPr>
      <w:r>
        <w:rPr>
          <w:rFonts w:ascii="Times New Roman"/>
          <w:b w:val="false"/>
          <w:i w:val="false"/>
          <w:color w:val="000000"/>
          <w:sz w:val="28"/>
        </w:rPr>
        <w:t>
      кесте мынадай редакцияда жазылсын:</w:t>
      </w:r>
    </w:p>
    <w:bookmarkEnd w:id="101"/>
    <w:bookmarkStart w:name="z121"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103"/>
    <w:bookmarkStart w:name="z123" w:id="104"/>
    <w:p>
      <w:pPr>
        <w:spacing w:after="0"/>
        <w:ind w:left="0"/>
        <w:jc w:val="both"/>
      </w:pPr>
      <w:r>
        <w:rPr>
          <w:rFonts w:ascii="Times New Roman"/>
          <w:b w:val="false"/>
          <w:i w:val="false"/>
          <w:color w:val="000000"/>
          <w:sz w:val="28"/>
        </w:rPr>
        <w:t>
      "Аббревиатураларды таратып жазу:</w:t>
      </w:r>
    </w:p>
    <w:bookmarkEnd w:id="10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bookmarkStart w:name="z124" w:id="10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11-қосымшада</w:t>
      </w:r>
      <w:r>
        <w:rPr>
          <w:rFonts w:ascii="Times New Roman"/>
          <w:b w:val="false"/>
          <w:i w:val="false"/>
          <w:color w:val="000000"/>
          <w:sz w:val="28"/>
        </w:rPr>
        <w:t xml:space="preserve">, Ашу хаттамасы,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105"/>
    <w:bookmarkStart w:name="z125" w:id="10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Аукционға қатысуға алдын ала рұқсат беру хаттамасы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106"/>
    <w:bookmarkStart w:name="z126" w:id="10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w:t>
      </w:r>
      <w:r>
        <w:rPr>
          <w:rFonts w:ascii="Times New Roman"/>
          <w:b w:val="false"/>
          <w:i w:val="false"/>
          <w:color w:val="000000"/>
          <w:sz w:val="28"/>
        </w:rPr>
        <w:t xml:space="preserve">, Аукционға қатысуға рұқсат туралы хаттама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107"/>
    <w:bookmarkStart w:name="z127" w:id="10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w:t>
      </w:r>
      <w:r>
        <w:rPr>
          <w:rFonts w:ascii="Times New Roman"/>
          <w:b w:val="false"/>
          <w:i w:val="false"/>
          <w:color w:val="000000"/>
          <w:sz w:val="28"/>
        </w:rPr>
        <w:t xml:space="preserve">, Қорытындылар туралы хаттама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108"/>
    <w:bookmarkStart w:name="z128" w:id="109"/>
    <w:p>
      <w:pPr>
        <w:spacing w:after="0"/>
        <w:ind w:left="0"/>
        <w:jc w:val="both"/>
      </w:pPr>
      <w:r>
        <w:rPr>
          <w:rFonts w:ascii="Times New Roman"/>
          <w:b w:val="false"/>
          <w:i w:val="false"/>
          <w:color w:val="000000"/>
          <w:sz w:val="28"/>
        </w:rPr>
        <w:t>
      Мемлекеттік сатып алу веб-порталы арқылы бiр көзден алу тәсiлiмен мемлекеттік сатып алуға қатысу туралы келісімге қосымша мынадай мазмұндағы аббревиатураларды таратып жазумен толықтырылсын:</w:t>
      </w:r>
    </w:p>
    <w:bookmarkEnd w:id="109"/>
    <w:bookmarkStart w:name="z129" w:id="110"/>
    <w:p>
      <w:pPr>
        <w:spacing w:after="0"/>
        <w:ind w:left="0"/>
        <w:jc w:val="both"/>
      </w:pPr>
      <w:r>
        <w:rPr>
          <w:rFonts w:ascii="Times New Roman"/>
          <w:b w:val="false"/>
          <w:i w:val="false"/>
          <w:color w:val="000000"/>
          <w:sz w:val="28"/>
        </w:rPr>
        <w:t>
      "Аббревиатураларды таратып жазу:</w:t>
      </w:r>
    </w:p>
    <w:bookmarkEnd w:id="11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bookmarkStart w:name="z130" w:id="1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w:t>
      </w:r>
      <w:r>
        <w:rPr>
          <w:rFonts w:ascii="Times New Roman"/>
          <w:b w:val="false"/>
          <w:i w:val="false"/>
          <w:color w:val="000000"/>
          <w:sz w:val="28"/>
        </w:rPr>
        <w:t xml:space="preserve">, Бір көзден алу/тікелей мемлекеттік сатып алу туралы шарт жасасу жолымен бір көзден алу тәсілімен мемлекеттік сатып алу жүргізу қорытындысы туралы есеп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111"/>
    <w:bookmarkStart w:name="z131" w:id="1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18-қосымшада</w:t>
      </w:r>
      <w:r>
        <w:rPr>
          <w:rFonts w:ascii="Times New Roman"/>
          <w:b w:val="false"/>
          <w:i w:val="false"/>
          <w:color w:val="000000"/>
          <w:sz w:val="28"/>
        </w:rPr>
        <w:t>, Бір көзден алу тәсілімен мемлекеттік сатып алу қорытындылары туралы хаттама мынадай мазмұндағы аббревиатураларды таратып жазумен толықтырылсын:</w:t>
      </w:r>
    </w:p>
    <w:bookmarkEnd w:id="112"/>
    <w:bookmarkStart w:name="z132" w:id="113"/>
    <w:p>
      <w:pPr>
        <w:spacing w:after="0"/>
        <w:ind w:left="0"/>
        <w:jc w:val="both"/>
      </w:pPr>
      <w:r>
        <w:rPr>
          <w:rFonts w:ascii="Times New Roman"/>
          <w:b w:val="false"/>
          <w:i w:val="false"/>
          <w:color w:val="000000"/>
          <w:sz w:val="28"/>
        </w:rPr>
        <w:t>
      "Аббревиатураларды таратып жазу:</w:t>
      </w:r>
    </w:p>
    <w:bookmarkEnd w:id="113"/>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bookmarkStart w:name="z133" w:id="1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Қағидаларға 18-1-қосымшамен толықтырылсын;</w:t>
      </w:r>
    </w:p>
    <w:bookmarkEnd w:id="114"/>
    <w:bookmarkStart w:name="z134" w:id="1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19-қосымшада</w:t>
      </w:r>
      <w:r>
        <w:rPr>
          <w:rFonts w:ascii="Times New Roman"/>
          <w:b w:val="false"/>
          <w:i w:val="false"/>
          <w:color w:val="000000"/>
          <w:sz w:val="28"/>
        </w:rPr>
        <w:t>, Тауарларды мемлекеттік сатып алу туралы үлгілік шартта: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36" w:id="116"/>
    <w:p>
      <w:pPr>
        <w:spacing w:after="0"/>
        <w:ind w:left="0"/>
        <w:jc w:val="both"/>
      </w:pPr>
      <w:r>
        <w:rPr>
          <w:rFonts w:ascii="Times New Roman"/>
          <w:b w:val="false"/>
          <w:i w:val="false"/>
          <w:color w:val="000000"/>
          <w:sz w:val="28"/>
        </w:rPr>
        <w:t>
      "2.5. Төлеу алдындағы қажетті құжаттар:</w:t>
      </w:r>
    </w:p>
    <w:bookmarkEnd w:id="116"/>
    <w:bookmarkStart w:name="z137" w:id="117"/>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17"/>
    <w:bookmarkStart w:name="z138" w:id="118"/>
    <w:p>
      <w:pPr>
        <w:spacing w:after="0"/>
        <w:ind w:left="0"/>
        <w:jc w:val="both"/>
      </w:pPr>
      <w:r>
        <w:rPr>
          <w:rFonts w:ascii="Times New Roman"/>
          <w:b w:val="false"/>
          <w:i w:val="false"/>
          <w:color w:val="000000"/>
          <w:sz w:val="28"/>
        </w:rPr>
        <w:t>
      2) жүкқұжат;</w:t>
      </w:r>
    </w:p>
    <w:bookmarkEnd w:id="118"/>
    <w:bookmarkStart w:name="z468" w:id="119"/>
    <w:p>
      <w:pPr>
        <w:spacing w:after="0"/>
        <w:ind w:left="0"/>
        <w:jc w:val="both"/>
      </w:pPr>
      <w:r>
        <w:rPr>
          <w:rFonts w:ascii="Times New Roman"/>
          <w:b w:val="false"/>
          <w:i w:val="false"/>
          <w:color w:val="000000"/>
          <w:sz w:val="28"/>
        </w:rPr>
        <w:t>
      3) тауарларды қабылдап алу-беру актісі (актілері);</w:t>
      </w:r>
    </w:p>
    <w:bookmarkEnd w:id="119"/>
    <w:bookmarkStart w:name="z469" w:id="120"/>
    <w:p>
      <w:pPr>
        <w:spacing w:after="0"/>
        <w:ind w:left="0"/>
        <w:jc w:val="both"/>
      </w:pPr>
      <w:r>
        <w:rPr>
          <w:rFonts w:ascii="Times New Roman"/>
          <w:b w:val="false"/>
          <w:i w:val="false"/>
          <w:color w:val="000000"/>
          <w:sz w:val="28"/>
        </w:rPr>
        <w:t>
      4) осы Қағидаларға 22-4-қосымшаға сәйкес нысан бойынша тауарлардағы жергілікті қамтудың үлесі бойынша есеп (шарттық міндеттемелер толық орындалғаннан кейін ұсынылады);</w:t>
      </w:r>
    </w:p>
    <w:bookmarkEnd w:id="120"/>
    <w:bookmarkStart w:name="z141" w:id="121"/>
    <w:p>
      <w:pPr>
        <w:spacing w:after="0"/>
        <w:ind w:left="0"/>
        <w:jc w:val="both"/>
      </w:pPr>
      <w:r>
        <w:rPr>
          <w:rFonts w:ascii="Times New Roman"/>
          <w:b w:val="false"/>
          <w:i w:val="false"/>
          <w:color w:val="000000"/>
          <w:sz w:val="28"/>
        </w:rPr>
        <w:t>
      5) тауарлардағы жергілікті қамтудың үлесі бойынша есеп (шарттық міндеттемелер толық орындалғаннан кейін ұсынылады);</w:t>
      </w:r>
    </w:p>
    <w:bookmarkEnd w:id="121"/>
    <w:bookmarkStart w:name="z149" w:id="122"/>
    <w:p>
      <w:pPr>
        <w:spacing w:after="0"/>
        <w:ind w:left="0"/>
        <w:jc w:val="both"/>
      </w:pPr>
      <w:r>
        <w:rPr>
          <w:rFonts w:ascii="Times New Roman"/>
          <w:b w:val="false"/>
          <w:i w:val="false"/>
          <w:color w:val="000000"/>
          <w:sz w:val="28"/>
        </w:rPr>
        <w:t>
      &lt;№. Жаңа тармақша&gt;";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43" w:id="123"/>
    <w:p>
      <w:pPr>
        <w:spacing w:after="0"/>
        <w:ind w:left="0"/>
        <w:jc w:val="both"/>
      </w:pPr>
      <w:r>
        <w:rPr>
          <w:rFonts w:ascii="Times New Roman"/>
          <w:b w:val="false"/>
          <w:i w:val="false"/>
          <w:color w:val="000000"/>
          <w:sz w:val="28"/>
        </w:rPr>
        <w:t>
      3.3. Тапсырыс беруші:</w:t>
      </w:r>
    </w:p>
    <w:bookmarkEnd w:id="123"/>
    <w:bookmarkStart w:name="z144" w:id="124"/>
    <w:p>
      <w:pPr>
        <w:spacing w:after="0"/>
        <w:ind w:left="0"/>
        <w:jc w:val="both"/>
      </w:pPr>
      <w:r>
        <w:rPr>
          <w:rFonts w:ascii="Times New Roman"/>
          <w:b w:val="false"/>
          <w:i w:val="false"/>
          <w:color w:val="000000"/>
          <w:sz w:val="28"/>
        </w:rPr>
        <w:t>
      1) Тауар жеткізу үшін Өнім берушінің мамандарының қол жетімділігін қамтамасыз етуге;</w:t>
      </w:r>
    </w:p>
    <w:bookmarkEnd w:id="124"/>
    <w:bookmarkStart w:name="z145" w:id="125"/>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125"/>
    <w:bookmarkStart w:name="z146" w:id="126"/>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Мемлекеттiк сатып алуды жүзеге асыру қағидаларының 426-4-тармағында белгіленген мерзімде оны қабылдамаудың дәлелді негіздемелерін көрсете отырып қабылдаудан бас тартуға;</w:t>
      </w:r>
    </w:p>
    <w:bookmarkEnd w:id="126"/>
    <w:bookmarkStart w:name="z147" w:id="127"/>
    <w:p>
      <w:pPr>
        <w:spacing w:after="0"/>
        <w:ind w:left="0"/>
        <w:jc w:val="both"/>
      </w:pPr>
      <w:r>
        <w:rPr>
          <w:rFonts w:ascii="Times New Roman"/>
          <w:b w:val="false"/>
          <w:i w:val="false"/>
          <w:color w:val="000000"/>
          <w:sz w:val="28"/>
        </w:rPr>
        <w:t>
      4) осы Шартта белгіленген тәртіпте және мерзімдерде төлем жүргізуге міндеттенеді.</w:t>
      </w:r>
    </w:p>
    <w:bookmarkEnd w:id="127"/>
    <w:bookmarkStart w:name="z148" w:id="128"/>
    <w:p>
      <w:pPr>
        <w:spacing w:after="0"/>
        <w:ind w:left="0"/>
        <w:jc w:val="both"/>
      </w:pPr>
      <w:r>
        <w:rPr>
          <w:rFonts w:ascii="Times New Roman"/>
          <w:b w:val="false"/>
          <w:i w:val="false"/>
          <w:color w:val="000000"/>
          <w:sz w:val="28"/>
        </w:rPr>
        <w:t>
      &lt;n) жаңа тармақша&gt;";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51" w:id="129"/>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ұсынуға міндетті:</w:t>
      </w:r>
    </w:p>
    <w:bookmarkEnd w:id="129"/>
    <w:bookmarkStart w:name="z152" w:id="130"/>
    <w:p>
      <w:pPr>
        <w:spacing w:after="0"/>
        <w:ind w:left="0"/>
        <w:jc w:val="both"/>
      </w:pPr>
      <w:r>
        <w:rPr>
          <w:rFonts w:ascii="Times New Roman"/>
          <w:b w:val="false"/>
          <w:i w:val="false"/>
          <w:color w:val="000000"/>
          <w:sz w:val="28"/>
        </w:rPr>
        <w:t>
      1) жүкқұжат түпнұсқасы &lt;дана саны көрсетіледі&gt;</w:t>
      </w:r>
    </w:p>
    <w:bookmarkEnd w:id="130"/>
    <w:bookmarkStart w:name="z153" w:id="131"/>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Тауардың техникалық паспортының түпнұсқалары немесе нотариалды куәландырылған көшірмелері;</w:t>
      </w:r>
    </w:p>
    <w:bookmarkEnd w:id="131"/>
    <w:bookmarkStart w:name="z154" w:id="132"/>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132"/>
    <w:bookmarkStart w:name="z155" w:id="133"/>
    <w:p>
      <w:pPr>
        <w:spacing w:after="0"/>
        <w:ind w:left="0"/>
        <w:jc w:val="both"/>
      </w:pPr>
      <w:r>
        <w:rPr>
          <w:rFonts w:ascii="Times New Roman"/>
          <w:b w:val="false"/>
          <w:i w:val="false"/>
          <w:color w:val="000000"/>
          <w:sz w:val="28"/>
        </w:rPr>
        <w:t>
      4) Дайындаушының немесе Жеткізушінің (қажет болған кезде) кепілдік (міндеттеме) сертификаты;</w:t>
      </w:r>
    </w:p>
    <w:bookmarkEnd w:id="133"/>
    <w:bookmarkStart w:name="z156" w:id="134"/>
    <w:p>
      <w:pPr>
        <w:spacing w:after="0"/>
        <w:ind w:left="0"/>
        <w:jc w:val="both"/>
      </w:pPr>
      <w:r>
        <w:rPr>
          <w:rFonts w:ascii="Times New Roman"/>
          <w:b w:val="false"/>
          <w:i w:val="false"/>
          <w:color w:val="000000"/>
          <w:sz w:val="28"/>
        </w:rPr>
        <w:t>
      &lt;№. жаңа тармақ&gt;";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58" w:id="135"/>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61" w:id="136"/>
    <w:p>
      <w:pPr>
        <w:spacing w:after="0"/>
        <w:ind w:left="0"/>
        <w:jc w:val="both"/>
      </w:pPr>
      <w:r>
        <w:rPr>
          <w:rFonts w:ascii="Times New Roman"/>
          <w:b w:val="false"/>
          <w:i w:val="false"/>
          <w:color w:val="000000"/>
          <w:sz w:val="28"/>
        </w:rPr>
        <w:t>
      "8.5.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136"/>
    <w:bookmarkStart w:name="z162" w:id="137"/>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137"/>
    <w:bookmarkStart w:name="z163" w:id="138"/>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138"/>
    <w:bookmarkStart w:name="z164" w:id="139"/>
    <w:p>
      <w:pPr>
        <w:spacing w:after="0"/>
        <w:ind w:left="0"/>
        <w:jc w:val="both"/>
      </w:pPr>
      <w:r>
        <w:rPr>
          <w:rFonts w:ascii="Times New Roman"/>
          <w:b w:val="false"/>
          <w:i w:val="false"/>
          <w:color w:val="000000"/>
          <w:sz w:val="28"/>
        </w:rPr>
        <w:t>
      8.7-тармақ мынадай редакцияда жазылын:</w:t>
      </w:r>
    </w:p>
    <w:bookmarkEnd w:id="139"/>
    <w:bookmarkStart w:name="z165" w:id="140"/>
    <w:p>
      <w:pPr>
        <w:spacing w:after="0"/>
        <w:ind w:left="0"/>
        <w:jc w:val="both"/>
      </w:pPr>
      <w:r>
        <w:rPr>
          <w:rFonts w:ascii="Times New Roman"/>
          <w:b w:val="false"/>
          <w:i w:val="false"/>
          <w:color w:val="000000"/>
          <w:sz w:val="28"/>
        </w:rPr>
        <w:t>
      "8.7. Шартты одан әрі орындау орынсыз болған жағдайда оны тараптардың келісімі бойынша бұзуға болады.</w:t>
      </w:r>
    </w:p>
    <w:bookmarkEnd w:id="140"/>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 болады.";</w:t>
      </w:r>
    </w:p>
    <w:bookmarkStart w:name="z166" w:id="141"/>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141"/>
    <w:bookmarkStart w:name="z167" w:id="142"/>
    <w:p>
      <w:pPr>
        <w:spacing w:after="0"/>
        <w:ind w:left="0"/>
        <w:jc w:val="both"/>
      </w:pPr>
      <w:r>
        <w:rPr>
          <w:rFonts w:ascii="Times New Roman"/>
          <w:b w:val="false"/>
          <w:i w:val="false"/>
          <w:color w:val="000000"/>
          <w:sz w:val="28"/>
        </w:rPr>
        <w:t>
      "Аббревиатураларды таратып жазу:</w:t>
      </w:r>
    </w:p>
    <w:bookmarkEnd w:id="14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bookmarkStart w:name="z168" w:id="1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20-қосымшада</w:t>
      </w:r>
      <w:r>
        <w:rPr>
          <w:rFonts w:ascii="Times New Roman"/>
          <w:b w:val="false"/>
          <w:i w:val="false"/>
          <w:color w:val="000000"/>
          <w:sz w:val="28"/>
        </w:rPr>
        <w:t>, Жұмыстарды мемлекеттік сатып алу туралы үлгілік шартта: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70" w:id="144"/>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 xml:space="preserve">10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 қосымшаға сәйкес мөлшерде аванстық төлемді жүргізеді.</w:t>
      </w:r>
    </w:p>
    <w:bookmarkEnd w:id="144"/>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есепшотына ақшалай қаражатты аудару жолымен, бұдан бұрын төленген авансты</w:t>
      </w:r>
      <w:r>
        <w:rPr>
          <w:rFonts w:ascii="Times New Roman"/>
          <w:b w:val="false"/>
          <w:i w:val="false"/>
          <w:color w:val="000000"/>
          <w:vertAlign w:val="superscript"/>
        </w:rPr>
        <w:t xml:space="preserve">11 </w:t>
      </w:r>
      <w:r>
        <w:rPr>
          <w:rFonts w:ascii="Times New Roman"/>
          <w:b w:val="false"/>
          <w:i w:val="false"/>
          <w:color w:val="000000"/>
          <w:sz w:val="28"/>
        </w:rPr>
        <w:t>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xml:space="preserve">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қазынашылық органға тапсырғаннан кейін &lt;сомасы&gt; мөлшерінде осы шарт сомасының қалған 5%-ын төлейді. </w:t>
      </w:r>
    </w:p>
    <w:p>
      <w:pPr>
        <w:spacing w:after="0"/>
        <w:ind w:left="0"/>
        <w:jc w:val="both"/>
      </w:pPr>
      <w:r>
        <w:rPr>
          <w:rFonts w:ascii="Times New Roman"/>
          <w:b w:val="false"/>
          <w:i w:val="false"/>
          <w:color w:val="000000"/>
          <w:sz w:val="28"/>
        </w:rPr>
        <w:t xml:space="preserve">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қазынашылық органға тапсырғаннан кейін &lt;сомасы&gt; мөлшерінде осы шарт сомасының қалған 5%-ын төлейді.";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72" w:id="145"/>
    <w:p>
      <w:pPr>
        <w:spacing w:after="0"/>
        <w:ind w:left="0"/>
        <w:jc w:val="both"/>
      </w:pPr>
      <w:r>
        <w:rPr>
          <w:rFonts w:ascii="Times New Roman"/>
          <w:b w:val="false"/>
          <w:i w:val="false"/>
          <w:color w:val="000000"/>
          <w:sz w:val="28"/>
        </w:rPr>
        <w:t>
      "3.5. Ақы төлеу алдындағы қажетті құжаттар:</w:t>
      </w:r>
    </w:p>
    <w:bookmarkEnd w:id="145"/>
    <w:bookmarkStart w:name="z173" w:id="146"/>
    <w:p>
      <w:pPr>
        <w:spacing w:after="0"/>
        <w:ind w:left="0"/>
        <w:jc w:val="both"/>
      </w:pPr>
      <w:r>
        <w:rPr>
          <w:rFonts w:ascii="Times New Roman"/>
          <w:b w:val="false"/>
          <w:i w:val="false"/>
          <w:color w:val="000000"/>
          <w:sz w:val="28"/>
        </w:rPr>
        <w:t>
      1) &lt; аумақтық қазынашылық органында тіркелген/қол қойылған&gt; Шарт;</w:t>
      </w:r>
    </w:p>
    <w:bookmarkEnd w:id="146"/>
    <w:bookmarkStart w:name="z174" w:id="147"/>
    <w:p>
      <w:pPr>
        <w:spacing w:after="0"/>
        <w:ind w:left="0"/>
        <w:jc w:val="both"/>
      </w:pPr>
      <w:r>
        <w:rPr>
          <w:rFonts w:ascii="Times New Roman"/>
          <w:b w:val="false"/>
          <w:i w:val="false"/>
          <w:color w:val="000000"/>
          <w:sz w:val="28"/>
        </w:rPr>
        <w:t>
      2) орындалған жұмыстардың актісі (актілері)</w:t>
      </w:r>
      <w:r>
        <w:rPr>
          <w:rFonts w:ascii="Times New Roman"/>
          <w:b w:val="false"/>
          <w:i w:val="false"/>
          <w:color w:val="000000"/>
          <w:vertAlign w:val="superscript"/>
        </w:rPr>
        <w:t>30</w:t>
      </w:r>
      <w:r>
        <w:rPr>
          <w:rFonts w:ascii="Times New Roman"/>
          <w:b w:val="false"/>
          <w:i w:val="false"/>
          <w:color w:val="000000"/>
          <w:sz w:val="28"/>
        </w:rPr>
        <w:t>;</w:t>
      </w:r>
    </w:p>
    <w:bookmarkEnd w:id="147"/>
    <w:bookmarkStart w:name="z175" w:id="148"/>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148"/>
    <w:bookmarkStart w:name="z139" w:id="149"/>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149"/>
    <w:bookmarkStart w:name="z177" w:id="150"/>
    <w:p>
      <w:pPr>
        <w:spacing w:after="0"/>
        <w:ind w:left="0"/>
        <w:jc w:val="both"/>
      </w:pPr>
      <w:r>
        <w:rPr>
          <w:rFonts w:ascii="Times New Roman"/>
          <w:b w:val="false"/>
          <w:i w:val="false"/>
          <w:color w:val="000000"/>
          <w:sz w:val="28"/>
        </w:rPr>
        <w:t>
      &lt;n) жаңа тармақша&gt;.</w:t>
      </w:r>
    </w:p>
    <w:bookmarkEnd w:id="150"/>
    <w:bookmarkStart w:name="z178" w:id="151"/>
    <w:p>
      <w:pPr>
        <w:spacing w:after="0"/>
        <w:ind w:left="0"/>
        <w:jc w:val="both"/>
      </w:pPr>
      <w:r>
        <w:rPr>
          <w:rFonts w:ascii="Times New Roman"/>
          <w:b w:val="false"/>
          <w:i w:val="false"/>
          <w:color w:val="000000"/>
          <w:sz w:val="28"/>
        </w:rPr>
        <w:t>
      &lt;№. Жаңа тармақша&gt;.";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80" w:id="152"/>
    <w:p>
      <w:pPr>
        <w:spacing w:after="0"/>
        <w:ind w:left="0"/>
        <w:jc w:val="both"/>
      </w:pPr>
      <w:r>
        <w:rPr>
          <w:rFonts w:ascii="Times New Roman"/>
          <w:b w:val="false"/>
          <w:i w:val="false"/>
          <w:color w:val="000000"/>
          <w:sz w:val="28"/>
        </w:rPr>
        <w:t>
      "4.3. Тапсырыс беруші:</w:t>
      </w:r>
    </w:p>
    <w:bookmarkEnd w:id="152"/>
    <w:bookmarkStart w:name="z181" w:id="153"/>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bookmarkEnd w:id="153"/>
    <w:bookmarkStart w:name="z182" w:id="154"/>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154"/>
    <w:bookmarkStart w:name="z183" w:id="155"/>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bookmarkEnd w:id="155"/>
    <w:bookmarkStart w:name="z184" w:id="156"/>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 міндеттенеді.</w:t>
      </w:r>
    </w:p>
    <w:bookmarkEnd w:id="156"/>
    <w:bookmarkStart w:name="z185" w:id="157"/>
    <w:p>
      <w:pPr>
        <w:spacing w:after="0"/>
        <w:ind w:left="0"/>
        <w:jc w:val="both"/>
      </w:pPr>
      <w:r>
        <w:rPr>
          <w:rFonts w:ascii="Times New Roman"/>
          <w:b w:val="false"/>
          <w:i w:val="false"/>
          <w:color w:val="000000"/>
          <w:sz w:val="28"/>
        </w:rPr>
        <w:t>
      &lt;n) жаңа тармақша&gt;";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88" w:id="158"/>
    <w:p>
      <w:pPr>
        <w:spacing w:after="0"/>
        <w:ind w:left="0"/>
        <w:jc w:val="both"/>
      </w:pPr>
      <w:r>
        <w:rPr>
          <w:rFonts w:ascii="Times New Roman"/>
          <w:b w:val="false"/>
          <w:i w:val="false"/>
          <w:color w:val="000000"/>
          <w:sz w:val="28"/>
        </w:rPr>
        <w:t>
      "9.6. Шарт, оны одан әрі орындау орынсыз болған жағдайда тараптардың келісімі бойынша бұзылуы мүмкін.</w:t>
      </w:r>
    </w:p>
    <w:bookmarkEnd w:id="158"/>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bookmarkStart w:name="z189" w:id="159"/>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159"/>
    <w:bookmarkStart w:name="z190" w:id="160"/>
    <w:p>
      <w:pPr>
        <w:spacing w:after="0"/>
        <w:ind w:left="0"/>
        <w:jc w:val="both"/>
      </w:pPr>
      <w:r>
        <w:rPr>
          <w:rFonts w:ascii="Times New Roman"/>
          <w:b w:val="false"/>
          <w:i w:val="false"/>
          <w:color w:val="000000"/>
          <w:sz w:val="28"/>
        </w:rPr>
        <w:t>
      "Аббревиатураларды таратып жазу:</w:t>
      </w:r>
    </w:p>
    <w:bookmarkEnd w:id="16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ұүн салығы;</w:t>
      </w:r>
    </w:p>
    <w:p>
      <w:pPr>
        <w:spacing w:after="0"/>
        <w:ind w:left="0"/>
        <w:jc w:val="both"/>
      </w:pPr>
      <w:r>
        <w:rPr>
          <w:rFonts w:ascii="Times New Roman"/>
          <w:b w:val="false"/>
          <w:i w:val="false"/>
          <w:color w:val="000000"/>
          <w:sz w:val="28"/>
        </w:rPr>
        <w:t>
      Т.А.Ә. – аты-жөні.";</w:t>
      </w:r>
    </w:p>
    <w:bookmarkStart w:name="z191" w:id="16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21-қосымшада</w:t>
      </w:r>
      <w:r>
        <w:rPr>
          <w:rFonts w:ascii="Times New Roman"/>
          <w:b w:val="false"/>
          <w:i w:val="false"/>
          <w:color w:val="000000"/>
          <w:sz w:val="28"/>
        </w:rPr>
        <w:t>, Көрсетілетін қызметтерді мемлекеттік сатып алу туралы үлгілік шарт:</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3" w:id="162"/>
    <w:p>
      <w:pPr>
        <w:spacing w:after="0"/>
        <w:ind w:left="0"/>
        <w:jc w:val="both"/>
      </w:pPr>
      <w:r>
        <w:rPr>
          <w:rFonts w:ascii="Times New Roman"/>
          <w:b w:val="false"/>
          <w:i w:val="false"/>
          <w:color w:val="000000"/>
          <w:sz w:val="28"/>
        </w:rPr>
        <w:t>
      "2.5. Төлеу алдындағы қажетті құжаттар:</w:t>
      </w:r>
    </w:p>
    <w:bookmarkEnd w:id="162"/>
    <w:bookmarkStart w:name="z194" w:id="163"/>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63"/>
    <w:bookmarkStart w:name="z195" w:id="164"/>
    <w:p>
      <w:pPr>
        <w:spacing w:after="0"/>
        <w:ind w:left="0"/>
        <w:jc w:val="both"/>
      </w:pPr>
      <w:r>
        <w:rPr>
          <w:rFonts w:ascii="Times New Roman"/>
          <w:b w:val="false"/>
          <w:i w:val="false"/>
          <w:color w:val="000000"/>
          <w:sz w:val="28"/>
        </w:rPr>
        <w:t>
      2) көрсетілген қызмет актісі (актілері);</w:t>
      </w:r>
    </w:p>
    <w:bookmarkEnd w:id="164"/>
    <w:bookmarkStart w:name="z196" w:id="165"/>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165"/>
    <w:bookmarkStart w:name="z140" w:id="166"/>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bookmarkEnd w:id="166"/>
    <w:bookmarkStart w:name="z198" w:id="167"/>
    <w:p>
      <w:pPr>
        <w:spacing w:after="0"/>
        <w:ind w:left="0"/>
        <w:jc w:val="both"/>
      </w:pPr>
      <w:r>
        <w:rPr>
          <w:rFonts w:ascii="Times New Roman"/>
          <w:b w:val="false"/>
          <w:i w:val="false"/>
          <w:color w:val="000000"/>
          <w:sz w:val="28"/>
        </w:rPr>
        <w:t>
      &lt;n) жаңа тармақша&gt;</w:t>
      </w:r>
    </w:p>
    <w:bookmarkEnd w:id="167"/>
    <w:bookmarkStart w:name="z199" w:id="168"/>
    <w:p>
      <w:pPr>
        <w:spacing w:after="0"/>
        <w:ind w:left="0"/>
        <w:jc w:val="both"/>
      </w:pPr>
      <w:r>
        <w:rPr>
          <w:rFonts w:ascii="Times New Roman"/>
          <w:b w:val="false"/>
          <w:i w:val="false"/>
          <w:color w:val="000000"/>
          <w:sz w:val="28"/>
        </w:rPr>
        <w:t>
      &lt;№. Жаңа тармақ&gt;";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01" w:id="169"/>
    <w:p>
      <w:pPr>
        <w:spacing w:after="0"/>
        <w:ind w:left="0"/>
        <w:jc w:val="both"/>
      </w:pPr>
      <w:r>
        <w:rPr>
          <w:rFonts w:ascii="Times New Roman"/>
          <w:b w:val="false"/>
          <w:i w:val="false"/>
          <w:color w:val="000000"/>
          <w:sz w:val="28"/>
        </w:rPr>
        <w:t>
      "3.3. Тапсырыс беруші:</w:t>
      </w:r>
    </w:p>
    <w:bookmarkEnd w:id="169"/>
    <w:bookmarkStart w:name="z202" w:id="170"/>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170"/>
    <w:bookmarkStart w:name="z203" w:id="171"/>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171"/>
    <w:bookmarkStart w:name="z204" w:id="172"/>
    <w:p>
      <w:pPr>
        <w:spacing w:after="0"/>
        <w:ind w:left="0"/>
        <w:jc w:val="both"/>
      </w:pPr>
      <w:r>
        <w:rPr>
          <w:rFonts w:ascii="Times New Roman"/>
          <w:b w:val="false"/>
          <w:i w:val="false"/>
          <w:color w:val="000000"/>
          <w:sz w:val="28"/>
        </w:rPr>
        <w:t>
      3) Қызметті қабылдау кезінде веб-портал арқылы көрсетілген қызметтер актісін бекітуге не Мемлекеттік сатып алуды жүзеге асыру қағидаларының 426-4-тармағында белгіленген мерзімде оның қабылданбауына дәлелді негіздемелерді көрсете отырып жұмысты қабылдаудан бас тартуға;</w:t>
      </w:r>
    </w:p>
    <w:bookmarkEnd w:id="172"/>
    <w:bookmarkStart w:name="z205" w:id="173"/>
    <w:p>
      <w:pPr>
        <w:spacing w:after="0"/>
        <w:ind w:left="0"/>
        <w:jc w:val="both"/>
      </w:pPr>
      <w:r>
        <w:rPr>
          <w:rFonts w:ascii="Times New Roman"/>
          <w:b w:val="false"/>
          <w:i w:val="false"/>
          <w:color w:val="000000"/>
          <w:sz w:val="28"/>
        </w:rPr>
        <w:t>
      4) осы Шартта белгіленген тәртіпте және мерзімдерде төлем жүргізуге міндеттенеді.</w:t>
      </w:r>
    </w:p>
    <w:bookmarkEnd w:id="173"/>
    <w:bookmarkStart w:name="z206" w:id="174"/>
    <w:p>
      <w:pPr>
        <w:spacing w:after="0"/>
        <w:ind w:left="0"/>
        <w:jc w:val="both"/>
      </w:pPr>
      <w:r>
        <w:rPr>
          <w:rFonts w:ascii="Times New Roman"/>
          <w:b w:val="false"/>
          <w:i w:val="false"/>
          <w:color w:val="000000"/>
          <w:sz w:val="28"/>
        </w:rPr>
        <w:t>
      &lt;n) жаңа тармақша&gt;";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08" w:id="175"/>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bookmarkEnd w:id="175"/>
    <w:bookmarkStart w:name="z209" w:id="176"/>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176"/>
    <w:bookmarkStart w:name="z210" w:id="177"/>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177"/>
    <w:bookmarkStart w:name="z211" w:id="178"/>
    <w:p>
      <w:pPr>
        <w:spacing w:after="0"/>
        <w:ind w:left="0"/>
        <w:jc w:val="both"/>
      </w:pPr>
      <w:r>
        <w:rPr>
          <w:rFonts w:ascii="Times New Roman"/>
          <w:b w:val="false"/>
          <w:i w:val="false"/>
          <w:color w:val="000000"/>
          <w:sz w:val="28"/>
        </w:rPr>
        <w:t>
      мынадай мазмұндағы аббревиатураларды таратып жазумен толықтырылсын:</w:t>
      </w:r>
    </w:p>
    <w:bookmarkEnd w:id="178"/>
    <w:bookmarkStart w:name="z212" w:id="179"/>
    <w:p>
      <w:pPr>
        <w:spacing w:after="0"/>
        <w:ind w:left="0"/>
        <w:jc w:val="both"/>
      </w:pPr>
      <w:r>
        <w:rPr>
          <w:rFonts w:ascii="Times New Roman"/>
          <w:b w:val="false"/>
          <w:i w:val="false"/>
          <w:color w:val="000000"/>
          <w:sz w:val="28"/>
        </w:rPr>
        <w:t>
      "Аббревиатураларды таратып жазу:</w:t>
      </w:r>
    </w:p>
    <w:bookmarkEnd w:id="179"/>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аты-жөні.";</w:t>
      </w:r>
    </w:p>
    <w:bookmarkStart w:name="z213" w:id="1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Қағидаларға 22-1-қосымшамен толықтырылсын;</w:t>
      </w:r>
    </w:p>
    <w:bookmarkEnd w:id="180"/>
    <w:bookmarkStart w:name="z214" w:id="18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Қағидаларға 22-2-қосымшамен толықтырылсын;</w:t>
      </w:r>
    </w:p>
    <w:bookmarkEnd w:id="181"/>
    <w:bookmarkStart w:name="z215" w:id="18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Қағидаларға 22-3-қосымшамен толықтырылсын;</w:t>
      </w:r>
    </w:p>
    <w:bookmarkEnd w:id="182"/>
    <w:bookmarkStart w:name="z216" w:id="18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Қағидаларға 22-4-қосымшамен толықтырылсын;</w:t>
      </w:r>
    </w:p>
    <w:bookmarkEnd w:id="183"/>
    <w:bookmarkStart w:name="z217" w:id="18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Қағидаларға 22-5-қосымшамен толықтырылсын;</w:t>
      </w:r>
    </w:p>
    <w:bookmarkEnd w:id="184"/>
    <w:bookmarkStart w:name="z218" w:id="18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23-қосымшада</w:t>
      </w:r>
      <w:r>
        <w:rPr>
          <w:rFonts w:ascii="Times New Roman"/>
          <w:b w:val="false"/>
          <w:i w:val="false"/>
          <w:color w:val="000000"/>
          <w:sz w:val="28"/>
        </w:rPr>
        <w:t>, Тұрғын үй-жайды мемлекеттік сатып алу жөнінде ашу хаттамасы мынадай мазмұндағы аббревиатураларды таратып жазумен толықтырылсын:</w:t>
      </w:r>
    </w:p>
    <w:bookmarkEnd w:id="185"/>
    <w:bookmarkStart w:name="z219" w:id="186"/>
    <w:p>
      <w:pPr>
        <w:spacing w:after="0"/>
        <w:ind w:left="0"/>
        <w:jc w:val="both"/>
      </w:pPr>
      <w:r>
        <w:rPr>
          <w:rFonts w:ascii="Times New Roman"/>
          <w:b w:val="false"/>
          <w:i w:val="false"/>
          <w:color w:val="000000"/>
          <w:sz w:val="28"/>
        </w:rPr>
        <w:t>
      "Аббревиатураларды таратып жазу:</w:t>
      </w:r>
    </w:p>
    <w:bookmarkEnd w:id="186"/>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аты-жөні.";</w:t>
      </w:r>
    </w:p>
    <w:bookmarkStart w:name="z220" w:id="18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24-қосымшада</w:t>
      </w:r>
      <w:r>
        <w:rPr>
          <w:rFonts w:ascii="Times New Roman"/>
          <w:b w:val="false"/>
          <w:i w:val="false"/>
          <w:color w:val="000000"/>
          <w:sz w:val="28"/>
        </w:rPr>
        <w:t>, Тұрғын үй-жайды мемлекеттік сатып алу жөнінде қорытынды туралы хаттамасы, мынадай мазмұндағы аббревиатураларды таратып жазумен толықтырылсын:</w:t>
      </w:r>
    </w:p>
    <w:bookmarkEnd w:id="187"/>
    <w:bookmarkStart w:name="z221" w:id="188"/>
    <w:p>
      <w:pPr>
        <w:spacing w:after="0"/>
        <w:ind w:left="0"/>
        <w:jc w:val="both"/>
      </w:pPr>
      <w:r>
        <w:rPr>
          <w:rFonts w:ascii="Times New Roman"/>
          <w:b w:val="false"/>
          <w:i w:val="false"/>
          <w:color w:val="000000"/>
          <w:sz w:val="28"/>
        </w:rPr>
        <w:t>
      "Аббревиатураларды таратып жазу:</w:t>
      </w:r>
    </w:p>
    <w:bookmarkEnd w:id="188"/>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аты-жөні;</w:t>
      </w:r>
    </w:p>
    <w:p>
      <w:pPr>
        <w:spacing w:after="0"/>
        <w:ind w:left="0"/>
        <w:jc w:val="both"/>
      </w:pPr>
      <w:r>
        <w:rPr>
          <w:rFonts w:ascii="Times New Roman"/>
          <w:b w:val="false"/>
          <w:i w:val="false"/>
          <w:color w:val="000000"/>
          <w:sz w:val="28"/>
        </w:rPr>
        <w:t>
      кк.аа.жжжж. – күні, айы, жылы.";</w:t>
      </w:r>
    </w:p>
    <w:bookmarkStart w:name="z222" w:id="189"/>
    <w:p>
      <w:pPr>
        <w:spacing w:after="0"/>
        <w:ind w:left="0"/>
        <w:jc w:val="both"/>
      </w:pPr>
      <w:r>
        <w:rPr>
          <w:rFonts w:ascii="Times New Roman"/>
          <w:b w:val="false"/>
          <w:i w:val="false"/>
          <w:color w:val="000000"/>
          <w:sz w:val="28"/>
        </w:rPr>
        <w:t>
      мынадай мазмұндағы отызыншы сілтемемен толықтырылсын:</w:t>
      </w:r>
    </w:p>
    <w:bookmarkEnd w:id="189"/>
    <w:bookmarkStart w:name="z223" w:id="19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30</w:t>
      </w:r>
      <w:r>
        <w:rPr>
          <w:rFonts w:ascii="Times New Roman"/>
          <w:b w:val="false"/>
          <w:i w:val="false"/>
          <w:color w:val="000000"/>
          <w:sz w:val="28"/>
        </w:rPr>
        <w:t xml:space="preserve"> Құрылыс, құрылыс-монтаж жұмыстарын орындау бойынша "Мердігер" ретінде өнім берушіні таңдау кезінде орындалған жұмыстардың актісі 2-В нысаны бойынша көрсетіледі.".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22.12.2016 </w:t>
      </w:r>
      <w:r>
        <w:rPr>
          <w:rFonts w:ascii="Times New Roman"/>
          <w:b w:val="false"/>
          <w:i w:val="false"/>
          <w:color w:val="000000"/>
          <w:sz w:val="28"/>
        </w:rPr>
        <w:t>№ 683</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24" w:id="191"/>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191"/>
    <w:bookmarkStart w:name="z225" w:id="19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2"/>
    <w:bookmarkStart w:name="z226" w:id="193"/>
    <w:p>
      <w:pPr>
        <w:spacing w:after="0"/>
        <w:ind w:left="0"/>
        <w:jc w:val="both"/>
      </w:pPr>
      <w:r>
        <w:rPr>
          <w:rFonts w:ascii="Times New Roman"/>
          <w:b w:val="false"/>
          <w:i w:val="false"/>
          <w:color w:val="000000"/>
          <w:sz w:val="28"/>
        </w:rPr>
        <w:t>
      2) осы бұйрықтың мемлекеттік тіркеген күнінен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193"/>
    <w:bookmarkStart w:name="z227" w:id="19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94"/>
    <w:bookmarkStart w:name="z228" w:id="195"/>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95"/>
    <w:bookmarkStart w:name="z229" w:id="196"/>
    <w:p>
      <w:pPr>
        <w:spacing w:after="0"/>
        <w:ind w:left="0"/>
        <w:jc w:val="both"/>
      </w:pPr>
      <w:r>
        <w:rPr>
          <w:rFonts w:ascii="Times New Roman"/>
          <w:b w:val="false"/>
          <w:i w:val="false"/>
          <w:color w:val="000000"/>
          <w:sz w:val="28"/>
        </w:rPr>
        <w:t>
      3. Осы бұйрық 2017 жылғы 1 қаңтардан бастап қолданысқа енгізіледі.</w:t>
      </w:r>
    </w:p>
    <w:bookmarkEnd w:id="1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232" w:id="197"/>
    <w:p>
      <w:pPr>
        <w:spacing w:after="0"/>
        <w:ind w:left="0"/>
        <w:jc w:val="left"/>
      </w:pPr>
      <w:r>
        <w:rPr>
          <w:rFonts w:ascii="Times New Roman"/>
          <w:b/>
          <w:i w:val="false"/>
          <w:color w:val="000000"/>
        </w:rPr>
        <w:t xml:space="preserve"> Қорытынды туралы хаттама (Баға ұсыныстарын сұрату нөмірі)</w:t>
      </w:r>
    </w:p>
    <w:bookmarkEnd w:id="197"/>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нөмір сатып алу тәсілі мен нөміріне байланысты болуға тиіс</w:t>
      </w:r>
    </w:p>
    <w:p>
      <w:pPr>
        <w:spacing w:after="0"/>
        <w:ind w:left="0"/>
        <w:jc w:val="both"/>
      </w:pPr>
      <w:r>
        <w:rPr>
          <w:rFonts w:ascii="Times New Roman"/>
          <w:b w:val="false"/>
          <w:i w:val="false"/>
          <w:color w:val="000000"/>
          <w:sz w:val="28"/>
        </w:rPr>
        <w:t>
      (әрбір лотқа жеке қалыптастырылады)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мен уақыты</w:t>
      </w:r>
    </w:p>
    <w:p>
      <w:pPr>
        <w:spacing w:after="0"/>
        <w:ind w:left="0"/>
        <w:jc w:val="both"/>
      </w:pPr>
      <w:r>
        <w:rPr>
          <w:rFonts w:ascii="Times New Roman"/>
          <w:b w:val="false"/>
          <w:i w:val="false"/>
          <w:color w:val="000000"/>
          <w:sz w:val="28"/>
        </w:rPr>
        <w:t>
      Сатып алудың № ________</w:t>
      </w:r>
    </w:p>
    <w:p>
      <w:pPr>
        <w:spacing w:after="0"/>
        <w:ind w:left="0"/>
        <w:jc w:val="both"/>
      </w:pPr>
      <w:r>
        <w:rPr>
          <w:rFonts w:ascii="Times New Roman"/>
          <w:b w:val="false"/>
          <w:i w:val="false"/>
          <w:color w:val="000000"/>
          <w:sz w:val="28"/>
        </w:rPr>
        <w:t>
      Сатып алудың атауы __________________________________________________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жоспарланған баға,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Әлеуетті өнім берушілердің веб-портал автоматты түрде қабылдамаған баға ұсыныстары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Әлеуетті өнім берушілер мынадай баға ұсыныстарын ұсынды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әлеуетті өнім берушінің БСН/ЖСН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 "бір баға ұсынысының ұсынылуы".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 болдырмау жүргізілді, оған мыналар негіз болып табылады: Уәкілетті мемлекеттік органдардың актілері (нұсқама, хабарлама, ұсыным, шешім) № _________ </w:t>
      </w:r>
      <w:r>
        <w:rPr>
          <w:rFonts w:ascii="Times New Roman"/>
          <w:b w:val="false"/>
          <w:i w:val="false"/>
          <w:color w:val="000000"/>
          <w:sz w:val="28"/>
          <w:u w:val="single"/>
        </w:rPr>
        <w:t>кк.аа.жжжж</w:t>
      </w:r>
      <w:r>
        <w:rPr>
          <w:rFonts w:ascii="Times New Roman"/>
          <w:b w:val="false"/>
          <w:i w:val="false"/>
          <w:color w:val="000000"/>
          <w:sz w:val="28"/>
        </w:rPr>
        <w:t>.</w:t>
      </w:r>
    </w:p>
    <w:p>
      <w:pPr>
        <w:spacing w:after="0"/>
        <w:ind w:left="0"/>
        <w:jc w:val="both"/>
      </w:pPr>
      <w:r>
        <w:rPr>
          <w:rFonts w:ascii="Times New Roman"/>
          <w:b w:val="false"/>
          <w:i w:val="false"/>
          <w:color w:val="000000"/>
          <w:sz w:val="28"/>
        </w:rPr>
        <w:t>
      Болдырмау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235" w:id="198"/>
    <w:p>
      <w:pPr>
        <w:spacing w:after="0"/>
        <w:ind w:left="0"/>
        <w:jc w:val="left"/>
      </w:pPr>
      <w:r>
        <w:rPr>
          <w:rFonts w:ascii="Times New Roman"/>
          <w:b/>
          <w:i w:val="false"/>
          <w:color w:val="000000"/>
        </w:rPr>
        <w:t xml:space="preserve"> Біліктілік туралы мәліметтер</w:t>
      </w:r>
    </w:p>
    <w:bookmarkEnd w:id="198"/>
    <w:p>
      <w:pPr>
        <w:spacing w:after="0"/>
        <w:ind w:left="0"/>
        <w:jc w:val="both"/>
      </w:pPr>
      <w:r>
        <w:rPr>
          <w:rFonts w:ascii="Times New Roman"/>
          <w:b w:val="false"/>
          <w:i w:val="false"/>
          <w:color w:val="000000"/>
          <w:sz w:val="28"/>
        </w:rPr>
        <w:t>
      (тауарларды сатып алған кезде әлеуетті өнім беруші толтырады)</w:t>
      </w:r>
    </w:p>
    <w:p>
      <w:pPr>
        <w:spacing w:after="0"/>
        <w:ind w:left="0"/>
        <w:jc w:val="both"/>
      </w:pPr>
      <w:r>
        <w:rPr>
          <w:rFonts w:ascii="Times New Roman"/>
          <w:b w:val="false"/>
          <w:i w:val="false"/>
          <w:color w:val="000000"/>
          <w:sz w:val="28"/>
        </w:rPr>
        <w:t>
      конкурс № _________________________________</w:t>
      </w:r>
    </w:p>
    <w:p>
      <w:pPr>
        <w:spacing w:after="0"/>
        <w:ind w:left="0"/>
        <w:jc w:val="both"/>
      </w:pPr>
      <w:r>
        <w:rPr>
          <w:rFonts w:ascii="Times New Roman"/>
          <w:b w:val="false"/>
          <w:i w:val="false"/>
          <w:color w:val="000000"/>
          <w:sz w:val="28"/>
        </w:rPr>
        <w:t>
      конкурстың атауы ______________________</w:t>
      </w:r>
    </w:p>
    <w:p>
      <w:pPr>
        <w:spacing w:after="0"/>
        <w:ind w:left="0"/>
        <w:jc w:val="both"/>
      </w:pPr>
      <w:r>
        <w:rPr>
          <w:rFonts w:ascii="Times New Roman"/>
          <w:b w:val="false"/>
          <w:i w:val="false"/>
          <w:color w:val="000000"/>
          <w:sz w:val="28"/>
        </w:rPr>
        <w:t>
      лот № __________________________________________________</w:t>
      </w:r>
    </w:p>
    <w:p>
      <w:pPr>
        <w:spacing w:after="0"/>
        <w:ind w:left="0"/>
        <w:jc w:val="both"/>
      </w:pPr>
      <w:r>
        <w:rPr>
          <w:rFonts w:ascii="Times New Roman"/>
          <w:b w:val="false"/>
          <w:i w:val="false"/>
          <w:color w:val="000000"/>
          <w:sz w:val="28"/>
        </w:rPr>
        <w:t>
      лоттың атауы 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w:t>
      </w:r>
    </w:p>
    <w:p>
      <w:pPr>
        <w:spacing w:after="0"/>
        <w:ind w:left="0"/>
        <w:jc w:val="both"/>
      </w:pPr>
      <w:r>
        <w:rPr>
          <w:rFonts w:ascii="Times New Roman"/>
          <w:b w:val="false"/>
          <w:i w:val="false"/>
          <w:color w:val="000000"/>
          <w:sz w:val="28"/>
        </w:rPr>
        <w:t>
      БСН/ЖСН/ССН/СЕН _________________________________________</w:t>
      </w:r>
    </w:p>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жеткізген (шығарған), конкурста сатып алынатындарға ұқсас (сол сияқты) тауарлар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осы конкурста тауарды жеткізу тәжірибесінің болуы біліктілік талаптары болып табылған жағдайда растау құжаттарының электрондық көшірмелерінің болмауы тиісті шартты жеңілдікке әсер етеді. Сатып алынатын тауарлар нарығында тауарлар мен шот-фактураларды қабылдап алу актілерінің электрондық көшірмелері жұмыс тәжірибесін растайтын құжаттар болып табылады.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238" w:id="199"/>
    <w:p>
      <w:pPr>
        <w:spacing w:after="0"/>
        <w:ind w:left="0"/>
        <w:jc w:val="left"/>
      </w:pPr>
      <w:r>
        <w:rPr>
          <w:rFonts w:ascii="Times New Roman"/>
          <w:b/>
          <w:i w:val="false"/>
          <w:color w:val="000000"/>
        </w:rPr>
        <w:t xml:space="preserve"> Ашу хаттамасы (ашық конкурстың нөмірі)</w:t>
      </w:r>
    </w:p>
    <w:bookmarkEnd w:id="199"/>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нөмір сатып алудың тәсілі мен нөміріне байланысқан болуы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тиіс</w:t>
      </w:r>
    </w:p>
    <w:p>
      <w:pPr>
        <w:spacing w:after="0"/>
        <w:ind w:left="0"/>
        <w:jc w:val="both"/>
      </w:pPr>
      <w:r>
        <w:rPr>
          <w:rFonts w:ascii="Times New Roman"/>
          <w:b w:val="false"/>
          <w:i w:val="false"/>
          <w:color w:val="000000"/>
          <w:sz w:val="28"/>
        </w:rPr>
        <w:t>
      (лот бойынша жекеше қалыптастырылады)</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Конкурсық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Конкурсқа қатысуға арналған өтінімдер мынадай әлеуетті өнім берушілермен ұсынылған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мекенжайы </w:t>
            </w:r>
            <w:r>
              <w:rPr>
                <w:rFonts w:ascii="Times New Roman"/>
                <w:b w:val="false"/>
                <w:i/>
                <w:color w:val="000000"/>
                <w:sz w:val="20"/>
              </w:rPr>
              <w:t>(облыс,қала,көше,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беру күні мен уақыты</w:t>
            </w:r>
          </w:p>
          <w:p>
            <w:pPr>
              <w:spacing w:after="20"/>
              <w:ind w:left="20"/>
              <w:jc w:val="both"/>
            </w:pPr>
            <w:r>
              <w:rPr>
                <w:rFonts w:ascii="Times New Roman"/>
                <w:b w:val="false"/>
                <w:i w:val="false"/>
                <w:color w:val="000000"/>
                <w:sz w:val="20"/>
              </w:rPr>
              <w:t>
</w:t>
            </w:r>
            <w:r>
              <w:rPr>
                <w:rFonts w:ascii="Times New Roman"/>
                <w:b w:val="false"/>
                <w:i/>
                <w:color w:val="000000"/>
                <w:sz w:val="20"/>
              </w:rPr>
              <w:t>(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241" w:id="200"/>
    <w:p>
      <w:pPr>
        <w:spacing w:after="0"/>
        <w:ind w:left="0"/>
        <w:jc w:val="left"/>
      </w:pPr>
      <w:r>
        <w:rPr>
          <w:rFonts w:ascii="Times New Roman"/>
          <w:b/>
          <w:i w:val="false"/>
          <w:color w:val="000000"/>
        </w:rPr>
        <w:t xml:space="preserve"> Тауарларды, жұмыстарды, көрсетілетін қызметтерді мемлекеттік</w:t>
      </w:r>
      <w:r>
        <w:br/>
      </w:r>
      <w:r>
        <w:rPr>
          <w:rFonts w:ascii="Times New Roman"/>
          <w:b/>
          <w:i w:val="false"/>
          <w:color w:val="000000"/>
        </w:rPr>
        <w:t>сатып алу бойынша конкурсқа қатысуға алдын ала рұқсат беру</w:t>
      </w:r>
      <w:r>
        <w:br/>
      </w:r>
      <w:r>
        <w:rPr>
          <w:rFonts w:ascii="Times New Roman"/>
          <w:b/>
          <w:i w:val="false"/>
          <w:color w:val="000000"/>
        </w:rPr>
        <w:t>хаттамасы</w:t>
      </w:r>
      <w:r>
        <w:br/>
      </w:r>
      <w:r>
        <w:rPr>
          <w:rFonts w:ascii="Times New Roman"/>
          <w:b/>
          <w:i w:val="false"/>
          <w:color w:val="000000"/>
        </w:rPr>
        <w:t>(ашық конкурстың нөмірі)</w:t>
      </w:r>
    </w:p>
    <w:bookmarkEnd w:id="200"/>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нөмір сатып алудың тәсілі мен нөміріне байланысқан болуы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тиіс</w:t>
      </w:r>
    </w:p>
    <w:p>
      <w:pPr>
        <w:spacing w:after="0"/>
        <w:ind w:left="0"/>
        <w:jc w:val="both"/>
      </w:pPr>
      <w:r>
        <w:rPr>
          <w:rFonts w:ascii="Times New Roman"/>
          <w:b w:val="false"/>
          <w:i w:val="false"/>
          <w:color w:val="000000"/>
          <w:sz w:val="28"/>
        </w:rPr>
        <w:t>
      (лот бойынша жекеше қалыптастырылады)</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 № ___________________________________________________________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 №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Конкусқа (лотқа) қатысуға берілген өтінімдер туралы ақпарат туралы </w:t>
      </w:r>
      <w:r>
        <w:rPr>
          <w:rFonts w:ascii="Times New Roman"/>
          <w:b w:val="false"/>
          <w:i/>
          <w:color w:val="000000"/>
          <w:sz w:val="28"/>
        </w:rPr>
        <w:t>(хронология бойынша)</w:t>
      </w:r>
      <w:r>
        <w:rPr>
          <w:rFonts w:ascii="Times New Roman"/>
          <w:b w:val="false"/>
          <w:i w:val="false"/>
          <w:color w:val="000000"/>
          <w:sz w:val="28"/>
        </w:rPr>
        <w:t xml:space="preserve">: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w:t>
            </w:r>
          </w:p>
          <w:p>
            <w:pPr>
              <w:spacing w:after="20"/>
              <w:ind w:left="20"/>
              <w:jc w:val="both"/>
            </w:pPr>
            <w:r>
              <w:rPr>
                <w:rFonts w:ascii="Times New Roman"/>
                <w:b w:val="false"/>
                <w:i w:val="false"/>
                <w:color w:val="000000"/>
                <w:sz w:val="20"/>
              </w:rPr>
              <w:t>
</w:t>
            </w:r>
            <w:r>
              <w:rPr>
                <w:rFonts w:ascii="Times New Roman"/>
                <w:b w:val="false"/>
                <w:i/>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қатысуға бас тартылған өтінімдер: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құжаттама талаптары мен біліктілік талаптарына сәйкес келетін конкурсқа қатысуға өтінімдер: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 сәйкес келтірілген конкурсқа қатысуға өтінімдерін берудің соңғы күні мен уақыты: мемлекеттік сатып алудың веб-порталында осы хаттаманы жариялаған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244" w:id="201"/>
    <w:p>
      <w:pPr>
        <w:spacing w:after="0"/>
        <w:ind w:left="0"/>
        <w:jc w:val="left"/>
      </w:pPr>
      <w:r>
        <w:rPr>
          <w:rFonts w:ascii="Times New Roman"/>
          <w:b/>
          <w:i w:val="false"/>
          <w:color w:val="000000"/>
        </w:rPr>
        <w:t xml:space="preserve"> Қорытындылар туралы хаттама (ашық конкурстың нөмірі)</w:t>
      </w:r>
    </w:p>
    <w:bookmarkEnd w:id="201"/>
    <w:p>
      <w:pPr>
        <w:spacing w:after="0"/>
        <w:ind w:left="0"/>
        <w:jc w:val="both"/>
      </w:pPr>
      <w:r>
        <w:rPr>
          <w:rFonts w:ascii="Times New Roman"/>
          <w:b w:val="false"/>
          <w:i w:val="false"/>
          <w:color w:val="000000"/>
          <w:sz w:val="28"/>
        </w:rPr>
        <w:t>
      бұл ретте нөмір сатып алудың тәсілі мен нөміріне байланысқан болуы</w:t>
      </w:r>
    </w:p>
    <w:p>
      <w:pPr>
        <w:spacing w:after="0"/>
        <w:ind w:left="0"/>
        <w:jc w:val="both"/>
      </w:pPr>
      <w:r>
        <w:rPr>
          <w:rFonts w:ascii="Times New Roman"/>
          <w:b w:val="false"/>
          <w:i w:val="false"/>
          <w:color w:val="000000"/>
          <w:sz w:val="28"/>
        </w:rPr>
        <w:t>
      тиіс</w:t>
      </w:r>
    </w:p>
    <w:p>
      <w:pPr>
        <w:spacing w:after="0"/>
        <w:ind w:left="0"/>
        <w:jc w:val="both"/>
      </w:pPr>
      <w:r>
        <w:rPr>
          <w:rFonts w:ascii="Times New Roman"/>
          <w:b w:val="false"/>
          <w:i w:val="false"/>
          <w:color w:val="000000"/>
          <w:sz w:val="28"/>
        </w:rPr>
        <w:t>
      (лот бойынша жекеше қалыптастырылады)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мен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 № ___________________________________________________________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Конкурстық комиссияның құрамы:</w:t>
      </w:r>
    </w:p>
    <w:p>
      <w:pPr>
        <w:spacing w:after="0"/>
        <w:ind w:left="0"/>
        <w:jc w:val="both"/>
      </w:pPr>
      <w:r>
        <w:rPr>
          <w:rFonts w:ascii="Times New Roman"/>
          <w:b w:val="false"/>
          <w:i w:val="false"/>
          <w:color w:val="000000"/>
          <w:sz w:val="28"/>
        </w:rPr>
        <w:t>
      № Т.А.Ә. Ұйымдағы лауазымы Комиссиядағы рөлі</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лоттың №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Конкусқа (лотқа) қатысуға берілген өтінімдер туралы ақпарат туралы </w:t>
      </w:r>
      <w:r>
        <w:rPr>
          <w:rFonts w:ascii="Times New Roman"/>
          <w:b w:val="false"/>
          <w:i/>
          <w:color w:val="000000"/>
          <w:sz w:val="28"/>
        </w:rPr>
        <w:t>(хронология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қатысуға арналған конкурстық құжаттама талаптары мен біліктілік талаптарына сәйкес келтірілгені туралы ақпарат (осы ақпарат конкурсқа қатысуға арналған алдын ала рұқсат хаттамасы болған кезде жарияланады) </w:t>
      </w:r>
      <w:r>
        <w:rPr>
          <w:rFonts w:ascii="Times New Roman"/>
          <w:b w:val="false"/>
          <w:i/>
          <w:color w:val="000000"/>
          <w:sz w:val="28"/>
        </w:rPr>
        <w:t>(өтінімдер саны)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берілген күн мен уақыт </w:t>
            </w:r>
            <w:r>
              <w:rPr>
                <w:rFonts w:ascii="Times New Roman"/>
                <w:b w:val="false"/>
                <w:i/>
                <w:color w:val="000000"/>
                <w:sz w:val="20"/>
              </w:rPr>
              <w:t>(хронология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комиссияның біліктілік талаптары мен конкурстық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w:t>
      </w:r>
      <w:r>
        <w:rPr>
          <w:rFonts w:ascii="Times New Roman"/>
          <w:b w:val="false"/>
          <w:i w:val="false"/>
          <w:color w:val="000000"/>
          <w:sz w:val="28"/>
        </w:rPr>
        <w:t>27-бабының</w:t>
      </w:r>
      <w:r>
        <w:rPr>
          <w:rFonts w:ascii="Times New Roman"/>
          <w:b w:val="false"/>
          <w:i w:val="false"/>
          <w:color w:val="000000"/>
          <w:sz w:val="28"/>
        </w:rPr>
        <w:t xml:space="preserve"> 5-тармағына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берілген жауап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олардың сәйкес келмеуін растайтын мәліметтер мен құжаттарды көрсете отырып, бас тарту себептерін егжей-тегжейлі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қатысудан бас тартылған өтінімдер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үш мәтінді мәні бар анықтамалық: (біліктілік талаптарына сәйкес келмеу, конкурстық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Конкурсқа қатысуға мынадай өтінімдерге рұқсат етілген </w:t>
      </w:r>
      <w:r>
        <w:rPr>
          <w:rFonts w:ascii="Times New Roman"/>
          <w:b w:val="false"/>
          <w:i/>
          <w:color w:val="000000"/>
          <w:sz w:val="28"/>
        </w:rPr>
        <w:t>(өтінімдер саны)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конкурсқа қатысуға ұсынылған конкурсқа қатысуға арналған барлық өтінімдерге Заңның </w:t>
      </w:r>
      <w:r>
        <w:rPr>
          <w:rFonts w:ascii="Times New Roman"/>
          <w:b w:val="false"/>
          <w:i w:val="false"/>
          <w:color w:val="000000"/>
          <w:sz w:val="28"/>
        </w:rPr>
        <w:t>21-бабының</w:t>
      </w:r>
      <w:r>
        <w:rPr>
          <w:rFonts w:ascii="Times New Roman"/>
          <w:b w:val="false"/>
          <w:i w:val="false"/>
          <w:color w:val="000000"/>
          <w:sz w:val="28"/>
        </w:rPr>
        <w:t xml:space="preserve"> 4-тармағында көзделген критерийлердің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стандартқа сапа менеджменті жүйесінің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стандартқа экологиялық менеджмент жүйесінің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өнімнің экологиялық тазалығы стандартына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немесе үкіметтік емес стандарттарға ұсынылатын тауарларға сәйкестігін ерікті растайтыны туралы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сапалы сипаттамалары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пайдалану сипаттамасы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w:t>
            </w:r>
            <w:r>
              <w:rPr>
                <w:rFonts w:ascii="Times New Roman"/>
                <w:b w:val="false"/>
                <w:i w:val="false"/>
                <w:color w:val="000000"/>
                <w:sz w:val="20"/>
              </w:rPr>
              <w:t>26-бабына</w:t>
            </w:r>
            <w:r>
              <w:rPr>
                <w:rFonts w:ascii="Times New Roman"/>
                <w:b w:val="false"/>
                <w:i w:val="false"/>
                <w:color w:val="000000"/>
                <w:sz w:val="20"/>
              </w:rPr>
              <w:t xml:space="preserve"> сәйкес сәйкестік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ескере отырғандағы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xml:space="preserve">
      1. №___ лот бойынша жеңімпазды айқындау: {БСН/ЖСН жеңімпаздың әлеуетті өнім берушісінің атауы}, екінші орын алған әлеуетті өнім беруші {БСН/ЖСН екінші орын алған әлеуетті өнім берушінің атауы }. </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{БСН/ЖСН жеңімпаздың әлеуетті өнім берушісінің атауы} мемлекеттік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(№___ лот бойынша сатып алудың атауы _____________________ * байланысты өтпеді деп тану":</w:t>
      </w:r>
    </w:p>
    <w:p>
      <w:pPr>
        <w:spacing w:after="0"/>
        <w:ind w:left="0"/>
        <w:jc w:val="both"/>
      </w:pPr>
      <w:r>
        <w:rPr>
          <w:rFonts w:ascii="Times New Roman"/>
          <w:b w:val="false"/>
          <w:i w:val="false"/>
          <w:color w:val="000000"/>
          <w:sz w:val="28"/>
        </w:rPr>
        <w:t>
      Ескертпе: *келесі мән-мағыналардың бірі: "ұсынылған өтінімдердің болмауы", "кем дегенде екі өтінімді ұсыну", "конкурстық қатысуға бірде бір әлеуетті өнім берушінің жіберілмеуі", "конкурсқа қатысуға бір әлеуетті өнім берушінің жіберілуі".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жүргізілді, оған мыналар негіз болып табылатын: Уәкілетті мемлекеттік органдардың актілері (нұсқама, хабарлама, ұсыну, шешім) </w:t>
      </w:r>
      <w:r>
        <w:rPr>
          <w:rFonts w:ascii="Times New Roman"/>
          <w:b w:val="false"/>
          <w:i w:val="false"/>
          <w:color w:val="000000"/>
          <w:sz w:val="28"/>
          <w:u w:val="single"/>
        </w:rPr>
        <w:t>кк.аа.жжжж.</w:t>
      </w:r>
      <w:r>
        <w:rPr>
          <w:rFonts w:ascii="Times New Roman"/>
          <w:b w:val="false"/>
          <w:i w:val="false"/>
          <w:color w:val="000000"/>
          <w:sz w:val="28"/>
        </w:rPr>
        <w:t xml:space="preserve"> № _________</w:t>
      </w:r>
    </w:p>
    <w:p>
      <w:pPr>
        <w:spacing w:after="0"/>
        <w:ind w:left="0"/>
        <w:jc w:val="both"/>
      </w:pPr>
      <w:r>
        <w:rPr>
          <w:rFonts w:ascii="Times New Roman"/>
          <w:b w:val="false"/>
          <w:i w:val="false"/>
          <w:color w:val="000000"/>
          <w:sz w:val="28"/>
        </w:rPr>
        <w:t>
      Жою туралы шешімді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Қаржы министрінің 22.12.2016 </w:t>
      </w:r>
      <w:r>
        <w:rPr>
          <w:rFonts w:ascii="Times New Roman"/>
          <w:b w:val="false"/>
          <w:i w:val="false"/>
          <w:color w:val="ff0000"/>
          <w:sz w:val="28"/>
        </w:rPr>
        <w:t>№ 683</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адамның Т.А.Ә.)</w:t>
      </w:r>
    </w:p>
    <w:p>
      <w:pPr>
        <w:spacing w:after="0"/>
        <w:ind w:left="0"/>
        <w:jc w:val="both"/>
      </w:pPr>
      <w:r>
        <w:rPr>
          <w:rFonts w:ascii="Times New Roman"/>
          <w:b w:val="false"/>
          <w:i w:val="false"/>
          <w:color w:val="000000"/>
          <w:sz w:val="28"/>
        </w:rPr>
        <w:t>
      Шешім № _____ Күні_________Уақыты _____</w:t>
      </w:r>
    </w:p>
    <w:bookmarkStart w:name="z247" w:id="202"/>
    <w:p>
      <w:pPr>
        <w:spacing w:after="0"/>
        <w:ind w:left="0"/>
        <w:jc w:val="left"/>
      </w:pPr>
      <w:r>
        <w:rPr>
          <w:rFonts w:ascii="Times New Roman"/>
          <w:b/>
          <w:i w:val="false"/>
          <w:color w:val="000000"/>
        </w:rPr>
        <w:t xml:space="preserve"> Мемлекеттік әлеуметтік тапсырыспен көзделген кқрсетілетін</w:t>
      </w:r>
      <w:r>
        <w:br/>
      </w:r>
      <w:r>
        <w:rPr>
          <w:rFonts w:ascii="Times New Roman"/>
          <w:b/>
          <w:i w:val="false"/>
          <w:color w:val="000000"/>
        </w:rPr>
        <w:t>қызметтерді Мемлекеттік сатып алу бойынша конкурстық құжаттама</w:t>
      </w:r>
    </w:p>
    <w:bookmarkEnd w:id="2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 мәнінің түрі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w:t>
      </w:r>
    </w:p>
    <w:p>
      <w:pPr>
        <w:spacing w:after="0"/>
        <w:ind w:left="0"/>
        <w:jc w:val="both"/>
      </w:pPr>
      <w:r>
        <w:rPr>
          <w:rFonts w:ascii="Times New Roman"/>
          <w:b w:val="false"/>
          <w:i w:val="false"/>
          <w:color w:val="000000"/>
          <w:sz w:val="28"/>
        </w:rPr>
        <w:t>
      (атауы, орналасқан жері, БСН,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 ______________________________________</w:t>
      </w:r>
    </w:p>
    <w:p>
      <w:pPr>
        <w:spacing w:after="0"/>
        <w:ind w:left="0"/>
        <w:jc w:val="both"/>
      </w:pPr>
      <w:r>
        <w:rPr>
          <w:rFonts w:ascii="Times New Roman"/>
          <w:b w:val="false"/>
          <w:i w:val="false"/>
          <w:color w:val="000000"/>
          <w:sz w:val="28"/>
        </w:rPr>
        <w:t>
                       (Т.А.Ә., ЖСН, лауазымы, телефоны, e-mail көрсетіледі)</w:t>
      </w:r>
    </w:p>
    <w:bookmarkStart w:name="z248" w:id="203"/>
    <w:p>
      <w:pPr>
        <w:spacing w:after="0"/>
        <w:ind w:left="0"/>
        <w:jc w:val="left"/>
      </w:pPr>
      <w:r>
        <w:rPr>
          <w:rFonts w:ascii="Times New Roman"/>
          <w:b/>
          <w:i w:val="false"/>
          <w:color w:val="000000"/>
        </w:rPr>
        <w:t xml:space="preserve"> 1. Жалпы ережелер</w:t>
      </w:r>
    </w:p>
    <w:bookmarkEnd w:id="203"/>
    <w:bookmarkStart w:name="z249" w:id="204"/>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жөніндегі конкурс қоса берілген лоттар тізбесіне сәйкес өнім берушіні(лерді) таңдау мақсатында өткізіледі.</w:t>
      </w:r>
    </w:p>
    <w:bookmarkEnd w:id="204"/>
    <w:bookmarkStart w:name="z250" w:id="205"/>
    <w:p>
      <w:pPr>
        <w:spacing w:after="0"/>
        <w:ind w:left="0"/>
        <w:jc w:val="both"/>
      </w:pPr>
      <w:r>
        <w:rPr>
          <w:rFonts w:ascii="Times New Roman"/>
          <w:b w:val="false"/>
          <w:i w:val="false"/>
          <w:color w:val="000000"/>
          <w:sz w:val="28"/>
        </w:rPr>
        <w:t>
      2. Осы мемлекеттік әлеуметтік тапсырыспен көзделген көрсетілетін қызметтерді мемлекеттік сатып алу жөніндегі конкурстық құжаттама (бұдан әрі – КҚ) мыналарды:</w:t>
      </w:r>
    </w:p>
    <w:bookmarkEnd w:id="205"/>
    <w:bookmarkStart w:name="z251" w:id="206"/>
    <w:p>
      <w:pPr>
        <w:spacing w:after="0"/>
        <w:ind w:left="0"/>
        <w:jc w:val="both"/>
      </w:pPr>
      <w:r>
        <w:rPr>
          <w:rFonts w:ascii="Times New Roman"/>
          <w:b w:val="false"/>
          <w:i w:val="false"/>
          <w:color w:val="000000"/>
          <w:sz w:val="28"/>
        </w:rPr>
        <w:t>
      1) КҚ-ға 1-қосымшаға сәйкес лоттардың тізбесін;</w:t>
      </w:r>
    </w:p>
    <w:bookmarkEnd w:id="206"/>
    <w:bookmarkStart w:name="z252" w:id="207"/>
    <w:p>
      <w:pPr>
        <w:spacing w:after="0"/>
        <w:ind w:left="0"/>
        <w:jc w:val="both"/>
      </w:pPr>
      <w:r>
        <w:rPr>
          <w:rFonts w:ascii="Times New Roman"/>
          <w:b w:val="false"/>
          <w:i w:val="false"/>
          <w:color w:val="000000"/>
          <w:sz w:val="28"/>
        </w:rPr>
        <w:t>
      2) КҚ-ға 2-қосымшаға сәйкес сатып алынатын қызметтердің сипаттамасын және талап етілетін техникалық, сапалық сипаттамаларын;</w:t>
      </w:r>
    </w:p>
    <w:bookmarkEnd w:id="207"/>
    <w:bookmarkStart w:name="z253" w:id="208"/>
    <w:p>
      <w:pPr>
        <w:spacing w:after="0"/>
        <w:ind w:left="0"/>
        <w:jc w:val="both"/>
      </w:pPr>
      <w:r>
        <w:rPr>
          <w:rFonts w:ascii="Times New Roman"/>
          <w:b w:val="false"/>
          <w:i w:val="false"/>
          <w:color w:val="000000"/>
          <w:sz w:val="28"/>
        </w:rPr>
        <w:t>
      3) КҚ-ға 4-қосымшаға сәйкес конкурсқа қатысу туралы келісімді;</w:t>
      </w:r>
    </w:p>
    <w:bookmarkEnd w:id="208"/>
    <w:bookmarkStart w:name="z254" w:id="209"/>
    <w:p>
      <w:pPr>
        <w:spacing w:after="0"/>
        <w:ind w:left="0"/>
        <w:jc w:val="both"/>
      </w:pPr>
      <w:r>
        <w:rPr>
          <w:rFonts w:ascii="Times New Roman"/>
          <w:b w:val="false"/>
          <w:i w:val="false"/>
          <w:color w:val="000000"/>
          <w:sz w:val="28"/>
        </w:rPr>
        <w:t xml:space="preserve">
      4) КҚ-ға 6-қосымшаға сәйкес қызметтер көрсету үшін әлеуетті өнім берушінің біліктілігі туралы мәліметті; </w:t>
      </w:r>
    </w:p>
    <w:bookmarkEnd w:id="209"/>
    <w:bookmarkStart w:name="z255" w:id="210"/>
    <w:p>
      <w:pPr>
        <w:spacing w:after="0"/>
        <w:ind w:left="0"/>
        <w:jc w:val="both"/>
      </w:pPr>
      <w:r>
        <w:rPr>
          <w:rFonts w:ascii="Times New Roman"/>
          <w:b w:val="false"/>
          <w:i w:val="false"/>
          <w:color w:val="000000"/>
          <w:sz w:val="28"/>
        </w:rPr>
        <w:t xml:space="preserve">
      5) Мемлекеттік сатып алуды жүзеге асыру қағидаларының (бұдан әрі - Қағидалар) 233-тармағына сәйкес неғұрлым сапалы қызметтерді ұсынатын конкурсқа қатысушыны айқындау мақсатында конкурстың жеңімпазын анықтау кезінде конкурстық комиссия ескеретін әлеуетті өнім берушілер ұсынған техникалық ерекшеліктерді бағалау үшін міндетті критерийлердің тізбесін қамтиды; </w:t>
      </w:r>
    </w:p>
    <w:bookmarkEnd w:id="210"/>
    <w:bookmarkStart w:name="z256" w:id="211"/>
    <w:p>
      <w:pPr>
        <w:spacing w:after="0"/>
        <w:ind w:left="0"/>
        <w:jc w:val="both"/>
      </w:pPr>
      <w:r>
        <w:rPr>
          <w:rFonts w:ascii="Times New Roman"/>
          <w:b w:val="false"/>
          <w:i w:val="false"/>
          <w:color w:val="000000"/>
          <w:sz w:val="28"/>
        </w:rPr>
        <w:t>
      6) мемлекеттік әлеуметтік тапсырыспен көзделген көрсетілетін қызметтерді мемлекеттік сатып алу бойынша осы конкурс үшін бөлінген сома ______ теңгені құрайды.</w:t>
      </w:r>
    </w:p>
    <w:bookmarkEnd w:id="211"/>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r>
    </w:tbl>
    <w:bookmarkStart w:name="z257" w:id="212"/>
    <w:p>
      <w:pPr>
        <w:spacing w:after="0"/>
        <w:ind w:left="0"/>
        <w:jc w:val="left"/>
      </w:pPr>
      <w:r>
        <w:rPr>
          <w:rFonts w:ascii="Times New Roman"/>
          <w:b/>
          <w:i w:val="false"/>
          <w:color w:val="000000"/>
        </w:rPr>
        <w:t xml:space="preserve"> 2. Әлеуетті өнім берушілердің конкурсқа қатысуға өтінімді</w:t>
      </w:r>
      <w:r>
        <w:br/>
      </w:r>
      <w:r>
        <w:rPr>
          <w:rFonts w:ascii="Times New Roman"/>
          <w:b/>
          <w:i w:val="false"/>
          <w:color w:val="000000"/>
        </w:rPr>
        <w:t>ресімдеуіне және оны ұсынуына қойылатын талаптар</w:t>
      </w:r>
    </w:p>
    <w:bookmarkEnd w:id="212"/>
    <w:bookmarkStart w:name="z258" w:id="213"/>
    <w:p>
      <w:pPr>
        <w:spacing w:after="0"/>
        <w:ind w:left="0"/>
        <w:jc w:val="both"/>
      </w:pPr>
      <w:r>
        <w:rPr>
          <w:rFonts w:ascii="Times New Roman"/>
          <w:b w:val="false"/>
          <w:i w:val="false"/>
          <w:color w:val="000000"/>
          <w:sz w:val="28"/>
        </w:rPr>
        <w:t xml:space="preserve">
      3. Конкурсқа қатысуға өтінім веб-портал арқылы электрондық құжат нысанында беріледі және осы КҚ-да көзделген талаптар мен шарттарға сәйкес қызмет көрсетуге конкурсқа қатысуға үміткер әлеуетті өнім берушінің келісімін білдіру нысаны, сондай-ақ өзі туралы,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213"/>
    <w:bookmarkStart w:name="z259" w:id="214"/>
    <w:p>
      <w:pPr>
        <w:spacing w:after="0"/>
        <w:ind w:left="0"/>
        <w:jc w:val="both"/>
      </w:pPr>
      <w:r>
        <w:rPr>
          <w:rFonts w:ascii="Times New Roman"/>
          <w:b w:val="false"/>
          <w:i w:val="false"/>
          <w:color w:val="000000"/>
          <w:sz w:val="28"/>
        </w:rPr>
        <w:t>
      4. Әлеуетті өнім беруші өтінімді қалыптастыру алдында КҚ-ға</w:t>
      </w:r>
    </w:p>
    <w:bookmarkEnd w:id="214"/>
    <w:p>
      <w:pPr>
        <w:spacing w:after="0"/>
        <w:ind w:left="0"/>
        <w:jc w:val="both"/>
      </w:pPr>
      <w:r>
        <w:rPr>
          <w:rFonts w:ascii="Times New Roman"/>
          <w:b w:val="false"/>
          <w:i w:val="false"/>
          <w:color w:val="000000"/>
          <w:sz w:val="28"/>
        </w:rPr>
        <w:t>
      4-қосымшаға сәйкес конкурсқа қатысу туралы келісімді қабылдайды.</w:t>
      </w:r>
    </w:p>
    <w:bookmarkStart w:name="z260" w:id="215"/>
    <w:p>
      <w:pPr>
        <w:spacing w:after="0"/>
        <w:ind w:left="0"/>
        <w:jc w:val="both"/>
      </w:pPr>
      <w:r>
        <w:rPr>
          <w:rFonts w:ascii="Times New Roman"/>
          <w:b w:val="false"/>
          <w:i w:val="false"/>
          <w:color w:val="000000"/>
          <w:sz w:val="28"/>
        </w:rPr>
        <w:t>
      5. Конкурсқа қатысуға өтінім мыналарды қамтиды:</w:t>
      </w:r>
    </w:p>
    <w:bookmarkEnd w:id="215"/>
    <w:bookmarkStart w:name="z261" w:id="216"/>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растауда әлеуетті өнім беруші ұсынатын электрондық құжаттарды:</w:t>
      </w:r>
    </w:p>
    <w:bookmarkEnd w:id="216"/>
    <w:p>
      <w:pPr>
        <w:spacing w:after="0"/>
        <w:ind w:left="0"/>
        <w:jc w:val="both"/>
      </w:pPr>
      <w:r>
        <w:rPr>
          <w:rFonts w:ascii="Times New Roman"/>
          <w:b w:val="false"/>
          <w:i w:val="false"/>
          <w:color w:val="000000"/>
          <w:sz w:val="28"/>
        </w:rPr>
        <w:t>
      заңды тұлғаның мемлекеттік тіркелуі (қайта тіркелуі) туралы куәлікті немесе анықтаманы қамтуы тиіс. Егер заңды тұлға Қазақстан Республикасының заңнамасымен белгіленген тәртіпте бекітілген Үлгілік жарғы негізінде қызметті жүзеге асырса, онда мемлекеттік тіркеу туралы өтінішті;</w:t>
      </w:r>
    </w:p>
    <w:p>
      <w:pPr>
        <w:spacing w:after="0"/>
        <w:ind w:left="0"/>
        <w:jc w:val="both"/>
      </w:pPr>
      <w:r>
        <w:rPr>
          <w:rFonts w:ascii="Times New Roman"/>
          <w:b w:val="false"/>
          <w:i w:val="false"/>
          <w:color w:val="000000"/>
          <w:sz w:val="28"/>
        </w:rPr>
        <w:t>
      заңды тұлға Үлгілік жарғы негізінде қызметті жүзеге асырған жағдайды қоспағанда, заңнамамен белгіленген тәртіпте бекітілген жарғыны;</w:t>
      </w:r>
    </w:p>
    <w:p>
      <w:pPr>
        <w:spacing w:after="0"/>
        <w:ind w:left="0"/>
        <w:jc w:val="both"/>
      </w:pPr>
      <w:r>
        <w:rPr>
          <w:rFonts w:ascii="Times New Roman"/>
          <w:b w:val="false"/>
          <w:i w:val="false"/>
          <w:color w:val="000000"/>
          <w:sz w:val="28"/>
        </w:rPr>
        <w:t>
      құрылтайшы немесе құрылтайшылар құрамы туралы мәліметтерді не акцияларды ұстаушылар тізілімінен үзінді көшірмені қамтитын құрылтайшы құжатты (егер жарғы құрылтайшылар немесе құрылтайшылар құрамы туралы мәліметті қамтымаған жағдайда);</w:t>
      </w:r>
    </w:p>
    <w:p>
      <w:pPr>
        <w:spacing w:after="0"/>
        <w:ind w:left="0"/>
        <w:jc w:val="both"/>
      </w:pPr>
      <w:r>
        <w:rPr>
          <w:rFonts w:ascii="Times New Roman"/>
          <w:b w:val="false"/>
          <w:i w:val="false"/>
          <w:color w:val="000000"/>
          <w:sz w:val="28"/>
        </w:rPr>
        <w:t>
      әлеуетті өнім берушінің қызметтер көрсетуге құқығын растайтын рұқсаттар (хабарламалар) және (немесе) патенттер, куәліктер, сертификаттар, басқа да құжаттарды;</w:t>
      </w:r>
    </w:p>
    <w:p>
      <w:pPr>
        <w:spacing w:after="0"/>
        <w:ind w:left="0"/>
        <w:jc w:val="both"/>
      </w:pPr>
      <w:r>
        <w:rPr>
          <w:rFonts w:ascii="Times New Roman"/>
          <w:b w:val="false"/>
          <w:i w:val="false"/>
          <w:color w:val="000000"/>
          <w:sz w:val="28"/>
        </w:rPr>
        <w:t>
      өзіне мыналарды: растау құжаттарының электрондық көшірмелерінің қосымшасымен конкурста сатып алынатын ұқсас (сай келетін) растау құжаттарының электрондық көшірмелерінің қосымшаларымен соңғы он бес жыл ішінде әлеуетті өнім беруші көрсеткен көлемдер туралы мәліметті; қызмет көрсету үшін қажетті конкурстық құжаттамада көзделген жабдықтың (материалдың) не ұқсас (сай келетін, қосымша) жабдықтың (материалдардың) болуы туралы мәліметті (осы талап мемлекеттік әлеуметтік тапсырысты қаржылық бір жылдан астам мерзімге қызметтерді мемлекеттік сатып алған жағдайда белгіленеді); растау құжаттарының электрондық көшірмелерінің қосымшаларымен қызмет көрсету мақсатында қажетті жүктелген міндеттемелерді орындау үшін жұмысшылардың біліктілігі туралы мәліметті қамтитын КҚ-ға 6-қосымшаға сәйкес мемлекеттік сатып алу процесіне қатысуға арналған біліктілік туралы мәліметті;</w:t>
      </w:r>
    </w:p>
    <w:p>
      <w:pPr>
        <w:spacing w:after="0"/>
        <w:ind w:left="0"/>
        <w:jc w:val="both"/>
      </w:pPr>
      <w:r>
        <w:rPr>
          <w:rFonts w:ascii="Times New Roman"/>
          <w:b w:val="false"/>
          <w:i w:val="false"/>
          <w:color w:val="000000"/>
          <w:sz w:val="28"/>
        </w:rPr>
        <w:t>
      КҚ-ға 10-қосымшаға сәйкес конкурста сатып алу мәні болып табылатын қызмет көрсету кезінде бірлесіп орындаушылар туралы мәлімет және әлеуетті өнім берушінің бірлесіп орындаушыларға бірлесіп орындауға жиынтығында жұмыстардың үштен екі астамын беруге тыйым салу шартын қамтуы тиіс.</w:t>
      </w:r>
    </w:p>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көздеген жағдайда, онда әлеуетті өнім беруші ұйымдастырушыға тартылатын бірлесіп орындаушылардың белгіленген талаптарына сәйкестігін растайтын құжаттардың электрондық көшірмесін ұсынады.</w:t>
      </w:r>
    </w:p>
    <w:bookmarkStart w:name="z262" w:id="217"/>
    <w:p>
      <w:pPr>
        <w:spacing w:after="0"/>
        <w:ind w:left="0"/>
        <w:jc w:val="both"/>
      </w:pPr>
      <w:r>
        <w:rPr>
          <w:rFonts w:ascii="Times New Roman"/>
          <w:b w:val="false"/>
          <w:i w:val="false"/>
          <w:color w:val="000000"/>
          <w:sz w:val="28"/>
        </w:rPr>
        <w:t>
      2) сатып алынатын қызметтердің техникалық, сапалық сипаттамалары бар, оның ішінде КҚ-ға 2-қосымшаға сәйкес нысандар бойынша сипаттамаларын көрсете отырып, техникалық ерекшелікті қамтиды. Қажет болған кезде техникалық ерекшелікте нормативтік-техникалық құжаттама көрсетіледі.</w:t>
      </w:r>
    </w:p>
    <w:bookmarkEnd w:id="217"/>
    <w:bookmarkStart w:name="z263" w:id="218"/>
    <w:p>
      <w:pPr>
        <w:spacing w:after="0"/>
        <w:ind w:left="0"/>
        <w:jc w:val="both"/>
      </w:pPr>
      <w:r>
        <w:rPr>
          <w:rFonts w:ascii="Times New Roman"/>
          <w:b w:val="false"/>
          <w:i w:val="false"/>
          <w:color w:val="000000"/>
          <w:sz w:val="28"/>
        </w:rPr>
        <w:t>
      3) КҚ-ға 11-қосымшаға сәйкес электрондық құжат нысанында конкурстық баға ұсынысы;</w:t>
      </w:r>
    </w:p>
    <w:bookmarkEnd w:id="218"/>
    <w:bookmarkStart w:name="z264" w:id="219"/>
    <w:p>
      <w:pPr>
        <w:spacing w:after="0"/>
        <w:ind w:left="0"/>
        <w:jc w:val="both"/>
      </w:pPr>
      <w:r>
        <w:rPr>
          <w:rFonts w:ascii="Times New Roman"/>
          <w:b w:val="false"/>
          <w:i w:val="false"/>
          <w:color w:val="000000"/>
          <w:sz w:val="28"/>
        </w:rPr>
        <w:t>
      6. Конкурстық өтінімнің қолданылу мерзімі Конкурстық өтінімдерді ашу күнінен бастап кемінде күнтізбелік алпыс күнді құрауы тиіс.</w:t>
      </w:r>
    </w:p>
    <w:bookmarkEnd w:id="219"/>
    <w:bookmarkStart w:name="z265" w:id="220"/>
    <w:p>
      <w:pPr>
        <w:spacing w:after="0"/>
        <w:ind w:left="0"/>
        <w:jc w:val="both"/>
      </w:pPr>
      <w:r>
        <w:rPr>
          <w:rFonts w:ascii="Times New Roman"/>
          <w:b w:val="false"/>
          <w:i w:val="false"/>
          <w:color w:val="000000"/>
          <w:sz w:val="28"/>
        </w:rPr>
        <w:t>
      7. Конкурсқа қатысуға өтінімде қамтылатын қағаз құжаттардың электрондық көшірмелері бейненің түсіне қарамастан, дәл және анық болуы тиіс.</w:t>
      </w:r>
    </w:p>
    <w:bookmarkEnd w:id="220"/>
    <w:bookmarkStart w:name="z266" w:id="221"/>
    <w:p>
      <w:pPr>
        <w:spacing w:after="0"/>
        <w:ind w:left="0"/>
        <w:jc w:val="both"/>
      </w:pPr>
      <w:r>
        <w:rPr>
          <w:rFonts w:ascii="Times New Roman"/>
          <w:b w:val="false"/>
          <w:i w:val="false"/>
          <w:color w:val="000000"/>
          <w:sz w:val="28"/>
        </w:rPr>
        <w:t xml:space="preserve">
      8. Әлеуетті өнім беруші дайындаған электрондық конкурсқа қатысуға өтінім, сондай-ақ конкурсқа қатысуға өтінімге қатысты бүкіл хат-хабарлар мен құжаттар осы КҚ жасалған тілде жасалады және беріледі. </w:t>
      </w:r>
    </w:p>
    <w:bookmarkEnd w:id="221"/>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Start w:name="z267" w:id="222"/>
    <w:p>
      <w:pPr>
        <w:spacing w:after="0"/>
        <w:ind w:left="0"/>
        <w:jc w:val="left"/>
      </w:pPr>
      <w:r>
        <w:rPr>
          <w:rFonts w:ascii="Times New Roman"/>
          <w:b/>
          <w:i w:val="false"/>
          <w:color w:val="000000"/>
        </w:rPr>
        <w:t xml:space="preserve"> 3. Конкурсқа қатысуға өтінімді ұсыну тәртібi</w:t>
      </w:r>
    </w:p>
    <w:bookmarkEnd w:id="222"/>
    <w:bookmarkStart w:name="z268" w:id="223"/>
    <w:p>
      <w:pPr>
        <w:spacing w:after="0"/>
        <w:ind w:left="0"/>
        <w:jc w:val="both"/>
      </w:pPr>
      <w:r>
        <w:rPr>
          <w:rFonts w:ascii="Times New Roman"/>
          <w:b w:val="false"/>
          <w:i w:val="false"/>
          <w:color w:val="000000"/>
          <w:sz w:val="28"/>
        </w:rPr>
        <w:t>
      9. Конкурсқа қатысуға өтінімді әлеуетті өнім беруші веб-порталды пайдалана отырып, ұйымдастырушыға электрондық құжат нысанында береді.</w:t>
      </w:r>
    </w:p>
    <w:bookmarkEnd w:id="223"/>
    <w:bookmarkStart w:name="z269" w:id="224"/>
    <w:p>
      <w:pPr>
        <w:spacing w:after="0"/>
        <w:ind w:left="0"/>
        <w:jc w:val="both"/>
      </w:pPr>
      <w:r>
        <w:rPr>
          <w:rFonts w:ascii="Times New Roman"/>
          <w:b w:val="false"/>
          <w:i w:val="false"/>
          <w:color w:val="000000"/>
          <w:sz w:val="28"/>
        </w:rPr>
        <w:t>
      10. Әлеуетті өнім берушілер берген конкурсқа қатысуға өтінімдер автоматты түрде веб-порталда тіркеледі.</w:t>
      </w:r>
    </w:p>
    <w:bookmarkEnd w:id="224"/>
    <w:bookmarkStart w:name="z270" w:id="225"/>
    <w:p>
      <w:pPr>
        <w:spacing w:after="0"/>
        <w:ind w:left="0"/>
        <w:jc w:val="both"/>
      </w:pPr>
      <w:r>
        <w:rPr>
          <w:rFonts w:ascii="Times New Roman"/>
          <w:b w:val="false"/>
          <w:i w:val="false"/>
          <w:color w:val="000000"/>
          <w:sz w:val="28"/>
        </w:rPr>
        <w:t>
      11.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225"/>
    <w:bookmarkStart w:name="z271" w:id="226"/>
    <w:p>
      <w:pPr>
        <w:spacing w:after="0"/>
        <w:ind w:left="0"/>
        <w:jc w:val="both"/>
      </w:pPr>
      <w:r>
        <w:rPr>
          <w:rFonts w:ascii="Times New Roman"/>
          <w:b w:val="false"/>
          <w:i w:val="false"/>
          <w:color w:val="000000"/>
          <w:sz w:val="28"/>
        </w:rPr>
        <w:t>
      12. Әлеуетті өнім берушінің конкурсқа қатысуға берген өтінімі мынадай:</w:t>
      </w:r>
    </w:p>
    <w:bookmarkEnd w:id="226"/>
    <w:bookmarkStart w:name="z272" w:id="227"/>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bookmarkEnd w:id="227"/>
    <w:bookmarkStart w:name="z273" w:id="228"/>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bookmarkEnd w:id="228"/>
    <w:bookmarkStart w:name="z274" w:id="229"/>
    <w:p>
      <w:pPr>
        <w:spacing w:after="0"/>
        <w:ind w:left="0"/>
        <w:jc w:val="both"/>
      </w:pPr>
      <w:r>
        <w:rPr>
          <w:rFonts w:ascii="Times New Roman"/>
          <w:b w:val="false"/>
          <w:i w:val="false"/>
          <w:color w:val="000000"/>
          <w:sz w:val="28"/>
        </w:rPr>
        <w:t>
      3) конкурстық баға ұсынысы осы тауарларды сатып алу үшін бөлінген сомадан асып түскен;</w:t>
      </w:r>
    </w:p>
    <w:bookmarkEnd w:id="229"/>
    <w:bookmarkStart w:name="z275" w:id="230"/>
    <w:p>
      <w:pPr>
        <w:spacing w:after="0"/>
        <w:ind w:left="0"/>
        <w:jc w:val="both"/>
      </w:pPr>
      <w:r>
        <w:rPr>
          <w:rFonts w:ascii="Times New Roman"/>
          <w:b w:val="false"/>
          <w:i w:val="false"/>
          <w:color w:val="000000"/>
          <w:sz w:val="28"/>
        </w:rPr>
        <w:t>
      4) конкурстық баға ұсынысының бағасы Қағдалардың 177-тармағына сәйкес демпингтік болып табылған;</w:t>
      </w:r>
    </w:p>
    <w:bookmarkEnd w:id="230"/>
    <w:bookmarkStart w:name="z276" w:id="23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6-бабы</w:t>
      </w:r>
      <w:r>
        <w:rPr>
          <w:rFonts w:ascii="Times New Roman"/>
          <w:b w:val="false"/>
          <w:i w:val="false"/>
          <w:color w:val="000000"/>
          <w:sz w:val="28"/>
        </w:rPr>
        <w:t xml:space="preserve"> 1-тармағының 3), 4), 5), 6) және 8) тармақшаларында көзделген жағдайларында веб-порталда автоматты түрде тіркеледі.</w:t>
      </w:r>
    </w:p>
    <w:bookmarkEnd w:id="231"/>
    <w:bookmarkStart w:name="z277" w:id="232"/>
    <w:p>
      <w:pPr>
        <w:spacing w:after="0"/>
        <w:ind w:left="0"/>
        <w:jc w:val="both"/>
      </w:pPr>
      <w:r>
        <w:rPr>
          <w:rFonts w:ascii="Times New Roman"/>
          <w:b w:val="false"/>
          <w:i w:val="false"/>
          <w:color w:val="000000"/>
          <w:sz w:val="28"/>
        </w:rPr>
        <w:t>
      13. Әлеуетті өнім берушінің конкурстық баға ұсынысы теңгемен көрсетілген болуы тиіс.</w:t>
      </w:r>
    </w:p>
    <w:bookmarkEnd w:id="232"/>
    <w:bookmarkStart w:name="z278" w:id="233"/>
    <w:p>
      <w:pPr>
        <w:spacing w:after="0"/>
        <w:ind w:left="0"/>
        <w:jc w:val="left"/>
      </w:pPr>
      <w:r>
        <w:rPr>
          <w:rFonts w:ascii="Times New Roman"/>
          <w:b/>
          <w:i w:val="false"/>
          <w:color w:val="000000"/>
        </w:rPr>
        <w:t xml:space="preserve"> 4. Конкурсқа қатысуға өтінімдерді өзгерту және оларды кері</w:t>
      </w:r>
      <w:r>
        <w:br/>
      </w:r>
      <w:r>
        <w:rPr>
          <w:rFonts w:ascii="Times New Roman"/>
          <w:b/>
          <w:i w:val="false"/>
          <w:color w:val="000000"/>
        </w:rPr>
        <w:t>қайтарып алу</w:t>
      </w:r>
    </w:p>
    <w:bookmarkEnd w:id="233"/>
    <w:bookmarkStart w:name="z279" w:id="234"/>
    <w:p>
      <w:pPr>
        <w:spacing w:after="0"/>
        <w:ind w:left="0"/>
        <w:jc w:val="both"/>
      </w:pPr>
      <w:r>
        <w:rPr>
          <w:rFonts w:ascii="Times New Roman"/>
          <w:b w:val="false"/>
          <w:i w:val="false"/>
          <w:color w:val="000000"/>
          <w:sz w:val="28"/>
        </w:rPr>
        <w:t>
      14. Әлеуетті өнім беруші конкурсқа қатысуға өтінімдерді ұсыну мерзімі аяқталатын күннен кешіктірмей мыналарға:</w:t>
      </w:r>
    </w:p>
    <w:bookmarkEnd w:id="234"/>
    <w:bookmarkStart w:name="z280" w:id="235"/>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bookmarkEnd w:id="235"/>
    <w:bookmarkStart w:name="z281" w:id="236"/>
    <w:p>
      <w:pPr>
        <w:spacing w:after="0"/>
        <w:ind w:left="0"/>
        <w:jc w:val="both"/>
      </w:pPr>
      <w:r>
        <w:rPr>
          <w:rFonts w:ascii="Times New Roman"/>
          <w:b w:val="false"/>
          <w:i w:val="false"/>
          <w:color w:val="000000"/>
          <w:sz w:val="28"/>
        </w:rPr>
        <w:t>
      2) өзінің конкурсқа қатысуға өтінімін қайтарып алуға құқылы.</w:t>
      </w:r>
    </w:p>
    <w:bookmarkEnd w:id="236"/>
    <w:bookmarkStart w:name="z282" w:id="237"/>
    <w:p>
      <w:pPr>
        <w:spacing w:after="0"/>
        <w:ind w:left="0"/>
        <w:jc w:val="both"/>
      </w:pPr>
      <w:r>
        <w:rPr>
          <w:rFonts w:ascii="Times New Roman"/>
          <w:b w:val="false"/>
          <w:i w:val="false"/>
          <w:color w:val="000000"/>
          <w:sz w:val="28"/>
        </w:rPr>
        <w:t>
      15.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237"/>
    <w:bookmarkStart w:name="z283" w:id="238"/>
    <w:p>
      <w:pPr>
        <w:spacing w:after="0"/>
        <w:ind w:left="0"/>
        <w:jc w:val="both"/>
      </w:pPr>
      <w:r>
        <w:rPr>
          <w:rFonts w:ascii="Times New Roman"/>
          <w:b w:val="false"/>
          <w:i w:val="false"/>
          <w:color w:val="000000"/>
          <w:sz w:val="28"/>
        </w:rPr>
        <w:t>
      16.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238"/>
    <w:bookmarkStart w:name="z284" w:id="239"/>
    <w:p>
      <w:pPr>
        <w:spacing w:after="0"/>
        <w:ind w:left="0"/>
        <w:jc w:val="left"/>
      </w:pPr>
      <w:r>
        <w:rPr>
          <w:rFonts w:ascii="Times New Roman"/>
          <w:b/>
          <w:i w:val="false"/>
          <w:color w:val="000000"/>
        </w:rPr>
        <w:t xml:space="preserve"> 5. Конкурсқа қатысуға өтінімдерді ашу</w:t>
      </w:r>
    </w:p>
    <w:bookmarkEnd w:id="239"/>
    <w:bookmarkStart w:name="z285" w:id="240"/>
    <w:p>
      <w:pPr>
        <w:spacing w:after="0"/>
        <w:ind w:left="0"/>
        <w:jc w:val="both"/>
      </w:pPr>
      <w:r>
        <w:rPr>
          <w:rFonts w:ascii="Times New Roman"/>
          <w:b w:val="false"/>
          <w:i w:val="false"/>
          <w:color w:val="000000"/>
          <w:sz w:val="28"/>
        </w:rPr>
        <w:t>
      17.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240"/>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Start w:name="z286" w:id="241"/>
    <w:p>
      <w:pPr>
        <w:spacing w:after="0"/>
        <w:ind w:left="0"/>
        <w:jc w:val="both"/>
      </w:pPr>
      <w:r>
        <w:rPr>
          <w:rFonts w:ascii="Times New Roman"/>
          <w:b w:val="false"/>
          <w:i w:val="false"/>
          <w:color w:val="000000"/>
          <w:sz w:val="28"/>
        </w:rPr>
        <w:t>
      18.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241"/>
    <w:bookmarkStart w:name="z287" w:id="242"/>
    <w:p>
      <w:pPr>
        <w:spacing w:after="0"/>
        <w:ind w:left="0"/>
        <w:jc w:val="both"/>
      </w:pPr>
      <w:r>
        <w:rPr>
          <w:rFonts w:ascii="Times New Roman"/>
          <w:b w:val="false"/>
          <w:i w:val="false"/>
          <w:color w:val="000000"/>
          <w:sz w:val="28"/>
        </w:rPr>
        <w:t>
      19. Конкурстық баға ұсыныстарын қоспағанда, ашу хаттамасы орналастырылған сәттен бастап, конкурс тәсілімен мемлекеттік сатып алуға қатысуға өтінім берген әлеуетті өнім берушілерге басқа әлеуетті өнім берушілердің конкурсқа қатысуға өтінімдерін қарауға қолжетімділік қамтамасыз етіледі.</w:t>
      </w:r>
    </w:p>
    <w:bookmarkEnd w:id="242"/>
    <w:bookmarkStart w:name="z288" w:id="243"/>
    <w:p>
      <w:pPr>
        <w:spacing w:after="0"/>
        <w:ind w:left="0"/>
        <w:jc w:val="left"/>
      </w:pPr>
      <w:r>
        <w:rPr>
          <w:rFonts w:ascii="Times New Roman"/>
          <w:b/>
          <w:i w:val="false"/>
          <w:color w:val="000000"/>
        </w:rPr>
        <w:t xml:space="preserve"> 6. Конкурсқа қатысуға өтінімдерді қарау</w:t>
      </w:r>
    </w:p>
    <w:bookmarkEnd w:id="243"/>
    <w:bookmarkStart w:name="z289" w:id="244"/>
    <w:p>
      <w:pPr>
        <w:spacing w:after="0"/>
        <w:ind w:left="0"/>
        <w:jc w:val="both"/>
      </w:pPr>
      <w:r>
        <w:rPr>
          <w:rFonts w:ascii="Times New Roman"/>
          <w:b w:val="false"/>
          <w:i w:val="false"/>
          <w:color w:val="000000"/>
          <w:sz w:val="28"/>
        </w:rPr>
        <w:t>
      20.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244"/>
    <w:bookmarkStart w:name="z290" w:id="245"/>
    <w:p>
      <w:pPr>
        <w:spacing w:after="0"/>
        <w:ind w:left="0"/>
        <w:jc w:val="both"/>
      </w:pPr>
      <w:r>
        <w:rPr>
          <w:rFonts w:ascii="Times New Roman"/>
          <w:b w:val="false"/>
          <w:i w:val="false"/>
          <w:color w:val="000000"/>
          <w:sz w:val="28"/>
        </w:rPr>
        <w:t>
      21. Конкурсқа қатысуға өтінімдерді қарау нәтижелері бойынша конкурстық комиссия:</w:t>
      </w:r>
    </w:p>
    <w:bookmarkEnd w:id="245"/>
    <w:bookmarkStart w:name="z291" w:id="246"/>
    <w:p>
      <w:pPr>
        <w:spacing w:after="0"/>
        <w:ind w:left="0"/>
        <w:jc w:val="both"/>
      </w:pPr>
      <w:r>
        <w:rPr>
          <w:rFonts w:ascii="Times New Roman"/>
          <w:b w:val="false"/>
          <w:i w:val="false"/>
          <w:color w:val="000000"/>
          <w:sz w:val="28"/>
        </w:rPr>
        <w:t>
      1) конкурстық құжаттама талаптарына сәйкес келетін әлеуетті өнім берушілерді айқындайды және оларды конкурсқа қатысушылар деп таниды;</w:t>
      </w:r>
    </w:p>
    <w:bookmarkEnd w:id="246"/>
    <w:bookmarkStart w:name="z292" w:id="247"/>
    <w:p>
      <w:pPr>
        <w:spacing w:after="0"/>
        <w:ind w:left="0"/>
        <w:jc w:val="both"/>
      </w:pPr>
      <w:r>
        <w:rPr>
          <w:rFonts w:ascii="Times New Roman"/>
          <w:b w:val="false"/>
          <w:i w:val="false"/>
          <w:color w:val="000000"/>
          <w:sz w:val="28"/>
        </w:rPr>
        <w:t>
      2) мынадай критерийлер:</w:t>
      </w:r>
    </w:p>
    <w:bookmarkEnd w:id="247"/>
    <w:p>
      <w:pPr>
        <w:spacing w:after="0"/>
        <w:ind w:left="0"/>
        <w:jc w:val="both"/>
      </w:pPr>
      <w:r>
        <w:rPr>
          <w:rFonts w:ascii="Times New Roman"/>
          <w:b w:val="false"/>
          <w:i w:val="false"/>
          <w:color w:val="000000"/>
          <w:sz w:val="28"/>
        </w:rPr>
        <w:t>
      әлеуетті өнім беруші ұсынған жобаның Тапсырыс берушінің техникалық ерекшеліктері талаптарына сәйкестігі;</w:t>
      </w:r>
    </w:p>
    <w:p>
      <w:pPr>
        <w:spacing w:after="0"/>
        <w:ind w:left="0"/>
        <w:jc w:val="both"/>
      </w:pPr>
      <w:r>
        <w:rPr>
          <w:rFonts w:ascii="Times New Roman"/>
          <w:b w:val="false"/>
          <w:i w:val="false"/>
          <w:color w:val="000000"/>
          <w:sz w:val="28"/>
        </w:rPr>
        <w:t>
      Тапсырыс берушінің сатып алатын қызметтері мен салалық мамандандыруды ұйымдастыру миссиясына сәйкестігі (ұйымдастырудың мақсаты құрылтайшы құжаттарға сәйкес келуі);</w:t>
      </w:r>
    </w:p>
    <w:p>
      <w:pPr>
        <w:spacing w:after="0"/>
        <w:ind w:left="0"/>
        <w:jc w:val="both"/>
      </w:pPr>
      <w:r>
        <w:rPr>
          <w:rFonts w:ascii="Times New Roman"/>
          <w:b w:val="false"/>
          <w:i w:val="false"/>
          <w:color w:val="000000"/>
          <w:sz w:val="28"/>
        </w:rPr>
        <w:t>
      "Үкіметтік емес ұйымдардың деректер қорында" әлеуетті өнім берушінің болуы туралы мәліметтер;</w:t>
      </w:r>
    </w:p>
    <w:p>
      <w:pPr>
        <w:spacing w:after="0"/>
        <w:ind w:left="0"/>
        <w:jc w:val="both"/>
      </w:pPr>
      <w:r>
        <w:rPr>
          <w:rFonts w:ascii="Times New Roman"/>
          <w:b w:val="false"/>
          <w:i w:val="false"/>
          <w:color w:val="000000"/>
          <w:sz w:val="28"/>
        </w:rPr>
        <w:t>
      жұмыс тәжірибесінің болуы;</w:t>
      </w:r>
    </w:p>
    <w:p>
      <w:pPr>
        <w:spacing w:after="0"/>
        <w:ind w:left="0"/>
        <w:jc w:val="both"/>
      </w:pPr>
      <w:r>
        <w:rPr>
          <w:rFonts w:ascii="Times New Roman"/>
          <w:b w:val="false"/>
          <w:i w:val="false"/>
          <w:color w:val="000000"/>
          <w:sz w:val="28"/>
        </w:rPr>
        <w:t>
      жобаны іске асыру шеңберінде көрсетілетін қызметтерді әлеуетті алушылардың сапалы құрамы мен саны (барлық іс-шараларға тікелей қатысушылар);</w:t>
      </w:r>
    </w:p>
    <w:p>
      <w:pPr>
        <w:spacing w:after="0"/>
        <w:ind w:left="0"/>
        <w:jc w:val="both"/>
      </w:pPr>
      <w:r>
        <w:rPr>
          <w:rFonts w:ascii="Times New Roman"/>
          <w:b w:val="false"/>
          <w:i w:val="false"/>
          <w:color w:val="000000"/>
          <w:sz w:val="28"/>
        </w:rPr>
        <w:t>
      жобаны іске асырудың нәтижелері тиімділігін бағалау бойынша индикаторлардың болуы;</w:t>
      </w:r>
    </w:p>
    <w:p>
      <w:pPr>
        <w:spacing w:after="0"/>
        <w:ind w:left="0"/>
        <w:jc w:val="both"/>
      </w:pPr>
      <w:r>
        <w:rPr>
          <w:rFonts w:ascii="Times New Roman"/>
          <w:b w:val="false"/>
          <w:i w:val="false"/>
          <w:color w:val="000000"/>
          <w:sz w:val="28"/>
        </w:rPr>
        <w:t>
      бюджеттен тыс көздерден қосымша қаражатты тарту мүмкіндігі туралы мәлімет (пайыздық және сандық мәнде);</w:t>
      </w:r>
    </w:p>
    <w:p>
      <w:pPr>
        <w:spacing w:after="0"/>
        <w:ind w:left="0"/>
        <w:jc w:val="both"/>
      </w:pPr>
      <w:r>
        <w:rPr>
          <w:rFonts w:ascii="Times New Roman"/>
          <w:b w:val="false"/>
          <w:i w:val="false"/>
          <w:color w:val="000000"/>
          <w:sz w:val="28"/>
        </w:rPr>
        <w:t xml:space="preserve">
      Тапсырыс беруші қойған мақсатқа жету бойынша іс-шаралардың егжей-тегжейлі жоспарының болуы (іс-шараның атауы мен нысаны, нысаналы топ, өткізу орны мен мерзімі, халықтың қамтылуы) негізінде әлеуетті өнім берушілер ұсынған техникалық ерекшеліктерді бағалау үшін баллдарды есептейді. </w:t>
      </w:r>
    </w:p>
    <w:p>
      <w:pPr>
        <w:spacing w:after="0"/>
        <w:ind w:left="0"/>
        <w:jc w:val="both"/>
      </w:pPr>
      <w:r>
        <w:rPr>
          <w:rFonts w:ascii="Times New Roman"/>
          <w:b w:val="false"/>
          <w:i w:val="false"/>
          <w:color w:val="000000"/>
          <w:sz w:val="28"/>
        </w:rPr>
        <w:t>
      Осы тармақтың осы тармақшасымен көзделген критерийлер бойынша баллдарды есептеу КҚ-ға 12-қосымшаға сәйкес есептеледі.</w:t>
      </w:r>
    </w:p>
    <w:p>
      <w:pPr>
        <w:spacing w:after="0"/>
        <w:ind w:left="0"/>
        <w:jc w:val="both"/>
      </w:pPr>
      <w:r>
        <w:rPr>
          <w:rFonts w:ascii="Times New Roman"/>
          <w:b w:val="false"/>
          <w:i w:val="false"/>
          <w:color w:val="000000"/>
          <w:sz w:val="28"/>
        </w:rPr>
        <w:t>
      Конкурстық өтінімдері осы тармақтың 2) тармақшасының екінші және үшінші абзацтарында көрсетілген критерийлер бойынша бір баллдан кем алған әлеуетті өнім берушілер конкурсқа қатысуға жіберілмейді.</w:t>
      </w:r>
    </w:p>
    <w:p>
      <w:pPr>
        <w:spacing w:after="0"/>
        <w:ind w:left="0"/>
        <w:jc w:val="both"/>
      </w:pPr>
      <w:r>
        <w:rPr>
          <w:rFonts w:ascii="Times New Roman"/>
          <w:b w:val="false"/>
          <w:i w:val="false"/>
          <w:color w:val="000000"/>
          <w:sz w:val="28"/>
        </w:rPr>
        <w:t>
      Техникалық ерекшелігінің қорытынды бағасы 11 баллдан аз әлеуетті өнім беруші конкурсқа қатысуға жіберілмейді.</w:t>
      </w:r>
    </w:p>
    <w:p>
      <w:pPr>
        <w:spacing w:after="0"/>
        <w:ind w:left="0"/>
        <w:jc w:val="both"/>
      </w:pPr>
      <w:r>
        <w:rPr>
          <w:rFonts w:ascii="Times New Roman"/>
          <w:b w:val="false"/>
          <w:i w:val="false"/>
          <w:color w:val="000000"/>
          <w:sz w:val="28"/>
        </w:rPr>
        <w:t>
      Әлеуетті өнім беруші көрсетілген критерийлерді растайтын құжаттарды ұсынбаған жағдайда конкурстық комиссия олардың техникалық ерекшеліктерін бағалау үшін тиісті баллдарды есептемейді.</w:t>
      </w:r>
    </w:p>
    <w:p>
      <w:pPr>
        <w:spacing w:after="0"/>
        <w:ind w:left="0"/>
        <w:jc w:val="both"/>
      </w:pPr>
      <w:r>
        <w:rPr>
          <w:rFonts w:ascii="Times New Roman"/>
          <w:b w:val="false"/>
          <w:i w:val="false"/>
          <w:color w:val="000000"/>
          <w:sz w:val="28"/>
        </w:rPr>
        <w:t xml:space="preserve">
      Әлеуетті өнім берушілер ұсынған талаптар өздерінің техникалық ерекшеліктерін бағалау үшін шартқа енгізіледі. </w:t>
      </w:r>
    </w:p>
    <w:bookmarkStart w:name="z293" w:id="248"/>
    <w:p>
      <w:pPr>
        <w:spacing w:after="0"/>
        <w:ind w:left="0"/>
        <w:jc w:val="both"/>
      </w:pPr>
      <w:r>
        <w:rPr>
          <w:rFonts w:ascii="Times New Roman"/>
          <w:b w:val="false"/>
          <w:i w:val="false"/>
          <w:color w:val="000000"/>
          <w:sz w:val="28"/>
        </w:rPr>
        <w:t>
      3) осы тармақтың 2) тармақшасында көзделген техникалық ерекшеліктерді бағалау үшін конкурстық комиссия берген баллдар санына байланысты бағалардың шартты азаюы конкурсына қатысуға жіберілген әлеуетті өнім берушілердің конкуртық баға ұсынысына қолданады.</w:t>
      </w:r>
    </w:p>
    <w:bookmarkEnd w:id="248"/>
    <w:bookmarkStart w:name="z294" w:id="249"/>
    <w:p>
      <w:pPr>
        <w:spacing w:after="0"/>
        <w:ind w:left="0"/>
        <w:jc w:val="both"/>
      </w:pPr>
      <w:r>
        <w:rPr>
          <w:rFonts w:ascii="Times New Roman"/>
          <w:b w:val="false"/>
          <w:i w:val="false"/>
          <w:color w:val="000000"/>
          <w:sz w:val="28"/>
        </w:rPr>
        <w:t>
      22. Барлық санаттар бойынша конкурстық комиссия қойған баллдар веб-порталда автоматты түрде қосылады, нәтижесінде әлеуетті өнім берушіге баллда көрсетілген оның техникалық ерекшелігін қорытынды бағалау қойылады.</w:t>
      </w:r>
    </w:p>
    <w:bookmarkEnd w:id="249"/>
    <w:bookmarkStart w:name="z295" w:id="250"/>
    <w:p>
      <w:pPr>
        <w:spacing w:after="0"/>
        <w:ind w:left="0"/>
        <w:jc w:val="both"/>
      </w:pPr>
      <w:r>
        <w:rPr>
          <w:rFonts w:ascii="Times New Roman"/>
          <w:b w:val="false"/>
          <w:i w:val="false"/>
          <w:color w:val="000000"/>
          <w:sz w:val="28"/>
        </w:rPr>
        <w:t>
      23. Конкурсқа қатысуға жіберілген әлеуетті өнім берушілерге конкурстық құжаттаманың және олардың техникалық ерекшеліктерін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250"/>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бағалауы 15-тен 20 баллды қоса құраса, онда әлеуетті өнім берушінің конкурстық баға ұсынысы шартты түрде 10%-ға азаяды;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бағалауы 21-ден 27 баллды қоса құраса, онда әлеуетті өнім берушінің конкурстық баға ұсынысы шартты түрде 20%-ға азаяды;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бағалауы 27 баллдан жоғарыны құраса, онда әлеуетті өнім берушінің конкурстық баға ұсынысы шартты түрде 30%-ға азаяды.</w:t>
      </w:r>
    </w:p>
    <w:bookmarkStart w:name="z296" w:id="251"/>
    <w:p>
      <w:pPr>
        <w:spacing w:after="0"/>
        <w:ind w:left="0"/>
        <w:jc w:val="both"/>
      </w:pPr>
      <w:r>
        <w:rPr>
          <w:rFonts w:ascii="Times New Roman"/>
          <w:b w:val="false"/>
          <w:i w:val="false"/>
          <w:color w:val="000000"/>
          <w:sz w:val="28"/>
        </w:rPr>
        <w:t>
      24. Конкурстық комиссия конкурсқа қатысуға өтінім берген әрбір әлеуетті өнім берушіге қатысты, оның ішінде конкурсқа қатысуға бір өтінім берілсе де баллдарды есептейді.</w:t>
      </w:r>
    </w:p>
    <w:bookmarkEnd w:id="251"/>
    <w:bookmarkStart w:name="z297" w:id="252"/>
    <w:p>
      <w:pPr>
        <w:spacing w:after="0"/>
        <w:ind w:left="0"/>
        <w:jc w:val="both"/>
      </w:pPr>
      <w:r>
        <w:rPr>
          <w:rFonts w:ascii="Times New Roman"/>
          <w:b w:val="false"/>
          <w:i w:val="false"/>
          <w:color w:val="000000"/>
          <w:sz w:val="28"/>
        </w:rPr>
        <w:t xml:space="preserve">
      25. Конкурстық комиссия конкурсқа қатысуға жіберілген әлеуетті өнім берушілердің конкурстық баға ұсыныстарына, конкурсқа қатысуға бір өтінім жіберілгенді қоспағанда, бағалардың шартты азаюын қолданады. </w:t>
      </w:r>
    </w:p>
    <w:bookmarkEnd w:id="252"/>
    <w:bookmarkStart w:name="z298" w:id="253"/>
    <w:p>
      <w:pPr>
        <w:spacing w:after="0"/>
        <w:ind w:left="0"/>
        <w:jc w:val="both"/>
      </w:pPr>
      <w:r>
        <w:rPr>
          <w:rFonts w:ascii="Times New Roman"/>
          <w:b w:val="false"/>
          <w:i w:val="false"/>
          <w:color w:val="000000"/>
          <w:sz w:val="28"/>
        </w:rPr>
        <w:t>
      26. Конкурстық комиссия осы КҚ-ға 8-1-қосымшаға сәйкес мемлекеттік әлеуметтік тапсырыста көзделген көрсетілетін қызметтерді мемлекеттік сатып алу қорытындылары туралы хаттаманы ресімдейді.</w:t>
      </w:r>
    </w:p>
    <w:bookmarkEnd w:id="253"/>
    <w:bookmarkStart w:name="z299" w:id="254"/>
    <w:p>
      <w:pPr>
        <w:spacing w:after="0"/>
        <w:ind w:left="0"/>
        <w:jc w:val="both"/>
      </w:pPr>
      <w:r>
        <w:rPr>
          <w:rFonts w:ascii="Times New Roman"/>
          <w:b w:val="false"/>
          <w:i w:val="false"/>
          <w:color w:val="000000"/>
          <w:sz w:val="28"/>
        </w:rPr>
        <w:t>
      27.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сәйкес келетін ретінде қарайды.</w:t>
      </w:r>
    </w:p>
    <w:bookmarkEnd w:id="254"/>
    <w:bookmarkStart w:name="z300" w:id="255"/>
    <w:p>
      <w:pPr>
        <w:spacing w:after="0"/>
        <w:ind w:left="0"/>
        <w:jc w:val="both"/>
      </w:pPr>
      <w:r>
        <w:rPr>
          <w:rFonts w:ascii="Times New Roman"/>
          <w:b w:val="false"/>
          <w:i w:val="false"/>
          <w:color w:val="000000"/>
          <w:sz w:val="28"/>
        </w:rPr>
        <w:t>
      28. Әлеуетті өнім беруші мынадай:</w:t>
      </w:r>
    </w:p>
    <w:bookmarkEnd w:id="255"/>
    <w:bookmarkStart w:name="z301" w:id="256"/>
    <w:p>
      <w:pPr>
        <w:spacing w:after="0"/>
        <w:ind w:left="0"/>
        <w:jc w:val="both"/>
      </w:pPr>
      <w:r>
        <w:rPr>
          <w:rFonts w:ascii="Times New Roman"/>
          <w:b w:val="false"/>
          <w:i w:val="false"/>
          <w:color w:val="000000"/>
          <w:sz w:val="28"/>
        </w:rPr>
        <w:t>
      1) өзі және (немесе) оның бірлесіп орындаушысы біліктілік талаптарына (егер белгіленген тәртіппен көзделген жағдайда) және конкурстық құжаттамада белгіленген техникалық ерекшеліктер талаптарына сәйкес емес деп айқындалған;</w:t>
      </w:r>
    </w:p>
    <w:bookmarkEnd w:id="256"/>
    <w:bookmarkStart w:name="z302" w:id="25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болған;</w:t>
      </w:r>
    </w:p>
    <w:bookmarkEnd w:id="257"/>
    <w:bookmarkStart w:name="z303" w:id="258"/>
    <w:p>
      <w:pPr>
        <w:spacing w:after="0"/>
        <w:ind w:left="0"/>
        <w:jc w:val="both"/>
      </w:pPr>
      <w:r>
        <w:rPr>
          <w:rFonts w:ascii="Times New Roman"/>
          <w:b w:val="false"/>
          <w:i w:val="false"/>
          <w:color w:val="000000"/>
          <w:sz w:val="28"/>
        </w:rPr>
        <w:t>
      3) оның конкурсқа қатысуға өтінімі КҚ-ның талаптарына сәйкес емес деп айқындалған жағдайда конкурсқа қатысуға (конкурсқа қатысушы деп тануға) жіберілмейді.</w:t>
      </w:r>
    </w:p>
    <w:bookmarkEnd w:id="258"/>
    <w:bookmarkStart w:name="z304" w:id="259"/>
    <w:p>
      <w:pPr>
        <w:spacing w:after="0"/>
        <w:ind w:left="0"/>
        <w:jc w:val="both"/>
      </w:pPr>
      <w:r>
        <w:rPr>
          <w:rFonts w:ascii="Times New Roman"/>
          <w:b w:val="false"/>
          <w:i w:val="false"/>
          <w:color w:val="000000"/>
          <w:sz w:val="28"/>
        </w:rPr>
        <w:t>
      29. Әлеуетті өнім берушіні басқа негіздер бойынша белгіленген талаптарға сәйкес келмейді деп тануға жол берілмейді.</w:t>
      </w:r>
    </w:p>
    <w:bookmarkEnd w:id="259"/>
    <w:bookmarkStart w:name="z305" w:id="260"/>
    <w:p>
      <w:pPr>
        <w:spacing w:after="0"/>
        <w:ind w:left="0"/>
        <w:jc w:val="left"/>
      </w:pPr>
      <w:r>
        <w:rPr>
          <w:rFonts w:ascii="Times New Roman"/>
          <w:b/>
          <w:i w:val="false"/>
          <w:color w:val="000000"/>
        </w:rPr>
        <w:t xml:space="preserve"> 7. Конкурстық баға ұсыныстарын бағалау мен салыстыру және</w:t>
      </w:r>
      <w:r>
        <w:br/>
      </w:r>
      <w:r>
        <w:rPr>
          <w:rFonts w:ascii="Times New Roman"/>
          <w:b/>
          <w:i w:val="false"/>
          <w:color w:val="000000"/>
        </w:rPr>
        <w:t>конкурстың жеңімпазын айқындау</w:t>
      </w:r>
    </w:p>
    <w:bookmarkEnd w:id="260"/>
    <w:bookmarkStart w:name="z306" w:id="261"/>
    <w:p>
      <w:pPr>
        <w:spacing w:after="0"/>
        <w:ind w:left="0"/>
        <w:jc w:val="both"/>
      </w:pPr>
      <w:r>
        <w:rPr>
          <w:rFonts w:ascii="Times New Roman"/>
          <w:b w:val="false"/>
          <w:i w:val="false"/>
          <w:color w:val="000000"/>
          <w:sz w:val="28"/>
        </w:rPr>
        <w:t>
      30. Конкурстық баға ұсынысы конкурсқа қатысуға өтінімді қарау қорытындылары бойынша веб-порталда автоматты түрде ашылады.</w:t>
      </w:r>
    </w:p>
    <w:bookmarkEnd w:id="261"/>
    <w:bookmarkStart w:name="z307" w:id="262"/>
    <w:p>
      <w:pPr>
        <w:spacing w:after="0"/>
        <w:ind w:left="0"/>
        <w:jc w:val="both"/>
      </w:pPr>
      <w:r>
        <w:rPr>
          <w:rFonts w:ascii="Times New Roman"/>
          <w:b w:val="false"/>
          <w:i w:val="false"/>
          <w:color w:val="000000"/>
          <w:sz w:val="28"/>
        </w:rPr>
        <w:t xml:space="preserve">
      31. Веб-портал конкурсқа қатысушылардың конкурстық баға ұсыныстарын бағалау мен салыстыруды автоматы түрде жүргізеді: </w:t>
      </w:r>
    </w:p>
    <w:bookmarkEnd w:id="262"/>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бағаның негізінде конкурс жеңімпазы, ең төмен шартты бағадан кейінгі бағаның негізінде екінші орын алған әлеуетті өнім беруші айқындалады;</w:t>
      </w:r>
    </w:p>
    <w:p>
      <w:pPr>
        <w:spacing w:after="0"/>
        <w:ind w:left="0"/>
        <w:jc w:val="both"/>
      </w:pPr>
      <w:r>
        <w:rPr>
          <w:rFonts w:ascii="Times New Roman"/>
          <w:b w:val="false"/>
          <w:i w:val="false"/>
          <w:color w:val="000000"/>
          <w:sz w:val="28"/>
        </w:rPr>
        <w:t xml:space="preserve">
      конкурстық баға ұсыныстарының шартты балаларын теңестірген кезде конкурс мәні болып табылатын сатып алынатын көрсетілетін қызметтер нарығында ең көп тәжірибесі бар әлеуетті өнім беруші жеңімпаз болып табылады. </w:t>
      </w:r>
    </w:p>
    <w:p>
      <w:pPr>
        <w:spacing w:after="0"/>
        <w:ind w:left="0"/>
        <w:jc w:val="both"/>
      </w:pPr>
      <w:r>
        <w:rPr>
          <w:rFonts w:ascii="Times New Roman"/>
          <w:b w:val="false"/>
          <w:i w:val="false"/>
          <w:color w:val="000000"/>
          <w:sz w:val="28"/>
        </w:rPr>
        <w:t>
      Тең шартты бағалары бар бірнеше әлеуетті өнім берушілердің жұмыс тәжірибесін теңестірген кезде конкурсқа қатысуға өтінімі басқа әлеуетті өнім берушілердің өтінімінен бұрын түскен әлеуетті өнім беруші жеңімпаз болып табылады.</w:t>
      </w:r>
    </w:p>
    <w:bookmarkStart w:name="z308" w:id="263"/>
    <w:p>
      <w:pPr>
        <w:spacing w:after="0"/>
        <w:ind w:left="0"/>
        <w:jc w:val="both"/>
      </w:pPr>
      <w:r>
        <w:rPr>
          <w:rFonts w:ascii="Times New Roman"/>
          <w:b w:val="false"/>
          <w:i w:val="false"/>
          <w:color w:val="000000"/>
          <w:sz w:val="28"/>
        </w:rPr>
        <w:t>
      32. Конкурстық баға ұсыныстарын бағалау және салыстыру нәтижелері мемлекеттік әлеуметтік тапсырыста көзделген көрсетілетін қызметтерді мемлекеттік сатып алу қорытындылары туралы хаттамада орналастырылады.</w:t>
      </w:r>
    </w:p>
    <w:bookmarkEnd w:id="263"/>
    <w:bookmarkStart w:name="z309" w:id="264"/>
    <w:p>
      <w:pPr>
        <w:spacing w:after="0"/>
        <w:ind w:left="0"/>
        <w:jc w:val="left"/>
      </w:pPr>
      <w:r>
        <w:rPr>
          <w:rFonts w:ascii="Times New Roman"/>
          <w:b/>
          <w:i w:val="false"/>
          <w:color w:val="000000"/>
        </w:rPr>
        <w:t xml:space="preserve"> 8. Конкурс қорытындылары бойынша мемлекеттік сатып алу туралы</w:t>
      </w:r>
      <w:r>
        <w:br/>
      </w:r>
      <w:r>
        <w:rPr>
          <w:rFonts w:ascii="Times New Roman"/>
          <w:b/>
          <w:i w:val="false"/>
          <w:color w:val="000000"/>
        </w:rPr>
        <w:t>шарт</w:t>
      </w:r>
    </w:p>
    <w:bookmarkEnd w:id="264"/>
    <w:bookmarkStart w:name="z310" w:id="265"/>
    <w:p>
      <w:pPr>
        <w:spacing w:after="0"/>
        <w:ind w:left="0"/>
        <w:jc w:val="both"/>
      </w:pPr>
      <w:r>
        <w:rPr>
          <w:rFonts w:ascii="Times New Roman"/>
          <w:b w:val="false"/>
          <w:i w:val="false"/>
          <w:color w:val="000000"/>
          <w:sz w:val="28"/>
        </w:rPr>
        <w:t>
      33.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26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болған тұлғаны қоспағанда, тапсырыс беруші үлгі шартқа сай жасалған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бес жұмыс күні ішінде жеңімпазға жібереді.</w:t>
      </w:r>
    </w:p>
    <w:bookmarkStart w:name="z311" w:id="266"/>
    <w:p>
      <w:pPr>
        <w:spacing w:after="0"/>
        <w:ind w:left="0"/>
        <w:jc w:val="both"/>
      </w:pPr>
      <w:r>
        <w:rPr>
          <w:rFonts w:ascii="Times New Roman"/>
          <w:b w:val="false"/>
          <w:i w:val="false"/>
          <w:color w:val="000000"/>
          <w:sz w:val="28"/>
        </w:rPr>
        <w:t>
      34. Өнім берушіні таңдау рәсімдері, оның ішінде мемлекеттік әлеуметтік тапсырыста көзделген көрсетілетін қызметтерді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266"/>
    <w:bookmarkStart w:name="z312" w:id="267"/>
    <w:p>
      <w:pPr>
        <w:spacing w:after="0"/>
        <w:ind w:left="0"/>
        <w:jc w:val="both"/>
      </w:pPr>
      <w:r>
        <w:rPr>
          <w:rFonts w:ascii="Times New Roman"/>
          <w:b w:val="false"/>
          <w:i w:val="false"/>
          <w:color w:val="000000"/>
          <w:sz w:val="28"/>
        </w:rPr>
        <w:t>
      35. Тапсырыс беруші электрондық шартты ресімдеу үшін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bookmarkEnd w:id="267"/>
    <w:bookmarkStart w:name="z313" w:id="268"/>
    <w:p>
      <w:pPr>
        <w:spacing w:after="0"/>
        <w:ind w:left="0"/>
        <w:jc w:val="both"/>
      </w:pPr>
      <w:r>
        <w:rPr>
          <w:rFonts w:ascii="Times New Roman"/>
          <w:b w:val="false"/>
          <w:i w:val="false"/>
          <w:color w:val="000000"/>
          <w:sz w:val="28"/>
        </w:rPr>
        <w:t>
      36. Әлеуетті өнім беруші веб-порталда тиісті 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268"/>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bookmarkStart w:name="z314" w:id="269"/>
    <w:p>
      <w:pPr>
        <w:spacing w:after="0"/>
        <w:ind w:left="0"/>
        <w:jc w:val="both"/>
      </w:pPr>
      <w:r>
        <w:rPr>
          <w:rFonts w:ascii="Times New Roman"/>
          <w:b w:val="false"/>
          <w:i w:val="false"/>
          <w:color w:val="000000"/>
          <w:sz w:val="28"/>
        </w:rPr>
        <w:t>
      37. Тапсырыс беруші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269"/>
    <w:bookmarkStart w:name="z315" w:id="270"/>
    <w:p>
      <w:pPr>
        <w:spacing w:after="0"/>
        <w:ind w:left="0"/>
        <w:jc w:val="both"/>
      </w:pPr>
      <w:r>
        <w:rPr>
          <w:rFonts w:ascii="Times New Roman"/>
          <w:b w:val="false"/>
          <w:i w:val="false"/>
          <w:color w:val="000000"/>
          <w:sz w:val="28"/>
        </w:rPr>
        <w:t>
      38. Өнім беруші, Заңда және Қағидаларда белгіленген мерзімде веб-портал арқылы электрондық цифрлық қолтаңбамен шартқа қол қояды.</w:t>
      </w:r>
    </w:p>
    <w:bookmarkEnd w:id="270"/>
    <w:bookmarkStart w:name="z316" w:id="271"/>
    <w:p>
      <w:pPr>
        <w:spacing w:after="0"/>
        <w:ind w:left="0"/>
        <w:jc w:val="both"/>
      </w:pPr>
      <w:r>
        <w:rPr>
          <w:rFonts w:ascii="Times New Roman"/>
          <w:b w:val="false"/>
          <w:i w:val="false"/>
          <w:color w:val="000000"/>
          <w:sz w:val="28"/>
        </w:rPr>
        <w:t>
      39. Егер жеңімпаз деп айқындалған әлеуетті өнім беруші белгіленген мерзімде шарт жобасына қол қоймаса, тапсырыс беруші жеңімпаздың шарт жасасудан жалтарған күнінен бастап екі жұмыс күні ішінде электрондық цифрлық қолтаңбамен куәландырылған шарттың жобасын веб-портал арқылы екінші орынды алған әлеуетті өнім берушіге жібереді. Шарт жобасы екінші орын алған әлеуетті өнім берушімен электрондық цифрлық қолтаңба арқылы оған шарт жобасы ұсынылған күннен бастап үш жұмыс күні ішінде расталуы тиіс.</w:t>
      </w:r>
    </w:p>
    <w:bookmarkEnd w:id="271"/>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Start w:name="z317" w:id="272"/>
    <w:p>
      <w:pPr>
        <w:spacing w:after="0"/>
        <w:ind w:left="0"/>
        <w:jc w:val="both"/>
      </w:pPr>
      <w:r>
        <w:rPr>
          <w:rFonts w:ascii="Times New Roman"/>
          <w:b w:val="false"/>
          <w:i w:val="false"/>
          <w:color w:val="000000"/>
          <w:sz w:val="28"/>
        </w:rPr>
        <w:t xml:space="preserve">
      40. Шарт, уәкілетті органның Заңның </w:t>
      </w:r>
      <w:r>
        <w:rPr>
          <w:rFonts w:ascii="Times New Roman"/>
          <w:b w:val="false"/>
          <w:i w:val="false"/>
          <w:color w:val="000000"/>
          <w:sz w:val="28"/>
        </w:rPr>
        <w:t>47-бабына</w:t>
      </w:r>
      <w:r>
        <w:rPr>
          <w:rFonts w:ascii="Times New Roman"/>
          <w:b w:val="false"/>
          <w:i w:val="false"/>
          <w:color w:val="000000"/>
          <w:sz w:val="28"/>
        </w:rPr>
        <w:t xml:space="preserve"> сәйкес шығарылған шешіміне шағымдану кезеңінде жасалуы мүмкін емес.</w:t>
      </w:r>
    </w:p>
    <w:bookmarkEnd w:id="272"/>
    <w:bookmarkStart w:name="z318" w:id="273"/>
    <w:p>
      <w:pPr>
        <w:spacing w:after="0"/>
        <w:ind w:left="0"/>
        <w:jc w:val="both"/>
      </w:pPr>
      <w:r>
        <w:rPr>
          <w:rFonts w:ascii="Times New Roman"/>
          <w:b w:val="false"/>
          <w:i w:val="false"/>
          <w:color w:val="000000"/>
          <w:sz w:val="28"/>
        </w:rPr>
        <w:t>
      41. Шарт бойынша қызмет көрсетудің ең аз мерзімі қызмет көрсетуге жұмсалатын мерзімнен аз болмауға, бірақ күнтізбелік он бес күннен аз болмауға тиіс.</w:t>
      </w:r>
    </w:p>
    <w:bookmarkEnd w:id="273"/>
    <w:bookmarkStart w:name="z319" w:id="274"/>
    <w:p>
      <w:pPr>
        <w:spacing w:after="0"/>
        <w:ind w:left="0"/>
        <w:jc w:val="both"/>
      </w:pPr>
      <w:r>
        <w:rPr>
          <w:rFonts w:ascii="Times New Roman"/>
          <w:b w:val="false"/>
          <w:i w:val="false"/>
          <w:color w:val="000000"/>
          <w:sz w:val="28"/>
        </w:rPr>
        <w:t>
      42. Егер жеңімпаз деп айқындалған не екінші орынды алған әлеуетті өнім беруші Заңда белгіленген мерзімде тапсырыс берушіге қол қойылған шартты ұсынбағаса, онда мұндай әлеуетті өнім беруші шартты жасасудан жалтарды деп танылады.</w:t>
      </w:r>
    </w:p>
    <w:bookmarkEnd w:id="274"/>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8-2-қосымша</w:t>
            </w:r>
          </w:p>
        </w:tc>
      </w:tr>
    </w:tbl>
    <w:bookmarkStart w:name="z322" w:id="275"/>
    <w:p>
      <w:pPr>
        <w:spacing w:after="0"/>
        <w:ind w:left="0"/>
        <w:jc w:val="left"/>
      </w:pPr>
      <w:r>
        <w:rPr>
          <w:rFonts w:ascii="Times New Roman"/>
          <w:b/>
          <w:i w:val="false"/>
          <w:color w:val="000000"/>
        </w:rPr>
        <w:t xml:space="preserve"> Мемлекеттік әлеуметтік тапсырыспен (Мемлекеттік әлеуметтік</w:t>
      </w:r>
      <w:r>
        <w:br/>
      </w:r>
      <w:r>
        <w:rPr>
          <w:rFonts w:ascii="Times New Roman"/>
          <w:b/>
          <w:i w:val="false"/>
          <w:color w:val="000000"/>
        </w:rPr>
        <w:t>тапсырыстың нөмірі) көзделген көрсетілетін қызметтерді</w:t>
      </w:r>
      <w:r>
        <w:br/>
      </w:r>
      <w:r>
        <w:rPr>
          <w:rFonts w:ascii="Times New Roman"/>
          <w:b/>
          <w:i w:val="false"/>
          <w:color w:val="000000"/>
        </w:rPr>
        <w:t>мемлекеттік сатып алу қорытындылары туралы хаттама</w:t>
      </w:r>
    </w:p>
    <w:bookmarkEnd w:id="275"/>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(әрбір лотқа жеке қалыптастырылады)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мен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Конкурстың № 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сомасын көрсете отырып, сатып алынатын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Лоттың №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r>
        <w:rPr>
          <w:rFonts w:ascii="Times New Roman"/>
          <w:b w:val="false"/>
          <w:i/>
          <w:color w:val="000000"/>
          <w:sz w:val="28"/>
        </w:rPr>
        <w:t>(хронология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p>
            <w:pPr>
              <w:spacing w:after="20"/>
              <w:ind w:left="20"/>
              <w:jc w:val="both"/>
            </w:pPr>
            <w:r>
              <w:rPr>
                <w:rFonts w:ascii="Times New Roman"/>
                <w:b w:val="false"/>
                <w:i w:val="false"/>
                <w:color w:val="000000"/>
                <w:sz w:val="20"/>
              </w:rPr>
              <w:t>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мүшесінің шешімі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қатысуға бас тартылған өтінімдер: </w:t>
      </w:r>
      <w:r>
        <w:rPr>
          <w:rFonts w:ascii="Times New Roman"/>
          <w:b w:val="false"/>
          <w:i/>
          <w:color w:val="000000"/>
          <w:sz w:val="28"/>
        </w:rPr>
        <w:t>(өтінімдер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үш мәтіндік мәннен анықтама: (біліктілік талаптарына сәйкес келмеу, конкурстық құжаттама талаптарына сәйкес келмеу, Заңның 6-бабының талаптарын бұзу)</w:t>
      </w:r>
    </w:p>
    <w:p>
      <w:pPr>
        <w:spacing w:after="0"/>
        <w:ind w:left="0"/>
        <w:jc w:val="both"/>
      </w:pPr>
      <w:r>
        <w:rPr>
          <w:rFonts w:ascii="Times New Roman"/>
          <w:b w:val="false"/>
          <w:i w:val="false"/>
          <w:color w:val="000000"/>
          <w:sz w:val="28"/>
        </w:rPr>
        <w:t xml:space="preserve">
      Конкурсқа қатысуға мынадай өтінімдерге рұқсат етілген </w:t>
      </w:r>
      <w:r>
        <w:rPr>
          <w:rFonts w:ascii="Times New Roman"/>
          <w:b w:val="false"/>
          <w:i/>
          <w:color w:val="000000"/>
          <w:sz w:val="28"/>
        </w:rPr>
        <w:t>(өтінімдер саны)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Қағидалардың 233-тармағымен көзделген өлшемдердің</w:t>
      </w:r>
    </w:p>
    <w:p>
      <w:pPr>
        <w:spacing w:after="0"/>
        <w:ind w:left="0"/>
        <w:jc w:val="both"/>
      </w:pPr>
      <w:r>
        <w:rPr>
          <w:rFonts w:ascii="Times New Roman"/>
          <w:b w:val="false"/>
          <w:i w:val="false"/>
          <w:color w:val="000000"/>
          <w:sz w:val="28"/>
        </w:rPr>
        <w:t>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ұсынып отырған жобаның Тапсырыс берушінің техникалық ерекшелігінің талаптарына сәйкес келуі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 ұйымның миссиясына және тапсырыс берушінің салалық мамандығына сәйкес келуі (құрылтайшы құжаттарға сәйкес ұйымның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емес ұйымдардың деректер қорында" әлеуетті өнім берушінің болуы туралы мәлімет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тәжірибесінің болуы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көрсетілетін қызметтерді алатын әлеуетті өнім берушілер құрамының саны мен сапасы (барлық іс-шарлардың тікелей қатысушылары)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тиімділігі мен нәтижелерін бағалау бойынша индикаторлардың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көздерден қосымша қаражатты тарту мүмкіндігі туралы мәліметтер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мақсаттарына қол жеткізу бойынша егжей-тегжейлі іс-шаралар жоспарының болуы (іс-шараның атау мен нысаны, нысаналы топ, өткізу орны мен мерзімдері, халықты қамту)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Конкурсқа қатысушылардың шартты бағалараның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{БСН/ЖСН жеңімпаз әлеуетті өнім берушінің атауы },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 БСН/ЖСН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Ескерту: *Мынадай мағыналардың біреуі: "берілген өтінімдердің болмауы", "кемінде екі өтінімнен беру", "конкурсқа бірде-бір әлеуетті өнім беруші жіберілмеген", "аукционға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8-қосымшаға өзгеріс енгізілді - ҚР Қаржы министрінің 22.12.2016 </w:t>
      </w:r>
      <w:r>
        <w:rPr>
          <w:rFonts w:ascii="Times New Roman"/>
          <w:b w:val="false"/>
          <w:i w:val="false"/>
          <w:color w:val="ff0000"/>
          <w:sz w:val="28"/>
        </w:rPr>
        <w:t>№ 683</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8-3-қосымша</w:t>
            </w:r>
          </w:p>
        </w:tc>
      </w:tr>
    </w:tbl>
    <w:bookmarkStart w:name="z325" w:id="276"/>
    <w:p>
      <w:pPr>
        <w:spacing w:after="0"/>
        <w:ind w:left="0"/>
        <w:jc w:val="left"/>
      </w:pPr>
      <w:r>
        <w:rPr>
          <w:rFonts w:ascii="Times New Roman"/>
          <w:b/>
          <w:i w:val="false"/>
          <w:color w:val="000000"/>
        </w:rPr>
        <w:t xml:space="preserve"> Мемлекеттік әлеуметтік тапсырыспен көзделген көрсетілетін</w:t>
      </w:r>
      <w:r>
        <w:br/>
      </w:r>
      <w:r>
        <w:rPr>
          <w:rFonts w:ascii="Times New Roman"/>
          <w:b/>
          <w:i w:val="false"/>
          <w:color w:val="000000"/>
        </w:rPr>
        <w:t>қызметтерді мемлекеттік сатып алу туралы үлгілік шарт</w:t>
      </w:r>
    </w:p>
    <w:bookmarkEnd w:id="276"/>
    <w:p>
      <w:pPr>
        <w:spacing w:after="0"/>
        <w:ind w:left="0"/>
        <w:jc w:val="both"/>
      </w:pPr>
      <w:r>
        <w:rPr>
          <w:rFonts w:ascii="Times New Roman"/>
          <w:b w:val="false"/>
          <w:i w:val="false"/>
          <w:color w:val="000000"/>
          <w:sz w:val="28"/>
        </w:rPr>
        <w:t>
      &lt;Сәйкестендіру нөмірі &gt;</w:t>
      </w:r>
    </w:p>
    <w:p>
      <w:pPr>
        <w:spacing w:after="0"/>
        <w:ind w:left="0"/>
        <w:jc w:val="both"/>
      </w:pPr>
      <w:r>
        <w:rPr>
          <w:rFonts w:ascii="Times New Roman"/>
          <w:b w:val="false"/>
          <w:i w:val="false"/>
          <w:color w:val="000000"/>
          <w:sz w:val="28"/>
        </w:rPr>
        <w:t>
      &lt;Тапсырыс берушінің өңірі&gt; № &lt;шарттың нөмірі&gt; &lt;шарттың күні&gt;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"Мемлекеттік сатып алу туралы" 2015 жылғы 4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bookmarkStart w:name="z326" w:id="277"/>
    <w:p>
      <w:pPr>
        <w:spacing w:after="0"/>
        <w:ind w:left="0"/>
        <w:jc w:val="left"/>
      </w:pPr>
      <w:r>
        <w:rPr>
          <w:rFonts w:ascii="Times New Roman"/>
          <w:b/>
          <w:i w:val="false"/>
          <w:color w:val="000000"/>
        </w:rPr>
        <w:t xml:space="preserve"> 1. Шарттың мәні</w:t>
      </w:r>
    </w:p>
    <w:bookmarkEnd w:id="277"/>
    <w:bookmarkStart w:name="z327" w:id="278"/>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78"/>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&lt;Ерекшелік коды&gt; ерекшелігі бойынша - &lt;N-ерекшелік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bookmarkStart w:name="z328" w:id="279"/>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79"/>
    <w:bookmarkStart w:name="z329" w:id="280"/>
    <w:p>
      <w:pPr>
        <w:spacing w:after="0"/>
        <w:ind w:left="0"/>
        <w:jc w:val="both"/>
      </w:pPr>
      <w:r>
        <w:rPr>
          <w:rFonts w:ascii="Times New Roman"/>
          <w:b w:val="false"/>
          <w:i w:val="false"/>
          <w:color w:val="000000"/>
          <w:sz w:val="28"/>
        </w:rPr>
        <w:t>
      1) осы Шарт;</w:t>
      </w:r>
    </w:p>
    <w:bookmarkEnd w:id="280"/>
    <w:bookmarkStart w:name="z330" w:id="281"/>
    <w:p>
      <w:pPr>
        <w:spacing w:after="0"/>
        <w:ind w:left="0"/>
        <w:jc w:val="both"/>
      </w:pPr>
      <w:r>
        <w:rPr>
          <w:rFonts w:ascii="Times New Roman"/>
          <w:b w:val="false"/>
          <w:i w:val="false"/>
          <w:color w:val="000000"/>
          <w:sz w:val="28"/>
        </w:rPr>
        <w:t>
      2) сатып алынатын көрсетілетін қызметтер тізбесі (1-қосымша);</w:t>
      </w:r>
    </w:p>
    <w:bookmarkEnd w:id="281"/>
    <w:bookmarkStart w:name="z331" w:id="282"/>
    <w:p>
      <w:pPr>
        <w:spacing w:after="0"/>
        <w:ind w:left="0"/>
        <w:jc w:val="both"/>
      </w:pPr>
      <w:r>
        <w:rPr>
          <w:rFonts w:ascii="Times New Roman"/>
          <w:b w:val="false"/>
          <w:i w:val="false"/>
          <w:color w:val="000000"/>
          <w:sz w:val="28"/>
        </w:rPr>
        <w:t>
      3) техникалық ерекшелік (2-қосымша).</w:t>
      </w:r>
    </w:p>
    <w:bookmarkEnd w:id="282"/>
    <w:bookmarkStart w:name="z332" w:id="283"/>
    <w:p>
      <w:pPr>
        <w:spacing w:after="0"/>
        <w:ind w:left="0"/>
        <w:jc w:val="left"/>
      </w:pPr>
      <w:r>
        <w:rPr>
          <w:rFonts w:ascii="Times New Roman"/>
          <w:b/>
          <w:i w:val="false"/>
          <w:color w:val="000000"/>
        </w:rPr>
        <w:t xml:space="preserve"> 2. Шарттың сомасы және ақы төлеу шарттары</w:t>
      </w:r>
    </w:p>
    <w:bookmarkEnd w:id="283"/>
    <w:bookmarkStart w:name="z333" w:id="284"/>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bookmarkEnd w:id="284"/>
    <w:bookmarkStart w:name="z334" w:id="285"/>
    <w:p>
      <w:pPr>
        <w:spacing w:after="0"/>
        <w:ind w:left="0"/>
        <w:jc w:val="both"/>
      </w:pPr>
      <w:r>
        <w:rPr>
          <w:rFonts w:ascii="Times New Roman"/>
          <w:b w:val="false"/>
          <w:i w:val="false"/>
          <w:color w:val="000000"/>
          <w:sz w:val="28"/>
        </w:rPr>
        <w:t>
      2.2. Қазынашылықтың аумақтық органында Шарт &lt;Бағдарламаның коды мен атауы&gt; бюджеттік бағдарламасы, &lt;Кіші бағдарламаның коды мен атауы&gt; кіші бағдарламасы, &lt;Ерекшелік коды мен атауы&gt; - &lt;ерекшелік бойынша сома&gt; теңге ерекшелігі бойынша (&lt;ерекшелік бойынша сома жазумен&gt;), &lt;оның ішінде ҚҚС&gt; &lt;ҚҚС сомасы&gt; теңге/&lt;ҚҚС есепке алмағанда&gt;</w:t>
      </w:r>
      <w:r>
        <w:rPr>
          <w:rFonts w:ascii="Times New Roman"/>
          <w:b w:val="false"/>
          <w:i w:val="false"/>
          <w:color w:val="000000"/>
          <w:vertAlign w:val="superscript"/>
        </w:rPr>
        <w:t>2</w:t>
      </w:r>
      <w:r>
        <w:rPr>
          <w:rFonts w:ascii="Times New Roman"/>
          <w:b w:val="false"/>
          <w:i w:val="false"/>
          <w:color w:val="000000"/>
          <w:sz w:val="28"/>
        </w:rPr>
        <w:t xml:space="preserve"> &lt;_____&gt; жылы тіркеуге жатады.</w:t>
      </w:r>
    </w:p>
    <w:bookmarkEnd w:id="285"/>
    <w:bookmarkStart w:name="z335" w:id="286"/>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w:t>
      </w:r>
    </w:p>
    <w:bookmarkEnd w:id="286"/>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&lt;төлем шарты&gt; арқылы төлейді</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30 (отыз) күнтізбелік күннен кешіктірмей Өнім берушінің есеп шотына ақшалай қаражат аудару &lt;төлем шарты&gt; арқылы жүргізеді.</w:t>
      </w:r>
    </w:p>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bookmarkStart w:name="z336" w:id="287"/>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87"/>
    <w:bookmarkStart w:name="z337" w:id="288"/>
    <w:p>
      <w:pPr>
        <w:spacing w:after="0"/>
        <w:ind w:left="0"/>
        <w:jc w:val="both"/>
      </w:pPr>
      <w:r>
        <w:rPr>
          <w:rFonts w:ascii="Times New Roman"/>
          <w:b w:val="false"/>
          <w:i w:val="false"/>
          <w:color w:val="000000"/>
          <w:sz w:val="28"/>
        </w:rPr>
        <w:t>
      2.5. Төлеу алдындағы қажетті құжаттар:</w:t>
      </w:r>
    </w:p>
    <w:bookmarkEnd w:id="288"/>
    <w:bookmarkStart w:name="z176" w:id="289"/>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289"/>
    <w:bookmarkStart w:name="z197" w:id="290"/>
    <w:p>
      <w:pPr>
        <w:spacing w:after="0"/>
        <w:ind w:left="0"/>
        <w:jc w:val="both"/>
      </w:pPr>
      <w:r>
        <w:rPr>
          <w:rFonts w:ascii="Times New Roman"/>
          <w:b w:val="false"/>
          <w:i w:val="false"/>
          <w:color w:val="000000"/>
          <w:sz w:val="28"/>
        </w:rPr>
        <w:t>
      2) көрсетілген қызмет актісі (актілері);</w:t>
      </w:r>
    </w:p>
    <w:bookmarkEnd w:id="290"/>
    <w:bookmarkStart w:name="z470" w:id="291"/>
    <w:p>
      <w:pPr>
        <w:spacing w:after="0"/>
        <w:ind w:left="0"/>
        <w:jc w:val="both"/>
      </w:pPr>
      <w:r>
        <w:rPr>
          <w:rFonts w:ascii="Times New Roman"/>
          <w:b w:val="false"/>
          <w:i w:val="false"/>
          <w:color w:val="000000"/>
          <w:sz w:val="28"/>
        </w:rPr>
        <w:t>
      3) осы Қағидаларға 22-4-қосымшаға сәйкес нысан бойынша жұмыстар мен көрсетілетін қызметтердегі жергілікті қамту үлесі бойынша есеп;</w:t>
      </w:r>
    </w:p>
    <w:bookmarkEnd w:id="291"/>
    <w:bookmarkStart w:name="z471" w:id="292"/>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шот-фактура;</w:t>
      </w:r>
    </w:p>
    <w:bookmarkEnd w:id="292"/>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бөлек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бөлек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Бұл тармақ егер шарт бойынша аванс көзделсе көрсетіледі.</w:t>
      </w:r>
    </w:p>
    <w:bookmarkStart w:name="z343" w:id="293"/>
    <w:p>
      <w:pPr>
        <w:spacing w:after="0"/>
        <w:ind w:left="0"/>
        <w:jc w:val="left"/>
      </w:pPr>
      <w:r>
        <w:rPr>
          <w:rFonts w:ascii="Times New Roman"/>
          <w:b/>
          <w:i w:val="false"/>
          <w:color w:val="000000"/>
        </w:rPr>
        <w:t xml:space="preserve"> 3. Тараптардың міндеттемелері</w:t>
      </w:r>
    </w:p>
    <w:bookmarkEnd w:id="293"/>
    <w:bookmarkStart w:name="z344" w:id="294"/>
    <w:p>
      <w:pPr>
        <w:spacing w:after="0"/>
        <w:ind w:left="0"/>
        <w:jc w:val="both"/>
      </w:pPr>
      <w:r>
        <w:rPr>
          <w:rFonts w:ascii="Times New Roman"/>
          <w:b w:val="false"/>
          <w:i w:val="false"/>
          <w:color w:val="000000"/>
          <w:sz w:val="28"/>
        </w:rPr>
        <w:t>
      3.1. Өнім беруші мыналарға:</w:t>
      </w:r>
    </w:p>
    <w:bookmarkEnd w:id="294"/>
    <w:bookmarkStart w:name="z345" w:id="295"/>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95"/>
    <w:bookmarkStart w:name="z346" w:id="296"/>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96"/>
    <w:bookmarkStart w:name="z347" w:id="297"/>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97"/>
    <w:bookmarkStart w:name="z348" w:id="298"/>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bookmarkEnd w:id="298"/>
    <w:bookmarkStart w:name="z349" w:id="299"/>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299"/>
    <w:bookmarkStart w:name="z350" w:id="300"/>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300"/>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жіберу және ресімдеуге;</w:t>
      </w:r>
    </w:p>
    <w:bookmarkStart w:name="z338" w:id="301"/>
    <w:p>
      <w:pPr>
        <w:spacing w:after="0"/>
        <w:ind w:left="0"/>
        <w:jc w:val="both"/>
      </w:pPr>
      <w:r>
        <w:rPr>
          <w:rFonts w:ascii="Times New Roman"/>
          <w:b w:val="false"/>
          <w:i w:val="false"/>
          <w:color w:val="000000"/>
          <w:sz w:val="28"/>
        </w:rPr>
        <w:t>
      8)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 міндеттенеді.</w:t>
      </w:r>
    </w:p>
    <w:bookmarkEnd w:id="301"/>
    <w:bookmarkStart w:name="z351" w:id="302"/>
    <w:p>
      <w:pPr>
        <w:spacing w:after="0"/>
        <w:ind w:left="0"/>
        <w:jc w:val="both"/>
      </w:pPr>
      <w:r>
        <w:rPr>
          <w:rFonts w:ascii="Times New Roman"/>
          <w:b w:val="false"/>
          <w:i w:val="false"/>
          <w:color w:val="000000"/>
          <w:sz w:val="28"/>
        </w:rPr>
        <w:t>
      &lt;n) жаңа тармақша&gt;</w:t>
      </w:r>
    </w:p>
    <w:bookmarkEnd w:id="302"/>
    <w:bookmarkStart w:name="z352" w:id="303"/>
    <w:p>
      <w:pPr>
        <w:spacing w:after="0"/>
        <w:ind w:left="0"/>
        <w:jc w:val="both"/>
      </w:pPr>
      <w:r>
        <w:rPr>
          <w:rFonts w:ascii="Times New Roman"/>
          <w:b w:val="false"/>
          <w:i w:val="false"/>
          <w:color w:val="000000"/>
          <w:sz w:val="28"/>
        </w:rPr>
        <w:t>
      3.2. Өнім беруші:</w:t>
      </w:r>
    </w:p>
    <w:bookmarkEnd w:id="303"/>
    <w:bookmarkStart w:name="z353" w:id="304"/>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304"/>
    <w:bookmarkStart w:name="z354" w:id="305"/>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 1 қосымшада көрсетілген Қызметті мерзімінен бұрын көрсетуге құқылы.</w:t>
      </w:r>
    </w:p>
    <w:bookmarkEnd w:id="305"/>
    <w:bookmarkStart w:name="z355" w:id="306"/>
    <w:p>
      <w:pPr>
        <w:spacing w:after="0"/>
        <w:ind w:left="0"/>
        <w:jc w:val="both"/>
      </w:pPr>
      <w:r>
        <w:rPr>
          <w:rFonts w:ascii="Times New Roman"/>
          <w:b w:val="false"/>
          <w:i w:val="false"/>
          <w:color w:val="000000"/>
          <w:sz w:val="28"/>
        </w:rPr>
        <w:t>
      3.3. Тапсырыс беруші:</w:t>
      </w:r>
    </w:p>
    <w:bookmarkEnd w:id="306"/>
    <w:bookmarkStart w:name="z356" w:id="307"/>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307"/>
    <w:bookmarkStart w:name="z357" w:id="308"/>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308"/>
    <w:bookmarkStart w:name="z358" w:id="309"/>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309"/>
    <w:p>
      <w:pPr>
        <w:spacing w:after="0"/>
        <w:ind w:left="0"/>
        <w:jc w:val="both"/>
      </w:pPr>
      <w:r>
        <w:rPr>
          <w:rFonts w:ascii="Times New Roman"/>
          <w:b w:val="false"/>
          <w:i w:val="false"/>
          <w:color w:val="000000"/>
          <w:sz w:val="28"/>
        </w:rPr>
        <w:t>
      3-1) көрсетілген қызметтер актісін бекіткеннен кейін Электрондық нысанда жазып берілетін шот-фактуралардың құжат айналымының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Start w:name="z359" w:id="310"/>
    <w:p>
      <w:pPr>
        <w:spacing w:after="0"/>
        <w:ind w:left="0"/>
        <w:jc w:val="both"/>
      </w:pPr>
      <w:r>
        <w:rPr>
          <w:rFonts w:ascii="Times New Roman"/>
          <w:b w:val="false"/>
          <w:i w:val="false"/>
          <w:color w:val="000000"/>
          <w:sz w:val="28"/>
        </w:rPr>
        <w:t>
      4) осы Шартта белгіленген тәртіпте және мерзімдерде төлем жүргізуге міндеттенеді.</w:t>
      </w:r>
    </w:p>
    <w:bookmarkEnd w:id="310"/>
    <w:bookmarkStart w:name="z360" w:id="311"/>
    <w:p>
      <w:pPr>
        <w:spacing w:after="0"/>
        <w:ind w:left="0"/>
        <w:jc w:val="both"/>
      </w:pPr>
      <w:r>
        <w:rPr>
          <w:rFonts w:ascii="Times New Roman"/>
          <w:b w:val="false"/>
          <w:i w:val="false"/>
          <w:color w:val="000000"/>
          <w:sz w:val="28"/>
        </w:rPr>
        <w:t>
      &lt;n) жаңа тармақша&gt;</w:t>
      </w:r>
    </w:p>
    <w:bookmarkEnd w:id="311"/>
    <w:bookmarkStart w:name="z361" w:id="312"/>
    <w:p>
      <w:pPr>
        <w:spacing w:after="0"/>
        <w:ind w:left="0"/>
        <w:jc w:val="both"/>
      </w:pPr>
      <w:r>
        <w:rPr>
          <w:rFonts w:ascii="Times New Roman"/>
          <w:b w:val="false"/>
          <w:i w:val="false"/>
          <w:color w:val="000000"/>
          <w:sz w:val="28"/>
        </w:rPr>
        <w:t>
      3.4. Тапсырыс беруші:</w:t>
      </w:r>
    </w:p>
    <w:bookmarkEnd w:id="312"/>
    <w:bookmarkStart w:name="z362" w:id="313"/>
    <w:p>
      <w:pPr>
        <w:spacing w:after="0"/>
        <w:ind w:left="0"/>
        <w:jc w:val="both"/>
      </w:pPr>
      <w:r>
        <w:rPr>
          <w:rFonts w:ascii="Times New Roman"/>
          <w:b w:val="false"/>
          <w:i w:val="false"/>
          <w:color w:val="000000"/>
          <w:sz w:val="28"/>
        </w:rPr>
        <w:t>
      1) көрсетілген Қызметтердің сапасын тексеруге;</w:t>
      </w:r>
    </w:p>
    <w:bookmarkEnd w:id="313"/>
    <w:bookmarkStart w:name="z363" w:id="314"/>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314"/>
    <w:bookmarkStart w:name="z364" w:id="315"/>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315"/>
    <w:bookmarkStart w:name="z365" w:id="316"/>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316"/>
    <w:bookmarkStart w:name="z366" w:id="317"/>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317"/>
    <w:bookmarkStart w:name="z367" w:id="318"/>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318"/>
    <w:bookmarkStart w:name="z368" w:id="319"/>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319"/>
    <w:p>
      <w:pPr>
        <w:spacing w:after="0"/>
        <w:ind w:left="0"/>
        <w:jc w:val="both"/>
      </w:pPr>
      <w:r>
        <w:rPr>
          <w:rFonts w:ascii="Times New Roman"/>
          <w:b w:val="false"/>
          <w:i w:val="false"/>
          <w:color w:val="000000"/>
          <w:sz w:val="28"/>
        </w:rPr>
        <w:t>
      &lt;N. жаңа тармақ&gt;</w:t>
      </w:r>
    </w:p>
    <w:bookmarkStart w:name="z369" w:id="320"/>
    <w:p>
      <w:pPr>
        <w:spacing w:after="0"/>
        <w:ind w:left="0"/>
        <w:jc w:val="left"/>
      </w:pPr>
      <w:r>
        <w:rPr>
          <w:rFonts w:ascii="Times New Roman"/>
          <w:b/>
          <w:i w:val="false"/>
          <w:color w:val="000000"/>
        </w:rPr>
        <w:t xml:space="preserve"> 5. Қызметтер көрсету</w:t>
      </w:r>
    </w:p>
    <w:bookmarkEnd w:id="320"/>
    <w:bookmarkStart w:name="z370" w:id="321"/>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321"/>
    <w:bookmarkStart w:name="z371"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Қаржы министрінің 22.12.2016 </w:t>
      </w:r>
      <w:r>
        <w:rPr>
          <w:rFonts w:ascii="Times New Roman"/>
          <w:b w:val="false"/>
          <w:i w:val="false"/>
          <w:color w:val="000000"/>
          <w:sz w:val="28"/>
        </w:rPr>
        <w:t>№ 683</w:t>
      </w:r>
      <w:r>
        <w:rPr>
          <w:rFonts w:ascii="Times New Roman"/>
          <w:b w:val="false"/>
          <w:i w:val="false"/>
          <w:color w:val="000000"/>
          <w:sz w:val="28"/>
        </w:rPr>
        <w:t xml:space="preserve"> (01.01.2017 бастап қолданысқа енгізіледі) бұйрығымен.</w:t>
      </w:r>
    </w:p>
    <w:bookmarkEnd w:id="322"/>
    <w:bookmarkStart w:name="z375" w:id="323"/>
    <w:p>
      <w:pPr>
        <w:spacing w:after="0"/>
        <w:ind w:left="0"/>
        <w:jc w:val="both"/>
      </w:pPr>
      <w:r>
        <w:rPr>
          <w:rFonts w:ascii="Times New Roman"/>
          <w:b w:val="false"/>
          <w:i w:val="false"/>
          <w:color w:val="000000"/>
          <w:sz w:val="28"/>
        </w:rPr>
        <w:t>
      5.3. Өнім беруші Тапсырыс берушіге осы Шартқа қосымшаларда көрсетілген талаптарға дәл сәйкестікте қызметті толық тапсыруы шартында Қызмет көрсетілді деп есептеледі.</w:t>
      </w:r>
    </w:p>
    <w:bookmarkEnd w:id="323"/>
    <w:bookmarkStart w:name="z376" w:id="324"/>
    <w:p>
      <w:pPr>
        <w:spacing w:after="0"/>
        <w:ind w:left="0"/>
        <w:jc w:val="both"/>
      </w:pPr>
      <w:r>
        <w:rPr>
          <w:rFonts w:ascii="Times New Roman"/>
          <w:b w:val="false"/>
          <w:i w:val="false"/>
          <w:color w:val="000000"/>
          <w:sz w:val="28"/>
        </w:rPr>
        <w:t>
      &lt;N. жаңа тармақ&gt;</w:t>
      </w:r>
    </w:p>
    <w:bookmarkEnd w:id="324"/>
    <w:bookmarkStart w:name="z377" w:id="325"/>
    <w:p>
      <w:pPr>
        <w:spacing w:after="0"/>
        <w:ind w:left="0"/>
        <w:jc w:val="left"/>
      </w:pPr>
      <w:r>
        <w:rPr>
          <w:rFonts w:ascii="Times New Roman"/>
          <w:b/>
          <w:i w:val="false"/>
          <w:color w:val="000000"/>
        </w:rPr>
        <w:t xml:space="preserve"> 6. Кепілдік</w:t>
      </w:r>
    </w:p>
    <w:bookmarkEnd w:id="325"/>
    <w:bookmarkStart w:name="z378" w:id="326"/>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326"/>
    <w:bookmarkStart w:name="z379" w:id="327"/>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bookmarkEnd w:id="327"/>
    <w:bookmarkStart w:name="z380" w:id="328"/>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bookmarkEnd w:id="328"/>
    <w:bookmarkStart w:name="z381" w:id="329"/>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329"/>
    <w:bookmarkStart w:name="z382" w:id="330"/>
    <w:p>
      <w:pPr>
        <w:spacing w:after="0"/>
        <w:ind w:left="0"/>
        <w:jc w:val="both"/>
      </w:pPr>
      <w:r>
        <w:rPr>
          <w:rFonts w:ascii="Times New Roman"/>
          <w:b w:val="false"/>
          <w:i w:val="false"/>
          <w:color w:val="000000"/>
          <w:sz w:val="28"/>
        </w:rPr>
        <w:t>
      &lt;N. жаңа тармақ&gt;</w:t>
      </w:r>
    </w:p>
    <w:bookmarkEnd w:id="330"/>
    <w:bookmarkStart w:name="z383" w:id="331"/>
    <w:p>
      <w:pPr>
        <w:spacing w:after="0"/>
        <w:ind w:left="0"/>
        <w:jc w:val="left"/>
      </w:pPr>
      <w:r>
        <w:rPr>
          <w:rFonts w:ascii="Times New Roman"/>
          <w:b/>
          <w:i w:val="false"/>
          <w:color w:val="000000"/>
        </w:rPr>
        <w:t xml:space="preserve"> 7. Тараптардың жауапкершілігі</w:t>
      </w:r>
    </w:p>
    <w:bookmarkEnd w:id="331"/>
    <w:bookmarkStart w:name="z384" w:id="332"/>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32"/>
    <w:bookmarkStart w:name="z385" w:id="333"/>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333"/>
    <w:bookmarkStart w:name="z386" w:id="334"/>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334"/>
    <w:bookmarkStart w:name="z387" w:id="335"/>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335"/>
    <w:bookmarkStart w:name="z388" w:id="336"/>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336"/>
    <w:bookmarkStart w:name="z389" w:id="337"/>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337"/>
    <w:bookmarkStart w:name="z390" w:id="338"/>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338"/>
    <w:bookmarkStart w:name="z391" w:id="339"/>
    <w:p>
      <w:pPr>
        <w:spacing w:after="0"/>
        <w:ind w:left="0"/>
        <w:jc w:val="both"/>
      </w:pPr>
      <w:r>
        <w:rPr>
          <w:rFonts w:ascii="Times New Roman"/>
          <w:b w:val="false"/>
          <w:i w:val="false"/>
          <w:color w:val="000000"/>
          <w:sz w:val="28"/>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bookmarkEnd w:id="339"/>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үштен екісінен аспауға тиіс.</w:t>
      </w:r>
    </w:p>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мәні болып табылатын қызмет көрсету көлемдерін өзге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мүгедектер қоғамдық бірлестіктеріне және Қазақстан Республикасының мүгедектер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&lt;N. жаңа тармақ&gt;</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Осы мәтін баға ұсынысын сұрату тәсілін қоспағанда, сатып алудың барлық тәсілдері үшін көрсетіледі.</w:t>
      </w:r>
    </w:p>
    <w:bookmarkStart w:name="z392" w:id="340"/>
    <w:p>
      <w:pPr>
        <w:spacing w:after="0"/>
        <w:ind w:left="0"/>
        <w:jc w:val="left"/>
      </w:pPr>
      <w:r>
        <w:rPr>
          <w:rFonts w:ascii="Times New Roman"/>
          <w:b/>
          <w:i w:val="false"/>
          <w:color w:val="000000"/>
        </w:rPr>
        <w:t xml:space="preserve"> 8. Шарттың қолданыс мерзімі және бұзу талаптары</w:t>
      </w:r>
    </w:p>
    <w:bookmarkEnd w:id="340"/>
    <w:bookmarkStart w:name="z393" w:id="341"/>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341"/>
    <w:bookmarkStart w:name="z394" w:id="342"/>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bookmarkEnd w:id="342"/>
    <w:bookmarkStart w:name="z395" w:id="343"/>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bookmarkEnd w:id="343"/>
    <w:bookmarkStart w:name="z396" w:id="344"/>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344"/>
    <w:p>
      <w:pPr>
        <w:spacing w:after="0"/>
        <w:ind w:left="0"/>
        <w:jc w:val="both"/>
      </w:pPr>
      <w:r>
        <w:rPr>
          <w:rFonts w:ascii="Times New Roman"/>
          <w:b w:val="false"/>
          <w:i w:val="false"/>
          <w:color w:val="000000"/>
          <w:sz w:val="28"/>
        </w:rPr>
        <w:t>
      &lt;Жаңа абзац&gt;</w:t>
      </w:r>
    </w:p>
    <w:bookmarkStart w:name="z397" w:id="345"/>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345"/>
    <w:bookmarkStart w:name="z398" w:id="346"/>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bookmarkEnd w:id="346"/>
    <w:bookmarkStart w:name="z399" w:id="347"/>
    <w:p>
      <w:pPr>
        <w:spacing w:after="0"/>
        <w:ind w:left="0"/>
        <w:jc w:val="both"/>
      </w:pPr>
      <w:r>
        <w:rPr>
          <w:rFonts w:ascii="Times New Roman"/>
          <w:b w:val="false"/>
          <w:i w:val="false"/>
          <w:color w:val="000000"/>
          <w:sz w:val="28"/>
        </w:rPr>
        <w:t>
      8.5. Шарт талаптарын бұзғаны үшін қандай да бір санкцияларға зиян келтірместен Тапсырыс беруші, Өнім берушіге міндеттемелерін орындамағаны туралы жазбаша хабарлама жібере отырып:</w:t>
      </w:r>
    </w:p>
    <w:bookmarkEnd w:id="347"/>
    <w:bookmarkStart w:name="z400" w:id="348"/>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348"/>
    <w:bookmarkStart w:name="z401" w:id="349"/>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349"/>
    <w:bookmarkStart w:name="z402" w:id="350"/>
    <w:p>
      <w:pPr>
        <w:spacing w:after="0"/>
        <w:ind w:left="0"/>
        <w:jc w:val="both"/>
      </w:pPr>
      <w:r>
        <w:rPr>
          <w:rFonts w:ascii="Times New Roman"/>
          <w:b w:val="false"/>
          <w:i w:val="false"/>
          <w:color w:val="000000"/>
          <w:sz w:val="28"/>
        </w:rPr>
        <w:t>
      8.6. Шарт:</w:t>
      </w:r>
    </w:p>
    <w:bookmarkEnd w:id="350"/>
    <w:bookmarkStart w:name="z403" w:id="351"/>
    <w:p>
      <w:pPr>
        <w:spacing w:after="0"/>
        <w:ind w:left="0"/>
        <w:jc w:val="both"/>
      </w:pPr>
      <w:r>
        <w:rPr>
          <w:rFonts w:ascii="Times New Roman"/>
          <w:b w:val="false"/>
          <w:i w:val="false"/>
          <w:color w:val="000000"/>
          <w:sz w:val="28"/>
        </w:rPr>
        <w:t>
      1) оның негізінде осы Шарт жасалған сатып алуға қатысты Заңның</w:t>
      </w:r>
    </w:p>
    <w:bookmarkEnd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bookmarkStart w:name="z404" w:id="352"/>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bookmarkEnd w:id="352"/>
    <w:bookmarkStart w:name="z405" w:id="353"/>
    <w:p>
      <w:pPr>
        <w:spacing w:after="0"/>
        <w:ind w:left="0"/>
        <w:jc w:val="both"/>
      </w:pPr>
      <w:r>
        <w:rPr>
          <w:rFonts w:ascii="Times New Roman"/>
          <w:b w:val="false"/>
          <w:i w:val="false"/>
          <w:color w:val="000000"/>
          <w:sz w:val="28"/>
        </w:rPr>
        <w:t>
      3) уәкілетті орган міндеттемелері тиісінше орындалған шарттарды қоспағанда, Қазақстан Республикасының мемлекеттік сатып алу туралы заңнамасы бұзыла отырып Шарт жасасу фактісін анықтаған жағдайда кез келген кезеңде бұзылуы мүмкін.</w:t>
      </w:r>
    </w:p>
    <w:bookmarkEnd w:id="353"/>
    <w:bookmarkStart w:name="z406" w:id="354"/>
    <w:p>
      <w:pPr>
        <w:spacing w:after="0"/>
        <w:ind w:left="0"/>
        <w:jc w:val="both"/>
      </w:pPr>
      <w:r>
        <w:rPr>
          <w:rFonts w:ascii="Times New Roman"/>
          <w:b w:val="false"/>
          <w:i w:val="false"/>
          <w:color w:val="000000"/>
          <w:sz w:val="28"/>
        </w:rPr>
        <w:t>
      8.7. Шарт тараптардың келісімі бойынша бұзылуы мүмкін.</w:t>
      </w:r>
    </w:p>
    <w:bookmarkEnd w:id="354"/>
    <w:bookmarkStart w:name="z407" w:id="355"/>
    <w:p>
      <w:pPr>
        <w:spacing w:after="0"/>
        <w:ind w:left="0"/>
        <w:jc w:val="left"/>
      </w:pPr>
      <w:r>
        <w:rPr>
          <w:rFonts w:ascii="Times New Roman"/>
          <w:b/>
          <w:i w:val="false"/>
          <w:color w:val="000000"/>
        </w:rPr>
        <w:t xml:space="preserve"> 9. Хабарлама</w:t>
      </w:r>
    </w:p>
    <w:bookmarkEnd w:id="355"/>
    <w:bookmarkStart w:name="z408" w:id="356"/>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356"/>
    <w:bookmarkStart w:name="z409" w:id="357"/>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357"/>
    <w:bookmarkStart w:name="z410" w:id="358"/>
    <w:p>
      <w:pPr>
        <w:spacing w:after="0"/>
        <w:ind w:left="0"/>
        <w:jc w:val="left"/>
      </w:pPr>
      <w:r>
        <w:rPr>
          <w:rFonts w:ascii="Times New Roman"/>
          <w:b/>
          <w:i w:val="false"/>
          <w:color w:val="000000"/>
        </w:rPr>
        <w:t xml:space="preserve"> 10. Форс-мажор</w:t>
      </w:r>
    </w:p>
    <w:bookmarkEnd w:id="358"/>
    <w:bookmarkStart w:name="z411" w:id="359"/>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359"/>
    <w:bookmarkStart w:name="z412" w:id="360"/>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360"/>
    <w:bookmarkStart w:name="z413" w:id="361"/>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361"/>
    <w:bookmarkStart w:name="z414" w:id="362"/>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362"/>
    <w:bookmarkStart w:name="z415" w:id="363"/>
    <w:p>
      <w:pPr>
        <w:spacing w:after="0"/>
        <w:ind w:left="0"/>
        <w:jc w:val="left"/>
      </w:pPr>
      <w:r>
        <w:rPr>
          <w:rFonts w:ascii="Times New Roman"/>
          <w:b/>
          <w:i w:val="false"/>
          <w:color w:val="000000"/>
        </w:rPr>
        <w:t xml:space="preserve"> 11. Даулы мәселелерді шешу</w:t>
      </w:r>
    </w:p>
    <w:bookmarkEnd w:id="363"/>
    <w:bookmarkStart w:name="z416" w:id="364"/>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364"/>
    <w:bookmarkStart w:name="z417" w:id="365"/>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365"/>
    <w:bookmarkStart w:name="z418" w:id="366"/>
    <w:p>
      <w:pPr>
        <w:spacing w:after="0"/>
        <w:ind w:left="0"/>
        <w:jc w:val="left"/>
      </w:pPr>
      <w:r>
        <w:rPr>
          <w:rFonts w:ascii="Times New Roman"/>
          <w:b/>
          <w:i w:val="false"/>
          <w:color w:val="000000"/>
        </w:rPr>
        <w:t xml:space="preserve"> 12. Өзге де шарттар</w:t>
      </w:r>
    </w:p>
    <w:bookmarkEnd w:id="366"/>
    <w:bookmarkStart w:name="z419" w:id="367"/>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367"/>
    <w:bookmarkStart w:name="z420" w:id="368"/>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368"/>
    <w:bookmarkStart w:name="z421" w:id="369"/>
    <w:p>
      <w:pPr>
        <w:spacing w:after="0"/>
        <w:ind w:left="0"/>
        <w:jc w:val="both"/>
      </w:pPr>
      <w:r>
        <w:rPr>
          <w:rFonts w:ascii="Times New Roman"/>
          <w:b w:val="false"/>
          <w:i w:val="false"/>
          <w:color w:val="000000"/>
          <w:sz w:val="28"/>
        </w:rPr>
        <w:t>
      12.3. Өнім берушінің таңдауы үшін негіз болған сапаның өзгермеуі шарты мен басқа да шарттарда жасалған Шартқа өзгерістерді енгізуге:</w:t>
      </w:r>
    </w:p>
    <w:bookmarkEnd w:id="369"/>
    <w:bookmarkStart w:name="z422" w:id="370"/>
    <w:p>
      <w:pPr>
        <w:spacing w:after="0"/>
        <w:ind w:left="0"/>
        <w:jc w:val="both"/>
      </w:pPr>
      <w:r>
        <w:rPr>
          <w:rFonts w:ascii="Times New Roman"/>
          <w:b w:val="false"/>
          <w:i w:val="false"/>
          <w:color w:val="000000"/>
          <w:sz w:val="28"/>
        </w:rPr>
        <w:t>
      1) көрсетілетін Қызметтің бағасын және тиісінше Шарт сомасының азаюы бөлігінде Тараптардың өзара келісімі бойынша;</w:t>
      </w:r>
    </w:p>
    <w:bookmarkEnd w:id="370"/>
    <w:bookmarkStart w:name="z423" w:id="371"/>
    <w:p>
      <w:pPr>
        <w:spacing w:after="0"/>
        <w:ind w:left="0"/>
        <w:jc w:val="both"/>
      </w:pPr>
      <w:r>
        <w:rPr>
          <w:rFonts w:ascii="Times New Roman"/>
          <w:b w:val="false"/>
          <w:i w:val="false"/>
          <w:color w:val="000000"/>
          <w:sz w:val="28"/>
        </w:rPr>
        <w:t>
      2) Шартта көрсетілген Қызметтердің бірлігі үшін бағаның өзгермеуі шартында көрсетілетін Қызметтер көлемінде қажеттіліктің азаюымен не ұлғаюымен байланысты Шарт сомасының азаюы не ұлғаюы бөлігінде;</w:t>
      </w:r>
    </w:p>
    <w:bookmarkEnd w:id="371"/>
    <w:bookmarkStart w:name="z424" w:id="372"/>
    <w:p>
      <w:pPr>
        <w:spacing w:after="0"/>
        <w:ind w:left="0"/>
        <w:jc w:val="both"/>
      </w:pPr>
      <w:r>
        <w:rPr>
          <w:rFonts w:ascii="Times New Roman"/>
          <w:b w:val="false"/>
          <w:i w:val="false"/>
          <w:color w:val="000000"/>
          <w:sz w:val="28"/>
        </w:rPr>
        <w:t>
      3) егер Өнім беруші онымен жасасқан Шартты орындау үдерісінде көрсетілетін қызмет бірлігі үшін бағаның өзгермеуі шартында онымен жасасқан Шарттың мәні болып табылған көрсетілетін қызметтің анағұрлым жақсы сапалы және (немесе) техникалық сипаттамасын не мерзімін және (немесе) талаптарын ұсынған жағдайда рұқсат беріледі.</w:t>
      </w:r>
    </w:p>
    <w:bookmarkEnd w:id="372"/>
    <w:bookmarkStart w:name="z425" w:id="373"/>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bookmarkEnd w:id="373"/>
    <w:bookmarkStart w:name="z426" w:id="374"/>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bookmarkEnd w:id="374"/>
    <w:bookmarkStart w:name="z427" w:id="375"/>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375"/>
    <w:p>
      <w:pPr>
        <w:spacing w:after="0"/>
        <w:ind w:left="0"/>
        <w:jc w:val="both"/>
      </w:pPr>
      <w:r>
        <w:rPr>
          <w:rFonts w:ascii="Times New Roman"/>
          <w:b w:val="false"/>
          <w:i w:val="false"/>
          <w:color w:val="000000"/>
          <w:sz w:val="28"/>
        </w:rPr>
        <w:t>
      &lt;N. жаңа тармақ&gt;</w:t>
      </w:r>
    </w:p>
    <w:bookmarkStart w:name="z428" w:id="376"/>
    <w:p>
      <w:pPr>
        <w:spacing w:after="0"/>
        <w:ind w:left="0"/>
        <w:jc w:val="left"/>
      </w:pPr>
      <w:r>
        <w:rPr>
          <w:rFonts w:ascii="Times New Roman"/>
          <w:b/>
          <w:i w:val="false"/>
          <w:color w:val="000000"/>
        </w:rPr>
        <w:t xml:space="preserve"> 13. Тараптардың деректемелері</w:t>
      </w:r>
    </w:p>
    <w:bookmarkEnd w:id="3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w:t>
            </w:r>
          </w:p>
          <w:p>
            <w:pPr>
              <w:spacing w:after="20"/>
              <w:ind w:left="20"/>
              <w:jc w:val="both"/>
            </w:pPr>
            <w:r>
              <w:rPr>
                <w:rFonts w:ascii="Times New Roman"/>
                <w:b w:val="false"/>
                <w:i w:val="false"/>
                <w:color w:val="000000"/>
                <w:sz w:val="20"/>
              </w:rPr>
              <w:t>
БСН &lt; Тапсырыс берушінің БСН&gt;</w:t>
            </w:r>
          </w:p>
          <w:p>
            <w:pPr>
              <w:spacing w:after="20"/>
              <w:ind w:left="20"/>
              <w:jc w:val="both"/>
            </w:pPr>
            <w:r>
              <w:rPr>
                <w:rFonts w:ascii="Times New Roman"/>
                <w:b w:val="false"/>
                <w:i w:val="false"/>
                <w:color w:val="000000"/>
                <w:sz w:val="20"/>
              </w:rPr>
              <w:t>
БСК&lt; Тапсырыс берушінің БСК&gt;</w:t>
            </w:r>
          </w:p>
          <w:p>
            <w:pPr>
              <w:spacing w:after="20"/>
              <w:ind w:left="20"/>
              <w:jc w:val="both"/>
            </w:pPr>
            <w:r>
              <w:rPr>
                <w:rFonts w:ascii="Times New Roman"/>
                <w:b w:val="false"/>
                <w:i w:val="false"/>
                <w:color w:val="000000"/>
                <w:sz w:val="20"/>
              </w:rPr>
              <w:t>
ЖСК&lt; Тапсырыс берушінің ЖСК&gt;</w:t>
            </w:r>
          </w:p>
          <w:p>
            <w:pPr>
              <w:spacing w:after="20"/>
              <w:ind w:left="20"/>
              <w:jc w:val="both"/>
            </w:pPr>
            <w:r>
              <w:rPr>
                <w:rFonts w:ascii="Times New Roman"/>
                <w:b w:val="false"/>
                <w:i w:val="false"/>
                <w:color w:val="000000"/>
                <w:sz w:val="20"/>
              </w:rPr>
              <w:t>
&lt;Банктің атауы&gt; Тел.: &lt;Тапсырыс берушінің телефоны&gt; &lt;Тапсырыс берушінің лауазымы&gt;&lt;Тапсырыс берушінің ТАӘ&gt;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w:t>
            </w:r>
          </w:p>
          <w:p>
            <w:pPr>
              <w:spacing w:after="20"/>
              <w:ind w:left="20"/>
              <w:jc w:val="both"/>
            </w:pPr>
            <w:r>
              <w:rPr>
                <w:rFonts w:ascii="Times New Roman"/>
                <w:b w:val="false"/>
                <w:i w:val="false"/>
                <w:color w:val="000000"/>
                <w:sz w:val="20"/>
              </w:rPr>
              <w:t>
БСН/ССН/ТЕН &lt;Өнім берушінің БСН/ССН/ТЕН&gt; БСК</w:t>
            </w:r>
          </w:p>
          <w:p>
            <w:pPr>
              <w:spacing w:after="20"/>
              <w:ind w:left="20"/>
              <w:jc w:val="both"/>
            </w:pPr>
            <w:r>
              <w:rPr>
                <w:rFonts w:ascii="Times New Roman"/>
                <w:b w:val="false"/>
                <w:i w:val="false"/>
                <w:color w:val="000000"/>
                <w:sz w:val="20"/>
              </w:rPr>
              <w:t>
&lt; Өнім берушінің БСК&gt; ЖСК</w:t>
            </w:r>
          </w:p>
          <w:p>
            <w:pPr>
              <w:spacing w:after="20"/>
              <w:ind w:left="20"/>
              <w:jc w:val="both"/>
            </w:pPr>
            <w:r>
              <w:rPr>
                <w:rFonts w:ascii="Times New Roman"/>
                <w:b w:val="false"/>
                <w:i w:val="false"/>
                <w:color w:val="000000"/>
                <w:sz w:val="20"/>
              </w:rPr>
              <w:t>
&lt;Өнім берушінің ЖСК&gt; &lt;Банктің атауы&gt; Тел.: &lt;Өнім берушінің телефоны&gt;</w:t>
            </w:r>
          </w:p>
          <w:p>
            <w:pPr>
              <w:spacing w:after="20"/>
              <w:ind w:left="20"/>
              <w:jc w:val="both"/>
            </w:pPr>
            <w:r>
              <w:rPr>
                <w:rFonts w:ascii="Times New Roman"/>
                <w:b w:val="false"/>
                <w:i w:val="false"/>
                <w:color w:val="000000"/>
                <w:sz w:val="20"/>
              </w:rPr>
              <w:t>
&lt;Өнім берушінің лауазымы&gt;&lt;Өнім берушінің ТАӘ&gt;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431" w:id="377"/>
    <w:p>
      <w:pPr>
        <w:spacing w:after="0"/>
        <w:ind w:left="0"/>
        <w:jc w:val="left"/>
      </w:pPr>
      <w:r>
        <w:rPr>
          <w:rFonts w:ascii="Times New Roman"/>
          <w:b/>
          <w:i w:val="false"/>
          <w:color w:val="000000"/>
        </w:rPr>
        <w:t xml:space="preserve"> Ашу хаттамасы (Аукционның нөмірі)</w:t>
      </w:r>
    </w:p>
    <w:bookmarkEnd w:id="377"/>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және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Аукционның № 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соманы көрсете отырып, сатып алынатын тауарлардың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Аукционға қатысуға өтінімдерді мынадай әлеуетті өнім берушілер ұсынды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мекенжайы </w:t>
            </w:r>
            <w:r>
              <w:rPr>
                <w:rFonts w:ascii="Times New Roman"/>
                <w:b w:val="false"/>
                <w:i/>
                <w:color w:val="000000"/>
                <w:sz w:val="20"/>
              </w:rPr>
              <w:t>(облыс, қала, көше,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құжаттамада көзделген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 белгісі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434" w:id="378"/>
    <w:p>
      <w:pPr>
        <w:spacing w:after="0"/>
        <w:ind w:left="0"/>
        <w:jc w:val="left"/>
      </w:pPr>
      <w:r>
        <w:rPr>
          <w:rFonts w:ascii="Times New Roman"/>
          <w:b/>
          <w:i w:val="false"/>
          <w:color w:val="000000"/>
        </w:rPr>
        <w:t xml:space="preserve"> Алдын ала рұқсат беру хаттамасы (Аукционның нөмірі) </w:t>
      </w:r>
    </w:p>
    <w:bookmarkEnd w:id="378"/>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(әрбір лотқа жеке қалыптастырылады)</w:t>
      </w:r>
    </w:p>
    <w:p>
      <w:pPr>
        <w:spacing w:after="0"/>
        <w:ind w:left="0"/>
        <w:jc w:val="both"/>
      </w:pPr>
      <w:r>
        <w:rPr>
          <w:rFonts w:ascii="Times New Roman"/>
          <w:b w:val="false"/>
          <w:i w:val="false"/>
          <w:color w:val="000000"/>
          <w:sz w:val="28"/>
        </w:rPr>
        <w:t>
      Күні және уақыты</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Аукционның №_________________________________________________________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соманы көрсете отырып, сатып алынатын тауарлардың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Лоттың №_______________________________________________________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w:t>
      </w:r>
    </w:p>
    <w:p>
      <w:pPr>
        <w:spacing w:after="0"/>
        <w:ind w:left="0"/>
        <w:jc w:val="both"/>
      </w:pPr>
      <w:r>
        <w:rPr>
          <w:rFonts w:ascii="Times New Roman"/>
          <w:b w:val="false"/>
          <w:i w:val="false"/>
          <w:color w:val="000000"/>
          <w:sz w:val="28"/>
        </w:rPr>
        <w:t xml:space="preserve">
      Аукционға (лотқа) қатысуға берілген өтінімдер туралы ақпарат </w:t>
      </w:r>
      <w:r>
        <w:rPr>
          <w:rFonts w:ascii="Times New Roman"/>
          <w:b w:val="false"/>
          <w:i/>
          <w:color w:val="000000"/>
          <w:sz w:val="28"/>
        </w:rPr>
        <w:t>(хронология бойынша)</w:t>
      </w:r>
      <w:r>
        <w:rPr>
          <w:rFonts w:ascii="Times New Roman"/>
          <w:b w:val="false"/>
          <w:i w:val="false"/>
          <w:color w:val="000000"/>
          <w:sz w:val="28"/>
        </w:rPr>
        <w:t xml:space="preserve">: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мүшелерінің алдын ала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 құжаттамасы талаптары мен біліктілік талаптарына сәйкес келмеу себебінің толық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конкурсқа қатысу үшін өтінім келтіру үшін қажетті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Аукционға қатысуға бас тартылған өтінімдер: </w:t>
      </w:r>
      <w:r>
        <w:rPr>
          <w:rFonts w:ascii="Times New Roman"/>
          <w:b w:val="false"/>
          <w:i/>
          <w:color w:val="000000"/>
          <w:sz w:val="28"/>
        </w:rPr>
        <w:t xml:space="preserve">(өтінім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комиссия құжаттамасы талаптары мен біліктілік талаптарына сәйкес келетін аукционға қатысуға өтінімдер: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берушілер аукциондық құжаттама талаптары мен біліктілік талаптарына сәйкес келтірілген аукционға өтінімдерін берудің соңғы күні мен уақыты: осы хаттаманы жариялаған сәттен бастап 3 жұмыс күнінен кешіктірмей.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437" w:id="379"/>
    <w:p>
      <w:pPr>
        <w:spacing w:after="0"/>
        <w:ind w:left="0"/>
        <w:jc w:val="left"/>
      </w:pPr>
      <w:r>
        <w:rPr>
          <w:rFonts w:ascii="Times New Roman"/>
          <w:b/>
          <w:i w:val="false"/>
          <w:color w:val="000000"/>
        </w:rPr>
        <w:t xml:space="preserve"> Аукционға қатысуға рұқсат беру туралы хаттама</w:t>
      </w:r>
      <w:r>
        <w:br/>
      </w:r>
      <w:r>
        <w:rPr>
          <w:rFonts w:ascii="Times New Roman"/>
          <w:b/>
          <w:i w:val="false"/>
          <w:color w:val="000000"/>
        </w:rPr>
        <w:t>(Аукционның нөмірі)</w:t>
      </w:r>
    </w:p>
    <w:bookmarkEnd w:id="379"/>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және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Аукционның №_________________________________________________________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соманы көрсете отырып, сатып алынатын тауарлардың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Аукционға (лотқа) қатысуға берілген өтінімдер туралы ақпарат </w:t>
      </w:r>
      <w:r>
        <w:rPr>
          <w:rFonts w:ascii="Times New Roman"/>
          <w:b w:val="false"/>
          <w:i/>
          <w:color w:val="000000"/>
          <w:sz w:val="28"/>
        </w:rPr>
        <w:t>(хронология бойынша)</w:t>
      </w:r>
      <w:r>
        <w:rPr>
          <w:rFonts w:ascii="Times New Roman"/>
          <w:b w:val="false"/>
          <w:i w:val="false"/>
          <w:color w:val="000000"/>
          <w:sz w:val="28"/>
        </w:rPr>
        <w:t xml:space="preserve">: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қатысуға арналған аукциондық құжаттама талаптары мен біліктілік талаптарына сәйкес келтірілгені туралы ақпарат (осы ақпарат аукционға қатысуға арналған алдын ала рұқсат хаттамасы болған кезде жарияланады)</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комиссияның біліктілік талаптары мен аукциондық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w:t>
      </w:r>
      <w:r>
        <w:rPr>
          <w:rFonts w:ascii="Times New Roman"/>
          <w:b w:val="false"/>
          <w:i w:val="false"/>
          <w:color w:val="000000"/>
          <w:sz w:val="28"/>
        </w:rPr>
        <w:t>23-бабының</w:t>
      </w:r>
      <w:r>
        <w:rPr>
          <w:rFonts w:ascii="Times New Roman"/>
          <w:b w:val="false"/>
          <w:i w:val="false"/>
          <w:color w:val="000000"/>
          <w:sz w:val="28"/>
        </w:rPr>
        <w:t xml:space="preserve"> 5-тармағына сәйкес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қатысудан бас тартылған өтінімдер</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мынадай өтінімдер аукционға қатысушылармен танылған және рұқсат етілген</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аз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ең аз бастапқы баға – кімнің бастапқы бағасы аз және басқа ұсыныстардан бұрын түскен аукционға қатысушыға беріледі.</w:t>
      </w:r>
    </w:p>
    <w:p>
      <w:pPr>
        <w:spacing w:after="0"/>
        <w:ind w:left="0"/>
        <w:jc w:val="both"/>
      </w:pPr>
      <w:r>
        <w:rPr>
          <w:rFonts w:ascii="Times New Roman"/>
          <w:b w:val="false"/>
          <w:i w:val="false"/>
          <w:color w:val="000000"/>
          <w:sz w:val="28"/>
        </w:rPr>
        <w:t>
      Аукциондық сауда-саттықтың күні мен уақыты туралы хабарлама осы хаттамаға қоса беріледі.</w:t>
      </w:r>
    </w:p>
    <w:p>
      <w:pPr>
        <w:spacing w:after="0"/>
        <w:ind w:left="0"/>
        <w:jc w:val="both"/>
      </w:pPr>
      <w:r>
        <w:rPr>
          <w:rFonts w:ascii="Times New Roman"/>
          <w:b w:val="false"/>
          <w:i w:val="false"/>
          <w:color w:val="000000"/>
          <w:sz w:val="28"/>
        </w:rPr>
        <w:t>
      Әлеуетті өнім берушілердің кем дегенде екеуі жіберілген жағдайда сауда-саттық өтпейді.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440" w:id="380"/>
    <w:p>
      <w:pPr>
        <w:spacing w:after="0"/>
        <w:ind w:left="0"/>
        <w:jc w:val="left"/>
      </w:pPr>
      <w:r>
        <w:rPr>
          <w:rFonts w:ascii="Times New Roman"/>
          <w:b/>
          <w:i w:val="false"/>
          <w:color w:val="000000"/>
        </w:rPr>
        <w:t xml:space="preserve"> Қорытындылар туралы хаттама (Аукционның нөмірі)</w:t>
      </w:r>
    </w:p>
    <w:bookmarkEnd w:id="380"/>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нөмір сатып алудың тәсіліне және нөміріне байланыстырылуы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және уақыты</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Аукционның №_________________________________________________________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__________________________________________</w:t>
      </w:r>
    </w:p>
    <w:p>
      <w:pPr>
        <w:spacing w:after="0"/>
        <w:ind w:left="0"/>
        <w:jc w:val="both"/>
      </w:pPr>
      <w:r>
        <w:rPr>
          <w:rFonts w:ascii="Times New Roman"/>
          <w:b w:val="false"/>
          <w:i w:val="false"/>
          <w:color w:val="000000"/>
          <w:sz w:val="28"/>
        </w:rPr>
        <w:t>
      Аукциондық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соманы көрсете отырып, сатып алынатын тауарлардың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Аукционға қатысуға берілген өтінімдер туралы ақпарат: </w:t>
      </w:r>
      <w:r>
        <w:rPr>
          <w:rFonts w:ascii="Times New Roman"/>
          <w:b w:val="false"/>
          <w:i/>
          <w:color w:val="000000"/>
          <w:sz w:val="28"/>
        </w:rPr>
        <w:t>(өтінім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қатысуға арналған аукциондық құжаттама талаптары мен біліктілік талаптарына сәйкес келтірілгені туралы ақпарат (осы ақпарат аукционға қатысуға арналған алдын ала рұқсат хаттамасы болған кезде жарияланады)</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w:t>
            </w:r>
          </w:p>
          <w:p>
            <w:pPr>
              <w:spacing w:after="20"/>
              <w:ind w:left="20"/>
              <w:jc w:val="both"/>
            </w:pPr>
            <w:r>
              <w:rPr>
                <w:rFonts w:ascii="Times New Roman"/>
                <w:b w:val="false"/>
                <w:i w:val="false"/>
                <w:color w:val="000000"/>
                <w:sz w:val="20"/>
              </w:rPr>
              <w:t>
</w:t>
            </w:r>
            <w:r>
              <w:rPr>
                <w:rFonts w:ascii="Times New Roman"/>
                <w:b w:val="false"/>
                <w:i/>
                <w:color w:val="000000"/>
                <w:sz w:val="20"/>
              </w:rPr>
              <w:t>(хронология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комиссияның біліктілік талаптары мен аукциондық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w:t>
      </w:r>
      <w:r>
        <w:rPr>
          <w:rFonts w:ascii="Times New Roman"/>
          <w:b w:val="false"/>
          <w:i w:val="false"/>
          <w:color w:val="000000"/>
          <w:sz w:val="28"/>
        </w:rPr>
        <w:t>23-бабының</w:t>
      </w:r>
      <w:r>
        <w:rPr>
          <w:rFonts w:ascii="Times New Roman"/>
          <w:b w:val="false"/>
          <w:i w:val="false"/>
          <w:color w:val="000000"/>
          <w:sz w:val="28"/>
        </w:rPr>
        <w:t xml:space="preserve"> 5-тармағына сәйкес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қатысудан бас тартылған өтінімдер</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үш мәтінді мәні бар анықтамалық: (біліктілік талаптарына сәйкес келмеу, аукциондық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Аукционға қатысуға мынадай өтінімдер аукционға қатысушылармен танылған және рұқсат етілген</w:t>
      </w:r>
      <w:r>
        <w:rPr>
          <w:rFonts w:ascii="Times New Roman"/>
          <w:b w:val="false"/>
          <w:i/>
          <w:color w:val="000000"/>
          <w:sz w:val="28"/>
        </w:rPr>
        <w:t xml:space="preserve">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аз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ең аз бастапқы баға – кімнің бастапқы бағасы аз және басқа ұсыныстардан бұрын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СС:ММ:СС)</w:t>
      </w:r>
    </w:p>
    <w:p>
      <w:pPr>
        <w:spacing w:after="0"/>
        <w:ind w:left="0"/>
        <w:jc w:val="both"/>
      </w:pPr>
      <w:r>
        <w:rPr>
          <w:rFonts w:ascii="Times New Roman"/>
          <w:b w:val="false"/>
          <w:i w:val="false"/>
          <w:color w:val="000000"/>
          <w:sz w:val="28"/>
        </w:rPr>
        <w:t>
      Аукционның аяқталу күні мен уақыты: (КК.АА.ЖЖЖЖ СС:ММ:СС)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№___ лот бойынша жеңімпазды айқындау: {БСН/ЖСН жеңімпаз әлеуетті өнім берушінің атауы },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Ескерту: *Мынадай мағыналардың біреуі: "берілген өтінімдердің болмауы", "кемінде екі өтінімнен беру", "конкурсқа бірде-бір әлеуетті өнім беруші жіберілмеген", "аукционға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күні.айы.жылы.</w:t>
      </w:r>
    </w:p>
    <w:p>
      <w:pPr>
        <w:spacing w:after="0"/>
        <w:ind w:left="0"/>
        <w:jc w:val="both"/>
      </w:pPr>
      <w:r>
        <w:rPr>
          <w:rFonts w:ascii="Times New Roman"/>
          <w:b w:val="false"/>
          <w:i w:val="false"/>
          <w:color w:val="000000"/>
          <w:sz w:val="28"/>
        </w:rPr>
        <w:t>
      Жою туралы шешім қабылдаған орган: {_________________________}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кк.аа.жжжж. – күн, ай, жыл;</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443" w:id="381"/>
    <w:p>
      <w:pPr>
        <w:spacing w:after="0"/>
        <w:ind w:left="0"/>
        <w:jc w:val="left"/>
      </w:pPr>
      <w:r>
        <w:rPr>
          <w:rFonts w:ascii="Times New Roman"/>
          <w:b/>
          <w:i w:val="false"/>
          <w:color w:val="000000"/>
        </w:rPr>
        <w:t xml:space="preserve"> Бір көзден алу/тікелей мемлекеттік сатып алу туралы шарт жасасу</w:t>
      </w:r>
      <w:r>
        <w:br/>
      </w:r>
      <w:r>
        <w:rPr>
          <w:rFonts w:ascii="Times New Roman"/>
          <w:b/>
          <w:i w:val="false"/>
          <w:color w:val="000000"/>
        </w:rPr>
        <w:t>жолымен бір көзден алу тәсілімен мемлекеттік сатып алу жүргізу</w:t>
      </w:r>
      <w:r>
        <w:br/>
      </w:r>
      <w:r>
        <w:rPr>
          <w:rFonts w:ascii="Times New Roman"/>
          <w:b/>
          <w:i w:val="false"/>
          <w:color w:val="000000"/>
        </w:rPr>
        <w:t>қорытындысы туралы есеп</w:t>
      </w:r>
    </w:p>
    <w:bookmarkEnd w:id="381"/>
    <w:p>
      <w:pPr>
        <w:spacing w:after="0"/>
        <w:ind w:left="0"/>
        <w:jc w:val="both"/>
      </w:pPr>
      <w:r>
        <w:rPr>
          <w:rFonts w:ascii="Times New Roman"/>
          <w:b w:val="false"/>
          <w:i w:val="false"/>
          <w:color w:val="000000"/>
          <w:sz w:val="28"/>
        </w:rPr>
        <w:t>
      Лоттың №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ұсынысты беруге сұрау салу жіберілген әлеуетті өнім берушілердің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сұрау салудың нөмірі және күні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жеткізудің, жұмыстардың орындаудың, қызметтерді көрсетудің елеулі шарттары (баға, сапа, мерзімдер)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Бір көзден алу тәсілімен мемлекеттік сатып алуға қатысуға шақырылған/тапсырыс берушінің мемлекеттік сатып алу туралы тікелей шарт жасасуға айқындалған әлеуетті өнім беруші туралы мәлімет және оны шақыруға/айқындауға негіздеме: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(ЖСН)/ </w:t>
            </w:r>
          </w:p>
          <w:p>
            <w:pPr>
              <w:spacing w:after="20"/>
              <w:ind w:left="20"/>
              <w:jc w:val="both"/>
            </w:pPr>
            <w:r>
              <w:rPr>
                <w:rFonts w:ascii="Times New Roman"/>
                <w:b w:val="false"/>
                <w:i w:val="false"/>
                <w:color w:val="000000"/>
                <w:sz w:val="20"/>
              </w:rPr>
              <w:t>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таңдауды негіздеу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шарттың бағасын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Тікелей жасасу арқылы бір көзден алу тәсілімен мемлекеттік сатып алу туралы шарт жасасудың шарты/өткізілмеген мемлекеттік сатып алу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Тәсілді қолданудың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бұл мәтін осы Қағидалардың 360-тармағы 2-1) тармақшасында және 378-4-тармағында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w:t>
      </w:r>
    </w:p>
    <w:p>
      <w:pPr>
        <w:spacing w:after="0"/>
        <w:ind w:left="0"/>
        <w:jc w:val="both"/>
      </w:pPr>
      <w:r>
        <w:rPr>
          <w:rFonts w:ascii="Times New Roman"/>
          <w:b w:val="false"/>
          <w:i w:val="false"/>
          <w:color w:val="000000"/>
          <w:sz w:val="28"/>
        </w:rPr>
        <w:t>
      Бір көзден мемлекеттік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446" w:id="382"/>
    <w:p>
      <w:pPr>
        <w:spacing w:after="0"/>
        <w:ind w:left="0"/>
        <w:jc w:val="left"/>
      </w:pPr>
      <w:r>
        <w:rPr>
          <w:rFonts w:ascii="Times New Roman"/>
          <w:b/>
          <w:i w:val="false"/>
          <w:color w:val="000000"/>
        </w:rPr>
        <w:t xml:space="preserve"> Коммерциялық ұсынысты беру туралы сұрау салу</w:t>
      </w:r>
    </w:p>
    <w:bookmarkEnd w:id="382"/>
    <w:p>
      <w:pPr>
        <w:spacing w:after="0"/>
        <w:ind w:left="0"/>
        <w:jc w:val="both"/>
      </w:pPr>
      <w:r>
        <w:rPr>
          <w:rFonts w:ascii="Times New Roman"/>
          <w:b w:val="false"/>
          <w:i w:val="false"/>
          <w:color w:val="000000"/>
          <w:sz w:val="28"/>
        </w:rPr>
        <w:t xml:space="preserve">
      Осымен ________________________ </w:t>
      </w:r>
      <w:r>
        <w:rPr>
          <w:rFonts w:ascii="Times New Roman"/>
          <w:b w:val="false"/>
          <w:i/>
          <w:color w:val="000000"/>
          <w:sz w:val="28"/>
        </w:rPr>
        <w:t>(тапсырыс беруші)</w:t>
      </w:r>
      <w:r>
        <w:rPr>
          <w:rFonts w:ascii="Times New Roman"/>
          <w:b w:val="false"/>
          <w:i w:val="false"/>
          <w:color w:val="000000"/>
          <w:sz w:val="28"/>
        </w:rPr>
        <w:t xml:space="preserve">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"__"__________ дейінгі мерзімде (үш жұмыс күннен кешіктірілмеуі тиіс) жіберуді сұраймыз.</w:t>
      </w:r>
    </w:p>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 туралы тікелей шарт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Қосымшасы: техникалық ерекшеліктерді көрсете отырып, мемлекеттік сатып алу туралы шарттың жобасы</w:t>
      </w:r>
    </w:p>
    <w:p>
      <w:pPr>
        <w:spacing w:after="0"/>
        <w:ind w:left="0"/>
        <w:jc w:val="both"/>
      </w:pPr>
      <w:r>
        <w:rPr>
          <w:rFonts w:ascii="Times New Roman"/>
          <w:b w:val="false"/>
          <w:i w:val="false"/>
          <w:color w:val="000000"/>
          <w:sz w:val="28"/>
        </w:rPr>
        <w:t>
      _____________________________ ________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Тапсырыс берушінің лауазымы</w:t>
      </w:r>
      <w:r>
        <w:rPr>
          <w:rFonts w:ascii="Times New Roman"/>
          <w:b w:val="false"/>
          <w:i/>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22-1-қосымша</w:t>
            </w:r>
          </w:p>
        </w:tc>
      </w:tr>
    </w:tbl>
    <w:bookmarkStart w:name="z449" w:id="383"/>
    <w:p>
      <w:pPr>
        <w:spacing w:after="0"/>
        <w:ind w:left="0"/>
        <w:jc w:val="left"/>
      </w:pPr>
      <w:r>
        <w:rPr>
          <w:rFonts w:ascii="Times New Roman"/>
          <w:b/>
          <w:i w:val="false"/>
          <w:color w:val="000000"/>
        </w:rPr>
        <w:t xml:space="preserve"> Тауар(лар)ды қабылдап алу-беру актісі</w:t>
      </w:r>
    </w:p>
    <w:bookmarkEnd w:id="383"/>
    <w:p>
      <w:pPr>
        <w:spacing w:after="0"/>
        <w:ind w:left="0"/>
        <w:jc w:val="both"/>
      </w:pPr>
      <w:r>
        <w:rPr>
          <w:rFonts w:ascii="Times New Roman"/>
          <w:b w:val="false"/>
          <w:i w:val="false"/>
          <w:color w:val="000000"/>
          <w:sz w:val="28"/>
        </w:rPr>
        <w:t>
      №_______                               "___"_______________ 20_____г.</w:t>
      </w:r>
    </w:p>
    <w:p>
      <w:pPr>
        <w:spacing w:after="0"/>
        <w:ind w:left="0"/>
        <w:jc w:val="both"/>
      </w:pPr>
      <w:r>
        <w:rPr>
          <w:rFonts w:ascii="Times New Roman"/>
          <w:b w:val="false"/>
          <w:i w:val="false"/>
          <w:color w:val="000000"/>
          <w:sz w:val="28"/>
        </w:rPr>
        <w:t xml:space="preserve">
      Құжаттың нөмірі*             жасалу күні* </w:t>
      </w:r>
      <w:r>
        <w:rPr>
          <w:rFonts w:ascii="Times New Roman"/>
          <w:b w:val="false"/>
          <w:i/>
          <w:color w:val="000000"/>
          <w:sz w:val="28"/>
        </w:rPr>
        <w:t>(өнім беруші актінің күнін,</w:t>
      </w:r>
    </w:p>
    <w:p>
      <w:pPr>
        <w:spacing w:after="0"/>
        <w:ind w:left="0"/>
        <w:jc w:val="both"/>
      </w:pPr>
      <w:r>
        <w:rPr>
          <w:rFonts w:ascii="Times New Roman"/>
          <w:b w:val="false"/>
          <w:i w:val="false"/>
          <w:color w:val="000000"/>
          <w:sz w:val="28"/>
        </w:rPr>
        <w:t>
                                          жіберілген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Өнім берушінің атауы*)</w:t>
      </w:r>
    </w:p>
    <w:p>
      <w:pPr>
        <w:spacing w:after="0"/>
        <w:ind w:left="0"/>
        <w:jc w:val="both"/>
      </w:pPr>
      <w:r>
        <w:rPr>
          <w:rFonts w:ascii="Times New Roman"/>
          <w:b w:val="false"/>
          <w:i w:val="false"/>
          <w:color w:val="000000"/>
          <w:sz w:val="28"/>
        </w:rPr>
        <w:t>
      20 __ жылғы "__"____ № __ ____________ шартқа (және 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(шарттың (және қосымша келісімнің) атауы, күні және нөмірі*)</w:t>
      </w:r>
    </w:p>
    <w:p>
      <w:pPr>
        <w:spacing w:after="0"/>
        <w:ind w:left="0"/>
        <w:jc w:val="both"/>
      </w:pPr>
      <w:r>
        <w:rPr>
          <w:rFonts w:ascii="Times New Roman"/>
          <w:b w:val="false"/>
          <w:i w:val="false"/>
          <w:color w:val="000000"/>
          <w:sz w:val="28"/>
        </w:rPr>
        <w:t>
      келісімге) сәйкес тапсырыс берушінің өкілі</w:t>
      </w:r>
    </w:p>
    <w:p>
      <w:pPr>
        <w:spacing w:after="0"/>
        <w:ind w:left="0"/>
        <w:jc w:val="both"/>
      </w:pPr>
      <w:r>
        <w:rPr>
          <w:rFonts w:ascii="Times New Roman"/>
          <w:b w:val="false"/>
          <w:i w:val="false"/>
          <w:color w:val="000000"/>
          <w:sz w:val="28"/>
        </w:rPr>
        <w:t>
      атынан _______________ (Тапсырыс беруші) қабылдағаны жөнінде жасалды: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сәйкес осы акт бойынша тауар(лар)дың құны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ақпарат***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мерзімін өткізіп не міндеттемелерін тиісінше орындамаған (ішінара орындамаған) үшін тұрақсыздық айыбының (айыппұл, өсімпұл)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Шығыстардың бірыңғай бюджеттік сыныптамасының коды: </w:t>
            </w:r>
            <w:r>
              <w:rPr>
                <w:rFonts w:ascii="Times New Roman"/>
                <w:b w:val="false"/>
                <w:i w:val="false"/>
                <w:color w:val="000000"/>
                <w:sz w:val="20"/>
              </w:rPr>
              <w:t>Бағдарлама/Кіші бағдарлама/Ерекшелік***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акті бойынша өнім беруші жүргізген шығыстар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берушіге аудару талап етiлетiн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Қосымшасы: құжаттардың электрондық көшірмелерінің тізбесі </w:t>
      </w:r>
      <w:r>
        <w:rPr>
          <w:rFonts w:ascii="Times New Roman"/>
          <w:b w:val="false"/>
          <w:i/>
          <w:color w:val="000000"/>
          <w:sz w:val="28"/>
        </w:rPr>
        <w:t>(болған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xml:space="preserve">
      ** өнім беруші толтырады; </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22-2-қосымша</w:t>
            </w:r>
          </w:p>
        </w:tc>
      </w:tr>
    </w:tbl>
    <w:bookmarkStart w:name="z452" w:id="384"/>
    <w:p>
      <w:pPr>
        <w:spacing w:after="0"/>
        <w:ind w:left="0"/>
        <w:jc w:val="left"/>
      </w:pPr>
      <w:r>
        <w:rPr>
          <w:rFonts w:ascii="Times New Roman"/>
          <w:b/>
          <w:i w:val="false"/>
          <w:color w:val="000000"/>
        </w:rPr>
        <w:t xml:space="preserve"> Орындалған жұмыстар актісі ****</w:t>
      </w:r>
    </w:p>
    <w:bookmarkEnd w:id="384"/>
    <w:p>
      <w:pPr>
        <w:spacing w:after="0"/>
        <w:ind w:left="0"/>
        <w:jc w:val="both"/>
      </w:pPr>
      <w:r>
        <w:rPr>
          <w:rFonts w:ascii="Times New Roman"/>
          <w:b w:val="false"/>
          <w:i w:val="false"/>
          <w:color w:val="000000"/>
          <w:sz w:val="28"/>
        </w:rPr>
        <w:t>
      №_______                              20_____ж. ___"_________________</w:t>
      </w:r>
    </w:p>
    <w:p>
      <w:pPr>
        <w:spacing w:after="0"/>
        <w:ind w:left="0"/>
        <w:jc w:val="both"/>
      </w:pPr>
      <w:r>
        <w:rPr>
          <w:rFonts w:ascii="Times New Roman"/>
          <w:b w:val="false"/>
          <w:i w:val="false"/>
          <w:color w:val="000000"/>
          <w:sz w:val="28"/>
        </w:rPr>
        <w:t xml:space="preserve">
      Құжаттың нөмірі*             жасалу күні* </w:t>
      </w:r>
      <w:r>
        <w:rPr>
          <w:rFonts w:ascii="Times New Roman"/>
          <w:b w:val="false"/>
          <w:i/>
          <w:color w:val="000000"/>
          <w:sz w:val="28"/>
        </w:rPr>
        <w:t>(өнім беруші актінің күнін,</w:t>
      </w:r>
    </w:p>
    <w:p>
      <w:pPr>
        <w:spacing w:after="0"/>
        <w:ind w:left="0"/>
        <w:jc w:val="both"/>
      </w:pPr>
      <w:r>
        <w:rPr>
          <w:rFonts w:ascii="Times New Roman"/>
          <w:b w:val="false"/>
          <w:i w:val="false"/>
          <w:color w:val="000000"/>
          <w:sz w:val="28"/>
        </w:rPr>
        <w:t>
                                          жіберілген уақытын тіркейді)</w:t>
      </w:r>
    </w:p>
    <w:p>
      <w:pPr>
        <w:spacing w:after="0"/>
        <w:ind w:left="0"/>
        <w:jc w:val="both"/>
      </w:pPr>
      <w:r>
        <w:rPr>
          <w:rFonts w:ascii="Times New Roman"/>
          <w:b w:val="false"/>
          <w:i w:val="false"/>
          <w:color w:val="000000"/>
          <w:sz w:val="28"/>
        </w:rPr>
        <w:t>
      Осы акті төменде қол қойылған Орындаушының атынан</w:t>
      </w:r>
    </w:p>
    <w:p>
      <w:pPr>
        <w:spacing w:after="0"/>
        <w:ind w:left="0"/>
        <w:jc w:val="both"/>
      </w:pPr>
      <w:r>
        <w:rPr>
          <w:rFonts w:ascii="Times New Roman"/>
          <w:b w:val="false"/>
          <w:i w:val="false"/>
          <w:color w:val="000000"/>
          <w:sz w:val="28"/>
        </w:rPr>
        <w:t>
      _____________________, (Орындаушы) берілгені, ал</w:t>
      </w:r>
    </w:p>
    <w:p>
      <w:pPr>
        <w:spacing w:after="0"/>
        <w:ind w:left="0"/>
        <w:jc w:val="both"/>
      </w:pPr>
      <w:r>
        <w:rPr>
          <w:rFonts w:ascii="Times New Roman"/>
          <w:b w:val="false"/>
          <w:i w:val="false"/>
          <w:color w:val="000000"/>
          <w:sz w:val="28"/>
        </w:rPr>
        <w:t>
      (Орындаушының</w:t>
      </w:r>
      <w:r>
        <w:rPr>
          <w:rFonts w:ascii="Times New Roman"/>
          <w:b w:val="false"/>
          <w:i/>
          <w:color w:val="000000"/>
          <w:sz w:val="28"/>
        </w:rPr>
        <w:t xml:space="preserve"> атауы*)</w:t>
      </w:r>
    </w:p>
    <w:p>
      <w:pPr>
        <w:spacing w:after="0"/>
        <w:ind w:left="0"/>
        <w:jc w:val="both"/>
      </w:pPr>
      <w:r>
        <w:rPr>
          <w:rFonts w:ascii="Times New Roman"/>
          <w:b w:val="false"/>
          <w:i w:val="false"/>
          <w:color w:val="000000"/>
          <w:sz w:val="28"/>
        </w:rPr>
        <w:t>
      20 __ жылғы "__"____ № __ ____________ шартқа (және 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(шарттың (және қосымша келісімнің) атауы, күні және нөмірі*)</w:t>
      </w:r>
    </w:p>
    <w:p>
      <w:pPr>
        <w:spacing w:after="0"/>
        <w:ind w:left="0"/>
        <w:jc w:val="both"/>
      </w:pPr>
      <w:r>
        <w:rPr>
          <w:rFonts w:ascii="Times New Roman"/>
          <w:b w:val="false"/>
          <w:i w:val="false"/>
          <w:color w:val="000000"/>
          <w:sz w:val="28"/>
        </w:rPr>
        <w:t>
      келісімге) сәйкес тапсырыс берушінің өкілі</w:t>
      </w:r>
    </w:p>
    <w:p>
      <w:pPr>
        <w:spacing w:after="0"/>
        <w:ind w:left="0"/>
        <w:jc w:val="both"/>
      </w:pPr>
      <w:r>
        <w:rPr>
          <w:rFonts w:ascii="Times New Roman"/>
          <w:b w:val="false"/>
          <w:i w:val="false"/>
          <w:color w:val="000000"/>
          <w:sz w:val="28"/>
        </w:rPr>
        <w:t>
      атынан _______________ (Тапсырыс беруші) қабылдағаны жөнінде жасалды: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сәйкес осы акт бойынша орындалған жұмыстың құны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орындау мерзімін өткізіп не міндеттемелерін тиісінше орындамаған (ішінара орындамаған) үшін тұрақсыздық айыбының (айыппұл, өсімпұл)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Шығыстардың бірыңғай бюджеттік сыныптамасының коды: </w:t>
            </w:r>
            <w:r>
              <w:rPr>
                <w:rFonts w:ascii="Times New Roman"/>
                <w:b w:val="false"/>
                <w:i w:val="false"/>
                <w:color w:val="000000"/>
                <w:sz w:val="20"/>
              </w:rPr>
              <w:t>Бағдарлама/Кіші бағдарлама/Ерекшелік***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акті бойынша іс жүзінде орындалған жұмыстар </w:t>
            </w:r>
            <w:r>
              <w:rPr>
                <w:rFonts w:ascii="Times New Roman"/>
                <w:b w:val="false"/>
                <w:i w:val="false"/>
                <w:color w:val="000000"/>
                <w:sz w:val="20"/>
              </w:rPr>
              <w:t>(техникалық ерекшелікке, тапсырмаға, жұмыстар болған кезде оларды орындау кестесіне сәйкес олардың кіші түрлері бөлінісінде жұмыстардың атауы)</w:t>
            </w:r>
            <w:r>
              <w:rPr>
                <w:rFonts w:ascii="Times New Roman"/>
                <w:b/>
                <w:i w:val="false"/>
                <w:color w:val="000000"/>
                <w:sz w:val="20"/>
              </w:rPr>
              <w: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Қосымшасы: құжаттардың электрондық көшірмелерінің тізбесі </w:t>
      </w:r>
      <w:r>
        <w:rPr>
          <w:rFonts w:ascii="Times New Roman"/>
          <w:b w:val="false"/>
          <w:i/>
          <w:color w:val="000000"/>
          <w:sz w:val="28"/>
        </w:rPr>
        <w:t>(болған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 нысаны</w:t>
      </w:r>
    </w:p>
    <w:bookmarkStart w:name="z453" w:id="385"/>
    <w:p>
      <w:pPr>
        <w:spacing w:after="0"/>
        <w:ind w:left="0"/>
        <w:jc w:val="left"/>
      </w:pPr>
      <w:r>
        <w:rPr>
          <w:rFonts w:ascii="Times New Roman"/>
          <w:b/>
          <w:i w:val="false"/>
          <w:color w:val="000000"/>
        </w:rPr>
        <w:t xml:space="preserve"> 20__ жылдың "_" ______ №__ Орындалған жұмыстардың актісі</w:t>
      </w:r>
    </w:p>
    <w:bookmarkEnd w:id="385"/>
    <w:p>
      <w:pPr>
        <w:spacing w:after="0"/>
        <w:ind w:left="0"/>
        <w:jc w:val="both"/>
      </w:pPr>
      <w:r>
        <w:rPr>
          <w:rFonts w:ascii="Times New Roman"/>
          <w:b w:val="false"/>
          <w:i w:val="false"/>
          <w:color w:val="000000"/>
          <w:sz w:val="28"/>
        </w:rPr>
        <w:t>
      Тапсырыс беруші:_____________________________________________________</w:t>
      </w:r>
    </w:p>
    <w:p>
      <w:pPr>
        <w:spacing w:after="0"/>
        <w:ind w:left="0"/>
        <w:jc w:val="both"/>
      </w:pPr>
      <w:r>
        <w:rPr>
          <w:rFonts w:ascii="Times New Roman"/>
          <w:b w:val="false"/>
          <w:i w:val="false"/>
          <w:color w:val="000000"/>
          <w:sz w:val="28"/>
        </w:rPr>
        <w:t>
                  (толық атауы, мекен жайы, байланыс құрал туралы деректер )</w:t>
      </w:r>
    </w:p>
    <w:p>
      <w:pPr>
        <w:spacing w:after="0"/>
        <w:ind w:left="0"/>
        <w:jc w:val="both"/>
      </w:pPr>
      <w:r>
        <w:rPr>
          <w:rFonts w:ascii="Times New Roman"/>
          <w:b w:val="false"/>
          <w:i w:val="false"/>
          <w:color w:val="000000"/>
          <w:sz w:val="28"/>
        </w:rPr>
        <w:t>
      Мердігер:____________________________________________________________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(толық атауы, мекен жайы, байланыс құрал туралы деректер )</w:t>
      </w:r>
    </w:p>
    <w:p>
      <w:pPr>
        <w:spacing w:after="0"/>
        <w:ind w:left="0"/>
        <w:jc w:val="both"/>
      </w:pPr>
      <w:r>
        <w:rPr>
          <w:rFonts w:ascii="Times New Roman"/>
          <w:b w:val="false"/>
          <w:i w:val="false"/>
          <w:color w:val="000000"/>
          <w:sz w:val="28"/>
        </w:rPr>
        <w:t>
      Құрылыс:_____________________________________________________________</w:t>
      </w:r>
    </w:p>
    <w:p>
      <w:pPr>
        <w:spacing w:after="0"/>
        <w:ind w:left="0"/>
        <w:jc w:val="both"/>
      </w:pPr>
      <w:r>
        <w:rPr>
          <w:rFonts w:ascii="Times New Roman"/>
          <w:b w:val="false"/>
          <w:i w:val="false"/>
          <w:color w:val="000000"/>
          <w:sz w:val="28"/>
        </w:rPr>
        <w:t>
      (атауы, мекен жайы)</w:t>
      </w:r>
    </w:p>
    <w:p>
      <w:pPr>
        <w:spacing w:after="0"/>
        <w:ind w:left="0"/>
        <w:jc w:val="both"/>
      </w:pPr>
      <w:r>
        <w:rPr>
          <w:rFonts w:ascii="Times New Roman"/>
          <w:b w:val="false"/>
          <w:i w:val="false"/>
          <w:color w:val="000000"/>
          <w:sz w:val="28"/>
        </w:rPr>
        <w:t>
      Объект:______________________________________________________________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Мердігерлік келісімшарт (келісімшарт) 20__ жылдың "_" ______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жайғасымы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Өткізді (Мердігер)                       Қабылдады (Тапсырыс беруші)</w:t>
      </w:r>
    </w:p>
    <w:p>
      <w:pPr>
        <w:spacing w:after="0"/>
        <w:ind w:left="0"/>
        <w:jc w:val="both"/>
      </w:pPr>
      <w:r>
        <w:rPr>
          <w:rFonts w:ascii="Times New Roman"/>
          <w:b w:val="false"/>
          <w:i w:val="false"/>
          <w:color w:val="000000"/>
          <w:sz w:val="28"/>
        </w:rPr>
        <w:t>
      ____________________                     ____________________________</w:t>
      </w:r>
    </w:p>
    <w:p>
      <w:pPr>
        <w:spacing w:after="0"/>
        <w:ind w:left="0"/>
        <w:jc w:val="both"/>
      </w:pPr>
      <w:r>
        <w:rPr>
          <w:rFonts w:ascii="Times New Roman"/>
          <w:b w:val="false"/>
          <w:i w:val="false"/>
          <w:color w:val="000000"/>
          <w:sz w:val="28"/>
        </w:rPr>
        <w:t>
         (ұйымның атауы)                              (ұйымның атауы)</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М.О. (лауазым, қолы, қолының             М.О. (лауазым, қолы, қолының</w:t>
      </w:r>
    </w:p>
    <w:p>
      <w:pPr>
        <w:spacing w:after="0"/>
        <w:ind w:left="0"/>
        <w:jc w:val="both"/>
      </w:pPr>
      <w:r>
        <w:rPr>
          <w:rFonts w:ascii="Times New Roman"/>
          <w:b w:val="false"/>
          <w:i w:val="false"/>
          <w:color w:val="000000"/>
          <w:sz w:val="28"/>
        </w:rPr>
        <w:t>
              таратып жазу)                            таратып жазу)</w:t>
      </w:r>
    </w:p>
    <w:p>
      <w:pPr>
        <w:spacing w:after="0"/>
        <w:ind w:left="0"/>
        <w:jc w:val="both"/>
      </w:pPr>
      <w:r>
        <w:rPr>
          <w:rFonts w:ascii="Times New Roman"/>
          <w:b w:val="false"/>
          <w:i w:val="false"/>
          <w:color w:val="000000"/>
          <w:sz w:val="28"/>
        </w:rPr>
        <w:t>
      Техникалық қадағалауының сарапшы (лар) ___________________ __________</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құрылыс-монтаж жұмыстарын қоспағанда орындалған жұмыстарды қабылдап алу-беру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22-3-қосымша</w:t>
            </w:r>
          </w:p>
        </w:tc>
      </w:tr>
    </w:tbl>
    <w:bookmarkStart w:name="z456" w:id="386"/>
    <w:p>
      <w:pPr>
        <w:spacing w:after="0"/>
        <w:ind w:left="0"/>
        <w:jc w:val="left"/>
      </w:pPr>
      <w:r>
        <w:rPr>
          <w:rFonts w:ascii="Times New Roman"/>
          <w:b/>
          <w:i w:val="false"/>
          <w:color w:val="000000"/>
        </w:rPr>
        <w:t xml:space="preserve"> Көрсетілген қызмет актісі</w:t>
      </w:r>
    </w:p>
    <w:bookmarkEnd w:id="386"/>
    <w:p>
      <w:pPr>
        <w:spacing w:after="0"/>
        <w:ind w:left="0"/>
        <w:jc w:val="both"/>
      </w:pPr>
      <w:r>
        <w:rPr>
          <w:rFonts w:ascii="Times New Roman"/>
          <w:b w:val="false"/>
          <w:i w:val="false"/>
          <w:color w:val="000000"/>
          <w:sz w:val="28"/>
        </w:rPr>
        <w:t>
      №_______                                20_____ж. ___"_______________</w:t>
      </w:r>
    </w:p>
    <w:p>
      <w:pPr>
        <w:spacing w:after="0"/>
        <w:ind w:left="0"/>
        <w:jc w:val="both"/>
      </w:pPr>
      <w:r>
        <w:rPr>
          <w:rFonts w:ascii="Times New Roman"/>
          <w:b w:val="false"/>
          <w:i w:val="false"/>
          <w:color w:val="000000"/>
          <w:sz w:val="28"/>
        </w:rPr>
        <w:t xml:space="preserve">
      Құжаттың нөмірі*             жасалу күні* </w:t>
      </w:r>
      <w:r>
        <w:rPr>
          <w:rFonts w:ascii="Times New Roman"/>
          <w:b w:val="false"/>
          <w:i/>
          <w:color w:val="000000"/>
          <w:sz w:val="28"/>
        </w:rPr>
        <w:t>(өнім беруші актінің күнін,</w:t>
      </w:r>
    </w:p>
    <w:p>
      <w:pPr>
        <w:spacing w:after="0"/>
        <w:ind w:left="0"/>
        <w:jc w:val="both"/>
      </w:pPr>
      <w:r>
        <w:rPr>
          <w:rFonts w:ascii="Times New Roman"/>
          <w:b w:val="false"/>
          <w:i w:val="false"/>
          <w:color w:val="000000"/>
          <w:sz w:val="28"/>
        </w:rPr>
        <w:t>
                                          жіберілген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өнім берушінің атауы*)</w:t>
      </w:r>
    </w:p>
    <w:p>
      <w:pPr>
        <w:spacing w:after="0"/>
        <w:ind w:left="0"/>
        <w:jc w:val="both"/>
      </w:pPr>
      <w:r>
        <w:rPr>
          <w:rFonts w:ascii="Times New Roman"/>
          <w:b w:val="false"/>
          <w:i w:val="false"/>
          <w:color w:val="000000"/>
          <w:sz w:val="28"/>
        </w:rPr>
        <w:t>
      20 __ жылғы "__"____ № __ ____________ шартқа (және 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(шарттың (және қосымша келісімнің) атауы, күні және нөмірі*)</w:t>
      </w:r>
    </w:p>
    <w:p>
      <w:pPr>
        <w:spacing w:after="0"/>
        <w:ind w:left="0"/>
        <w:jc w:val="both"/>
      </w:pPr>
      <w:r>
        <w:rPr>
          <w:rFonts w:ascii="Times New Roman"/>
          <w:b w:val="false"/>
          <w:i w:val="false"/>
          <w:color w:val="000000"/>
          <w:sz w:val="28"/>
        </w:rPr>
        <w:t>
      келісімге) сәйкес тапсырыс берушінің өкілі</w:t>
      </w:r>
    </w:p>
    <w:p>
      <w:pPr>
        <w:spacing w:after="0"/>
        <w:ind w:left="0"/>
        <w:jc w:val="both"/>
      </w:pPr>
      <w:r>
        <w:rPr>
          <w:rFonts w:ascii="Times New Roman"/>
          <w:b w:val="false"/>
          <w:i w:val="false"/>
          <w:color w:val="000000"/>
          <w:sz w:val="28"/>
        </w:rPr>
        <w:t>
      атынан _______________ (Тапсырыс беруші) қабылдағаны жөнінде жасалды: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 туралы мәліметер**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сәйкес осы акт бойынша көрсетілген қызметтердің құны 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лауазымы,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орындау мерзімін өткізіп не міндеттемелерін тиісінше орындамаған (ішінара орындамаған) үшін тұрақсыздық айыбының (айыппұл, өсімпұл)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Шығыстардың бірыңғай бюджеттік сыныптамасының коды: </w:t>
            </w:r>
            <w:r>
              <w:rPr>
                <w:rFonts w:ascii="Times New Roman"/>
                <w:b w:val="false"/>
                <w:i w:val="false"/>
                <w:color w:val="000000"/>
                <w:sz w:val="20"/>
              </w:rPr>
              <w:t>Бағдарлама/Кіші бағдарлама/Ерекшелік***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акті бойынша іс жүзінде көрсетілген қызметтер (</w:t>
            </w:r>
            <w:r>
              <w:rPr>
                <w:rFonts w:ascii="Times New Roman"/>
                <w:b w:val="false"/>
                <w:i w:val="false"/>
                <w:color w:val="000000"/>
                <w:sz w:val="20"/>
              </w:rPr>
              <w:t>болған кезде техникалық ерекшелігіне, тапсырмасына, қызметтерді орындау кестесіне сәйкес олардың кіші түрлері бөлінісінде қызметтердің атауы)</w:t>
            </w:r>
            <w:r>
              <w:rPr>
                <w:rFonts w:ascii="Times New Roman"/>
                <w:b/>
                <w:i w:val="false"/>
                <w:color w:val="000000"/>
                <w:sz w:val="20"/>
              </w:rPr>
              <w: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жа,дайда)****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берушіге аудару талап етiлетiн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Қосымшасы: құжаттардың электрондық көшірмелерінің тізбесі </w:t>
      </w:r>
      <w:r>
        <w:rPr>
          <w:rFonts w:ascii="Times New Roman"/>
          <w:b w:val="false"/>
          <w:i/>
          <w:color w:val="000000"/>
          <w:sz w:val="28"/>
        </w:rPr>
        <w:t>(болған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*автоматты түрде мемлекеттік сатып алу веб-порталымен толтырылады;</w:t>
      </w:r>
    </w:p>
    <w:p>
      <w:pPr>
        <w:spacing w:after="0"/>
        <w:ind w:left="0"/>
        <w:jc w:val="both"/>
      </w:pPr>
      <w:r>
        <w:rPr>
          <w:rFonts w:ascii="Times New Roman"/>
          <w:b w:val="false"/>
          <w:i w:val="false"/>
          <w:color w:val="000000"/>
          <w:sz w:val="28"/>
        </w:rPr>
        <w:t>
      ** орындаушы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xml:space="preserve">
      ****ғылыми зерттеулер, маркетингтік, консультациялық және өзге де қызметтер туралы есеп болған жағдайда толтырылады; </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22-4-қосымша</w:t>
            </w:r>
          </w:p>
        </w:tc>
      </w:tr>
    </w:tbl>
    <w:bookmarkStart w:name="z459" w:id="387"/>
    <w:p>
      <w:pPr>
        <w:spacing w:after="0"/>
        <w:ind w:left="0"/>
        <w:jc w:val="left"/>
      </w:pPr>
      <w:r>
        <w:rPr>
          <w:rFonts w:ascii="Times New Roman"/>
          <w:b/>
          <w:i w:val="false"/>
          <w:color w:val="000000"/>
        </w:rPr>
        <w:t xml:space="preserve"> Сатып алынатын Тауарлардағы жергілікті қамту туралы есеп нысаны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Товардың р/с № </w:t>
            </w:r>
          </w:p>
          <w:p>
            <w:pPr>
              <w:spacing w:after="20"/>
              <w:ind w:left="20"/>
              <w:jc w:val="both"/>
            </w:pPr>
            <w:r>
              <w:rPr>
                <w:rFonts w:ascii="Times New Roman"/>
                <w:b w:val="false"/>
                <w:i w:val="false"/>
                <w:color w:val="000000"/>
                <w:sz w:val="20"/>
              </w:rPr>
              <w:t>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берушінің сатып алынған тауарлардың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Сертификатқа сәйкес КС үлесі СТ-KZ (Ki)</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Үкіметтің 2010 жылғы 20 қыркүйектегі № 964 қаулысымен бекітілген Ұйымдардың жергілікті қамтуды есептеуінің бірыңғай әдістемесіне сәйкес жегілікті қамтымның үлесі сәйкес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723900"/>
                    </a:xfrm>
                    <a:prstGeom prst="rect">
                      <a:avLst/>
                    </a:prstGeom>
                  </pic:spPr>
                </pic:pic>
              </a:graphicData>
            </a:graphic>
          </wp:inline>
        </w:drawing>
      </w:r>
    </w:p>
    <w:p>
      <w:pPr>
        <w:spacing w:after="0"/>
        <w:ind w:left="0"/>
        <w:jc w:val="both"/>
      </w:pP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КСт     шарттағы тауарларды жеткізуде жегілікті қамту (КСт)</w:t>
      </w:r>
    </w:p>
    <w:p>
      <w:pPr>
        <w:spacing w:after="0"/>
        <w:ind w:left="0"/>
        <w:jc w:val="both"/>
      </w:pPr>
      <w:r>
        <w:rPr>
          <w:rFonts w:ascii="Times New Roman"/>
          <w:b w:val="false"/>
          <w:i w:val="false"/>
          <w:color w:val="000000"/>
          <w:sz w:val="28"/>
        </w:rPr>
        <w:t>
      n       тауарларды жеткізуде шартты орындау мақсатында өнім беруші беретін тауарлар атауының жалпы саны;</w:t>
      </w:r>
    </w:p>
    <w:p>
      <w:pPr>
        <w:spacing w:after="0"/>
        <w:ind w:left="0"/>
        <w:jc w:val="both"/>
      </w:pPr>
      <w:r>
        <w:rPr>
          <w:rFonts w:ascii="Times New Roman"/>
          <w:b w:val="false"/>
          <w:i w:val="false"/>
          <w:color w:val="000000"/>
          <w:sz w:val="28"/>
        </w:rPr>
        <w:t>
      i       тауарларды жеткізуде шартты орындау мақсатында өнім беруші беретін тауардың реттік нөмірі;</w:t>
      </w:r>
    </w:p>
    <w:p>
      <w:pPr>
        <w:spacing w:after="0"/>
        <w:ind w:left="0"/>
        <w:jc w:val="both"/>
      </w:pPr>
      <w:r>
        <w:rPr>
          <w:rFonts w:ascii="Times New Roman"/>
          <w:b w:val="false"/>
          <w:i w:val="false"/>
          <w:color w:val="000000"/>
          <w:sz w:val="28"/>
        </w:rPr>
        <w:t>
      CTi     і-тауар құны;</w:t>
      </w:r>
    </w:p>
    <w:p>
      <w:pPr>
        <w:spacing w:after="0"/>
        <w:ind w:left="0"/>
        <w:jc w:val="both"/>
      </w:pPr>
      <w:r>
        <w:rPr>
          <w:rFonts w:ascii="Times New Roman"/>
          <w:b w:val="false"/>
          <w:i w:val="false"/>
          <w:color w:val="000000"/>
          <w:sz w:val="28"/>
        </w:rPr>
        <w:t>
      Ki      "CT-KZ" сертификатында көрсетілген тауардағы жергілікті қамту үлесі;</w:t>
      </w:r>
    </w:p>
    <w:p>
      <w:pPr>
        <w:spacing w:after="0"/>
        <w:ind w:left="0"/>
        <w:jc w:val="both"/>
      </w:pPr>
      <w:r>
        <w:rPr>
          <w:rFonts w:ascii="Times New Roman"/>
          <w:b w:val="false"/>
          <w:i w:val="false"/>
          <w:color w:val="000000"/>
          <w:sz w:val="28"/>
        </w:rPr>
        <w:t>
              Ki = 0, "CT-KZ" сертификаты болмаған жағдайда;</w:t>
      </w:r>
    </w:p>
    <w:p>
      <w:pPr>
        <w:spacing w:after="0"/>
        <w:ind w:left="0"/>
        <w:jc w:val="both"/>
      </w:pPr>
      <w:r>
        <w:rPr>
          <w:rFonts w:ascii="Times New Roman"/>
          <w:b w:val="false"/>
          <w:i w:val="false"/>
          <w:color w:val="000000"/>
          <w:sz w:val="28"/>
        </w:rPr>
        <w:t>
      S       шарттың жалпы құны</w:t>
      </w:r>
    </w:p>
    <w:p>
      <w:pPr>
        <w:spacing w:after="0"/>
        <w:ind w:left="0"/>
        <w:jc w:val="both"/>
      </w:pPr>
      <w:r>
        <w:rPr>
          <w:rFonts w:ascii="Times New Roman"/>
          <w:b w:val="false"/>
          <w:i w:val="false"/>
          <w:color w:val="000000"/>
          <w:sz w:val="28"/>
        </w:rPr>
        <w:t>
            Жегілікті қамтудың үлесі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*КСт =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шартта цифрлық форматта жүздік үлеске дейін (0,00)жергілікті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қамтымның қорытынды үлесі көрсетіледі </w:t>
      </w:r>
      <w:r>
        <w:rPr>
          <w:rFonts w:ascii="Times New Roman"/>
          <w:b w:val="false"/>
          <w:i w:val="false"/>
          <w:color w:val="000000"/>
          <w:sz w:val="28"/>
        </w:rPr>
        <w:t>__________________________ 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w:t>
      </w:r>
    </w:p>
    <w:p>
      <w:pPr>
        <w:spacing w:after="0"/>
        <w:ind w:left="0"/>
        <w:jc w:val="both"/>
      </w:pPr>
      <w:r>
        <w:rPr>
          <w:rFonts w:ascii="Times New Roman"/>
          <w:b w:val="false"/>
          <w:i w:val="false"/>
          <w:color w:val="000000"/>
          <w:sz w:val="28"/>
        </w:rPr>
        <w:t>
      Басшының тегі, аты, әкесінің аты, қолы      Орындаушының тегі, аты.</w:t>
      </w:r>
    </w:p>
    <w:p>
      <w:pPr>
        <w:spacing w:after="0"/>
        <w:ind w:left="0"/>
        <w:jc w:val="both"/>
      </w:pPr>
      <w:r>
        <w:rPr>
          <w:rFonts w:ascii="Times New Roman"/>
          <w:b w:val="false"/>
          <w:i w:val="false"/>
          <w:color w:val="000000"/>
          <w:sz w:val="28"/>
        </w:rPr>
        <w:t>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 қазандағы</w:t>
            </w:r>
            <w:r>
              <w:br/>
            </w:r>
            <w:r>
              <w:rPr>
                <w:rFonts w:ascii="Times New Roman"/>
                <w:b w:val="false"/>
                <w:i w:val="false"/>
                <w:color w:val="000000"/>
                <w:sz w:val="20"/>
              </w:rPr>
              <w:t>№ 521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22-5-қосымша</w:t>
            </w:r>
          </w:p>
        </w:tc>
      </w:tr>
    </w:tbl>
    <w:bookmarkStart w:name="z462" w:id="388"/>
    <w:p>
      <w:pPr>
        <w:spacing w:after="0"/>
        <w:ind w:left="0"/>
        <w:jc w:val="left"/>
      </w:pPr>
      <w:r>
        <w:rPr>
          <w:rFonts w:ascii="Times New Roman"/>
          <w:b/>
          <w:i w:val="false"/>
          <w:color w:val="000000"/>
        </w:rPr>
        <w:t xml:space="preserve"> Жұмыстар мен көрсетілетін қызметтердегі жергілікті қамту</w:t>
      </w:r>
      <w:r>
        <w:br/>
      </w:r>
      <w:r>
        <w:rPr>
          <w:rFonts w:ascii="Times New Roman"/>
          <w:b/>
          <w:i w:val="false"/>
          <w:color w:val="000000"/>
        </w:rPr>
        <w:t>бойынша есептілік</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w:t>
            </w:r>
          </w:p>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(СДj)</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(СТj)</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шарттардың жиынтық сомасы (ССДj)</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 р/с №</w:t>
            </w:r>
          </w:p>
          <w:p>
            <w:pPr>
              <w:spacing w:after="20"/>
              <w:ind w:left="20"/>
              <w:jc w:val="both"/>
            </w:pPr>
            <w:r>
              <w:rPr>
                <w:rFonts w:ascii="Times New Roman"/>
                <w:b w:val="false"/>
                <w:i w:val="false"/>
                <w:color w:val="000000"/>
                <w:sz w:val="20"/>
              </w:rPr>
              <w:t>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алынған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w:t>
            </w:r>
          </w:p>
          <w:p>
            <w:pPr>
              <w:spacing w:after="20"/>
              <w:ind w:left="20"/>
              <w:jc w:val="both"/>
            </w:pPr>
            <w:r>
              <w:rPr>
                <w:rFonts w:ascii="Times New Roman"/>
                <w:b w:val="false"/>
                <w:i w:val="false"/>
                <w:color w:val="000000"/>
                <w:sz w:val="20"/>
              </w:rPr>
              <w:t>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Сертификатқа сәйкес КС үлесі СТ-KZ (Ki)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Үкіметтің 2012 жылғы 14 сәуірдегі № 463 қаулысымен бекітілген Ұйымдардың жергілікті қамтуды есептеуінің бірыңғай әдістемесіне сәйкес жегілікті қамтымның үлесі сәйкес мынадай формула бойынша есептеледі:</w:t>
      </w:r>
    </w:p>
    <w:p>
      <w:pPr>
        <w:spacing w:after="0"/>
        <w:ind w:left="0"/>
        <w:jc w:val="both"/>
      </w:pPr>
      <w:r>
        <w:rPr>
          <w:rFonts w:ascii="Times New Roman"/>
          <w:b w:val="false"/>
          <w:i w:val="false"/>
          <w:color w:val="000000"/>
          <w:sz w:val="28"/>
        </w:rPr>
        <w:t>
                              n           m</w:t>
      </w:r>
    </w:p>
    <w:p>
      <w:pPr>
        <w:spacing w:after="0"/>
        <w:ind w:left="0"/>
        <w:jc w:val="both"/>
      </w:pPr>
      <w:r>
        <w:rPr>
          <w:rFonts w:ascii="Times New Roman"/>
          <w:b w:val="false"/>
          <w:i w:val="false"/>
          <w:color w:val="000000"/>
          <w:sz w:val="28"/>
        </w:rPr>
        <w:t>
            КС</w:t>
      </w:r>
      <w:r>
        <w:rPr>
          <w:rFonts w:ascii="Times New Roman"/>
          <w:b w:val="false"/>
          <w:i w:val="false"/>
          <w:color w:val="000000"/>
          <w:vertAlign w:val="subscript"/>
        </w:rPr>
        <w:t xml:space="preserve">р/у </w:t>
      </w:r>
      <w:r>
        <w:rPr>
          <w:rFonts w:ascii="Times New Roman"/>
          <w:b w:val="false"/>
          <w:i w:val="false"/>
          <w:color w:val="000000"/>
          <w:sz w:val="28"/>
        </w:rPr>
        <w:t>= 100% х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i</w:t>
      </w:r>
      <w:r>
        <w:rPr>
          <w:rFonts w:ascii="Times New Roman"/>
          <w:b w:val="false"/>
          <w:i w:val="false"/>
          <w:color w:val="000000"/>
          <w:sz w:val="28"/>
        </w:rPr>
        <w:t xml:space="preserve"> +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(СД</w:t>
      </w:r>
      <w:r>
        <w:rPr>
          <w:rFonts w:ascii="Times New Roman"/>
          <w:b w:val="false"/>
          <w:i w:val="false"/>
          <w:color w:val="000000"/>
          <w:vertAlign w:val="subscript"/>
        </w:rPr>
        <w:t>j</w:t>
      </w:r>
      <w:r>
        <w:rPr>
          <w:rFonts w:ascii="Times New Roman"/>
          <w:b w:val="false"/>
          <w:i w:val="false"/>
          <w:color w:val="000000"/>
          <w:sz w:val="28"/>
        </w:rPr>
        <w:t xml:space="preserve"> - СТ</w:t>
      </w:r>
      <w:r>
        <w:rPr>
          <w:rFonts w:ascii="Times New Roman"/>
          <w:b w:val="false"/>
          <w:i w:val="false"/>
          <w:color w:val="000000"/>
          <w:vertAlign w:val="subscript"/>
        </w:rPr>
        <w:t>j</w:t>
      </w:r>
      <w:r>
        <w:rPr>
          <w:rFonts w:ascii="Times New Roman"/>
          <w:b w:val="false"/>
          <w:i w:val="false"/>
          <w:color w:val="000000"/>
          <w:sz w:val="28"/>
        </w:rPr>
        <w:t xml:space="preserve"> - ССД</w:t>
      </w:r>
      <w:r>
        <w:rPr>
          <w:rFonts w:ascii="Times New Roman"/>
          <w:b w:val="false"/>
          <w:i w:val="false"/>
          <w:color w:val="000000"/>
          <w:vertAlign w:val="subscript"/>
        </w:rPr>
        <w:t>j</w:t>
      </w:r>
      <w:r>
        <w:rPr>
          <w:rFonts w:ascii="Times New Roman"/>
          <w:b w:val="false"/>
          <w:i w:val="false"/>
          <w:color w:val="000000"/>
          <w:sz w:val="28"/>
        </w:rPr>
        <w:t>) х R</w:t>
      </w:r>
      <w:r>
        <w:rPr>
          <w:rFonts w:ascii="Times New Roman"/>
          <w:b w:val="false"/>
          <w:i w:val="false"/>
          <w:color w:val="000000"/>
          <w:vertAlign w:val="subscript"/>
        </w:rPr>
        <w:t>j</w:t>
      </w:r>
      <w:r>
        <w:rPr>
          <w:rFonts w:ascii="Times New Roman"/>
          <w:b w:val="false"/>
          <w:i w:val="false"/>
          <w:color w:val="000000"/>
          <w:sz w:val="28"/>
        </w:rPr>
        <w:t>] / 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i=1           j=1</w:t>
      </w:r>
    </w:p>
    <w:p>
      <w:pPr>
        <w:spacing w:after="0"/>
        <w:ind w:left="0"/>
        <w:jc w:val="both"/>
      </w:pPr>
      <w:r>
        <w:rPr>
          <w:rFonts w:ascii="Times New Roman"/>
          <w:b w:val="false"/>
          <w:i w:val="false"/>
          <w:color w:val="000000"/>
          <w:sz w:val="28"/>
        </w:rPr>
        <w:t>
      КСр/у   Жұмыстарды (көрсетілетін қызметтерді) жеткізуде шарттағы</w:t>
      </w:r>
    </w:p>
    <w:p>
      <w:pPr>
        <w:spacing w:after="0"/>
        <w:ind w:left="0"/>
        <w:jc w:val="both"/>
      </w:pPr>
      <w:r>
        <w:rPr>
          <w:rFonts w:ascii="Times New Roman"/>
          <w:b w:val="false"/>
          <w:i w:val="false"/>
          <w:color w:val="000000"/>
          <w:sz w:val="28"/>
        </w:rPr>
        <w:t>
      жергілікті қамтым (КСр/у),</w:t>
      </w:r>
    </w:p>
    <w:p>
      <w:pPr>
        <w:spacing w:after="0"/>
        <w:ind w:left="0"/>
        <w:jc w:val="both"/>
      </w:pPr>
      <w:r>
        <w:rPr>
          <w:rFonts w:ascii="Times New Roman"/>
          <w:b w:val="false"/>
          <w:i w:val="false"/>
          <w:color w:val="000000"/>
          <w:sz w:val="28"/>
        </w:rPr>
        <w:t>
      n       мердігерлердің және қосалқы мердігерлердің жұмыстарды</w:t>
      </w:r>
    </w:p>
    <w:p>
      <w:pPr>
        <w:spacing w:after="0"/>
        <w:ind w:left="0"/>
        <w:jc w:val="both"/>
      </w:pPr>
      <w:r>
        <w:rPr>
          <w:rFonts w:ascii="Times New Roman"/>
          <w:b w:val="false"/>
          <w:i w:val="false"/>
          <w:color w:val="000000"/>
          <w:sz w:val="28"/>
        </w:rPr>
        <w:t>
      (көрсетілетін қызметтерді) сатып алу туралы шартын орындау мақсатында</w:t>
      </w:r>
    </w:p>
    <w:p>
      <w:pPr>
        <w:spacing w:after="0"/>
        <w:ind w:left="0"/>
        <w:jc w:val="both"/>
      </w:pPr>
      <w:r>
        <w:rPr>
          <w:rFonts w:ascii="Times New Roman"/>
          <w:b w:val="false"/>
          <w:i w:val="false"/>
          <w:color w:val="000000"/>
          <w:sz w:val="28"/>
        </w:rPr>
        <w:t>
      алатын тауарларды сатып алудың жалпы саны;</w:t>
      </w:r>
    </w:p>
    <w:p>
      <w:pPr>
        <w:spacing w:after="0"/>
        <w:ind w:left="0"/>
        <w:jc w:val="both"/>
      </w:pPr>
      <w:r>
        <w:rPr>
          <w:rFonts w:ascii="Times New Roman"/>
          <w:b w:val="false"/>
          <w:i w:val="false"/>
          <w:color w:val="000000"/>
          <w:sz w:val="28"/>
        </w:rPr>
        <w:t>
      і      Тауардың реттік нөмірі</w:t>
      </w:r>
    </w:p>
    <w:p>
      <w:pPr>
        <w:spacing w:after="0"/>
        <w:ind w:left="0"/>
        <w:jc w:val="both"/>
      </w:pPr>
      <w:r>
        <w:rPr>
          <w:rFonts w:ascii="Times New Roman"/>
          <w:b w:val="false"/>
          <w:i w:val="false"/>
          <w:color w:val="000000"/>
          <w:sz w:val="28"/>
        </w:rPr>
        <w:t>
      CТi    j-тауардың құны;</w:t>
      </w:r>
    </w:p>
    <w:p>
      <w:pPr>
        <w:spacing w:after="0"/>
        <w:ind w:left="0"/>
        <w:jc w:val="both"/>
      </w:pPr>
      <w:r>
        <w:rPr>
          <w:rFonts w:ascii="Times New Roman"/>
          <w:b w:val="false"/>
          <w:i w:val="false"/>
          <w:color w:val="000000"/>
          <w:sz w:val="28"/>
        </w:rPr>
        <w:t>
      Ki     "CT-KZ" сертификатында көрсетілген тауардағы жергілікті</w:t>
      </w:r>
    </w:p>
    <w:p>
      <w:pPr>
        <w:spacing w:after="0"/>
        <w:ind w:left="0"/>
        <w:jc w:val="both"/>
      </w:pPr>
      <w:r>
        <w:rPr>
          <w:rFonts w:ascii="Times New Roman"/>
          <w:b w:val="false"/>
          <w:i w:val="false"/>
          <w:color w:val="000000"/>
          <w:sz w:val="28"/>
        </w:rPr>
        <w:t>
      қамтымның үлесі;</w:t>
      </w:r>
    </w:p>
    <w:p>
      <w:pPr>
        <w:spacing w:after="0"/>
        <w:ind w:left="0"/>
        <w:jc w:val="both"/>
      </w:pPr>
      <w:r>
        <w:rPr>
          <w:rFonts w:ascii="Times New Roman"/>
          <w:b w:val="false"/>
          <w:i w:val="false"/>
          <w:color w:val="000000"/>
          <w:sz w:val="28"/>
        </w:rPr>
        <w:t>
             "CT-KZ" сертификаты болмаған жағдайда Ki = 0;</w:t>
      </w:r>
    </w:p>
    <w:p>
      <w:pPr>
        <w:spacing w:after="0"/>
        <w:ind w:left="0"/>
        <w:jc w:val="both"/>
      </w:pPr>
      <w:r>
        <w:rPr>
          <w:rFonts w:ascii="Times New Roman"/>
          <w:b w:val="false"/>
          <w:i w:val="false"/>
          <w:color w:val="000000"/>
          <w:sz w:val="28"/>
        </w:rPr>
        <w:t>
      m      жұмыстарды (көрсетілетін қызметтерді) жеткізу мақсатында</w:t>
      </w:r>
    </w:p>
    <w:p>
      <w:pPr>
        <w:spacing w:after="0"/>
        <w:ind w:left="0"/>
        <w:jc w:val="both"/>
      </w:pPr>
      <w:r>
        <w:rPr>
          <w:rFonts w:ascii="Times New Roman"/>
          <w:b w:val="false"/>
          <w:i w:val="false"/>
          <w:color w:val="000000"/>
          <w:sz w:val="28"/>
        </w:rPr>
        <w:t>
      жасалған шарттардың, тапсырыс беруші мен мердігер арасындағы</w:t>
      </w:r>
    </w:p>
    <w:p>
      <w:pPr>
        <w:spacing w:after="0"/>
        <w:ind w:left="0"/>
        <w:jc w:val="both"/>
      </w:pPr>
      <w:r>
        <w:rPr>
          <w:rFonts w:ascii="Times New Roman"/>
          <w:b w:val="false"/>
          <w:i w:val="false"/>
          <w:color w:val="000000"/>
          <w:sz w:val="28"/>
        </w:rPr>
        <w:t>
      шартты, мердігер мен қосалқы мердігердің және т.б. арасындағы</w:t>
      </w:r>
    </w:p>
    <w:p>
      <w:pPr>
        <w:spacing w:after="0"/>
        <w:ind w:left="0"/>
        <w:jc w:val="both"/>
      </w:pPr>
      <w:r>
        <w:rPr>
          <w:rFonts w:ascii="Times New Roman"/>
          <w:b w:val="false"/>
          <w:i w:val="false"/>
          <w:color w:val="000000"/>
          <w:sz w:val="28"/>
        </w:rPr>
        <w:t>
      Шарттарды қоса алғандағы жалпы саны;</w:t>
      </w:r>
    </w:p>
    <w:p>
      <w:pPr>
        <w:spacing w:after="0"/>
        <w:ind w:left="0"/>
        <w:jc w:val="both"/>
      </w:pPr>
      <w:r>
        <w:rPr>
          <w:rFonts w:ascii="Times New Roman"/>
          <w:b w:val="false"/>
          <w:i w:val="false"/>
          <w:color w:val="000000"/>
          <w:sz w:val="28"/>
        </w:rPr>
        <w:t>
      j      Шарттың реттік нөмірі;</w:t>
      </w:r>
    </w:p>
    <w:p>
      <w:pPr>
        <w:spacing w:after="0"/>
        <w:ind w:left="0"/>
        <w:jc w:val="both"/>
      </w:pPr>
      <w:r>
        <w:rPr>
          <w:rFonts w:ascii="Times New Roman"/>
          <w:b w:val="false"/>
          <w:i w:val="false"/>
          <w:color w:val="000000"/>
          <w:sz w:val="28"/>
        </w:rPr>
        <w:t>
      СДj    j-шартының құны;</w:t>
      </w:r>
    </w:p>
    <w:p>
      <w:pPr>
        <w:spacing w:after="0"/>
        <w:ind w:left="0"/>
        <w:jc w:val="both"/>
      </w:pPr>
      <w:r>
        <w:rPr>
          <w:rFonts w:ascii="Times New Roman"/>
          <w:b w:val="false"/>
          <w:i w:val="false"/>
          <w:color w:val="000000"/>
          <w:sz w:val="28"/>
        </w:rPr>
        <w:t>
      CTj    j-шартты орындау шеңберінде мердігерлердің немесе қосалқы</w:t>
      </w:r>
    </w:p>
    <w:p>
      <w:pPr>
        <w:spacing w:after="0"/>
        <w:ind w:left="0"/>
        <w:jc w:val="both"/>
      </w:pPr>
      <w:r>
        <w:rPr>
          <w:rFonts w:ascii="Times New Roman"/>
          <w:b w:val="false"/>
          <w:i w:val="false"/>
          <w:color w:val="000000"/>
          <w:sz w:val="28"/>
        </w:rPr>
        <w:t>
      мердігерлердің сатып алынған тауарлардың жиынтық құны;</w:t>
      </w:r>
    </w:p>
    <w:p>
      <w:pPr>
        <w:spacing w:after="0"/>
        <w:ind w:left="0"/>
        <w:jc w:val="both"/>
      </w:pPr>
      <w:r>
        <w:rPr>
          <w:rFonts w:ascii="Times New Roman"/>
          <w:b w:val="false"/>
          <w:i w:val="false"/>
          <w:color w:val="000000"/>
          <w:sz w:val="28"/>
        </w:rPr>
        <w:t>
      CСДj   j-шартты орындау шеңберінде жасалған қосалқы мердігерлік</w:t>
      </w:r>
    </w:p>
    <w:p>
      <w:pPr>
        <w:spacing w:after="0"/>
        <w:ind w:left="0"/>
        <w:jc w:val="both"/>
      </w:pPr>
      <w:r>
        <w:rPr>
          <w:rFonts w:ascii="Times New Roman"/>
          <w:b w:val="false"/>
          <w:i w:val="false"/>
          <w:color w:val="000000"/>
          <w:sz w:val="28"/>
        </w:rPr>
        <w:t>
      шарттарының жиынтық қоры</w:t>
      </w:r>
    </w:p>
    <w:p>
      <w:pPr>
        <w:spacing w:after="0"/>
        <w:ind w:left="0"/>
        <w:jc w:val="both"/>
      </w:pPr>
      <w:r>
        <w:rPr>
          <w:rFonts w:ascii="Times New Roman"/>
          <w:b w:val="false"/>
          <w:i w:val="false"/>
          <w:color w:val="000000"/>
          <w:sz w:val="28"/>
        </w:rPr>
        <w:t>
      Rj     Өнім берушінің немесе j-шартты орындайтын қосалқы</w:t>
      </w:r>
    </w:p>
    <w:p>
      <w:pPr>
        <w:spacing w:after="0"/>
        <w:ind w:left="0"/>
        <w:jc w:val="both"/>
      </w:pPr>
      <w:r>
        <w:rPr>
          <w:rFonts w:ascii="Times New Roman"/>
          <w:b w:val="false"/>
          <w:i w:val="false"/>
          <w:color w:val="000000"/>
          <w:sz w:val="28"/>
        </w:rPr>
        <w:t>
      мердігерлердің қызметкерлерінің жалпы еңбекақы төлеу қорындағы</w:t>
      </w:r>
    </w:p>
    <w:p>
      <w:pPr>
        <w:spacing w:after="0"/>
        <w:ind w:left="0"/>
        <w:jc w:val="both"/>
      </w:pPr>
      <w:r>
        <w:rPr>
          <w:rFonts w:ascii="Times New Roman"/>
          <w:b w:val="false"/>
          <w:i w:val="false"/>
          <w:color w:val="000000"/>
          <w:sz w:val="28"/>
        </w:rPr>
        <w:t>
      қазақстандық кадрлардың еңбекақы қорының үлесі;</w:t>
      </w:r>
    </w:p>
    <w:p>
      <w:pPr>
        <w:spacing w:after="0"/>
        <w:ind w:left="0"/>
        <w:jc w:val="both"/>
      </w:pPr>
      <w:r>
        <w:rPr>
          <w:rFonts w:ascii="Times New Roman"/>
          <w:b w:val="false"/>
          <w:i w:val="false"/>
          <w:color w:val="000000"/>
          <w:sz w:val="28"/>
        </w:rPr>
        <w:t>
      S      Жұмыстарды (көрсетілетін қызметтерді) сатып алу туралы шарттың</w:t>
      </w:r>
    </w:p>
    <w:p>
      <w:pPr>
        <w:spacing w:after="0"/>
        <w:ind w:left="0"/>
        <w:jc w:val="both"/>
      </w:pPr>
      <w:r>
        <w:rPr>
          <w:rFonts w:ascii="Times New Roman"/>
          <w:b w:val="false"/>
          <w:i w:val="false"/>
          <w:color w:val="000000"/>
          <w:sz w:val="28"/>
        </w:rPr>
        <w:t>
      жалпы құны</w:t>
      </w:r>
    </w:p>
    <w:p>
      <w:pPr>
        <w:spacing w:after="0"/>
        <w:ind w:left="0"/>
        <w:jc w:val="both"/>
      </w:pPr>
      <w:r>
        <w:rPr>
          <w:rFonts w:ascii="Times New Roman"/>
          <w:b w:val="false"/>
          <w:i w:val="false"/>
          <w:color w:val="000000"/>
          <w:sz w:val="28"/>
        </w:rPr>
        <w:t>
      Rj     Өнім берушінің немесе j-шартты орындайтын мердігер</w:t>
      </w:r>
    </w:p>
    <w:p>
      <w:pPr>
        <w:spacing w:after="0"/>
        <w:ind w:left="0"/>
        <w:jc w:val="both"/>
      </w:pPr>
      <w:r>
        <w:rPr>
          <w:rFonts w:ascii="Times New Roman"/>
          <w:b w:val="false"/>
          <w:i w:val="false"/>
          <w:color w:val="000000"/>
          <w:sz w:val="28"/>
        </w:rPr>
        <w:t>
      қызметкерлерін жалпы еңбекақы төлеу қорындағы қазақстандық кадрлардың</w:t>
      </w:r>
    </w:p>
    <w:p>
      <w:pPr>
        <w:spacing w:after="0"/>
        <w:ind w:left="0"/>
        <w:jc w:val="both"/>
      </w:pPr>
      <w:r>
        <w:rPr>
          <w:rFonts w:ascii="Times New Roman"/>
          <w:b w:val="false"/>
          <w:i w:val="false"/>
          <w:color w:val="000000"/>
          <w:sz w:val="28"/>
        </w:rPr>
        <w:t>
      еңбекақы қорының үлесі мына формула бойынша есептелді</w:t>
      </w:r>
    </w:p>
    <w:p>
      <w:pPr>
        <w:spacing w:after="0"/>
        <w:ind w:left="0"/>
        <w:jc w:val="both"/>
      </w:pPr>
      <w:r>
        <w:rPr>
          <w:rFonts w:ascii="Times New Roman"/>
          <w:b w:val="false"/>
          <w:i w:val="false"/>
          <w:color w:val="000000"/>
          <w:sz w:val="28"/>
        </w:rPr>
        <w:t>
      ҚЕАҚ – өнім берушінің немесе j-шартты орындайтын қосалқы мердігердің</w:t>
      </w:r>
    </w:p>
    <w:p>
      <w:pPr>
        <w:spacing w:after="0"/>
        <w:ind w:left="0"/>
        <w:jc w:val="both"/>
      </w:pPr>
      <w:r>
        <w:rPr>
          <w:rFonts w:ascii="Times New Roman"/>
          <w:b w:val="false"/>
          <w:i w:val="false"/>
          <w:color w:val="000000"/>
          <w:sz w:val="28"/>
        </w:rPr>
        <w:t>
      j-шартының қолданылу кезеңіндегі қазақстандық кадрлардың еңбекақы</w:t>
      </w:r>
    </w:p>
    <w:p>
      <w:pPr>
        <w:spacing w:after="0"/>
        <w:ind w:left="0"/>
        <w:jc w:val="both"/>
      </w:pPr>
      <w:r>
        <w:rPr>
          <w:rFonts w:ascii="Times New Roman"/>
          <w:b w:val="false"/>
          <w:i w:val="false"/>
          <w:color w:val="000000"/>
          <w:sz w:val="28"/>
        </w:rPr>
        <w:t>
      төлеу қоры;</w:t>
      </w:r>
    </w:p>
    <w:p>
      <w:pPr>
        <w:spacing w:after="0"/>
        <w:ind w:left="0"/>
        <w:jc w:val="both"/>
      </w:pPr>
      <w:r>
        <w:rPr>
          <w:rFonts w:ascii="Times New Roman"/>
          <w:b w:val="false"/>
          <w:i w:val="false"/>
          <w:color w:val="000000"/>
          <w:sz w:val="28"/>
        </w:rPr>
        <w:t>
      ЕТҚ – өнім берушінің немесе j-шартты орындайтын қосалқы мердігердің</w:t>
      </w:r>
    </w:p>
    <w:p>
      <w:pPr>
        <w:spacing w:after="0"/>
        <w:ind w:left="0"/>
        <w:jc w:val="both"/>
      </w:pPr>
      <w:r>
        <w:rPr>
          <w:rFonts w:ascii="Times New Roman"/>
          <w:b w:val="false"/>
          <w:i w:val="false"/>
          <w:color w:val="000000"/>
          <w:sz w:val="28"/>
        </w:rPr>
        <w:t>
      j-шартының қолданылу кезеңіндегі қазақстандық кадрлардың жалпы</w:t>
      </w:r>
    </w:p>
    <w:p>
      <w:pPr>
        <w:spacing w:after="0"/>
        <w:ind w:left="0"/>
        <w:jc w:val="both"/>
      </w:pPr>
      <w:r>
        <w:rPr>
          <w:rFonts w:ascii="Times New Roman"/>
          <w:b w:val="false"/>
          <w:i w:val="false"/>
          <w:color w:val="000000"/>
          <w:sz w:val="28"/>
        </w:rPr>
        <w:t>
      еңбекақы төлеу қоры;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Шарттағы жергілікті қамтымның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Басшының тегі, аты, әкесінің аты, қолы     </w:t>
      </w:r>
      <w:r>
        <w:rPr>
          <w:rFonts w:ascii="Times New Roman"/>
          <w:b/>
          <w:i w:val="false"/>
          <w:color w:val="000000"/>
          <w:sz w:val="28"/>
        </w:rPr>
        <w:t>**КСр/у = 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шартта цифрлық форматта жүздік үлеске дейін (0,00)жергілікті</w:t>
      </w:r>
    </w:p>
    <w:p>
      <w:pPr>
        <w:spacing w:after="0"/>
        <w:ind w:left="0"/>
        <w:jc w:val="both"/>
      </w:pPr>
      <w:r>
        <w:rPr>
          <w:rFonts w:ascii="Times New Roman"/>
          <w:b w:val="false"/>
          <w:i w:val="false"/>
          <w:color w:val="000000"/>
          <w:sz w:val="28"/>
        </w:rPr>
        <w:t>
      қамтымның қорытынды үлесі көрсетіледі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