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9420" w14:textId="9659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орта білім беру мазмұнын жаңарту шеңберінде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15 қаңтардағы № 32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14 қыркүйектегі № 558 бұйрығы. Қазақстан Республикасының Әділет министрлігінде 2016 жылғы 24 қазанда № 14356 болып тіркелді. Күші жойылды - Қазақстан Республикасы Білім және ғылым министрінің 2020 жылғы 4 мамырдағы № 175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04.05.2020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4" w:id="1"/>
    <w:p>
      <w:pPr>
        <w:spacing w:after="0"/>
        <w:ind w:left="0"/>
        <w:jc w:val="both"/>
      </w:pPr>
      <w:r>
        <w:rPr>
          <w:rFonts w:ascii="Times New Roman"/>
          <w:b w:val="false"/>
          <w:i w:val="false"/>
          <w:color w:val="000000"/>
          <w:sz w:val="28"/>
        </w:rPr>
        <w:t xml:space="preserve">
      1. "Қазақстан Республикасында орта білім беру мазмұнын жаңарту шеңберінде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15 қаңтардағы № 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13182 болып тіркелген, Қазақстан Республикасы нормативтік құқықтық актілерінің "Әділет" ақпараттық-құқықтық жүйесінде 2016 жылғы 6 сәуірде жарияланған)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26), 27), 28), 29), 30), 31), 32), 33), 34), 35), 36), 37) тармақшалармен толықтырылсын: </w:t>
      </w:r>
    </w:p>
    <w:bookmarkStart w:name="z16" w:id="2"/>
    <w:p>
      <w:pPr>
        <w:spacing w:after="0"/>
        <w:ind w:left="0"/>
        <w:jc w:val="both"/>
      </w:pPr>
      <w:r>
        <w:rPr>
          <w:rFonts w:ascii="Times New Roman"/>
          <w:b w:val="false"/>
          <w:i w:val="false"/>
          <w:color w:val="000000"/>
          <w:sz w:val="28"/>
        </w:rPr>
        <w:t>
      "26) осы бұйрыққа 26-қосымшаға сәйкес "Дене шынықтыру" пәні бойынша педагог кадрлардың біліктілігін арттыру курстарының білім беру бағдарламасы;</w:t>
      </w:r>
    </w:p>
    <w:bookmarkEnd w:id="2"/>
    <w:bookmarkStart w:name="z17" w:id="3"/>
    <w:p>
      <w:pPr>
        <w:spacing w:after="0"/>
        <w:ind w:left="0"/>
        <w:jc w:val="both"/>
      </w:pPr>
      <w:r>
        <w:rPr>
          <w:rFonts w:ascii="Times New Roman"/>
          <w:b w:val="false"/>
          <w:i w:val="false"/>
          <w:color w:val="000000"/>
          <w:sz w:val="28"/>
        </w:rPr>
        <w:t>
      27) осы бұйрыққа 27-қосымшаға сәйкес "Робот техникасы" элективті курсы бойынша педагог кадрлардың біліктілігін арттыру курстарының білім беру бағдарламасы;</w:t>
      </w:r>
    </w:p>
    <w:bookmarkEnd w:id="3"/>
    <w:bookmarkStart w:name="z18" w:id="4"/>
    <w:p>
      <w:pPr>
        <w:spacing w:after="0"/>
        <w:ind w:left="0"/>
        <w:jc w:val="both"/>
      </w:pPr>
      <w:r>
        <w:rPr>
          <w:rFonts w:ascii="Times New Roman"/>
          <w:b w:val="false"/>
          <w:i w:val="false"/>
          <w:color w:val="000000"/>
          <w:sz w:val="28"/>
        </w:rPr>
        <w:t>
      28) осы бұйрыққа 28-қосымшаға сәйкес Жалпы білім беретін мектептер басшыларының біліктілігін арттыру курстарының білім беру бағдарламасы;</w:t>
      </w:r>
    </w:p>
    <w:bookmarkEnd w:id="4"/>
    <w:bookmarkStart w:name="z19" w:id="5"/>
    <w:p>
      <w:pPr>
        <w:spacing w:after="0"/>
        <w:ind w:left="0"/>
        <w:jc w:val="both"/>
      </w:pPr>
      <w:r>
        <w:rPr>
          <w:rFonts w:ascii="Times New Roman"/>
          <w:b w:val="false"/>
          <w:i w:val="false"/>
          <w:color w:val="000000"/>
          <w:sz w:val="28"/>
        </w:rPr>
        <w:t>
      29) осы бұйрыққа 29-қосымшаға сәйкес "Практикадағы рефлексия" жалпы білім беретін мектептердің педагог кадрларының біліктілігін арттыру курстарының білім беру бағдарламасы;</w:t>
      </w:r>
    </w:p>
    <w:bookmarkEnd w:id="5"/>
    <w:bookmarkStart w:name="z20" w:id="6"/>
    <w:p>
      <w:pPr>
        <w:spacing w:after="0"/>
        <w:ind w:left="0"/>
        <w:jc w:val="both"/>
      </w:pPr>
      <w:r>
        <w:rPr>
          <w:rFonts w:ascii="Times New Roman"/>
          <w:b w:val="false"/>
          <w:i w:val="false"/>
          <w:color w:val="000000"/>
          <w:sz w:val="28"/>
        </w:rPr>
        <w:t>
      30) осы бұйрыққа 30-қосымшаға сәйкес "Ағылшын тілі" пәні бойынша педагог кадрлардың біліктілігін арттыру курстарының білім беру бағдарламасы;</w:t>
      </w:r>
    </w:p>
    <w:bookmarkEnd w:id="6"/>
    <w:bookmarkStart w:name="z21" w:id="7"/>
    <w:p>
      <w:pPr>
        <w:spacing w:after="0"/>
        <w:ind w:left="0"/>
        <w:jc w:val="both"/>
      </w:pPr>
      <w:r>
        <w:rPr>
          <w:rFonts w:ascii="Times New Roman"/>
          <w:b w:val="false"/>
          <w:i w:val="false"/>
          <w:color w:val="000000"/>
          <w:sz w:val="28"/>
        </w:rPr>
        <w:t>
      31) осы бұйрыққа 31-қосымшаға сәйкес "Робот техникасы негіздері" педагог кадрлардың біліктілігін арттыру курстарының білім беру бағдарламасы;</w:t>
      </w:r>
    </w:p>
    <w:bookmarkEnd w:id="7"/>
    <w:bookmarkStart w:name="z22" w:id="8"/>
    <w:p>
      <w:pPr>
        <w:spacing w:after="0"/>
        <w:ind w:left="0"/>
        <w:jc w:val="both"/>
      </w:pPr>
      <w:r>
        <w:rPr>
          <w:rFonts w:ascii="Times New Roman"/>
          <w:b w:val="false"/>
          <w:i w:val="false"/>
          <w:color w:val="000000"/>
          <w:sz w:val="28"/>
        </w:rPr>
        <w:t>
      32) осы бұйрыққа 32-қосымшаға сәйкес "Робот техникасын іске асыру жағдайында IT-технологиялар бойынша теориялық және сыныптан тыс жұмыстарды ұйымдастыру ерекшеліктері" педагог кадрлардың біліктілігін арттыру курстарының білім беру бағдарламасы;</w:t>
      </w:r>
    </w:p>
    <w:bookmarkEnd w:id="8"/>
    <w:bookmarkStart w:name="z23" w:id="9"/>
    <w:p>
      <w:pPr>
        <w:spacing w:after="0"/>
        <w:ind w:left="0"/>
        <w:jc w:val="both"/>
      </w:pPr>
      <w:r>
        <w:rPr>
          <w:rFonts w:ascii="Times New Roman"/>
          <w:b w:val="false"/>
          <w:i w:val="false"/>
          <w:color w:val="000000"/>
          <w:sz w:val="28"/>
        </w:rPr>
        <w:t>
      33) осы бұйрыққа 33-қосымшаға сәйкес "Биоақпараттану және синергетика" технологиясы: сабақтың сапасын басқару" жалпы білім беретін мектептердің педагог кадрларының біліктілікті арттыру курстарының білім беру бағдарламасы;</w:t>
      </w:r>
    </w:p>
    <w:bookmarkEnd w:id="9"/>
    <w:bookmarkStart w:name="z24" w:id="10"/>
    <w:p>
      <w:pPr>
        <w:spacing w:after="0"/>
        <w:ind w:left="0"/>
        <w:jc w:val="both"/>
      </w:pPr>
      <w:r>
        <w:rPr>
          <w:rFonts w:ascii="Times New Roman"/>
          <w:b w:val="false"/>
          <w:i w:val="false"/>
          <w:color w:val="000000"/>
          <w:sz w:val="28"/>
        </w:rPr>
        <w:t>
      34) осы бұйрыққа 34-қосымшаға сәйкес "Информатика", "Физика", "Химия" және "Биология" пәндерінен ағылшын тілінде сабақ беретін жалпы білім беретін мектептердің педагог кадрларының біліктілігін арттыру курстарының білім беру бағдарламасы;</w:t>
      </w:r>
    </w:p>
    <w:bookmarkEnd w:id="10"/>
    <w:bookmarkStart w:name="z25" w:id="11"/>
    <w:p>
      <w:pPr>
        <w:spacing w:after="0"/>
        <w:ind w:left="0"/>
        <w:jc w:val="both"/>
      </w:pPr>
      <w:r>
        <w:rPr>
          <w:rFonts w:ascii="Times New Roman"/>
          <w:b w:val="false"/>
          <w:i w:val="false"/>
          <w:color w:val="000000"/>
          <w:sz w:val="28"/>
        </w:rPr>
        <w:t>
      35) осы бұйрыққа 35-қосымшаға сәйкес Жаратылыстану – математика бағыты бойынша "Химия", "Биология", "Физика", "Информатика" пәндері бойынша педагог кадрлардың біліктілігін арттыру курстарының жалпы білім беру бағдарламасы;</w:t>
      </w:r>
    </w:p>
    <w:bookmarkEnd w:id="11"/>
    <w:bookmarkStart w:name="z26" w:id="12"/>
    <w:p>
      <w:pPr>
        <w:spacing w:after="0"/>
        <w:ind w:left="0"/>
        <w:jc w:val="both"/>
      </w:pPr>
      <w:r>
        <w:rPr>
          <w:rFonts w:ascii="Times New Roman"/>
          <w:b w:val="false"/>
          <w:i w:val="false"/>
          <w:color w:val="000000"/>
          <w:sz w:val="28"/>
        </w:rPr>
        <w:t>
      36) осы бұйрыққа 36-қосымшаға сәйкес Қазақстан Республикасының орта білім беру мазмұнын жаңарту шеңберінде "Тілдік құзыреттілік" педагог кадрлардың біліктілігін арттыру курстарының білім беру бағдарламасы;</w:t>
      </w:r>
    </w:p>
    <w:bookmarkEnd w:id="12"/>
    <w:bookmarkStart w:name="z27" w:id="13"/>
    <w:p>
      <w:pPr>
        <w:spacing w:after="0"/>
        <w:ind w:left="0"/>
        <w:jc w:val="both"/>
      </w:pPr>
      <w:r>
        <w:rPr>
          <w:rFonts w:ascii="Times New Roman"/>
          <w:b w:val="false"/>
          <w:i w:val="false"/>
          <w:color w:val="000000"/>
          <w:sz w:val="28"/>
        </w:rPr>
        <w:t>
      37) осы бұйрыққа 37-қосымшаға сәйкес Қазақстан Республикасының орта білім беру мазмұнын жаңарту шеңберінде "Ағылшын тілі оқытушыларының тілдік және кәсіби біліктілігін арттыру" педагог кадрлардың біліктілігін арттыру курстарының білім беру бағдарламасы;</w:t>
      </w:r>
    </w:p>
    <w:bookmarkEnd w:id="13"/>
    <w:bookmarkStart w:name="z28"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қосымшаларға</w:t>
      </w:r>
      <w:r>
        <w:rPr>
          <w:rFonts w:ascii="Times New Roman"/>
          <w:b w:val="false"/>
          <w:i w:val="false"/>
          <w:color w:val="000000"/>
          <w:sz w:val="28"/>
        </w:rPr>
        <w:t xml:space="preserve"> сәйкес 26, 27, 28, 29, 30, 31, 32, 33, 34, 35, 36, 37-қосымшалармен толықтырылсын.</w:t>
      </w:r>
    </w:p>
    <w:bookmarkEnd w:id="14"/>
    <w:bookmarkStart w:name="z29" w:id="15"/>
    <w:p>
      <w:pPr>
        <w:spacing w:after="0"/>
        <w:ind w:left="0"/>
        <w:jc w:val="both"/>
      </w:pPr>
      <w:r>
        <w:rPr>
          <w:rFonts w:ascii="Times New Roman"/>
          <w:b w:val="false"/>
          <w:i w:val="false"/>
          <w:color w:val="000000"/>
          <w:sz w:val="28"/>
        </w:rPr>
        <w:t>
      2. Мектепке дейінгі және орта білім департаменті (Ж.А. Жонтаева) заңнамада белгіленген тәртіппен:</w:t>
      </w:r>
    </w:p>
    <w:bookmarkEnd w:id="15"/>
    <w:bookmarkStart w:name="z30"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тіркеуден өтуін;</w:t>
      </w:r>
    </w:p>
    <w:bookmarkEnd w:id="16"/>
    <w:bookmarkStart w:name="z31" w:id="1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17"/>
    <w:bookmarkStart w:name="z32" w:id="18"/>
    <w:p>
      <w:pPr>
        <w:spacing w:after="0"/>
        <w:ind w:left="0"/>
        <w:jc w:val="both"/>
      </w:pPr>
      <w:r>
        <w:rPr>
          <w:rFonts w:ascii="Times New Roman"/>
          <w:b w:val="false"/>
          <w:i w:val="false"/>
          <w:color w:val="000000"/>
          <w:sz w:val="28"/>
        </w:rPr>
        <w:t xml:space="preserve">
      3) тіркелген осы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бағытталған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 </w:t>
      </w:r>
    </w:p>
    <w:bookmarkEnd w:id="18"/>
    <w:bookmarkStart w:name="z33" w:id="19"/>
    <w:p>
      <w:pPr>
        <w:spacing w:after="0"/>
        <w:ind w:left="0"/>
        <w:jc w:val="both"/>
      </w:pPr>
      <w:r>
        <w:rPr>
          <w:rFonts w:ascii="Times New Roman"/>
          <w:b w:val="false"/>
          <w:i w:val="false"/>
          <w:color w:val="000000"/>
          <w:sz w:val="28"/>
        </w:rPr>
        <w:t>
      4) осы бұйрықтың Қазақстан Республикасы Білім және ғылым министрлігінің ресми интернет-ресурсында орналастырылуын;</w:t>
      </w:r>
    </w:p>
    <w:bookmarkEnd w:id="19"/>
    <w:bookmarkStart w:name="z34" w:id="20"/>
    <w:p>
      <w:pPr>
        <w:spacing w:after="0"/>
        <w:ind w:left="0"/>
        <w:jc w:val="both"/>
      </w:pPr>
      <w:r>
        <w:rPr>
          <w:rFonts w:ascii="Times New Roman"/>
          <w:b w:val="false"/>
          <w:i w:val="false"/>
          <w:color w:val="000000"/>
          <w:sz w:val="28"/>
        </w:rPr>
        <w:t xml:space="preserve">
      5) Қазақстан Республикасы Әділет министрлігінде мемлекеттік тіркеуден өткеннен кейін он күн ішінде осы бұйрықтың 1), 2), 3) және 4) тармақшаларында қарастырылған іс-шаралардың орындалуы туралы мәліметті Қазақстан Республикасы Білім және ғылым министрлігінің Заң қызметі және халықаралық ынтымақтастық департаментіне беруді қамтамасыз етсін. </w:t>
      </w:r>
    </w:p>
    <w:bookmarkEnd w:id="20"/>
    <w:bookmarkStart w:name="z35" w:id="2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21"/>
    <w:bookmarkStart w:name="z36" w:id="22"/>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2"/>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14 қыркүйектегі</w:t>
            </w:r>
            <w:r>
              <w:br/>
            </w:r>
            <w:r>
              <w:rPr>
                <w:rFonts w:ascii="Times New Roman"/>
                <w:b w:val="false"/>
                <w:i w:val="false"/>
                <w:color w:val="000000"/>
                <w:sz w:val="20"/>
              </w:rPr>
              <w:t>№ 558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26-қосымша</w:t>
            </w:r>
          </w:p>
        </w:tc>
      </w:tr>
    </w:tbl>
    <w:bookmarkStart w:name="z39" w:id="23"/>
    <w:p>
      <w:pPr>
        <w:spacing w:after="0"/>
        <w:ind w:left="0"/>
        <w:jc w:val="left"/>
      </w:pPr>
      <w:r>
        <w:rPr>
          <w:rFonts w:ascii="Times New Roman"/>
          <w:b/>
          <w:i w:val="false"/>
          <w:color w:val="000000"/>
        </w:rPr>
        <w:t xml:space="preserve"> "Дене шынықтыру" пәні бойынша педагог кадрлардың біліктілігін</w:t>
      </w:r>
      <w:r>
        <w:br/>
      </w:r>
      <w:r>
        <w:rPr>
          <w:rFonts w:ascii="Times New Roman"/>
          <w:b/>
          <w:i w:val="false"/>
          <w:color w:val="000000"/>
        </w:rPr>
        <w:t>арттыру курстарының білім беру бағдарламасы</w:t>
      </w:r>
      <w:r>
        <w:br/>
      </w:r>
      <w:r>
        <w:rPr>
          <w:rFonts w:ascii="Times New Roman"/>
          <w:b/>
          <w:i w:val="false"/>
          <w:color w:val="000000"/>
        </w:rPr>
        <w:t>1-тарау. Жалпы ережелер</w:t>
      </w:r>
    </w:p>
    <w:bookmarkEnd w:id="23"/>
    <w:bookmarkStart w:name="z41" w:id="24"/>
    <w:p>
      <w:pPr>
        <w:spacing w:after="0"/>
        <w:ind w:left="0"/>
        <w:jc w:val="both"/>
      </w:pPr>
      <w:r>
        <w:rPr>
          <w:rFonts w:ascii="Times New Roman"/>
          <w:b w:val="false"/>
          <w:i w:val="false"/>
          <w:color w:val="000000"/>
          <w:sz w:val="28"/>
        </w:rPr>
        <w:t xml:space="preserve">
      1. "Дене шынықтыру" пәні бойынша педагог кадрлардың біліктілігін арттыру курстарының білім беру бағдарламасы (бұдан әрі – Бағдарлама) педагог кадрлардың біліктілігін арттыру курсындағы білім беру процесін реттейді. </w:t>
      </w:r>
    </w:p>
    <w:bookmarkEnd w:id="24"/>
    <w:bookmarkStart w:name="z37" w:id="25"/>
    <w:p>
      <w:pPr>
        <w:spacing w:after="0"/>
        <w:ind w:left="0"/>
        <w:jc w:val="both"/>
      </w:pPr>
      <w:r>
        <w:rPr>
          <w:rFonts w:ascii="Times New Roman"/>
          <w:b w:val="false"/>
          <w:i w:val="false"/>
          <w:color w:val="000000"/>
          <w:sz w:val="28"/>
        </w:rPr>
        <w:t>
      2. Осы Бағдарламада дене шынықтыру мұғалімдерін даярлау және "Дене шынықтыру" пәні бойынша жаңартылған жалпы білім беру бағдарламасын (бұдан әрі – Пән бойынша бағдарлама) зерделеу бойынша толық мәлімет ұсынылған.</w:t>
      </w:r>
    </w:p>
    <w:bookmarkEnd w:id="25"/>
    <w:bookmarkStart w:name="z208" w:id="26"/>
    <w:p>
      <w:pPr>
        <w:spacing w:after="0"/>
        <w:ind w:left="0"/>
        <w:jc w:val="both"/>
      </w:pPr>
      <w:r>
        <w:rPr>
          <w:rFonts w:ascii="Times New Roman"/>
          <w:b w:val="false"/>
          <w:i w:val="false"/>
          <w:color w:val="000000"/>
          <w:sz w:val="28"/>
        </w:rPr>
        <w:t>
      3. Осы Бағдарламаға қосымшаға сәйкес, оқу жоспары бойынша мұғалімдерді оқыту курсының ұзақтығы бес жұмыс күнді құрайды, әр күн ұзақтығы 2 сағаттық 4 сабақтан тұрады.</w:t>
      </w:r>
    </w:p>
    <w:bookmarkEnd w:id="26"/>
    <w:bookmarkStart w:name="z42" w:id="27"/>
    <w:p>
      <w:pPr>
        <w:spacing w:after="0"/>
        <w:ind w:left="0"/>
        <w:jc w:val="left"/>
      </w:pPr>
      <w:r>
        <w:rPr>
          <w:rFonts w:ascii="Times New Roman"/>
          <w:b/>
          <w:i w:val="false"/>
          <w:color w:val="000000"/>
        </w:rPr>
        <w:t xml:space="preserve"> 2-тарау. Бағдарламаның мақсаты мен міндеттері</w:t>
      </w:r>
    </w:p>
    <w:bookmarkEnd w:id="27"/>
    <w:bookmarkStart w:name="z43" w:id="28"/>
    <w:p>
      <w:pPr>
        <w:spacing w:after="0"/>
        <w:ind w:left="0"/>
        <w:jc w:val="both"/>
      </w:pPr>
      <w:r>
        <w:rPr>
          <w:rFonts w:ascii="Times New Roman"/>
          <w:b w:val="false"/>
          <w:i w:val="false"/>
          <w:color w:val="000000"/>
          <w:sz w:val="28"/>
        </w:rPr>
        <w:t>
      4. Бағдарламаның мақсаты: "Дене шынықтыру" пәні бойынша бағдарламаны жаңарту және критериалды бағалау жүйесін енгізу мәнмәтінінде мұғалімдердің педагогикалық шеберлігін жетілдіру.</w:t>
      </w:r>
    </w:p>
    <w:bookmarkEnd w:id="28"/>
    <w:bookmarkStart w:name="z209" w:id="29"/>
    <w:p>
      <w:pPr>
        <w:spacing w:after="0"/>
        <w:ind w:left="0"/>
        <w:jc w:val="both"/>
      </w:pPr>
      <w:r>
        <w:rPr>
          <w:rFonts w:ascii="Times New Roman"/>
          <w:b w:val="false"/>
          <w:i w:val="false"/>
          <w:color w:val="000000"/>
          <w:sz w:val="28"/>
        </w:rPr>
        <w:t>
      5. Бағдарламаның міндеттері:</w:t>
      </w:r>
    </w:p>
    <w:bookmarkEnd w:id="29"/>
    <w:bookmarkStart w:name="z210" w:id="30"/>
    <w:p>
      <w:pPr>
        <w:spacing w:after="0"/>
        <w:ind w:left="0"/>
        <w:jc w:val="both"/>
      </w:pPr>
      <w:r>
        <w:rPr>
          <w:rFonts w:ascii="Times New Roman"/>
          <w:b w:val="false"/>
          <w:i w:val="false"/>
          <w:color w:val="000000"/>
          <w:sz w:val="28"/>
        </w:rPr>
        <w:t>
      1) мұғалімдердің Пән бойынша бағдарламаның жаңартылған мазмұнын білуін қамтамасыз ету;</w:t>
      </w:r>
    </w:p>
    <w:bookmarkEnd w:id="30"/>
    <w:bookmarkStart w:name="z211" w:id="31"/>
    <w:p>
      <w:pPr>
        <w:spacing w:after="0"/>
        <w:ind w:left="0"/>
        <w:jc w:val="both"/>
      </w:pPr>
      <w:r>
        <w:rPr>
          <w:rFonts w:ascii="Times New Roman"/>
          <w:b w:val="false"/>
          <w:i w:val="false"/>
          <w:color w:val="000000"/>
          <w:sz w:val="28"/>
        </w:rPr>
        <w:t>
      2) Пән бойынша жаңартылған бағдарламаға сәйкес педагогикалық тәсілдер мен оқу материалдарын қолдануды үйрету;</w:t>
      </w:r>
    </w:p>
    <w:bookmarkEnd w:id="31"/>
    <w:bookmarkStart w:name="z212" w:id="32"/>
    <w:p>
      <w:pPr>
        <w:spacing w:after="0"/>
        <w:ind w:left="0"/>
        <w:jc w:val="both"/>
      </w:pPr>
      <w:r>
        <w:rPr>
          <w:rFonts w:ascii="Times New Roman"/>
          <w:b w:val="false"/>
          <w:i w:val="false"/>
          <w:color w:val="000000"/>
          <w:sz w:val="28"/>
        </w:rPr>
        <w:t>
      3) Пән бойынша жаңартылған бағдарламадағы оқу мақсаттарына қол жеткізу үшін критериалды бағалау жүйесін қолдануды үйрету.</w:t>
      </w:r>
    </w:p>
    <w:bookmarkEnd w:id="32"/>
    <w:bookmarkStart w:name="z213" w:id="33"/>
    <w:p>
      <w:pPr>
        <w:spacing w:after="0"/>
        <w:ind w:left="0"/>
        <w:jc w:val="both"/>
      </w:pPr>
      <w:r>
        <w:rPr>
          <w:rFonts w:ascii="Times New Roman"/>
          <w:b w:val="false"/>
          <w:i w:val="false"/>
          <w:color w:val="000000"/>
          <w:sz w:val="28"/>
        </w:rPr>
        <w:t>
      6. Оқу нәтижелері:</w:t>
      </w:r>
    </w:p>
    <w:bookmarkEnd w:id="33"/>
    <w:bookmarkStart w:name="z214" w:id="34"/>
    <w:p>
      <w:pPr>
        <w:spacing w:after="0"/>
        <w:ind w:left="0"/>
        <w:jc w:val="both"/>
      </w:pPr>
      <w:r>
        <w:rPr>
          <w:rFonts w:ascii="Times New Roman"/>
          <w:b w:val="false"/>
          <w:i w:val="false"/>
          <w:color w:val="000000"/>
          <w:sz w:val="28"/>
        </w:rPr>
        <w:t>
      1) мұғалімдер Пән бойынша жаңартылған бағдарламаның мақсаттарын, міндеттерін, құрылымын және мазмұнын біледі және түсінеді;</w:t>
      </w:r>
    </w:p>
    <w:bookmarkEnd w:id="34"/>
    <w:bookmarkStart w:name="z215" w:id="35"/>
    <w:p>
      <w:pPr>
        <w:spacing w:after="0"/>
        <w:ind w:left="0"/>
        <w:jc w:val="both"/>
      </w:pPr>
      <w:r>
        <w:rPr>
          <w:rFonts w:ascii="Times New Roman"/>
          <w:b w:val="false"/>
          <w:i w:val="false"/>
          <w:color w:val="000000"/>
          <w:sz w:val="28"/>
        </w:rPr>
        <w:t>
      2) мұғалімдер Пән бойынша жаңартылған бағдарламаға сәйкес педагогикалық тәсілдерді, оқу материалдарын қолдана біледі;</w:t>
      </w:r>
    </w:p>
    <w:bookmarkEnd w:id="35"/>
    <w:bookmarkStart w:name="z216" w:id="36"/>
    <w:p>
      <w:pPr>
        <w:spacing w:after="0"/>
        <w:ind w:left="0"/>
        <w:jc w:val="both"/>
      </w:pPr>
      <w:r>
        <w:rPr>
          <w:rFonts w:ascii="Times New Roman"/>
          <w:b w:val="false"/>
          <w:i w:val="false"/>
          <w:color w:val="000000"/>
          <w:sz w:val="28"/>
        </w:rPr>
        <w:t>
      3) мұғалімдер Пән бойынша жаңартылған бағдарламадағы оқу мақсаттарына қол жеткізу үшін критериалды бағалау жүйесін түсінеді және қолдана біледі.</w:t>
      </w:r>
    </w:p>
    <w:bookmarkEnd w:id="36"/>
    <w:bookmarkStart w:name="z44" w:id="37"/>
    <w:p>
      <w:pPr>
        <w:spacing w:after="0"/>
        <w:ind w:left="0"/>
        <w:jc w:val="left"/>
      </w:pPr>
      <w:r>
        <w:rPr>
          <w:rFonts w:ascii="Times New Roman"/>
          <w:b/>
          <w:i w:val="false"/>
          <w:color w:val="000000"/>
        </w:rPr>
        <w:t xml:space="preserve"> 3-тарау. Бағдарламаның құрылымы мен мазмұны</w:t>
      </w:r>
    </w:p>
    <w:bookmarkEnd w:id="37"/>
    <w:bookmarkStart w:name="z45" w:id="38"/>
    <w:p>
      <w:pPr>
        <w:spacing w:after="0"/>
        <w:ind w:left="0"/>
        <w:jc w:val="both"/>
      </w:pPr>
      <w:r>
        <w:rPr>
          <w:rFonts w:ascii="Times New Roman"/>
          <w:b w:val="false"/>
          <w:i w:val="false"/>
          <w:color w:val="000000"/>
          <w:sz w:val="28"/>
        </w:rPr>
        <w:t>
      7. Бағдарламаның оқу әдістемелік кешені:</w:t>
      </w:r>
    </w:p>
    <w:bookmarkEnd w:id="38"/>
    <w:bookmarkStart w:name="z217" w:id="39"/>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39"/>
    <w:bookmarkStart w:name="z218" w:id="40"/>
    <w:p>
      <w:pPr>
        <w:spacing w:after="0"/>
        <w:ind w:left="0"/>
        <w:jc w:val="both"/>
      </w:pPr>
      <w:r>
        <w:rPr>
          <w:rFonts w:ascii="Times New Roman"/>
          <w:b w:val="false"/>
          <w:i w:val="false"/>
          <w:color w:val="000000"/>
          <w:sz w:val="28"/>
        </w:rPr>
        <w:t>
      2) мұғалімге арналған нұсқаулық;</w:t>
      </w:r>
    </w:p>
    <w:bookmarkEnd w:id="40"/>
    <w:bookmarkStart w:name="z219" w:id="41"/>
    <w:p>
      <w:pPr>
        <w:spacing w:after="0"/>
        <w:ind w:left="0"/>
        <w:jc w:val="both"/>
      </w:pPr>
      <w:r>
        <w:rPr>
          <w:rFonts w:ascii="Times New Roman"/>
          <w:b w:val="false"/>
          <w:i w:val="false"/>
          <w:color w:val="000000"/>
          <w:sz w:val="28"/>
        </w:rPr>
        <w:t>
      3) таныстырылымдар мен үлестірме материалдар;</w:t>
      </w:r>
    </w:p>
    <w:bookmarkEnd w:id="41"/>
    <w:bookmarkStart w:name="z220" w:id="42"/>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42"/>
    <w:bookmarkStart w:name="z221" w:id="43"/>
    <w:p>
      <w:pPr>
        <w:spacing w:after="0"/>
        <w:ind w:left="0"/>
        <w:jc w:val="both"/>
      </w:pPr>
      <w:r>
        <w:rPr>
          <w:rFonts w:ascii="Times New Roman"/>
          <w:b w:val="false"/>
          <w:i w:val="false"/>
          <w:color w:val="000000"/>
          <w:sz w:val="28"/>
        </w:rPr>
        <w:t>
      5) тренерге арналған нұсқаулық.</w:t>
      </w:r>
    </w:p>
    <w:bookmarkEnd w:id="43"/>
    <w:bookmarkStart w:name="z222" w:id="44"/>
    <w:p>
      <w:pPr>
        <w:spacing w:after="0"/>
        <w:ind w:left="0"/>
        <w:jc w:val="both"/>
      </w:pPr>
      <w:r>
        <w:rPr>
          <w:rFonts w:ascii="Times New Roman"/>
          <w:b w:val="false"/>
          <w:i w:val="false"/>
          <w:color w:val="000000"/>
          <w:sz w:val="28"/>
        </w:rPr>
        <w:t xml:space="preserve">
      8.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44"/>
    <w:bookmarkStart w:name="z223" w:id="45"/>
    <w:p>
      <w:pPr>
        <w:spacing w:after="0"/>
        <w:ind w:left="0"/>
        <w:jc w:val="both"/>
      </w:pPr>
      <w:r>
        <w:rPr>
          <w:rFonts w:ascii="Times New Roman"/>
          <w:b w:val="false"/>
          <w:i w:val="false"/>
          <w:color w:val="000000"/>
          <w:sz w:val="28"/>
        </w:rPr>
        <w:t>
      9. Бағдарлама біліктілікті арттыру курсының мақсаттарын шолудан, ғылыми әдебиетті талдаудан басталады. Мұғалімдер Пән бойынша жаңартылған бағдарламаның құрылымын, педагогикалық тәсілдерді, бағалау тетіктерін, "Дене шынықтыру" пәні бойынша бағдарламаның аспектілерін қарастырады.</w:t>
      </w:r>
    </w:p>
    <w:bookmarkEnd w:id="45"/>
    <w:bookmarkStart w:name="z224" w:id="46"/>
    <w:p>
      <w:pPr>
        <w:spacing w:after="0"/>
        <w:ind w:left="0"/>
        <w:jc w:val="both"/>
      </w:pPr>
      <w:r>
        <w:rPr>
          <w:rFonts w:ascii="Times New Roman"/>
          <w:b w:val="false"/>
          <w:i w:val="false"/>
          <w:color w:val="000000"/>
          <w:sz w:val="28"/>
        </w:rPr>
        <w:t>
      10. Мұғалімдер Пән бойынша бағдарламаның және "Дене шынықтыру" пәні бойынша оқу жоспарларының мазмұнын игереді. Күнделікті сабақтардың соңында мұғалімдер өзіндік рефлексия жасап, оқу мақсаттарына жетуді, мұғалімнің практикалық қызметінде оны іске асыру бойынша тиісті іс-қимылдарды анықтауды мониторингілеу мақсатында тапсырма орындайды.</w:t>
      </w:r>
    </w:p>
    <w:bookmarkEnd w:id="46"/>
    <w:bookmarkStart w:name="z225" w:id="47"/>
    <w:p>
      <w:pPr>
        <w:spacing w:after="0"/>
        <w:ind w:left="0"/>
        <w:jc w:val="both"/>
      </w:pPr>
      <w:r>
        <w:rPr>
          <w:rFonts w:ascii="Times New Roman"/>
          <w:b w:val="false"/>
          <w:i w:val="false"/>
          <w:color w:val="000000"/>
          <w:sz w:val="28"/>
        </w:rPr>
        <w:t>
      11. Оқу барысында мұғалімдер ықшамсабақ процесінде "эксперимент" жүргізеді.</w:t>
      </w:r>
    </w:p>
    <w:bookmarkEnd w:id="47"/>
    <w:bookmarkStart w:name="z226" w:id="48"/>
    <w:p>
      <w:pPr>
        <w:spacing w:after="0"/>
        <w:ind w:left="0"/>
        <w:jc w:val="both"/>
      </w:pPr>
      <w:r>
        <w:rPr>
          <w:rFonts w:ascii="Times New Roman"/>
          <w:b w:val="false"/>
          <w:i w:val="false"/>
          <w:color w:val="000000"/>
          <w:sz w:val="28"/>
        </w:rPr>
        <w:t>
      12. Мұғалімдердің қызметін бағалау дене шынықтыру пәнін оқыту үшін қажетті нақты дағдыларға, деңгейлерге жататын салаларға бөлінеді. Әр сала бойынша мұғалімнің аталған пән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пәні бойынша</w:t>
            </w:r>
            <w:r>
              <w:br/>
            </w:r>
            <w:r>
              <w:rPr>
                <w:rFonts w:ascii="Times New Roman"/>
                <w:b w:val="false"/>
                <w:i w:val="false"/>
                <w:color w:val="000000"/>
                <w:sz w:val="20"/>
              </w:rPr>
              <w:t>педагог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қосымша</w:t>
            </w:r>
          </w:p>
        </w:tc>
      </w:tr>
    </w:tbl>
    <w:bookmarkStart w:name="z47" w:id="49"/>
    <w:p>
      <w:pPr>
        <w:spacing w:after="0"/>
        <w:ind w:left="0"/>
        <w:jc w:val="left"/>
      </w:pPr>
      <w:r>
        <w:rPr>
          <w:rFonts w:ascii="Times New Roman"/>
          <w:b/>
          <w:i w:val="false"/>
          <w:color w:val="000000"/>
        </w:rPr>
        <w:t xml:space="preserve"> Оқу жоспары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364"/>
        <w:gridCol w:w="7706"/>
        <w:gridCol w:w="1513"/>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бойынша жаңартылған білім беру бағдарламасына кіріспе</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Жаңартылған білім беру бағдарламасымен танысу.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"Дене шынықтыру" пәні бойынша жаңартылған білім беру бағдарламасының негізгі құжаттарымен танысу.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"Дене шынықтыру" пәні бойынша оқу жоспарымен танысу: қысқа мерзімді жоспар.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Курста оқудан күтілетін нәтижелерге қол жеткізу деңгейін айқындау: жаңартылған білім беру бағдарламасын түсіну.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мен оқу сипаттамасымен танысу.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Оқыту процесінде белсенді оқу әдістерін қолдану.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 процесінде белсенді оқу әдістерін қолдану.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Курста оқудан күтілетін нәтижелерге қол жеткізу деңгейін айқындау: белсенді оқу және ойлау сипаты.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және жаңартылған білім беру бағдарламасындағы негізгі тәсілдер</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мақсатымен және құрылымымен танысу. Курста оқудан күтілетін нәтижелерге қол жеткізу деңгейін айқындау: критериалды бағалау.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қажеттіліктерін анықтау және реакция ерекшеліктерімен танысу. Курста оқудан күтілетін нәтижелерге қол жеткізу деңгейін айқындау: оқушылардың қажеттіліктеріне реакция.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 процесінде саралау түрлерін қолдану.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Оқыту процесінде саралау түрлерін қолдану.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бағдарламасын іске асыру: жоспарлау</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Ұзақ мерзімді, орта мерзімді және қысқа мерзімді жоспарлардың ерекшеліктерімен танысу.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"Дене шынықтыру" пәні бойынша сабақты жоспарлау.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"Дене шынықтыру" пәні бойынша сабақты жоспарлау. Курста оқудан күтілетін нәтижелерге қол жеткізу деңгейін айқындау: жоспарлау.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Ықшамсабақты жоспарлау. Курста оқудан күтілетін нәтижелерге қол жеткізу деңгейін айқындау: жоспарлау.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Ықшамсабақ</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Ықшамсабаққа дайындық.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"Дене шынықтыру" пәні бойынша ықшамсабақ өткізу.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"Дене шынықтыру" пәні бойынша ықшамсабақ өткізу. Курста оқудан күтілетін нәтижелерге қол жеткізу деңгейін айқындау: пән бойынша педагогикалық білім және оқыту дағдылары (басқа да критерийлерді тексеру).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курсын қорытындылау.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академиялық сағат</w:t>
            </w:r>
          </w:p>
        </w:tc>
      </w:tr>
    </w:tbl>
    <w:p>
      <w:pPr>
        <w:spacing w:after="0"/>
        <w:ind w:left="0"/>
        <w:jc w:val="left"/>
      </w:pPr>
      <w:r>
        <w:br/>
      </w:r>
      <w:r>
        <w:rPr>
          <w:rFonts w:ascii="Times New Roman"/>
          <w:b w:val="false"/>
          <w:i w:val="false"/>
          <w:color w:val="000000"/>
          <w:sz w:val="28"/>
        </w:rPr>
        <w:t>
</w:t>
      </w:r>
    </w:p>
    <w:bookmarkStart w:name="z48" w:id="50"/>
    <w:p>
      <w:pPr>
        <w:spacing w:after="0"/>
        <w:ind w:left="0"/>
        <w:jc w:val="both"/>
      </w:pPr>
      <w:r>
        <w:rPr>
          <w:rFonts w:ascii="Times New Roman"/>
          <w:b w:val="false"/>
          <w:i w:val="false"/>
          <w:color w:val="000000"/>
          <w:sz w:val="28"/>
        </w:rPr>
        <w:t>
      Ескерту: 1 академиялық сағаттың ұзақтығы 45 минутты құрайды.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14 қыркүйектегі</w:t>
            </w:r>
            <w:r>
              <w:br/>
            </w:r>
            <w:r>
              <w:rPr>
                <w:rFonts w:ascii="Times New Roman"/>
                <w:b w:val="false"/>
                <w:i w:val="false"/>
                <w:color w:val="000000"/>
                <w:sz w:val="20"/>
              </w:rPr>
              <w:t>№ 558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27-қосымша</w:t>
            </w:r>
          </w:p>
        </w:tc>
      </w:tr>
    </w:tbl>
    <w:bookmarkStart w:name="z50" w:id="51"/>
    <w:p>
      <w:pPr>
        <w:spacing w:after="0"/>
        <w:ind w:left="0"/>
        <w:jc w:val="left"/>
      </w:pPr>
      <w:r>
        <w:rPr>
          <w:rFonts w:ascii="Times New Roman"/>
          <w:b/>
          <w:i w:val="false"/>
          <w:color w:val="000000"/>
        </w:rPr>
        <w:t xml:space="preserve"> "Робот техникасы" элективті курсы бойынша педагог кадрлардың</w:t>
      </w:r>
      <w:r>
        <w:br/>
      </w:r>
      <w:r>
        <w:rPr>
          <w:rFonts w:ascii="Times New Roman"/>
          <w:b/>
          <w:i w:val="false"/>
          <w:color w:val="000000"/>
        </w:rPr>
        <w:t>біліктілігін арттыру курстарының білім беру бағдарламасы</w:t>
      </w:r>
      <w:r>
        <w:br/>
      </w:r>
      <w:r>
        <w:rPr>
          <w:rFonts w:ascii="Times New Roman"/>
          <w:b/>
          <w:i w:val="false"/>
          <w:color w:val="000000"/>
        </w:rPr>
        <w:t>1-тарау. Жалпы ережелер</w:t>
      </w:r>
    </w:p>
    <w:bookmarkEnd w:id="51"/>
    <w:bookmarkStart w:name="z52" w:id="52"/>
    <w:p>
      <w:pPr>
        <w:spacing w:after="0"/>
        <w:ind w:left="0"/>
        <w:jc w:val="both"/>
      </w:pPr>
      <w:r>
        <w:rPr>
          <w:rFonts w:ascii="Times New Roman"/>
          <w:b w:val="false"/>
          <w:i w:val="false"/>
          <w:color w:val="000000"/>
          <w:sz w:val="28"/>
        </w:rPr>
        <w:t>
      1. "Робот техникасы" элективті курсы бойынша педагог кадрлардың біліктілігін арттыру курстарының білім беру бағдарламасы (бұдан әрі – Бағдарлама) педагог кадрлардың біліктілігін арттыру курсындағы білім беру процесін реттейді.</w:t>
      </w:r>
    </w:p>
    <w:bookmarkEnd w:id="52"/>
    <w:bookmarkStart w:name="z227" w:id="53"/>
    <w:p>
      <w:pPr>
        <w:spacing w:after="0"/>
        <w:ind w:left="0"/>
        <w:jc w:val="both"/>
      </w:pPr>
      <w:r>
        <w:rPr>
          <w:rFonts w:ascii="Times New Roman"/>
          <w:b w:val="false"/>
          <w:i w:val="false"/>
          <w:color w:val="000000"/>
          <w:sz w:val="28"/>
        </w:rPr>
        <w:t>
      2. Осы Бағдарламада "Робот техникасы" элективті курсы бойынша педагог кадрларды даярлау бойынша толық мәлімет ұсынылған. Осы Бағдарлама мұғалімдердің білім беру процесінде және сыныптан тыс қызметінде роботтарды бағдарламалау жөніндегі оқу топтамаларын пайдалану саласындағы кәсіби құзыреттілігін жетілдіруге бағытталған.</w:t>
      </w:r>
    </w:p>
    <w:bookmarkEnd w:id="53"/>
    <w:bookmarkStart w:name="z53" w:id="54"/>
    <w:p>
      <w:pPr>
        <w:spacing w:after="0"/>
        <w:ind w:left="0"/>
        <w:jc w:val="left"/>
      </w:pPr>
      <w:r>
        <w:rPr>
          <w:rFonts w:ascii="Times New Roman"/>
          <w:b/>
          <w:i w:val="false"/>
          <w:color w:val="000000"/>
        </w:rPr>
        <w:t xml:space="preserve"> 2-тарау. Бағдарламаның мақсаты мен міндеттері</w:t>
      </w:r>
    </w:p>
    <w:bookmarkEnd w:id="54"/>
    <w:bookmarkStart w:name="z54" w:id="55"/>
    <w:p>
      <w:pPr>
        <w:spacing w:after="0"/>
        <w:ind w:left="0"/>
        <w:jc w:val="both"/>
      </w:pPr>
      <w:r>
        <w:rPr>
          <w:rFonts w:ascii="Times New Roman"/>
          <w:b w:val="false"/>
          <w:i w:val="false"/>
          <w:color w:val="000000"/>
          <w:sz w:val="28"/>
        </w:rPr>
        <w:t>
      3. Бағдарламаның мақсаты: жалпы білім беретін мектептерде "Робот техникасы" элективті курсын оқытудың теориялық және практикалық негіздерін үйрену.</w:t>
      </w:r>
    </w:p>
    <w:bookmarkEnd w:id="55"/>
    <w:bookmarkStart w:name="z228" w:id="56"/>
    <w:p>
      <w:pPr>
        <w:spacing w:after="0"/>
        <w:ind w:left="0"/>
        <w:jc w:val="both"/>
      </w:pPr>
      <w:r>
        <w:rPr>
          <w:rFonts w:ascii="Times New Roman"/>
          <w:b w:val="false"/>
          <w:i w:val="false"/>
          <w:color w:val="000000"/>
          <w:sz w:val="28"/>
        </w:rPr>
        <w:t>
      4. Бағдарламаның міндеттері:</w:t>
      </w:r>
    </w:p>
    <w:bookmarkEnd w:id="56"/>
    <w:bookmarkStart w:name="z229" w:id="57"/>
    <w:p>
      <w:pPr>
        <w:spacing w:after="0"/>
        <w:ind w:left="0"/>
        <w:jc w:val="both"/>
      </w:pPr>
      <w:r>
        <w:rPr>
          <w:rFonts w:ascii="Times New Roman"/>
          <w:b w:val="false"/>
          <w:i w:val="false"/>
          <w:color w:val="000000"/>
          <w:sz w:val="28"/>
        </w:rPr>
        <w:t>
      1) мұғалімдерді "Робот техникасы" элективті курсының мақсаттарымен, міндеттерімен, құрылымымен және мазмұнымен таныстыру;</w:t>
      </w:r>
    </w:p>
    <w:bookmarkEnd w:id="57"/>
    <w:bookmarkStart w:name="z230" w:id="58"/>
    <w:p>
      <w:pPr>
        <w:spacing w:after="0"/>
        <w:ind w:left="0"/>
        <w:jc w:val="both"/>
      </w:pPr>
      <w:r>
        <w:rPr>
          <w:rFonts w:ascii="Times New Roman"/>
          <w:b w:val="false"/>
          <w:i w:val="false"/>
          <w:color w:val="000000"/>
          <w:sz w:val="28"/>
        </w:rPr>
        <w:t>
      2) мұғалімдерді оқушылардың шығармашылық, жобалау-зерттеу және конструкторлық дағдыларын дамытуға мүмкіндік туғызатын педагогикалық тәсілдермен таныстыру.</w:t>
      </w:r>
    </w:p>
    <w:bookmarkEnd w:id="58"/>
    <w:bookmarkStart w:name="z231" w:id="59"/>
    <w:p>
      <w:pPr>
        <w:spacing w:after="0"/>
        <w:ind w:left="0"/>
        <w:jc w:val="both"/>
      </w:pPr>
      <w:r>
        <w:rPr>
          <w:rFonts w:ascii="Times New Roman"/>
          <w:b w:val="false"/>
          <w:i w:val="false"/>
          <w:color w:val="000000"/>
          <w:sz w:val="28"/>
        </w:rPr>
        <w:t>
      5. Оқу нәтижелері:</w:t>
      </w:r>
    </w:p>
    <w:bookmarkEnd w:id="59"/>
    <w:bookmarkStart w:name="z232" w:id="60"/>
    <w:p>
      <w:pPr>
        <w:spacing w:after="0"/>
        <w:ind w:left="0"/>
        <w:jc w:val="both"/>
      </w:pPr>
      <w:r>
        <w:rPr>
          <w:rFonts w:ascii="Times New Roman"/>
          <w:b w:val="false"/>
          <w:i w:val="false"/>
          <w:color w:val="000000"/>
          <w:sz w:val="28"/>
        </w:rPr>
        <w:t>
      1) мұғалімдер "Робот техникасы" элективті курсының мақсаттарын, міндеттерін, құрылымын және мазмұнын біледі және түсінеді;</w:t>
      </w:r>
    </w:p>
    <w:bookmarkEnd w:id="60"/>
    <w:bookmarkStart w:name="z233" w:id="61"/>
    <w:p>
      <w:pPr>
        <w:spacing w:after="0"/>
        <w:ind w:left="0"/>
        <w:jc w:val="both"/>
      </w:pPr>
      <w:r>
        <w:rPr>
          <w:rFonts w:ascii="Times New Roman"/>
          <w:b w:val="false"/>
          <w:i w:val="false"/>
          <w:color w:val="000000"/>
          <w:sz w:val="28"/>
        </w:rPr>
        <w:t>
      2) оқушылардың шығармашылық, жобалау-зерттеу және құрастыру дағдыларын дамытуға көмектесетін педагогикалық тәсілдерді біледі және түсінеді.</w:t>
      </w:r>
    </w:p>
    <w:bookmarkEnd w:id="61"/>
    <w:bookmarkStart w:name="z55" w:id="62"/>
    <w:p>
      <w:pPr>
        <w:spacing w:after="0"/>
        <w:ind w:left="0"/>
        <w:jc w:val="left"/>
      </w:pPr>
      <w:r>
        <w:rPr>
          <w:rFonts w:ascii="Times New Roman"/>
          <w:b/>
          <w:i w:val="false"/>
          <w:color w:val="000000"/>
        </w:rPr>
        <w:t xml:space="preserve"> 3-тарау. Бағдарламаның құрылымы мен мазмұны</w:t>
      </w:r>
    </w:p>
    <w:bookmarkEnd w:id="62"/>
    <w:bookmarkStart w:name="z56" w:id="63"/>
    <w:p>
      <w:pPr>
        <w:spacing w:after="0"/>
        <w:ind w:left="0"/>
        <w:jc w:val="both"/>
      </w:pPr>
      <w:r>
        <w:rPr>
          <w:rFonts w:ascii="Times New Roman"/>
          <w:b w:val="false"/>
          <w:i w:val="false"/>
          <w:color w:val="000000"/>
          <w:sz w:val="28"/>
        </w:rPr>
        <w:t>
      6. Бағдарламаның оқу әдістемелік кешені:</w:t>
      </w:r>
    </w:p>
    <w:bookmarkEnd w:id="63"/>
    <w:bookmarkStart w:name="z234" w:id="64"/>
    <w:p>
      <w:pPr>
        <w:spacing w:after="0"/>
        <w:ind w:left="0"/>
        <w:jc w:val="both"/>
      </w:pPr>
      <w:r>
        <w:rPr>
          <w:rFonts w:ascii="Times New Roman"/>
          <w:b w:val="false"/>
          <w:i w:val="false"/>
          <w:color w:val="000000"/>
          <w:sz w:val="28"/>
        </w:rPr>
        <w:t>
      1) педагог кадрлардың біліктілігін арттыру курсының бағдарламасы;</w:t>
      </w:r>
    </w:p>
    <w:bookmarkEnd w:id="64"/>
    <w:bookmarkStart w:name="z235" w:id="65"/>
    <w:p>
      <w:pPr>
        <w:spacing w:after="0"/>
        <w:ind w:left="0"/>
        <w:jc w:val="both"/>
      </w:pPr>
      <w:r>
        <w:rPr>
          <w:rFonts w:ascii="Times New Roman"/>
          <w:b w:val="false"/>
          <w:i w:val="false"/>
          <w:color w:val="000000"/>
          <w:sz w:val="28"/>
        </w:rPr>
        <w:t>
      2) мұғалімге арналған нұсқаулық;</w:t>
      </w:r>
    </w:p>
    <w:bookmarkEnd w:id="65"/>
    <w:bookmarkStart w:name="z236" w:id="66"/>
    <w:p>
      <w:pPr>
        <w:spacing w:after="0"/>
        <w:ind w:left="0"/>
        <w:jc w:val="both"/>
      </w:pPr>
      <w:r>
        <w:rPr>
          <w:rFonts w:ascii="Times New Roman"/>
          <w:b w:val="false"/>
          <w:i w:val="false"/>
          <w:color w:val="000000"/>
          <w:sz w:val="28"/>
        </w:rPr>
        <w:t>
      3) тренерге арналған нұсқаулық;</w:t>
      </w:r>
    </w:p>
    <w:bookmarkEnd w:id="66"/>
    <w:bookmarkStart w:name="z237" w:id="67"/>
    <w:p>
      <w:pPr>
        <w:spacing w:after="0"/>
        <w:ind w:left="0"/>
        <w:jc w:val="both"/>
      </w:pPr>
      <w:r>
        <w:rPr>
          <w:rFonts w:ascii="Times New Roman"/>
          <w:b w:val="false"/>
          <w:i w:val="false"/>
          <w:color w:val="000000"/>
          <w:sz w:val="28"/>
        </w:rPr>
        <w:t>
      4) үлестірме материал.</w:t>
      </w:r>
    </w:p>
    <w:bookmarkEnd w:id="67"/>
    <w:bookmarkStart w:name="z238" w:id="68"/>
    <w:p>
      <w:pPr>
        <w:spacing w:after="0"/>
        <w:ind w:left="0"/>
        <w:jc w:val="both"/>
      </w:pPr>
      <w:r>
        <w:rPr>
          <w:rFonts w:ascii="Times New Roman"/>
          <w:b w:val="false"/>
          <w:i w:val="false"/>
          <w:color w:val="000000"/>
          <w:sz w:val="28"/>
        </w:rPr>
        <w:t>
      7. Осы Бағдарламаға қосымшаға сәйкес оқу жоспарында "Робот техникасы" элективті курсын оқуда алты модуль көзделген:</w:t>
      </w:r>
    </w:p>
    <w:bookmarkEnd w:id="68"/>
    <w:bookmarkStart w:name="z239" w:id="69"/>
    <w:p>
      <w:pPr>
        <w:spacing w:after="0"/>
        <w:ind w:left="0"/>
        <w:jc w:val="both"/>
      </w:pPr>
      <w:r>
        <w:rPr>
          <w:rFonts w:ascii="Times New Roman"/>
          <w:b w:val="false"/>
          <w:i w:val="false"/>
          <w:color w:val="000000"/>
          <w:sz w:val="28"/>
        </w:rPr>
        <w:t>
      1-модуль: "Робот техникасы" курсына кіріспе және бағдарламалауы, сандық және логикалық деректері бар жұмыс сипаттамасы бар Лего базалық жинағы роботының (бұдан әрі – EV3) негіздері.</w:t>
      </w:r>
    </w:p>
    <w:bookmarkEnd w:id="69"/>
    <w:bookmarkStart w:name="z240" w:id="70"/>
    <w:p>
      <w:pPr>
        <w:spacing w:after="0"/>
        <w:ind w:left="0"/>
        <w:jc w:val="both"/>
      </w:pPr>
      <w:r>
        <w:rPr>
          <w:rFonts w:ascii="Times New Roman"/>
          <w:b w:val="false"/>
          <w:i w:val="false"/>
          <w:color w:val="000000"/>
          <w:sz w:val="28"/>
        </w:rPr>
        <w:t>
      2-модуль: Мотордың көмегімен қозғалу.</w:t>
      </w:r>
    </w:p>
    <w:bookmarkEnd w:id="70"/>
    <w:bookmarkStart w:name="z241" w:id="71"/>
    <w:p>
      <w:pPr>
        <w:spacing w:after="0"/>
        <w:ind w:left="0"/>
        <w:jc w:val="both"/>
      </w:pPr>
      <w:r>
        <w:rPr>
          <w:rFonts w:ascii="Times New Roman"/>
          <w:b w:val="false"/>
          <w:i w:val="false"/>
          <w:color w:val="000000"/>
          <w:sz w:val="28"/>
        </w:rPr>
        <w:t>
      3-модуль: Бұрылу.</w:t>
      </w:r>
    </w:p>
    <w:bookmarkEnd w:id="71"/>
    <w:bookmarkStart w:name="z242" w:id="72"/>
    <w:p>
      <w:pPr>
        <w:spacing w:after="0"/>
        <w:ind w:left="0"/>
        <w:jc w:val="both"/>
      </w:pPr>
      <w:r>
        <w:rPr>
          <w:rFonts w:ascii="Times New Roman"/>
          <w:b w:val="false"/>
          <w:i w:val="false"/>
          <w:color w:val="000000"/>
          <w:sz w:val="28"/>
        </w:rPr>
        <w:t>
      4-модуль: Датчиктер.</w:t>
      </w:r>
    </w:p>
    <w:bookmarkEnd w:id="72"/>
    <w:bookmarkStart w:name="z243" w:id="73"/>
    <w:p>
      <w:pPr>
        <w:spacing w:after="0"/>
        <w:ind w:left="0"/>
        <w:jc w:val="both"/>
      </w:pPr>
      <w:r>
        <w:rPr>
          <w:rFonts w:ascii="Times New Roman"/>
          <w:b w:val="false"/>
          <w:i w:val="false"/>
          <w:color w:val="000000"/>
          <w:sz w:val="28"/>
        </w:rPr>
        <w:t>
      5-модуль: Оператор блоктар мен деректер блоктары.</w:t>
      </w:r>
    </w:p>
    <w:bookmarkEnd w:id="73"/>
    <w:bookmarkStart w:name="z244" w:id="74"/>
    <w:p>
      <w:pPr>
        <w:spacing w:after="0"/>
        <w:ind w:left="0"/>
        <w:jc w:val="both"/>
      </w:pPr>
      <w:r>
        <w:rPr>
          <w:rFonts w:ascii="Times New Roman"/>
          <w:b w:val="false"/>
          <w:i w:val="false"/>
          <w:color w:val="000000"/>
          <w:sz w:val="28"/>
        </w:rPr>
        <w:t>
      6-модуль: Сыныптағы сайыс.</w:t>
      </w:r>
    </w:p>
    <w:bookmarkEnd w:id="74"/>
    <w:bookmarkStart w:name="z245" w:id="75"/>
    <w:p>
      <w:pPr>
        <w:spacing w:after="0"/>
        <w:ind w:left="0"/>
        <w:jc w:val="both"/>
      </w:pPr>
      <w:r>
        <w:rPr>
          <w:rFonts w:ascii="Times New Roman"/>
          <w:b w:val="false"/>
          <w:i w:val="false"/>
          <w:color w:val="000000"/>
          <w:sz w:val="28"/>
        </w:rPr>
        <w:t>
      8. Бағдарлама құрылымы Бағдарлама материалдарымен танысу, практика жүзінде іске асыру және жоспарлау, рефлексиялау, бағалауға арналған портфолио құрастыруды қамтитын үздіксіз процесс болып табылады.</w:t>
      </w:r>
    </w:p>
    <w:bookmarkEnd w:id="75"/>
    <w:bookmarkStart w:name="z246" w:id="76"/>
    <w:p>
      <w:pPr>
        <w:spacing w:after="0"/>
        <w:ind w:left="0"/>
        <w:jc w:val="both"/>
      </w:pPr>
      <w:r>
        <w:rPr>
          <w:rFonts w:ascii="Times New Roman"/>
          <w:b w:val="false"/>
          <w:i w:val="false"/>
          <w:color w:val="000000"/>
          <w:sz w:val="28"/>
        </w:rPr>
        <w:t>
      9. Мұғалімдер "Робот техникасы" элективті курсының пайда болу тарихын, даму келешегін қарастырып, курстың негізгі жабдықтарымен, дербес ұтқыр роботтарды құрастыру және бағдарламалау элементтерімен, сабақ жоспарлаумен танысады және әріптестері мен тренерлерден сындарлы кері байланыс алады.</w:t>
      </w:r>
    </w:p>
    <w:bookmarkEnd w:id="76"/>
    <w:bookmarkStart w:name="z247" w:id="77"/>
    <w:p>
      <w:pPr>
        <w:spacing w:after="0"/>
        <w:ind w:left="0"/>
        <w:jc w:val="both"/>
      </w:pPr>
      <w:r>
        <w:rPr>
          <w:rFonts w:ascii="Times New Roman"/>
          <w:b w:val="false"/>
          <w:i w:val="false"/>
          <w:color w:val="000000"/>
          <w:sz w:val="28"/>
        </w:rPr>
        <w:t>
      10. Робот техникасы негіздерін үйрету ол сабақтардың ұйымдастырылуына және төмендегі әдістердің қолданылуына байланысты:</w:t>
      </w:r>
    </w:p>
    <w:bookmarkEnd w:id="77"/>
    <w:bookmarkStart w:name="z248" w:id="78"/>
    <w:p>
      <w:pPr>
        <w:spacing w:after="0"/>
        <w:ind w:left="0"/>
        <w:jc w:val="both"/>
      </w:pPr>
      <w:r>
        <w:rPr>
          <w:rFonts w:ascii="Times New Roman"/>
          <w:b w:val="false"/>
          <w:i w:val="false"/>
          <w:color w:val="000000"/>
          <w:sz w:val="28"/>
        </w:rPr>
        <w:t>
      1) эвристикалық;</w:t>
      </w:r>
    </w:p>
    <w:bookmarkEnd w:id="78"/>
    <w:bookmarkStart w:name="z249" w:id="79"/>
    <w:p>
      <w:pPr>
        <w:spacing w:after="0"/>
        <w:ind w:left="0"/>
        <w:jc w:val="both"/>
      </w:pPr>
      <w:r>
        <w:rPr>
          <w:rFonts w:ascii="Times New Roman"/>
          <w:b w:val="false"/>
          <w:i w:val="false"/>
          <w:color w:val="000000"/>
          <w:sz w:val="28"/>
        </w:rPr>
        <w:t>
      2) проблемалық;</w:t>
      </w:r>
    </w:p>
    <w:bookmarkEnd w:id="79"/>
    <w:bookmarkStart w:name="z250" w:id="80"/>
    <w:p>
      <w:pPr>
        <w:spacing w:after="0"/>
        <w:ind w:left="0"/>
        <w:jc w:val="both"/>
      </w:pPr>
      <w:r>
        <w:rPr>
          <w:rFonts w:ascii="Times New Roman"/>
          <w:b w:val="false"/>
          <w:i w:val="false"/>
          <w:color w:val="000000"/>
          <w:sz w:val="28"/>
        </w:rPr>
        <w:t>
      3) бағдарламалық;</w:t>
      </w:r>
    </w:p>
    <w:bookmarkEnd w:id="80"/>
    <w:bookmarkStart w:name="z251" w:id="81"/>
    <w:p>
      <w:pPr>
        <w:spacing w:after="0"/>
        <w:ind w:left="0"/>
        <w:jc w:val="both"/>
      </w:pPr>
      <w:r>
        <w:rPr>
          <w:rFonts w:ascii="Times New Roman"/>
          <w:b w:val="false"/>
          <w:i w:val="false"/>
          <w:color w:val="000000"/>
          <w:sz w:val="28"/>
        </w:rPr>
        <w:t>
      4) репродукциялық;</w:t>
      </w:r>
    </w:p>
    <w:bookmarkEnd w:id="81"/>
    <w:bookmarkStart w:name="z252" w:id="82"/>
    <w:p>
      <w:pPr>
        <w:spacing w:after="0"/>
        <w:ind w:left="0"/>
        <w:jc w:val="both"/>
      </w:pPr>
      <w:r>
        <w:rPr>
          <w:rFonts w:ascii="Times New Roman"/>
          <w:b w:val="false"/>
          <w:i w:val="false"/>
          <w:color w:val="000000"/>
          <w:sz w:val="28"/>
        </w:rPr>
        <w:t>
      5) жартылай іздеу жұмысы;</w:t>
      </w:r>
    </w:p>
    <w:bookmarkEnd w:id="82"/>
    <w:bookmarkStart w:name="z253" w:id="83"/>
    <w:p>
      <w:pPr>
        <w:spacing w:after="0"/>
        <w:ind w:left="0"/>
        <w:jc w:val="both"/>
      </w:pPr>
      <w:r>
        <w:rPr>
          <w:rFonts w:ascii="Times New Roman"/>
          <w:b w:val="false"/>
          <w:i w:val="false"/>
          <w:color w:val="000000"/>
          <w:sz w:val="28"/>
        </w:rPr>
        <w:t>
      6) проблеманы баяндау әдісі;</w:t>
      </w:r>
    </w:p>
    <w:bookmarkEnd w:id="83"/>
    <w:bookmarkStart w:name="z254" w:id="84"/>
    <w:p>
      <w:pPr>
        <w:spacing w:after="0"/>
        <w:ind w:left="0"/>
        <w:jc w:val="both"/>
      </w:pPr>
      <w:r>
        <w:rPr>
          <w:rFonts w:ascii="Times New Roman"/>
          <w:b w:val="false"/>
          <w:i w:val="false"/>
          <w:color w:val="000000"/>
          <w:sz w:val="28"/>
        </w:rPr>
        <w:t>
      7) жоба әдісі.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"Робот техникасы" элективті</w:t>
            </w:r>
            <w:r>
              <w:br/>
            </w:r>
            <w:r>
              <w:rPr>
                <w:rFonts w:ascii="Times New Roman"/>
                <w:b w:val="false"/>
                <w:i w:val="false"/>
                <w:color w:val="000000"/>
                <w:sz w:val="20"/>
              </w:rPr>
              <w:t>курсы бойынша педагог кадрлардың</w:t>
            </w:r>
            <w:r>
              <w:br/>
            </w:r>
            <w:r>
              <w:rPr>
                <w:rFonts w:ascii="Times New Roman"/>
                <w:b w:val="false"/>
                <w:i w:val="false"/>
                <w:color w:val="000000"/>
                <w:sz w:val="20"/>
              </w:rPr>
              <w:t>біліктілігін арттыру курстарының</w:t>
            </w:r>
            <w:r>
              <w:br/>
            </w:r>
            <w:r>
              <w:rPr>
                <w:rFonts w:ascii="Times New Roman"/>
                <w:b w:val="false"/>
                <w:i w:val="false"/>
                <w:color w:val="000000"/>
                <w:sz w:val="20"/>
              </w:rPr>
              <w:t>білім беру бағдарламасына қосымша</w:t>
            </w:r>
          </w:p>
        </w:tc>
      </w:tr>
    </w:tbl>
    <w:bookmarkStart w:name="z58" w:id="85"/>
    <w:p>
      <w:pPr>
        <w:spacing w:after="0"/>
        <w:ind w:left="0"/>
        <w:jc w:val="left"/>
      </w:pPr>
      <w:r>
        <w:rPr>
          <w:rFonts w:ascii="Times New Roman"/>
          <w:b/>
          <w:i w:val="false"/>
          <w:color w:val="000000"/>
        </w:rPr>
        <w:t xml:space="preserve"> Оқу жоспары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003"/>
        <w:gridCol w:w="10159"/>
        <w:gridCol w:w="690"/>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 кіріспе. Курс жабдығымен танысу</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Робот техникасы курсына кіріспе: қолданыс салалары, түрлері. Робот техникасының тарихы мен келешегі.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 жабдығымен танысу: негізгі және орта мектеп оқушыларын оқытуға арналған артық тетіктері мен сенсорлары бар Лего жинағы (бұдан әрі - LEGO MINDSTORMS EV3 Education). Бағдарламалауы, сандық және логикалық деректері бар жұмыс сипаттамасы бар Лего базалық жинағы роботының (бұдан әрі – EV3).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 жабдығымен танысу: LEGO MINDSTORMS EV3 Education топтамасы. EV3 модулі.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роботын құрастыру.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Моторлармен және датчиктермен танысу. 3D модельдеу</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"Робот техникасы" курсы бойынша жоспарларды өзара бағалау және кері байланыстың негізінде жетілдіру.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Моторлармен және датчиктермен танысу. Датчиктер мен моторларды қосу. EV3 модулінің интерфэйсін зерделеу. EV3 бағдарламалық жасақтамасы.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ЛЕГО Digital Designer-де білім беру роботын модельдеу (Компьютерлік әзірлемеге арналған бағдарлама).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Мотордың көмегімен қозғалу (1)</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"Робот техникасы" курсы бойынша жоспарларды өзара бағалау және кері байланыстың негізінде жетілдіру.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EV3 арналған бірінші бағдарламаны жасау. Үлкен моторлардың қозғалысы: Рульдік басқару блогы.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"Билейтін робот" жобасының тапсырмалары бойынша командалық жұмысты орындау. Робот қолының қозғалысы: Ортаңғы мотор блогы. Үлкен мотор блогы.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Мотордың көмегімен қозғалу (2)</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"Робот техникасы" курсы бойынша жоспарларды өзара бағалау және кері байланыстың негізінде жетілдіру.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"Қоқыс жинайтын робот" жобасының тапсырмалары бойынша командалық жұмыс орындау.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"Күшік" роботын құрастыру.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"Робоқол" роботын құрастыру.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"Робот техникасы" курсы бойынша жоспарларды өзара бағалау және кері байланыстың негізінде жетілдіру.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орында тұрып бұрылу: Моторларды тәуелсіз басқару блогы.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тұрағы" жобасының тапсырмалары бойынша командалық жұмыс орындау.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 (1)</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"Робот техникасы" курсы бойынша жоспарларды өзара бағалау және кері байланыстың негізінде жетілдіру.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Жанасу датчигі. Батырмаға басуды анықтау. "Жүк тасымалдаушы робот" жобасының тапсырмалары бойынша командалық жұмысты орындау.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"Баспалдақта жүргіш" роботын құрастыру.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Ультрадыбыстық датчик. Кедергілерді анықтау және оларды еңсеру. "Сигналдар" жобасының тапсырмалары бойынша командалық жұмыс орындау.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 (2)</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"Робот техникасы" курсы бойынша жоспарларды өзара бағалау және кері байланыстың негізінде жетілдіру.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Гигроскопиялық датчик. Еңкею бұрышын анықтау. "Маневр" жобасының тапсырмалары бойынша командалық жұмыс.</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Түс датчигі. Түсті анықтау. "Бағдаршам" жобасының тапсырмалары бойынша командалық жұмысты орындау.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"Түссұрыптауыш" роботын құрастыру.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блоктар және деректер блоктары (1)</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"Робот техникасы" курсы бойынша жоспарларды өзара бағалау және кері байланыстың негізінде жетілдіру.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Цикл блогы. Есептеуішті пайдалану. Датчиктен алынған деректер.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Экран блогы. Мәтін блогы.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"Піл", "ТанкоБот", "Знап", "Робозауыт" роботтарының модельдерімен танысу.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блоктар және деректер блоктары (2)</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"Робот техникасы" курсы бойынша жоспарларды өзара бағалау және кері байланыстың негізінде жетілдіру.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Математика блогы. Кездейсоқ сандар блогы.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Ауыстыру блогы. "Жаяу жүргінші робот" жобасы.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сайыс</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 жарыс туралы хабарлау. Идеялар таныстырылымы.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роботтарының моделін жасау.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Роботтарды бағдарламалау және тестілеу.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Роботтарды таныстыру және роботтар сайысы. Жеңімпаздарды анықтау.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академия лық сағат</w:t>
            </w:r>
          </w:p>
        </w:tc>
      </w:tr>
    </w:tbl>
    <w:p>
      <w:pPr>
        <w:spacing w:after="0"/>
        <w:ind w:left="0"/>
        <w:jc w:val="left"/>
      </w:pPr>
      <w:r>
        <w:br/>
      </w:r>
      <w:r>
        <w:rPr>
          <w:rFonts w:ascii="Times New Roman"/>
          <w:b w:val="false"/>
          <w:i w:val="false"/>
          <w:color w:val="000000"/>
          <w:sz w:val="28"/>
        </w:rPr>
        <w:t>
</w:t>
      </w:r>
    </w:p>
    <w:bookmarkStart w:name="z59" w:id="86"/>
    <w:p>
      <w:pPr>
        <w:spacing w:after="0"/>
        <w:ind w:left="0"/>
        <w:jc w:val="both"/>
      </w:pPr>
      <w:r>
        <w:rPr>
          <w:rFonts w:ascii="Times New Roman"/>
          <w:b w:val="false"/>
          <w:i w:val="false"/>
          <w:color w:val="000000"/>
          <w:sz w:val="28"/>
        </w:rPr>
        <w:t>
      Ескерту: 1 академиялық сағаттың ұзақтығы 45 минутты құрайды.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14 қыркүйектегі</w:t>
            </w:r>
            <w:r>
              <w:br/>
            </w:r>
            <w:r>
              <w:rPr>
                <w:rFonts w:ascii="Times New Roman"/>
                <w:b w:val="false"/>
                <w:i w:val="false"/>
                <w:color w:val="000000"/>
                <w:sz w:val="20"/>
              </w:rPr>
              <w:t>№ 558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28-қосымша</w:t>
            </w:r>
          </w:p>
        </w:tc>
      </w:tr>
    </w:tbl>
    <w:bookmarkStart w:name="z61" w:id="87"/>
    <w:p>
      <w:pPr>
        <w:spacing w:after="0"/>
        <w:ind w:left="0"/>
        <w:jc w:val="left"/>
      </w:pPr>
      <w:r>
        <w:rPr>
          <w:rFonts w:ascii="Times New Roman"/>
          <w:b/>
          <w:i w:val="false"/>
          <w:color w:val="000000"/>
        </w:rPr>
        <w:t xml:space="preserve"> Жалпы білім беретін мектептер басшыларының біліктілігін</w:t>
      </w:r>
      <w:r>
        <w:br/>
      </w:r>
      <w:r>
        <w:rPr>
          <w:rFonts w:ascii="Times New Roman"/>
          <w:b/>
          <w:i w:val="false"/>
          <w:color w:val="000000"/>
        </w:rPr>
        <w:t>арттыру курстарының білім беру бағдарламасы</w:t>
      </w:r>
      <w:r>
        <w:br/>
      </w:r>
      <w:r>
        <w:rPr>
          <w:rFonts w:ascii="Times New Roman"/>
          <w:b/>
          <w:i w:val="false"/>
          <w:color w:val="000000"/>
        </w:rPr>
        <w:t>1-тарау. Жалпы ережелер</w:t>
      </w:r>
    </w:p>
    <w:bookmarkEnd w:id="87"/>
    <w:bookmarkStart w:name="z63" w:id="88"/>
    <w:p>
      <w:pPr>
        <w:spacing w:after="0"/>
        <w:ind w:left="0"/>
        <w:jc w:val="both"/>
      </w:pPr>
      <w:r>
        <w:rPr>
          <w:rFonts w:ascii="Times New Roman"/>
          <w:b w:val="false"/>
          <w:i w:val="false"/>
          <w:color w:val="000000"/>
          <w:sz w:val="28"/>
        </w:rPr>
        <w:t>
      1. Жалпы білім беретін мектептер басшыларының біліктілігін арттыру курстарының білім беру бағдарламасы (бұдан әрі – Бағдарлама) педагог кадрлардың біліктілігін арттыру курсындағы білім беру процесін реттейді және үш бағытты қамтиды:</w:t>
      </w:r>
    </w:p>
    <w:bookmarkEnd w:id="88"/>
    <w:bookmarkStart w:name="z255" w:id="89"/>
    <w:p>
      <w:pPr>
        <w:spacing w:after="0"/>
        <w:ind w:left="0"/>
        <w:jc w:val="both"/>
      </w:pPr>
      <w:r>
        <w:rPr>
          <w:rFonts w:ascii="Times New Roman"/>
          <w:b w:val="false"/>
          <w:i w:val="false"/>
          <w:color w:val="000000"/>
          <w:sz w:val="28"/>
        </w:rPr>
        <w:t>
      1) басшының өзіндік дамуы және педагогикалық ұжымның дамуы;</w:t>
      </w:r>
    </w:p>
    <w:bookmarkEnd w:id="89"/>
    <w:bookmarkStart w:name="z256" w:id="90"/>
    <w:p>
      <w:pPr>
        <w:spacing w:after="0"/>
        <w:ind w:left="0"/>
        <w:jc w:val="both"/>
      </w:pPr>
      <w:r>
        <w:rPr>
          <w:rFonts w:ascii="Times New Roman"/>
          <w:b w:val="false"/>
          <w:i w:val="false"/>
          <w:color w:val="000000"/>
          <w:sz w:val="28"/>
        </w:rPr>
        <w:t>
      2) мектепті дамыту;</w:t>
      </w:r>
    </w:p>
    <w:bookmarkEnd w:id="90"/>
    <w:bookmarkStart w:name="z257" w:id="91"/>
    <w:p>
      <w:pPr>
        <w:spacing w:after="0"/>
        <w:ind w:left="0"/>
        <w:jc w:val="both"/>
      </w:pPr>
      <w:r>
        <w:rPr>
          <w:rFonts w:ascii="Times New Roman"/>
          <w:b w:val="false"/>
          <w:i w:val="false"/>
          <w:color w:val="000000"/>
          <w:sz w:val="28"/>
        </w:rPr>
        <w:t>
      3) әлеуметтік және кәсіби әріптестік.</w:t>
      </w:r>
    </w:p>
    <w:bookmarkEnd w:id="91"/>
    <w:bookmarkStart w:name="z258" w:id="92"/>
    <w:p>
      <w:pPr>
        <w:spacing w:after="0"/>
        <w:ind w:left="0"/>
        <w:jc w:val="both"/>
      </w:pPr>
      <w:r>
        <w:rPr>
          <w:rFonts w:ascii="Times New Roman"/>
          <w:b w:val="false"/>
          <w:i w:val="false"/>
          <w:color w:val="000000"/>
          <w:sz w:val="28"/>
        </w:rPr>
        <w:t>
      2. Осы Бағдарламада жалпы білім беретін мектептер басшыларын даярлау және олардың білім беру ұйымдарының табыстылығы, өзгерістерді басқару туралы қазіргі түсінікке сай білім мен практикалық дағдыларды игеруі жөнінде толық мәлімет ұсынылған.</w:t>
      </w:r>
    </w:p>
    <w:bookmarkEnd w:id="92"/>
    <w:bookmarkStart w:name="z259" w:id="93"/>
    <w:p>
      <w:pPr>
        <w:spacing w:after="0"/>
        <w:ind w:left="0"/>
        <w:jc w:val="both"/>
      </w:pPr>
      <w:r>
        <w:rPr>
          <w:rFonts w:ascii="Times New Roman"/>
          <w:b w:val="false"/>
          <w:i w:val="false"/>
          <w:color w:val="000000"/>
          <w:sz w:val="28"/>
        </w:rPr>
        <w:t>
      3. Осы Бағдарламаға қосымшаға сәйкес, оқу жоспарына сәйкес басшыларды оқыту курсы "Бетпе - бет" деген екі аудиториялық кезеңді және "Мектептегі тәжірибе" деген екі кезеңді қамтиды.</w:t>
      </w:r>
    </w:p>
    <w:bookmarkEnd w:id="93"/>
    <w:bookmarkStart w:name="z64" w:id="94"/>
    <w:p>
      <w:pPr>
        <w:spacing w:after="0"/>
        <w:ind w:left="0"/>
        <w:jc w:val="left"/>
      </w:pPr>
      <w:r>
        <w:rPr>
          <w:rFonts w:ascii="Times New Roman"/>
          <w:b/>
          <w:i w:val="false"/>
          <w:color w:val="000000"/>
        </w:rPr>
        <w:t xml:space="preserve"> 2-тарау. Бағдарламаның мақсаты мен міндеттері</w:t>
      </w:r>
    </w:p>
    <w:bookmarkEnd w:id="94"/>
    <w:bookmarkStart w:name="z65" w:id="95"/>
    <w:p>
      <w:pPr>
        <w:spacing w:after="0"/>
        <w:ind w:left="0"/>
        <w:jc w:val="both"/>
      </w:pPr>
      <w:r>
        <w:rPr>
          <w:rFonts w:ascii="Times New Roman"/>
          <w:b w:val="false"/>
          <w:i w:val="false"/>
          <w:color w:val="000000"/>
          <w:sz w:val="28"/>
        </w:rPr>
        <w:t>
      4. Бағдарламаның мақсаты: үздік әлемдік педагогикалық тәсілдер мен білім беру практикалары негізінде жалпы білім беретін мектептер басшыларын кәсіби дамыту.</w:t>
      </w:r>
    </w:p>
    <w:bookmarkEnd w:id="95"/>
    <w:bookmarkStart w:name="z260" w:id="96"/>
    <w:p>
      <w:pPr>
        <w:spacing w:after="0"/>
        <w:ind w:left="0"/>
        <w:jc w:val="both"/>
      </w:pPr>
      <w:r>
        <w:rPr>
          <w:rFonts w:ascii="Times New Roman"/>
          <w:b w:val="false"/>
          <w:i w:val="false"/>
          <w:color w:val="000000"/>
          <w:sz w:val="28"/>
        </w:rPr>
        <w:t>
      5. Бағдарламаның міндеттері:</w:t>
      </w:r>
    </w:p>
    <w:bookmarkEnd w:id="96"/>
    <w:bookmarkStart w:name="z261" w:id="97"/>
    <w:p>
      <w:pPr>
        <w:spacing w:after="0"/>
        <w:ind w:left="0"/>
        <w:jc w:val="both"/>
      </w:pPr>
      <w:r>
        <w:rPr>
          <w:rFonts w:ascii="Times New Roman"/>
          <w:b w:val="false"/>
          <w:i w:val="false"/>
          <w:color w:val="000000"/>
          <w:sz w:val="28"/>
        </w:rPr>
        <w:t>
      1) заманауи басшының рөлі мен миссиясы, жеке тұлға ретінде және кәсіби тұрғыдан өзін-өзі жетілдіру туралы түсінігін дамыту;</w:t>
      </w:r>
    </w:p>
    <w:bookmarkEnd w:id="97"/>
    <w:bookmarkStart w:name="z262" w:id="98"/>
    <w:p>
      <w:pPr>
        <w:spacing w:after="0"/>
        <w:ind w:left="0"/>
        <w:jc w:val="both"/>
      </w:pPr>
      <w:r>
        <w:rPr>
          <w:rFonts w:ascii="Times New Roman"/>
          <w:b w:val="false"/>
          <w:i w:val="false"/>
          <w:color w:val="000000"/>
          <w:sz w:val="28"/>
        </w:rPr>
        <w:t>
      2) көшбасшылық, басқару, стратегиялық жоспарлау және болжау салаларында түйінді құзыреттілік қалыптастыру;</w:t>
      </w:r>
    </w:p>
    <w:bookmarkEnd w:id="98"/>
    <w:bookmarkStart w:name="z263" w:id="99"/>
    <w:p>
      <w:pPr>
        <w:spacing w:after="0"/>
        <w:ind w:left="0"/>
        <w:jc w:val="both"/>
      </w:pPr>
      <w:r>
        <w:rPr>
          <w:rFonts w:ascii="Times New Roman"/>
          <w:b w:val="false"/>
          <w:i w:val="false"/>
          <w:color w:val="000000"/>
          <w:sz w:val="28"/>
        </w:rPr>
        <w:t>
      3) өзінің қызметін және мұғалімдер мен оқушылардың қызметін жақсарту бойынша дағдыларды, әдістерді, нысандар мен тәсілдерді үйрету;</w:t>
      </w:r>
    </w:p>
    <w:bookmarkEnd w:id="99"/>
    <w:bookmarkStart w:name="z264" w:id="100"/>
    <w:p>
      <w:pPr>
        <w:spacing w:after="0"/>
        <w:ind w:left="0"/>
        <w:jc w:val="both"/>
      </w:pPr>
      <w:r>
        <w:rPr>
          <w:rFonts w:ascii="Times New Roman"/>
          <w:b w:val="false"/>
          <w:i w:val="false"/>
          <w:color w:val="000000"/>
          <w:sz w:val="28"/>
        </w:rPr>
        <w:t>
      4) кәсіби және әлеуметтік әріптестікті орнату, қоғамдастық құру бойынша практикалық дағдыларды қалыптастыру.</w:t>
      </w:r>
    </w:p>
    <w:bookmarkEnd w:id="100"/>
    <w:bookmarkStart w:name="z265" w:id="101"/>
    <w:p>
      <w:pPr>
        <w:spacing w:after="0"/>
        <w:ind w:left="0"/>
        <w:jc w:val="both"/>
      </w:pPr>
      <w:r>
        <w:rPr>
          <w:rFonts w:ascii="Times New Roman"/>
          <w:b w:val="false"/>
          <w:i w:val="false"/>
          <w:color w:val="000000"/>
          <w:sz w:val="28"/>
        </w:rPr>
        <w:t>
      6. Оқу нәтижелері:</w:t>
      </w:r>
    </w:p>
    <w:bookmarkEnd w:id="101"/>
    <w:bookmarkStart w:name="z266" w:id="102"/>
    <w:p>
      <w:pPr>
        <w:spacing w:after="0"/>
        <w:ind w:left="0"/>
        <w:jc w:val="both"/>
      </w:pPr>
      <w:r>
        <w:rPr>
          <w:rFonts w:ascii="Times New Roman"/>
          <w:b w:val="false"/>
          <w:i w:val="false"/>
          <w:color w:val="000000"/>
          <w:sz w:val="28"/>
        </w:rPr>
        <w:t>
      1) заманауи басшының рөлі мен миссиясы, жеке тұлға ретінде және кәсіби тұрғыдан өзін-өзі жетілдіру, мұғалімдердің кәсіби дамуына қолдау көрсету туралы түсінеді;</w:t>
      </w:r>
    </w:p>
    <w:bookmarkEnd w:id="102"/>
    <w:bookmarkStart w:name="z267" w:id="103"/>
    <w:p>
      <w:pPr>
        <w:spacing w:after="0"/>
        <w:ind w:left="0"/>
        <w:jc w:val="both"/>
      </w:pPr>
      <w:r>
        <w:rPr>
          <w:rFonts w:ascii="Times New Roman"/>
          <w:b w:val="false"/>
          <w:i w:val="false"/>
          <w:color w:val="000000"/>
          <w:sz w:val="28"/>
        </w:rPr>
        <w:t>
      2) басшыларда көшбасшылық және басқару, стратегиялық жоспарлау және болжау салаларында түйінді құзыреттіліктері қалыптасады;</w:t>
      </w:r>
    </w:p>
    <w:bookmarkEnd w:id="103"/>
    <w:bookmarkStart w:name="z268" w:id="104"/>
    <w:p>
      <w:pPr>
        <w:spacing w:after="0"/>
        <w:ind w:left="0"/>
        <w:jc w:val="both"/>
      </w:pPr>
      <w:r>
        <w:rPr>
          <w:rFonts w:ascii="Times New Roman"/>
          <w:b w:val="false"/>
          <w:i w:val="false"/>
          <w:color w:val="000000"/>
          <w:sz w:val="28"/>
        </w:rPr>
        <w:t>
      3) басшылар өзінің қызметін, мұғалімдер мен оқушылардың қызметін жақсартуға бағытталған дағдыларды, әдістерді, нысандар мен тәсілдерді түсінеді және қолдана біледі;</w:t>
      </w:r>
    </w:p>
    <w:bookmarkEnd w:id="104"/>
    <w:bookmarkStart w:name="z269" w:id="105"/>
    <w:p>
      <w:pPr>
        <w:spacing w:after="0"/>
        <w:ind w:left="0"/>
        <w:jc w:val="both"/>
      </w:pPr>
      <w:r>
        <w:rPr>
          <w:rFonts w:ascii="Times New Roman"/>
          <w:b w:val="false"/>
          <w:i w:val="false"/>
          <w:color w:val="000000"/>
          <w:sz w:val="28"/>
        </w:rPr>
        <w:t>
      4) кәсіби және әлеуметтік әріптестікті орнату, қоғамдастық құру бойынша іскерлік пен дағдыларды меңгерген.</w:t>
      </w:r>
    </w:p>
    <w:bookmarkEnd w:id="105"/>
    <w:bookmarkStart w:name="z66" w:id="106"/>
    <w:p>
      <w:pPr>
        <w:spacing w:after="0"/>
        <w:ind w:left="0"/>
        <w:jc w:val="left"/>
      </w:pPr>
      <w:r>
        <w:rPr>
          <w:rFonts w:ascii="Times New Roman"/>
          <w:b/>
          <w:i w:val="false"/>
          <w:color w:val="000000"/>
        </w:rPr>
        <w:t xml:space="preserve"> 3-тарау. Бағдарламаның құрылымы мен мазмұны</w:t>
      </w:r>
    </w:p>
    <w:bookmarkEnd w:id="106"/>
    <w:bookmarkStart w:name="z67" w:id="107"/>
    <w:p>
      <w:pPr>
        <w:spacing w:after="0"/>
        <w:ind w:left="0"/>
        <w:jc w:val="both"/>
      </w:pPr>
      <w:r>
        <w:rPr>
          <w:rFonts w:ascii="Times New Roman"/>
          <w:b w:val="false"/>
          <w:i w:val="false"/>
          <w:color w:val="000000"/>
          <w:sz w:val="28"/>
        </w:rPr>
        <w:t>
      7. Бағдарламаның оқу-әдістемелік кешені:</w:t>
      </w:r>
    </w:p>
    <w:bookmarkEnd w:id="107"/>
    <w:bookmarkStart w:name="z270" w:id="108"/>
    <w:p>
      <w:pPr>
        <w:spacing w:after="0"/>
        <w:ind w:left="0"/>
        <w:jc w:val="both"/>
      </w:pPr>
      <w:r>
        <w:rPr>
          <w:rFonts w:ascii="Times New Roman"/>
          <w:b w:val="false"/>
          <w:i w:val="false"/>
          <w:color w:val="000000"/>
          <w:sz w:val="28"/>
        </w:rPr>
        <w:t xml:space="preserve">
      1) жалпы білім беретін мектеп басшыларының біліктілігін арттыру курсының бағдарламасы; </w:t>
      </w:r>
    </w:p>
    <w:bookmarkEnd w:id="108"/>
    <w:bookmarkStart w:name="z271" w:id="109"/>
    <w:p>
      <w:pPr>
        <w:spacing w:after="0"/>
        <w:ind w:left="0"/>
        <w:jc w:val="both"/>
      </w:pPr>
      <w:r>
        <w:rPr>
          <w:rFonts w:ascii="Times New Roman"/>
          <w:b w:val="false"/>
          <w:i w:val="false"/>
          <w:color w:val="000000"/>
          <w:sz w:val="28"/>
        </w:rPr>
        <w:t>
      2) жалпы білім беретін мектеп басшысына арналған нұсқаулық;</w:t>
      </w:r>
    </w:p>
    <w:bookmarkEnd w:id="109"/>
    <w:bookmarkStart w:name="z272" w:id="110"/>
    <w:p>
      <w:pPr>
        <w:spacing w:after="0"/>
        <w:ind w:left="0"/>
        <w:jc w:val="both"/>
      </w:pPr>
      <w:r>
        <w:rPr>
          <w:rFonts w:ascii="Times New Roman"/>
          <w:b w:val="false"/>
          <w:i w:val="false"/>
          <w:color w:val="000000"/>
          <w:sz w:val="28"/>
        </w:rPr>
        <w:t>
      3) курсалды тапсырмалар;</w:t>
      </w:r>
    </w:p>
    <w:bookmarkEnd w:id="110"/>
    <w:bookmarkStart w:name="z273" w:id="111"/>
    <w:p>
      <w:pPr>
        <w:spacing w:after="0"/>
        <w:ind w:left="0"/>
        <w:jc w:val="both"/>
      </w:pPr>
      <w:r>
        <w:rPr>
          <w:rFonts w:ascii="Times New Roman"/>
          <w:b w:val="false"/>
          <w:i w:val="false"/>
          <w:color w:val="000000"/>
          <w:sz w:val="28"/>
        </w:rPr>
        <w:t>
      4) мектептегі тәжірибе кезеңінде орындауға арналған тапсырмалар;</w:t>
      </w:r>
    </w:p>
    <w:bookmarkEnd w:id="111"/>
    <w:bookmarkStart w:name="z274" w:id="112"/>
    <w:p>
      <w:pPr>
        <w:spacing w:after="0"/>
        <w:ind w:left="0"/>
        <w:jc w:val="both"/>
      </w:pPr>
      <w:r>
        <w:rPr>
          <w:rFonts w:ascii="Times New Roman"/>
          <w:b w:val="false"/>
          <w:i w:val="false"/>
          <w:color w:val="000000"/>
          <w:sz w:val="28"/>
        </w:rPr>
        <w:t>
      5) тренерге арналған нұсқаулық;</w:t>
      </w:r>
    </w:p>
    <w:bookmarkEnd w:id="112"/>
    <w:bookmarkStart w:name="z275" w:id="113"/>
    <w:p>
      <w:pPr>
        <w:spacing w:after="0"/>
        <w:ind w:left="0"/>
        <w:jc w:val="both"/>
      </w:pPr>
      <w:r>
        <w:rPr>
          <w:rFonts w:ascii="Times New Roman"/>
          <w:b w:val="false"/>
          <w:i w:val="false"/>
          <w:color w:val="000000"/>
          <w:sz w:val="28"/>
        </w:rPr>
        <w:t>
      6) таныстырылымдар және үлестірме материалдар.</w:t>
      </w:r>
    </w:p>
    <w:bookmarkEnd w:id="113"/>
    <w:bookmarkStart w:name="z276" w:id="114"/>
    <w:p>
      <w:pPr>
        <w:spacing w:after="0"/>
        <w:ind w:left="0"/>
        <w:jc w:val="both"/>
      </w:pPr>
      <w:r>
        <w:rPr>
          <w:rFonts w:ascii="Times New Roman"/>
          <w:b w:val="false"/>
          <w:i w:val="false"/>
          <w:color w:val="000000"/>
          <w:sz w:val="28"/>
        </w:rPr>
        <w:t>
      8. Бағдарлама мынадай төрт кәсіби практикаға сәйкес құрылымданған:</w:t>
      </w:r>
    </w:p>
    <w:bookmarkEnd w:id="114"/>
    <w:bookmarkStart w:name="z277" w:id="115"/>
    <w:p>
      <w:pPr>
        <w:spacing w:after="0"/>
        <w:ind w:left="0"/>
        <w:jc w:val="both"/>
      </w:pPr>
      <w:r>
        <w:rPr>
          <w:rFonts w:ascii="Times New Roman"/>
          <w:b w:val="false"/>
          <w:i w:val="false"/>
          <w:color w:val="000000"/>
          <w:sz w:val="28"/>
        </w:rPr>
        <w:t xml:space="preserve">
      1) оқыту мен оқуға жетекшілік ету; </w:t>
      </w:r>
    </w:p>
    <w:bookmarkEnd w:id="115"/>
    <w:bookmarkStart w:name="z278" w:id="116"/>
    <w:p>
      <w:pPr>
        <w:spacing w:after="0"/>
        <w:ind w:left="0"/>
        <w:jc w:val="both"/>
      </w:pPr>
      <w:r>
        <w:rPr>
          <w:rFonts w:ascii="Times New Roman"/>
          <w:b w:val="false"/>
          <w:i w:val="false"/>
          <w:color w:val="000000"/>
          <w:sz w:val="28"/>
        </w:rPr>
        <w:t>
      2) өзінің дамуы;</w:t>
      </w:r>
    </w:p>
    <w:bookmarkEnd w:id="116"/>
    <w:bookmarkStart w:name="z279" w:id="117"/>
    <w:p>
      <w:pPr>
        <w:spacing w:after="0"/>
        <w:ind w:left="0"/>
        <w:jc w:val="both"/>
      </w:pPr>
      <w:r>
        <w:rPr>
          <w:rFonts w:ascii="Times New Roman"/>
          <w:b w:val="false"/>
          <w:i w:val="false"/>
          <w:color w:val="000000"/>
          <w:sz w:val="28"/>
        </w:rPr>
        <w:t>
      3) тәжірибені жетілдіруге, инновациялар мен өзгеріс енгізуге жетекшілік ету;</w:t>
      </w:r>
    </w:p>
    <w:bookmarkEnd w:id="117"/>
    <w:bookmarkStart w:name="z280" w:id="118"/>
    <w:p>
      <w:pPr>
        <w:spacing w:after="0"/>
        <w:ind w:left="0"/>
        <w:jc w:val="both"/>
      </w:pPr>
      <w:r>
        <w:rPr>
          <w:rFonts w:ascii="Times New Roman"/>
          <w:b w:val="false"/>
          <w:i w:val="false"/>
          <w:color w:val="000000"/>
          <w:sz w:val="28"/>
        </w:rPr>
        <w:t>
      4) жергілікті қауымды бірлескен жұмысқа тарту.</w:t>
      </w:r>
    </w:p>
    <w:bookmarkEnd w:id="118"/>
    <w:bookmarkStart w:name="z281" w:id="119"/>
    <w:p>
      <w:pPr>
        <w:spacing w:after="0"/>
        <w:ind w:left="0"/>
        <w:jc w:val="both"/>
      </w:pPr>
      <w:r>
        <w:rPr>
          <w:rFonts w:ascii="Times New Roman"/>
          <w:b w:val="false"/>
          <w:i w:val="false"/>
          <w:color w:val="000000"/>
          <w:sz w:val="28"/>
        </w:rPr>
        <w:t>
      9. Оқу жоспары өз бетінше оқу, аудиториялық оқу және тренердің синхронды емес қолдауымен оқуды үйлестіруді көздейді. Оқыту логикалық реттілікпен жүйеленген:</w:t>
      </w:r>
    </w:p>
    <w:bookmarkEnd w:id="119"/>
    <w:bookmarkStart w:name="z282" w:id="120"/>
    <w:p>
      <w:pPr>
        <w:spacing w:after="0"/>
        <w:ind w:left="0"/>
        <w:jc w:val="both"/>
      </w:pPr>
      <w:r>
        <w:rPr>
          <w:rFonts w:ascii="Times New Roman"/>
          <w:b w:val="false"/>
          <w:i w:val="false"/>
          <w:color w:val="000000"/>
          <w:sz w:val="28"/>
        </w:rPr>
        <w:t>
      1) теориялық оқу кезеңінде идеяларды зерделеу (курсалды тапсырмаларды орындау);</w:t>
      </w:r>
    </w:p>
    <w:bookmarkEnd w:id="120"/>
    <w:bookmarkStart w:name="z283" w:id="121"/>
    <w:p>
      <w:pPr>
        <w:spacing w:after="0"/>
        <w:ind w:left="0"/>
        <w:jc w:val="both"/>
      </w:pPr>
      <w:r>
        <w:rPr>
          <w:rFonts w:ascii="Times New Roman"/>
          <w:b w:val="false"/>
          <w:i w:val="false"/>
          <w:color w:val="000000"/>
          <w:sz w:val="28"/>
        </w:rPr>
        <w:t>
      2) аудиториялық оқу кезеңінде Бағдарламаның негізгі бағыттары мен мазмұнын зерделеу және түсіну. Тыңдаушылар тренердің жетекшілігімен шағын топтарда жұмыс істеп, көшбасшылық және басқару мәселелері бойынша халықаралық зерттеулердің нәтижелерімен танысады.</w:t>
      </w:r>
    </w:p>
    <w:bookmarkEnd w:id="121"/>
    <w:bookmarkStart w:name="z284" w:id="122"/>
    <w:p>
      <w:pPr>
        <w:spacing w:after="0"/>
        <w:ind w:left="0"/>
        <w:jc w:val="both"/>
      </w:pPr>
      <w:r>
        <w:rPr>
          <w:rFonts w:ascii="Times New Roman"/>
          <w:b w:val="false"/>
          <w:i w:val="false"/>
          <w:color w:val="000000"/>
          <w:sz w:val="28"/>
        </w:rPr>
        <w:t>
      10. Аудиториялық оқу кезеңі басшылардың мектептегі тәжірибе кезеңіне және мектеп қоғамдастығы шеңберінде әріптестерімен бірлесе қызмет атқаруға дайындық кезеңі болып табылады. Мектепте тәжірибеден өту кезеңінде дамытушы бағыттағы тапсырмалар орындалады.</w:t>
      </w:r>
    </w:p>
    <w:bookmarkEnd w:id="122"/>
    <w:bookmarkStart w:name="z285" w:id="123"/>
    <w:p>
      <w:pPr>
        <w:spacing w:after="0"/>
        <w:ind w:left="0"/>
        <w:jc w:val="both"/>
      </w:pPr>
      <w:r>
        <w:rPr>
          <w:rFonts w:ascii="Times New Roman"/>
          <w:b w:val="false"/>
          <w:i w:val="false"/>
          <w:color w:val="000000"/>
          <w:sz w:val="28"/>
        </w:rPr>
        <w:t>
      11. Басшылардың қызметін бағалау кәсіби портфолио құрастыру үшін практика барысында орындаған тапсырмаларының нәтижелері бойынша жүзеге асырылады.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мектептер</w:t>
            </w:r>
            <w:r>
              <w:br/>
            </w:r>
            <w:r>
              <w:rPr>
                <w:rFonts w:ascii="Times New Roman"/>
                <w:b w:val="false"/>
                <w:i w:val="false"/>
                <w:color w:val="000000"/>
                <w:sz w:val="20"/>
              </w:rPr>
              <w:t>басшыларының біліктілігін арттыру</w:t>
            </w:r>
            <w:r>
              <w:br/>
            </w:r>
            <w:r>
              <w:rPr>
                <w:rFonts w:ascii="Times New Roman"/>
                <w:b w:val="false"/>
                <w:i w:val="false"/>
                <w:color w:val="000000"/>
                <w:sz w:val="20"/>
              </w:rPr>
              <w:t>курстарының білім беру</w:t>
            </w:r>
            <w:r>
              <w:br/>
            </w:r>
            <w:r>
              <w:rPr>
                <w:rFonts w:ascii="Times New Roman"/>
                <w:b w:val="false"/>
                <w:i w:val="false"/>
                <w:color w:val="000000"/>
                <w:sz w:val="20"/>
              </w:rPr>
              <w:t>бағдарламасына қосымша</w:t>
            </w:r>
          </w:p>
        </w:tc>
      </w:tr>
    </w:tbl>
    <w:bookmarkStart w:name="z69" w:id="124"/>
    <w:p>
      <w:pPr>
        <w:spacing w:after="0"/>
        <w:ind w:left="0"/>
        <w:jc w:val="left"/>
      </w:pPr>
      <w:r>
        <w:rPr>
          <w:rFonts w:ascii="Times New Roman"/>
          <w:b/>
          <w:i w:val="false"/>
          <w:color w:val="000000"/>
        </w:rPr>
        <w:t xml:space="preserve"> Оқу жоспары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2675"/>
        <w:gridCol w:w="5161"/>
        <w:gridCol w:w="30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Курсалды тапсырмалар</w:t>
            </w:r>
          </w:p>
          <w:p>
            <w:pPr>
              <w:spacing w:after="20"/>
              <w:ind w:left="20"/>
              <w:jc w:val="both"/>
            </w:pPr>
            <w:r>
              <w:rPr>
                <w:rFonts w:ascii="Times New Roman"/>
                <w:b w:val="false"/>
                <w:i w:val="false"/>
                <w:color w:val="000000"/>
                <w:sz w:val="20"/>
              </w:rPr>
              <w:t>
(Мектеп туралы бастапқы дерек жинау)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 - бет" бірінші аудиториялық кезеңі (4 апта)</w:t>
            </w:r>
          </w:p>
          <w:p>
            <w:pPr>
              <w:spacing w:after="20"/>
              <w:ind w:left="20"/>
              <w:jc w:val="both"/>
            </w:pPr>
            <w:r>
              <w:rPr>
                <w:rFonts w:ascii="Times New Roman"/>
                <w:b w:val="false"/>
                <w:i w:val="false"/>
                <w:color w:val="000000"/>
                <w:sz w:val="20"/>
              </w:rPr>
              <w:t>
Әр сабақ ғылыми зерттеулер туралы кіріспе дәрістен басталып, әрі қарай шағын топтардағы жұмыс және жеке рефлексиялық есеп жазу түрінде жалғасады.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Бағдарламаның тұжырымдамаларымен және негізгі бағыттарымен танысу</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кіріспе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орта білім мазмұнын жаңарту үрдістері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және басқару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мәдениеті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Сценарийді жоспарлау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 басқаруды нормативтік құқықтық қамтамасыз ету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Мектептің жағдайын талдау</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оқыту дегеніміз не?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туралы деректерді жинақтау. </w:t>
            </w:r>
          </w:p>
          <w:p>
            <w:pPr>
              <w:spacing w:after="20"/>
              <w:ind w:left="20"/>
              <w:jc w:val="both"/>
            </w:pPr>
            <w:r>
              <w:rPr>
                <w:rFonts w:ascii="Times New Roman"/>
                <w:b w:val="false"/>
                <w:i w:val="false"/>
                <w:color w:val="000000"/>
                <w:sz w:val="20"/>
              </w:rPr>
              <w:t xml:space="preserve">
Басқалардың пікірін зерделеу – оқушылар пікірі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пікірін зерделеу – ата-ана мен жұртшылықтың пікірін зерделеу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пікірін зерделеу – мектеп ұжымының пікірін зерделеу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1-таныстырылым</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3-апта: Мектептің даму жоспары</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белгілеу және іс-шараларды жүзеге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көшбасшылық. Жоспарлау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дамуын жоспарлау модельдері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дамуын тиімді жоспарлаудың маңызы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4-апта: Мектептің дамуын жоспарлау сапасының мониторингін жүргізу және бағамдау (бағалау)</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жинақтау, өңдеу және талдау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жүргізетін дамыту жұмысы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мектептермен бірлескен жұмыс</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2"/>
        <w:gridCol w:w="82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Мектептегі тәжірибе кезеңі (4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Іс-әрекеттегі зерттеу</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bookmarkStart w:name="z71" w:id="125"/>
    <w:p>
      <w:pPr>
        <w:spacing w:after="0"/>
        <w:ind w:left="0"/>
        <w:jc w:val="both"/>
      </w:pPr>
      <w:r>
        <w:rPr>
          <w:rFonts w:ascii="Times New Roman"/>
          <w:b w:val="false"/>
          <w:i w:val="false"/>
          <w:color w:val="000000"/>
          <w:sz w:val="28"/>
        </w:rPr>
        <w:t>
      Ескерту: күніне 4 сағат, аптасына 5 жұмыс күні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189"/>
        <w:gridCol w:w="7415"/>
        <w:gridCol w:w="25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"Бетпе-бет" екінші аудиториялық кезеңі (4 апта)</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Мектептің дамуын жоспарлау үдерісі туралы рефлексия</w:t>
            </w:r>
          </w:p>
        </w:tc>
      </w:tr>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"Бетпе-бет" екінші кезеңіне кіріспе және "Мектептегі тәжірибе кезеңінде орындауға арналған тапсырмалар" бойынша кері байланыс</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даму жоспарын бағалау. 2-таныстырылым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даму жоспарын бағалау. 2-таныстырылым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дамуын жоспарлауды бағалау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дамуын жоспарлауды бағалау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2-апта: Мұғалімдерді бағамдау (бағалау) және халықаралық модельдерге негізделген рефлексиялық есеп </w:t>
            </w:r>
          </w:p>
        </w:tc>
      </w:tr>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нәтижелерінің деректерін пайдалану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есептілігінің халықаралық үлгілері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нәтижелерінің мониторингін жүргізу және бағамдау (бағалау)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жауапкершілігінің қазақстандық моделін әзірлеу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жұмысының сапалық көрсеткіші ретінде оқушылардың оқу нәтижелерін талдау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3-апта: Мектептің есептілігі бағдарламасын жоспарлау</w:t>
            </w:r>
          </w:p>
        </w:tc>
      </w:tr>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жағдай туралы рефлексия және стратегиялық басымдықтарды анықтау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мерзімді жоспарлау – оқыту тәжірибесін өзгерту құралы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тәжірибесін дамытуға бағытталған мұғалімдердің бірлескен жұмысы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жауапкершілігі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 тәлімгерлік және коучинг (оқыту әдісі) бағдарламаларын енгізуді басқару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4-апта: Мектептің даму жоспарын, мұғалім жауапкершілігін бақылау жоспарын әзірлеу. Мониторинг, бағамдау (бағалау) және портфолиоға арналған дерек жинау</w:t>
            </w:r>
          </w:p>
        </w:tc>
      </w:tr>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Мектепті дамытуды жоспарлаудың бірінші кезеңі туралы рефлексия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және мектептен тыс қоғамдастықтардың қызметіне талдау жасау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 жоспарының екінші нұсқасын дайындау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 жоспарының екінші нұсқасын дайындау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тәжірибе" екінші кезеңіне дайындық</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65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Мектептегі тәжірибе кезеңі (6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даму жоспарының түзетілген нұсқасын мектеп практикасына енгізу.</w:t>
            </w:r>
          </w:p>
          <w:p>
            <w:pPr>
              <w:spacing w:after="20"/>
              <w:ind w:left="20"/>
              <w:jc w:val="both"/>
            </w:pPr>
            <w:r>
              <w:rPr>
                <w:rFonts w:ascii="Times New Roman"/>
                <w:b w:val="false"/>
                <w:i w:val="false"/>
                <w:color w:val="000000"/>
                <w:sz w:val="20"/>
              </w:rPr>
              <w:t xml:space="preserve">
Мұғалімдер жұмысының тиімділігін бақылау бағдарламасын енгізу.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бойынша барлық сағат саны: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p>
      <w:pPr>
        <w:spacing w:after="0"/>
        <w:ind w:left="0"/>
        <w:jc w:val="left"/>
      </w:pPr>
      <w:r>
        <w:br/>
      </w:r>
      <w:r>
        <w:rPr>
          <w:rFonts w:ascii="Times New Roman"/>
          <w:b w:val="false"/>
          <w:i w:val="false"/>
          <w:color w:val="000000"/>
          <w:sz w:val="28"/>
        </w:rPr>
        <w:t>
</w:t>
      </w:r>
    </w:p>
    <w:bookmarkStart w:name="z72" w:id="126"/>
    <w:p>
      <w:pPr>
        <w:spacing w:after="0"/>
        <w:ind w:left="0"/>
        <w:jc w:val="both"/>
      </w:pPr>
      <w:r>
        <w:rPr>
          <w:rFonts w:ascii="Times New Roman"/>
          <w:b w:val="false"/>
          <w:i w:val="false"/>
          <w:color w:val="000000"/>
          <w:sz w:val="28"/>
        </w:rPr>
        <w:t>
      Ескерту: 1 академиялық сағаттың ұзақтығы 45 минутты құрайды.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14 қыркүйектегі</w:t>
            </w:r>
            <w:r>
              <w:br/>
            </w:r>
            <w:r>
              <w:rPr>
                <w:rFonts w:ascii="Times New Roman"/>
                <w:b w:val="false"/>
                <w:i w:val="false"/>
                <w:color w:val="000000"/>
                <w:sz w:val="20"/>
              </w:rPr>
              <w:t>№ 558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29-қосымша</w:t>
            </w:r>
          </w:p>
        </w:tc>
      </w:tr>
    </w:tbl>
    <w:bookmarkStart w:name="z74" w:id="127"/>
    <w:p>
      <w:pPr>
        <w:spacing w:after="0"/>
        <w:ind w:left="0"/>
        <w:jc w:val="left"/>
      </w:pPr>
      <w:r>
        <w:rPr>
          <w:rFonts w:ascii="Times New Roman"/>
          <w:b/>
          <w:i w:val="false"/>
          <w:color w:val="000000"/>
        </w:rPr>
        <w:t xml:space="preserve"> "Практикадағы рефлексия" жалпы білім беретін мектептердің</w:t>
      </w:r>
      <w:r>
        <w:br/>
      </w:r>
      <w:r>
        <w:rPr>
          <w:rFonts w:ascii="Times New Roman"/>
          <w:b/>
          <w:i w:val="false"/>
          <w:color w:val="000000"/>
        </w:rPr>
        <w:t>педагог кадрларының біліктілігін арттыру курстарының</w:t>
      </w:r>
      <w:r>
        <w:br/>
      </w:r>
      <w:r>
        <w:rPr>
          <w:rFonts w:ascii="Times New Roman"/>
          <w:b/>
          <w:i w:val="false"/>
          <w:color w:val="000000"/>
        </w:rPr>
        <w:t>білім беру бағдарламасы</w:t>
      </w:r>
      <w:r>
        <w:br/>
      </w:r>
      <w:r>
        <w:rPr>
          <w:rFonts w:ascii="Times New Roman"/>
          <w:b/>
          <w:i w:val="false"/>
          <w:color w:val="000000"/>
        </w:rPr>
        <w:t>1-тарау. Жалпы ережелер</w:t>
      </w:r>
    </w:p>
    <w:bookmarkEnd w:id="127"/>
    <w:bookmarkStart w:name="z76" w:id="128"/>
    <w:p>
      <w:pPr>
        <w:spacing w:after="0"/>
        <w:ind w:left="0"/>
        <w:jc w:val="both"/>
      </w:pPr>
      <w:r>
        <w:rPr>
          <w:rFonts w:ascii="Times New Roman"/>
          <w:b w:val="false"/>
          <w:i w:val="false"/>
          <w:color w:val="000000"/>
          <w:sz w:val="28"/>
        </w:rPr>
        <w:t>
      1. "Практикадағы рефлексия" жалпы білім беретін мектептердің педагог кадрларының біліктілігін арттыру курстарының білім беру бағдарламасы (бұдан әрі – Бағдарлама) педагог кадрлардың біліктілігін арттыру курсындағы білім беру процесін реттейді.</w:t>
      </w:r>
    </w:p>
    <w:bookmarkEnd w:id="128"/>
    <w:bookmarkStart w:name="z286" w:id="129"/>
    <w:p>
      <w:pPr>
        <w:spacing w:after="0"/>
        <w:ind w:left="0"/>
        <w:jc w:val="both"/>
      </w:pPr>
      <w:r>
        <w:rPr>
          <w:rFonts w:ascii="Times New Roman"/>
          <w:b w:val="false"/>
          <w:i w:val="false"/>
          <w:color w:val="000000"/>
          <w:sz w:val="28"/>
        </w:rPr>
        <w:t>
      2. Осы Бағдарламада мұғалімдерге қолдау көрсету және оқыту практикасын жетілдіру үшін Қазақстан Республикасының педагог кадрларының біліктілігін арттырудың деңгейлі бағдарламалары бойынша біліктілігін арттырудан өткен мұғалімдердің (бұдан әрі – мектеп тренерлері) әлеуетін пайдалану жөнінде толық мәлімет ұсынылған.</w:t>
      </w:r>
    </w:p>
    <w:bookmarkEnd w:id="129"/>
    <w:bookmarkStart w:name="z287" w:id="130"/>
    <w:p>
      <w:pPr>
        <w:spacing w:after="0"/>
        <w:ind w:left="0"/>
        <w:jc w:val="both"/>
      </w:pPr>
      <w:r>
        <w:rPr>
          <w:rFonts w:ascii="Times New Roman"/>
          <w:b w:val="false"/>
          <w:i w:val="false"/>
          <w:color w:val="000000"/>
          <w:sz w:val="28"/>
        </w:rPr>
        <w:t>
      3. Осы Бағдарламаға қосымшаға сәйкес, оқу жоспары бойынша мұғалімдерді оқыту курсының ұзақтығы 25 жұмыс күнін құрайды, әр күн ұзақтығы 2 сағаттық 4 сабақтан тұрады.</w:t>
      </w:r>
    </w:p>
    <w:bookmarkEnd w:id="130"/>
    <w:bookmarkStart w:name="z77" w:id="131"/>
    <w:p>
      <w:pPr>
        <w:spacing w:after="0"/>
        <w:ind w:left="0"/>
        <w:jc w:val="left"/>
      </w:pPr>
      <w:r>
        <w:rPr>
          <w:rFonts w:ascii="Times New Roman"/>
          <w:b/>
          <w:i w:val="false"/>
          <w:color w:val="000000"/>
        </w:rPr>
        <w:t xml:space="preserve"> 2-тарау. Бағдарламаның мақсаты мен міндеттері</w:t>
      </w:r>
    </w:p>
    <w:bookmarkEnd w:id="131"/>
    <w:bookmarkStart w:name="z78" w:id="132"/>
    <w:p>
      <w:pPr>
        <w:spacing w:after="0"/>
        <w:ind w:left="0"/>
        <w:jc w:val="both"/>
      </w:pPr>
      <w:r>
        <w:rPr>
          <w:rFonts w:ascii="Times New Roman"/>
          <w:b w:val="false"/>
          <w:i w:val="false"/>
          <w:color w:val="000000"/>
          <w:sz w:val="28"/>
        </w:rPr>
        <w:t>
      4. Бағдарламаның мақсаты: педагог кадрлардың оқушылардың шығармашылық, зерттеу, сын тұрғысынан және логикалық ойлау дағдыларын дамытуға ықпал ететін әдістер мен тәсілдерді меңгеруі.</w:t>
      </w:r>
    </w:p>
    <w:bookmarkEnd w:id="132"/>
    <w:bookmarkStart w:name="z288" w:id="133"/>
    <w:p>
      <w:pPr>
        <w:spacing w:after="0"/>
        <w:ind w:left="0"/>
        <w:jc w:val="both"/>
      </w:pPr>
      <w:r>
        <w:rPr>
          <w:rFonts w:ascii="Times New Roman"/>
          <w:b w:val="false"/>
          <w:i w:val="false"/>
          <w:color w:val="000000"/>
          <w:sz w:val="28"/>
        </w:rPr>
        <w:t>
      5. Бағдарламаның міндеттері:</w:t>
      </w:r>
    </w:p>
    <w:bookmarkEnd w:id="133"/>
    <w:bookmarkStart w:name="z289" w:id="134"/>
    <w:p>
      <w:pPr>
        <w:spacing w:after="0"/>
        <w:ind w:left="0"/>
        <w:jc w:val="both"/>
      </w:pPr>
      <w:r>
        <w:rPr>
          <w:rFonts w:ascii="Times New Roman"/>
          <w:b w:val="false"/>
          <w:i w:val="false"/>
          <w:color w:val="000000"/>
          <w:sz w:val="28"/>
        </w:rPr>
        <w:t>
      1) оқыту процесін жоспарлау, оқушыларды оқу процесіне тарту, оқыту процесінде ақпараттық-коммуникациялық технологияларды (бұдан әрі – АКТ) қолдану, оқушылардың сын тұрғысынан ойлау дағдыларын дамыту, оқушыларды тиімді түрде жүйелі бағалау, өзінің оқыту процесі туралы рефлексия жасауды үйрету;</w:t>
      </w:r>
    </w:p>
    <w:bookmarkEnd w:id="134"/>
    <w:bookmarkStart w:name="z290" w:id="135"/>
    <w:p>
      <w:pPr>
        <w:spacing w:after="0"/>
        <w:ind w:left="0"/>
        <w:jc w:val="both"/>
      </w:pPr>
      <w:r>
        <w:rPr>
          <w:rFonts w:ascii="Times New Roman"/>
          <w:b w:val="false"/>
          <w:i w:val="false"/>
          <w:color w:val="000000"/>
          <w:sz w:val="28"/>
        </w:rPr>
        <w:t>
      2) үздіксіз кәсіби дамуға дайындау.</w:t>
      </w:r>
    </w:p>
    <w:bookmarkEnd w:id="135"/>
    <w:bookmarkStart w:name="z291" w:id="136"/>
    <w:p>
      <w:pPr>
        <w:spacing w:after="0"/>
        <w:ind w:left="0"/>
        <w:jc w:val="both"/>
      </w:pPr>
      <w:r>
        <w:rPr>
          <w:rFonts w:ascii="Times New Roman"/>
          <w:b w:val="false"/>
          <w:i w:val="false"/>
          <w:color w:val="000000"/>
          <w:sz w:val="28"/>
        </w:rPr>
        <w:t>
      6. Оқу нәтижелері:</w:t>
      </w:r>
    </w:p>
    <w:bookmarkEnd w:id="136"/>
    <w:bookmarkStart w:name="z292" w:id="137"/>
    <w:p>
      <w:pPr>
        <w:spacing w:after="0"/>
        <w:ind w:left="0"/>
        <w:jc w:val="both"/>
      </w:pPr>
      <w:r>
        <w:rPr>
          <w:rFonts w:ascii="Times New Roman"/>
          <w:b w:val="false"/>
          <w:i w:val="false"/>
          <w:color w:val="000000"/>
          <w:sz w:val="28"/>
        </w:rPr>
        <w:t>
      1) мұғалімдердің бойында оқыту процесін жоспарлау, оқушыларды оқу процесіне тарту, оқыту процесінде АКТ қолдану, оқушылардың сын тұрғысынан ойлау дағдыларын дамыту, оқушыларды тиімді түрде жүйелі бағалау, өзінің оқыту процесі туралы рефлексия жасау дағдылары қалыптасқан:</w:t>
      </w:r>
    </w:p>
    <w:bookmarkEnd w:id="137"/>
    <w:bookmarkStart w:name="z293" w:id="138"/>
    <w:p>
      <w:pPr>
        <w:spacing w:after="0"/>
        <w:ind w:left="0"/>
        <w:jc w:val="both"/>
      </w:pPr>
      <w:r>
        <w:rPr>
          <w:rFonts w:ascii="Times New Roman"/>
          <w:b w:val="false"/>
          <w:i w:val="false"/>
          <w:color w:val="000000"/>
          <w:sz w:val="28"/>
        </w:rPr>
        <w:t>
      2) мұғалімдер үздіксіз кәсіби дамуға дайын.</w:t>
      </w:r>
    </w:p>
    <w:bookmarkEnd w:id="138"/>
    <w:bookmarkStart w:name="z79" w:id="139"/>
    <w:p>
      <w:pPr>
        <w:spacing w:after="0"/>
        <w:ind w:left="0"/>
        <w:jc w:val="left"/>
      </w:pPr>
      <w:r>
        <w:rPr>
          <w:rFonts w:ascii="Times New Roman"/>
          <w:b/>
          <w:i w:val="false"/>
          <w:color w:val="000000"/>
        </w:rPr>
        <w:t xml:space="preserve"> 3-тарау. Бағдарламаның құрылымы мен мазмұны</w:t>
      </w:r>
    </w:p>
    <w:bookmarkEnd w:id="139"/>
    <w:bookmarkStart w:name="z80" w:id="140"/>
    <w:p>
      <w:pPr>
        <w:spacing w:after="0"/>
        <w:ind w:left="0"/>
        <w:jc w:val="both"/>
      </w:pPr>
      <w:r>
        <w:rPr>
          <w:rFonts w:ascii="Times New Roman"/>
          <w:b w:val="false"/>
          <w:i w:val="false"/>
          <w:color w:val="000000"/>
          <w:sz w:val="28"/>
        </w:rPr>
        <w:t>
      7. Бағдарламаның оқу-әдістемелік кешені:</w:t>
      </w:r>
    </w:p>
    <w:bookmarkEnd w:id="140"/>
    <w:bookmarkStart w:name="z294" w:id="141"/>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141"/>
    <w:bookmarkStart w:name="z295" w:id="142"/>
    <w:p>
      <w:pPr>
        <w:spacing w:after="0"/>
        <w:ind w:left="0"/>
        <w:jc w:val="both"/>
      </w:pPr>
      <w:r>
        <w:rPr>
          <w:rFonts w:ascii="Times New Roman"/>
          <w:b w:val="false"/>
          <w:i w:val="false"/>
          <w:color w:val="000000"/>
          <w:sz w:val="28"/>
        </w:rPr>
        <w:t>
      2) мұғалімге арналған нұсқаулық;</w:t>
      </w:r>
    </w:p>
    <w:bookmarkEnd w:id="142"/>
    <w:bookmarkStart w:name="z296" w:id="143"/>
    <w:p>
      <w:pPr>
        <w:spacing w:after="0"/>
        <w:ind w:left="0"/>
        <w:jc w:val="both"/>
      </w:pPr>
      <w:r>
        <w:rPr>
          <w:rFonts w:ascii="Times New Roman"/>
          <w:b w:val="false"/>
          <w:i w:val="false"/>
          <w:color w:val="000000"/>
          <w:sz w:val="28"/>
        </w:rPr>
        <w:t>
      3) мектеп тренеріне арналған нұсқаулық;</w:t>
      </w:r>
    </w:p>
    <w:bookmarkEnd w:id="143"/>
    <w:bookmarkStart w:name="z297" w:id="144"/>
    <w:p>
      <w:pPr>
        <w:spacing w:after="0"/>
        <w:ind w:left="0"/>
        <w:jc w:val="both"/>
      </w:pPr>
      <w:r>
        <w:rPr>
          <w:rFonts w:ascii="Times New Roman"/>
          <w:b w:val="false"/>
          <w:i w:val="false"/>
          <w:color w:val="000000"/>
          <w:sz w:val="28"/>
        </w:rPr>
        <w:t>
      4) үлестірме материалдар.</w:t>
      </w:r>
    </w:p>
    <w:bookmarkEnd w:id="144"/>
    <w:bookmarkStart w:name="z298" w:id="145"/>
    <w:p>
      <w:pPr>
        <w:spacing w:after="0"/>
        <w:ind w:left="0"/>
        <w:jc w:val="both"/>
      </w:pPr>
      <w:r>
        <w:rPr>
          <w:rFonts w:ascii="Times New Roman"/>
          <w:b w:val="false"/>
          <w:i w:val="false"/>
          <w:color w:val="000000"/>
          <w:sz w:val="28"/>
        </w:rPr>
        <w:t>
      8. Бағдарлама құрылымы Бағдарламамен танысу, іс жүзінде жүзеге асыру және рефлексияны қамтиды.</w:t>
      </w:r>
    </w:p>
    <w:bookmarkEnd w:id="145"/>
    <w:bookmarkStart w:name="z299" w:id="146"/>
    <w:p>
      <w:pPr>
        <w:spacing w:after="0"/>
        <w:ind w:left="0"/>
        <w:jc w:val="both"/>
      </w:pPr>
      <w:r>
        <w:rPr>
          <w:rFonts w:ascii="Times New Roman"/>
          <w:b w:val="false"/>
          <w:i w:val="false"/>
          <w:color w:val="000000"/>
          <w:sz w:val="28"/>
        </w:rPr>
        <w:t>
      9. Оқу барысында мұғалімдер әріптестерімен оқыту тәжірибесін жетілдіретін педагогикалық әдістерді, тәсілдерді және жұмыс нысандарын зерделеп талқылайды. Практика жүзінде іске асыру зерделенген әдістерді, тәсілдерді пайдалана отырып сабақ жоспарлау және өткізу, сындарлы кері байланыс алумен сипатталады.</w:t>
      </w:r>
    </w:p>
    <w:bookmarkEnd w:id="146"/>
    <w:bookmarkStart w:name="z300" w:id="147"/>
    <w:p>
      <w:pPr>
        <w:spacing w:after="0"/>
        <w:ind w:left="0"/>
        <w:jc w:val="both"/>
      </w:pPr>
      <w:r>
        <w:rPr>
          <w:rFonts w:ascii="Times New Roman"/>
          <w:b w:val="false"/>
          <w:i w:val="false"/>
          <w:color w:val="000000"/>
          <w:sz w:val="28"/>
        </w:rPr>
        <w:t>
      10. Мұғалімдердің Бағдарламаның мазмұнын түсіну деңгейін арттыру үшін мектеп тренерлері өзіндік және өзара рефлексия өткізуі көзделген.</w:t>
      </w:r>
    </w:p>
    <w:bookmarkEnd w:id="147"/>
    <w:bookmarkStart w:name="z301" w:id="148"/>
    <w:p>
      <w:pPr>
        <w:spacing w:after="0"/>
        <w:ind w:left="0"/>
        <w:jc w:val="both"/>
      </w:pPr>
      <w:r>
        <w:rPr>
          <w:rFonts w:ascii="Times New Roman"/>
          <w:b w:val="false"/>
          <w:i w:val="false"/>
          <w:color w:val="000000"/>
          <w:sz w:val="28"/>
        </w:rPr>
        <w:t>
      11. Бағдарламаны іске асыру нәтижесінде мұғалімдер мектепте рефлексиялық есеп жазып, бағалау үшін мектеп тренерлеріне өткізеді.</w:t>
      </w:r>
    </w:p>
    <w:bookmarkEnd w:id="148"/>
    <w:bookmarkStart w:name="z302" w:id="149"/>
    <w:p>
      <w:pPr>
        <w:spacing w:after="0"/>
        <w:ind w:left="0"/>
        <w:jc w:val="both"/>
      </w:pPr>
      <w:r>
        <w:rPr>
          <w:rFonts w:ascii="Times New Roman"/>
          <w:b w:val="false"/>
          <w:i w:val="false"/>
          <w:color w:val="000000"/>
          <w:sz w:val="28"/>
        </w:rPr>
        <w:t xml:space="preserve">
      12. Бұған дейінгі тәжірибесінің негізінде оқушының пәнді терең түсіну қабілетін және білімін сыныптан тыс жерде пайдалана білуін дамыту үшін Бағдарлама сындарлы оқыту теориясына негізделген. </w:t>
      </w:r>
    </w:p>
    <w:bookmarkEnd w:id="149"/>
    <w:bookmarkStart w:name="z303" w:id="150"/>
    <w:p>
      <w:pPr>
        <w:spacing w:after="0"/>
        <w:ind w:left="0"/>
        <w:jc w:val="both"/>
      </w:pPr>
      <w:r>
        <w:rPr>
          <w:rFonts w:ascii="Times New Roman"/>
          <w:b w:val="false"/>
          <w:i w:val="false"/>
          <w:color w:val="000000"/>
          <w:sz w:val="28"/>
        </w:rPr>
        <w:t>
      13. Бағдарлама шеңберінде мұғалімдер мынадай негізгі мәселелерді зерделейді:</w:t>
      </w:r>
    </w:p>
    <w:bookmarkEnd w:id="150"/>
    <w:bookmarkStart w:name="z304" w:id="151"/>
    <w:p>
      <w:pPr>
        <w:spacing w:after="0"/>
        <w:ind w:left="0"/>
        <w:jc w:val="both"/>
      </w:pPr>
      <w:r>
        <w:rPr>
          <w:rFonts w:ascii="Times New Roman"/>
          <w:b w:val="false"/>
          <w:i w:val="false"/>
          <w:color w:val="000000"/>
          <w:sz w:val="28"/>
        </w:rPr>
        <w:t>
      1) диалогтік оқыту;</w:t>
      </w:r>
    </w:p>
    <w:bookmarkEnd w:id="151"/>
    <w:bookmarkStart w:name="z305" w:id="152"/>
    <w:p>
      <w:pPr>
        <w:spacing w:after="0"/>
        <w:ind w:left="0"/>
        <w:jc w:val="both"/>
      </w:pPr>
      <w:r>
        <w:rPr>
          <w:rFonts w:ascii="Times New Roman"/>
          <w:b w:val="false"/>
          <w:i w:val="false"/>
          <w:color w:val="000000"/>
          <w:sz w:val="28"/>
        </w:rPr>
        <w:t>
      2) метатану;</w:t>
      </w:r>
    </w:p>
    <w:bookmarkEnd w:id="152"/>
    <w:bookmarkStart w:name="z306" w:id="153"/>
    <w:p>
      <w:pPr>
        <w:spacing w:after="0"/>
        <w:ind w:left="0"/>
        <w:jc w:val="both"/>
      </w:pPr>
      <w:r>
        <w:rPr>
          <w:rFonts w:ascii="Times New Roman"/>
          <w:b w:val="false"/>
          <w:i w:val="false"/>
          <w:color w:val="000000"/>
          <w:sz w:val="28"/>
        </w:rPr>
        <w:t>
      3) оқушыны ынталандыру;</w:t>
      </w:r>
    </w:p>
    <w:bookmarkEnd w:id="153"/>
    <w:bookmarkStart w:name="z307" w:id="154"/>
    <w:p>
      <w:pPr>
        <w:spacing w:after="0"/>
        <w:ind w:left="0"/>
        <w:jc w:val="both"/>
      </w:pPr>
      <w:r>
        <w:rPr>
          <w:rFonts w:ascii="Times New Roman"/>
          <w:b w:val="false"/>
          <w:i w:val="false"/>
          <w:color w:val="000000"/>
          <w:sz w:val="28"/>
        </w:rPr>
        <w:t>
      4) сын тұрғысынан ойлауға үйрету;</w:t>
      </w:r>
    </w:p>
    <w:bookmarkEnd w:id="154"/>
    <w:bookmarkStart w:name="z308" w:id="155"/>
    <w:p>
      <w:pPr>
        <w:spacing w:after="0"/>
        <w:ind w:left="0"/>
        <w:jc w:val="both"/>
      </w:pPr>
      <w:r>
        <w:rPr>
          <w:rFonts w:ascii="Times New Roman"/>
          <w:b w:val="false"/>
          <w:i w:val="false"/>
          <w:color w:val="000000"/>
          <w:sz w:val="28"/>
        </w:rPr>
        <w:t>
      5) оқу үшін бағалау;</w:t>
      </w:r>
    </w:p>
    <w:bookmarkEnd w:id="155"/>
    <w:bookmarkStart w:name="z309" w:id="156"/>
    <w:p>
      <w:pPr>
        <w:spacing w:after="0"/>
        <w:ind w:left="0"/>
        <w:jc w:val="both"/>
      </w:pPr>
      <w:r>
        <w:rPr>
          <w:rFonts w:ascii="Times New Roman"/>
          <w:b w:val="false"/>
          <w:i w:val="false"/>
          <w:color w:val="000000"/>
          <w:sz w:val="28"/>
        </w:rPr>
        <w:t>
      6) оқыту мен оқуда АКТ қолдану.</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"Практикадағы рефлексия" жалпы</w:t>
            </w:r>
            <w:r>
              <w:br/>
            </w:r>
            <w:r>
              <w:rPr>
                <w:rFonts w:ascii="Times New Roman"/>
                <w:b w:val="false"/>
                <w:i w:val="false"/>
                <w:color w:val="000000"/>
                <w:sz w:val="20"/>
              </w:rPr>
              <w:t>білім беретін мектептердің педагог</w:t>
            </w:r>
            <w:r>
              <w:br/>
            </w: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курстарының білім беру</w:t>
            </w:r>
            <w:r>
              <w:br/>
            </w:r>
            <w:r>
              <w:rPr>
                <w:rFonts w:ascii="Times New Roman"/>
                <w:b w:val="false"/>
                <w:i w:val="false"/>
                <w:color w:val="000000"/>
                <w:sz w:val="20"/>
              </w:rPr>
              <w:t>бағдарламасына қосымша</w:t>
            </w:r>
          </w:p>
        </w:tc>
      </w:tr>
    </w:tbl>
    <w:bookmarkStart w:name="z81" w:id="157"/>
    <w:p>
      <w:pPr>
        <w:spacing w:after="0"/>
        <w:ind w:left="0"/>
        <w:jc w:val="left"/>
      </w:pPr>
      <w:r>
        <w:rPr>
          <w:rFonts w:ascii="Times New Roman"/>
          <w:b/>
          <w:i w:val="false"/>
          <w:color w:val="000000"/>
        </w:rPr>
        <w:t xml:space="preserve"> Оқу жоспары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4177"/>
        <w:gridCol w:w="5451"/>
        <w:gridCol w:w="1689"/>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тақырыбы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оқыту және оқу әдістемесіне өзгеріс енгізудің қажеттігін негіздеу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Бірлескен және топтық жұмыс. Топтарда жұмыс істеу әдістемесі. </w:t>
            </w:r>
          </w:p>
          <w:p>
            <w:pPr>
              <w:spacing w:after="20"/>
              <w:ind w:left="20"/>
              <w:jc w:val="both"/>
            </w:pPr>
            <w:r>
              <w:rPr>
                <w:rFonts w:ascii="Times New Roman"/>
                <w:b w:val="false"/>
                <w:i w:val="false"/>
                <w:color w:val="000000"/>
                <w:sz w:val="20"/>
              </w:rPr>
              <w:t>
2. Сыныптағы оқу үдерісі мен ондағы өзгерістерді басқару. Оқыту және оқу әдістемесіне өзгеріс енгізу қажеттілігін негіздеу. Мұғалімдер мен оқушылардың көзқарастары.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және сынып мәдениеті</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Сыныпты қадағалау әдістемесі. </w:t>
            </w:r>
          </w:p>
          <w:p>
            <w:pPr>
              <w:spacing w:after="20"/>
              <w:ind w:left="20"/>
              <w:jc w:val="both"/>
            </w:pPr>
            <w:r>
              <w:rPr>
                <w:rFonts w:ascii="Times New Roman"/>
                <w:b w:val="false"/>
                <w:i w:val="false"/>
                <w:color w:val="000000"/>
                <w:sz w:val="20"/>
              </w:rPr>
              <w:t xml:space="preserve">
2. Мұғалімдерге нені білу міндет? Сынып мәдениеті мен оқу ортасы.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мінсіз мұғалім туралы және оқушылардың жеке ерекшеліктері туралы пікірі</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Мұғалімнің мінсіз мұғалім туралы қалыптасқан ұстанымдарын зерттеу.</w:t>
            </w:r>
          </w:p>
          <w:p>
            <w:pPr>
              <w:spacing w:after="20"/>
              <w:ind w:left="20"/>
              <w:jc w:val="both"/>
            </w:pPr>
            <w:r>
              <w:rPr>
                <w:rFonts w:ascii="Times New Roman"/>
                <w:b w:val="false"/>
                <w:i w:val="false"/>
                <w:color w:val="000000"/>
                <w:sz w:val="20"/>
              </w:rPr>
              <w:t>
2. Оқушылардың пікірі бойынша құзырлы мұғалімнің сипаттамасы қандай? Мұғалімнің оқушылардың жеке ерекшеліктері туралы қалыптасқан ұстанымдарын зерттеу.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көзқарастар, ықпал ету тәсілдері</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Бұдан әрі даму бағыттары мен басымдықтарын анықтау үшін жеке тұлғаның құндылықтары мен көзқарастарын нақтылау. </w:t>
            </w:r>
          </w:p>
          <w:p>
            <w:pPr>
              <w:spacing w:after="20"/>
              <w:ind w:left="20"/>
              <w:jc w:val="both"/>
            </w:pPr>
            <w:r>
              <w:rPr>
                <w:rFonts w:ascii="Times New Roman"/>
                <w:b w:val="false"/>
                <w:i w:val="false"/>
                <w:color w:val="000000"/>
                <w:sz w:val="20"/>
              </w:rPr>
              <w:t>
2. Оқыту және оқу әдістемесін жетілдіру мақсатында зерттеу жүргізу қажеттігін негіздеу және мойындау. Сыныптағы эмоциялық-психологиялық ахуал.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ынталандыру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Оқу процесіндегі кедергілерді анықтау. Оқудың аффекттік теориясы. </w:t>
            </w:r>
          </w:p>
          <w:p>
            <w:pPr>
              <w:spacing w:after="20"/>
              <w:ind w:left="20"/>
              <w:jc w:val="both"/>
            </w:pPr>
            <w:r>
              <w:rPr>
                <w:rFonts w:ascii="Times New Roman"/>
                <w:b w:val="false"/>
                <w:i w:val="false"/>
                <w:color w:val="000000"/>
                <w:sz w:val="20"/>
              </w:rPr>
              <w:t>
2. Оқушыларды ынталандыру. Оқушылардың оқу туралы пікірін анықтау (оқушыдан кеңес алу).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өзара іс-қимыл</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Оқудағы әлеуметтік өзара іс-қимыл, әлеуметтік өзара іс-қимыл ауқымын кеңейту.</w:t>
            </w:r>
          </w:p>
          <w:p>
            <w:pPr>
              <w:spacing w:after="20"/>
              <w:ind w:left="20"/>
              <w:jc w:val="both"/>
            </w:pPr>
            <w:r>
              <w:rPr>
                <w:rFonts w:ascii="Times New Roman"/>
                <w:b w:val="false"/>
                <w:i w:val="false"/>
                <w:color w:val="000000"/>
                <w:sz w:val="20"/>
              </w:rPr>
              <w:t>
2. Сабақтың интербелсенді және инклюзивті болуын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Оқудағы кедергілер</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Оқудағы кедергілерді анықтау. Оқудағы кедергілерді, соның ішінде жас ерекшеліктері проблемаларын жеңу мақсатындағы педагогикалық тәсілдерді таңдау және нақтылау.</w:t>
            </w:r>
          </w:p>
          <w:p>
            <w:pPr>
              <w:spacing w:after="20"/>
              <w:ind w:left="20"/>
              <w:jc w:val="both"/>
            </w:pPr>
            <w:r>
              <w:rPr>
                <w:rFonts w:ascii="Times New Roman"/>
                <w:b w:val="false"/>
                <w:i w:val="false"/>
                <w:color w:val="000000"/>
                <w:sz w:val="20"/>
              </w:rPr>
              <w:t xml:space="preserve">
2. Оқушылардың қабілеттері және оқуға жағымды көзқарастары.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түрлендіру. Қуатты педагогикалық құралдар: қалай оқу керектігін үйрену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оқу керектігін үйренудің мәні. Мұғалімнің оқушылардың қалай оқу керектігін үйрену қабілеттерін дамыту жөніндегі әрекеттері.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түрлендіру. Қуатты педагогикалық құралдар: қалай оқу керектігін үйрену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зейінді және педагогикалық амал-тәсілдерді оқушыларға бағыттау және оларға қалай оқу керектігін үйренуде көмек көрсету. Қалай оқу керектігін үйренуге қатысты оқыту әдістері мен тәсілдеріне басты назар аудару.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түрлендіру. Қуатты педагогикалық құралдар: әңгіме және диалогтік оқыту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Диалогтік оқытудың мәні.</w:t>
            </w:r>
          </w:p>
          <w:p>
            <w:pPr>
              <w:spacing w:after="20"/>
              <w:ind w:left="20"/>
              <w:jc w:val="both"/>
            </w:pPr>
            <w:r>
              <w:rPr>
                <w:rFonts w:ascii="Times New Roman"/>
                <w:b w:val="false"/>
                <w:i w:val="false"/>
                <w:color w:val="000000"/>
                <w:sz w:val="20"/>
              </w:rPr>
              <w:t>
2. Оқу сапасын жақсарту мақсатында сабақта әңгімелесуді пайдалану әдістемесі.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түрлендіру. Қуатты педагогикалық құралдар: сын тұрғысынан ойлау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 тұрғысынан ойлаудың мәні.</w:t>
            </w:r>
          </w:p>
          <w:p>
            <w:pPr>
              <w:spacing w:after="20"/>
              <w:ind w:left="20"/>
              <w:jc w:val="both"/>
            </w:pPr>
            <w:r>
              <w:rPr>
                <w:rFonts w:ascii="Times New Roman"/>
                <w:b w:val="false"/>
                <w:i w:val="false"/>
                <w:color w:val="000000"/>
                <w:sz w:val="20"/>
              </w:rPr>
              <w:t>
2. Оқытуда сын тұрғысынан ойлауды пайдалану.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түрлендіру. Қуатты педагогикалық құралдар: сын тұрғысынан ойлау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Оқытуда сын тұрғысынан ойлауды пайдалану.</w:t>
            </w:r>
          </w:p>
          <w:p>
            <w:pPr>
              <w:spacing w:after="20"/>
              <w:ind w:left="20"/>
              <w:jc w:val="both"/>
            </w:pPr>
            <w:r>
              <w:rPr>
                <w:rFonts w:ascii="Times New Roman"/>
                <w:b w:val="false"/>
                <w:i w:val="false"/>
                <w:color w:val="000000"/>
                <w:sz w:val="20"/>
              </w:rPr>
              <w:t>
2. Сабақта сын тұрғысынан ойлау дағдыларын дамыту әдістерін жоспарлау.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түрлендіру. Қуатты педагогикалық құралдар: оқу үшін бағалау және оқуды бағалау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процесінің мақсаты. Оқу үшін бағалаудың (бұдан әрі – ОүБ) мәні.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түрлендіру. Қуатты педагогикалық құралдар: оқу үшін бағалау және оқуды бағалау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Оқуды жоспарлау процесінде ОүБ әдістемесін пайдалану.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түрлендіру. Қуатты педагогикалық құралдар: оқу үшін бағалау және оқуды бағалау.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ОүБ әдістемесін пайдалану.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түрлендіру. Қуатты педагогикалық құралдар: оқыту мен оқуда ақпараттық-коммуникациялық технологияны (бұдан әрі – АКТ) пайдалану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 мен оқуда АКТ пайдалану мақсаттары.</w:t>
            </w:r>
          </w:p>
          <w:p>
            <w:pPr>
              <w:spacing w:after="20"/>
              <w:ind w:left="20"/>
              <w:jc w:val="both"/>
            </w:pPr>
            <w:r>
              <w:rPr>
                <w:rFonts w:ascii="Times New Roman"/>
                <w:b w:val="false"/>
                <w:i w:val="false"/>
                <w:color w:val="000000"/>
                <w:sz w:val="20"/>
              </w:rPr>
              <w:t>
2. Оқу сапасын арттыру мақсатында сыныпта АКТ пайдалану әдістемесі.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жоспарлау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Сабақтың сараланған нәтижелерін әзірлеу.</w:t>
            </w:r>
          </w:p>
          <w:p>
            <w:pPr>
              <w:spacing w:after="20"/>
              <w:ind w:left="20"/>
              <w:jc w:val="both"/>
            </w:pPr>
            <w:r>
              <w:rPr>
                <w:rFonts w:ascii="Times New Roman"/>
                <w:b w:val="false"/>
                <w:i w:val="false"/>
                <w:color w:val="000000"/>
                <w:sz w:val="20"/>
              </w:rPr>
              <w:t>
2. Оқу нәтижелеріне қол жеткізуге арналған жаттығуларды жоспарлау және Бағдарлама тақырыптарын ықпалдастыру.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жоспарлау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критерийлерін белгілеу.</w:t>
            </w:r>
          </w:p>
          <w:p>
            <w:pPr>
              <w:spacing w:after="20"/>
              <w:ind w:left="20"/>
              <w:jc w:val="both"/>
            </w:pPr>
            <w:r>
              <w:rPr>
                <w:rFonts w:ascii="Times New Roman"/>
                <w:b w:val="false"/>
                <w:i w:val="false"/>
                <w:color w:val="000000"/>
                <w:sz w:val="20"/>
              </w:rPr>
              <w:t>
2. Оқу мақсаты, жаттығу мен бағалау критерийлері арасындағы байланысты бағамдау.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оқуды басқару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жақсарту мақсатында өзгерістерді жоспарлау.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оқуды басқару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процесін жақсарту мақсатында өзгерістерді жоспарлау.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практикасына Бағдарлама идеяларын енгізу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Тізбектелген сабақтар топтамасын орта мерзімдік жоспарлау.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зерттеу әдісі</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Оқыту мен оқу процесін жақсарту мақсатында Сабақты зерттеу әдісін қолдану. </w:t>
            </w:r>
          </w:p>
          <w:p>
            <w:pPr>
              <w:spacing w:after="20"/>
              <w:ind w:left="20"/>
              <w:jc w:val="both"/>
            </w:pPr>
            <w:r>
              <w:rPr>
                <w:rFonts w:ascii="Times New Roman"/>
                <w:b w:val="false"/>
                <w:i w:val="false"/>
                <w:color w:val="000000"/>
                <w:sz w:val="20"/>
              </w:rPr>
              <w:t>
2. Сабақты зерттеудің тақырыбын белгілеу.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зерттеу әдісі</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оқу процесін жақсарту мақсатында Сабақты зерттеу әдісін қолдану. Мектептегі Сабақты зерттеудің табыс критерийлері.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оқуды бағалау.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оқыту және оқу практикасына өзгеріс енгізу процесін бағалау.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оқуды бағалау.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оқыту және оқу практикасына өзгеріс енгізу процесін бағалау.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академиялық сағат</w:t>
            </w:r>
          </w:p>
        </w:tc>
      </w:tr>
    </w:tbl>
    <w:p>
      <w:pPr>
        <w:spacing w:after="0"/>
        <w:ind w:left="0"/>
        <w:jc w:val="left"/>
      </w:pPr>
      <w:r>
        <w:br/>
      </w:r>
      <w:r>
        <w:rPr>
          <w:rFonts w:ascii="Times New Roman"/>
          <w:b w:val="false"/>
          <w:i w:val="false"/>
          <w:color w:val="000000"/>
          <w:sz w:val="28"/>
        </w:rPr>
        <w:t>
</w:t>
      </w:r>
    </w:p>
    <w:bookmarkStart w:name="z82" w:id="158"/>
    <w:p>
      <w:pPr>
        <w:spacing w:after="0"/>
        <w:ind w:left="0"/>
        <w:jc w:val="both"/>
      </w:pPr>
      <w:r>
        <w:rPr>
          <w:rFonts w:ascii="Times New Roman"/>
          <w:b w:val="false"/>
          <w:i w:val="false"/>
          <w:color w:val="000000"/>
          <w:sz w:val="28"/>
        </w:rPr>
        <w:t>
      Ескерту: 1 академиялық сағаттың ұзақтығы 45 минутты құрайды.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14 қыркүйектегі</w:t>
            </w:r>
            <w:r>
              <w:br/>
            </w:r>
            <w:r>
              <w:rPr>
                <w:rFonts w:ascii="Times New Roman"/>
                <w:b w:val="false"/>
                <w:i w:val="false"/>
                <w:color w:val="000000"/>
                <w:sz w:val="20"/>
              </w:rPr>
              <w:t>№ 558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30-қосымша</w:t>
            </w:r>
          </w:p>
        </w:tc>
      </w:tr>
    </w:tbl>
    <w:bookmarkStart w:name="z84" w:id="159"/>
    <w:p>
      <w:pPr>
        <w:spacing w:after="0"/>
        <w:ind w:left="0"/>
        <w:jc w:val="left"/>
      </w:pPr>
      <w:r>
        <w:rPr>
          <w:rFonts w:ascii="Times New Roman"/>
          <w:b/>
          <w:i w:val="false"/>
          <w:color w:val="000000"/>
        </w:rPr>
        <w:t xml:space="preserve"> "Ағылшын тілі" пәні бойынша педагог кадрлардың біліктілігін</w:t>
      </w:r>
      <w:r>
        <w:br/>
      </w:r>
      <w:r>
        <w:rPr>
          <w:rFonts w:ascii="Times New Roman"/>
          <w:b/>
          <w:i w:val="false"/>
          <w:color w:val="000000"/>
        </w:rPr>
        <w:t>арттыру курстарының білім беру бағдарламасы</w:t>
      </w:r>
      <w:r>
        <w:br/>
      </w:r>
      <w:r>
        <w:rPr>
          <w:rFonts w:ascii="Times New Roman"/>
          <w:b/>
          <w:i w:val="false"/>
          <w:color w:val="000000"/>
        </w:rPr>
        <w:t>1-тарау. Жалпы ережелер</w:t>
      </w:r>
    </w:p>
    <w:bookmarkEnd w:id="159"/>
    <w:bookmarkStart w:name="z86" w:id="160"/>
    <w:p>
      <w:pPr>
        <w:spacing w:after="0"/>
        <w:ind w:left="0"/>
        <w:jc w:val="both"/>
      </w:pPr>
      <w:r>
        <w:rPr>
          <w:rFonts w:ascii="Times New Roman"/>
          <w:b w:val="false"/>
          <w:i w:val="false"/>
          <w:color w:val="000000"/>
          <w:sz w:val="28"/>
        </w:rPr>
        <w:t>
      1. "Ағылшын тілі" пәні бойынша педагог кадрларының біліктілігін арттыру курстарының оқу бағдарламасы (әрі қарай – Бағдарлама) Қазақстан Республикасының орта білім берудегі жаңартылған мазмұн жағдайында мамандарды дайындау бойынша үш тілділік оқыту бағдарламасын енгізу аясында жасалған.</w:t>
      </w:r>
    </w:p>
    <w:bookmarkEnd w:id="160"/>
    <w:bookmarkStart w:name="z311" w:id="161"/>
    <w:p>
      <w:pPr>
        <w:spacing w:after="0"/>
        <w:ind w:left="0"/>
        <w:jc w:val="both"/>
      </w:pPr>
      <w:r>
        <w:rPr>
          <w:rFonts w:ascii="Times New Roman"/>
          <w:b w:val="false"/>
          <w:i w:val="false"/>
          <w:color w:val="000000"/>
          <w:sz w:val="28"/>
        </w:rPr>
        <w:t xml:space="preserve">
      2. "Ағылшын тілі" пәні бойынша Педагогикалық кадрлардың біліктілігін арттыру білім бағдарламасы ағылшын тілін меңгеру деңгейі бойынша осы Бағдарламаға 1-қосымшаға сәйкес жүргізіледі: </w:t>
      </w:r>
    </w:p>
    <w:bookmarkEnd w:id="161"/>
    <w:bookmarkStart w:name="z312" w:id="162"/>
    <w:p>
      <w:pPr>
        <w:spacing w:after="0"/>
        <w:ind w:left="0"/>
        <w:jc w:val="both"/>
      </w:pPr>
      <w:r>
        <w:rPr>
          <w:rFonts w:ascii="Times New Roman"/>
          <w:b w:val="false"/>
          <w:i w:val="false"/>
          <w:color w:val="000000"/>
          <w:sz w:val="28"/>
        </w:rPr>
        <w:t>
      1) тілді С1(Advanced - жоғары ) деңгейінде меңгерген мұғалімдерді даярлау – 20 сағат;</w:t>
      </w:r>
    </w:p>
    <w:bookmarkEnd w:id="162"/>
    <w:bookmarkStart w:name="z313" w:id="163"/>
    <w:p>
      <w:pPr>
        <w:spacing w:after="0"/>
        <w:ind w:left="0"/>
        <w:jc w:val="both"/>
      </w:pPr>
      <w:r>
        <w:rPr>
          <w:rFonts w:ascii="Times New Roman"/>
          <w:b w:val="false"/>
          <w:i w:val="false"/>
          <w:color w:val="000000"/>
          <w:sz w:val="28"/>
        </w:rPr>
        <w:t>
      2) тілді B2 (Upper-Intermediate – ортадан жоғары) деңгейінен төмен емес меңгерген мұғалімдерді даярлау – 80 сағат;</w:t>
      </w:r>
    </w:p>
    <w:bookmarkEnd w:id="163"/>
    <w:bookmarkStart w:name="z314" w:id="164"/>
    <w:p>
      <w:pPr>
        <w:spacing w:after="0"/>
        <w:ind w:left="0"/>
        <w:jc w:val="both"/>
      </w:pPr>
      <w:r>
        <w:rPr>
          <w:rFonts w:ascii="Times New Roman"/>
          <w:b w:val="false"/>
          <w:i w:val="false"/>
          <w:color w:val="000000"/>
          <w:sz w:val="28"/>
        </w:rPr>
        <w:t>
      3) тілді B1(Intermediate - орта), В2 (Upper-Intermediate – ортажан жоғары) деңгейінен төмен меңгерген мұғалімдерді даярлау – 144 сағат;</w:t>
      </w:r>
    </w:p>
    <w:bookmarkEnd w:id="164"/>
    <w:bookmarkStart w:name="z315" w:id="165"/>
    <w:p>
      <w:pPr>
        <w:spacing w:after="0"/>
        <w:ind w:left="0"/>
        <w:jc w:val="both"/>
      </w:pPr>
      <w:r>
        <w:rPr>
          <w:rFonts w:ascii="Times New Roman"/>
          <w:b w:val="false"/>
          <w:i w:val="false"/>
          <w:color w:val="000000"/>
          <w:sz w:val="28"/>
        </w:rPr>
        <w:t>
      4) тілді А1 (Elementary - базалық), А2 (Pre-Intermediate – ортадан төмен) деңгейде меңгерген мұғалімдерді даярлау – 216 сағат.</w:t>
      </w:r>
    </w:p>
    <w:bookmarkEnd w:id="165"/>
    <w:bookmarkStart w:name="z316" w:id="166"/>
    <w:p>
      <w:pPr>
        <w:spacing w:after="0"/>
        <w:ind w:left="0"/>
        <w:jc w:val="both"/>
      </w:pPr>
      <w:r>
        <w:rPr>
          <w:rFonts w:ascii="Times New Roman"/>
          <w:b w:val="false"/>
          <w:i w:val="false"/>
          <w:color w:val="000000"/>
          <w:sz w:val="28"/>
        </w:rPr>
        <w:t>
      5) оқытушылардың тілдік және кәсіби құзыреттілік деңгейін арттыру және ағылшын тілін оқыту әдістемесі саласындағы халықаралық сертификаттауды алуға арналған тілді С1 (Advanced - жоғары) деңгейінде (кәсіби, білікті, 36 сағат) меңгерген мұғалімдерді даярлау.</w:t>
      </w:r>
    </w:p>
    <w:bookmarkEnd w:id="166"/>
    <w:bookmarkStart w:name="z87" w:id="167"/>
    <w:p>
      <w:pPr>
        <w:spacing w:after="0"/>
        <w:ind w:left="0"/>
        <w:jc w:val="left"/>
      </w:pPr>
      <w:r>
        <w:rPr>
          <w:rFonts w:ascii="Times New Roman"/>
          <w:b/>
          <w:i w:val="false"/>
          <w:color w:val="000000"/>
        </w:rPr>
        <w:t xml:space="preserve"> 2-тарау. Бағдарламаның мақсаты мен міндеттері</w:t>
      </w:r>
    </w:p>
    <w:bookmarkEnd w:id="167"/>
    <w:bookmarkStart w:name="z88" w:id="168"/>
    <w:p>
      <w:pPr>
        <w:spacing w:after="0"/>
        <w:ind w:left="0"/>
        <w:jc w:val="both"/>
      </w:pPr>
      <w:r>
        <w:rPr>
          <w:rFonts w:ascii="Times New Roman"/>
          <w:b w:val="false"/>
          <w:i w:val="false"/>
          <w:color w:val="000000"/>
          <w:sz w:val="28"/>
        </w:rPr>
        <w:t>
      3. Бағдарламаның мақсаты: халықаралық стандартқа сәйкес Cambridge English Placement Test online (Кэмбридждік деңгей анықтайтын ол-лайн тест), (әрі қарай - CEPT) және Teaching Knowledge Test (оқыту әдісі бойынша тест), (әрі қарай - TKT) халықаралық сертификаттарын алу арқылы ағылшын тілі мұғалімдерінің тілдік және кәсіби құзіреттілігін жетілдіру болып табылады.</w:t>
      </w:r>
    </w:p>
    <w:bookmarkEnd w:id="168"/>
    <w:bookmarkStart w:name="z317" w:id="169"/>
    <w:p>
      <w:pPr>
        <w:spacing w:after="0"/>
        <w:ind w:left="0"/>
        <w:jc w:val="both"/>
      </w:pPr>
      <w:r>
        <w:rPr>
          <w:rFonts w:ascii="Times New Roman"/>
          <w:b w:val="false"/>
          <w:i w:val="false"/>
          <w:color w:val="000000"/>
          <w:sz w:val="28"/>
        </w:rPr>
        <w:t>
      4. Бағдарламаның міндеттері:</w:t>
      </w:r>
    </w:p>
    <w:bookmarkEnd w:id="169"/>
    <w:bookmarkStart w:name="z318" w:id="170"/>
    <w:p>
      <w:pPr>
        <w:spacing w:after="0"/>
        <w:ind w:left="0"/>
        <w:jc w:val="both"/>
      </w:pPr>
      <w:r>
        <w:rPr>
          <w:rFonts w:ascii="Times New Roman"/>
          <w:b w:val="false"/>
          <w:i w:val="false"/>
          <w:color w:val="000000"/>
          <w:sz w:val="28"/>
        </w:rPr>
        <w:t>
      1) (B2 Upper-Intermediate деңгейінен төмен емес) ағылшын тілін меңгеру деңгейін арттыру;</w:t>
      </w:r>
    </w:p>
    <w:bookmarkEnd w:id="170"/>
    <w:bookmarkStart w:name="z319" w:id="171"/>
    <w:p>
      <w:pPr>
        <w:spacing w:after="0"/>
        <w:ind w:left="0"/>
        <w:jc w:val="both"/>
      </w:pPr>
      <w:r>
        <w:rPr>
          <w:rFonts w:ascii="Times New Roman"/>
          <w:b w:val="false"/>
          <w:i w:val="false"/>
          <w:color w:val="000000"/>
          <w:sz w:val="28"/>
        </w:rPr>
        <w:t>
      2) сыныпта қолдану үшін мамандандырылған тілді меңгеру;</w:t>
      </w:r>
    </w:p>
    <w:bookmarkEnd w:id="171"/>
    <w:bookmarkStart w:name="z320" w:id="172"/>
    <w:p>
      <w:pPr>
        <w:spacing w:after="0"/>
        <w:ind w:left="0"/>
        <w:jc w:val="both"/>
      </w:pPr>
      <w:r>
        <w:rPr>
          <w:rFonts w:ascii="Times New Roman"/>
          <w:b w:val="false"/>
          <w:i w:val="false"/>
          <w:color w:val="000000"/>
          <w:sz w:val="28"/>
        </w:rPr>
        <w:t>
      3) тілді меңгеру үрдісіне әсер ететін факторлар мен теориялық негіздерді игеру;</w:t>
      </w:r>
    </w:p>
    <w:bookmarkEnd w:id="172"/>
    <w:bookmarkStart w:name="z321" w:id="173"/>
    <w:p>
      <w:pPr>
        <w:spacing w:after="0"/>
        <w:ind w:left="0"/>
        <w:jc w:val="both"/>
      </w:pPr>
      <w:r>
        <w:rPr>
          <w:rFonts w:ascii="Times New Roman"/>
          <w:b w:val="false"/>
          <w:i w:val="false"/>
          <w:color w:val="000000"/>
          <w:sz w:val="28"/>
        </w:rPr>
        <w:t>
      4) тілді үйретуде оқытудың әр түрлі әдістері мен әдістемелерінің теориялық негіздерін меңгеру;</w:t>
      </w:r>
    </w:p>
    <w:bookmarkEnd w:id="173"/>
    <w:bookmarkStart w:name="z322" w:id="174"/>
    <w:p>
      <w:pPr>
        <w:spacing w:after="0"/>
        <w:ind w:left="0"/>
        <w:jc w:val="both"/>
      </w:pPr>
      <w:r>
        <w:rPr>
          <w:rFonts w:ascii="Times New Roman"/>
          <w:b w:val="false"/>
          <w:i w:val="false"/>
          <w:color w:val="000000"/>
          <w:sz w:val="28"/>
        </w:rPr>
        <w:t>
      5) сабақ жоспарлаудың заманауи үрдістері және әдістемелік әдебиеттерді қолданумен танысу;</w:t>
      </w:r>
    </w:p>
    <w:bookmarkEnd w:id="174"/>
    <w:bookmarkStart w:name="z323" w:id="175"/>
    <w:p>
      <w:pPr>
        <w:spacing w:after="0"/>
        <w:ind w:left="0"/>
        <w:jc w:val="both"/>
      </w:pPr>
      <w:r>
        <w:rPr>
          <w:rFonts w:ascii="Times New Roman"/>
          <w:b w:val="false"/>
          <w:i w:val="false"/>
          <w:color w:val="000000"/>
          <w:sz w:val="28"/>
        </w:rPr>
        <w:t>
      6) тыңдаушылардың деңгейіне қарай бейімдеу арқылы ағылшын тілінде сабақ өткізу дағдысын дамыту;</w:t>
      </w:r>
    </w:p>
    <w:bookmarkEnd w:id="175"/>
    <w:bookmarkStart w:name="z324" w:id="176"/>
    <w:p>
      <w:pPr>
        <w:spacing w:after="0"/>
        <w:ind w:left="0"/>
        <w:jc w:val="both"/>
      </w:pPr>
      <w:r>
        <w:rPr>
          <w:rFonts w:ascii="Times New Roman"/>
          <w:b w:val="false"/>
          <w:i w:val="false"/>
          <w:color w:val="000000"/>
          <w:sz w:val="28"/>
        </w:rPr>
        <w:t>
      7) сабақ өткізу дағдылары мен оқыту үрдісін басқаруды игеру;</w:t>
      </w:r>
    </w:p>
    <w:bookmarkEnd w:id="176"/>
    <w:bookmarkStart w:name="z325" w:id="177"/>
    <w:p>
      <w:pPr>
        <w:spacing w:after="0"/>
        <w:ind w:left="0"/>
        <w:jc w:val="both"/>
      </w:pPr>
      <w:r>
        <w:rPr>
          <w:rFonts w:ascii="Times New Roman"/>
          <w:b w:val="false"/>
          <w:i w:val="false"/>
          <w:color w:val="000000"/>
          <w:sz w:val="28"/>
        </w:rPr>
        <w:t xml:space="preserve">
      5. Оқыту нәтижелері. Ағылшын тілі мұғалімдері тілдік және кәсіптік кұзыреттілікке оқыту бойынша курсы аяқталғаннан кейін Common European Framework of Reference for Languages (Ағылшын тілін меңгеру деңгейін анықтаудың жалпыеуропалық өлшемшарттары), (әрі қарай - CEFR) жалпы европалық тілдік шкаласына сәйкес ағылышын тілін менгеру В2 (Upper - Intermediate – ортадан жоғары) деңгейіне дейін жоғарлатады, және ТКТ (Teaching Knowledge Test) халықаралық сертификатын – оқытушының кәсіби бағалауы мен кәсіби дамудың ресми расталуын алады. </w:t>
      </w:r>
    </w:p>
    <w:bookmarkEnd w:id="177"/>
    <w:bookmarkStart w:name="z89" w:id="178"/>
    <w:p>
      <w:pPr>
        <w:spacing w:after="0"/>
        <w:ind w:left="0"/>
        <w:jc w:val="left"/>
      </w:pPr>
      <w:r>
        <w:rPr>
          <w:rFonts w:ascii="Times New Roman"/>
          <w:b/>
          <w:i w:val="false"/>
          <w:color w:val="000000"/>
        </w:rPr>
        <w:t xml:space="preserve"> 3-тарау. Бағдарлама мазмұны мен құрылымы</w:t>
      </w:r>
    </w:p>
    <w:bookmarkEnd w:id="178"/>
    <w:bookmarkStart w:name="z90" w:id="179"/>
    <w:p>
      <w:pPr>
        <w:spacing w:after="0"/>
        <w:ind w:left="0"/>
        <w:jc w:val="both"/>
      </w:pPr>
      <w:r>
        <w:rPr>
          <w:rFonts w:ascii="Times New Roman"/>
          <w:b w:val="false"/>
          <w:i w:val="false"/>
          <w:color w:val="000000"/>
          <w:sz w:val="28"/>
        </w:rPr>
        <w:t>
      6. Бағдарлама осы Бағдарламаға 2-қосымшаға сәйкес алты кезеңнен тұрады:</w:t>
      </w:r>
    </w:p>
    <w:bookmarkEnd w:id="179"/>
    <w:bookmarkStart w:name="z326" w:id="180"/>
    <w:p>
      <w:pPr>
        <w:spacing w:after="0"/>
        <w:ind w:left="0"/>
        <w:jc w:val="both"/>
      </w:pPr>
      <w:r>
        <w:rPr>
          <w:rFonts w:ascii="Times New Roman"/>
          <w:b w:val="false"/>
          <w:i w:val="false"/>
          <w:color w:val="000000"/>
          <w:sz w:val="28"/>
        </w:rPr>
        <w:t>
      7. Бірінші кезең он-лайн халықарылық CEPT қолдана отырып, диагностикалық тестілеуді қарастырады. Тестілеу тыңдаушылардың ағылышн тілін меңгеру деңгейін жалпы еуропалық шкаласы (CEFR) A1-ден (Elementary - базалық) C2-ге (Proficiency - кәсіби) дейін бағалайды. Тестілеу оқылым, тыңдалым және лексико-грамматикалық аспектілерін тексеруден тұрады.</w:t>
      </w:r>
    </w:p>
    <w:bookmarkEnd w:id="180"/>
    <w:bookmarkStart w:name="z327" w:id="181"/>
    <w:p>
      <w:pPr>
        <w:spacing w:after="0"/>
        <w:ind w:left="0"/>
        <w:jc w:val="both"/>
      </w:pPr>
      <w:r>
        <w:rPr>
          <w:rFonts w:ascii="Times New Roman"/>
          <w:b w:val="false"/>
          <w:i w:val="false"/>
          <w:color w:val="000000"/>
          <w:sz w:val="28"/>
        </w:rPr>
        <w:t>
      8. Екінші кезең тестілеу нәтижесінде С1 (Advanced – жоғары) деңгейін көрсеткен мұғалімдерді тренер ретінде даярлауға бағытталған – 20 сағат. Сонымен қатар, ағылшын тілі мұғалімдерінің өздік жұмысын орындауы – 20 сағат.</w:t>
      </w:r>
    </w:p>
    <w:bookmarkEnd w:id="181"/>
    <w:bookmarkStart w:name="z328" w:id="182"/>
    <w:p>
      <w:pPr>
        <w:spacing w:after="0"/>
        <w:ind w:left="0"/>
        <w:jc w:val="both"/>
      </w:pPr>
      <w:r>
        <w:rPr>
          <w:rFonts w:ascii="Times New Roman"/>
          <w:b w:val="false"/>
          <w:i w:val="false"/>
          <w:color w:val="000000"/>
          <w:sz w:val="28"/>
        </w:rPr>
        <w:t>
      9. Үшінші кезең В1 (Intermediate – орта) деңгейіндегі тыңдаушылардың тілдік және кәсіби құзыреттілігін жетілдіруге негізделген және 80 сағаттан тұрады:</w:t>
      </w:r>
    </w:p>
    <w:bookmarkEnd w:id="182"/>
    <w:bookmarkStart w:name="z329" w:id="183"/>
    <w:p>
      <w:pPr>
        <w:spacing w:after="0"/>
        <w:ind w:left="0"/>
        <w:jc w:val="both"/>
      </w:pPr>
      <w:r>
        <w:rPr>
          <w:rFonts w:ascii="Times New Roman"/>
          <w:b w:val="false"/>
          <w:i w:val="false"/>
          <w:color w:val="000000"/>
          <w:sz w:val="28"/>
        </w:rPr>
        <w:t xml:space="preserve">
      1) Оқытуға арналған ағылшын тілі (Language for teaching) келесі тақырыптарды қарастырады: </w:t>
      </w:r>
    </w:p>
    <w:bookmarkEnd w:id="183"/>
    <w:bookmarkStart w:name="z330" w:id="184"/>
    <w:p>
      <w:pPr>
        <w:spacing w:after="0"/>
        <w:ind w:left="0"/>
        <w:jc w:val="both"/>
      </w:pPr>
      <w:r>
        <w:rPr>
          <w:rFonts w:ascii="Times New Roman"/>
          <w:b w:val="false"/>
          <w:i w:val="false"/>
          <w:color w:val="000000"/>
          <w:sz w:val="28"/>
        </w:rPr>
        <w:t>
      Language for asking for advice and making suggestions (кеңес және ұсыныс жасауға арналған тіл);</w:t>
      </w:r>
    </w:p>
    <w:bookmarkEnd w:id="184"/>
    <w:bookmarkStart w:name="z331" w:id="185"/>
    <w:p>
      <w:pPr>
        <w:spacing w:after="0"/>
        <w:ind w:left="0"/>
        <w:jc w:val="both"/>
      </w:pPr>
      <w:r>
        <w:rPr>
          <w:rFonts w:ascii="Times New Roman"/>
          <w:b w:val="false"/>
          <w:i w:val="false"/>
          <w:color w:val="000000"/>
          <w:sz w:val="28"/>
        </w:rPr>
        <w:t>
      Language for meeting new people and talking about yourself (жаңа адамдармен кездесу және өзі туралы баяндауға арналған тіл);</w:t>
      </w:r>
    </w:p>
    <w:bookmarkEnd w:id="185"/>
    <w:bookmarkStart w:name="z332" w:id="186"/>
    <w:p>
      <w:pPr>
        <w:spacing w:after="0"/>
        <w:ind w:left="0"/>
        <w:jc w:val="both"/>
      </w:pPr>
      <w:r>
        <w:rPr>
          <w:rFonts w:ascii="Times New Roman"/>
          <w:b w:val="false"/>
          <w:i w:val="false"/>
          <w:color w:val="000000"/>
          <w:sz w:val="28"/>
        </w:rPr>
        <w:t xml:space="preserve">
      Language for face-to-face and online discussions (жеке және он-лайн талқылауға арналған тіл); </w:t>
      </w:r>
    </w:p>
    <w:bookmarkEnd w:id="186"/>
    <w:bookmarkStart w:name="z333" w:id="187"/>
    <w:p>
      <w:pPr>
        <w:spacing w:after="0"/>
        <w:ind w:left="0"/>
        <w:jc w:val="both"/>
      </w:pPr>
      <w:r>
        <w:rPr>
          <w:rFonts w:ascii="Times New Roman"/>
          <w:b w:val="false"/>
          <w:i w:val="false"/>
          <w:color w:val="000000"/>
          <w:sz w:val="28"/>
        </w:rPr>
        <w:t>
      Language for presenting a talk (сөз сөйлеуге арналған тіл);</w:t>
      </w:r>
    </w:p>
    <w:bookmarkEnd w:id="187"/>
    <w:bookmarkStart w:name="z334" w:id="188"/>
    <w:p>
      <w:pPr>
        <w:spacing w:after="0"/>
        <w:ind w:left="0"/>
        <w:jc w:val="both"/>
      </w:pPr>
      <w:r>
        <w:rPr>
          <w:rFonts w:ascii="Times New Roman"/>
          <w:b w:val="false"/>
          <w:i w:val="false"/>
          <w:color w:val="000000"/>
          <w:sz w:val="28"/>
        </w:rPr>
        <w:t>
      Language for evaluation and reflection (талқылауды қарастыру және бағалауға арналған тіл).</w:t>
      </w:r>
    </w:p>
    <w:bookmarkEnd w:id="188"/>
    <w:bookmarkStart w:name="z335" w:id="189"/>
    <w:p>
      <w:pPr>
        <w:spacing w:after="0"/>
        <w:ind w:left="0"/>
        <w:jc w:val="both"/>
      </w:pPr>
      <w:r>
        <w:rPr>
          <w:rFonts w:ascii="Times New Roman"/>
          <w:b w:val="false"/>
          <w:i w:val="false"/>
          <w:color w:val="000000"/>
          <w:sz w:val="28"/>
        </w:rPr>
        <w:t xml:space="preserve">
      2) TKT (Teaching Knowledge Test) халықаралық емтиханын тапсыру үшін ағылшын тілін оқыту әдісі бойынша кәсіби құзыреттілікті жетілдіру курсы. </w:t>
      </w:r>
    </w:p>
    <w:bookmarkEnd w:id="189"/>
    <w:bookmarkStart w:name="z336" w:id="190"/>
    <w:p>
      <w:pPr>
        <w:spacing w:after="0"/>
        <w:ind w:left="0"/>
        <w:jc w:val="both"/>
      </w:pPr>
      <w:r>
        <w:rPr>
          <w:rFonts w:ascii="Times New Roman"/>
          <w:b w:val="false"/>
          <w:i w:val="false"/>
          <w:color w:val="000000"/>
          <w:sz w:val="28"/>
        </w:rPr>
        <w:t>
      10. Төртінші кезең A2 (Pre – Intermediate – орта) деңгейіндегі тыңдаушылардың тілдік және кәсіби құзыреттілігін жетілдіруге бағытталған және 144 сағаттан тұрады:</w:t>
      </w:r>
    </w:p>
    <w:bookmarkEnd w:id="190"/>
    <w:bookmarkStart w:name="z337" w:id="191"/>
    <w:p>
      <w:pPr>
        <w:spacing w:after="0"/>
        <w:ind w:left="0"/>
        <w:jc w:val="both"/>
      </w:pPr>
      <w:r>
        <w:rPr>
          <w:rFonts w:ascii="Times New Roman"/>
          <w:b w:val="false"/>
          <w:i w:val="false"/>
          <w:color w:val="000000"/>
          <w:sz w:val="28"/>
        </w:rPr>
        <w:t>
      1) Ағылышын тілінің жалпы курсы (General English);</w:t>
      </w:r>
    </w:p>
    <w:bookmarkEnd w:id="191"/>
    <w:bookmarkStart w:name="z338" w:id="192"/>
    <w:p>
      <w:pPr>
        <w:spacing w:after="0"/>
        <w:ind w:left="0"/>
        <w:jc w:val="both"/>
      </w:pPr>
      <w:r>
        <w:rPr>
          <w:rFonts w:ascii="Times New Roman"/>
          <w:b w:val="false"/>
          <w:i w:val="false"/>
          <w:color w:val="000000"/>
          <w:sz w:val="28"/>
        </w:rPr>
        <w:t xml:space="preserve">
      2) Оқытуға арналған ағылшын тілі (Language for teaching) келесі тақырыптарды қарастырады: </w:t>
      </w:r>
    </w:p>
    <w:bookmarkEnd w:id="192"/>
    <w:bookmarkStart w:name="z339" w:id="193"/>
    <w:p>
      <w:pPr>
        <w:spacing w:after="0"/>
        <w:ind w:left="0"/>
        <w:jc w:val="both"/>
      </w:pPr>
      <w:r>
        <w:rPr>
          <w:rFonts w:ascii="Times New Roman"/>
          <w:b w:val="false"/>
          <w:i w:val="false"/>
          <w:color w:val="000000"/>
          <w:sz w:val="28"/>
        </w:rPr>
        <w:t>
      Language for helping learners to speak in class (оқушыларға сыныпта сөйлеуге көмектесуге арналғын тіл);</w:t>
      </w:r>
    </w:p>
    <w:bookmarkEnd w:id="193"/>
    <w:bookmarkStart w:name="z340" w:id="194"/>
    <w:p>
      <w:pPr>
        <w:spacing w:after="0"/>
        <w:ind w:left="0"/>
        <w:jc w:val="both"/>
      </w:pPr>
      <w:r>
        <w:rPr>
          <w:rFonts w:ascii="Times New Roman"/>
          <w:b w:val="false"/>
          <w:i w:val="false"/>
          <w:color w:val="000000"/>
          <w:sz w:val="28"/>
        </w:rPr>
        <w:t>
      Language for helping with learners’ problems (оқушылардың мәселелеріне көмектесуге арналған тіл);</w:t>
      </w:r>
    </w:p>
    <w:bookmarkEnd w:id="194"/>
    <w:bookmarkStart w:name="z341" w:id="195"/>
    <w:p>
      <w:pPr>
        <w:spacing w:after="0"/>
        <w:ind w:left="0"/>
        <w:jc w:val="both"/>
      </w:pPr>
      <w:r>
        <w:rPr>
          <w:rFonts w:ascii="Times New Roman"/>
          <w:b w:val="false"/>
          <w:i w:val="false"/>
          <w:color w:val="000000"/>
          <w:sz w:val="28"/>
        </w:rPr>
        <w:t>
      Language for responding to learners (оқушылардың сұрақтарына жауап беруге арналған тіл);</w:t>
      </w:r>
    </w:p>
    <w:bookmarkEnd w:id="195"/>
    <w:bookmarkStart w:name="z342" w:id="196"/>
    <w:p>
      <w:pPr>
        <w:spacing w:after="0"/>
        <w:ind w:left="0"/>
        <w:jc w:val="both"/>
      </w:pPr>
      <w:r>
        <w:rPr>
          <w:rFonts w:ascii="Times New Roman"/>
          <w:b w:val="false"/>
          <w:i w:val="false"/>
          <w:color w:val="000000"/>
          <w:sz w:val="28"/>
        </w:rPr>
        <w:t>
      Language for correcting learners (оқушылырдың қателерін дұрыстауға арналған тіл);</w:t>
      </w:r>
    </w:p>
    <w:bookmarkEnd w:id="196"/>
    <w:bookmarkStart w:name="z343" w:id="197"/>
    <w:p>
      <w:pPr>
        <w:spacing w:after="0"/>
        <w:ind w:left="0"/>
        <w:jc w:val="both"/>
      </w:pPr>
      <w:r>
        <w:rPr>
          <w:rFonts w:ascii="Times New Roman"/>
          <w:b w:val="false"/>
          <w:i w:val="false"/>
          <w:color w:val="000000"/>
          <w:sz w:val="28"/>
        </w:rPr>
        <w:t>
      Language for talking about learners’ progress (алға жылжу туралы талқылауға арналған тіл).</w:t>
      </w:r>
    </w:p>
    <w:bookmarkEnd w:id="197"/>
    <w:bookmarkStart w:name="z344" w:id="198"/>
    <w:p>
      <w:pPr>
        <w:spacing w:after="0"/>
        <w:ind w:left="0"/>
        <w:jc w:val="both"/>
      </w:pPr>
      <w:r>
        <w:rPr>
          <w:rFonts w:ascii="Times New Roman"/>
          <w:b w:val="false"/>
          <w:i w:val="false"/>
          <w:color w:val="000000"/>
          <w:sz w:val="28"/>
        </w:rPr>
        <w:t>
      3) TKT (Teaching Knowledge Test) халықаралық емтиханын тапсыру үшін ағылшын тілін оқыту әдісі бойынша кәсіби құзыреттілікті жетілдіру курсы.</w:t>
      </w:r>
    </w:p>
    <w:bookmarkEnd w:id="198"/>
    <w:bookmarkStart w:name="z345" w:id="199"/>
    <w:p>
      <w:pPr>
        <w:spacing w:after="0"/>
        <w:ind w:left="0"/>
        <w:jc w:val="both"/>
      </w:pPr>
      <w:r>
        <w:rPr>
          <w:rFonts w:ascii="Times New Roman"/>
          <w:b w:val="false"/>
          <w:i w:val="false"/>
          <w:color w:val="000000"/>
          <w:sz w:val="28"/>
        </w:rPr>
        <w:t>
      11. Бесінші кезең A1 (Elementary – базалық) деңгейіндегі тыңдаушылардың тілдік және кәсіби құзыреттілігін жетілдіруге бағытталған және 216 сағаттан тұрады:</w:t>
      </w:r>
    </w:p>
    <w:bookmarkEnd w:id="199"/>
    <w:bookmarkStart w:name="z346" w:id="200"/>
    <w:p>
      <w:pPr>
        <w:spacing w:after="0"/>
        <w:ind w:left="0"/>
        <w:jc w:val="both"/>
      </w:pPr>
      <w:r>
        <w:rPr>
          <w:rFonts w:ascii="Times New Roman"/>
          <w:b w:val="false"/>
          <w:i w:val="false"/>
          <w:color w:val="000000"/>
          <w:sz w:val="28"/>
        </w:rPr>
        <w:t>
      1) Ағылышын тілінің жалпы курсы (General English);</w:t>
      </w:r>
    </w:p>
    <w:bookmarkEnd w:id="200"/>
    <w:bookmarkStart w:name="z347" w:id="201"/>
    <w:p>
      <w:pPr>
        <w:spacing w:after="0"/>
        <w:ind w:left="0"/>
        <w:jc w:val="both"/>
      </w:pPr>
      <w:r>
        <w:rPr>
          <w:rFonts w:ascii="Times New Roman"/>
          <w:b w:val="false"/>
          <w:i w:val="false"/>
          <w:color w:val="000000"/>
          <w:sz w:val="28"/>
        </w:rPr>
        <w:t xml:space="preserve">
      2) Оқытуға арналған ағылшын тілі (Language for teaching) келесі тақырыптарды қарастырады: </w:t>
      </w:r>
    </w:p>
    <w:bookmarkEnd w:id="201"/>
    <w:bookmarkStart w:name="z348" w:id="202"/>
    <w:p>
      <w:pPr>
        <w:spacing w:after="0"/>
        <w:ind w:left="0"/>
        <w:jc w:val="both"/>
      </w:pPr>
      <w:r>
        <w:rPr>
          <w:rFonts w:ascii="Times New Roman"/>
          <w:b w:val="false"/>
          <w:i w:val="false"/>
          <w:color w:val="000000"/>
          <w:sz w:val="28"/>
        </w:rPr>
        <w:t>
      Language for introducing the topic of the lesson (сабақтың тақырыбын баяндауға арналған тіл);</w:t>
      </w:r>
    </w:p>
    <w:bookmarkEnd w:id="202"/>
    <w:bookmarkStart w:name="z349" w:id="203"/>
    <w:p>
      <w:pPr>
        <w:spacing w:after="0"/>
        <w:ind w:left="0"/>
        <w:jc w:val="both"/>
      </w:pPr>
      <w:r>
        <w:rPr>
          <w:rFonts w:ascii="Times New Roman"/>
          <w:b w:val="false"/>
          <w:i w:val="false"/>
          <w:color w:val="000000"/>
          <w:sz w:val="28"/>
        </w:rPr>
        <w:t xml:space="preserve">
      Language for giving instructions (нұсқаулықтарды түсіндіруге арналған тіл); </w:t>
      </w:r>
    </w:p>
    <w:bookmarkEnd w:id="203"/>
    <w:bookmarkStart w:name="z350" w:id="204"/>
    <w:p>
      <w:pPr>
        <w:spacing w:after="0"/>
        <w:ind w:left="0"/>
        <w:jc w:val="both"/>
      </w:pPr>
      <w:r>
        <w:rPr>
          <w:rFonts w:ascii="Times New Roman"/>
          <w:b w:val="false"/>
          <w:i w:val="false"/>
          <w:color w:val="000000"/>
          <w:sz w:val="28"/>
        </w:rPr>
        <w:t>
      Language for explaining language to students (білім алушыларға тілді түсіндіруге арналған тіл);</w:t>
      </w:r>
    </w:p>
    <w:bookmarkEnd w:id="204"/>
    <w:bookmarkStart w:name="z351" w:id="205"/>
    <w:p>
      <w:pPr>
        <w:spacing w:after="0"/>
        <w:ind w:left="0"/>
        <w:jc w:val="both"/>
      </w:pPr>
      <w:r>
        <w:rPr>
          <w:rFonts w:ascii="Times New Roman"/>
          <w:b w:val="false"/>
          <w:i w:val="false"/>
          <w:color w:val="000000"/>
          <w:sz w:val="28"/>
        </w:rPr>
        <w:t xml:space="preserve">
      Language for different classroom situations (сыныптағы әр түрлі оқиғаларға арналған тіл). </w:t>
      </w:r>
    </w:p>
    <w:bookmarkEnd w:id="205"/>
    <w:bookmarkStart w:name="z352" w:id="206"/>
    <w:p>
      <w:pPr>
        <w:spacing w:after="0"/>
        <w:ind w:left="0"/>
        <w:jc w:val="both"/>
      </w:pPr>
      <w:r>
        <w:rPr>
          <w:rFonts w:ascii="Times New Roman"/>
          <w:b w:val="false"/>
          <w:i w:val="false"/>
          <w:color w:val="000000"/>
          <w:sz w:val="28"/>
        </w:rPr>
        <w:t xml:space="preserve">
      3) TKT (Teaching Knowledge Test) халықаралық емтихан тапсыру үшін ағылшын тілін оқыту әдісі бойынша кәсіби құзыреттілікті жетілдіру курсы. </w:t>
      </w:r>
    </w:p>
    <w:bookmarkEnd w:id="206"/>
    <w:bookmarkStart w:name="z353" w:id="207"/>
    <w:p>
      <w:pPr>
        <w:spacing w:after="0"/>
        <w:ind w:left="0"/>
        <w:jc w:val="both"/>
      </w:pPr>
      <w:r>
        <w:rPr>
          <w:rFonts w:ascii="Times New Roman"/>
          <w:b w:val="false"/>
          <w:i w:val="false"/>
          <w:color w:val="000000"/>
          <w:sz w:val="28"/>
        </w:rPr>
        <w:t>
      12. Алтыншы кезең 1-3 модулі бойынша халықаралық сертификатталған ТКТ (Teaching Knowledge Test) тестін қолдана отырып, ағылшын тілі мұғалімдерінің ағылшын тілін оқыту әдісі бойынша кәсіби құзыреттілігінің қорытынды тестілеуін қарастырады.</w:t>
      </w:r>
    </w:p>
    <w:bookmarkEnd w:id="207"/>
    <w:bookmarkStart w:name="z354" w:id="208"/>
    <w:p>
      <w:pPr>
        <w:spacing w:after="0"/>
        <w:ind w:left="0"/>
        <w:jc w:val="both"/>
      </w:pPr>
      <w:r>
        <w:rPr>
          <w:rFonts w:ascii="Times New Roman"/>
          <w:b w:val="false"/>
          <w:i w:val="false"/>
          <w:color w:val="000000"/>
          <w:sz w:val="28"/>
        </w:rPr>
        <w:t>
      Білім беру процесін ұйымдастыру осы Бағдарламаға 3-қосымшаға сәйкес өткізіледі.</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"Ағылшын тілі" пәні бойынша</w:t>
            </w:r>
            <w:r>
              <w:br/>
            </w:r>
            <w:r>
              <w:rPr>
                <w:rFonts w:ascii="Times New Roman"/>
                <w:b w:val="false"/>
                <w:i w:val="false"/>
                <w:color w:val="000000"/>
                <w:sz w:val="20"/>
              </w:rPr>
              <w:t>педагог кадрларының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1-қосымша</w:t>
            </w:r>
          </w:p>
        </w:tc>
      </w:tr>
    </w:tbl>
    <w:bookmarkStart w:name="z92" w:id="209"/>
    <w:p>
      <w:pPr>
        <w:spacing w:after="0"/>
        <w:ind w:left="0"/>
        <w:jc w:val="left"/>
      </w:pPr>
      <w:r>
        <w:rPr>
          <w:rFonts w:ascii="Times New Roman"/>
          <w:b/>
          <w:i w:val="false"/>
          <w:color w:val="000000"/>
        </w:rPr>
        <w:t xml:space="preserve"> Ағылшын тілін меңгеру деңгейін анықтаудың жалпыеуропалық</w:t>
      </w:r>
      <w:r>
        <w:br/>
      </w:r>
      <w:r>
        <w:rPr>
          <w:rFonts w:ascii="Times New Roman"/>
          <w:b/>
          <w:i w:val="false"/>
          <w:color w:val="000000"/>
        </w:rPr>
        <w:t>өлшемшарттары (CEFR)</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875"/>
        <w:gridCol w:w="11074"/>
      </w:tblGrid>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 қолданушы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естіген немесе оқыған хабарламаларды оңай түсінеді. Хабарламаны еске түсіре отырып, әртүрлі ауызша және жазбаша деректер арқылы ақпаратты қорытып талдай алады. Күрделі жағдайларда қажетті мағыналық реңктерді айқындай отырып, ойын еркін жеткізе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тақырыптағы күрделі және көлемді мәтіндерді түсінеді, астарлы мағыналарын біледі. Сөздер мен сөз тіркестерін қолдану кезінде ешқандай кедергісіз өз ойын тез жеткізе алады. Тілді әлеуметтік, ғылыми және кәсіби қызметінде шебер және тиімді қолданады. Күрделі тақырыптар бойынша нақты, дұрыс құрылымдалған, жан-жақты мәтіндер құрастыруда лексикалық және грамматикалық бірліктерді меңгергенін көрсетеді.</w:t>
            </w:r>
          </w:p>
        </w:tc>
      </w:tr>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қолданушы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Абстрактілі және нақты тақырыптардағы күрделі мәтіндердің, оның ішінде өзінің саласына қатысты техникалық мазмұндағы мәтіндерді талқылаулардың негізгі идеясын түсінеді. Өз ойын еркін және тез жеткізе алады, тілдің өкілдерімен кедергісіз, еркін қарым-қатынас жасай алады. Әртүрлі тақырыптарда нақты және негізгі мәселеде өз ойын анық білдіріп, әртүрлі нұсқалардың артықшылығы мен кемшіліктерін көрсете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мектепте, демалыста және т.б. жағдайларда тұрақты түрде талқыланатын таныс тақырыптардағы стандартты хабарламалардың негізгі ойын түсінеді. Сол тілде сөйлейтін елге барғанда кездесуі мүмкін көптеген жағдайларда оқым жағдайларда абыржымайды. Өзіне таныс немесе өзін қызықтыратын тақырыптарға байланысты хабарламалар құрастыра алады. Өзінің тәжірибесін, оқиғаларды, армандарын, сенімдерін, ұмтылысын қысқаша сипаттап, өзінің көзқарасы мен жоспарларын түсіндіре алады.</w:t>
            </w:r>
          </w:p>
        </w:tc>
      </w:tr>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қолданушы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Өмірдің негізгі салаларына байланысты жекелеген сөйлемдер мен жиі қолданылатын сөз тіркестерін түсінеді (мысалы, өзінің жеке басына қатысты ақпарат, отбасы, сауда, жергілікті мекенжайы, жұмысқа орналасу және т.б. туралы). Қарым-қатынас барысында өзіне таныс немесе тұрмыстық тақырыптарға қатысты тікелей ақпарат алмасуды қажет ететін қарапайым күнделікті міндеттерді шеше алады. Қарапайым сөз тіркестерімен өзінің өмірі, өзінің жұмыс орнына қатысты, сондай-ақ өзге де тез шешуді қажет ететін мәселелерді талқылай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нақты бағыттағы қажеттілікті қанағаттандыруға бағытталған күнделікті өмірдегі таныс сөздер мен негізгі сөз тіркестерін түсінеді және қолданады. Өзін және өзге адамдарды таныстыра алады, сондай-ақ жеке өміріне қатысты сұрақтар қойып, оларға жауап бере алады, мысалы, тұрғылықты мекенжайы, таныс адамдар және адамның нені меңгергендігі туралы. Егер адамдар ақырын және анық сөйлесе, қарапайым деңгейде қарым-қатынас жасай алады, көмекке келуге дайындығын білдіреді.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"Ағылшын тілі" пәні бойынша</w:t>
            </w:r>
            <w:r>
              <w:br/>
            </w:r>
            <w:r>
              <w:rPr>
                <w:rFonts w:ascii="Times New Roman"/>
                <w:b w:val="false"/>
                <w:i w:val="false"/>
                <w:color w:val="000000"/>
                <w:sz w:val="20"/>
              </w:rPr>
              <w:t>педагог кадрларының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2-қосымша</w:t>
            </w:r>
          </w:p>
        </w:tc>
      </w:tr>
    </w:tbl>
    <w:bookmarkStart w:name="z94" w:id="210"/>
    <w:p>
      <w:pPr>
        <w:spacing w:after="0"/>
        <w:ind w:left="0"/>
        <w:jc w:val="left"/>
      </w:pPr>
      <w:r>
        <w:rPr>
          <w:rFonts w:ascii="Times New Roman"/>
          <w:b/>
          <w:i w:val="false"/>
          <w:color w:val="000000"/>
        </w:rPr>
        <w:t xml:space="preserve"> Оқу жоспары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1197"/>
        <w:gridCol w:w="2"/>
        <w:gridCol w:w="860"/>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көлемі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p>
            <w:pPr>
              <w:spacing w:after="20"/>
              <w:ind w:left="20"/>
              <w:jc w:val="both"/>
            </w:pPr>
            <w:r>
              <w:rPr>
                <w:rFonts w:ascii="Times New Roman"/>
                <w:b w:val="false"/>
                <w:i w:val="false"/>
                <w:color w:val="000000"/>
                <w:sz w:val="20"/>
              </w:rPr>
              <w:t>
Тестілеу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халықарылық CEPT (Cambridge English Placement Test) қолдана отырып, диагностикалық тестілеу. Тестілеу тыңдаушылардың ағылышн тілін меңгеру деңгейін (CEFR) жалпы еуропалық шкаласы A1-ден (Elementary - базалық) C2- ге (Proficiency - кәсіби) дейін бағалайды. Тестілеу оқылым, тыңдалым және лексико-грамматикалық аспектілерін тексеруден тұрады.</w:t>
            </w:r>
          </w:p>
          <w:p>
            <w:pPr>
              <w:spacing w:after="20"/>
              <w:ind w:left="20"/>
              <w:jc w:val="both"/>
            </w:pPr>
            <w:r>
              <w:rPr>
                <w:rFonts w:ascii="Times New Roman"/>
                <w:b w:val="false"/>
                <w:i w:val="false"/>
                <w:color w:val="000000"/>
                <w:sz w:val="20"/>
              </w:rPr>
              <w:t>
Бағалау сапасы Cambridge English Language Assessment (тілді Кэмбридж Университетімен бағалау) тәжірибесі арқылы кепілдік береді.</w:t>
            </w:r>
          </w:p>
          <w:p>
            <w:pPr>
              <w:spacing w:after="20"/>
              <w:ind w:left="20"/>
              <w:jc w:val="both"/>
            </w:pPr>
            <w:r>
              <w:rPr>
                <w:rFonts w:ascii="Times New Roman"/>
                <w:b w:val="false"/>
                <w:i w:val="false"/>
                <w:color w:val="000000"/>
                <w:sz w:val="20"/>
              </w:rPr>
              <w:t>
Бастапқы кезеңде тестілеуді өткізу CEFR шкаласына сәйкес ағылшын тілін меңгеру деңгейін анықтайды және оларды топқа бөледі.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p>
            <w:pPr>
              <w:spacing w:after="20"/>
              <w:ind w:left="20"/>
              <w:jc w:val="both"/>
            </w:pPr>
            <w:r>
              <w:rPr>
                <w:rFonts w:ascii="Times New Roman"/>
                <w:b w:val="false"/>
                <w:i w:val="false"/>
                <w:color w:val="000000"/>
                <w:sz w:val="20"/>
              </w:rPr>
              <w:t>
1. Модуль Мұғалімнің кәсіби дайындығын жетілдіру.</w:t>
            </w:r>
          </w:p>
          <w:p>
            <w:pPr>
              <w:spacing w:after="20"/>
              <w:ind w:left="20"/>
              <w:jc w:val="both"/>
            </w:pPr>
            <w:r>
              <w:rPr>
                <w:rFonts w:ascii="Times New Roman"/>
                <w:b w:val="false"/>
                <w:i w:val="false"/>
                <w:color w:val="000000"/>
                <w:sz w:val="20"/>
              </w:rPr>
              <w:t xml:space="preserve">
Тренерлерді даярлау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ТКТ тестілеуіне дайындау курсын оқытуда әдістемелік дағдыларды дамытуға арналған. Оқыту оқытушылық/тренерлік дағдыларды қалыптастыруға бағытталған. Мұғалімдер оқыту және оқудың шағын сессиясын жоспарлайды және өткізеді, өз әріптестерінен кері байланыс алады.</w:t>
            </w:r>
          </w:p>
          <w:p>
            <w:pPr>
              <w:spacing w:after="20"/>
              <w:ind w:left="20"/>
              <w:jc w:val="both"/>
            </w:pPr>
            <w:r>
              <w:rPr>
                <w:rFonts w:ascii="Times New Roman"/>
                <w:b w:val="false"/>
                <w:i w:val="false"/>
                <w:color w:val="000000"/>
                <w:sz w:val="20"/>
              </w:rPr>
              <w:t xml:space="preserve">
Тренинг тыңдаушылары – тілді С1 (Advanced - жоғары) деңгейінде меңгерген мұғалімдер.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сағат </w:t>
            </w:r>
          </w:p>
        </w:tc>
      </w:tr>
      <w:tr>
        <w:trPr>
          <w:trHeight w:val="30" w:hRule="atLeast"/>
        </w:trPr>
        <w:tc>
          <w:tcPr>
            <w:tcW w:w="0" w:type="auto"/>
            <w:vMerge/>
            <w:tcBorders>
              <w:top w:val="nil"/>
              <w:left w:val="single" w:color="cfcfcf" w:sz="5"/>
              <w:bottom w:val="single" w:color="cfcfcf" w:sz="5"/>
              <w:right w:val="single" w:color="cfcfcf" w:sz="5"/>
            </w:tcBorders>
          </w:tcP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сағат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p>
            <w:pPr>
              <w:spacing w:after="20"/>
              <w:ind w:left="20"/>
              <w:jc w:val="both"/>
            </w:pPr>
            <w:r>
              <w:rPr>
                <w:rFonts w:ascii="Times New Roman"/>
                <w:b w:val="false"/>
                <w:i w:val="false"/>
                <w:color w:val="000000"/>
                <w:sz w:val="20"/>
              </w:rPr>
              <w:t>
2. Модуль Мұғалімнің тілдік және кәсіби құзыреттілігін жетілдіру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және кәсіби құзыреттілікті жетілдіру бойынша аралас курсын өткізу (В1 (Intermediate – орта) деңгейіндегі тыңдаушылар).</w:t>
            </w:r>
          </w:p>
          <w:p>
            <w:pPr>
              <w:spacing w:after="20"/>
              <w:ind w:left="20"/>
              <w:jc w:val="both"/>
            </w:pPr>
            <w:r>
              <w:rPr>
                <w:rFonts w:ascii="Times New Roman"/>
                <w:b w:val="false"/>
                <w:i w:val="false"/>
                <w:color w:val="000000"/>
                <w:sz w:val="20"/>
              </w:rPr>
              <w:t xml:space="preserve">
Курстың мазмұны: </w:t>
            </w:r>
          </w:p>
          <w:p>
            <w:pPr>
              <w:spacing w:after="20"/>
              <w:ind w:left="20"/>
              <w:jc w:val="both"/>
            </w:pPr>
            <w:r>
              <w:rPr>
                <w:rFonts w:ascii="Times New Roman"/>
                <w:b w:val="false"/>
                <w:i w:val="false"/>
                <w:color w:val="000000"/>
                <w:sz w:val="20"/>
              </w:rPr>
              <w:t xml:space="preserve">
оқытуға арналған ағылшын тілі (Language for teaching) келесі тақырыптарды қарастырады: </w:t>
            </w:r>
          </w:p>
          <w:p>
            <w:pPr>
              <w:spacing w:after="20"/>
              <w:ind w:left="20"/>
              <w:jc w:val="both"/>
            </w:pPr>
            <w:r>
              <w:rPr>
                <w:rFonts w:ascii="Times New Roman"/>
                <w:b w:val="false"/>
                <w:i w:val="false"/>
                <w:color w:val="000000"/>
                <w:sz w:val="20"/>
              </w:rPr>
              <w:t>
Language for asking for advice and making suggestions (кеңес және ұсыныс жасауға арналған тіл);</w:t>
            </w:r>
          </w:p>
          <w:p>
            <w:pPr>
              <w:spacing w:after="20"/>
              <w:ind w:left="20"/>
              <w:jc w:val="both"/>
            </w:pPr>
            <w:r>
              <w:rPr>
                <w:rFonts w:ascii="Times New Roman"/>
                <w:b w:val="false"/>
                <w:i w:val="false"/>
                <w:color w:val="000000"/>
                <w:sz w:val="20"/>
              </w:rPr>
              <w:t>
Language for meeting new people and talking about yourself (жаңа адамдармен кездесу және өзі туралы баяндауға арналған тіл);</w:t>
            </w:r>
          </w:p>
          <w:p>
            <w:pPr>
              <w:spacing w:after="20"/>
              <w:ind w:left="20"/>
              <w:jc w:val="both"/>
            </w:pPr>
            <w:r>
              <w:rPr>
                <w:rFonts w:ascii="Times New Roman"/>
                <w:b w:val="false"/>
                <w:i w:val="false"/>
                <w:color w:val="000000"/>
                <w:sz w:val="20"/>
              </w:rPr>
              <w:t>
Language for face-to-face and online discussions (жеке және он-лайн талқылауға арналған тіл);</w:t>
            </w:r>
          </w:p>
          <w:p>
            <w:pPr>
              <w:spacing w:after="20"/>
              <w:ind w:left="20"/>
              <w:jc w:val="both"/>
            </w:pPr>
            <w:r>
              <w:rPr>
                <w:rFonts w:ascii="Times New Roman"/>
                <w:b w:val="false"/>
                <w:i w:val="false"/>
                <w:color w:val="000000"/>
                <w:sz w:val="20"/>
              </w:rPr>
              <w:t>
Language for presenting a talk (сөз сөйлеуге арналған тіл);</w:t>
            </w:r>
          </w:p>
          <w:p>
            <w:pPr>
              <w:spacing w:after="20"/>
              <w:ind w:left="20"/>
              <w:jc w:val="both"/>
            </w:pPr>
            <w:r>
              <w:rPr>
                <w:rFonts w:ascii="Times New Roman"/>
                <w:b w:val="false"/>
                <w:i w:val="false"/>
                <w:color w:val="000000"/>
                <w:sz w:val="20"/>
              </w:rPr>
              <w:t>
Language for evaluation and reflection (талқылауды қарастыру және бағалауға арналған тіл).</w:t>
            </w:r>
          </w:p>
          <w:p>
            <w:pPr>
              <w:spacing w:after="20"/>
              <w:ind w:left="20"/>
              <w:jc w:val="both"/>
            </w:pPr>
            <w:r>
              <w:rPr>
                <w:rFonts w:ascii="Times New Roman"/>
                <w:b w:val="false"/>
                <w:i w:val="false"/>
                <w:color w:val="000000"/>
                <w:sz w:val="20"/>
              </w:rPr>
              <w:t xml:space="preserve">
TKT (Teaching Knowledge Test) халықаралық емтиханын тапсыру үшін ағылшын тілін оқыту әдісі бойынша кәсіби құзыреттілікті жетілдіру курсы.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сағат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кезең</w:t>
            </w:r>
          </w:p>
          <w:p>
            <w:pPr>
              <w:spacing w:after="20"/>
              <w:ind w:left="20"/>
              <w:jc w:val="both"/>
            </w:pPr>
            <w:r>
              <w:rPr>
                <w:rFonts w:ascii="Times New Roman"/>
                <w:b w:val="false"/>
                <w:i w:val="false"/>
                <w:color w:val="000000"/>
                <w:sz w:val="20"/>
              </w:rPr>
              <w:t>
3. Модуль Мұғалімнің тілдік және кәсіби құзыреттілігін жетілдіру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және кәсіби құзыреттілікті жетілдіру бойынша аралас курсын А2 (Pre-Intermediate – ортадан төмен) деңгейіндегі тыңдаушыларға өткізу, (1 деңгей). </w:t>
            </w:r>
          </w:p>
          <w:p>
            <w:pPr>
              <w:spacing w:after="20"/>
              <w:ind w:left="20"/>
              <w:jc w:val="both"/>
            </w:pPr>
            <w:r>
              <w:rPr>
                <w:rFonts w:ascii="Times New Roman"/>
                <w:b w:val="false"/>
                <w:i w:val="false"/>
                <w:color w:val="000000"/>
                <w:sz w:val="20"/>
              </w:rPr>
              <w:t xml:space="preserve">
Курстың мазмұны: </w:t>
            </w:r>
          </w:p>
          <w:p>
            <w:pPr>
              <w:spacing w:after="20"/>
              <w:ind w:left="20"/>
              <w:jc w:val="both"/>
            </w:pPr>
            <w:r>
              <w:rPr>
                <w:rFonts w:ascii="Times New Roman"/>
                <w:b w:val="false"/>
                <w:i w:val="false"/>
                <w:color w:val="000000"/>
                <w:sz w:val="20"/>
              </w:rPr>
              <w:t>
ағылышын тілінің жалпы курсы (General English);</w:t>
            </w:r>
          </w:p>
          <w:p>
            <w:pPr>
              <w:spacing w:after="20"/>
              <w:ind w:left="20"/>
              <w:jc w:val="both"/>
            </w:pPr>
            <w:r>
              <w:rPr>
                <w:rFonts w:ascii="Times New Roman"/>
                <w:b w:val="false"/>
                <w:i w:val="false"/>
                <w:color w:val="000000"/>
                <w:sz w:val="20"/>
              </w:rPr>
              <w:t xml:space="preserve">
оқытуға арналған ағылшын тілі (Language for teaching) келесі тақырыптарды қарастырады </w:t>
            </w:r>
          </w:p>
          <w:p>
            <w:pPr>
              <w:spacing w:after="20"/>
              <w:ind w:left="20"/>
              <w:jc w:val="both"/>
            </w:pPr>
            <w:r>
              <w:rPr>
                <w:rFonts w:ascii="Times New Roman"/>
                <w:b w:val="false"/>
                <w:i w:val="false"/>
                <w:color w:val="000000"/>
                <w:sz w:val="20"/>
              </w:rPr>
              <w:t>
Language for helping learners to speak in class (оқушыларға сыныпта сөйлеуге көмектесуге арналғын тіл);</w:t>
            </w:r>
          </w:p>
          <w:p>
            <w:pPr>
              <w:spacing w:after="20"/>
              <w:ind w:left="20"/>
              <w:jc w:val="both"/>
            </w:pPr>
            <w:r>
              <w:rPr>
                <w:rFonts w:ascii="Times New Roman"/>
                <w:b w:val="false"/>
                <w:i w:val="false"/>
                <w:color w:val="000000"/>
                <w:sz w:val="20"/>
              </w:rPr>
              <w:t>
Language for helping with learners’ problems (оқушылардың мәселелеріне көмектесуге арналған тіл);</w:t>
            </w:r>
          </w:p>
          <w:p>
            <w:pPr>
              <w:spacing w:after="20"/>
              <w:ind w:left="20"/>
              <w:jc w:val="both"/>
            </w:pPr>
            <w:r>
              <w:rPr>
                <w:rFonts w:ascii="Times New Roman"/>
                <w:b w:val="false"/>
                <w:i w:val="false"/>
                <w:color w:val="000000"/>
                <w:sz w:val="20"/>
              </w:rPr>
              <w:t>
Language for responding to learners (оқушылардың сұрақтарына жауап беруге арналған тіл);</w:t>
            </w:r>
          </w:p>
          <w:p>
            <w:pPr>
              <w:spacing w:after="20"/>
              <w:ind w:left="20"/>
              <w:jc w:val="both"/>
            </w:pPr>
            <w:r>
              <w:rPr>
                <w:rFonts w:ascii="Times New Roman"/>
                <w:b w:val="false"/>
                <w:i w:val="false"/>
                <w:color w:val="000000"/>
                <w:sz w:val="20"/>
              </w:rPr>
              <w:t>
Language for correcting learners (оқушылырдың қателерін дұрыстауға арналған тіл);</w:t>
            </w:r>
          </w:p>
          <w:p>
            <w:pPr>
              <w:spacing w:after="20"/>
              <w:ind w:left="20"/>
              <w:jc w:val="both"/>
            </w:pPr>
            <w:r>
              <w:rPr>
                <w:rFonts w:ascii="Times New Roman"/>
                <w:b w:val="false"/>
                <w:i w:val="false"/>
                <w:color w:val="000000"/>
                <w:sz w:val="20"/>
              </w:rPr>
              <w:t>
Language for talking about learners’ progress (алға жылжу туралы талқылауға арналған тіл).</w:t>
            </w:r>
          </w:p>
          <w:p>
            <w:pPr>
              <w:spacing w:after="20"/>
              <w:ind w:left="20"/>
              <w:jc w:val="both"/>
            </w:pPr>
            <w:r>
              <w:rPr>
                <w:rFonts w:ascii="Times New Roman"/>
                <w:b w:val="false"/>
                <w:i w:val="false"/>
                <w:color w:val="000000"/>
                <w:sz w:val="20"/>
              </w:rPr>
              <w:t xml:space="preserve">
TKT (Teaching Knowledge Test) халықаралық емтиханын тапсыру үшін ағылшын тілін оқыту әдісі бойынша кәсіби құзыреттілікті жетілдіру курсы.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72 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кезең</w:t>
            </w:r>
          </w:p>
          <w:p>
            <w:pPr>
              <w:spacing w:after="20"/>
              <w:ind w:left="20"/>
              <w:jc w:val="both"/>
            </w:pPr>
            <w:r>
              <w:rPr>
                <w:rFonts w:ascii="Times New Roman"/>
                <w:b w:val="false"/>
                <w:i w:val="false"/>
                <w:color w:val="000000"/>
                <w:sz w:val="20"/>
              </w:rPr>
              <w:t>
4. Модуль Мұғалімнің тілдік және кәсіби құзыреттілігін жетілдіру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және кәсіби құзыреттілікті жетілдіру бойынша аралас курсын А1 (Elementary – базалық) деңгейіндегі тыңдаушыларға өткізу, (2 деңгей). </w:t>
            </w:r>
          </w:p>
          <w:p>
            <w:pPr>
              <w:spacing w:after="20"/>
              <w:ind w:left="20"/>
              <w:jc w:val="both"/>
            </w:pPr>
            <w:r>
              <w:rPr>
                <w:rFonts w:ascii="Times New Roman"/>
                <w:b w:val="false"/>
                <w:i w:val="false"/>
                <w:color w:val="000000"/>
                <w:sz w:val="20"/>
              </w:rPr>
              <w:t xml:space="preserve">
Курстың мазмұны: </w:t>
            </w:r>
          </w:p>
          <w:p>
            <w:pPr>
              <w:spacing w:after="20"/>
              <w:ind w:left="20"/>
              <w:jc w:val="both"/>
            </w:pPr>
            <w:r>
              <w:rPr>
                <w:rFonts w:ascii="Times New Roman"/>
                <w:b w:val="false"/>
                <w:i w:val="false"/>
                <w:color w:val="000000"/>
                <w:sz w:val="20"/>
              </w:rPr>
              <w:t>
ағылышын тілінің жалпы курсы (General English);</w:t>
            </w:r>
          </w:p>
          <w:p>
            <w:pPr>
              <w:spacing w:after="20"/>
              <w:ind w:left="20"/>
              <w:jc w:val="both"/>
            </w:pPr>
            <w:r>
              <w:rPr>
                <w:rFonts w:ascii="Times New Roman"/>
                <w:b w:val="false"/>
                <w:i w:val="false"/>
                <w:color w:val="000000"/>
                <w:sz w:val="20"/>
              </w:rPr>
              <w:t xml:space="preserve">
оқытуға арналған ағылшын тілі (Language for teaching) келесі тақырыптарды қарастырады: </w:t>
            </w:r>
          </w:p>
          <w:p>
            <w:pPr>
              <w:spacing w:after="20"/>
              <w:ind w:left="20"/>
              <w:jc w:val="both"/>
            </w:pPr>
            <w:r>
              <w:rPr>
                <w:rFonts w:ascii="Times New Roman"/>
                <w:b w:val="false"/>
                <w:i w:val="false"/>
                <w:color w:val="000000"/>
                <w:sz w:val="20"/>
              </w:rPr>
              <w:t>
Language for introducing the topic of the lesson (сабақтың тақырыбын баяндауға арналған тіл);</w:t>
            </w:r>
          </w:p>
          <w:p>
            <w:pPr>
              <w:spacing w:after="20"/>
              <w:ind w:left="20"/>
              <w:jc w:val="both"/>
            </w:pPr>
            <w:r>
              <w:rPr>
                <w:rFonts w:ascii="Times New Roman"/>
                <w:b w:val="false"/>
                <w:i w:val="false"/>
                <w:color w:val="000000"/>
                <w:sz w:val="20"/>
              </w:rPr>
              <w:t xml:space="preserve">
Language for giving instructions (нұсқаулықтарды түсіндіруге арналған тіл); </w:t>
            </w:r>
          </w:p>
          <w:p>
            <w:pPr>
              <w:spacing w:after="20"/>
              <w:ind w:left="20"/>
              <w:jc w:val="both"/>
            </w:pPr>
            <w:r>
              <w:rPr>
                <w:rFonts w:ascii="Times New Roman"/>
                <w:b w:val="false"/>
                <w:i w:val="false"/>
                <w:color w:val="000000"/>
                <w:sz w:val="20"/>
              </w:rPr>
              <w:t>
Language for explaining language to students (білім алушыларға тілді түсіндіруге арналған тіл);</w:t>
            </w:r>
          </w:p>
          <w:p>
            <w:pPr>
              <w:spacing w:after="20"/>
              <w:ind w:left="20"/>
              <w:jc w:val="both"/>
            </w:pPr>
            <w:r>
              <w:rPr>
                <w:rFonts w:ascii="Times New Roman"/>
                <w:b w:val="false"/>
                <w:i w:val="false"/>
                <w:color w:val="000000"/>
                <w:sz w:val="20"/>
              </w:rPr>
              <w:t xml:space="preserve">
Language for different classroom situations (сыныптағы әр түрлі оқиғаларға арналған тіл). </w:t>
            </w:r>
          </w:p>
          <w:p>
            <w:pPr>
              <w:spacing w:after="20"/>
              <w:ind w:left="20"/>
              <w:jc w:val="both"/>
            </w:pPr>
            <w:r>
              <w:rPr>
                <w:rFonts w:ascii="Times New Roman"/>
                <w:b w:val="false"/>
                <w:i w:val="false"/>
                <w:color w:val="000000"/>
                <w:sz w:val="20"/>
              </w:rPr>
              <w:t xml:space="preserve">
TKT (Teaching Knowledge Test) халықаралық емтиханын тапсыру үшін ағылшын тілін оқыту әдісі бойынша кәсіби құзыреттілікті жетілдіру курсы.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сағат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72 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кезең</w:t>
            </w:r>
          </w:p>
          <w:p>
            <w:pPr>
              <w:spacing w:after="20"/>
              <w:ind w:left="20"/>
              <w:jc w:val="both"/>
            </w:pPr>
            <w:r>
              <w:rPr>
                <w:rFonts w:ascii="Times New Roman"/>
                <w:b w:val="false"/>
                <w:i w:val="false"/>
                <w:color w:val="000000"/>
                <w:sz w:val="20"/>
              </w:rPr>
              <w:t>
Қорытынды тестілеу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модулі бойынша халықаралық сертификатталған ТКТ (Teaching Knowledge Test) тестін қолдана отырып, ағылшын тілі мұғалімдерінің ағылшын тілін оқыту әдісі бойынша кәсіби құзыреттілігінің қорытынды тестілеу.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"Ағылшын тілі" пәні бойынша</w:t>
            </w:r>
            <w:r>
              <w:br/>
            </w:r>
            <w:r>
              <w:rPr>
                <w:rFonts w:ascii="Times New Roman"/>
                <w:b w:val="false"/>
                <w:i w:val="false"/>
                <w:color w:val="000000"/>
                <w:sz w:val="20"/>
              </w:rPr>
              <w:t>педагог кадрларының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3-қосымша</w:t>
            </w:r>
          </w:p>
        </w:tc>
      </w:tr>
    </w:tbl>
    <w:bookmarkStart w:name="z96" w:id="211"/>
    <w:p>
      <w:pPr>
        <w:spacing w:after="0"/>
        <w:ind w:left="0"/>
        <w:jc w:val="left"/>
      </w:pPr>
      <w:r>
        <w:rPr>
          <w:rFonts w:ascii="Times New Roman"/>
          <w:b/>
          <w:i w:val="false"/>
          <w:color w:val="000000"/>
        </w:rPr>
        <w:t xml:space="preserve"> Білім беру процесін ұйымдастыру</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642"/>
        <w:gridCol w:w="3112"/>
        <w:gridCol w:w="2003"/>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Ағылышн тілін меңгеру деңгейі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(апта) сыйымдылығы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бөлу:</w:t>
            </w:r>
          </w:p>
          <w:p>
            <w:pPr>
              <w:spacing w:after="20"/>
              <w:ind w:left="20"/>
              <w:jc w:val="both"/>
            </w:pPr>
            <w:r>
              <w:rPr>
                <w:rFonts w:ascii="Times New Roman"/>
                <w:b w:val="false"/>
                <w:i w:val="false"/>
                <w:color w:val="000000"/>
                <w:sz w:val="20"/>
              </w:rPr>
              <w:t xml:space="preserve">
Тілдік және кәсіби құзыреттілік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С1 Advanced (жоғары) деңгейінде меңгерген тренер-мұғалімдерді даярлау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сағат + 20 сағат өздік жұмыс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сағат (4 күн)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B1 Intermediate (орта) деңгейінде меңгерген мұғалімдерді даярлау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сағат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ағылшын тілі</w:t>
            </w:r>
          </w:p>
          <w:p>
            <w:pPr>
              <w:spacing w:after="20"/>
              <w:ind w:left="20"/>
              <w:jc w:val="both"/>
            </w:pPr>
            <w:r>
              <w:rPr>
                <w:rFonts w:ascii="Times New Roman"/>
                <w:b w:val="false"/>
                <w:i w:val="false"/>
                <w:color w:val="000000"/>
                <w:sz w:val="20"/>
              </w:rPr>
              <w:t xml:space="preserve">
ТКТ емтиханына даярлау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A2 Pre-Intermediate (ортадан төмен) деңгейінде меңгерген мұғалімдерді даярлау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сағат – тілдік құзыреттілік </w:t>
            </w:r>
          </w:p>
          <w:p>
            <w:pPr>
              <w:spacing w:after="20"/>
              <w:ind w:left="20"/>
              <w:jc w:val="both"/>
            </w:pPr>
            <w:r>
              <w:rPr>
                <w:rFonts w:ascii="Times New Roman"/>
                <w:b w:val="false"/>
                <w:i w:val="false"/>
                <w:color w:val="000000"/>
                <w:sz w:val="20"/>
              </w:rPr>
              <w:t xml:space="preserve">
72 сағат – кәсіби құзыреттілік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құзыреттілікті жетілдіру (1 деңгей)</w:t>
            </w:r>
          </w:p>
          <w:p>
            <w:pPr>
              <w:spacing w:after="20"/>
              <w:ind w:left="20"/>
              <w:jc w:val="both"/>
            </w:pPr>
            <w:r>
              <w:rPr>
                <w:rFonts w:ascii="Times New Roman"/>
                <w:b w:val="false"/>
                <w:i w:val="false"/>
                <w:color w:val="000000"/>
                <w:sz w:val="20"/>
              </w:rPr>
              <w:t>
Мұғалімдерге арналған ағылшын тілі</w:t>
            </w:r>
          </w:p>
          <w:p>
            <w:pPr>
              <w:spacing w:after="20"/>
              <w:ind w:left="20"/>
              <w:jc w:val="both"/>
            </w:pPr>
            <w:r>
              <w:rPr>
                <w:rFonts w:ascii="Times New Roman"/>
                <w:b w:val="false"/>
                <w:i w:val="false"/>
                <w:color w:val="000000"/>
                <w:sz w:val="20"/>
              </w:rPr>
              <w:t>
ТКТ емтиханына даярлау</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A1 Elementary (базалық) деңгейінде меңгерген мұғалімдерді даярлау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сағат – тілдік құзыреттілік – 2 деңгей</w:t>
            </w:r>
          </w:p>
          <w:p>
            <w:pPr>
              <w:spacing w:after="20"/>
              <w:ind w:left="20"/>
              <w:jc w:val="both"/>
            </w:pPr>
            <w:r>
              <w:rPr>
                <w:rFonts w:ascii="Times New Roman"/>
                <w:b w:val="false"/>
                <w:i w:val="false"/>
                <w:color w:val="000000"/>
                <w:sz w:val="20"/>
              </w:rPr>
              <w:t xml:space="preserve">
72 сағат – кәсіби құзыреттілік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құзыреттілікті жетілдіру (2 деңгей)</w:t>
            </w:r>
          </w:p>
          <w:p>
            <w:pPr>
              <w:spacing w:after="20"/>
              <w:ind w:left="20"/>
              <w:jc w:val="both"/>
            </w:pPr>
            <w:r>
              <w:rPr>
                <w:rFonts w:ascii="Times New Roman"/>
                <w:b w:val="false"/>
                <w:i w:val="false"/>
                <w:color w:val="000000"/>
                <w:sz w:val="20"/>
              </w:rPr>
              <w:t>
Мұғалімдерге арналған ағылшын тілі</w:t>
            </w:r>
          </w:p>
          <w:p>
            <w:pPr>
              <w:spacing w:after="20"/>
              <w:ind w:left="20"/>
              <w:jc w:val="both"/>
            </w:pPr>
            <w:r>
              <w:rPr>
                <w:rFonts w:ascii="Times New Roman"/>
                <w:b w:val="false"/>
                <w:i w:val="false"/>
                <w:color w:val="000000"/>
                <w:sz w:val="20"/>
              </w:rPr>
              <w:t>
ТКТ емтиханына даярлау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14 қыркүйектегі</w:t>
            </w:r>
            <w:r>
              <w:br/>
            </w:r>
            <w:r>
              <w:rPr>
                <w:rFonts w:ascii="Times New Roman"/>
                <w:b w:val="false"/>
                <w:i w:val="false"/>
                <w:color w:val="000000"/>
                <w:sz w:val="20"/>
              </w:rPr>
              <w:t>№ 558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31-қосымша</w:t>
            </w:r>
          </w:p>
        </w:tc>
      </w:tr>
    </w:tbl>
    <w:bookmarkStart w:name="z98" w:id="212"/>
    <w:p>
      <w:pPr>
        <w:spacing w:after="0"/>
        <w:ind w:left="0"/>
        <w:jc w:val="left"/>
      </w:pPr>
      <w:r>
        <w:rPr>
          <w:rFonts w:ascii="Times New Roman"/>
          <w:b/>
          <w:i w:val="false"/>
          <w:color w:val="000000"/>
        </w:rPr>
        <w:t xml:space="preserve"> "Робот техникасы негіздері" педагог кадрлардың біліктілігін</w:t>
      </w:r>
      <w:r>
        <w:br/>
      </w:r>
      <w:r>
        <w:rPr>
          <w:rFonts w:ascii="Times New Roman"/>
          <w:b/>
          <w:i w:val="false"/>
          <w:color w:val="000000"/>
        </w:rPr>
        <w:t>арттыру курстарының білім беру бағдарламасы</w:t>
      </w:r>
      <w:r>
        <w:br/>
      </w:r>
      <w:r>
        <w:rPr>
          <w:rFonts w:ascii="Times New Roman"/>
          <w:b/>
          <w:i w:val="false"/>
          <w:color w:val="000000"/>
        </w:rPr>
        <w:t>1-тарау. Жалпы ережелер</w:t>
      </w:r>
    </w:p>
    <w:bookmarkEnd w:id="212"/>
    <w:bookmarkStart w:name="z100" w:id="213"/>
    <w:p>
      <w:pPr>
        <w:spacing w:after="0"/>
        <w:ind w:left="0"/>
        <w:jc w:val="both"/>
      </w:pPr>
      <w:r>
        <w:rPr>
          <w:rFonts w:ascii="Times New Roman"/>
          <w:b w:val="false"/>
          <w:i w:val="false"/>
          <w:color w:val="000000"/>
          <w:sz w:val="28"/>
        </w:rPr>
        <w:t xml:space="preserve">
      1. "Робот техникасы негіздері" педагог кадрлардың біліктілігін арттыру курстарының білім беру бағдарламасы (бұдан әрі - Бағдарлама) жалпы білім беретін мектептердің мұғалімдерін біліктілігін арттыру курстары білім беру үдерісін реттейді. </w:t>
      </w:r>
    </w:p>
    <w:bookmarkEnd w:id="213"/>
    <w:bookmarkStart w:name="z355" w:id="214"/>
    <w:p>
      <w:pPr>
        <w:spacing w:after="0"/>
        <w:ind w:left="0"/>
        <w:jc w:val="both"/>
      </w:pPr>
      <w:r>
        <w:rPr>
          <w:rFonts w:ascii="Times New Roman"/>
          <w:b w:val="false"/>
          <w:i w:val="false"/>
          <w:color w:val="000000"/>
          <w:sz w:val="28"/>
        </w:rPr>
        <w:t>
      2. Осы Бағдарламада жалпы білім беру мектептеріндегі робот техникасы, жаратылыстану - математикалық бағыт бойынша алған білімдері мен дағдыларын қолдана отырып, роботты техниканың, инженерлік дизайн мен технологияның негіздеріне даярлау жөніндегі толық мәлімет көрсетілген.</w:t>
      </w:r>
    </w:p>
    <w:bookmarkEnd w:id="214"/>
    <w:bookmarkStart w:name="z356" w:id="215"/>
    <w:p>
      <w:pPr>
        <w:spacing w:after="0"/>
        <w:ind w:left="0"/>
        <w:jc w:val="both"/>
      </w:pPr>
      <w:r>
        <w:rPr>
          <w:rFonts w:ascii="Times New Roman"/>
          <w:b w:val="false"/>
          <w:i w:val="false"/>
          <w:color w:val="000000"/>
          <w:sz w:val="28"/>
        </w:rPr>
        <w:t>
      3. Бағдарламаны зерделеуде алдыңғы қатарлы оқу платформалары болып табылатын орта мектеп оқушыларын робототехникаға үйрету үшін әзірленеген Лего роботтардың стандартты аппараттары (бұдан әрі - LEGO MINDSTORMS EV3), және ЛЕГО-дан басқа робототехниканы мектептік сабақтарға арналған шағын контроллерлердің платформасы (бұдан әрі - Arduino). Оқытушылар практикалық тәжірибе алу, инженерлік, нұсқаушы, шығармашылық идеяларды жүзеге асыруға және өз әлеуетін ашуға мүмкіндік беретін практикалық тәжірибе алуды ұсынады.</w:t>
      </w:r>
    </w:p>
    <w:bookmarkEnd w:id="215"/>
    <w:bookmarkStart w:name="z101" w:id="216"/>
    <w:p>
      <w:pPr>
        <w:spacing w:after="0"/>
        <w:ind w:left="0"/>
        <w:jc w:val="left"/>
      </w:pPr>
      <w:r>
        <w:rPr>
          <w:rFonts w:ascii="Times New Roman"/>
          <w:b/>
          <w:i w:val="false"/>
          <w:color w:val="000000"/>
        </w:rPr>
        <w:t xml:space="preserve"> 2-тарау. Бағдарламаның мақсаты мен міндеттері</w:t>
      </w:r>
    </w:p>
    <w:bookmarkEnd w:id="216"/>
    <w:bookmarkStart w:name="z102" w:id="217"/>
    <w:p>
      <w:pPr>
        <w:spacing w:after="0"/>
        <w:ind w:left="0"/>
        <w:jc w:val="both"/>
      </w:pPr>
      <w:r>
        <w:rPr>
          <w:rFonts w:ascii="Times New Roman"/>
          <w:b w:val="false"/>
          <w:i w:val="false"/>
          <w:color w:val="000000"/>
          <w:sz w:val="28"/>
        </w:rPr>
        <w:t xml:space="preserve">
      4. Бағдарламаның мақсаты: Қазақстан Республикасының жалпы білім беретін мектептерінде білім беру бағдарламасын жаңарту контекстінде роботты техникасын оқыту. </w:t>
      </w:r>
    </w:p>
    <w:bookmarkEnd w:id="217"/>
    <w:bookmarkStart w:name="z357" w:id="218"/>
    <w:p>
      <w:pPr>
        <w:spacing w:after="0"/>
        <w:ind w:left="0"/>
        <w:jc w:val="both"/>
      </w:pPr>
      <w:r>
        <w:rPr>
          <w:rFonts w:ascii="Times New Roman"/>
          <w:b w:val="false"/>
          <w:i w:val="false"/>
          <w:color w:val="000000"/>
          <w:sz w:val="28"/>
        </w:rPr>
        <w:t>
      5. Бағдарламаның міндеті:</w:t>
      </w:r>
    </w:p>
    <w:bookmarkEnd w:id="218"/>
    <w:bookmarkStart w:name="z358" w:id="219"/>
    <w:p>
      <w:pPr>
        <w:spacing w:after="0"/>
        <w:ind w:left="0"/>
        <w:jc w:val="both"/>
      </w:pPr>
      <w:r>
        <w:rPr>
          <w:rFonts w:ascii="Times New Roman"/>
          <w:b w:val="false"/>
          <w:i w:val="false"/>
          <w:color w:val="000000"/>
          <w:sz w:val="28"/>
        </w:rPr>
        <w:t>
      1) оқытушыларды Бағдарламаның мақсаттарымен, міндеттерімен, құрылымдарымен, мазмұнымен және жүйелілігімен таныстыру;</w:t>
      </w:r>
    </w:p>
    <w:bookmarkEnd w:id="219"/>
    <w:bookmarkStart w:name="z359" w:id="220"/>
    <w:p>
      <w:pPr>
        <w:spacing w:after="0"/>
        <w:ind w:left="0"/>
        <w:jc w:val="both"/>
      </w:pPr>
      <w:r>
        <w:rPr>
          <w:rFonts w:ascii="Times New Roman"/>
          <w:b w:val="false"/>
          <w:i w:val="false"/>
          <w:color w:val="000000"/>
          <w:sz w:val="28"/>
        </w:rPr>
        <w:t xml:space="preserve">
      2) тыңдаушылардың роботты техника жөніндегі білімдері деңгейін арттыру үшін жағдай жасау; </w:t>
      </w:r>
    </w:p>
    <w:bookmarkEnd w:id="220"/>
    <w:bookmarkStart w:name="z360" w:id="221"/>
    <w:p>
      <w:pPr>
        <w:spacing w:after="0"/>
        <w:ind w:left="0"/>
        <w:jc w:val="both"/>
      </w:pPr>
      <w:r>
        <w:rPr>
          <w:rFonts w:ascii="Times New Roman"/>
          <w:b w:val="false"/>
          <w:i w:val="false"/>
          <w:color w:val="000000"/>
          <w:sz w:val="28"/>
        </w:rPr>
        <w:t>
      3) роботтардың алгоритмдері мен құрылымдарын әзірлеудің практикалық дағдыларына жету.</w:t>
      </w:r>
    </w:p>
    <w:bookmarkEnd w:id="221"/>
    <w:bookmarkStart w:name="z361" w:id="222"/>
    <w:p>
      <w:pPr>
        <w:spacing w:after="0"/>
        <w:ind w:left="0"/>
        <w:jc w:val="both"/>
      </w:pPr>
      <w:r>
        <w:rPr>
          <w:rFonts w:ascii="Times New Roman"/>
          <w:b w:val="false"/>
          <w:i w:val="false"/>
          <w:color w:val="000000"/>
          <w:sz w:val="28"/>
        </w:rPr>
        <w:t>
      6. Оқыту нәтижелері:</w:t>
      </w:r>
    </w:p>
    <w:bookmarkEnd w:id="222"/>
    <w:bookmarkStart w:name="z362" w:id="223"/>
    <w:p>
      <w:pPr>
        <w:spacing w:after="0"/>
        <w:ind w:left="0"/>
        <w:jc w:val="both"/>
      </w:pPr>
      <w:r>
        <w:rPr>
          <w:rFonts w:ascii="Times New Roman"/>
          <w:b w:val="false"/>
          <w:i w:val="false"/>
          <w:color w:val="000000"/>
          <w:sz w:val="28"/>
        </w:rPr>
        <w:t>
      1) Бағдарламаның мақсаттарын, міндеттерін, құрылымдарын және мазмұнын оқытушылардың білуі және түсінуі;</w:t>
      </w:r>
    </w:p>
    <w:bookmarkEnd w:id="223"/>
    <w:bookmarkStart w:name="z363" w:id="224"/>
    <w:p>
      <w:pPr>
        <w:spacing w:after="0"/>
        <w:ind w:left="0"/>
        <w:jc w:val="both"/>
      </w:pPr>
      <w:r>
        <w:rPr>
          <w:rFonts w:ascii="Times New Roman"/>
          <w:b w:val="false"/>
          <w:i w:val="false"/>
          <w:color w:val="000000"/>
          <w:sz w:val="28"/>
        </w:rPr>
        <w:t>
      2) Бағдарламаға сәйкес педагогикалық бағыттар мен оқу материалдарын пайдалана білу;</w:t>
      </w:r>
    </w:p>
    <w:bookmarkEnd w:id="224"/>
    <w:bookmarkStart w:name="z364" w:id="225"/>
    <w:p>
      <w:pPr>
        <w:spacing w:after="0"/>
        <w:ind w:left="0"/>
        <w:jc w:val="both"/>
      </w:pPr>
      <w:r>
        <w:rPr>
          <w:rFonts w:ascii="Times New Roman"/>
          <w:b w:val="false"/>
          <w:i w:val="false"/>
          <w:color w:val="000000"/>
          <w:sz w:val="28"/>
        </w:rPr>
        <w:t>
      3) орта білімнің мазмұнын жаңғырту кезінде қажетті білім мен дағдыны игеру;</w:t>
      </w:r>
    </w:p>
    <w:bookmarkEnd w:id="225"/>
    <w:bookmarkStart w:name="z365" w:id="226"/>
    <w:p>
      <w:pPr>
        <w:spacing w:after="0"/>
        <w:ind w:left="0"/>
        <w:jc w:val="both"/>
      </w:pPr>
      <w:r>
        <w:rPr>
          <w:rFonts w:ascii="Times New Roman"/>
          <w:b w:val="false"/>
          <w:i w:val="false"/>
          <w:color w:val="000000"/>
          <w:sz w:val="28"/>
        </w:rPr>
        <w:t>
      4) роботты техниканы, ұғынуға қатысты негізгі әдістердің дамуының, роботтарды жоспарлау мен реакцияларының негіздері мен тарихын білу;</w:t>
      </w:r>
    </w:p>
    <w:bookmarkEnd w:id="226"/>
    <w:bookmarkStart w:name="z366" w:id="227"/>
    <w:p>
      <w:pPr>
        <w:spacing w:after="0"/>
        <w:ind w:left="0"/>
        <w:jc w:val="both"/>
      </w:pPr>
      <w:r>
        <w:rPr>
          <w:rFonts w:ascii="Times New Roman"/>
          <w:b w:val="false"/>
          <w:i w:val="false"/>
          <w:color w:val="000000"/>
          <w:sz w:val="28"/>
        </w:rPr>
        <w:t>
      5) түрлі мақсаттар мен міндеттерге роботтарды жобалауды біле білу, роботты техникалық жүйелерді қадағалар мен моторларды қолдану, қарапайым роботтарды басқару, ойға алынған тұжырымдамаларды сипаттау және ұсыну, орта және жалпы білім беретін мектеп оқушыларын үйрету үшін артық тетіктері мен сенсорлары бар ЛЕГО бағдарламасы (бұдан әрі - LEGO MINDSTORMS Education EV3) және компьтерлік бағдарламалар әзірлеу үшін қажет (бұдан әрі - LEGO Digital Designer) бағдарламасында жұмыс істеу, бағдарламалау, қадалар мен моторларды қосу, сонымен қатар Arduino шағын бақылаушысының негізінде роботтарды құру.</w:t>
      </w:r>
    </w:p>
    <w:bookmarkEnd w:id="227"/>
    <w:bookmarkStart w:name="z367" w:id="228"/>
    <w:p>
      <w:pPr>
        <w:spacing w:after="0"/>
        <w:ind w:left="0"/>
        <w:jc w:val="both"/>
      </w:pPr>
      <w:r>
        <w:rPr>
          <w:rFonts w:ascii="Times New Roman"/>
          <w:b w:val="false"/>
          <w:i w:val="false"/>
          <w:color w:val="000000"/>
          <w:sz w:val="28"/>
        </w:rPr>
        <w:t>
      7. Бағдарламаны зерттеу кезінде пайдаланылатын Педагогикалық тәсілдер:</w:t>
      </w:r>
    </w:p>
    <w:bookmarkEnd w:id="228"/>
    <w:bookmarkStart w:name="z368" w:id="229"/>
    <w:p>
      <w:pPr>
        <w:spacing w:after="0"/>
        <w:ind w:left="0"/>
        <w:jc w:val="both"/>
      </w:pPr>
      <w:r>
        <w:rPr>
          <w:rFonts w:ascii="Times New Roman"/>
          <w:b w:val="false"/>
          <w:i w:val="false"/>
          <w:color w:val="000000"/>
          <w:sz w:val="28"/>
        </w:rPr>
        <w:t>
      1) курстың әр тыңдаушысының пікірін тыңдау;</w:t>
      </w:r>
    </w:p>
    <w:bookmarkEnd w:id="229"/>
    <w:bookmarkStart w:name="z369" w:id="230"/>
    <w:p>
      <w:pPr>
        <w:spacing w:after="0"/>
        <w:ind w:left="0"/>
        <w:jc w:val="both"/>
      </w:pPr>
      <w:r>
        <w:rPr>
          <w:rFonts w:ascii="Times New Roman"/>
          <w:b w:val="false"/>
          <w:i w:val="false"/>
          <w:color w:val="000000"/>
          <w:sz w:val="28"/>
        </w:rPr>
        <w:t>
      2) тәжірибе жүзінде алдын-ала білімдердің қолдану маңыздылығын тану;</w:t>
      </w:r>
    </w:p>
    <w:bookmarkEnd w:id="230"/>
    <w:bookmarkStart w:name="z370" w:id="231"/>
    <w:p>
      <w:pPr>
        <w:spacing w:after="0"/>
        <w:ind w:left="0"/>
        <w:jc w:val="both"/>
      </w:pPr>
      <w:r>
        <w:rPr>
          <w:rFonts w:ascii="Times New Roman"/>
          <w:b w:val="false"/>
          <w:i w:val="false"/>
          <w:color w:val="000000"/>
          <w:sz w:val="28"/>
        </w:rPr>
        <w:t>
      3) ынталандыра және дамыта оқыту;</w:t>
      </w:r>
    </w:p>
    <w:bookmarkEnd w:id="231"/>
    <w:bookmarkStart w:name="z371" w:id="232"/>
    <w:p>
      <w:pPr>
        <w:spacing w:after="0"/>
        <w:ind w:left="0"/>
        <w:jc w:val="both"/>
      </w:pPr>
      <w:r>
        <w:rPr>
          <w:rFonts w:ascii="Times New Roman"/>
          <w:b w:val="false"/>
          <w:i w:val="false"/>
          <w:color w:val="000000"/>
          <w:sz w:val="28"/>
        </w:rPr>
        <w:t>
      4) оқытудың белсенді әдістерін пайдалану;</w:t>
      </w:r>
    </w:p>
    <w:bookmarkEnd w:id="232"/>
    <w:bookmarkStart w:name="z372" w:id="233"/>
    <w:p>
      <w:pPr>
        <w:spacing w:after="0"/>
        <w:ind w:left="0"/>
        <w:jc w:val="both"/>
      </w:pPr>
      <w:r>
        <w:rPr>
          <w:rFonts w:ascii="Times New Roman"/>
          <w:b w:val="false"/>
          <w:i w:val="false"/>
          <w:color w:val="000000"/>
          <w:sz w:val="28"/>
        </w:rPr>
        <w:t>
      5) күрделі - бағдарланған оқытуды пайдалану;</w:t>
      </w:r>
    </w:p>
    <w:bookmarkEnd w:id="233"/>
    <w:bookmarkStart w:name="z373" w:id="234"/>
    <w:p>
      <w:pPr>
        <w:spacing w:after="0"/>
        <w:ind w:left="0"/>
        <w:jc w:val="both"/>
      </w:pPr>
      <w:r>
        <w:rPr>
          <w:rFonts w:ascii="Times New Roman"/>
          <w:b w:val="false"/>
          <w:i w:val="false"/>
          <w:color w:val="000000"/>
          <w:sz w:val="28"/>
        </w:rPr>
        <w:t>
      6) проблемаларды өнертапқыш шешім жасау қабілеттерін дамыту;</w:t>
      </w:r>
    </w:p>
    <w:bookmarkEnd w:id="234"/>
    <w:bookmarkStart w:name="z374" w:id="235"/>
    <w:p>
      <w:pPr>
        <w:spacing w:after="0"/>
        <w:ind w:left="0"/>
        <w:jc w:val="both"/>
      </w:pPr>
      <w:r>
        <w:rPr>
          <w:rFonts w:ascii="Times New Roman"/>
          <w:b w:val="false"/>
          <w:i w:val="false"/>
          <w:color w:val="000000"/>
          <w:sz w:val="28"/>
        </w:rPr>
        <w:t>
      7) курсты тыңдаушыларға ашық мәселелер мен міндеттерді ұсыну;</w:t>
      </w:r>
    </w:p>
    <w:bookmarkEnd w:id="235"/>
    <w:bookmarkStart w:name="z375" w:id="236"/>
    <w:p>
      <w:pPr>
        <w:spacing w:after="0"/>
        <w:ind w:left="0"/>
        <w:jc w:val="both"/>
      </w:pPr>
      <w:r>
        <w:rPr>
          <w:rFonts w:ascii="Times New Roman"/>
          <w:b w:val="false"/>
          <w:i w:val="false"/>
          <w:color w:val="000000"/>
          <w:sz w:val="28"/>
        </w:rPr>
        <w:t>
      8) сыни ойлау дағдыларын дамыту;</w:t>
      </w:r>
    </w:p>
    <w:bookmarkEnd w:id="236"/>
    <w:bookmarkStart w:name="z376" w:id="237"/>
    <w:p>
      <w:pPr>
        <w:spacing w:after="0"/>
        <w:ind w:left="0"/>
        <w:jc w:val="both"/>
      </w:pPr>
      <w:r>
        <w:rPr>
          <w:rFonts w:ascii="Times New Roman"/>
          <w:b w:val="false"/>
          <w:i w:val="false"/>
          <w:color w:val="000000"/>
          <w:sz w:val="28"/>
        </w:rPr>
        <w:t xml:space="preserve">
      9) жаттықтырушы мен курстың тыңдаушыларының арасындағы өзара қарым-қатынастың мүмкіндіктерін арттыру; </w:t>
      </w:r>
    </w:p>
    <w:bookmarkEnd w:id="237"/>
    <w:bookmarkStart w:name="z377" w:id="238"/>
    <w:p>
      <w:pPr>
        <w:spacing w:after="0"/>
        <w:ind w:left="0"/>
        <w:jc w:val="both"/>
      </w:pPr>
      <w:r>
        <w:rPr>
          <w:rFonts w:ascii="Times New Roman"/>
          <w:b w:val="false"/>
          <w:i w:val="false"/>
          <w:color w:val="000000"/>
          <w:sz w:val="28"/>
        </w:rPr>
        <w:t>
      10) тұс-тұстан оқыту және оқытудың біртұтас тәсілдемесін дамыту;</w:t>
      </w:r>
    </w:p>
    <w:bookmarkEnd w:id="238"/>
    <w:bookmarkStart w:name="z378" w:id="239"/>
    <w:p>
      <w:pPr>
        <w:spacing w:after="0"/>
        <w:ind w:left="0"/>
        <w:jc w:val="both"/>
      </w:pPr>
      <w:r>
        <w:rPr>
          <w:rFonts w:ascii="Times New Roman"/>
          <w:b w:val="false"/>
          <w:i w:val="false"/>
          <w:color w:val="000000"/>
          <w:sz w:val="28"/>
        </w:rPr>
        <w:t>
      11) курсты тыңдаушылардың жеке, топтық қызметі мен топтық жұмыстарды ұйымдастыру.</w:t>
      </w:r>
    </w:p>
    <w:bookmarkEnd w:id="239"/>
    <w:bookmarkStart w:name="z103" w:id="240"/>
    <w:p>
      <w:pPr>
        <w:spacing w:after="0"/>
        <w:ind w:left="0"/>
        <w:jc w:val="left"/>
      </w:pPr>
      <w:r>
        <w:rPr>
          <w:rFonts w:ascii="Times New Roman"/>
          <w:b/>
          <w:i w:val="false"/>
          <w:color w:val="000000"/>
        </w:rPr>
        <w:t xml:space="preserve"> 3-тарау. Бағдарламаның құрылымы мен мазмұны</w:t>
      </w:r>
    </w:p>
    <w:bookmarkEnd w:id="240"/>
    <w:bookmarkStart w:name="z104" w:id="241"/>
    <w:p>
      <w:pPr>
        <w:spacing w:after="0"/>
        <w:ind w:left="0"/>
        <w:jc w:val="both"/>
      </w:pPr>
      <w:r>
        <w:rPr>
          <w:rFonts w:ascii="Times New Roman"/>
          <w:b w:val="false"/>
          <w:i w:val="false"/>
          <w:color w:val="000000"/>
          <w:sz w:val="28"/>
        </w:rPr>
        <w:t xml:space="preserve">
      8. Бағдарламаның құрылымы екі бөлімнен құралған, олардың әрқайсысына үш деңгейден тұрады. </w:t>
      </w:r>
    </w:p>
    <w:bookmarkEnd w:id="241"/>
    <w:bookmarkStart w:name="z379" w:id="242"/>
    <w:p>
      <w:pPr>
        <w:spacing w:after="0"/>
        <w:ind w:left="0"/>
        <w:jc w:val="both"/>
      </w:pPr>
      <w:r>
        <w:rPr>
          <w:rFonts w:ascii="Times New Roman"/>
          <w:b w:val="false"/>
          <w:i w:val="false"/>
          <w:color w:val="000000"/>
          <w:sz w:val="28"/>
        </w:rPr>
        <w:t>
      9. Бағдарламаның бірінші бөлігі LEGO MINDSTORMS EV3 құрылымдаушысының базасында негізге алынған және 5, 6 және 7 сыныптардың оқушыларына бағытталған 3 деңгейлерінен құралған. Бағдарламаның бірінші бөлігінің оқу жоспары осы Бағдарламаға 1 қосымшада келтірілген.</w:t>
      </w:r>
    </w:p>
    <w:bookmarkEnd w:id="242"/>
    <w:bookmarkStart w:name="z380" w:id="243"/>
    <w:p>
      <w:pPr>
        <w:spacing w:after="0"/>
        <w:ind w:left="0"/>
        <w:jc w:val="both"/>
      </w:pPr>
      <w:r>
        <w:rPr>
          <w:rFonts w:ascii="Times New Roman"/>
          <w:b w:val="false"/>
          <w:i w:val="false"/>
          <w:color w:val="000000"/>
          <w:sz w:val="28"/>
        </w:rPr>
        <w:t>
      10. Бағдарламаның екінші бөлімі Arduino шағын бақылаушысының базасына негізделген және 8, 9 және 10 сыныптардың оқушыларына бағытталған деңгейлердің 3-нен құралған. Бағдарламаның екінші бөлігінің оқу жоспары осы Бағдарламаға 2 қосымшада көрсетілген.</w:t>
      </w:r>
    </w:p>
    <w:bookmarkEnd w:id="243"/>
    <w:bookmarkStart w:name="z381" w:id="244"/>
    <w:p>
      <w:pPr>
        <w:spacing w:after="0"/>
        <w:ind w:left="0"/>
        <w:jc w:val="both"/>
      </w:pPr>
      <w:r>
        <w:rPr>
          <w:rFonts w:ascii="Times New Roman"/>
          <w:b w:val="false"/>
          <w:i w:val="false"/>
          <w:color w:val="000000"/>
          <w:sz w:val="28"/>
        </w:rPr>
        <w:t xml:space="preserve">
      11. Жобаларды практикада орындау қағидатындағы Бағдарламада робототехника және инженерлік жүйелерді жобалау саласында базалық білім мен дағдылар қалыптастырылады. Бағдарлама аясында мұғалімдер әртүрлі есептерді шешу үшін роботтарды жинау, құрастыру, модельдеу және программалауды жүзеге асырады. Бағдарламаның теориялыө материалдары практикалық дәрістерге қоса берілген, мұнда мұғалімдер роботтарды құру мен тестілеуден өткізу үшін екі-үш адамнан тұратын топтармен жұмыс істеу ұсынылады. </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"Робот техникасы негіздері"</w:t>
            </w:r>
            <w:r>
              <w:br/>
            </w:r>
            <w:r>
              <w:rPr>
                <w:rFonts w:ascii="Times New Roman"/>
                <w:b w:val="false"/>
                <w:i w:val="false"/>
                <w:color w:val="000000"/>
                <w:sz w:val="20"/>
              </w:rPr>
              <w:t>педагог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1-қосымша</w:t>
            </w:r>
          </w:p>
        </w:tc>
      </w:tr>
    </w:tbl>
    <w:bookmarkStart w:name="z106" w:id="245"/>
    <w:p>
      <w:pPr>
        <w:spacing w:after="0"/>
        <w:ind w:left="0"/>
        <w:jc w:val="left"/>
      </w:pPr>
      <w:r>
        <w:rPr>
          <w:rFonts w:ascii="Times New Roman"/>
          <w:b/>
          <w:i w:val="false"/>
          <w:color w:val="000000"/>
        </w:rPr>
        <w:t xml:space="preserve"> Оқу жоспары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8876"/>
        <w:gridCol w:w="694"/>
        <w:gridCol w:w="694"/>
        <w:gridCol w:w="694"/>
        <w:gridCol w:w="447"/>
        <w:gridCol w:w="448"/>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модуль: Курсқа енгізу және орта және жалпы білім беретін мектеп оқушыларын үйрету үшін артық тетіктері мен сенсорлары бар ЛЕГО бағдарламасымен (бұдан әрі - LEGO MINDSTORMS EV3) жұмыстар негізі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техниканы курсқа енгізу: Роботты техника негіздері, қолдану салалары, роботты техника түрлері.</w:t>
            </w:r>
          </w:p>
          <w:p>
            <w:pPr>
              <w:spacing w:after="20"/>
              <w:ind w:left="20"/>
              <w:jc w:val="both"/>
            </w:pPr>
            <w:r>
              <w:rPr>
                <w:rFonts w:ascii="Times New Roman"/>
                <w:b w:val="false"/>
                <w:i w:val="false"/>
                <w:color w:val="000000"/>
                <w:sz w:val="20"/>
              </w:rPr>
              <w:t>
Роботты техника тарихы және болашағы.</w:t>
            </w:r>
          </w:p>
          <w:p>
            <w:pPr>
              <w:spacing w:after="20"/>
              <w:ind w:left="20"/>
              <w:jc w:val="both"/>
            </w:pPr>
            <w:r>
              <w:rPr>
                <w:rFonts w:ascii="Times New Roman"/>
                <w:b w:val="false"/>
                <w:i w:val="false"/>
                <w:color w:val="000000"/>
                <w:sz w:val="20"/>
              </w:rPr>
              <w:t>
Роботты техника бойынша халықаралық жарыстар (WRO).</w:t>
            </w:r>
          </w:p>
          <w:p>
            <w:pPr>
              <w:spacing w:after="20"/>
              <w:ind w:left="20"/>
              <w:jc w:val="both"/>
            </w:pPr>
            <w:r>
              <w:rPr>
                <w:rFonts w:ascii="Times New Roman"/>
                <w:b w:val="false"/>
                <w:i w:val="false"/>
                <w:color w:val="000000"/>
                <w:sz w:val="20"/>
              </w:rPr>
              <w:t>
Курс жабдығымен танысу: LEGO MINDSTORMS EV3 Education жиынтығы.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логикалық деректері бар программалау, жұмысты сипаттауы бар Лего-ның қалыпты жиынтығы (бұдан әрі - EV3) модулі.</w:t>
            </w:r>
          </w:p>
          <w:p>
            <w:pPr>
              <w:spacing w:after="20"/>
              <w:ind w:left="20"/>
              <w:jc w:val="both"/>
            </w:pPr>
            <w:r>
              <w:rPr>
                <w:rFonts w:ascii="Times New Roman"/>
                <w:b w:val="false"/>
                <w:i w:val="false"/>
                <w:color w:val="000000"/>
                <w:sz w:val="20"/>
              </w:rPr>
              <w:t>
EV3 модулінің интерфейсі.</w:t>
            </w:r>
          </w:p>
          <w:p>
            <w:pPr>
              <w:spacing w:after="20"/>
              <w:ind w:left="20"/>
              <w:jc w:val="both"/>
            </w:pPr>
            <w:r>
              <w:rPr>
                <w:rFonts w:ascii="Times New Roman"/>
                <w:b w:val="false"/>
                <w:i w:val="false"/>
                <w:color w:val="000000"/>
                <w:sz w:val="20"/>
              </w:rPr>
              <w:t>
"Educator" Білім беру роботын құрастыру.</w:t>
            </w:r>
          </w:p>
          <w:p>
            <w:pPr>
              <w:spacing w:after="20"/>
              <w:ind w:left="20"/>
              <w:jc w:val="both"/>
            </w:pPr>
            <w:r>
              <w:rPr>
                <w:rFonts w:ascii="Times New Roman"/>
                <w:b w:val="false"/>
                <w:i w:val="false"/>
                <w:color w:val="000000"/>
                <w:sz w:val="20"/>
              </w:rPr>
              <w:t>
Моторлармен және тетіктермен танысу. Тетіктерді және моторларды іске қосу.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роботын компьютерлік әзірлеме үшін дайындалған бағдарлама (бұдан әрі - LEGO Digital Desiqner) бағдарламасында үлгілеу: 1 - бөлім.</w:t>
            </w:r>
          </w:p>
          <w:p>
            <w:pPr>
              <w:spacing w:after="20"/>
              <w:ind w:left="20"/>
              <w:jc w:val="both"/>
            </w:pPr>
            <w:r>
              <w:rPr>
                <w:rFonts w:ascii="Times New Roman"/>
                <w:b w:val="false"/>
                <w:i w:val="false"/>
                <w:color w:val="000000"/>
                <w:sz w:val="20"/>
              </w:rPr>
              <w:t>
Білім беру роботын LEGO Digital Designer бағдарламасында үлгілеу: 2 - бөлім.</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деген не? EV3 бағдарламалық қамтамасыз ету.</w:t>
            </w:r>
          </w:p>
          <w:p>
            <w:pPr>
              <w:spacing w:after="20"/>
              <w:ind w:left="20"/>
              <w:jc w:val="both"/>
            </w:pPr>
            <w:r>
              <w:rPr>
                <w:rFonts w:ascii="Times New Roman"/>
                <w:b w:val="false"/>
                <w:i w:val="false"/>
                <w:color w:val="000000"/>
                <w:sz w:val="20"/>
              </w:rPr>
              <w:t>
"Educator" білім беру роботын бағдарламалау.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модульдің барлық сағаты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 EV3 бағдарламалау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блогы. Есептегішті қолдану. Тетіктегі мәліметтер. "Тасымалдау" жобасы.</w:t>
            </w:r>
          </w:p>
          <w:p>
            <w:pPr>
              <w:spacing w:after="20"/>
              <w:ind w:left="20"/>
              <w:jc w:val="both"/>
            </w:pPr>
            <w:r>
              <w:rPr>
                <w:rFonts w:ascii="Times New Roman"/>
                <w:b w:val="false"/>
                <w:i w:val="false"/>
                <w:color w:val="000000"/>
                <w:sz w:val="20"/>
              </w:rPr>
              <w:t>
Экран блогы. Мәтін блогы.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блогы. Кездейсоқ сандар блогы.</w:t>
            </w:r>
          </w:p>
          <w:p>
            <w:pPr>
              <w:spacing w:after="20"/>
              <w:ind w:left="20"/>
              <w:jc w:val="both"/>
            </w:pPr>
            <w:r>
              <w:rPr>
                <w:rFonts w:ascii="Times New Roman"/>
                <w:b w:val="false"/>
                <w:i w:val="false"/>
                <w:color w:val="000000"/>
                <w:sz w:val="20"/>
              </w:rPr>
              <w:t>
Математикалық формулалар көмегімен мотор қозғалысы жылдамдығын есептеу.</w:t>
            </w:r>
          </w:p>
          <w:p>
            <w:pPr>
              <w:spacing w:after="20"/>
              <w:ind w:left="20"/>
              <w:jc w:val="both"/>
            </w:pPr>
            <w:r>
              <w:rPr>
                <w:rFonts w:ascii="Times New Roman"/>
                <w:b w:val="false"/>
                <w:i w:val="false"/>
                <w:color w:val="000000"/>
                <w:sz w:val="20"/>
              </w:rPr>
              <w:t>
Ауыстыру блогы. "Жаяу жүргінші робот" жобасы.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блогым. Аумақтар. Файлдар.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сайы.</w:t>
            </w:r>
          </w:p>
          <w:p>
            <w:pPr>
              <w:spacing w:after="20"/>
              <w:ind w:left="20"/>
              <w:jc w:val="both"/>
            </w:pPr>
            <w:r>
              <w:rPr>
                <w:rFonts w:ascii="Times New Roman"/>
                <w:b w:val="false"/>
                <w:i w:val="false"/>
                <w:color w:val="000000"/>
                <w:sz w:val="20"/>
              </w:rPr>
              <w:t>
Көп міндеттілік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модульдің барлық сағаты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Моторлар мен бұрылыстарды пайдаланумен қозғалу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деген не? Үлкен моторлар қозғалысы: Рөлдік Басқару блогы.</w:t>
            </w:r>
          </w:p>
          <w:p>
            <w:pPr>
              <w:spacing w:after="20"/>
              <w:ind w:left="20"/>
              <w:jc w:val="both"/>
            </w:pPr>
            <w:r>
              <w:rPr>
                <w:rFonts w:ascii="Times New Roman"/>
                <w:b w:val="false"/>
                <w:i w:val="false"/>
                <w:color w:val="000000"/>
                <w:sz w:val="20"/>
              </w:rPr>
              <w:t>
"Биші Робот" жобасын құрастыру.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қолдарының қозғалысы: Ортаңғы Мотор блогы.</w:t>
            </w:r>
          </w:p>
          <w:p>
            <w:pPr>
              <w:spacing w:after="20"/>
              <w:ind w:left="20"/>
              <w:jc w:val="both"/>
            </w:pPr>
            <w:r>
              <w:rPr>
                <w:rFonts w:ascii="Times New Roman"/>
                <w:b w:val="false"/>
                <w:i w:val="false"/>
                <w:color w:val="000000"/>
                <w:sz w:val="20"/>
              </w:rPr>
              <w:t>
Үлкен Мотор блогы.</w:t>
            </w:r>
          </w:p>
          <w:p>
            <w:pPr>
              <w:spacing w:after="20"/>
              <w:ind w:left="20"/>
              <w:jc w:val="both"/>
            </w:pPr>
            <w:r>
              <w:rPr>
                <w:rFonts w:ascii="Times New Roman"/>
                <w:b w:val="false"/>
                <w:i w:val="false"/>
                <w:color w:val="000000"/>
                <w:sz w:val="20"/>
              </w:rPr>
              <w:t>
"Күшік" роботты құрастыру.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 деген не. Орнында бұрылу: моторлармен басқаруға тәуелсіз блок.</w:t>
            </w:r>
          </w:p>
          <w:p>
            <w:pPr>
              <w:spacing w:after="20"/>
              <w:ind w:left="20"/>
              <w:jc w:val="both"/>
            </w:pPr>
            <w:r>
              <w:rPr>
                <w:rFonts w:ascii="Times New Roman"/>
                <w:b w:val="false"/>
                <w:i w:val="false"/>
                <w:color w:val="000000"/>
                <w:sz w:val="20"/>
              </w:rPr>
              <w:t>
"Көлік қоятын орын" жобасы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Жанасу тетігі. Түймешікке басуларды анықтау. </w:t>
            </w:r>
          </w:p>
          <w:p>
            <w:pPr>
              <w:spacing w:after="20"/>
              <w:ind w:left="20"/>
              <w:jc w:val="both"/>
            </w:pPr>
            <w:r>
              <w:rPr>
                <w:rFonts w:ascii="Times New Roman"/>
                <w:b w:val="false"/>
                <w:i w:val="false"/>
                <w:color w:val="000000"/>
                <w:sz w:val="20"/>
              </w:rPr>
              <w:t>
Түс тетігі. Түсті анықтау.</w:t>
            </w:r>
          </w:p>
          <w:p>
            <w:pPr>
              <w:spacing w:after="20"/>
              <w:ind w:left="20"/>
              <w:jc w:val="both"/>
            </w:pPr>
            <w:r>
              <w:rPr>
                <w:rFonts w:ascii="Times New Roman"/>
                <w:b w:val="false"/>
                <w:i w:val="false"/>
                <w:color w:val="000000"/>
                <w:sz w:val="20"/>
              </w:rPr>
              <w:t>
"РобоРука" жобасын құрастыру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модульдің барлық сағаты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модуль: Тетіктер және желі бойынша қозғалыс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тетік. Кедергілерді анықтау және реакция.</w:t>
            </w:r>
          </w:p>
          <w:p>
            <w:pPr>
              <w:spacing w:after="20"/>
              <w:ind w:left="20"/>
              <w:jc w:val="both"/>
            </w:pPr>
            <w:r>
              <w:rPr>
                <w:rFonts w:ascii="Times New Roman"/>
                <w:b w:val="false"/>
                <w:i w:val="false"/>
                <w:color w:val="000000"/>
                <w:sz w:val="20"/>
              </w:rPr>
              <w:t>
"Знап" роботын құрастыру.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Гироскопиялық тетік. Бұрыштық еңкішті анықтау.</w:t>
            </w:r>
          </w:p>
          <w:p>
            <w:pPr>
              <w:spacing w:after="20"/>
              <w:ind w:left="20"/>
              <w:jc w:val="both"/>
            </w:pPr>
            <w:r>
              <w:rPr>
                <w:rFonts w:ascii="Times New Roman"/>
                <w:b w:val="false"/>
                <w:i w:val="false"/>
                <w:color w:val="000000"/>
                <w:sz w:val="20"/>
              </w:rPr>
              <w:t>
"Гиробой" роботын құрастыру.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қозғалатын робот</w:t>
            </w:r>
          </w:p>
          <w:p>
            <w:pPr>
              <w:spacing w:after="20"/>
              <w:ind w:left="20"/>
              <w:jc w:val="both"/>
            </w:pPr>
            <w:r>
              <w:rPr>
                <w:rFonts w:ascii="Times New Roman"/>
                <w:b w:val="false"/>
                <w:i w:val="false"/>
                <w:color w:val="000000"/>
                <w:sz w:val="20"/>
              </w:rPr>
              <w:t>
Желі бойынша қозғалуы үшін роботты бағдарламалау және құрастыру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модульдің барлық сағаты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"Робот техникасы негіздері"</w:t>
            </w:r>
            <w:r>
              <w:br/>
            </w:r>
            <w:r>
              <w:rPr>
                <w:rFonts w:ascii="Times New Roman"/>
                <w:b w:val="false"/>
                <w:i w:val="false"/>
                <w:color w:val="000000"/>
                <w:sz w:val="20"/>
              </w:rPr>
              <w:t>педагог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2-қосымша</w:t>
            </w:r>
          </w:p>
        </w:tc>
      </w:tr>
    </w:tbl>
    <w:bookmarkStart w:name="z108" w:id="246"/>
    <w:p>
      <w:pPr>
        <w:spacing w:after="0"/>
        <w:ind w:left="0"/>
        <w:jc w:val="left"/>
      </w:pPr>
      <w:r>
        <w:rPr>
          <w:rFonts w:ascii="Times New Roman"/>
          <w:b/>
          <w:i w:val="false"/>
          <w:color w:val="000000"/>
        </w:rPr>
        <w:t xml:space="preserve"> Оқу жоспары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9745"/>
        <w:gridCol w:w="483"/>
        <w:gridCol w:w="483"/>
        <w:gridCol w:w="483"/>
        <w:gridCol w:w="311"/>
        <w:gridCol w:w="312"/>
      </w:tblGrid>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ЛЕГО-дан басқа мектептік робототехника сабақтарына арналған платформа (бұдан әрі – Arduino) контроллерімен танысу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өміріміздегі микроконтроллерлер, контроллер, Arduino контролері, Arduino құрылымы және құрамы. Arduino Uno (мектепте оқытуға арналған робот тетіктері) и Mega ADK (Arduino –ға ұқсас)сипаттамасы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Arduino-ға арналған ортаңғы бағдарламалау (IDE Arduino) (компьютерлік әзірлемелер үшін бағдарлама) және Processing-ті (IDE Arduino-ның ішіндегі, практикалық жұмыстар үшін) бағдарламалау тілі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UNO. LED шамымен жанып-сөну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Arduino базасындағы электронды құрылғыны жобалау және үлгілеу негіздері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дабылдармен жұмыс. Индикация. Ұқсас дабылдармен жұмыс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басқару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Сервоприводты басқару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Тайминг Жылжымалы от Fade – әсері (жарық, сәуле)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Энкодер</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Пьезосәуле таратқыш</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 тағы жады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Атқарымдар</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кітапханалары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сынақ</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Servo және EEPROM (компьютерлік робототехникалар үшін командалар) кітапханалары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 және Stepper компьютерлік робототехникалар үшін командалар) кітапханалары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 жылжуы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Порттарды басқару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 жарықтығын басқару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Түймешікті қосу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Delay - сіз жарықдиодты жандырып - сөндіреміз</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Фоторезистор арқылы сервоны басқару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 дағы бұрылыс вебкамерасы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Тоқтатулар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LCD</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 дағы сағат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Joypad (роботтардың қозғалысына бақылау)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драйвері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тұсбағдар</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 - қабылдағыш</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бунақты индикаторды қосу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және ылғалдылық тетіктері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қолымен жасаған парктроник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14 қыркүйектегі</w:t>
            </w:r>
            <w:r>
              <w:br/>
            </w:r>
            <w:r>
              <w:rPr>
                <w:rFonts w:ascii="Times New Roman"/>
                <w:b w:val="false"/>
                <w:i w:val="false"/>
                <w:color w:val="000000"/>
                <w:sz w:val="20"/>
              </w:rPr>
              <w:t>№ 558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32-қосымша</w:t>
            </w:r>
          </w:p>
        </w:tc>
      </w:tr>
    </w:tbl>
    <w:bookmarkStart w:name="z110" w:id="247"/>
    <w:p>
      <w:pPr>
        <w:spacing w:after="0"/>
        <w:ind w:left="0"/>
        <w:jc w:val="left"/>
      </w:pPr>
      <w:r>
        <w:rPr>
          <w:rFonts w:ascii="Times New Roman"/>
          <w:b/>
          <w:i w:val="false"/>
          <w:color w:val="000000"/>
        </w:rPr>
        <w:t xml:space="preserve"> "Робот техникасын іске асыру жағдайында IT-технологиялар</w:t>
      </w:r>
      <w:r>
        <w:br/>
      </w:r>
      <w:r>
        <w:rPr>
          <w:rFonts w:ascii="Times New Roman"/>
          <w:b/>
          <w:i w:val="false"/>
          <w:color w:val="000000"/>
        </w:rPr>
        <w:t>бойынша теориялық және сыныптан тыс жұмыстарды</w:t>
      </w:r>
      <w:r>
        <w:br/>
      </w:r>
      <w:r>
        <w:rPr>
          <w:rFonts w:ascii="Times New Roman"/>
          <w:b/>
          <w:i w:val="false"/>
          <w:color w:val="000000"/>
        </w:rPr>
        <w:t>ұйымдастыру ерекшеліктері" педагог кадрлардың</w:t>
      </w:r>
      <w:r>
        <w:br/>
      </w:r>
      <w:r>
        <w:rPr>
          <w:rFonts w:ascii="Times New Roman"/>
          <w:b/>
          <w:i w:val="false"/>
          <w:color w:val="000000"/>
        </w:rPr>
        <w:t>біліктілігін арттыру курстарының білім беру бағдарламасы</w:t>
      </w:r>
      <w:r>
        <w:br/>
      </w:r>
      <w:r>
        <w:rPr>
          <w:rFonts w:ascii="Times New Roman"/>
          <w:b/>
          <w:i w:val="false"/>
          <w:color w:val="000000"/>
        </w:rPr>
        <w:t>1-тарау. Жалпы ережелер</w:t>
      </w:r>
    </w:p>
    <w:bookmarkEnd w:id="247"/>
    <w:bookmarkStart w:name="z112" w:id="248"/>
    <w:p>
      <w:pPr>
        <w:spacing w:after="0"/>
        <w:ind w:left="0"/>
        <w:jc w:val="both"/>
      </w:pPr>
      <w:r>
        <w:rPr>
          <w:rFonts w:ascii="Times New Roman"/>
          <w:b w:val="false"/>
          <w:i w:val="false"/>
          <w:color w:val="000000"/>
          <w:sz w:val="28"/>
        </w:rPr>
        <w:t>
      1. "Робот техникасын іске асыру жағдайында IT-технологиялар бойынша теориялық және сыныптан тыс жұмыстарды ұйымдастыру ерекшеліктері" педагог кадрлардың біліктілігін арттыру курстарының білім беру бағдарламасы (бұдан әрі - Бағдарлама) педагогикалық кадрлардың біліктілігін арттыру курстарының білім беру үдерісін реттейді.</w:t>
      </w:r>
    </w:p>
    <w:bookmarkEnd w:id="248"/>
    <w:bookmarkStart w:name="z382" w:id="249"/>
    <w:p>
      <w:pPr>
        <w:spacing w:after="0"/>
        <w:ind w:left="0"/>
        <w:jc w:val="both"/>
      </w:pPr>
      <w:r>
        <w:rPr>
          <w:rFonts w:ascii="Times New Roman"/>
          <w:b w:val="false"/>
          <w:i w:val="false"/>
          <w:color w:val="000000"/>
          <w:sz w:val="28"/>
        </w:rPr>
        <w:t xml:space="preserve">
      2. Осы Бағдарламада педагогикалық кадрларды даярлау, автоматтандырылған техникалық жүйелерді әзірлеумен айналысатын, робототехниканы қолданбалы ғылым ретінде дамыту үшін жалпы орта білім беретін мектептің информатика мұғалімдерінің әлеуетін пайдалану бойынша толық мәліметтер ұсынады. </w:t>
      </w:r>
    </w:p>
    <w:bookmarkEnd w:id="249"/>
    <w:bookmarkStart w:name="z383" w:id="250"/>
    <w:p>
      <w:pPr>
        <w:spacing w:after="0"/>
        <w:ind w:left="0"/>
        <w:jc w:val="both"/>
      </w:pPr>
      <w:r>
        <w:rPr>
          <w:rFonts w:ascii="Times New Roman"/>
          <w:b w:val="false"/>
          <w:i w:val="false"/>
          <w:color w:val="000000"/>
          <w:sz w:val="28"/>
        </w:rPr>
        <w:t xml:space="preserve">
      3. Мұғалімдердің оқу курсы 3 жұмыс күнін құрайды, әрқайсысы күніне 4 сабақтан 2 сағат уақытты құрайды, әр сабақтың құрылымы Бағдарламадағы курстың қосымшасының оқу жоспарына сәйкес келеді. </w:t>
      </w:r>
    </w:p>
    <w:bookmarkEnd w:id="250"/>
    <w:bookmarkStart w:name="z113" w:id="251"/>
    <w:p>
      <w:pPr>
        <w:spacing w:after="0"/>
        <w:ind w:left="0"/>
        <w:jc w:val="left"/>
      </w:pPr>
      <w:r>
        <w:rPr>
          <w:rFonts w:ascii="Times New Roman"/>
          <w:b/>
          <w:i w:val="false"/>
          <w:color w:val="000000"/>
        </w:rPr>
        <w:t xml:space="preserve"> 2-тарау. Бағдарламаның мақсаты мен міндеттері</w:t>
      </w:r>
    </w:p>
    <w:bookmarkEnd w:id="251"/>
    <w:bookmarkStart w:name="z114" w:id="252"/>
    <w:p>
      <w:pPr>
        <w:spacing w:after="0"/>
        <w:ind w:left="0"/>
        <w:jc w:val="both"/>
      </w:pPr>
      <w:r>
        <w:rPr>
          <w:rFonts w:ascii="Times New Roman"/>
          <w:b w:val="false"/>
          <w:i w:val="false"/>
          <w:color w:val="000000"/>
          <w:sz w:val="28"/>
        </w:rPr>
        <w:t>
      4. Бағдарлама мақсаты: орта жалпы білім беретін мектептердің информатика пәні мұғалімдерінің кәсіби біліктілігін арттыру, робототехника мен автоматикалық техникалық құралдар саласындағы жоғары білікті мамандар мен тұтас тұлғаның өзіндік дамуына бағытталған білім беру.</w:t>
      </w:r>
    </w:p>
    <w:bookmarkEnd w:id="252"/>
    <w:bookmarkStart w:name="z384" w:id="253"/>
    <w:p>
      <w:pPr>
        <w:spacing w:after="0"/>
        <w:ind w:left="0"/>
        <w:jc w:val="both"/>
      </w:pPr>
      <w:r>
        <w:rPr>
          <w:rFonts w:ascii="Times New Roman"/>
          <w:b w:val="false"/>
          <w:i w:val="false"/>
          <w:color w:val="000000"/>
          <w:sz w:val="28"/>
        </w:rPr>
        <w:t>
      5. Бағдарламаның міндеттері:</w:t>
      </w:r>
    </w:p>
    <w:bookmarkEnd w:id="253"/>
    <w:bookmarkStart w:name="z385" w:id="254"/>
    <w:p>
      <w:pPr>
        <w:spacing w:after="0"/>
        <w:ind w:left="0"/>
        <w:jc w:val="both"/>
      </w:pPr>
      <w:r>
        <w:rPr>
          <w:rFonts w:ascii="Times New Roman"/>
          <w:b w:val="false"/>
          <w:i w:val="false"/>
          <w:color w:val="000000"/>
          <w:sz w:val="28"/>
        </w:rPr>
        <w:t>
      1) Бағдарламаның мақсаты, міндеттері, құрылымы, мазмұнын білуді қамтамасыз ету;</w:t>
      </w:r>
    </w:p>
    <w:bookmarkEnd w:id="254"/>
    <w:bookmarkStart w:name="z386" w:id="255"/>
    <w:p>
      <w:pPr>
        <w:spacing w:after="0"/>
        <w:ind w:left="0"/>
        <w:jc w:val="both"/>
      </w:pPr>
      <w:r>
        <w:rPr>
          <w:rFonts w:ascii="Times New Roman"/>
          <w:b w:val="false"/>
          <w:i w:val="false"/>
          <w:color w:val="000000"/>
          <w:sz w:val="28"/>
        </w:rPr>
        <w:t>
      2) мұғалімдерді оқушылардың шығармашылық, жобалық зерттеу және құрастыру дағдыларын дамытуға көмектесетін педагогикалық әдіс-тәсілдермен таныстыру.</w:t>
      </w:r>
    </w:p>
    <w:bookmarkEnd w:id="255"/>
    <w:bookmarkStart w:name="z387" w:id="256"/>
    <w:p>
      <w:pPr>
        <w:spacing w:after="0"/>
        <w:ind w:left="0"/>
        <w:jc w:val="both"/>
      </w:pPr>
      <w:r>
        <w:rPr>
          <w:rFonts w:ascii="Times New Roman"/>
          <w:b w:val="false"/>
          <w:i w:val="false"/>
          <w:color w:val="000000"/>
          <w:sz w:val="28"/>
        </w:rPr>
        <w:t>
      6. Оқу нәтижелері:</w:t>
      </w:r>
    </w:p>
    <w:bookmarkEnd w:id="256"/>
    <w:bookmarkStart w:name="z388" w:id="257"/>
    <w:p>
      <w:pPr>
        <w:spacing w:after="0"/>
        <w:ind w:left="0"/>
        <w:jc w:val="both"/>
      </w:pPr>
      <w:r>
        <w:rPr>
          <w:rFonts w:ascii="Times New Roman"/>
          <w:b w:val="false"/>
          <w:i w:val="false"/>
          <w:color w:val="000000"/>
          <w:sz w:val="28"/>
        </w:rPr>
        <w:t>
      1) мұғалімдер курстың мақсаттары мен міндеттерін, құрылымын, мазмұнын білуі және түсінуі;</w:t>
      </w:r>
    </w:p>
    <w:bookmarkEnd w:id="257"/>
    <w:bookmarkStart w:name="z389" w:id="258"/>
    <w:p>
      <w:pPr>
        <w:spacing w:after="0"/>
        <w:ind w:left="0"/>
        <w:jc w:val="both"/>
      </w:pPr>
      <w:r>
        <w:rPr>
          <w:rFonts w:ascii="Times New Roman"/>
          <w:b w:val="false"/>
          <w:i w:val="false"/>
          <w:color w:val="000000"/>
          <w:sz w:val="28"/>
        </w:rPr>
        <w:t>
      2) оқушылардың шығармашылық, жобалық зерттеу және құрастыру дағдыларын дамытуға көмектесетін педагогикалық әдіс - тәсілдерді біледі және түсінеді.</w:t>
      </w:r>
    </w:p>
    <w:bookmarkEnd w:id="258"/>
    <w:bookmarkStart w:name="z115" w:id="259"/>
    <w:p>
      <w:pPr>
        <w:spacing w:after="0"/>
        <w:ind w:left="0"/>
        <w:jc w:val="left"/>
      </w:pPr>
      <w:r>
        <w:rPr>
          <w:rFonts w:ascii="Times New Roman"/>
          <w:b/>
          <w:i w:val="false"/>
          <w:color w:val="000000"/>
        </w:rPr>
        <w:t xml:space="preserve"> 3-тарау. Бағдарламаның құрылымы мен мазмұны</w:t>
      </w:r>
    </w:p>
    <w:bookmarkEnd w:id="259"/>
    <w:bookmarkStart w:name="z116" w:id="260"/>
    <w:p>
      <w:pPr>
        <w:spacing w:after="0"/>
        <w:ind w:left="0"/>
        <w:jc w:val="both"/>
      </w:pPr>
      <w:r>
        <w:rPr>
          <w:rFonts w:ascii="Times New Roman"/>
          <w:b w:val="false"/>
          <w:i w:val="false"/>
          <w:color w:val="000000"/>
          <w:sz w:val="28"/>
        </w:rPr>
        <w:t>
      7. Бағдарламаның оқу-әдістемелік кешені:</w:t>
      </w:r>
    </w:p>
    <w:bookmarkEnd w:id="260"/>
    <w:bookmarkStart w:name="z390" w:id="261"/>
    <w:p>
      <w:pPr>
        <w:spacing w:after="0"/>
        <w:ind w:left="0"/>
        <w:jc w:val="both"/>
      </w:pPr>
      <w:r>
        <w:rPr>
          <w:rFonts w:ascii="Times New Roman"/>
          <w:b w:val="false"/>
          <w:i w:val="false"/>
          <w:color w:val="000000"/>
          <w:sz w:val="28"/>
        </w:rPr>
        <w:t>
      1) информатика пәні мұғалімдерінің біліктілігін арттыру курсының бағдарламасы;</w:t>
      </w:r>
    </w:p>
    <w:bookmarkEnd w:id="261"/>
    <w:bookmarkStart w:name="z391" w:id="262"/>
    <w:p>
      <w:pPr>
        <w:spacing w:after="0"/>
        <w:ind w:left="0"/>
        <w:jc w:val="both"/>
      </w:pPr>
      <w:r>
        <w:rPr>
          <w:rFonts w:ascii="Times New Roman"/>
          <w:b w:val="false"/>
          <w:i w:val="false"/>
          <w:color w:val="000000"/>
          <w:sz w:val="28"/>
        </w:rPr>
        <w:t>
      2) мұғалімге арналған нұсқаулық;</w:t>
      </w:r>
    </w:p>
    <w:bookmarkEnd w:id="262"/>
    <w:bookmarkStart w:name="z392" w:id="263"/>
    <w:p>
      <w:pPr>
        <w:spacing w:after="0"/>
        <w:ind w:left="0"/>
        <w:jc w:val="both"/>
      </w:pPr>
      <w:r>
        <w:rPr>
          <w:rFonts w:ascii="Times New Roman"/>
          <w:b w:val="false"/>
          <w:i w:val="false"/>
          <w:color w:val="000000"/>
          <w:sz w:val="28"/>
        </w:rPr>
        <w:t>
      3) үлестірме материалдардан тұрады.</w:t>
      </w:r>
    </w:p>
    <w:bookmarkEnd w:id="263"/>
    <w:bookmarkStart w:name="z393" w:id="264"/>
    <w:p>
      <w:pPr>
        <w:spacing w:after="0"/>
        <w:ind w:left="0"/>
        <w:jc w:val="both"/>
      </w:pPr>
      <w:r>
        <w:rPr>
          <w:rFonts w:ascii="Times New Roman"/>
          <w:b w:val="false"/>
          <w:i w:val="false"/>
          <w:color w:val="000000"/>
          <w:sz w:val="28"/>
        </w:rPr>
        <w:t>
      8. Бағдарлама 4 негізгі бөлімдерінен тұрады:</w:t>
      </w:r>
    </w:p>
    <w:bookmarkEnd w:id="264"/>
    <w:bookmarkStart w:name="z394" w:id="265"/>
    <w:p>
      <w:pPr>
        <w:spacing w:after="0"/>
        <w:ind w:left="0"/>
        <w:jc w:val="both"/>
      </w:pPr>
      <w:r>
        <w:rPr>
          <w:rFonts w:ascii="Times New Roman"/>
          <w:b w:val="false"/>
          <w:i w:val="false"/>
          <w:color w:val="000000"/>
          <w:sz w:val="28"/>
        </w:rPr>
        <w:t>
      1) нормативтік-құқықтық модуль курс тыңдаушыларына орта жалпы білім берудің жаңартылған нормативті құқықтық базасының жаңартылу мәселелерін, жаңа ұрпаққа арналған бағдармалардың даму тетіктерін ашады;</w:t>
      </w:r>
    </w:p>
    <w:bookmarkEnd w:id="265"/>
    <w:bookmarkStart w:name="z395" w:id="266"/>
    <w:p>
      <w:pPr>
        <w:spacing w:after="0"/>
        <w:ind w:left="0"/>
        <w:jc w:val="both"/>
      </w:pPr>
      <w:r>
        <w:rPr>
          <w:rFonts w:ascii="Times New Roman"/>
          <w:b w:val="false"/>
          <w:i w:val="false"/>
          <w:color w:val="000000"/>
          <w:sz w:val="28"/>
        </w:rPr>
        <w:t>
      2) психолиялық-педагогикалық модульробототехниканы оқыту, ғылыми-техникалық шығармашылықтың даму жағдайында оқушылардың психологиялық-педагогикалық жұмысының ерекшеліктерімен танысуды көздейді;</w:t>
      </w:r>
    </w:p>
    <w:bookmarkEnd w:id="266"/>
    <w:bookmarkStart w:name="z396" w:id="267"/>
    <w:p>
      <w:pPr>
        <w:spacing w:after="0"/>
        <w:ind w:left="0"/>
        <w:jc w:val="both"/>
      </w:pPr>
      <w:r>
        <w:rPr>
          <w:rFonts w:ascii="Times New Roman"/>
          <w:b w:val="false"/>
          <w:i w:val="false"/>
          <w:color w:val="000000"/>
          <w:sz w:val="28"/>
        </w:rPr>
        <w:t>
      3) теориялық-технологиялық модуль "Робототехника" ұғымының мағынасын ашу, жалпы білім беру процессінде роботтармен жұмыс жасаудың тәжірибесі мен механизмдердің бірігуін, робототехниканың әдістемелік тәжірибесін тарату, оқу-әдістемелік материалдарының рәсімдеуін көздейді;</w:t>
      </w:r>
    </w:p>
    <w:bookmarkEnd w:id="267"/>
    <w:bookmarkStart w:name="z397" w:id="268"/>
    <w:p>
      <w:pPr>
        <w:spacing w:after="0"/>
        <w:ind w:left="0"/>
        <w:jc w:val="both"/>
      </w:pPr>
      <w:r>
        <w:rPr>
          <w:rFonts w:ascii="Times New Roman"/>
          <w:b w:val="false"/>
          <w:i w:val="false"/>
          <w:color w:val="000000"/>
          <w:sz w:val="28"/>
        </w:rPr>
        <w:t>
      4) практика - бағдарланған модуль микроконтроллерлердің функциялары мен құрылыстарының үздік практикасын, робототехниканың негізгі педагогикалық технологияларын ашады, роботтарды жинау әдістері мен жылжымалы платформаларға арналған программалық қамтамасыз ету жазбаларын, осы бағытта педагогикалық кадрларының кәсіби құзыреттілігін қалыптастыруға бағытталған.</w:t>
      </w:r>
    </w:p>
    <w:bookmarkEnd w:id="268"/>
    <w:bookmarkStart w:name="z398" w:id="269"/>
    <w:p>
      <w:pPr>
        <w:spacing w:after="0"/>
        <w:ind w:left="0"/>
        <w:jc w:val="both"/>
      </w:pPr>
      <w:r>
        <w:rPr>
          <w:rFonts w:ascii="Times New Roman"/>
          <w:b w:val="false"/>
          <w:i w:val="false"/>
          <w:color w:val="000000"/>
          <w:sz w:val="28"/>
        </w:rPr>
        <w:t>
      9. Курстардың негізгі түрлері - лекциялар, семинарлар, практикумдар, шеберлік сыныптар.</w:t>
      </w:r>
    </w:p>
    <w:bookmarkEnd w:id="269"/>
    <w:bookmarkStart w:name="z399" w:id="270"/>
    <w:p>
      <w:pPr>
        <w:spacing w:after="0"/>
        <w:ind w:left="0"/>
        <w:jc w:val="both"/>
      </w:pPr>
      <w:r>
        <w:rPr>
          <w:rFonts w:ascii="Times New Roman"/>
          <w:b w:val="false"/>
          <w:i w:val="false"/>
          <w:color w:val="000000"/>
          <w:sz w:val="28"/>
        </w:rPr>
        <w:t>
      10. Бағдарлама блоктық - молульдік түрінде негізделген. Бағдарламаның жалпы көлемі - 24 академиялық сағат.</w:t>
      </w:r>
    </w:p>
    <w:bookmarkEnd w:id="270"/>
    <w:bookmarkStart w:name="z400" w:id="271"/>
    <w:p>
      <w:pPr>
        <w:spacing w:after="0"/>
        <w:ind w:left="0"/>
        <w:jc w:val="both"/>
      </w:pPr>
      <w:r>
        <w:rPr>
          <w:rFonts w:ascii="Times New Roman"/>
          <w:b w:val="false"/>
          <w:i w:val="false"/>
          <w:color w:val="000000"/>
          <w:sz w:val="28"/>
        </w:rPr>
        <w:t>
      11. Сабақтар лекция және тәжірибе түрінде, ағылшын тілінде өткізіледі, өзіндік жұмыс пен білім беру ұйымдарындағы теориялық және тәжірибелік жұмыстарымен танысуды қамтамасыз етеді.</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"Ротот техникасын іске асыру</w:t>
            </w:r>
            <w:r>
              <w:br/>
            </w:r>
            <w:r>
              <w:rPr>
                <w:rFonts w:ascii="Times New Roman"/>
                <w:b w:val="false"/>
                <w:i w:val="false"/>
                <w:color w:val="000000"/>
                <w:sz w:val="20"/>
              </w:rPr>
              <w:t>жағдайында IT-технологиялар бойынша</w:t>
            </w:r>
            <w:r>
              <w:br/>
            </w:r>
            <w:r>
              <w:rPr>
                <w:rFonts w:ascii="Times New Roman"/>
                <w:b w:val="false"/>
                <w:i w:val="false"/>
                <w:color w:val="000000"/>
                <w:sz w:val="20"/>
              </w:rPr>
              <w:t>теориялық және сыныптан тыс жұмыстарды</w:t>
            </w:r>
            <w:r>
              <w:br/>
            </w:r>
            <w:r>
              <w:rPr>
                <w:rFonts w:ascii="Times New Roman"/>
                <w:b w:val="false"/>
                <w:i w:val="false"/>
                <w:color w:val="000000"/>
                <w:sz w:val="20"/>
              </w:rPr>
              <w:t>ұйымдастыру ерекшеліктері" педагог</w:t>
            </w:r>
            <w:r>
              <w:br/>
            </w:r>
            <w:r>
              <w:rPr>
                <w:rFonts w:ascii="Times New Roman"/>
                <w:b w:val="false"/>
                <w:i w:val="false"/>
                <w:color w:val="000000"/>
                <w:sz w:val="20"/>
              </w:rPr>
              <w:t>кадрлардың біліктілігін арттыру</w:t>
            </w:r>
            <w:r>
              <w:br/>
            </w:r>
            <w:r>
              <w:rPr>
                <w:rFonts w:ascii="Times New Roman"/>
                <w:b w:val="false"/>
                <w:i w:val="false"/>
                <w:color w:val="000000"/>
                <w:sz w:val="20"/>
              </w:rPr>
              <w:t>курстарының білім беру бағдарламасына</w:t>
            </w:r>
            <w:r>
              <w:br/>
            </w:r>
            <w:r>
              <w:rPr>
                <w:rFonts w:ascii="Times New Roman"/>
                <w:b w:val="false"/>
                <w:i w:val="false"/>
                <w:color w:val="000000"/>
                <w:sz w:val="20"/>
              </w:rPr>
              <w:t>қосымша</w:t>
            </w:r>
          </w:p>
        </w:tc>
      </w:tr>
    </w:tbl>
    <w:bookmarkStart w:name="z118" w:id="272"/>
    <w:p>
      <w:pPr>
        <w:spacing w:after="0"/>
        <w:ind w:left="0"/>
        <w:jc w:val="left"/>
      </w:pPr>
      <w:r>
        <w:rPr>
          <w:rFonts w:ascii="Times New Roman"/>
          <w:b/>
          <w:i w:val="false"/>
          <w:color w:val="000000"/>
        </w:rPr>
        <w:t xml:space="preserve"> Оқу жоспары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173"/>
        <w:gridCol w:w="818"/>
        <w:gridCol w:w="818"/>
        <w:gridCol w:w="818"/>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атауы</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робототехникасына кіріспе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Оқушылардың ғылыми-техникалық шығармашылық (робототехника) бағдармаларын жүзеге асыратын ұйымдардың нормативтік-құқықтық қызметін реттеу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Роботтармен жұмыс жасаудың әдістемелік негіздерін ұйымдастыру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процесінің сапасын арттырудағы психологиялық-педагогикалық негіздер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Роботтар мен робототехника арқылы психологиялық-педагогикалық әдістермен оқушыларды зерттеу жұмыстарына баулу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Педагогикалық бағалау мен оқушылардың жас ерекшеліктері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Теориялық-технологиялық модуль</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жүйесіндегі педагог қызметіндегі инновациялар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Өзіндік құрастыру және жылжитын роботтарды құрастырудың нұсқаулығы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Робототехника жұмысын жүйелеудегі ақпараттық технологиялар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Ультрадыбыстық сенсорды программалау және құру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Сенсорға жанамалауды (түрту) программалау және құру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Түстік сенсорды программалау және құру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Робототехника жұмысы арқылы оқушылардың зерттеушілік құзіреттіліктерін қалыптастыру әдісі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Тәжірибеге бағдарланған модуль</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Байқау "Робототехника бойынша жарыс үлгісі"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Шеберлік сынып:"LEGO MiniSumo роботын (сайысу бойынша жарыс категориясы, екі робот бір-бірін қақпайлап кілем, немесе дөңгелектен шығаруға тырысады) программалау және әзірлеу"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Байқау: "Lego MiniSumo (сайысу бойынша жарыс категориясы, екі робот бір-бірін қақпайлап кілем, немесе дөңгелектен шығаруға тырысады) бойынша жарыс"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bookmarkStart w:name="z119" w:id="273"/>
    <w:p>
      <w:pPr>
        <w:spacing w:after="0"/>
        <w:ind w:left="0"/>
        <w:jc w:val="both"/>
      </w:pPr>
      <w:r>
        <w:rPr>
          <w:rFonts w:ascii="Times New Roman"/>
          <w:b w:val="false"/>
          <w:i w:val="false"/>
          <w:color w:val="000000"/>
          <w:sz w:val="28"/>
        </w:rPr>
        <w:t>
      Ескерту: 1 академиялық сағаттың ұзақтығы 45 минут.</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14 қыркүйектегі</w:t>
            </w:r>
            <w:r>
              <w:br/>
            </w:r>
            <w:r>
              <w:rPr>
                <w:rFonts w:ascii="Times New Roman"/>
                <w:b w:val="false"/>
                <w:i w:val="false"/>
                <w:color w:val="000000"/>
                <w:sz w:val="20"/>
              </w:rPr>
              <w:t>№ 558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33-қосымша</w:t>
            </w:r>
          </w:p>
        </w:tc>
      </w:tr>
    </w:tbl>
    <w:bookmarkStart w:name="z121" w:id="274"/>
    <w:p>
      <w:pPr>
        <w:spacing w:after="0"/>
        <w:ind w:left="0"/>
        <w:jc w:val="left"/>
      </w:pPr>
      <w:r>
        <w:rPr>
          <w:rFonts w:ascii="Times New Roman"/>
          <w:b/>
          <w:i w:val="false"/>
          <w:color w:val="000000"/>
        </w:rPr>
        <w:t xml:space="preserve"> "Биоақпараттану және синергетика" технологиясы: сабақтың</w:t>
      </w:r>
      <w:r>
        <w:br/>
      </w:r>
      <w:r>
        <w:rPr>
          <w:rFonts w:ascii="Times New Roman"/>
          <w:b/>
          <w:i w:val="false"/>
          <w:color w:val="000000"/>
        </w:rPr>
        <w:t>сапасын басқару" жалпы білім беретін мектептердің</w:t>
      </w:r>
      <w:r>
        <w:br/>
      </w:r>
      <w:r>
        <w:rPr>
          <w:rFonts w:ascii="Times New Roman"/>
          <w:b/>
          <w:i w:val="false"/>
          <w:color w:val="000000"/>
        </w:rPr>
        <w:t>педагог кадрларының біліктілікті арттыру курстарының</w:t>
      </w:r>
      <w:r>
        <w:br/>
      </w:r>
      <w:r>
        <w:rPr>
          <w:rFonts w:ascii="Times New Roman"/>
          <w:b/>
          <w:i w:val="false"/>
          <w:color w:val="000000"/>
        </w:rPr>
        <w:t>білім беру бағдарламасы</w:t>
      </w:r>
      <w:r>
        <w:br/>
      </w:r>
      <w:r>
        <w:rPr>
          <w:rFonts w:ascii="Times New Roman"/>
          <w:b/>
          <w:i w:val="false"/>
          <w:color w:val="000000"/>
        </w:rPr>
        <w:t>1-тарау. Жалпы ереже</w:t>
      </w:r>
    </w:p>
    <w:bookmarkEnd w:id="274"/>
    <w:bookmarkStart w:name="z123" w:id="275"/>
    <w:p>
      <w:pPr>
        <w:spacing w:after="0"/>
        <w:ind w:left="0"/>
        <w:jc w:val="both"/>
      </w:pPr>
      <w:r>
        <w:rPr>
          <w:rFonts w:ascii="Times New Roman"/>
          <w:b w:val="false"/>
          <w:i w:val="false"/>
          <w:color w:val="000000"/>
          <w:sz w:val="28"/>
        </w:rPr>
        <w:t>
      1. "Биоақпараттану және синергетика" технологиясы: сабақтың сапасын басқару" жалпы білім беретін мектептердің педагог кадрларының біліктіліктілігін арттыру курстарының білім беру бағдарламасы (бұдан әрі - Бағдарлама) жалпы білім беретін мектептің пән мұғалімдерін және басшыларын оқытуға арналған.</w:t>
      </w:r>
    </w:p>
    <w:bookmarkEnd w:id="275"/>
    <w:bookmarkStart w:name="z401" w:id="276"/>
    <w:p>
      <w:pPr>
        <w:spacing w:after="0"/>
        <w:ind w:left="0"/>
        <w:jc w:val="both"/>
      </w:pPr>
      <w:r>
        <w:rPr>
          <w:rFonts w:ascii="Times New Roman"/>
          <w:b w:val="false"/>
          <w:i w:val="false"/>
          <w:color w:val="000000"/>
          <w:sz w:val="28"/>
        </w:rPr>
        <w:t xml:space="preserve">
      2. Бағдарламаның мазмұны Стандарттау жөніндегі халықаралық ұйымның (бұдан әрі - ИСО) 9000-шi заманауи сапа менеджменті стандарттарының талаптары негiзiнде құрастырылған және оқушы жұмысының сапалы қызметін, оны жасау және ұйымдастыруды немесе мектептің 70% оқушылары қатысатын оқушылардың өзін-өзі басқаруын қамтыйды. </w:t>
      </w:r>
    </w:p>
    <w:bookmarkEnd w:id="276"/>
    <w:bookmarkStart w:name="z124" w:id="277"/>
    <w:p>
      <w:pPr>
        <w:spacing w:after="0"/>
        <w:ind w:left="0"/>
        <w:jc w:val="left"/>
      </w:pPr>
      <w:r>
        <w:rPr>
          <w:rFonts w:ascii="Times New Roman"/>
          <w:b/>
          <w:i w:val="false"/>
          <w:color w:val="000000"/>
        </w:rPr>
        <w:t xml:space="preserve"> 2-тарау. Бағдарламаның мақсаты мен міндеттері</w:t>
      </w:r>
    </w:p>
    <w:bookmarkEnd w:id="277"/>
    <w:bookmarkStart w:name="z125" w:id="278"/>
    <w:p>
      <w:pPr>
        <w:spacing w:after="0"/>
        <w:ind w:left="0"/>
        <w:jc w:val="both"/>
      </w:pPr>
      <w:r>
        <w:rPr>
          <w:rFonts w:ascii="Times New Roman"/>
          <w:b w:val="false"/>
          <w:i w:val="false"/>
          <w:color w:val="000000"/>
          <w:sz w:val="28"/>
        </w:rPr>
        <w:t>
      3. Бағдарламаның мақсаты: "Биоақпараттану және синергетика" технологиясымен жұмыс жасау үшін әзірленген он бір технологиялық карталар негізінде сапаны басқару технологиясына жалпы білім беретін мектептің мұғалімдерін оқыту.</w:t>
      </w:r>
    </w:p>
    <w:bookmarkEnd w:id="278"/>
    <w:bookmarkStart w:name="z402" w:id="279"/>
    <w:p>
      <w:pPr>
        <w:spacing w:after="0"/>
        <w:ind w:left="0"/>
        <w:jc w:val="both"/>
      </w:pPr>
      <w:r>
        <w:rPr>
          <w:rFonts w:ascii="Times New Roman"/>
          <w:b w:val="false"/>
          <w:i w:val="false"/>
          <w:color w:val="000000"/>
          <w:sz w:val="28"/>
        </w:rPr>
        <w:t>
      4. Технологиялық карталар – мұғалім мен оқушының біріккен іс-әрекетінің құралы, сабақты басқарудың, оқу үрдісін стандарттау және реттеудің басты әдістері болып табылады.</w:t>
      </w:r>
    </w:p>
    <w:bookmarkEnd w:id="279"/>
    <w:bookmarkStart w:name="z403" w:id="280"/>
    <w:p>
      <w:pPr>
        <w:spacing w:after="0"/>
        <w:ind w:left="0"/>
        <w:jc w:val="both"/>
      </w:pPr>
      <w:r>
        <w:rPr>
          <w:rFonts w:ascii="Times New Roman"/>
          <w:b w:val="false"/>
          <w:i w:val="false"/>
          <w:color w:val="000000"/>
          <w:sz w:val="28"/>
        </w:rPr>
        <w:t>
      5. Бағдарламаның міндеттері:</w:t>
      </w:r>
    </w:p>
    <w:bookmarkEnd w:id="280"/>
    <w:bookmarkStart w:name="z404" w:id="281"/>
    <w:p>
      <w:pPr>
        <w:spacing w:after="0"/>
        <w:ind w:left="0"/>
        <w:jc w:val="both"/>
      </w:pPr>
      <w:r>
        <w:rPr>
          <w:rFonts w:ascii="Times New Roman"/>
          <w:b w:val="false"/>
          <w:i w:val="false"/>
          <w:color w:val="000000"/>
          <w:sz w:val="28"/>
        </w:rPr>
        <w:t>
      1) "Биоақпараттану және синергетика" технологиясының жалпы қағидалары туралы түсінік қалыптастыру;</w:t>
      </w:r>
    </w:p>
    <w:bookmarkEnd w:id="281"/>
    <w:bookmarkStart w:name="z405" w:id="282"/>
    <w:p>
      <w:pPr>
        <w:spacing w:after="0"/>
        <w:ind w:left="0"/>
        <w:jc w:val="both"/>
      </w:pPr>
      <w:r>
        <w:rPr>
          <w:rFonts w:ascii="Times New Roman"/>
          <w:b w:val="false"/>
          <w:i w:val="false"/>
          <w:color w:val="000000"/>
          <w:sz w:val="28"/>
        </w:rPr>
        <w:t xml:space="preserve">
      2) "Биоақпараттану және синергетика" технологиясымен әзірленген он бір технологиялық карталар негізінде жалпы білім беретін мектептің сапасын басқару технологиясы туралы білім беру; </w:t>
      </w:r>
    </w:p>
    <w:bookmarkEnd w:id="282"/>
    <w:bookmarkStart w:name="z406" w:id="283"/>
    <w:p>
      <w:pPr>
        <w:spacing w:after="0"/>
        <w:ind w:left="0"/>
        <w:jc w:val="both"/>
      </w:pPr>
      <w:r>
        <w:rPr>
          <w:rFonts w:ascii="Times New Roman"/>
          <w:b w:val="false"/>
          <w:i w:val="false"/>
          <w:color w:val="000000"/>
          <w:sz w:val="28"/>
        </w:rPr>
        <w:t>
      3) мәселені ойлау білігін қалыптастыру, мәселенің міндеттерін, жағдайларын тұжырымдау;</w:t>
      </w:r>
    </w:p>
    <w:bookmarkEnd w:id="283"/>
    <w:bookmarkStart w:name="z407" w:id="284"/>
    <w:p>
      <w:pPr>
        <w:spacing w:after="0"/>
        <w:ind w:left="0"/>
        <w:jc w:val="both"/>
      </w:pPr>
      <w:r>
        <w:rPr>
          <w:rFonts w:ascii="Times New Roman"/>
          <w:b w:val="false"/>
          <w:i w:val="false"/>
          <w:color w:val="000000"/>
          <w:sz w:val="28"/>
        </w:rPr>
        <w:t>
      4) кәсіби өзіндік талдау, өзін-өзі бағалау білігін қалыптастыру;</w:t>
      </w:r>
    </w:p>
    <w:bookmarkEnd w:id="284"/>
    <w:bookmarkStart w:name="z408" w:id="285"/>
    <w:p>
      <w:pPr>
        <w:spacing w:after="0"/>
        <w:ind w:left="0"/>
        <w:jc w:val="both"/>
      </w:pPr>
      <w:r>
        <w:rPr>
          <w:rFonts w:ascii="Times New Roman"/>
          <w:b w:val="false"/>
          <w:i w:val="false"/>
          <w:color w:val="000000"/>
          <w:sz w:val="28"/>
        </w:rPr>
        <w:t>
      5) оқу процесінде ақпараттық-коммуникациялық технологияларды қолдану құзыреттіліктерін қалыптастыру.</w:t>
      </w:r>
    </w:p>
    <w:bookmarkEnd w:id="285"/>
    <w:bookmarkStart w:name="z409" w:id="286"/>
    <w:p>
      <w:pPr>
        <w:spacing w:after="0"/>
        <w:ind w:left="0"/>
        <w:jc w:val="both"/>
      </w:pPr>
      <w:r>
        <w:rPr>
          <w:rFonts w:ascii="Times New Roman"/>
          <w:b w:val="false"/>
          <w:i w:val="false"/>
          <w:color w:val="000000"/>
          <w:sz w:val="28"/>
        </w:rPr>
        <w:t>
      6. Оқыту нәтижесі:</w:t>
      </w:r>
    </w:p>
    <w:bookmarkEnd w:id="286"/>
    <w:bookmarkStart w:name="z410" w:id="287"/>
    <w:p>
      <w:pPr>
        <w:spacing w:after="0"/>
        <w:ind w:left="0"/>
        <w:jc w:val="both"/>
      </w:pPr>
      <w:r>
        <w:rPr>
          <w:rFonts w:ascii="Times New Roman"/>
          <w:b w:val="false"/>
          <w:i w:val="false"/>
          <w:color w:val="000000"/>
          <w:sz w:val="28"/>
        </w:rPr>
        <w:t>
      1) оқушылардың ойлау жылдамдығын, есте сақтау қабілетін, сөздік қорын, оқушылардың көшбасшылық сапасын дамытатын "Биоақпараттану және синергетика" технологиясының тұжырымдамалық негіздерін білуі және түсінуі;</w:t>
      </w:r>
    </w:p>
    <w:bookmarkEnd w:id="287"/>
    <w:bookmarkStart w:name="z411" w:id="288"/>
    <w:p>
      <w:pPr>
        <w:spacing w:after="0"/>
        <w:ind w:left="0"/>
        <w:jc w:val="both"/>
      </w:pPr>
      <w:r>
        <w:rPr>
          <w:rFonts w:ascii="Times New Roman"/>
          <w:b w:val="false"/>
          <w:i w:val="false"/>
          <w:color w:val="000000"/>
          <w:sz w:val="28"/>
        </w:rPr>
        <w:t>
      2) оқушылардың күрделі мәселелерін түсіну, қою және шешу, оқушылардың сыни және шығармашылық ойлауын көтермелеу, оқушылардың зияткерлік қабілетін кеңейтуге бағытталған оқу үдерісінің жаңа тәсілдерін білу;</w:t>
      </w:r>
    </w:p>
    <w:bookmarkEnd w:id="288"/>
    <w:bookmarkStart w:name="z412" w:id="289"/>
    <w:p>
      <w:pPr>
        <w:spacing w:after="0"/>
        <w:ind w:left="0"/>
        <w:jc w:val="both"/>
      </w:pPr>
      <w:r>
        <w:rPr>
          <w:rFonts w:ascii="Times New Roman"/>
          <w:b w:val="false"/>
          <w:i w:val="false"/>
          <w:color w:val="000000"/>
          <w:sz w:val="28"/>
        </w:rPr>
        <w:t xml:space="preserve">
      3) жаңартылған білім мазмұнына сәйкес білім беру процесін жобалау, мектепте технологиялық карталарды қолдана білу; </w:t>
      </w:r>
    </w:p>
    <w:bookmarkEnd w:id="289"/>
    <w:bookmarkStart w:name="z413" w:id="290"/>
    <w:p>
      <w:pPr>
        <w:spacing w:after="0"/>
        <w:ind w:left="0"/>
        <w:jc w:val="both"/>
      </w:pPr>
      <w:r>
        <w:rPr>
          <w:rFonts w:ascii="Times New Roman"/>
          <w:b w:val="false"/>
          <w:i w:val="false"/>
          <w:color w:val="000000"/>
          <w:sz w:val="28"/>
        </w:rPr>
        <w:t>
      4) мектепте білім беру процесін ұйымдастыру сапасын бағалау және диагностикалау, мониторингті өткізу процесін дамыту дағдысын меңгеру;</w:t>
      </w:r>
    </w:p>
    <w:bookmarkEnd w:id="290"/>
    <w:bookmarkStart w:name="z414" w:id="291"/>
    <w:p>
      <w:pPr>
        <w:spacing w:after="0"/>
        <w:ind w:left="0"/>
        <w:jc w:val="both"/>
      </w:pPr>
      <w:r>
        <w:rPr>
          <w:rFonts w:ascii="Times New Roman"/>
          <w:b w:val="false"/>
          <w:i w:val="false"/>
          <w:color w:val="000000"/>
          <w:sz w:val="28"/>
        </w:rPr>
        <w:t xml:space="preserve">
      5) "Биоақпараттану және синергетика" технологиясының негізінде оқушылардың оқу жетістігін бағалау жүйесін жетілдіру дағдыларын маңгеру. </w:t>
      </w:r>
    </w:p>
    <w:bookmarkEnd w:id="291"/>
    <w:bookmarkStart w:name="z126" w:id="292"/>
    <w:p>
      <w:pPr>
        <w:spacing w:after="0"/>
        <w:ind w:left="0"/>
        <w:jc w:val="left"/>
      </w:pPr>
      <w:r>
        <w:rPr>
          <w:rFonts w:ascii="Times New Roman"/>
          <w:b/>
          <w:i w:val="false"/>
          <w:color w:val="000000"/>
        </w:rPr>
        <w:t xml:space="preserve"> 3-тарау. Бағдарлама құрылымы және мазмұны</w:t>
      </w:r>
    </w:p>
    <w:bookmarkEnd w:id="292"/>
    <w:bookmarkStart w:name="z127" w:id="293"/>
    <w:p>
      <w:pPr>
        <w:spacing w:after="0"/>
        <w:ind w:left="0"/>
        <w:jc w:val="both"/>
      </w:pPr>
      <w:r>
        <w:rPr>
          <w:rFonts w:ascii="Times New Roman"/>
          <w:b w:val="false"/>
          <w:i w:val="false"/>
          <w:color w:val="000000"/>
          <w:sz w:val="28"/>
        </w:rPr>
        <w:t>
      7. Бағдарлама 11 технологиялық картадан тұрады:</w:t>
      </w:r>
    </w:p>
    <w:bookmarkEnd w:id="293"/>
    <w:bookmarkStart w:name="z415" w:id="294"/>
    <w:p>
      <w:pPr>
        <w:spacing w:after="0"/>
        <w:ind w:left="0"/>
        <w:jc w:val="both"/>
      </w:pPr>
      <w:r>
        <w:rPr>
          <w:rFonts w:ascii="Times New Roman"/>
          <w:b w:val="false"/>
          <w:i w:val="false"/>
          <w:color w:val="000000"/>
          <w:sz w:val="28"/>
        </w:rPr>
        <w:t xml:space="preserve">
      1) "Алгоритм"; </w:t>
      </w:r>
    </w:p>
    <w:bookmarkEnd w:id="294"/>
    <w:bookmarkStart w:name="z416" w:id="295"/>
    <w:p>
      <w:pPr>
        <w:spacing w:after="0"/>
        <w:ind w:left="0"/>
        <w:jc w:val="both"/>
      </w:pPr>
      <w:r>
        <w:rPr>
          <w:rFonts w:ascii="Times New Roman"/>
          <w:b w:val="false"/>
          <w:i w:val="false"/>
          <w:color w:val="000000"/>
          <w:sz w:val="28"/>
        </w:rPr>
        <w:t xml:space="preserve">
      2) "Биоинтернет"; </w:t>
      </w:r>
    </w:p>
    <w:bookmarkEnd w:id="295"/>
    <w:bookmarkStart w:name="z417" w:id="296"/>
    <w:p>
      <w:pPr>
        <w:spacing w:after="0"/>
        <w:ind w:left="0"/>
        <w:jc w:val="both"/>
      </w:pPr>
      <w:r>
        <w:rPr>
          <w:rFonts w:ascii="Times New Roman"/>
          <w:b w:val="false"/>
          <w:i w:val="false"/>
          <w:color w:val="000000"/>
          <w:sz w:val="28"/>
        </w:rPr>
        <w:t xml:space="preserve">
      3) "Жаттықтырғыш"; </w:t>
      </w:r>
    </w:p>
    <w:bookmarkEnd w:id="296"/>
    <w:bookmarkStart w:name="z418" w:id="297"/>
    <w:p>
      <w:pPr>
        <w:spacing w:after="0"/>
        <w:ind w:left="0"/>
        <w:jc w:val="both"/>
      </w:pPr>
      <w:r>
        <w:rPr>
          <w:rFonts w:ascii="Times New Roman"/>
          <w:b w:val="false"/>
          <w:i w:val="false"/>
          <w:color w:val="000000"/>
          <w:sz w:val="28"/>
        </w:rPr>
        <w:t xml:space="preserve">
      4) "Логика"; </w:t>
      </w:r>
    </w:p>
    <w:bookmarkEnd w:id="297"/>
    <w:bookmarkStart w:name="z419" w:id="298"/>
    <w:p>
      <w:pPr>
        <w:spacing w:after="0"/>
        <w:ind w:left="0"/>
        <w:jc w:val="both"/>
      </w:pPr>
      <w:r>
        <w:rPr>
          <w:rFonts w:ascii="Times New Roman"/>
          <w:b w:val="false"/>
          <w:i w:val="false"/>
          <w:color w:val="000000"/>
          <w:sz w:val="28"/>
        </w:rPr>
        <w:t>
      5) "Көшбасшы";</w:t>
      </w:r>
    </w:p>
    <w:bookmarkEnd w:id="298"/>
    <w:bookmarkStart w:name="z420" w:id="299"/>
    <w:p>
      <w:pPr>
        <w:spacing w:after="0"/>
        <w:ind w:left="0"/>
        <w:jc w:val="both"/>
      </w:pPr>
      <w:r>
        <w:rPr>
          <w:rFonts w:ascii="Times New Roman"/>
          <w:b w:val="false"/>
          <w:i w:val="false"/>
          <w:color w:val="000000"/>
          <w:sz w:val="28"/>
        </w:rPr>
        <w:t>
      6) "Күншуақ, түймедақ, самал жел (бұдан әрі – КТС)";</w:t>
      </w:r>
    </w:p>
    <w:bookmarkEnd w:id="299"/>
    <w:bookmarkStart w:name="z421" w:id="300"/>
    <w:p>
      <w:pPr>
        <w:spacing w:after="0"/>
        <w:ind w:left="0"/>
        <w:jc w:val="both"/>
      </w:pPr>
      <w:r>
        <w:rPr>
          <w:rFonts w:ascii="Times New Roman"/>
          <w:b w:val="false"/>
          <w:i w:val="false"/>
          <w:color w:val="000000"/>
          <w:sz w:val="28"/>
        </w:rPr>
        <w:t>
      7) "Ауызша сабақ - 1";</w:t>
      </w:r>
    </w:p>
    <w:bookmarkEnd w:id="300"/>
    <w:bookmarkStart w:name="z422" w:id="301"/>
    <w:p>
      <w:pPr>
        <w:spacing w:after="0"/>
        <w:ind w:left="0"/>
        <w:jc w:val="both"/>
      </w:pPr>
      <w:r>
        <w:rPr>
          <w:rFonts w:ascii="Times New Roman"/>
          <w:b w:val="false"/>
          <w:i w:val="false"/>
          <w:color w:val="000000"/>
          <w:sz w:val="28"/>
        </w:rPr>
        <w:t>
      8) "Ауызша сабақ - 2";</w:t>
      </w:r>
    </w:p>
    <w:bookmarkEnd w:id="301"/>
    <w:bookmarkStart w:name="z423" w:id="302"/>
    <w:p>
      <w:pPr>
        <w:spacing w:after="0"/>
        <w:ind w:left="0"/>
        <w:jc w:val="both"/>
      </w:pPr>
      <w:r>
        <w:rPr>
          <w:rFonts w:ascii="Times New Roman"/>
          <w:b w:val="false"/>
          <w:i w:val="false"/>
          <w:color w:val="000000"/>
          <w:sz w:val="28"/>
        </w:rPr>
        <w:t>
      9) "Ауызша сабақ - 3";</w:t>
      </w:r>
    </w:p>
    <w:bookmarkEnd w:id="302"/>
    <w:bookmarkStart w:name="z424" w:id="303"/>
    <w:p>
      <w:pPr>
        <w:spacing w:after="0"/>
        <w:ind w:left="0"/>
        <w:jc w:val="both"/>
      </w:pPr>
      <w:r>
        <w:rPr>
          <w:rFonts w:ascii="Times New Roman"/>
          <w:b w:val="false"/>
          <w:i w:val="false"/>
          <w:color w:val="000000"/>
          <w:sz w:val="28"/>
        </w:rPr>
        <w:t>
      10) "Ауызша сабақ - 4";</w:t>
      </w:r>
    </w:p>
    <w:bookmarkEnd w:id="303"/>
    <w:bookmarkStart w:name="z425" w:id="304"/>
    <w:p>
      <w:pPr>
        <w:spacing w:after="0"/>
        <w:ind w:left="0"/>
        <w:jc w:val="both"/>
      </w:pPr>
      <w:r>
        <w:rPr>
          <w:rFonts w:ascii="Times New Roman"/>
          <w:b w:val="false"/>
          <w:i w:val="false"/>
          <w:color w:val="000000"/>
          <w:sz w:val="28"/>
        </w:rPr>
        <w:t>
      11) "Әмбебап сабағы".</w:t>
      </w:r>
    </w:p>
    <w:bookmarkEnd w:id="304"/>
    <w:bookmarkStart w:name="z426" w:id="305"/>
    <w:p>
      <w:pPr>
        <w:spacing w:after="0"/>
        <w:ind w:left="0"/>
        <w:jc w:val="both"/>
      </w:pPr>
      <w:r>
        <w:rPr>
          <w:rFonts w:ascii="Times New Roman"/>
          <w:b w:val="false"/>
          <w:i w:val="false"/>
          <w:color w:val="000000"/>
          <w:sz w:val="28"/>
        </w:rPr>
        <w:t xml:space="preserve">
      8. Технологиялық карталардың мақсаты мен міндеттері оқу үдерісінің макроқұрылымдық саласында негізгі оқу сабақтарының типтері бойынша 5 педагогикалық түсініктермен сипатталған. Кіріспе оқу сабағы: </w:t>
      </w:r>
    </w:p>
    <w:bookmarkEnd w:id="305"/>
    <w:bookmarkStart w:name="z427" w:id="306"/>
    <w:p>
      <w:pPr>
        <w:spacing w:after="0"/>
        <w:ind w:left="0"/>
        <w:jc w:val="both"/>
      </w:pPr>
      <w:r>
        <w:rPr>
          <w:rFonts w:ascii="Times New Roman"/>
          <w:b w:val="false"/>
          <w:i w:val="false"/>
          <w:color w:val="000000"/>
          <w:sz w:val="28"/>
        </w:rPr>
        <w:t>
      1) мотивация;</w:t>
      </w:r>
    </w:p>
    <w:bookmarkEnd w:id="306"/>
    <w:bookmarkStart w:name="z428" w:id="307"/>
    <w:p>
      <w:pPr>
        <w:spacing w:after="0"/>
        <w:ind w:left="0"/>
        <w:jc w:val="both"/>
      </w:pPr>
      <w:r>
        <w:rPr>
          <w:rFonts w:ascii="Times New Roman"/>
          <w:b w:val="false"/>
          <w:i w:val="false"/>
          <w:color w:val="000000"/>
          <w:sz w:val="28"/>
        </w:rPr>
        <w:t>
      2) меңгерілетін тақырыптың бейнесін елестету;</w:t>
      </w:r>
    </w:p>
    <w:bookmarkEnd w:id="307"/>
    <w:bookmarkStart w:name="z429" w:id="308"/>
    <w:p>
      <w:pPr>
        <w:spacing w:after="0"/>
        <w:ind w:left="0"/>
        <w:jc w:val="both"/>
      </w:pPr>
      <w:r>
        <w:rPr>
          <w:rFonts w:ascii="Times New Roman"/>
          <w:b w:val="false"/>
          <w:i w:val="false"/>
          <w:color w:val="000000"/>
          <w:sz w:val="28"/>
        </w:rPr>
        <w:t>
      3) тәжірибелік және әлеуметік маңыздылығын ұғыну;</w:t>
      </w:r>
    </w:p>
    <w:bookmarkEnd w:id="308"/>
    <w:bookmarkStart w:name="z430" w:id="309"/>
    <w:p>
      <w:pPr>
        <w:spacing w:after="0"/>
        <w:ind w:left="0"/>
        <w:jc w:val="both"/>
      </w:pPr>
      <w:r>
        <w:rPr>
          <w:rFonts w:ascii="Times New Roman"/>
          <w:b w:val="false"/>
          <w:i w:val="false"/>
          <w:color w:val="000000"/>
          <w:sz w:val="28"/>
        </w:rPr>
        <w:t>
      4) ойтолғау.</w:t>
      </w:r>
    </w:p>
    <w:bookmarkEnd w:id="309"/>
    <w:bookmarkStart w:name="z431" w:id="310"/>
    <w:p>
      <w:pPr>
        <w:spacing w:after="0"/>
        <w:ind w:left="0"/>
        <w:jc w:val="both"/>
      </w:pPr>
      <w:r>
        <w:rPr>
          <w:rFonts w:ascii="Times New Roman"/>
          <w:b w:val="false"/>
          <w:i w:val="false"/>
          <w:color w:val="000000"/>
          <w:sz w:val="28"/>
        </w:rPr>
        <w:t>
      9. 1-тип. Сабақты оқыту және жаңа тақырыпты алғашқы бекіту төмендегі логикаға сәйкес орындалады:</w:t>
      </w:r>
    </w:p>
    <w:bookmarkEnd w:id="310"/>
    <w:bookmarkStart w:name="z432" w:id="311"/>
    <w:p>
      <w:pPr>
        <w:spacing w:after="0"/>
        <w:ind w:left="0"/>
        <w:jc w:val="both"/>
      </w:pPr>
      <w:r>
        <w:rPr>
          <w:rFonts w:ascii="Times New Roman"/>
          <w:b w:val="false"/>
          <w:i w:val="false"/>
          <w:color w:val="000000"/>
          <w:sz w:val="28"/>
        </w:rPr>
        <w:t>
      1) мотивация;</w:t>
      </w:r>
    </w:p>
    <w:bookmarkEnd w:id="311"/>
    <w:bookmarkStart w:name="z433" w:id="312"/>
    <w:p>
      <w:pPr>
        <w:spacing w:after="0"/>
        <w:ind w:left="0"/>
        <w:jc w:val="both"/>
      </w:pPr>
      <w:r>
        <w:rPr>
          <w:rFonts w:ascii="Times New Roman"/>
          <w:b w:val="false"/>
          <w:i w:val="false"/>
          <w:color w:val="000000"/>
          <w:sz w:val="28"/>
        </w:rPr>
        <w:t>
      2) оқушылардың субъективті тәжірибесін өзектендіру;</w:t>
      </w:r>
    </w:p>
    <w:bookmarkEnd w:id="312"/>
    <w:bookmarkStart w:name="z434" w:id="313"/>
    <w:p>
      <w:pPr>
        <w:spacing w:after="0"/>
        <w:ind w:left="0"/>
        <w:jc w:val="both"/>
      </w:pPr>
      <w:r>
        <w:rPr>
          <w:rFonts w:ascii="Times New Roman"/>
          <w:b w:val="false"/>
          <w:i w:val="false"/>
          <w:color w:val="000000"/>
          <w:sz w:val="28"/>
        </w:rPr>
        <w:t>
      3) қабылдауды ұйымдастыру;</w:t>
      </w:r>
    </w:p>
    <w:bookmarkEnd w:id="313"/>
    <w:bookmarkStart w:name="z435" w:id="314"/>
    <w:p>
      <w:pPr>
        <w:spacing w:after="0"/>
        <w:ind w:left="0"/>
        <w:jc w:val="both"/>
      </w:pPr>
      <w:r>
        <w:rPr>
          <w:rFonts w:ascii="Times New Roman"/>
          <w:b w:val="false"/>
          <w:i w:val="false"/>
          <w:color w:val="000000"/>
          <w:sz w:val="28"/>
        </w:rPr>
        <w:t>
      4) түсінуді ұйымдастыру;</w:t>
      </w:r>
    </w:p>
    <w:bookmarkEnd w:id="314"/>
    <w:bookmarkStart w:name="z436" w:id="315"/>
    <w:p>
      <w:pPr>
        <w:spacing w:after="0"/>
        <w:ind w:left="0"/>
        <w:jc w:val="both"/>
      </w:pPr>
      <w:r>
        <w:rPr>
          <w:rFonts w:ascii="Times New Roman"/>
          <w:b w:val="false"/>
          <w:i w:val="false"/>
          <w:color w:val="000000"/>
          <w:sz w:val="28"/>
        </w:rPr>
        <w:t xml:space="preserve">
      5) ойтолғау. </w:t>
      </w:r>
    </w:p>
    <w:bookmarkEnd w:id="315"/>
    <w:bookmarkStart w:name="z437" w:id="316"/>
    <w:p>
      <w:pPr>
        <w:spacing w:after="0"/>
        <w:ind w:left="0"/>
        <w:jc w:val="both"/>
      </w:pPr>
      <w:r>
        <w:rPr>
          <w:rFonts w:ascii="Times New Roman"/>
          <w:b w:val="false"/>
          <w:i w:val="false"/>
          <w:color w:val="000000"/>
          <w:sz w:val="28"/>
        </w:rPr>
        <w:t xml:space="preserve">
      10. 2-тип. Сабақтағы білімді бекіту және іс-әрекет амалдары төмендегідей: </w:t>
      </w:r>
    </w:p>
    <w:bookmarkEnd w:id="316"/>
    <w:bookmarkStart w:name="z438" w:id="317"/>
    <w:p>
      <w:pPr>
        <w:spacing w:after="0"/>
        <w:ind w:left="0"/>
        <w:jc w:val="both"/>
      </w:pPr>
      <w:r>
        <w:rPr>
          <w:rFonts w:ascii="Times New Roman"/>
          <w:b w:val="false"/>
          <w:i w:val="false"/>
          <w:color w:val="000000"/>
          <w:sz w:val="28"/>
        </w:rPr>
        <w:t>
      1) мотивация;</w:t>
      </w:r>
    </w:p>
    <w:bookmarkEnd w:id="317"/>
    <w:bookmarkStart w:name="z439" w:id="318"/>
    <w:p>
      <w:pPr>
        <w:spacing w:after="0"/>
        <w:ind w:left="0"/>
        <w:jc w:val="both"/>
      </w:pPr>
      <w:r>
        <w:rPr>
          <w:rFonts w:ascii="Times New Roman"/>
          <w:b w:val="false"/>
          <w:i w:val="false"/>
          <w:color w:val="000000"/>
          <w:sz w:val="28"/>
        </w:rPr>
        <w:t>
      2) жетекші білімдерді және іс-әрекет амалдарын өзектендіру;</w:t>
      </w:r>
    </w:p>
    <w:bookmarkEnd w:id="318"/>
    <w:bookmarkStart w:name="z440" w:id="319"/>
    <w:p>
      <w:pPr>
        <w:spacing w:after="0"/>
        <w:ind w:left="0"/>
        <w:jc w:val="both"/>
      </w:pPr>
      <w:r>
        <w:rPr>
          <w:rFonts w:ascii="Times New Roman"/>
          <w:b w:val="false"/>
          <w:i w:val="false"/>
          <w:color w:val="000000"/>
          <w:sz w:val="28"/>
        </w:rPr>
        <w:t>
      3) стандартты және өзгермелі жағдайда білімді қолдану үлгілерін құрастыру;</w:t>
      </w:r>
    </w:p>
    <w:bookmarkEnd w:id="319"/>
    <w:bookmarkStart w:name="z441" w:id="320"/>
    <w:p>
      <w:pPr>
        <w:spacing w:after="0"/>
        <w:ind w:left="0"/>
        <w:jc w:val="both"/>
      </w:pPr>
      <w:r>
        <w:rPr>
          <w:rFonts w:ascii="Times New Roman"/>
          <w:b w:val="false"/>
          <w:i w:val="false"/>
          <w:color w:val="000000"/>
          <w:sz w:val="28"/>
        </w:rPr>
        <w:t>
      4) білімді өз бетінше қолдану;</w:t>
      </w:r>
    </w:p>
    <w:bookmarkEnd w:id="320"/>
    <w:bookmarkStart w:name="z442" w:id="321"/>
    <w:p>
      <w:pPr>
        <w:spacing w:after="0"/>
        <w:ind w:left="0"/>
        <w:jc w:val="both"/>
      </w:pPr>
      <w:r>
        <w:rPr>
          <w:rFonts w:ascii="Times New Roman"/>
          <w:b w:val="false"/>
          <w:i w:val="false"/>
          <w:color w:val="000000"/>
          <w:sz w:val="28"/>
        </w:rPr>
        <w:t>
      5) бақылау және өзін-өзі бақылау;</w:t>
      </w:r>
    </w:p>
    <w:bookmarkEnd w:id="321"/>
    <w:bookmarkStart w:name="z443" w:id="322"/>
    <w:p>
      <w:pPr>
        <w:spacing w:after="0"/>
        <w:ind w:left="0"/>
        <w:jc w:val="both"/>
      </w:pPr>
      <w:r>
        <w:rPr>
          <w:rFonts w:ascii="Times New Roman"/>
          <w:b w:val="false"/>
          <w:i w:val="false"/>
          <w:color w:val="000000"/>
          <w:sz w:val="28"/>
        </w:rPr>
        <w:t>
      6) түзету;</w:t>
      </w:r>
    </w:p>
    <w:bookmarkEnd w:id="322"/>
    <w:bookmarkStart w:name="z444" w:id="323"/>
    <w:p>
      <w:pPr>
        <w:spacing w:after="0"/>
        <w:ind w:left="0"/>
        <w:jc w:val="both"/>
      </w:pPr>
      <w:r>
        <w:rPr>
          <w:rFonts w:ascii="Times New Roman"/>
          <w:b w:val="false"/>
          <w:i w:val="false"/>
          <w:color w:val="000000"/>
          <w:sz w:val="28"/>
        </w:rPr>
        <w:t>
      7) ойтолғау.</w:t>
      </w:r>
    </w:p>
    <w:bookmarkEnd w:id="323"/>
    <w:bookmarkStart w:name="z445" w:id="324"/>
    <w:p>
      <w:pPr>
        <w:spacing w:after="0"/>
        <w:ind w:left="0"/>
        <w:jc w:val="both"/>
      </w:pPr>
      <w:r>
        <w:rPr>
          <w:rFonts w:ascii="Times New Roman"/>
          <w:b w:val="false"/>
          <w:i w:val="false"/>
          <w:color w:val="000000"/>
          <w:sz w:val="28"/>
        </w:rPr>
        <w:t>
      11. 3-тип. Сабақта білімдерді және іс әрекет амалдарын кешенді қолдану төмендегі логика бойынша орындалады:</w:t>
      </w:r>
    </w:p>
    <w:bookmarkEnd w:id="324"/>
    <w:bookmarkStart w:name="z446" w:id="325"/>
    <w:p>
      <w:pPr>
        <w:spacing w:after="0"/>
        <w:ind w:left="0"/>
        <w:jc w:val="both"/>
      </w:pPr>
      <w:r>
        <w:rPr>
          <w:rFonts w:ascii="Times New Roman"/>
          <w:b w:val="false"/>
          <w:i w:val="false"/>
          <w:color w:val="000000"/>
          <w:sz w:val="28"/>
        </w:rPr>
        <w:t>
      1) мотивация;</w:t>
      </w:r>
    </w:p>
    <w:bookmarkEnd w:id="325"/>
    <w:bookmarkStart w:name="z447" w:id="326"/>
    <w:p>
      <w:pPr>
        <w:spacing w:after="0"/>
        <w:ind w:left="0"/>
        <w:jc w:val="both"/>
      </w:pPr>
      <w:r>
        <w:rPr>
          <w:rFonts w:ascii="Times New Roman"/>
          <w:b w:val="false"/>
          <w:i w:val="false"/>
          <w:color w:val="000000"/>
          <w:sz w:val="28"/>
        </w:rPr>
        <w:t>
      2) білімді және іс-әрекет амалдарын кешенді өзектендіру;</w:t>
      </w:r>
    </w:p>
    <w:bookmarkEnd w:id="326"/>
    <w:bookmarkStart w:name="z448" w:id="327"/>
    <w:p>
      <w:pPr>
        <w:spacing w:after="0"/>
        <w:ind w:left="0"/>
        <w:jc w:val="both"/>
      </w:pPr>
      <w:r>
        <w:rPr>
          <w:rFonts w:ascii="Times New Roman"/>
          <w:b w:val="false"/>
          <w:i w:val="false"/>
          <w:color w:val="000000"/>
          <w:sz w:val="28"/>
        </w:rPr>
        <w:t>
      3) жаңа және қалыпты жағдайда білімді өз бетінше қолдану;</w:t>
      </w:r>
    </w:p>
    <w:bookmarkEnd w:id="327"/>
    <w:bookmarkStart w:name="z449" w:id="328"/>
    <w:p>
      <w:pPr>
        <w:spacing w:after="0"/>
        <w:ind w:left="0"/>
        <w:jc w:val="both"/>
      </w:pPr>
      <w:r>
        <w:rPr>
          <w:rFonts w:ascii="Times New Roman"/>
          <w:b w:val="false"/>
          <w:i w:val="false"/>
          <w:color w:val="000000"/>
          <w:sz w:val="28"/>
        </w:rPr>
        <w:t>
      4) өзін-өзі бақылау және бақылау;</w:t>
      </w:r>
    </w:p>
    <w:bookmarkEnd w:id="328"/>
    <w:bookmarkStart w:name="z450" w:id="329"/>
    <w:p>
      <w:pPr>
        <w:spacing w:after="0"/>
        <w:ind w:left="0"/>
        <w:jc w:val="both"/>
      </w:pPr>
      <w:r>
        <w:rPr>
          <w:rFonts w:ascii="Times New Roman"/>
          <w:b w:val="false"/>
          <w:i w:val="false"/>
          <w:color w:val="000000"/>
          <w:sz w:val="28"/>
        </w:rPr>
        <w:t>
      5) түзету;</w:t>
      </w:r>
    </w:p>
    <w:bookmarkEnd w:id="329"/>
    <w:bookmarkStart w:name="z451" w:id="330"/>
    <w:p>
      <w:pPr>
        <w:spacing w:after="0"/>
        <w:ind w:left="0"/>
        <w:jc w:val="both"/>
      </w:pPr>
      <w:r>
        <w:rPr>
          <w:rFonts w:ascii="Times New Roman"/>
          <w:b w:val="false"/>
          <w:i w:val="false"/>
          <w:color w:val="000000"/>
          <w:sz w:val="28"/>
        </w:rPr>
        <w:t>
      6) ойтолғау.</w:t>
      </w:r>
    </w:p>
    <w:bookmarkEnd w:id="330"/>
    <w:bookmarkStart w:name="z452" w:id="331"/>
    <w:p>
      <w:pPr>
        <w:spacing w:after="0"/>
        <w:ind w:left="0"/>
        <w:jc w:val="both"/>
      </w:pPr>
      <w:r>
        <w:rPr>
          <w:rFonts w:ascii="Times New Roman"/>
          <w:b w:val="false"/>
          <w:i w:val="false"/>
          <w:color w:val="000000"/>
          <w:sz w:val="28"/>
        </w:rPr>
        <w:t xml:space="preserve">
      12. 4-тип. Білімдерді және іс-әрекет амалдарын жүйелеу және қорытындылау бойынша оқу сабағы: </w:t>
      </w:r>
    </w:p>
    <w:bookmarkEnd w:id="331"/>
    <w:bookmarkStart w:name="z453" w:id="332"/>
    <w:p>
      <w:pPr>
        <w:spacing w:after="0"/>
        <w:ind w:left="0"/>
        <w:jc w:val="both"/>
      </w:pPr>
      <w:r>
        <w:rPr>
          <w:rFonts w:ascii="Times New Roman"/>
          <w:b w:val="false"/>
          <w:i w:val="false"/>
          <w:color w:val="000000"/>
          <w:sz w:val="28"/>
        </w:rPr>
        <w:t>
      1) мотивация;</w:t>
      </w:r>
    </w:p>
    <w:bookmarkEnd w:id="332"/>
    <w:bookmarkStart w:name="z454" w:id="333"/>
    <w:p>
      <w:pPr>
        <w:spacing w:after="0"/>
        <w:ind w:left="0"/>
        <w:jc w:val="both"/>
      </w:pPr>
      <w:r>
        <w:rPr>
          <w:rFonts w:ascii="Times New Roman"/>
          <w:b w:val="false"/>
          <w:i w:val="false"/>
          <w:color w:val="000000"/>
          <w:sz w:val="28"/>
        </w:rPr>
        <w:t>
      2) оқу материалын талдау;</w:t>
      </w:r>
    </w:p>
    <w:bookmarkEnd w:id="333"/>
    <w:bookmarkStart w:name="z455" w:id="334"/>
    <w:p>
      <w:pPr>
        <w:spacing w:after="0"/>
        <w:ind w:left="0"/>
        <w:jc w:val="both"/>
      </w:pPr>
      <w:r>
        <w:rPr>
          <w:rFonts w:ascii="Times New Roman"/>
          <w:b w:val="false"/>
          <w:i w:val="false"/>
          <w:color w:val="000000"/>
          <w:sz w:val="28"/>
        </w:rPr>
        <w:t>
      3) оқу материалындағы негізгі нәрсені белгілеу;</w:t>
      </w:r>
    </w:p>
    <w:bookmarkEnd w:id="334"/>
    <w:bookmarkStart w:name="z456" w:id="335"/>
    <w:p>
      <w:pPr>
        <w:spacing w:after="0"/>
        <w:ind w:left="0"/>
        <w:jc w:val="both"/>
      </w:pPr>
      <w:r>
        <w:rPr>
          <w:rFonts w:ascii="Times New Roman"/>
          <w:b w:val="false"/>
          <w:i w:val="false"/>
          <w:color w:val="000000"/>
          <w:sz w:val="28"/>
        </w:rPr>
        <w:t>
      4) қорытындылау және жүйелеу;</w:t>
      </w:r>
    </w:p>
    <w:bookmarkEnd w:id="335"/>
    <w:bookmarkStart w:name="z457" w:id="336"/>
    <w:p>
      <w:pPr>
        <w:spacing w:after="0"/>
        <w:ind w:left="0"/>
        <w:jc w:val="both"/>
      </w:pPr>
      <w:r>
        <w:rPr>
          <w:rFonts w:ascii="Times New Roman"/>
          <w:b w:val="false"/>
          <w:i w:val="false"/>
          <w:color w:val="000000"/>
          <w:sz w:val="28"/>
        </w:rPr>
        <w:t>
      5) пәнішілік және пән аралық байланыс орнату;</w:t>
      </w:r>
    </w:p>
    <w:bookmarkEnd w:id="336"/>
    <w:bookmarkStart w:name="z458" w:id="337"/>
    <w:p>
      <w:pPr>
        <w:spacing w:after="0"/>
        <w:ind w:left="0"/>
        <w:jc w:val="both"/>
      </w:pPr>
      <w:r>
        <w:rPr>
          <w:rFonts w:ascii="Times New Roman"/>
          <w:b w:val="false"/>
          <w:i w:val="false"/>
          <w:color w:val="000000"/>
          <w:sz w:val="28"/>
        </w:rPr>
        <w:t>
      6) ойтолғау.</w:t>
      </w:r>
    </w:p>
    <w:bookmarkEnd w:id="337"/>
    <w:bookmarkStart w:name="z459" w:id="338"/>
    <w:p>
      <w:pPr>
        <w:spacing w:after="0"/>
        <w:ind w:left="0"/>
        <w:jc w:val="both"/>
      </w:pPr>
      <w:r>
        <w:rPr>
          <w:rFonts w:ascii="Times New Roman"/>
          <w:b w:val="false"/>
          <w:i w:val="false"/>
          <w:color w:val="000000"/>
          <w:sz w:val="28"/>
        </w:rPr>
        <w:t>
      13. 5-тип. Іс-әрекет амалдары және білімді түзету, бағалау бойынша оқу сабағы:</w:t>
      </w:r>
    </w:p>
    <w:bookmarkEnd w:id="338"/>
    <w:bookmarkStart w:name="z460" w:id="339"/>
    <w:p>
      <w:pPr>
        <w:spacing w:after="0"/>
        <w:ind w:left="0"/>
        <w:jc w:val="both"/>
      </w:pPr>
      <w:r>
        <w:rPr>
          <w:rFonts w:ascii="Times New Roman"/>
          <w:b w:val="false"/>
          <w:i w:val="false"/>
          <w:color w:val="000000"/>
          <w:sz w:val="28"/>
        </w:rPr>
        <w:t>
      1) мотивация;</w:t>
      </w:r>
    </w:p>
    <w:bookmarkEnd w:id="339"/>
    <w:bookmarkStart w:name="z461" w:id="340"/>
    <w:p>
      <w:pPr>
        <w:spacing w:after="0"/>
        <w:ind w:left="0"/>
        <w:jc w:val="both"/>
      </w:pPr>
      <w:r>
        <w:rPr>
          <w:rFonts w:ascii="Times New Roman"/>
          <w:b w:val="false"/>
          <w:i w:val="false"/>
          <w:color w:val="000000"/>
          <w:sz w:val="28"/>
        </w:rPr>
        <w:t>
      2) тапсырманы өз бетінше орындау;</w:t>
      </w:r>
    </w:p>
    <w:bookmarkEnd w:id="340"/>
    <w:bookmarkStart w:name="z462" w:id="341"/>
    <w:p>
      <w:pPr>
        <w:spacing w:after="0"/>
        <w:ind w:left="0"/>
        <w:jc w:val="both"/>
      </w:pPr>
      <w:r>
        <w:rPr>
          <w:rFonts w:ascii="Times New Roman"/>
          <w:b w:val="false"/>
          <w:i w:val="false"/>
          <w:color w:val="000000"/>
          <w:sz w:val="28"/>
        </w:rPr>
        <w:t>
      3) өзін-өзі бақылау;</w:t>
      </w:r>
    </w:p>
    <w:bookmarkEnd w:id="341"/>
    <w:bookmarkStart w:name="z463" w:id="342"/>
    <w:p>
      <w:pPr>
        <w:spacing w:after="0"/>
        <w:ind w:left="0"/>
        <w:jc w:val="both"/>
      </w:pPr>
      <w:r>
        <w:rPr>
          <w:rFonts w:ascii="Times New Roman"/>
          <w:b w:val="false"/>
          <w:i w:val="false"/>
          <w:color w:val="000000"/>
          <w:sz w:val="28"/>
        </w:rPr>
        <w:t>
      4) бақылау;</w:t>
      </w:r>
    </w:p>
    <w:bookmarkEnd w:id="342"/>
    <w:bookmarkStart w:name="z464" w:id="343"/>
    <w:p>
      <w:pPr>
        <w:spacing w:after="0"/>
        <w:ind w:left="0"/>
        <w:jc w:val="both"/>
      </w:pPr>
      <w:r>
        <w:rPr>
          <w:rFonts w:ascii="Times New Roman"/>
          <w:b w:val="false"/>
          <w:i w:val="false"/>
          <w:color w:val="000000"/>
          <w:sz w:val="28"/>
        </w:rPr>
        <w:t>
      5) талдау;</w:t>
      </w:r>
    </w:p>
    <w:bookmarkEnd w:id="343"/>
    <w:bookmarkStart w:name="z465" w:id="344"/>
    <w:p>
      <w:pPr>
        <w:spacing w:after="0"/>
        <w:ind w:left="0"/>
        <w:jc w:val="both"/>
      </w:pPr>
      <w:r>
        <w:rPr>
          <w:rFonts w:ascii="Times New Roman"/>
          <w:b w:val="false"/>
          <w:i w:val="false"/>
          <w:color w:val="000000"/>
          <w:sz w:val="28"/>
        </w:rPr>
        <w:t>
      6) бағалау;</w:t>
      </w:r>
    </w:p>
    <w:bookmarkEnd w:id="344"/>
    <w:bookmarkStart w:name="z466" w:id="345"/>
    <w:p>
      <w:pPr>
        <w:spacing w:after="0"/>
        <w:ind w:left="0"/>
        <w:jc w:val="both"/>
      </w:pPr>
      <w:r>
        <w:rPr>
          <w:rFonts w:ascii="Times New Roman"/>
          <w:b w:val="false"/>
          <w:i w:val="false"/>
          <w:color w:val="000000"/>
          <w:sz w:val="28"/>
        </w:rPr>
        <w:t>
      7) түзету;</w:t>
      </w:r>
    </w:p>
    <w:bookmarkEnd w:id="345"/>
    <w:bookmarkStart w:name="z467" w:id="346"/>
    <w:p>
      <w:pPr>
        <w:spacing w:after="0"/>
        <w:ind w:left="0"/>
        <w:jc w:val="both"/>
      </w:pPr>
      <w:r>
        <w:rPr>
          <w:rFonts w:ascii="Times New Roman"/>
          <w:b w:val="false"/>
          <w:i w:val="false"/>
          <w:color w:val="000000"/>
          <w:sz w:val="28"/>
        </w:rPr>
        <w:t>
      8) ойтолғау.</w:t>
      </w:r>
    </w:p>
    <w:bookmarkEnd w:id="346"/>
    <w:bookmarkStart w:name="z468" w:id="347"/>
    <w:p>
      <w:pPr>
        <w:spacing w:after="0"/>
        <w:ind w:left="0"/>
        <w:jc w:val="both"/>
      </w:pPr>
      <w:r>
        <w:rPr>
          <w:rFonts w:ascii="Times New Roman"/>
          <w:b w:val="false"/>
          <w:i w:val="false"/>
          <w:color w:val="000000"/>
          <w:sz w:val="28"/>
        </w:rPr>
        <w:t>
      14. "Алгоритм" технологиялық картасында оқушылардың көпшілігінің жаңа тақырыпты сапалы меңгеруіне жету жолдары қарастырылады. Білім, білік, дағды бойынша (бұдан әрі – ББД) қарыз тапсырмалардың деңгейін анықтау, тақырыпты түсіндірудегі кемшіліктерді анықтау және жою, пәнді сапалы меңгеру үшін, табысты адамның көрсеткіші ретінде қызығушылығын тудыру, ынталандыру зерттеледі. "Алгоритм" картасы бойынша жұмыс тәртібі мен құрылымы бағдарламаның 1-қосымшасына сәйкес ұйымдастырылады.</w:t>
      </w:r>
    </w:p>
    <w:bookmarkEnd w:id="347"/>
    <w:bookmarkStart w:name="z469" w:id="348"/>
    <w:p>
      <w:pPr>
        <w:spacing w:after="0"/>
        <w:ind w:left="0"/>
        <w:jc w:val="both"/>
      </w:pPr>
      <w:r>
        <w:rPr>
          <w:rFonts w:ascii="Times New Roman"/>
          <w:b w:val="false"/>
          <w:i w:val="false"/>
          <w:color w:val="000000"/>
          <w:sz w:val="28"/>
        </w:rPr>
        <w:t>
      15. "Биоинтернет" технологиялық картасында сөйлеу арқылы оқушылардың 63%-і өткен тақырып бойынша білім мен біліктілігін нақты бекіту көрсетілген. Балаларды бірыңғай ақпараттық кеңістікте кіріктіру – ұжымдық сана. "Оқы да тоқы" ұстанымын жүзеге асыра отырып сабақта оқушылардың жұмысын ұйымдастыру. "Биоинтернет" картасы бойынша жұмыс тәртібі мен құрылымы бағдарламаның 2-қосымшасына сәйкес ұйымдастырылады.</w:t>
      </w:r>
    </w:p>
    <w:bookmarkEnd w:id="348"/>
    <w:bookmarkStart w:name="z470" w:id="349"/>
    <w:p>
      <w:pPr>
        <w:spacing w:after="0"/>
        <w:ind w:left="0"/>
        <w:jc w:val="both"/>
      </w:pPr>
      <w:r>
        <w:rPr>
          <w:rFonts w:ascii="Times New Roman"/>
          <w:b w:val="false"/>
          <w:i w:val="false"/>
          <w:color w:val="000000"/>
          <w:sz w:val="28"/>
        </w:rPr>
        <w:t>
      16. "Жаттықтырғыш" технологиялық картасында мынадай сұрақтар қарастырылған: оқыған тақырып бойынша оқушының меңгеру және білім, білік және дағдылары беріктігінің сапасын талаптардың 63% нормативіне жеткізу. "Жаттықтырғыш" картасы бойынша жұмыс тәртібі мен құрылымы бағдарламаның 3-қосымшасына сәйкес ұйымдастырылады.</w:t>
      </w:r>
    </w:p>
    <w:bookmarkEnd w:id="349"/>
    <w:bookmarkStart w:name="z471" w:id="350"/>
    <w:p>
      <w:pPr>
        <w:spacing w:after="0"/>
        <w:ind w:left="0"/>
        <w:jc w:val="both"/>
      </w:pPr>
      <w:r>
        <w:rPr>
          <w:rFonts w:ascii="Times New Roman"/>
          <w:b w:val="false"/>
          <w:i w:val="false"/>
          <w:color w:val="000000"/>
          <w:sz w:val="28"/>
        </w:rPr>
        <w:t>
      17. "Логика" технологиялық картасында төмендегідей мәселедегі практикалық тапсырмалар орындалады: оқытылатын пәнді үштік топпен жұмыс істеу есебінен оқу материалын сапалы меңгертуде нормативті деңгейге жеткізу, сыни және логикалық ойлауды дамыту. "Логика" картасы бойынша жұмыс тәртібі мен құрылымы бағдарламаның 4-қосымшасына сәйкес ұйымдастырылады.</w:t>
      </w:r>
    </w:p>
    <w:bookmarkEnd w:id="350"/>
    <w:bookmarkStart w:name="z472" w:id="351"/>
    <w:p>
      <w:pPr>
        <w:spacing w:after="0"/>
        <w:ind w:left="0"/>
        <w:jc w:val="both"/>
      </w:pPr>
      <w:r>
        <w:rPr>
          <w:rFonts w:ascii="Times New Roman"/>
          <w:b w:val="false"/>
          <w:i w:val="false"/>
          <w:color w:val="000000"/>
          <w:sz w:val="28"/>
        </w:rPr>
        <w:t xml:space="preserve">
      18. "Көшбасшы" технологиялық картасында менеджерлік құзыреттікті дамыту қарастырылады: жоспарлау, топта жұмыс жасау, қойылған мақсатқа жете білу. Ол табысқа жеткен тұлға көрсеткіші сияқты, пәнді сапалы түрде меңгеруге ынталандыру және қызығушылық таныту, қиын жағдайларда өзін тұрақты ұстауға және бәсекеге қабілеттілігін дамытуға бағытылған. </w:t>
      </w:r>
    </w:p>
    <w:bookmarkEnd w:id="351"/>
    <w:bookmarkStart w:name="z473" w:id="352"/>
    <w:p>
      <w:pPr>
        <w:spacing w:after="0"/>
        <w:ind w:left="0"/>
        <w:jc w:val="both"/>
      </w:pPr>
      <w:r>
        <w:rPr>
          <w:rFonts w:ascii="Times New Roman"/>
          <w:b w:val="false"/>
          <w:i w:val="false"/>
          <w:color w:val="000000"/>
          <w:sz w:val="28"/>
        </w:rPr>
        <w:t>
      "Көшбасшы" картасы бойынша жұмыс тәртібі мен құрылымы бағдарламаның 5-қосымшасына сәйкес ұйымдастырылады.</w:t>
      </w:r>
    </w:p>
    <w:bookmarkEnd w:id="352"/>
    <w:bookmarkStart w:name="z474" w:id="353"/>
    <w:p>
      <w:pPr>
        <w:spacing w:after="0"/>
        <w:ind w:left="0"/>
        <w:jc w:val="both"/>
      </w:pPr>
      <w:r>
        <w:rPr>
          <w:rFonts w:ascii="Times New Roman"/>
          <w:b w:val="false"/>
          <w:i w:val="false"/>
          <w:color w:val="000000"/>
          <w:sz w:val="28"/>
        </w:rPr>
        <w:t>
      19. "КТС" технологиялық картасында оқытылатын тақырыптың оқыту сапасын нормативті көрсеткішіне жеткізу, оқушылардың үш деңгейлі күрделеліктегі ұқсас тақырыптары мен толық тарау бойынша өз бетінше оқу тапсырмаларын құрастыру дағдыларын бекіту, ізденіс іс-әрекеттерін дамыту, оқыту сапасының қорытынды мониторингі қарастырылады.</w:t>
      </w:r>
    </w:p>
    <w:bookmarkEnd w:id="353"/>
    <w:bookmarkStart w:name="z475" w:id="354"/>
    <w:p>
      <w:pPr>
        <w:spacing w:after="0"/>
        <w:ind w:left="0"/>
        <w:jc w:val="both"/>
      </w:pPr>
      <w:r>
        <w:rPr>
          <w:rFonts w:ascii="Times New Roman"/>
          <w:b w:val="false"/>
          <w:i w:val="false"/>
          <w:color w:val="000000"/>
          <w:sz w:val="28"/>
        </w:rPr>
        <w:t>
      "КТС" картасы бойынша жұмыс тәртібі мен құрылымы бағдарламаның 6-қосымшасына сәйкес ұйымдастырылады.</w:t>
      </w:r>
    </w:p>
    <w:bookmarkEnd w:id="354"/>
    <w:bookmarkStart w:name="z476" w:id="355"/>
    <w:p>
      <w:pPr>
        <w:spacing w:after="0"/>
        <w:ind w:left="0"/>
        <w:jc w:val="both"/>
      </w:pPr>
      <w:r>
        <w:rPr>
          <w:rFonts w:ascii="Times New Roman"/>
          <w:b w:val="false"/>
          <w:i w:val="false"/>
          <w:color w:val="000000"/>
          <w:sz w:val="28"/>
        </w:rPr>
        <w:t>
      20. "Ауызша сабақ - 1" технологиялық картасында сабақта норматив талабына сай оқушылардың оқу материалын 63% меңгеруіндегі логикалық және сыни тұрғыдан ойлау шапшаңдығын, сөздік қорын, ақпараттық құзыреттілілгін дамыту қарастырылады. "Ауызша сабақ - 1" картасы бойынша жұмыс тәртібі мен құрылымы бағдарламаның 7-қосымшасына сәйкес ұйымдастырылады.</w:t>
      </w:r>
    </w:p>
    <w:bookmarkEnd w:id="355"/>
    <w:bookmarkStart w:name="z477" w:id="356"/>
    <w:p>
      <w:pPr>
        <w:spacing w:after="0"/>
        <w:ind w:left="0"/>
        <w:jc w:val="both"/>
      </w:pPr>
      <w:r>
        <w:rPr>
          <w:rFonts w:ascii="Times New Roman"/>
          <w:b w:val="false"/>
          <w:i w:val="false"/>
          <w:color w:val="000000"/>
          <w:sz w:val="28"/>
        </w:rPr>
        <w:t>
      21. "Ауызша сабақ - 2" технологиялық картасында төмендегілер қарастырылады:</w:t>
      </w:r>
    </w:p>
    <w:bookmarkEnd w:id="356"/>
    <w:bookmarkStart w:name="z478" w:id="357"/>
    <w:p>
      <w:pPr>
        <w:spacing w:after="0"/>
        <w:ind w:left="0"/>
        <w:jc w:val="both"/>
      </w:pPr>
      <w:r>
        <w:rPr>
          <w:rFonts w:ascii="Times New Roman"/>
          <w:b w:val="false"/>
          <w:i w:val="false"/>
          <w:color w:val="000000"/>
          <w:sz w:val="28"/>
        </w:rPr>
        <w:t>
      оқушылардың өз бетінше ізденіс - шығармашылық жұмыс арқылы 63% оқу материалын меңгеруі;</w:t>
      </w:r>
    </w:p>
    <w:bookmarkEnd w:id="357"/>
    <w:bookmarkStart w:name="z479" w:id="358"/>
    <w:p>
      <w:pPr>
        <w:spacing w:after="0"/>
        <w:ind w:left="0"/>
        <w:jc w:val="both"/>
      </w:pPr>
      <w:r>
        <w:rPr>
          <w:rFonts w:ascii="Times New Roman"/>
          <w:b w:val="false"/>
          <w:i w:val="false"/>
          <w:color w:val="000000"/>
          <w:sz w:val="28"/>
        </w:rPr>
        <w:t>
      өз еңбегінің нәтижесіне қарай балалардың тұрақты жағымды мотивациясын және рефлексияны қалыптастыру;</w:t>
      </w:r>
    </w:p>
    <w:bookmarkEnd w:id="358"/>
    <w:bookmarkStart w:name="z480" w:id="359"/>
    <w:p>
      <w:pPr>
        <w:spacing w:after="0"/>
        <w:ind w:left="0"/>
        <w:jc w:val="both"/>
      </w:pPr>
      <w:r>
        <w:rPr>
          <w:rFonts w:ascii="Times New Roman"/>
          <w:b w:val="false"/>
          <w:i w:val="false"/>
          <w:color w:val="000000"/>
          <w:sz w:val="28"/>
        </w:rPr>
        <w:t>
      жылдамдықты арттыру, сапаны және оқу техникасының көлемін, ойлау жылдамдығын, есте сақтау, назар аударуды дамыту.</w:t>
      </w:r>
    </w:p>
    <w:bookmarkEnd w:id="359"/>
    <w:bookmarkStart w:name="z481" w:id="360"/>
    <w:p>
      <w:pPr>
        <w:spacing w:after="0"/>
        <w:ind w:left="0"/>
        <w:jc w:val="both"/>
      </w:pPr>
      <w:r>
        <w:rPr>
          <w:rFonts w:ascii="Times New Roman"/>
          <w:b w:val="false"/>
          <w:i w:val="false"/>
          <w:color w:val="000000"/>
          <w:sz w:val="28"/>
        </w:rPr>
        <w:t>
      "Ауызша сабақ - 2" картасы бойынша жұмыс тәртібі мен құрылымы бағдарламаның 8-қосымшасына сәйкес ұйымдастырылады.</w:t>
      </w:r>
    </w:p>
    <w:bookmarkEnd w:id="360"/>
    <w:bookmarkStart w:name="z482" w:id="361"/>
    <w:p>
      <w:pPr>
        <w:spacing w:after="0"/>
        <w:ind w:left="0"/>
        <w:jc w:val="both"/>
      </w:pPr>
      <w:r>
        <w:rPr>
          <w:rFonts w:ascii="Times New Roman"/>
          <w:b w:val="false"/>
          <w:i w:val="false"/>
          <w:color w:val="000000"/>
          <w:sz w:val="28"/>
        </w:rPr>
        <w:t>
      22. "Ауызша сабақ - 3" технологиялық картасында оқытылатын пәнді үштік топпен жұмыс істеу есебінен оқу материалын сапалы меңгертуде нормативті деңгейге жеткізу, сыни, логикалық және шығармашылық ойлауды дамыту беріледі. "Ауызша сабақ - 3" картасы бойынша жұмыс тәртібі мен құрылымы бағдарламаның 9-қосымшасына сәйкес ұйымдастырылады.</w:t>
      </w:r>
    </w:p>
    <w:bookmarkEnd w:id="361"/>
    <w:bookmarkStart w:name="z483" w:id="362"/>
    <w:p>
      <w:pPr>
        <w:spacing w:after="0"/>
        <w:ind w:left="0"/>
        <w:jc w:val="both"/>
      </w:pPr>
      <w:r>
        <w:rPr>
          <w:rFonts w:ascii="Times New Roman"/>
          <w:b w:val="false"/>
          <w:i w:val="false"/>
          <w:color w:val="000000"/>
          <w:sz w:val="28"/>
        </w:rPr>
        <w:t xml:space="preserve">
      23. "Ауызша сабақ - 4" технологиялық картасында оқытылатын тақырып бойынша сапаның нормативтік көрсеткішіне жету, ақпараттық құзыреттілікті дамыту, оқушылардың дедукция және индукция, зейін, қабылдау, есте сақтау сияқты негізгі ойлау қабілеттерінің түрлерін қалыптастыру және жаттықтыру, ауызша және жазбаша тілдің сапасы мен жылдамдық техникасын дамыту беріледі. </w:t>
      </w:r>
    </w:p>
    <w:bookmarkEnd w:id="362"/>
    <w:bookmarkStart w:name="z484" w:id="363"/>
    <w:p>
      <w:pPr>
        <w:spacing w:after="0"/>
        <w:ind w:left="0"/>
        <w:jc w:val="both"/>
      </w:pPr>
      <w:r>
        <w:rPr>
          <w:rFonts w:ascii="Times New Roman"/>
          <w:b w:val="false"/>
          <w:i w:val="false"/>
          <w:color w:val="000000"/>
          <w:sz w:val="28"/>
        </w:rPr>
        <w:t>
      24. "Әмбебап сабағы" технологиялық картасында келесідей практикалық тапсырмалар орындалады:</w:t>
      </w:r>
    </w:p>
    <w:bookmarkEnd w:id="363"/>
    <w:bookmarkStart w:name="z485" w:id="364"/>
    <w:p>
      <w:pPr>
        <w:spacing w:after="0"/>
        <w:ind w:left="0"/>
        <w:jc w:val="both"/>
      </w:pPr>
      <w:r>
        <w:rPr>
          <w:rFonts w:ascii="Times New Roman"/>
          <w:b w:val="false"/>
          <w:i w:val="false"/>
          <w:color w:val="000000"/>
          <w:sz w:val="28"/>
        </w:rPr>
        <w:t>
      оқытылатын тақырып бойынша сапаның нормативтік көрсеткішіне жету;</w:t>
      </w:r>
    </w:p>
    <w:bookmarkEnd w:id="364"/>
    <w:bookmarkStart w:name="z486" w:id="365"/>
    <w:p>
      <w:pPr>
        <w:spacing w:after="0"/>
        <w:ind w:left="0"/>
        <w:jc w:val="both"/>
      </w:pPr>
      <w:r>
        <w:rPr>
          <w:rFonts w:ascii="Times New Roman"/>
          <w:b w:val="false"/>
          <w:i w:val="false"/>
          <w:color w:val="000000"/>
          <w:sz w:val="28"/>
        </w:rPr>
        <w:t>
      мұғалімнің пәндік және педагогикалық құзыреттілігінің өсуі және оның шығармашылық әлуетінің жүзеге асуы;</w:t>
      </w:r>
    </w:p>
    <w:bookmarkEnd w:id="365"/>
    <w:bookmarkStart w:name="z487" w:id="366"/>
    <w:p>
      <w:pPr>
        <w:spacing w:after="0"/>
        <w:ind w:left="0"/>
        <w:jc w:val="both"/>
      </w:pPr>
      <w:r>
        <w:rPr>
          <w:rFonts w:ascii="Times New Roman"/>
          <w:b w:val="false"/>
          <w:i w:val="false"/>
          <w:color w:val="000000"/>
          <w:sz w:val="28"/>
        </w:rPr>
        <w:t>
      оқушылардың сабаққа деген белсенділігін арттыру үшінтехнологиялық карта формаларының әртүрлілігін дамыту.</w:t>
      </w:r>
    </w:p>
    <w:bookmarkEnd w:id="366"/>
    <w:bookmarkStart w:name="z488" w:id="367"/>
    <w:p>
      <w:pPr>
        <w:spacing w:after="0"/>
        <w:ind w:left="0"/>
        <w:jc w:val="both"/>
      </w:pPr>
      <w:r>
        <w:rPr>
          <w:rFonts w:ascii="Times New Roman"/>
          <w:b w:val="false"/>
          <w:i w:val="false"/>
          <w:color w:val="000000"/>
          <w:sz w:val="28"/>
        </w:rPr>
        <w:t>
      "Әмбебап сабағы" картасы бойынша жұмыс тәртібі мен құрылымы бағдарламаның 10-қосымшасына сәйкес ұйымдастырылады.</w:t>
      </w:r>
    </w:p>
    <w:bookmarkEnd w:id="367"/>
    <w:bookmarkStart w:name="z489" w:id="368"/>
    <w:p>
      <w:pPr>
        <w:spacing w:after="0"/>
        <w:ind w:left="0"/>
        <w:jc w:val="both"/>
      </w:pPr>
      <w:r>
        <w:rPr>
          <w:rFonts w:ascii="Times New Roman"/>
          <w:b w:val="false"/>
          <w:i w:val="false"/>
          <w:color w:val="000000"/>
          <w:sz w:val="28"/>
        </w:rPr>
        <w:t xml:space="preserve">
      25. Білім беру процесі Бағдарламаның 12-қосымшасына сәйкес оқу-тақырыптық жоспар бойынша ұйымдастырылады. </w:t>
      </w:r>
    </w:p>
    <w:bookmarkEnd w:id="368"/>
    <w:bookmarkStart w:name="z490" w:id="369"/>
    <w:p>
      <w:pPr>
        <w:spacing w:after="0"/>
        <w:ind w:left="0"/>
        <w:jc w:val="both"/>
      </w:pPr>
      <w:r>
        <w:rPr>
          <w:rFonts w:ascii="Times New Roman"/>
          <w:b w:val="false"/>
          <w:i w:val="false"/>
          <w:color w:val="000000"/>
          <w:sz w:val="28"/>
        </w:rPr>
        <w:t>
      26. Білім беру процесін ұйымдастыруда оқытушылардың білімдерін бағалау мен бақылау мақсатында өзіндік жұмыс, жоба жұмысы, сабақты презентациялау және қорытынды тестілеу өткзіледі.</w:t>
      </w:r>
    </w:p>
    <w:bookmarkEnd w:id="369"/>
    <w:bookmarkStart w:name="z491" w:id="370"/>
    <w:p>
      <w:pPr>
        <w:spacing w:after="0"/>
        <w:ind w:left="0"/>
        <w:jc w:val="both"/>
      </w:pPr>
      <w:r>
        <w:rPr>
          <w:rFonts w:ascii="Times New Roman"/>
          <w:b w:val="false"/>
          <w:i w:val="false"/>
          <w:color w:val="000000"/>
          <w:sz w:val="28"/>
        </w:rPr>
        <w:t>
      27. Тыңдаушылардың өзіндік жұмыстарының тапсырмалары:</w:t>
      </w:r>
    </w:p>
    <w:bookmarkEnd w:id="370"/>
    <w:bookmarkStart w:name="z492" w:id="371"/>
    <w:p>
      <w:pPr>
        <w:spacing w:after="0"/>
        <w:ind w:left="0"/>
        <w:jc w:val="both"/>
      </w:pPr>
      <w:r>
        <w:rPr>
          <w:rFonts w:ascii="Times New Roman"/>
          <w:b w:val="false"/>
          <w:i w:val="false"/>
          <w:color w:val="000000"/>
          <w:sz w:val="28"/>
        </w:rPr>
        <w:t>
      1) технологиялық карта бойынша сабақ құрастыру;</w:t>
      </w:r>
    </w:p>
    <w:bookmarkEnd w:id="371"/>
    <w:bookmarkStart w:name="z493" w:id="372"/>
    <w:p>
      <w:pPr>
        <w:spacing w:after="0"/>
        <w:ind w:left="0"/>
        <w:jc w:val="both"/>
      </w:pPr>
      <w:r>
        <w:rPr>
          <w:rFonts w:ascii="Times New Roman"/>
          <w:b w:val="false"/>
          <w:i w:val="false"/>
          <w:color w:val="000000"/>
          <w:sz w:val="28"/>
        </w:rPr>
        <w:t>
      2) оқытудың инновациялық технологияларын қолданып сабақтың технологиялық картасының жобасын құрастыру;</w:t>
      </w:r>
    </w:p>
    <w:bookmarkEnd w:id="372"/>
    <w:bookmarkStart w:name="z494" w:id="373"/>
    <w:p>
      <w:pPr>
        <w:spacing w:after="0"/>
        <w:ind w:left="0"/>
        <w:jc w:val="both"/>
      </w:pPr>
      <w:r>
        <w:rPr>
          <w:rFonts w:ascii="Times New Roman"/>
          <w:b w:val="false"/>
          <w:i w:val="false"/>
          <w:color w:val="000000"/>
          <w:sz w:val="28"/>
        </w:rPr>
        <w:t xml:space="preserve">
      3) бағалау критерийлерімен деңгейлік тапсырмалар тізбегін құрастыру. </w:t>
      </w:r>
    </w:p>
    <w:bookmarkEnd w:id="373"/>
    <w:bookmarkStart w:name="z128" w:id="374"/>
    <w:p>
      <w:pPr>
        <w:spacing w:after="0"/>
        <w:ind w:left="0"/>
        <w:jc w:val="left"/>
      </w:pPr>
      <w:r>
        <w:rPr>
          <w:rFonts w:ascii="Times New Roman"/>
          <w:b/>
          <w:i w:val="false"/>
          <w:color w:val="000000"/>
        </w:rPr>
        <w:t xml:space="preserve"> 4-тарау. Білім беру процесін жүзеге асыру формалары</w:t>
      </w:r>
      <w:r>
        <w:br/>
      </w:r>
      <w:r>
        <w:rPr>
          <w:rFonts w:ascii="Times New Roman"/>
          <w:b/>
          <w:i w:val="false"/>
          <w:color w:val="000000"/>
        </w:rPr>
        <w:t>мен әдістері</w:t>
      </w:r>
    </w:p>
    <w:bookmarkEnd w:id="374"/>
    <w:bookmarkStart w:name="z129" w:id="375"/>
    <w:p>
      <w:pPr>
        <w:spacing w:after="0"/>
        <w:ind w:left="0"/>
        <w:jc w:val="both"/>
      </w:pPr>
      <w:r>
        <w:rPr>
          <w:rFonts w:ascii="Times New Roman"/>
          <w:b w:val="false"/>
          <w:i w:val="false"/>
          <w:color w:val="000000"/>
          <w:sz w:val="28"/>
        </w:rPr>
        <w:t>
      28. Білім беру үдерісі оқытудың интерактивті әдістері арқылы жүзеге асырылады: пікірталас, "миға шабуыл", іскерлік ойындар, тренингтер, жоба әдісі, бейнефильмдерді талқылау, мәселені бірлесіп талқылау және т.б.</w:t>
      </w:r>
    </w:p>
    <w:bookmarkEnd w:id="375"/>
    <w:bookmarkStart w:name="z495" w:id="376"/>
    <w:p>
      <w:pPr>
        <w:spacing w:after="0"/>
        <w:ind w:left="0"/>
        <w:jc w:val="both"/>
      </w:pPr>
      <w:r>
        <w:rPr>
          <w:rFonts w:ascii="Times New Roman"/>
          <w:b w:val="false"/>
          <w:i w:val="false"/>
          <w:color w:val="000000"/>
          <w:sz w:val="28"/>
        </w:rPr>
        <w:t xml:space="preserve">
      29. Ересектер аудиториясының өзіндік ерекшеліктерін ескере отырып, оқыту барысында оқытушыларға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өзіндік жұмыс жағдайында сыннан өткізуге мүмкіндік беріледі. </w:t>
      </w:r>
    </w:p>
    <w:bookmarkEnd w:id="376"/>
    <w:bookmarkStart w:name="z496" w:id="377"/>
    <w:p>
      <w:pPr>
        <w:spacing w:after="0"/>
        <w:ind w:left="0"/>
        <w:jc w:val="both"/>
      </w:pPr>
      <w:r>
        <w:rPr>
          <w:rFonts w:ascii="Times New Roman"/>
          <w:b w:val="false"/>
          <w:i w:val="false"/>
          <w:color w:val="000000"/>
          <w:sz w:val="28"/>
        </w:rPr>
        <w:t>
      30. Білім беру процесі аудиториялық сабақтар және өзіндік жұмыстарды жүргізуден тұрады. Бағдарламаның біліктілікті арттырудың құзыреттілік моделіне бағытталуы қазіргі білімдік технологиялар және интербелсенді оқыту формаларын: шағын топтарда жұмыс істеу, оқыту ойындары, кері байланыс; мәселелерді, күрделі сұрақтарды талқылау және пікірталас; шеберлік-сынып; "дөңгелек үстел" арқылы қол жеткізетін әрекеттік амалды білдіреді.</w:t>
      </w:r>
    </w:p>
    <w:bookmarkEnd w:id="377"/>
    <w:bookmarkStart w:name="z130" w:id="378"/>
    <w:p>
      <w:pPr>
        <w:spacing w:after="0"/>
        <w:ind w:left="0"/>
        <w:jc w:val="left"/>
      </w:pPr>
      <w:r>
        <w:rPr>
          <w:rFonts w:ascii="Times New Roman"/>
          <w:b/>
          <w:i w:val="false"/>
          <w:color w:val="000000"/>
        </w:rPr>
        <w:t xml:space="preserve"> 5-тарау. Оқыту нәтижелерін бағалау көрсеткіштері</w:t>
      </w:r>
    </w:p>
    <w:bookmarkEnd w:id="378"/>
    <w:bookmarkStart w:name="z131" w:id="379"/>
    <w:p>
      <w:pPr>
        <w:spacing w:after="0"/>
        <w:ind w:left="0"/>
        <w:jc w:val="both"/>
      </w:pPr>
      <w:r>
        <w:rPr>
          <w:rFonts w:ascii="Times New Roman"/>
          <w:b w:val="false"/>
          <w:i w:val="false"/>
          <w:color w:val="000000"/>
          <w:sz w:val="28"/>
        </w:rPr>
        <w:t>
      31. Тыңдаушылардың кәсіби құзыреттіліктерінің қалыптасу деңгейін анықтау үшін бағалау критерийлері мен бағдарламаны меңгеру өлшемдері жасалады.</w:t>
      </w:r>
    </w:p>
    <w:bookmarkEnd w:id="379"/>
    <w:bookmarkStart w:name="z497" w:id="380"/>
    <w:p>
      <w:pPr>
        <w:spacing w:after="0"/>
        <w:ind w:left="0"/>
        <w:jc w:val="both"/>
      </w:pPr>
      <w:r>
        <w:rPr>
          <w:rFonts w:ascii="Times New Roman"/>
          <w:b w:val="false"/>
          <w:i w:val="false"/>
          <w:color w:val="000000"/>
          <w:sz w:val="28"/>
        </w:rPr>
        <w:t xml:space="preserve">
      32. Өзіндік жұмысты жүргізу үшін келесі критерийлер айқындалады: </w:t>
      </w:r>
    </w:p>
    <w:bookmarkEnd w:id="380"/>
    <w:bookmarkStart w:name="z498" w:id="381"/>
    <w:p>
      <w:pPr>
        <w:spacing w:after="0"/>
        <w:ind w:left="0"/>
        <w:jc w:val="both"/>
      </w:pPr>
      <w:r>
        <w:rPr>
          <w:rFonts w:ascii="Times New Roman"/>
          <w:b w:val="false"/>
          <w:i w:val="false"/>
          <w:color w:val="000000"/>
          <w:sz w:val="28"/>
        </w:rPr>
        <w:t>
      1) жүзеге асырылмаған - 0 балл;</w:t>
      </w:r>
    </w:p>
    <w:bookmarkEnd w:id="381"/>
    <w:bookmarkStart w:name="z499" w:id="382"/>
    <w:p>
      <w:pPr>
        <w:spacing w:after="0"/>
        <w:ind w:left="0"/>
        <w:jc w:val="both"/>
      </w:pPr>
      <w:r>
        <w:rPr>
          <w:rFonts w:ascii="Times New Roman"/>
          <w:b w:val="false"/>
          <w:i w:val="false"/>
          <w:color w:val="000000"/>
          <w:sz w:val="28"/>
        </w:rPr>
        <w:t>
      2) ішінара жүзеге асырылған - 1 балл;</w:t>
      </w:r>
    </w:p>
    <w:bookmarkEnd w:id="382"/>
    <w:bookmarkStart w:name="z500" w:id="383"/>
    <w:p>
      <w:pPr>
        <w:spacing w:after="0"/>
        <w:ind w:left="0"/>
        <w:jc w:val="both"/>
      </w:pPr>
      <w:r>
        <w:rPr>
          <w:rFonts w:ascii="Times New Roman"/>
          <w:b w:val="false"/>
          <w:i w:val="false"/>
          <w:color w:val="000000"/>
          <w:sz w:val="28"/>
        </w:rPr>
        <w:t>
      3) толық жүзеге асырылған - 2 балл.</w:t>
      </w:r>
    </w:p>
    <w:bookmarkEnd w:id="383"/>
    <w:bookmarkStart w:name="z501" w:id="384"/>
    <w:p>
      <w:pPr>
        <w:spacing w:after="0"/>
        <w:ind w:left="0"/>
        <w:jc w:val="both"/>
      </w:pPr>
      <w:r>
        <w:rPr>
          <w:rFonts w:ascii="Times New Roman"/>
          <w:b w:val="false"/>
          <w:i w:val="false"/>
          <w:color w:val="000000"/>
          <w:sz w:val="28"/>
        </w:rPr>
        <w:t>
      33. Білімді меңгеру деңгейін анықтауға келесідей өлшемдер қолданылады:</w:t>
      </w:r>
    </w:p>
    <w:bookmarkEnd w:id="384"/>
    <w:bookmarkStart w:name="z502" w:id="385"/>
    <w:p>
      <w:pPr>
        <w:spacing w:after="0"/>
        <w:ind w:left="0"/>
        <w:jc w:val="both"/>
      </w:pPr>
      <w:r>
        <w:rPr>
          <w:rFonts w:ascii="Times New Roman"/>
          <w:b w:val="false"/>
          <w:i w:val="false"/>
          <w:color w:val="000000"/>
          <w:sz w:val="28"/>
        </w:rPr>
        <w:t>
      1) оқу бағдарламасының мазмұнын меңгеруі;</w:t>
      </w:r>
    </w:p>
    <w:bookmarkEnd w:id="385"/>
    <w:bookmarkStart w:name="z503" w:id="386"/>
    <w:p>
      <w:pPr>
        <w:spacing w:after="0"/>
        <w:ind w:left="0"/>
        <w:jc w:val="both"/>
      </w:pPr>
      <w:r>
        <w:rPr>
          <w:rFonts w:ascii="Times New Roman"/>
          <w:b w:val="false"/>
          <w:i w:val="false"/>
          <w:color w:val="000000"/>
          <w:sz w:val="28"/>
        </w:rPr>
        <w:t>
      2) практикалық тапсырмаларды орындау барысында теориялық білімді пайдалануы;</w:t>
      </w:r>
    </w:p>
    <w:bookmarkEnd w:id="386"/>
    <w:bookmarkStart w:name="z504" w:id="387"/>
    <w:p>
      <w:pPr>
        <w:spacing w:after="0"/>
        <w:ind w:left="0"/>
        <w:jc w:val="both"/>
      </w:pPr>
      <w:r>
        <w:rPr>
          <w:rFonts w:ascii="Times New Roman"/>
          <w:b w:val="false"/>
          <w:i w:val="false"/>
          <w:color w:val="000000"/>
          <w:sz w:val="28"/>
        </w:rPr>
        <w:t>
      3) материалдың практикалық мәнділігі;</w:t>
      </w:r>
    </w:p>
    <w:bookmarkEnd w:id="387"/>
    <w:bookmarkStart w:name="z505" w:id="388"/>
    <w:p>
      <w:pPr>
        <w:spacing w:after="0"/>
        <w:ind w:left="0"/>
        <w:jc w:val="both"/>
      </w:pPr>
      <w:r>
        <w:rPr>
          <w:rFonts w:ascii="Times New Roman"/>
          <w:b w:val="false"/>
          <w:i w:val="false"/>
          <w:color w:val="000000"/>
          <w:sz w:val="28"/>
        </w:rPr>
        <w:t>
      4) мәселені баяндауының негізделуі, толықтығы, анықтығы;</w:t>
      </w:r>
    </w:p>
    <w:bookmarkEnd w:id="388"/>
    <w:bookmarkStart w:name="z506" w:id="389"/>
    <w:p>
      <w:pPr>
        <w:spacing w:after="0"/>
        <w:ind w:left="0"/>
        <w:jc w:val="both"/>
      </w:pPr>
      <w:r>
        <w:rPr>
          <w:rFonts w:ascii="Times New Roman"/>
          <w:b w:val="false"/>
          <w:i w:val="false"/>
          <w:color w:val="000000"/>
          <w:sz w:val="28"/>
        </w:rPr>
        <w:t>
      5) талаптарға сәйкес рәсімделуі.</w:t>
      </w:r>
    </w:p>
    <w:bookmarkEnd w:id="389"/>
    <w:bookmarkStart w:name="z507" w:id="390"/>
    <w:p>
      <w:pPr>
        <w:spacing w:after="0"/>
        <w:ind w:left="0"/>
        <w:jc w:val="both"/>
      </w:pPr>
      <w:r>
        <w:rPr>
          <w:rFonts w:ascii="Times New Roman"/>
          <w:b w:val="false"/>
          <w:i w:val="false"/>
          <w:color w:val="000000"/>
          <w:sz w:val="28"/>
        </w:rPr>
        <w:t>
      34. Курс тыңдаушылары сабақты презентациялау кезінде сабақтың, шараның түрлі кезеңдерін жоспарлау және білім мазмұнын жаңартуды есепке алып оқыту бойынша үзінді көрсетеді.</w:t>
      </w:r>
    </w:p>
    <w:bookmarkEnd w:id="390"/>
    <w:bookmarkStart w:name="z508" w:id="391"/>
    <w:p>
      <w:pPr>
        <w:spacing w:after="0"/>
        <w:ind w:left="0"/>
        <w:jc w:val="both"/>
      </w:pPr>
      <w:r>
        <w:rPr>
          <w:rFonts w:ascii="Times New Roman"/>
          <w:b w:val="false"/>
          <w:i w:val="false"/>
          <w:color w:val="000000"/>
          <w:sz w:val="28"/>
        </w:rPr>
        <w:t>
      35. Курс тыңдаушылары сабақтарды, шағын іс-шараны презентациялауы үшін келесідей критерийлер анықталған:</w:t>
      </w:r>
    </w:p>
    <w:bookmarkEnd w:id="391"/>
    <w:bookmarkStart w:name="z509" w:id="392"/>
    <w:p>
      <w:pPr>
        <w:spacing w:after="0"/>
        <w:ind w:left="0"/>
        <w:jc w:val="both"/>
      </w:pPr>
      <w:r>
        <w:rPr>
          <w:rFonts w:ascii="Times New Roman"/>
          <w:b w:val="false"/>
          <w:i w:val="false"/>
          <w:color w:val="000000"/>
          <w:sz w:val="28"/>
        </w:rPr>
        <w:t xml:space="preserve">
      1) дағдылардың қалыптасу деңгейі - 0 балл, осы сабақта қолдануға келмейді; </w:t>
      </w:r>
    </w:p>
    <w:bookmarkEnd w:id="392"/>
    <w:bookmarkStart w:name="z510" w:id="393"/>
    <w:p>
      <w:pPr>
        <w:spacing w:after="0"/>
        <w:ind w:left="0"/>
        <w:jc w:val="both"/>
      </w:pPr>
      <w:r>
        <w:rPr>
          <w:rFonts w:ascii="Times New Roman"/>
          <w:b w:val="false"/>
          <w:i w:val="false"/>
          <w:color w:val="000000"/>
          <w:sz w:val="28"/>
        </w:rPr>
        <w:t xml:space="preserve">
      2) 1 балл – дағдыланған; </w:t>
      </w:r>
    </w:p>
    <w:bookmarkEnd w:id="393"/>
    <w:bookmarkStart w:name="z511" w:id="394"/>
    <w:p>
      <w:pPr>
        <w:spacing w:after="0"/>
        <w:ind w:left="0"/>
        <w:jc w:val="both"/>
      </w:pPr>
      <w:r>
        <w:rPr>
          <w:rFonts w:ascii="Times New Roman"/>
          <w:b w:val="false"/>
          <w:i w:val="false"/>
          <w:color w:val="000000"/>
          <w:sz w:val="28"/>
        </w:rPr>
        <w:t xml:space="preserve">
      3) 2 балл – дағды дамуда; </w:t>
      </w:r>
    </w:p>
    <w:bookmarkEnd w:id="394"/>
    <w:bookmarkStart w:name="z512" w:id="395"/>
    <w:p>
      <w:pPr>
        <w:spacing w:after="0"/>
        <w:ind w:left="0"/>
        <w:jc w:val="both"/>
      </w:pPr>
      <w:r>
        <w:rPr>
          <w:rFonts w:ascii="Times New Roman"/>
          <w:b w:val="false"/>
          <w:i w:val="false"/>
          <w:color w:val="000000"/>
          <w:sz w:val="28"/>
        </w:rPr>
        <w:t>
      4) 3 балл – дағды қалыптасқан</w:t>
      </w:r>
    </w:p>
    <w:bookmarkEnd w:id="395"/>
    <w:bookmarkStart w:name="z513" w:id="396"/>
    <w:p>
      <w:pPr>
        <w:spacing w:after="0"/>
        <w:ind w:left="0"/>
        <w:jc w:val="both"/>
      </w:pPr>
      <w:r>
        <w:rPr>
          <w:rFonts w:ascii="Times New Roman"/>
          <w:b w:val="false"/>
          <w:i w:val="false"/>
          <w:color w:val="000000"/>
          <w:sz w:val="28"/>
        </w:rPr>
        <w:t>
      37. Сабақты презентациялау кезінде білімді меңгеру деңгейін бағалауға төмендегі өлшемдер алынған:</w:t>
      </w:r>
    </w:p>
    <w:bookmarkEnd w:id="396"/>
    <w:bookmarkStart w:name="z514" w:id="397"/>
    <w:p>
      <w:pPr>
        <w:spacing w:after="0"/>
        <w:ind w:left="0"/>
        <w:jc w:val="both"/>
      </w:pPr>
      <w:r>
        <w:rPr>
          <w:rFonts w:ascii="Times New Roman"/>
          <w:b w:val="false"/>
          <w:i w:val="false"/>
          <w:color w:val="000000"/>
          <w:sz w:val="28"/>
        </w:rPr>
        <w:t>
      1) ақпаратты түсінікті жеткізуі;</w:t>
      </w:r>
    </w:p>
    <w:bookmarkEnd w:id="397"/>
    <w:bookmarkStart w:name="z515" w:id="398"/>
    <w:p>
      <w:pPr>
        <w:spacing w:after="0"/>
        <w:ind w:left="0"/>
        <w:jc w:val="both"/>
      </w:pPr>
      <w:r>
        <w:rPr>
          <w:rFonts w:ascii="Times New Roman"/>
          <w:b w:val="false"/>
          <w:i w:val="false"/>
          <w:color w:val="000000"/>
          <w:sz w:val="28"/>
        </w:rPr>
        <w:t>
      2) нұсқауды анық және дәл беруі;</w:t>
      </w:r>
    </w:p>
    <w:bookmarkEnd w:id="398"/>
    <w:bookmarkStart w:name="z516" w:id="399"/>
    <w:p>
      <w:pPr>
        <w:spacing w:after="0"/>
        <w:ind w:left="0"/>
        <w:jc w:val="both"/>
      </w:pPr>
      <w:r>
        <w:rPr>
          <w:rFonts w:ascii="Times New Roman"/>
          <w:b w:val="false"/>
          <w:i w:val="false"/>
          <w:color w:val="000000"/>
          <w:sz w:val="28"/>
        </w:rPr>
        <w:t>
      3) қатысушылардың түсінгендерін анықтай алуы;</w:t>
      </w:r>
    </w:p>
    <w:bookmarkEnd w:id="399"/>
    <w:bookmarkStart w:name="z517" w:id="400"/>
    <w:p>
      <w:pPr>
        <w:spacing w:after="0"/>
        <w:ind w:left="0"/>
        <w:jc w:val="both"/>
      </w:pPr>
      <w:r>
        <w:rPr>
          <w:rFonts w:ascii="Times New Roman"/>
          <w:b w:val="false"/>
          <w:i w:val="false"/>
          <w:color w:val="000000"/>
          <w:sz w:val="28"/>
        </w:rPr>
        <w:t>
      4) аудиторияның қызығушылығын тұрақты ұстауы;</w:t>
      </w:r>
    </w:p>
    <w:bookmarkEnd w:id="400"/>
    <w:bookmarkStart w:name="z518" w:id="401"/>
    <w:p>
      <w:pPr>
        <w:spacing w:after="0"/>
        <w:ind w:left="0"/>
        <w:jc w:val="both"/>
      </w:pPr>
      <w:r>
        <w:rPr>
          <w:rFonts w:ascii="Times New Roman"/>
          <w:b w:val="false"/>
          <w:i w:val="false"/>
          <w:color w:val="000000"/>
          <w:sz w:val="28"/>
        </w:rPr>
        <w:t>
      5) ұйымдастырылған шараның уақытын тиімді басқара алуы;</w:t>
      </w:r>
    </w:p>
    <w:bookmarkEnd w:id="401"/>
    <w:bookmarkStart w:name="z519" w:id="402"/>
    <w:p>
      <w:pPr>
        <w:spacing w:after="0"/>
        <w:ind w:left="0"/>
        <w:jc w:val="both"/>
      </w:pPr>
      <w:r>
        <w:rPr>
          <w:rFonts w:ascii="Times New Roman"/>
          <w:b w:val="false"/>
          <w:i w:val="false"/>
          <w:color w:val="000000"/>
          <w:sz w:val="28"/>
        </w:rPr>
        <w:t>
      6) кері байланыстың нәтижелігі;</w:t>
      </w:r>
    </w:p>
    <w:bookmarkEnd w:id="402"/>
    <w:bookmarkStart w:name="z520" w:id="403"/>
    <w:p>
      <w:pPr>
        <w:spacing w:after="0"/>
        <w:ind w:left="0"/>
        <w:jc w:val="both"/>
      </w:pPr>
      <w:r>
        <w:rPr>
          <w:rFonts w:ascii="Times New Roman"/>
          <w:b w:val="false"/>
          <w:i w:val="false"/>
          <w:color w:val="000000"/>
          <w:sz w:val="28"/>
        </w:rPr>
        <w:t>
      7) өзара сыйластық, ынтымақтастық және қолдау климатын жасауы;</w:t>
      </w:r>
    </w:p>
    <w:bookmarkEnd w:id="403"/>
    <w:bookmarkStart w:name="z521" w:id="404"/>
    <w:p>
      <w:pPr>
        <w:spacing w:after="0"/>
        <w:ind w:left="0"/>
        <w:jc w:val="both"/>
      </w:pPr>
      <w:r>
        <w:rPr>
          <w:rFonts w:ascii="Times New Roman"/>
          <w:b w:val="false"/>
          <w:i w:val="false"/>
          <w:color w:val="000000"/>
          <w:sz w:val="28"/>
        </w:rPr>
        <w:t xml:space="preserve">
      8) шараның мақсатын қоюы және күтілетін нәтижені белгілеуі; </w:t>
      </w:r>
    </w:p>
    <w:bookmarkEnd w:id="404"/>
    <w:bookmarkStart w:name="z522" w:id="405"/>
    <w:p>
      <w:pPr>
        <w:spacing w:after="0"/>
        <w:ind w:left="0"/>
        <w:jc w:val="both"/>
      </w:pPr>
      <w:r>
        <w:rPr>
          <w:rFonts w:ascii="Times New Roman"/>
          <w:b w:val="false"/>
          <w:i w:val="false"/>
          <w:color w:val="000000"/>
          <w:sz w:val="28"/>
        </w:rPr>
        <w:t>
      9) шараны ұйымдастыруда белсенді стратегиялар мен жаттығуларды ретімен және нәтижелі қолдануы;</w:t>
      </w:r>
    </w:p>
    <w:bookmarkEnd w:id="405"/>
    <w:bookmarkStart w:name="z523" w:id="406"/>
    <w:p>
      <w:pPr>
        <w:spacing w:after="0"/>
        <w:ind w:left="0"/>
        <w:jc w:val="both"/>
      </w:pPr>
      <w:r>
        <w:rPr>
          <w:rFonts w:ascii="Times New Roman"/>
          <w:b w:val="false"/>
          <w:i w:val="false"/>
          <w:color w:val="000000"/>
          <w:sz w:val="28"/>
        </w:rPr>
        <w:t>
      10) қатысушылардың сұрақтарына жауап беруі, мәселелер мен келіспеушіліктердің шешімін табуы;</w:t>
      </w:r>
    </w:p>
    <w:bookmarkEnd w:id="406"/>
    <w:bookmarkStart w:name="z524" w:id="407"/>
    <w:p>
      <w:pPr>
        <w:spacing w:after="0"/>
        <w:ind w:left="0"/>
        <w:jc w:val="both"/>
      </w:pPr>
      <w:r>
        <w:rPr>
          <w:rFonts w:ascii="Times New Roman"/>
          <w:b w:val="false"/>
          <w:i w:val="false"/>
          <w:color w:val="000000"/>
          <w:sz w:val="28"/>
        </w:rPr>
        <w:t>
      11) ашық сұрақтарды қолдануы;</w:t>
      </w:r>
    </w:p>
    <w:bookmarkEnd w:id="407"/>
    <w:bookmarkStart w:name="z525" w:id="408"/>
    <w:p>
      <w:pPr>
        <w:spacing w:after="0"/>
        <w:ind w:left="0"/>
        <w:jc w:val="both"/>
      </w:pPr>
      <w:r>
        <w:rPr>
          <w:rFonts w:ascii="Times New Roman"/>
          <w:b w:val="false"/>
          <w:i w:val="false"/>
          <w:color w:val="000000"/>
          <w:sz w:val="28"/>
        </w:rPr>
        <w:t>
      12) талқылауды/тапсырмаларды орындауды нәтижелі аяқтауы және оқытудың кезеңдері арасында байланыс орнатуы;</w:t>
      </w:r>
    </w:p>
    <w:bookmarkEnd w:id="408"/>
    <w:bookmarkStart w:name="z526" w:id="409"/>
    <w:p>
      <w:pPr>
        <w:spacing w:after="0"/>
        <w:ind w:left="0"/>
        <w:jc w:val="both"/>
      </w:pPr>
      <w:r>
        <w:rPr>
          <w:rFonts w:ascii="Times New Roman"/>
          <w:b w:val="false"/>
          <w:i w:val="false"/>
          <w:color w:val="000000"/>
          <w:sz w:val="28"/>
        </w:rPr>
        <w:t>
      13) ойлануға және өзін-өзі бағалауға жеткілікті уақыт беруі.</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"Биоақпараттану және синергетика"</w:t>
            </w:r>
            <w:r>
              <w:br/>
            </w:r>
            <w:r>
              <w:rPr>
                <w:rFonts w:ascii="Times New Roman"/>
                <w:b w:val="false"/>
                <w:i w:val="false"/>
                <w:color w:val="000000"/>
                <w:sz w:val="20"/>
              </w:rPr>
              <w:t>технологиясы: сабақтың сапасын басқару"</w:t>
            </w:r>
            <w:r>
              <w:br/>
            </w:r>
            <w:r>
              <w:rPr>
                <w:rFonts w:ascii="Times New Roman"/>
                <w:b w:val="false"/>
                <w:i w:val="false"/>
                <w:color w:val="000000"/>
                <w:sz w:val="20"/>
              </w:rPr>
              <w:t>жалпы білім беретін мектептердің</w:t>
            </w:r>
            <w:r>
              <w:br/>
            </w:r>
            <w:r>
              <w:rPr>
                <w:rFonts w:ascii="Times New Roman"/>
                <w:b w:val="false"/>
                <w:i w:val="false"/>
                <w:color w:val="000000"/>
                <w:sz w:val="20"/>
              </w:rPr>
              <w:t>педагог кадрларының біліктіліктілігін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1-қосымша</w:t>
            </w:r>
          </w:p>
        </w:tc>
      </w:tr>
    </w:tbl>
    <w:bookmarkStart w:name="z133" w:id="410"/>
    <w:p>
      <w:pPr>
        <w:spacing w:after="0"/>
        <w:ind w:left="0"/>
        <w:jc w:val="left"/>
      </w:pPr>
      <w:r>
        <w:rPr>
          <w:rFonts w:ascii="Times New Roman"/>
          <w:b/>
          <w:i w:val="false"/>
          <w:color w:val="000000"/>
        </w:rPr>
        <w:t xml:space="preserve"> "Алгоритм" картасының құрылымы мен жұмыс тәртібі</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12"/>
        <w:gridCol w:w="8376"/>
        <w:gridCol w:w="2574"/>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Мамұны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кезеңі</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бойынша жұмыс істеу тәртібі түсіндіріледі. Сыныптық топ ретінде оқушылардың мотивациясы: күнтізбелік жоспар бойынша тақырыптардың уақыты көрсетіледі. Сыныптық топ оны максималды қысқа уақыт аралығында жоғары нәтижемен үш карта бойынша өтуі қажет. Мұғалім тақырыптарды оқыту барысында үш карта бойынша уақытты үнемдеуді болжауды және "Логика", "Көшбасшы", "КТС" карталарының жұмыс жүргізуге мүмкіндігін береді.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Тақтаның жоғарғы оң жағына 63% нормасының саны қойылады "Егер-онда" сызбасы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1-цикл</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субъективті тәжірибесін өзектендіру"</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әрекетінің жалпылама әдістері (бұдан әрі – ОӘЖӘ) сызбасы бойынша бірінші түсіндіру. Сызбалар әр партада болуы қажет. Мұғалім ОӘЖӘ әрбір элементі бойынша тақырыпты түсіндіреді.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уақыты В1.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ұйымдастыру</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орындау. Оқушылар бірдей бір шапалақ ұрады, "Байқау" сөзін дәптерлеріне жазады және тапсырманы орындауға кіріседі. Мұғалім сынып ішін аралап жүріп, бірінші түсіндіруден соң сыныптың оқу материалын меңгеру дәрежесін анықтайды.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тапсырма: ткш – акш – жкш</w:t>
            </w:r>
          </w:p>
          <w:p>
            <w:pPr>
              <w:spacing w:after="20"/>
              <w:ind w:left="20"/>
              <w:jc w:val="both"/>
            </w:pPr>
            <w:r>
              <w:rPr>
                <w:rFonts w:ascii="Times New Roman"/>
                <w:b w:val="false"/>
                <w:i w:val="false"/>
                <w:color w:val="000000"/>
                <w:sz w:val="20"/>
              </w:rPr>
              <w:t>
Жұмыстың аяқталуы 5+30.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Түсінуді ұйымдастыру Ойтолғау</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аяқталғаннан соң оқушылар дәптерлерін алмастырады, "Қолдағы қаламсап – бұл қателік" бұйрығы беріледі. Тапсырмалардың орындалуын кезеңмен тексеру. Әр бір деңгейде орындалу сапасы жеке анықталады. Егер сынып "жоғарғы күрделілік шегі" (бұдан әрі – ЖКШ) бойынша 63% нормаға жетсе және норманы орындаса онда төмендегі технологиялық картаның сипаттамасын қарау керек: </w:t>
            </w:r>
          </w:p>
          <w:p>
            <w:pPr>
              <w:spacing w:after="20"/>
              <w:ind w:left="20"/>
              <w:jc w:val="both"/>
            </w:pPr>
            <w:r>
              <w:rPr>
                <w:rFonts w:ascii="Times New Roman"/>
                <w:b w:val="false"/>
                <w:i w:val="false"/>
                <w:color w:val="000000"/>
                <w:sz w:val="20"/>
              </w:rPr>
              <w:t>
1. Жылдамдық – баяу орындайтын оқушылар сыныптың дағдысы мен біліктік деңгейін көрсетеді.</w:t>
            </w:r>
          </w:p>
          <w:p>
            <w:pPr>
              <w:spacing w:after="20"/>
              <w:ind w:left="20"/>
              <w:jc w:val="both"/>
            </w:pPr>
            <w:r>
              <w:rPr>
                <w:rFonts w:ascii="Times New Roman"/>
                <w:b w:val="false"/>
                <w:i w:val="false"/>
                <w:color w:val="000000"/>
                <w:sz w:val="20"/>
              </w:rPr>
              <w:t>
2. Зейін -ұқыпсыз балалар сыныптың ұйымдасу деңгейін көрсетеді.</w:t>
            </w:r>
          </w:p>
          <w:p>
            <w:pPr>
              <w:spacing w:after="20"/>
              <w:ind w:left="20"/>
              <w:jc w:val="both"/>
            </w:pPr>
            <w:r>
              <w:rPr>
                <w:rFonts w:ascii="Times New Roman"/>
                <w:b w:val="false"/>
                <w:i w:val="false"/>
                <w:color w:val="000000"/>
                <w:sz w:val="20"/>
              </w:rPr>
              <w:t>
3. Есеп – есептегі қателер базалық білім деңгейін көрсетеді.</w:t>
            </w:r>
          </w:p>
          <w:p>
            <w:pPr>
              <w:spacing w:after="20"/>
              <w:ind w:left="20"/>
              <w:jc w:val="both"/>
            </w:pPr>
            <w:r>
              <w:rPr>
                <w:rFonts w:ascii="Times New Roman"/>
                <w:b w:val="false"/>
                <w:i w:val="false"/>
                <w:color w:val="000000"/>
                <w:sz w:val="20"/>
              </w:rPr>
              <w:t xml:space="preserve">
4. Тақырып – қателерді іздеу және өткен тақырып бойынша меңгерілмеген білімдердің тізімі анықталады.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Тақтада төмендегідей жазу болады</w:t>
            </w:r>
          </w:p>
          <w:p>
            <w:pPr>
              <w:spacing w:after="20"/>
              <w:ind w:left="20"/>
              <w:jc w:val="both"/>
            </w:pPr>
            <w:r>
              <w:rPr>
                <w:rFonts w:ascii="Times New Roman"/>
                <w:b w:val="false"/>
                <w:i w:val="false"/>
                <w:color w:val="000000"/>
                <w:sz w:val="20"/>
              </w:rPr>
              <w:t>
"Байқау":ткш;акш;жкш.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2-цикл</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w:t>
            </w:r>
          </w:p>
          <w:p>
            <w:pPr>
              <w:spacing w:after="20"/>
              <w:ind w:left="20"/>
              <w:jc w:val="both"/>
            </w:pPr>
            <w:r>
              <w:rPr>
                <w:rFonts w:ascii="Times New Roman"/>
                <w:b w:val="false"/>
                <w:i w:val="false"/>
                <w:color w:val="000000"/>
                <w:sz w:val="20"/>
              </w:rPr>
              <w:t>
Оқушылардың субъективті тәжірибесін өзектендіру</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Мұғалім тақырыпты сұрайды және өзінің ойы бойынша оқушылардың көп қателіктер жіберген жерлерінен бастап ОӘЖӘ сызбасы бойынша қайта түсіндіреді, оқушылардың бұрын меңгермеген, тіпті бұл тақырып өткен жылғы болса да тақырыптың мазмұнын түсіндіреді.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уақыты В2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ұйымдастыру</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орындау. Тапсырма "Егер - онда" сызбасы бойынша алынады. Оқушылар дәптерлеріне "Бекіту" сөзін жазады, екі бірдей шапалақ ұрады және тапсырманы орындауға кіріседі. Мұғалім сынып ішін аралап жүріп, бірінші түсіндіруден соң оқу материалының меңгеру дәрежесін талдайды, өзінің түсіндіру кезіндегі және оқушылардың тақырыпты меңгеру кезіндегі жіберген қателерін іздейді.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тапсырма: "Егер-онда" сызбасы бойынша..</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Түсіндіруді ұйымдастыру. Ойтолғау</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аяқталғаннан соң оқушылар дәптерлерін алмастырады, "Қолдағы қаламсап- бұл қателік" командасы беріледі. Тапсырмалардың орындалу сапасын кезеңмен тексеру. Орындау сапасы әрдеңгейде жеке анықталады. Тағыда кестеге деректер енгізіледі: жылдамдық, есеп, зейін, тақырып және оқушыларды сұрау, толық талдау жасалады.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аяқталу уақыты В2 белгіленеді </w:t>
            </w:r>
          </w:p>
          <w:p>
            <w:pPr>
              <w:spacing w:after="20"/>
              <w:ind w:left="20"/>
              <w:jc w:val="both"/>
            </w:pPr>
            <w:r>
              <w:rPr>
                <w:rFonts w:ascii="Times New Roman"/>
                <w:b w:val="false"/>
                <w:i w:val="false"/>
                <w:color w:val="000000"/>
                <w:sz w:val="20"/>
              </w:rPr>
              <w:t>
Тақтада мынадай жазу болады: "Бекіту": ткш; акш; жкш.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3-цикл</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w:t>
            </w:r>
          </w:p>
          <w:p>
            <w:pPr>
              <w:spacing w:after="20"/>
              <w:ind w:left="20"/>
              <w:jc w:val="both"/>
            </w:pPr>
            <w:r>
              <w:rPr>
                <w:rFonts w:ascii="Times New Roman"/>
                <w:b w:val="false"/>
                <w:i w:val="false"/>
                <w:color w:val="000000"/>
                <w:sz w:val="20"/>
              </w:rPr>
              <w:t>
Оқушылардың субъективті тәжірибесін өзектендіру.</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сыныптың тақырыпты түсіну деңгейін анықтайды және өзінің ойы бойынша оқушылардың көп қателіктер жіберген кезеңінен бастап ОӘЖА сызбасы бойынша қайта түсіндіре.</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уақыты В3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ұйымдастыру</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орындау. "Егер-онда" сызбасы бойынша тапсырмалар іріктеледі. Оқушылар "Есте сақтау" сөзін жазады және бірдей үш рет шапалақ ұрады, жұмысты орындауға кіріседі. Мұғалім сынып ішін аралап жүріп, өткен кезеңдердегі анықталған негізгі көрсеткіштерді талдайды.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тапсырма:"Егер-онда" сызбасы бойынша.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Түсінуді ұйымдастыру</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аяқталғаннан соң оқушылар дәптерлерін алмастырады, "Қолдағы қаламсап – бұл қателік" бұйрығы беріледі. Тапсырмалардың орындалуын кезеңмен тексеру. Тағыда кестеге деректер енгізіледі: жылдамдық, есеп, зейін, тақырып және оқушылар сұралады, толық талдау жасалады.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 уақыты В2 белгіленеді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Ойтолғау</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Сыныпқа байланысты ОӘЖА сызбасы мен материалды меңгеру деңгейі анықталады. Осы тақырып бойынша жұмыс уақытының болжамы беріледі. </w:t>
            </w:r>
          </w:p>
          <w:p>
            <w:pPr>
              <w:spacing w:after="20"/>
              <w:ind w:left="20"/>
              <w:jc w:val="both"/>
            </w:pPr>
            <w:r>
              <w:rPr>
                <w:rFonts w:ascii="Times New Roman"/>
                <w:b w:val="false"/>
                <w:i w:val="false"/>
                <w:color w:val="000000"/>
                <w:sz w:val="20"/>
              </w:rPr>
              <w:t>
2. Егер де сол күні "Биоинтернет" картасы бойынша сабақ жоқ болса, онда үйге тапсырма беріледі: ОӘЖА сызбасы бойынша өз іс-әрекеттерін қысқаша айтып беру және тапсырмаларды шеше білу білігі.</w:t>
            </w:r>
          </w:p>
          <w:p>
            <w:pPr>
              <w:spacing w:after="20"/>
              <w:ind w:left="20"/>
              <w:jc w:val="both"/>
            </w:pPr>
            <w:r>
              <w:rPr>
                <w:rFonts w:ascii="Times New Roman"/>
                <w:b w:val="false"/>
                <w:i w:val="false"/>
                <w:color w:val="000000"/>
                <w:sz w:val="20"/>
              </w:rPr>
              <w:t xml:space="preserve">
3. Мұғалім тағы тақырыпты аяқтау уақыттын болжау және "Логика", Көшбасшы", "КТС" карталарындағы жұмыс түрлерінін мүмкіндігін айтады. Мұғалім "Егер-онда" сызбасы негізінде ары қарай жұмыс жүргізу стратегиясын анықтайды.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берілген тапсырма саны 10-нан кем болмауы тиіс. Тапсырманы оқулықтан беруге болады.</w:t>
            </w:r>
          </w:p>
        </w:tc>
      </w:tr>
    </w:tbl>
    <w:p>
      <w:pPr>
        <w:spacing w:after="0"/>
        <w:ind w:left="0"/>
        <w:jc w:val="left"/>
      </w:pPr>
      <w:r>
        <w:br/>
      </w:r>
      <w:r>
        <w:rPr>
          <w:rFonts w:ascii="Times New Roman"/>
          <w:b w:val="false"/>
          <w:i w:val="false"/>
          <w:color w:val="000000"/>
          <w:sz w:val="28"/>
        </w:rPr>
        <w:t>
</w:t>
      </w:r>
    </w:p>
    <w:bookmarkStart w:name="z134" w:id="411"/>
    <w:p>
      <w:pPr>
        <w:spacing w:after="0"/>
        <w:ind w:left="0"/>
        <w:jc w:val="both"/>
      </w:pPr>
      <w:r>
        <w:rPr>
          <w:rFonts w:ascii="Times New Roman"/>
          <w:b w:val="false"/>
          <w:i w:val="false"/>
          <w:color w:val="000000"/>
          <w:sz w:val="28"/>
        </w:rPr>
        <w:t>
      "Егер-онда" күрделігі үш деңгейлі тапсырманы іріктеу сызбасы.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362"/>
        <w:gridCol w:w="2252"/>
        <w:gridCol w:w="2252"/>
        <w:gridCol w:w="2253"/>
        <w:gridCol w:w="1727"/>
        <w:gridCol w:w="875"/>
        <w:gridCol w:w="875"/>
        <w:gridCol w:w="887"/>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іріктеу</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ЖКШ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онда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ЖКШ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онда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ЖКШ</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ЖКШ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онда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өзгертпей қайталау.</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ЖКШ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онда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ЖКШ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нұсқа бойынша бақылау жұмысы.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онда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өзгертпей қайталау.</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онда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63%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 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ЖКШ 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Тапсырмадағы қате. Басқасын таңдау. Түзету, әзірлеушілерге баяндау.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"Биоақпараттану және синергетика"</w:t>
            </w:r>
            <w:r>
              <w:br/>
            </w:r>
            <w:r>
              <w:rPr>
                <w:rFonts w:ascii="Times New Roman"/>
                <w:b w:val="false"/>
                <w:i w:val="false"/>
                <w:color w:val="000000"/>
                <w:sz w:val="20"/>
              </w:rPr>
              <w:t>технологиясы: сабақтың сапасын басқару"</w:t>
            </w:r>
            <w:r>
              <w:br/>
            </w:r>
            <w:r>
              <w:rPr>
                <w:rFonts w:ascii="Times New Roman"/>
                <w:b w:val="false"/>
                <w:i w:val="false"/>
                <w:color w:val="000000"/>
                <w:sz w:val="20"/>
              </w:rPr>
              <w:t>жалпы білім беретін мектептердің</w:t>
            </w:r>
            <w:r>
              <w:br/>
            </w:r>
            <w:r>
              <w:rPr>
                <w:rFonts w:ascii="Times New Roman"/>
                <w:b w:val="false"/>
                <w:i w:val="false"/>
                <w:color w:val="000000"/>
                <w:sz w:val="20"/>
              </w:rPr>
              <w:t>педагог кадрларының біліктіліктілігін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2-қосымша</w:t>
            </w:r>
          </w:p>
        </w:tc>
      </w:tr>
    </w:tbl>
    <w:bookmarkStart w:name="z136" w:id="412"/>
    <w:p>
      <w:pPr>
        <w:spacing w:after="0"/>
        <w:ind w:left="0"/>
        <w:jc w:val="left"/>
      </w:pPr>
      <w:r>
        <w:rPr>
          <w:rFonts w:ascii="Times New Roman"/>
          <w:b/>
          <w:i w:val="false"/>
          <w:color w:val="000000"/>
        </w:rPr>
        <w:t xml:space="preserve"> Биоинтернет" картасының құрылымы мен жұмыс тәртібі</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11"/>
        <w:gridCol w:w="8279"/>
        <w:gridCol w:w="283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Мамұны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кезеңі. Мотива Ция.</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Сыныптық топ "Биоинтернет" және "Жаттықтырғыш" карталары бойынша максималды қысқа уақыт аралығында жоғары нәтижемен өтуі қажет. Мұғалім тақырыптарды оқыту уақытын болжау және "Логика", "Көшбасшы", "Күншуақ, түймедақ, самал жел" (әрі қарай – "КТС") карталарындағы жұмыс түрлерінің мүмкіндігін айтады. "Биоинтернет" картасы бойынша оқушылардың жұмыс жүргізу мотивациясы:</w:t>
            </w:r>
          </w:p>
          <w:p>
            <w:pPr>
              <w:spacing w:after="20"/>
              <w:ind w:left="20"/>
              <w:jc w:val="both"/>
            </w:pPr>
            <w:r>
              <w:rPr>
                <w:rFonts w:ascii="Times New Roman"/>
                <w:b w:val="false"/>
                <w:i w:val="false"/>
                <w:color w:val="000000"/>
                <w:sz w:val="20"/>
              </w:rPr>
              <w:t>
2. Терезенің сыртында сиқырлы өмір, өмірде табысты болу үшін сабақта табысты болу керек.</w:t>
            </w:r>
          </w:p>
          <w:p>
            <w:pPr>
              <w:spacing w:after="20"/>
              <w:ind w:left="20"/>
              <w:jc w:val="both"/>
            </w:pPr>
            <w:r>
              <w:rPr>
                <w:rFonts w:ascii="Times New Roman"/>
                <w:b w:val="false"/>
                <w:i w:val="false"/>
                <w:color w:val="000000"/>
                <w:sz w:val="20"/>
              </w:rPr>
              <w:t>
3. Шешті + түсіндіре білді = менгерді.</w:t>
            </w:r>
          </w:p>
          <w:p>
            <w:pPr>
              <w:spacing w:after="20"/>
              <w:ind w:left="20"/>
              <w:jc w:val="both"/>
            </w:pPr>
            <w:r>
              <w:rPr>
                <w:rFonts w:ascii="Times New Roman"/>
                <w:b w:val="false"/>
                <w:i w:val="false"/>
                <w:color w:val="000000"/>
                <w:sz w:val="20"/>
              </w:rPr>
              <w:t xml:space="preserve">
4. Топтық рух: сенің басқаларға көмектесе отырып өзіңе көмектесу мүмкіндігің бар. </w:t>
            </w:r>
          </w:p>
          <w:p>
            <w:pPr>
              <w:spacing w:after="20"/>
              <w:ind w:left="20"/>
              <w:jc w:val="both"/>
            </w:pPr>
            <w:r>
              <w:rPr>
                <w:rFonts w:ascii="Times New Roman"/>
                <w:b w:val="false"/>
                <w:i w:val="false"/>
                <w:color w:val="000000"/>
                <w:sz w:val="20"/>
              </w:rPr>
              <w:t>
5. Бір нәрсе үйренгің келеме – оқыт.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Тақтаның жоғарғы оң жағына 63% нормасының саны қойылады "Егер-онда" сызбасы бойынша алынады. "Орнына отырғызу Матрицасы" (әрі қарай – "ООМ") бойынша жұмыс барысын түсіндіру. </w:t>
            </w:r>
          </w:p>
          <w:p>
            <w:pPr>
              <w:spacing w:after="20"/>
              <w:ind w:left="20"/>
              <w:jc w:val="both"/>
            </w:pPr>
            <w:r>
              <w:rPr>
                <w:rFonts w:ascii="Times New Roman"/>
                <w:b w:val="false"/>
                <w:i w:val="false"/>
                <w:color w:val="000000"/>
                <w:sz w:val="20"/>
              </w:rPr>
              <w:t xml:space="preserve">
Ойлау қабілетінің дамуына, табысты болуға ынталандыру.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ЖетекшіБілімдерді және іс-әрекет амалдарын өзектендіру</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"Алгоритм" картасы бойынша жұмыс жүргізілгенге 48 сағаттан артық уақыт өтсе, онда ОӘЖӘ бойынша қысқаша тақырыпты қайталауға рұқсат етіледі.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ұзаққа созылмауы тиіс.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1-цикл. Стандартты және өзгермелі жағдайда білімді қолдану үлгілерін құрастыру</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екі нұсқа бойынша ТКШ – АКШ – ЖКШ үш тапсырма алады. Жұмыс аяқталғаннан соң оқушылар дәптерлерін алмастырады, "Қолдағы қаламсап – бұл қателік" бұйрығы беріледі.</w:t>
            </w:r>
          </w:p>
          <w:p>
            <w:pPr>
              <w:spacing w:after="20"/>
              <w:ind w:left="20"/>
              <w:jc w:val="both"/>
            </w:pPr>
            <w:r>
              <w:rPr>
                <w:rFonts w:ascii="Times New Roman"/>
                <w:b w:val="false"/>
                <w:i w:val="false"/>
                <w:color w:val="000000"/>
                <w:sz w:val="20"/>
              </w:rPr>
              <w:t xml:space="preserve">
1. Мұғалім тақтадан дұрыс жауаптарды көрсетеді. Барлық тапсырмаларды дұрыс орындаған балалар тақта алдына шығады және әр оқушыны мұғалім тексереді - бұлар "Альфа" тобы. </w:t>
            </w:r>
          </w:p>
          <w:p>
            <w:pPr>
              <w:spacing w:after="20"/>
              <w:ind w:left="20"/>
              <w:jc w:val="both"/>
            </w:pPr>
            <w:r>
              <w:rPr>
                <w:rFonts w:ascii="Times New Roman"/>
                <w:b w:val="false"/>
                <w:i w:val="false"/>
                <w:color w:val="000000"/>
                <w:sz w:val="20"/>
              </w:rPr>
              <w:t xml:space="preserve">
2. Тақтаға екі тапсырманы дұрыс орындаған балалар шығады. Оларды "Альфа" тобындағы оқушылар тексереді. </w:t>
            </w:r>
          </w:p>
          <w:p>
            <w:pPr>
              <w:spacing w:after="20"/>
              <w:ind w:left="20"/>
              <w:jc w:val="both"/>
            </w:pPr>
            <w:r>
              <w:rPr>
                <w:rFonts w:ascii="Times New Roman"/>
                <w:b w:val="false"/>
                <w:i w:val="false"/>
                <w:color w:val="000000"/>
                <w:sz w:val="20"/>
              </w:rPr>
              <w:t xml:space="preserve">
3. Бір тапсырманы немесе барлық тапсырманы дұрыс орындамаған оқушылар үшінші қатарға отырады, бұлар "Гамма" тобы, ал екі тапсырманы дұрыс орындаған, тексеруден өткен оқушылар екінші қатарға отырады – бұлар "Бета" тобы, "Альфа" тобының бірінші қатарға отырады.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аяқталуы 5+30 формуласы бойынша. Тапсырманы орындау бойынша сыныпты үш топқа бөлу.</w:t>
            </w:r>
          </w:p>
          <w:p>
            <w:pPr>
              <w:spacing w:after="20"/>
              <w:ind w:left="20"/>
              <w:jc w:val="both"/>
            </w:pPr>
            <w:r>
              <w:rPr>
                <w:rFonts w:ascii="Times New Roman"/>
                <w:b w:val="false"/>
                <w:i w:val="false"/>
                <w:color w:val="000000"/>
                <w:sz w:val="20"/>
              </w:rPr>
              <w:t>
Альфа: ТКШ-АКШ-ЖКШ</w:t>
            </w:r>
          </w:p>
          <w:p>
            <w:pPr>
              <w:spacing w:after="20"/>
              <w:ind w:left="20"/>
              <w:jc w:val="both"/>
            </w:pPr>
            <w:r>
              <w:rPr>
                <w:rFonts w:ascii="Times New Roman"/>
                <w:b w:val="false"/>
                <w:i w:val="false"/>
                <w:color w:val="000000"/>
                <w:sz w:val="20"/>
              </w:rPr>
              <w:t>
Бета: акш-ткш</w:t>
            </w:r>
          </w:p>
          <w:p>
            <w:pPr>
              <w:spacing w:after="20"/>
              <w:ind w:left="20"/>
              <w:jc w:val="both"/>
            </w:pPr>
            <w:r>
              <w:rPr>
                <w:rFonts w:ascii="Times New Roman"/>
                <w:b w:val="false"/>
                <w:i w:val="false"/>
                <w:color w:val="000000"/>
                <w:sz w:val="20"/>
              </w:rPr>
              <w:t>
Гамма: ткш немесе барлық тапсырма дұрыс орындалмады.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өз бетінше қолдану</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ООМ "Альфа" тобындағы оқушылардың санын белгілейді және ол "Альфа" тобының оқушылар санынан тренерлер командасын жинақтауды бастайды. Егер "Альфа" тобында 1 оқушы болса, сарапшылар тобын күшейту үшін "Бета" тобынан кезекпен қатемен жұмыс үшін тақтаға 5 оқушы шығады; егер 2 оқушы болса 4 оқушы шығарылады; 3 оқушы болса 3 оқушы шығарылады; 4 оқушы болса 2 оқушы шығарылады 5 және одан жоғары болса 1 оқушы шығарылады; ОӘЖА бойынша барлық шешімдер терминдер, түсініктер, ережелер және формулалар қатаң түрде қайталанып шығады. Мұғалім бүкіл сыныпқа сарапшы мен оқушы жұмысының үлгісін көрсетеді. Мұғалім барлық сарапшыларға және жаттықтырушыларға олардың оқушылармен жұмыс жасау ережесін көрсетеді.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эксперттерді дайындау жұмысының өзіндік стратегиясын құрады.</w:t>
            </w:r>
          </w:p>
          <w:p>
            <w:pPr>
              <w:spacing w:after="20"/>
              <w:ind w:left="20"/>
              <w:jc w:val="both"/>
            </w:pPr>
            <w:r>
              <w:rPr>
                <w:rFonts w:ascii="Times New Roman"/>
                <w:b w:val="false"/>
                <w:i w:val="false"/>
                <w:color w:val="000000"/>
                <w:sz w:val="20"/>
              </w:rPr>
              <w:t>
Тақтаның алдында тек қана "Бета" тобының оқушылары жұмыс жүргізеді. Әр қайсысы тақта алдындағы жұмыстан кейін ООМ өзінің ұяшығына плюс алады және жаттықтырушы болу құқына ие болады. "Альфа" тобына ол кірмейді.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өзін-өзі бақылау</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Мұғалім өзі ООМ белгі арқылы "Альфа" тобындағы сарапшы оқушыларға және Бета тобынан жіберілген жаттықтырушыларға қозғалу маршрутын көрсетеді. Ешбір оқушы жұмыссыз отырмайды, сарапшылар қасына келмеген жағдайда да өз бетімен ОӘЖА сызбасы бойынша ауызша айтып үйренеді. Мұғалім белгі бергеннен кейін балалар бір-бірімен жұмыс жасай бастайды. Мұғалім сарапшылар жұмыстарын бақылайды және жаттықтырушы келгенге дейін "Гамма" тобының оқушылары бір-бірімен жұмыс жасауын қадағалайды. Барлығы "Сарапшы жұмысы" сызбасы бойынша жұмыс жасайды.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аяқталғаны ООМ ұяшықтарының толтырылуы бойынша анықталады. Сынақ тапсырғандар сарапшыларды есептемегенде 63%-дан кем болмауы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аяқталғаннан кейін мұғалім әрбір сарапшының және жаттықтырушының жұмысына ұқыпты талдау жасайды, олар оқушылардың қандай қателер жібергенін сауатты, нақты түсіндіруі керек. Сарапшылар жұмысының қателері мен жетістіктерін көріп отыру үшін оқушылардан сұрап отыру маңызды. Мұғалім сарапшылар жұмысы туралы өзінің көзқарасын да білдіріп отырады.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Мұғалімнің негізгі мақсаты "Биоинтернет" картасындағы өзінің көмекшілерін – сарапшыларды дайындау.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Ойтолғау</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екі нұсқа бойынша ТКШ – АКШ – ЖКШ үш тапсырма алады. Жұмыс аяқталғаннан соң оқушылар дәптерлерін алмастырмайды, "Қолдағы қаламсап – бұл қателік" бұйрығы беріледі.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уақыты тек қана "Бета" және "Гамма" топтарына.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2-цикл.</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аяқталғаннан кейін, кезең толығымен қайталанады. Кезең саны шектелмейді. Егер 63%, нәтиже алынса "Жаттықтырғыш" картасына көшуге рұқсат етіледі.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маңыздысы балалардың пәндік тілді сауатты меңгеруі.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деңгей бойынша қойылады.</w:t>
            </w:r>
          </w:p>
          <w:p>
            <w:pPr>
              <w:spacing w:after="20"/>
              <w:ind w:left="20"/>
              <w:jc w:val="both"/>
            </w:pPr>
            <w:r>
              <w:rPr>
                <w:rFonts w:ascii="Times New Roman"/>
                <w:b w:val="false"/>
                <w:i w:val="false"/>
                <w:color w:val="000000"/>
                <w:sz w:val="20"/>
              </w:rPr>
              <w:t>
Альфа – 5 ұпай; Бета -4 ұпай; Гамма–3 ұпай.</w:t>
            </w:r>
          </w:p>
          <w:p>
            <w:pPr>
              <w:spacing w:after="20"/>
              <w:ind w:left="20"/>
              <w:jc w:val="both"/>
            </w:pPr>
            <w:r>
              <w:rPr>
                <w:rFonts w:ascii="Times New Roman"/>
                <w:b w:val="false"/>
                <w:i w:val="false"/>
                <w:color w:val="000000"/>
                <w:sz w:val="20"/>
              </w:rPr>
              <w:t xml:space="preserve">
Егер оқушы "Альфадан "Бетаға" көшсе және қайталанса ол "4" деген баға алады. Егер "Бетадан" "Гаммаға" көшсе және тағыда қайта орнына барса "3" деген баға алады.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көшбасшылардың ұмтылысын және сыныптық топтың жұмысының сапасын белгілеп отырады.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 масы</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тобына ЖКШ бойынша 10 тапсырмадан кем емес тапсырма беріледі.</w:t>
            </w:r>
          </w:p>
          <w:p>
            <w:pPr>
              <w:spacing w:after="20"/>
              <w:ind w:left="20"/>
              <w:jc w:val="both"/>
            </w:pPr>
            <w:r>
              <w:rPr>
                <w:rFonts w:ascii="Times New Roman"/>
                <w:b w:val="false"/>
                <w:i w:val="false"/>
                <w:color w:val="000000"/>
                <w:sz w:val="20"/>
              </w:rPr>
              <w:t xml:space="preserve">
"Бета" тобына АКШ бойынша 10 тапсырмадан кем емес және 5 тапсырма ЖКШ бойынша. </w:t>
            </w:r>
          </w:p>
          <w:p>
            <w:pPr>
              <w:spacing w:after="20"/>
              <w:ind w:left="20"/>
              <w:jc w:val="both"/>
            </w:pPr>
            <w:r>
              <w:rPr>
                <w:rFonts w:ascii="Times New Roman"/>
                <w:b w:val="false"/>
                <w:i w:val="false"/>
                <w:color w:val="000000"/>
                <w:sz w:val="20"/>
              </w:rPr>
              <w:t>
"Гамма" тобына 10 тапсырмадан кем емес ТКШ бойынша және 5 тапсырма АКШ бойынша.</w:t>
            </w:r>
          </w:p>
          <w:p>
            <w:pPr>
              <w:spacing w:after="20"/>
              <w:ind w:left="20"/>
              <w:jc w:val="both"/>
            </w:pPr>
            <w:r>
              <w:rPr>
                <w:rFonts w:ascii="Times New Roman"/>
                <w:b w:val="false"/>
                <w:i w:val="false"/>
                <w:color w:val="000000"/>
                <w:sz w:val="20"/>
              </w:rPr>
              <w:t>
6 сарапшы ЖКШ бойынша үйге 30 тапсырма алады, мұғалімге "Жаттықтырғыш" картасымен жұмыс жүргізуге көмекші болу үшін.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"Альфа" тобынан басқаларына "Бета" және "Гамма" тобының оқушыларының үй тапсырмасын орындалуын қадағалауды тапсырады.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"Биоақпараттану және синергетика"</w:t>
            </w:r>
            <w:r>
              <w:br/>
            </w:r>
            <w:r>
              <w:rPr>
                <w:rFonts w:ascii="Times New Roman"/>
                <w:b w:val="false"/>
                <w:i w:val="false"/>
                <w:color w:val="000000"/>
                <w:sz w:val="20"/>
              </w:rPr>
              <w:t>технологиясы: сабақтың сапасын басқару"</w:t>
            </w:r>
            <w:r>
              <w:br/>
            </w:r>
            <w:r>
              <w:rPr>
                <w:rFonts w:ascii="Times New Roman"/>
                <w:b w:val="false"/>
                <w:i w:val="false"/>
                <w:color w:val="000000"/>
                <w:sz w:val="20"/>
              </w:rPr>
              <w:t>жалпы білім беретін мектептердің</w:t>
            </w:r>
            <w:r>
              <w:br/>
            </w:r>
            <w:r>
              <w:rPr>
                <w:rFonts w:ascii="Times New Roman"/>
                <w:b w:val="false"/>
                <w:i w:val="false"/>
                <w:color w:val="000000"/>
                <w:sz w:val="20"/>
              </w:rPr>
              <w:t>педагог кадрларының біліктіліктілігін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3-қосымша</w:t>
            </w:r>
          </w:p>
        </w:tc>
      </w:tr>
    </w:tbl>
    <w:bookmarkStart w:name="z138" w:id="413"/>
    <w:p>
      <w:pPr>
        <w:spacing w:after="0"/>
        <w:ind w:left="0"/>
        <w:jc w:val="left"/>
      </w:pPr>
      <w:r>
        <w:rPr>
          <w:rFonts w:ascii="Times New Roman"/>
          <w:b/>
          <w:i w:val="false"/>
          <w:color w:val="000000"/>
        </w:rPr>
        <w:t xml:space="preserve"> "Жаттықтырғыш" картасының құрылымы мен жұмыс тәртібі</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837"/>
        <w:gridCol w:w="8694"/>
        <w:gridCol w:w="2226"/>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Мамұны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кезеңі. Мотивация</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 жұмыс істеу, жетістіктерге жету мотивациясы. </w:t>
            </w:r>
          </w:p>
          <w:p>
            <w:pPr>
              <w:spacing w:after="20"/>
              <w:ind w:left="20"/>
              <w:jc w:val="both"/>
            </w:pPr>
            <w:r>
              <w:rPr>
                <w:rFonts w:ascii="Times New Roman"/>
                <w:b w:val="false"/>
                <w:i w:val="false"/>
                <w:color w:val="000000"/>
                <w:sz w:val="20"/>
              </w:rPr>
              <w:t xml:space="preserve">
Сарапшылар жұмысын түсіндіру. </w:t>
            </w:r>
          </w:p>
          <w:p>
            <w:pPr>
              <w:spacing w:after="20"/>
              <w:ind w:left="20"/>
              <w:jc w:val="both"/>
            </w:pPr>
            <w:r>
              <w:rPr>
                <w:rFonts w:ascii="Times New Roman"/>
                <w:b w:val="false"/>
                <w:i w:val="false"/>
                <w:color w:val="000000"/>
                <w:sz w:val="20"/>
              </w:rPr>
              <w:t>
Мұғалім бір сарапшының жұмысын тексереді, олар қалған 5 сарапшының. Егер бәрі қалыпты болса, онда олар жұмыс жасауға жіберіледі.</w:t>
            </w:r>
          </w:p>
          <w:p>
            <w:pPr>
              <w:spacing w:after="20"/>
              <w:ind w:left="20"/>
              <w:jc w:val="both"/>
            </w:pPr>
            <w:r>
              <w:rPr>
                <w:rFonts w:ascii="Times New Roman"/>
                <w:b w:val="false"/>
                <w:i w:val="false"/>
                <w:color w:val="000000"/>
                <w:sz w:val="20"/>
              </w:rPr>
              <w:t xml:space="preserve">
Егер сарапшының біреуі 30 тасырмадан 3 қате жіберген болса ол жұмысқа жіберілмейді, ол "Альфа" тобына көшеді және 10 тапсырманы дұрыс орындау керек. Содан кейін ол сарапшылар тобына жіберіледі. Оқушылардың ынтасы сыныптық топ ретінде. Күнтізбелік жоспар бойынша тақырыптың қалған уақыт көрсетіледі. </w:t>
            </w:r>
          </w:p>
          <w:p>
            <w:pPr>
              <w:spacing w:after="20"/>
              <w:ind w:left="20"/>
              <w:jc w:val="both"/>
            </w:pPr>
            <w:r>
              <w:rPr>
                <w:rFonts w:ascii="Times New Roman"/>
                <w:b w:val="false"/>
                <w:i w:val="false"/>
                <w:color w:val="000000"/>
                <w:sz w:val="20"/>
              </w:rPr>
              <w:t xml:space="preserve">
Сыныптық топ осы карта бойынша максималды қысқа уақыт аралығында жоғары нәтижемен өтуі тиіс </w:t>
            </w:r>
          </w:p>
          <w:p>
            <w:pPr>
              <w:spacing w:after="20"/>
              <w:ind w:left="20"/>
              <w:jc w:val="both"/>
            </w:pPr>
            <w:r>
              <w:rPr>
                <w:rFonts w:ascii="Times New Roman"/>
                <w:b w:val="false"/>
                <w:i w:val="false"/>
                <w:color w:val="000000"/>
                <w:sz w:val="20"/>
              </w:rPr>
              <w:t>
Мұғалім тақырыптарды аяқтау уақыты туралы болжау және "Логика", "Көшбасшы", "КТС" карталарындағы ойынның мүмкіндігі туралы мәлімет береді. Топты жандандыру үшін көшбасшыға сөз беріледі.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Тақтаның жоғарғы оң жағына 63% нормасының саны қойылады.</w:t>
            </w:r>
          </w:p>
          <w:p>
            <w:pPr>
              <w:spacing w:after="20"/>
              <w:ind w:left="20"/>
              <w:jc w:val="both"/>
            </w:pPr>
            <w:r>
              <w:rPr>
                <w:rFonts w:ascii="Times New Roman"/>
                <w:b w:val="false"/>
                <w:i w:val="false"/>
                <w:color w:val="000000"/>
                <w:sz w:val="20"/>
              </w:rPr>
              <w:t>
Карта және ООМ бойынша жұмыс жүргізу тәртібі түсіндіріледі.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және іс-әрекет тәсілдерін кешенді өзектендіру</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"Биоинтернет" картасының бірінші кезеңіндегідей жұмыс басталады. Сынып екі нұсқа бойынша үш тапсырма алады ТКШ – АКШ – ЖКШ. </w:t>
            </w:r>
          </w:p>
          <w:p>
            <w:pPr>
              <w:spacing w:after="20"/>
              <w:ind w:left="20"/>
              <w:jc w:val="both"/>
            </w:pPr>
            <w:r>
              <w:rPr>
                <w:rFonts w:ascii="Times New Roman"/>
                <w:b w:val="false"/>
                <w:i w:val="false"/>
                <w:color w:val="000000"/>
                <w:sz w:val="20"/>
              </w:rPr>
              <w:t>
Жұмыс аяқталған соң оқушылар дәптерлерімен алмаспайды.</w:t>
            </w:r>
          </w:p>
          <w:p>
            <w:pPr>
              <w:spacing w:after="20"/>
              <w:ind w:left="20"/>
              <w:jc w:val="both"/>
            </w:pPr>
            <w:r>
              <w:rPr>
                <w:rFonts w:ascii="Times New Roman"/>
                <w:b w:val="false"/>
                <w:i w:val="false"/>
                <w:color w:val="000000"/>
                <w:sz w:val="20"/>
              </w:rPr>
              <w:t>
"Қолдағы қаламсап – бұл қателік" бұйрығы беріледі.</w:t>
            </w:r>
          </w:p>
          <w:p>
            <w:pPr>
              <w:spacing w:after="20"/>
              <w:ind w:left="20"/>
              <w:jc w:val="both"/>
            </w:pPr>
            <w:r>
              <w:rPr>
                <w:rFonts w:ascii="Times New Roman"/>
                <w:b w:val="false"/>
                <w:i w:val="false"/>
                <w:color w:val="000000"/>
                <w:sz w:val="20"/>
              </w:rPr>
              <w:t xml:space="preserve">
1. Мұғалім барлық жауаптарды тақтадан көрсетеді. Тақтаға барлық тапсырмаларды дұрыс орындаған балалар шығады және әр оқушыны мұғалім тексереді - бұлар "Альфа" тобы. </w:t>
            </w:r>
          </w:p>
          <w:p>
            <w:pPr>
              <w:spacing w:after="20"/>
              <w:ind w:left="20"/>
              <w:jc w:val="both"/>
            </w:pPr>
            <w:r>
              <w:rPr>
                <w:rFonts w:ascii="Times New Roman"/>
                <w:b w:val="false"/>
                <w:i w:val="false"/>
                <w:color w:val="000000"/>
                <w:sz w:val="20"/>
              </w:rPr>
              <w:t xml:space="preserve">
2. Тақтаға екі тапсырманы дұрыс орындаған балалар шығады. Оларды "Альфа" тобындағы оқушылар тексереді. </w:t>
            </w:r>
          </w:p>
          <w:p>
            <w:pPr>
              <w:spacing w:after="20"/>
              <w:ind w:left="20"/>
              <w:jc w:val="both"/>
            </w:pPr>
            <w:r>
              <w:rPr>
                <w:rFonts w:ascii="Times New Roman"/>
                <w:b w:val="false"/>
                <w:i w:val="false"/>
                <w:color w:val="000000"/>
                <w:sz w:val="20"/>
              </w:rPr>
              <w:t xml:space="preserve">
3. "Альфа" тобындағы балалар бірінші нұсқа қатарына отырады. </w:t>
            </w:r>
          </w:p>
          <w:p>
            <w:pPr>
              <w:spacing w:after="20"/>
              <w:ind w:left="20"/>
              <w:jc w:val="both"/>
            </w:pPr>
            <w:r>
              <w:rPr>
                <w:rFonts w:ascii="Times New Roman"/>
                <w:b w:val="false"/>
                <w:i w:val="false"/>
                <w:color w:val="000000"/>
                <w:sz w:val="20"/>
              </w:rPr>
              <w:t xml:space="preserve">
4. Екі тапсырманы дұрыс орындаған, тексеруден өткен балалар екінші нұсқа қатарына отырады, бұл "Бета" тобының балалары. </w:t>
            </w:r>
          </w:p>
          <w:p>
            <w:pPr>
              <w:spacing w:after="20"/>
              <w:ind w:left="20"/>
              <w:jc w:val="both"/>
            </w:pPr>
            <w:r>
              <w:rPr>
                <w:rFonts w:ascii="Times New Roman"/>
                <w:b w:val="false"/>
                <w:i w:val="false"/>
                <w:color w:val="000000"/>
                <w:sz w:val="20"/>
              </w:rPr>
              <w:t xml:space="preserve">
5. Бір тапсырма немесе барлық тапсырмасы дұрыс орындамаған оқушылар үшінші қатарға отырады, бұлар "Гамма" тобы.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аяқталуы 5+30 формуласы бойынша. Тапсырманы орындау бойынша сыныпты үш топқа бөлу.</w:t>
            </w:r>
          </w:p>
          <w:p>
            <w:pPr>
              <w:spacing w:after="20"/>
              <w:ind w:left="20"/>
              <w:jc w:val="both"/>
            </w:pPr>
            <w:r>
              <w:rPr>
                <w:rFonts w:ascii="Times New Roman"/>
                <w:b w:val="false"/>
                <w:i w:val="false"/>
                <w:color w:val="000000"/>
                <w:sz w:val="20"/>
              </w:rPr>
              <w:t>
Альфа: ткш-акш-жкш Бета: акш-ткш</w:t>
            </w:r>
          </w:p>
          <w:p>
            <w:pPr>
              <w:spacing w:after="20"/>
              <w:ind w:left="20"/>
              <w:jc w:val="both"/>
            </w:pPr>
            <w:r>
              <w:rPr>
                <w:rFonts w:ascii="Times New Roman"/>
                <w:b w:val="false"/>
                <w:i w:val="false"/>
                <w:color w:val="000000"/>
                <w:sz w:val="20"/>
              </w:rPr>
              <w:t>
Гамма: ткш</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бойынша жұмысқа сыныпты орналасу ережесі</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тобы әр қатарда бірінші нұсқаны алады. "Альфа" тобының оқушылары әр партаға бір бірден отырады. "Бета" тобы әр қатарда екінші нұсқаның орнына отырады.</w:t>
            </w:r>
          </w:p>
          <w:p>
            <w:pPr>
              <w:spacing w:after="20"/>
              <w:ind w:left="20"/>
              <w:jc w:val="both"/>
            </w:pPr>
            <w:r>
              <w:rPr>
                <w:rFonts w:ascii="Times New Roman"/>
                <w:b w:val="false"/>
                <w:i w:val="false"/>
                <w:color w:val="000000"/>
                <w:sz w:val="20"/>
              </w:rPr>
              <w:t>
"Гамма" тобы сыныптағы қалған орындарға ие болады. ООМ -ы сарапшылар өткізеді. Әрбір оқушының ұяшығына өзінің топбының символы қойылады.</w:t>
            </w:r>
          </w:p>
          <w:p>
            <w:pPr>
              <w:spacing w:after="20"/>
              <w:ind w:left="20"/>
              <w:jc w:val="both"/>
            </w:pPr>
            <w:r>
              <w:rPr>
                <w:rFonts w:ascii="Times New Roman"/>
                <w:b w:val="false"/>
                <w:i w:val="false"/>
                <w:color w:val="000000"/>
                <w:sz w:val="20"/>
              </w:rPr>
              <w:t>
10 тапсырма тексерілгеннен кейін оқушы қай топқа көшсе ұйяшығына белгі және сол топтың символы қойылады.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сарапшы екеуден әр қатарға бөлінеді.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Қалыпты жағдайда білімді өз бетінше қолдану</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топтардың оқушылары өз күрделілік деңгейіне қарай 10 тапсырма алады. Оқушы тапсырманы орындаған сайын қол көтеріп отырады.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дайындығына қарай жұмысты аяқтау.</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өзін-өзі бақылау</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өз бетінше сабақ өткізіп тексереді, оқушыларды бір топтан екінші топқа ауыстырады және олардың қателерін талдайды, нәтиже бойынша шешім қабылдайды: егер қате болмаса немесе бір қате болса "Бета" немесе "Гамма" тобының балаларын жоғары топтарға ауыстырады, ал "Альфа" тобының оқушылары өз топтарында қалады. Егер бір қатеден көп болса "Гамма" тобының балалары өз топтарында қалады, ал "Бета" және "Альфа" тобының оқушылары бір деңгейге төмендейді.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w:t>
            </w:r>
          </w:p>
          <w:p>
            <w:pPr>
              <w:spacing w:after="20"/>
              <w:ind w:left="20"/>
              <w:jc w:val="both"/>
            </w:pPr>
            <w:r>
              <w:rPr>
                <w:rFonts w:ascii="Times New Roman"/>
                <w:b w:val="false"/>
                <w:i w:val="false"/>
                <w:color w:val="000000"/>
                <w:sz w:val="20"/>
              </w:rPr>
              <w:t>
10 тапсырмада бір қате рұсат етіледі.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Ойтолғау</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сарапшылардың көмегімен қайталанатын қателерге көңіл аударады және оқушыларды бір топтан екінші топқа ауыстырып отырғызады.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сарапшылардан көмек сұрауға құқы бар.</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бүкіл сынып жұмысының тиімділігін анықтайды, кейбір оқушылардың жетістіктерін атап өтеді және оқушылардың жетістіктеріне қарай тақырыпты аяқтау мерзімін болжайды.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тобы 5 деген баға алады, "Бета" 4 деген баға алады, "Гамма" 3 деген баға алады.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цикл</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уақыт жетпесе, картамен жұмыс келесі сабаққа қалады немесе мұғалімнің қалауы бойынша топтардың тапсырмалары үйге берілуі де мүмкін.</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Келесі цикл</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63% оқушы жоғары күрделік шегіндегі 30 тапсырманы әр қайсысы дұрыс орындаса, тақырып бойынша картамен жұмыс тоқтатылады.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"Биоақпараттану және синергетика"</w:t>
            </w:r>
            <w:r>
              <w:br/>
            </w:r>
            <w:r>
              <w:rPr>
                <w:rFonts w:ascii="Times New Roman"/>
                <w:b w:val="false"/>
                <w:i w:val="false"/>
                <w:color w:val="000000"/>
                <w:sz w:val="20"/>
              </w:rPr>
              <w:t>технологиясы: сабақтың сапасын басқару"</w:t>
            </w:r>
            <w:r>
              <w:br/>
            </w:r>
            <w:r>
              <w:rPr>
                <w:rFonts w:ascii="Times New Roman"/>
                <w:b w:val="false"/>
                <w:i w:val="false"/>
                <w:color w:val="000000"/>
                <w:sz w:val="20"/>
              </w:rPr>
              <w:t>жалпы білім беретін мектептердің</w:t>
            </w:r>
            <w:r>
              <w:br/>
            </w:r>
            <w:r>
              <w:rPr>
                <w:rFonts w:ascii="Times New Roman"/>
                <w:b w:val="false"/>
                <w:i w:val="false"/>
                <w:color w:val="000000"/>
                <w:sz w:val="20"/>
              </w:rPr>
              <w:t>педагог кадрларының біліктіліктілігін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4-қосымша</w:t>
            </w:r>
          </w:p>
        </w:tc>
      </w:tr>
    </w:tbl>
    <w:bookmarkStart w:name="z140" w:id="414"/>
    <w:p>
      <w:pPr>
        <w:spacing w:after="0"/>
        <w:ind w:left="0"/>
        <w:jc w:val="left"/>
      </w:pPr>
      <w:r>
        <w:rPr>
          <w:rFonts w:ascii="Times New Roman"/>
          <w:b/>
          <w:i w:val="false"/>
          <w:color w:val="000000"/>
        </w:rPr>
        <w:t xml:space="preserve"> "Логика" картасының құрылымы мен жұмыс тәртібі</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01"/>
        <w:gridCol w:w="7858"/>
        <w:gridCol w:w="3500"/>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Мамұны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кезеңі. Мотивация.</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өз бетінше үштікке бөлінеді. Әр үштікте үш рөл:</w:t>
            </w:r>
          </w:p>
          <w:p>
            <w:pPr>
              <w:spacing w:after="20"/>
              <w:ind w:left="20"/>
              <w:jc w:val="both"/>
            </w:pPr>
            <w:r>
              <w:rPr>
                <w:rFonts w:ascii="Times New Roman"/>
                <w:b w:val="false"/>
                <w:i w:val="false"/>
                <w:color w:val="000000"/>
                <w:sz w:val="20"/>
              </w:rPr>
              <w:t xml:space="preserve">
"Тәжірибеші" - тапсырманың дұрыс орындалуына жауап береді; </w:t>
            </w:r>
          </w:p>
          <w:p>
            <w:pPr>
              <w:spacing w:after="20"/>
              <w:ind w:left="20"/>
              <w:jc w:val="both"/>
            </w:pPr>
            <w:r>
              <w:rPr>
                <w:rFonts w:ascii="Times New Roman"/>
                <w:b w:val="false"/>
                <w:i w:val="false"/>
                <w:color w:val="000000"/>
                <w:sz w:val="20"/>
              </w:rPr>
              <w:t>
"Сыншы" - қатені табуға жауап береді; "Шабыттандырушы" - топтың сәтті жұмыс жасауына жауап береді.</w:t>
            </w:r>
          </w:p>
          <w:p>
            <w:pPr>
              <w:spacing w:after="20"/>
              <w:ind w:left="20"/>
              <w:jc w:val="both"/>
            </w:pPr>
            <w:r>
              <w:rPr>
                <w:rFonts w:ascii="Times New Roman"/>
                <w:b w:val="false"/>
                <w:i w:val="false"/>
                <w:color w:val="000000"/>
                <w:sz w:val="20"/>
              </w:rPr>
              <w:t xml:space="preserve">
Әрбір үштікке өз аттарын қоюға бір минут уақыт беріледі. Оқушыларды топта ізденіс жұмысына ынталандыру. Мұғалім үштіктегі оқушының рөлін анықтамайды. Тақтаға сабақ кезінде үштіктің жұмыс нәтижелері ендіретін үш ұяшық салынады.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бойынша жұмыс жүргізу тәртібі және ұпайларды бөлу ережесі түсіндіріледі.</w:t>
            </w:r>
          </w:p>
          <w:p>
            <w:pPr>
              <w:spacing w:after="20"/>
              <w:ind w:left="20"/>
              <w:jc w:val="both"/>
            </w:pPr>
            <w:r>
              <w:rPr>
                <w:rFonts w:ascii="Times New Roman"/>
                <w:b w:val="false"/>
                <w:i w:val="false"/>
                <w:color w:val="000000"/>
                <w:sz w:val="20"/>
              </w:rPr>
              <w:t>
Егер бір үштік атын қоюға үлгермесе, мұғалім өзінің шешімі бойынша аталуын өзі таңдайды.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p>
            <w:pPr>
              <w:spacing w:after="20"/>
              <w:ind w:left="20"/>
              <w:jc w:val="both"/>
            </w:pPr>
            <w:r>
              <w:rPr>
                <w:rFonts w:ascii="Times New Roman"/>
                <w:b w:val="false"/>
                <w:i w:val="false"/>
                <w:color w:val="000000"/>
                <w:sz w:val="20"/>
              </w:rPr>
              <w:t>
Оқу материалының мазмұнын талдау.</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стратегияны таңдау деңгейінің ескере отырып сыныпқа бір тапсырма беріледі, егер:</w:t>
            </w:r>
          </w:p>
          <w:p>
            <w:pPr>
              <w:spacing w:after="20"/>
              <w:ind w:left="20"/>
              <w:jc w:val="both"/>
            </w:pPr>
            <w:r>
              <w:rPr>
                <w:rFonts w:ascii="Times New Roman"/>
                <w:b w:val="false"/>
                <w:i w:val="false"/>
                <w:color w:val="000000"/>
                <w:sz w:val="20"/>
              </w:rPr>
              <w:t xml:space="preserve">
1. "Логика" картасына көшу "Алгоритм" және "Биоинтернет" картасынан күрделі тапсырманы меңгеру үшін болса немесе өткен тақырыптар бойынша оқушылар тестілеуден өтсе, онда қысқаша түсіндіру жүргізіледі және бірінші кезеңде ТКШ деңгейіндегі тапсырма беріледі, ал екінші кезеңде АКШ, үшінші кезеңде ЖКШ. </w:t>
            </w:r>
          </w:p>
          <w:p>
            <w:pPr>
              <w:spacing w:after="20"/>
              <w:ind w:left="20"/>
              <w:jc w:val="both"/>
            </w:pPr>
            <w:r>
              <w:rPr>
                <w:rFonts w:ascii="Times New Roman"/>
                <w:b w:val="false"/>
                <w:i w:val="false"/>
                <w:color w:val="000000"/>
                <w:sz w:val="20"/>
              </w:rPr>
              <w:t xml:space="preserve">
2. Егер "Жаттықтырғыш" картасынан "Логика" картасына көшу тақырыпты ары қарай терең меңгеру үшін болса, онда берілетін тапсырма ЖКШ деңгейінен төмен болмау керек және мұғалімнің шешімі бойынша ары қарай қүрделене береді. </w:t>
            </w:r>
          </w:p>
          <w:p>
            <w:pPr>
              <w:spacing w:after="20"/>
              <w:ind w:left="20"/>
              <w:jc w:val="both"/>
            </w:pPr>
            <w:r>
              <w:rPr>
                <w:rFonts w:ascii="Times New Roman"/>
                <w:b w:val="false"/>
                <w:i w:val="false"/>
                <w:color w:val="000000"/>
                <w:sz w:val="20"/>
              </w:rPr>
              <w:t xml:space="preserve">
3. Стандартты емес шешімдерді іздеу, топтық жұмыста нәтижеге жете білу біліктілігі маңызды.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үштік бойынша орындау уақыты. Жұмыс кезінде шабыттандырушылар сынып ішінде жүріп, басқа топтармен сөйлесе алады, өз үштіктерінің шешімдерін іздеу үшін қарауларына да болады.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Оқу материалындағы негізгі нәрсені белгілеу.</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Мұғалім тапсырманың дұрыстығына көз жеткізгеннен кейін, тапсырманы дұрыс орындаған үштіктер тақтаға шығу құқығына ие болады және мини ООМ "Ұпайлар" бағанынан 3 ұпай алады. Ұпайлар оқушылардың ұяшықтарына теңдей бөлінеді, яғни 1 ұпайдан. Егер мұғалім тапсырманың орындалуында стандартты емес ерекше амал көрсе, онда ол үш ұпай емес, "Ұпайлар" бағанына алты ұпай қоюына құқы бар, ұпайлар оқушылардың ұяшықтарына теңдей бөлінеді, яғни 2 ұпайдан. </w:t>
            </w:r>
          </w:p>
          <w:p>
            <w:pPr>
              <w:spacing w:after="20"/>
              <w:ind w:left="20"/>
              <w:jc w:val="both"/>
            </w:pPr>
            <w:r>
              <w:rPr>
                <w:rFonts w:ascii="Times New Roman"/>
                <w:b w:val="false"/>
                <w:i w:val="false"/>
                <w:color w:val="000000"/>
                <w:sz w:val="20"/>
              </w:rPr>
              <w:t>
Тапсырманы орындаған бірінші үштіктің ең тәуір емес оқушысы тақтаға шығып, түсіндіреді және шешу жолдарын жазады, Бұл "Логика" картасының негізгі міндетін - оқушыдан оқушыға білімді жеткізуді қамтамасыз етуге қажет. Егер тапсырма шешілсе, бірақ барлық үштіктің мүшелері меңгермесе үштіктің жұмысы жеткіліксіз.</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үштік өзінің ұяшығына жұмысты аяқтағаны үшін 3 ұпай алады. Түсіндіруді аяқтаған үштік 5 ұпай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Қорытындылау және жүйелеу.</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шабуыл" әдісі бойынша бәсекелестік күресте сыныптағы барлық үштіктер тақтада жұмыс жасап тұрған оқушыға сұрақ қояды.</w:t>
            </w:r>
          </w:p>
          <w:p>
            <w:pPr>
              <w:spacing w:after="20"/>
              <w:ind w:left="20"/>
              <w:jc w:val="both"/>
            </w:pPr>
            <w:r>
              <w:rPr>
                <w:rFonts w:ascii="Times New Roman"/>
                <w:b w:val="false"/>
                <w:i w:val="false"/>
                <w:color w:val="000000"/>
                <w:sz w:val="20"/>
              </w:rPr>
              <w:t>
Әрбір үштіктің міндеті: төмендегідей жолмен барынша көбірек ұпай алу: тапсырманы тез және дұрыс шешу немесе сұрақтар мен жауаптарға барынша көбірек ұпай алу, тақтаға шығу үшін күрес, өйткені ол жерде ең көп ұпай санын алуға болады.</w:t>
            </w:r>
          </w:p>
          <w:p>
            <w:pPr>
              <w:spacing w:after="20"/>
              <w:ind w:left="20"/>
              <w:jc w:val="both"/>
            </w:pPr>
            <w:r>
              <w:rPr>
                <w:rFonts w:ascii="Times New Roman"/>
                <w:b w:val="false"/>
                <w:i w:val="false"/>
                <w:color w:val="000000"/>
                <w:sz w:val="20"/>
              </w:rPr>
              <w:t>
Миға шабуыл жұмыс кезіндегі жұмыс ережесі:</w:t>
            </w:r>
          </w:p>
          <w:p>
            <w:pPr>
              <w:spacing w:after="20"/>
              <w:ind w:left="20"/>
              <w:jc w:val="both"/>
            </w:pPr>
            <w:r>
              <w:rPr>
                <w:rFonts w:ascii="Times New Roman"/>
                <w:b w:val="false"/>
                <w:i w:val="false"/>
                <w:color w:val="000000"/>
                <w:sz w:val="20"/>
              </w:rPr>
              <w:t xml:space="preserve">
1. Тақтада жұмыс жасап тұрған оқушы әр сәтті жауабы үшін өзі және үштігі үшін 1 ұпай алады, бірақ егер ол үш рет жауап бермесе кетеді, мұғалімнің қалауы бойынша тақтаға басқа үштік шақырылады. </w:t>
            </w:r>
          </w:p>
          <w:p>
            <w:pPr>
              <w:spacing w:after="20"/>
              <w:ind w:left="20"/>
              <w:jc w:val="both"/>
            </w:pPr>
            <w:r>
              <w:rPr>
                <w:rFonts w:ascii="Times New Roman"/>
                <w:b w:val="false"/>
                <w:i w:val="false"/>
                <w:color w:val="000000"/>
                <w:sz w:val="20"/>
              </w:rPr>
              <w:t xml:space="preserve">
Тақтада жұмыс жасап тұрған оқушының алған барлық ұпайлары үштікке тең бөлінеді. Егер оқушы бір немесе екі рет жауап берсе, одан кейін үш рет жауап бере алмаса және тақтадан кетсе оның барлық ұпайлары оның адамдарына тең бөлінеді. </w:t>
            </w:r>
          </w:p>
          <w:p>
            <w:pPr>
              <w:spacing w:after="20"/>
              <w:ind w:left="20"/>
              <w:jc w:val="both"/>
            </w:pPr>
            <w:r>
              <w:rPr>
                <w:rFonts w:ascii="Times New Roman"/>
                <w:b w:val="false"/>
                <w:i w:val="false"/>
                <w:color w:val="000000"/>
                <w:sz w:val="20"/>
              </w:rPr>
              <w:t xml:space="preserve">
2. Сұрақ қойған оқушы жауап алмаса, өзі жауап береді, ондай жағдайда ол 2 ұпай алады. Егер ол сұрақтың жауабын білмесе, біліміндегі олқылығы үшін үйге тапсырма алады </w:t>
            </w:r>
          </w:p>
          <w:p>
            <w:pPr>
              <w:spacing w:after="20"/>
              <w:ind w:left="20"/>
              <w:jc w:val="both"/>
            </w:pPr>
            <w:r>
              <w:rPr>
                <w:rFonts w:ascii="Times New Roman"/>
                <w:b w:val="false"/>
                <w:i w:val="false"/>
                <w:color w:val="000000"/>
                <w:sz w:val="20"/>
              </w:rPr>
              <w:t xml:space="preserve">
3. Егер сұрақ беретін және жауап беретін оқушылардың ешқайсысы сұрақтарға жауап бере алмаса, жауап беру құқығы үшеуінеде беріледі және жауап берген оқушы 2 ұпай алады. </w:t>
            </w:r>
          </w:p>
          <w:p>
            <w:pPr>
              <w:spacing w:after="20"/>
              <w:ind w:left="20"/>
              <w:jc w:val="both"/>
            </w:pPr>
            <w:r>
              <w:rPr>
                <w:rFonts w:ascii="Times New Roman"/>
                <w:b w:val="false"/>
                <w:i w:val="false"/>
                <w:color w:val="000000"/>
                <w:sz w:val="20"/>
              </w:rPr>
              <w:t xml:space="preserve">
4. Егер сұрақтардың жауабын ешқайсысы білмесе, мұғалім оның мазмұнын өзі ашады және үй тапсырмасын кейін оқушылар орындауға беру үшін тақтаға берешек қарыздардың тізіміне іліндіреді. </w:t>
            </w:r>
          </w:p>
          <w:p>
            <w:pPr>
              <w:spacing w:after="20"/>
              <w:ind w:left="20"/>
              <w:jc w:val="both"/>
            </w:pPr>
            <w:r>
              <w:rPr>
                <w:rFonts w:ascii="Times New Roman"/>
                <w:b w:val="false"/>
                <w:i w:val="false"/>
                <w:color w:val="000000"/>
                <w:sz w:val="20"/>
              </w:rPr>
              <w:t xml:space="preserve">
5. Үштіктегі "Ең мықты емес оқушы" өзінің түсіндіруін қорғап, аяқтай алса, 9 ұпай алады. "Ұпайлар" деген бағанға және үштіктердің ұяшықтарына тең бөлініп қойылады. Сұрақтар мен жауаптарға алынған ұпайлар ООМ бойынша нақты оқушының ұяшықтарына қойылады. </w:t>
            </w:r>
          </w:p>
          <w:p>
            <w:pPr>
              <w:spacing w:after="20"/>
              <w:ind w:left="20"/>
              <w:jc w:val="both"/>
            </w:pPr>
            <w:r>
              <w:rPr>
                <w:rFonts w:ascii="Times New Roman"/>
                <w:b w:val="false"/>
                <w:i w:val="false"/>
                <w:color w:val="000000"/>
                <w:sz w:val="20"/>
              </w:rPr>
              <w:t>
Ұпайлар мен жауаптар саны шектелмейді. Сұрақтар қатаң түрде тақырып бойынша қойылуы керек.</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бұрын оқылған тақырыптардағы оқушылардың біліміндегі олқылықтары тақтаға жазылып, нөмірленеді, ары қарай оқу үшін үйге тапсырма ретінде немесе басқада жұмыстарға.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4-кезең. Пәнішілік және пәнаралық байланыс орнату.</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тақтада жұмыс жасап тұрған оқушыны бақылайды және бағыттайды орнына қайтарады, егер:</w:t>
            </w:r>
          </w:p>
          <w:p>
            <w:pPr>
              <w:spacing w:after="20"/>
              <w:ind w:left="20"/>
              <w:jc w:val="both"/>
            </w:pPr>
            <w:r>
              <w:rPr>
                <w:rFonts w:ascii="Times New Roman"/>
                <w:b w:val="false"/>
                <w:i w:val="false"/>
                <w:color w:val="000000"/>
                <w:sz w:val="20"/>
              </w:rPr>
              <w:t>
1) қатесі табылса және түзетілмесе;</w:t>
            </w:r>
          </w:p>
          <w:p>
            <w:pPr>
              <w:spacing w:after="20"/>
              <w:ind w:left="20"/>
              <w:jc w:val="both"/>
            </w:pPr>
            <w:r>
              <w:rPr>
                <w:rFonts w:ascii="Times New Roman"/>
                <w:b w:val="false"/>
                <w:i w:val="false"/>
                <w:color w:val="000000"/>
                <w:sz w:val="20"/>
              </w:rPr>
              <w:t xml:space="preserve">
2) оқушының түсіндіруі тақырып ережесінің негізінде сауатты пәндік тіл талабына және түсініктеріне сай келмесе. </w:t>
            </w:r>
          </w:p>
          <w:p>
            <w:pPr>
              <w:spacing w:after="20"/>
              <w:ind w:left="20"/>
              <w:jc w:val="both"/>
            </w:pPr>
            <w:r>
              <w:rPr>
                <w:rFonts w:ascii="Times New Roman"/>
                <w:b w:val="false"/>
                <w:i w:val="false"/>
                <w:color w:val="000000"/>
                <w:sz w:val="20"/>
              </w:rPr>
              <w:t>
Үштіктер жүйелі түрде талапты бұзып отырса, онда мұғалім бір рет болса 1 ұпай және 3 ұпайдан ұпайын азайтып отыруына құқы бар, мына жағдайларда:</w:t>
            </w:r>
          </w:p>
          <w:p>
            <w:pPr>
              <w:spacing w:after="20"/>
              <w:ind w:left="20"/>
              <w:jc w:val="both"/>
            </w:pPr>
            <w:r>
              <w:rPr>
                <w:rFonts w:ascii="Times New Roman"/>
                <w:b w:val="false"/>
                <w:i w:val="false"/>
                <w:color w:val="000000"/>
                <w:sz w:val="20"/>
              </w:rPr>
              <w:t xml:space="preserve">
3) айтылған сұрақтарды қайталағаны үшін және үштіктердің қойылған сұрақтарды естімегені үшін немесе басқада кейбір себептерге байланысты </w:t>
            </w:r>
          </w:p>
          <w:p>
            <w:pPr>
              <w:spacing w:after="20"/>
              <w:ind w:left="20"/>
              <w:jc w:val="both"/>
            </w:pPr>
            <w:r>
              <w:rPr>
                <w:rFonts w:ascii="Times New Roman"/>
                <w:b w:val="false"/>
                <w:i w:val="false"/>
                <w:color w:val="000000"/>
                <w:sz w:val="20"/>
              </w:rPr>
              <w:t xml:space="preserve">
4) пікір алмасу кезінде шулап, бір біріне агрессия танытып жатса.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сабақтың модераторы болып келеді, өзінің негізгі міндетін оқушылардың қателерін іздеп, сыныптағы оқушыларды шығармашылық ойлауға жетелеу, бір біріне құрметпен қарау кеңістігін құру деп біледі.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5-кезең.</w:t>
            </w:r>
          </w:p>
          <w:p>
            <w:pPr>
              <w:spacing w:after="20"/>
              <w:ind w:left="20"/>
              <w:jc w:val="both"/>
            </w:pPr>
            <w:r>
              <w:rPr>
                <w:rFonts w:ascii="Times New Roman"/>
                <w:b w:val="false"/>
                <w:i w:val="false"/>
                <w:color w:val="000000"/>
                <w:sz w:val="20"/>
              </w:rPr>
              <w:t>
Ойтолғау</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ұпайлық жүйемен барлық үштіктерге сыншылар сауалнамасы өткізіледі:</w:t>
            </w:r>
          </w:p>
          <w:p>
            <w:pPr>
              <w:spacing w:after="20"/>
              <w:ind w:left="20"/>
              <w:jc w:val="both"/>
            </w:pPr>
            <w:r>
              <w:rPr>
                <w:rFonts w:ascii="Times New Roman"/>
                <w:b w:val="false"/>
                <w:i w:val="false"/>
                <w:color w:val="000000"/>
                <w:sz w:val="20"/>
              </w:rPr>
              <w:t xml:space="preserve">
1) Кемшіліктерге ақталу, мысалы: біз жақсымыз, тек қана осы жолы сәтті болмады – 1 ұпай; </w:t>
            </w:r>
          </w:p>
          <w:p>
            <w:pPr>
              <w:spacing w:after="20"/>
              <w:ind w:left="20"/>
              <w:jc w:val="both"/>
            </w:pPr>
            <w:r>
              <w:rPr>
                <w:rFonts w:ascii="Times New Roman"/>
                <w:b w:val="false"/>
                <w:i w:val="false"/>
                <w:color w:val="000000"/>
                <w:sz w:val="20"/>
              </w:rPr>
              <w:t xml:space="preserve">
2) Себептерді толық ашпай, үсті талдау, мысалы: біз нашар жұмыс жасадық, бірақ жөнделеміз – 2 ұпай; </w:t>
            </w:r>
          </w:p>
          <w:p>
            <w:pPr>
              <w:spacing w:after="20"/>
              <w:ind w:left="20"/>
              <w:jc w:val="both"/>
            </w:pPr>
            <w:r>
              <w:rPr>
                <w:rFonts w:ascii="Times New Roman"/>
                <w:b w:val="false"/>
                <w:i w:val="false"/>
                <w:color w:val="000000"/>
                <w:sz w:val="20"/>
              </w:rPr>
              <w:t>
3. Жіберілген қателердің негізгі себептерін түсіне отырып талдау жасау, мысалы: біз қате жібердік өйткені қандай да бір ережені білмедік – 3 ұпай.</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"Сыншы" 1 және 2 балл алса, онда олар оның серіктері бөлінеді.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кезеңі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Үштікті "Альфа" тобына ауыстыру ережесі:</w:t>
            </w:r>
          </w:p>
          <w:p>
            <w:pPr>
              <w:spacing w:after="20"/>
              <w:ind w:left="20"/>
              <w:jc w:val="both"/>
            </w:pPr>
            <w:r>
              <w:rPr>
                <w:rFonts w:ascii="Times New Roman"/>
                <w:b w:val="false"/>
                <w:i w:val="false"/>
                <w:color w:val="000000"/>
                <w:sz w:val="20"/>
              </w:rPr>
              <w:t xml:space="preserve">
1) тапсырманы бірінші орындаған үштік тақта алдында қорғай алмады; </w:t>
            </w:r>
          </w:p>
          <w:p>
            <w:pPr>
              <w:spacing w:after="20"/>
              <w:ind w:left="20"/>
              <w:jc w:val="both"/>
            </w:pPr>
            <w:r>
              <w:rPr>
                <w:rFonts w:ascii="Times New Roman"/>
                <w:b w:val="false"/>
                <w:i w:val="false"/>
                <w:color w:val="000000"/>
                <w:sz w:val="20"/>
              </w:rPr>
              <w:t xml:space="preserve">
2) тақта алдында тапсырманы қорғай алған үштік; </w:t>
            </w:r>
          </w:p>
          <w:p>
            <w:pPr>
              <w:spacing w:after="20"/>
              <w:ind w:left="20"/>
              <w:jc w:val="both"/>
            </w:pPr>
            <w:r>
              <w:rPr>
                <w:rFonts w:ascii="Times New Roman"/>
                <w:b w:val="false"/>
                <w:i w:val="false"/>
                <w:color w:val="000000"/>
                <w:sz w:val="20"/>
              </w:rPr>
              <w:t>
"Бета" тобына үштіктерді ауыстыру ережесі:</w:t>
            </w:r>
          </w:p>
          <w:p>
            <w:pPr>
              <w:spacing w:after="20"/>
              <w:ind w:left="20"/>
              <w:jc w:val="both"/>
            </w:pPr>
            <w:r>
              <w:rPr>
                <w:rFonts w:ascii="Times New Roman"/>
                <w:b w:val="false"/>
                <w:i w:val="false"/>
                <w:color w:val="000000"/>
                <w:sz w:val="20"/>
              </w:rPr>
              <w:t>
"Альфа" тобынан егер осы кезеңде үштік 5 ұпайдан кем ұпай алса;</w:t>
            </w:r>
          </w:p>
          <w:p>
            <w:pPr>
              <w:spacing w:after="20"/>
              <w:ind w:left="20"/>
              <w:jc w:val="both"/>
            </w:pPr>
            <w:r>
              <w:rPr>
                <w:rFonts w:ascii="Times New Roman"/>
                <w:b w:val="false"/>
                <w:i w:val="false"/>
                <w:color w:val="000000"/>
                <w:sz w:val="20"/>
              </w:rPr>
              <w:t>
"Гамма" тобынан егер осы кезеңде 5 ұпайдан артық алса. Қалған оқушылар "Гамма" тобында қалады.</w:t>
            </w:r>
          </w:p>
          <w:p>
            <w:pPr>
              <w:spacing w:after="20"/>
              <w:ind w:left="20"/>
              <w:jc w:val="both"/>
            </w:pPr>
            <w:r>
              <w:rPr>
                <w:rFonts w:ascii="Times New Roman"/>
                <w:b w:val="false"/>
                <w:i w:val="false"/>
                <w:color w:val="000000"/>
                <w:sz w:val="20"/>
              </w:rPr>
              <w:t>
Кезеңнің аяқталуы, келесіге көшу. Бұндай сызбамен кем дегенде 3 кезең өтіледі, кезеңдердің одан көп болуына тыйым салынбайды, тек қана ұяшықтардың әр кезеңнің санына қарай көлемі өседі.</w:t>
            </w:r>
          </w:p>
          <w:p>
            <w:pPr>
              <w:spacing w:after="20"/>
              <w:ind w:left="20"/>
              <w:jc w:val="both"/>
            </w:pPr>
            <w:r>
              <w:rPr>
                <w:rFonts w:ascii="Times New Roman"/>
                <w:b w:val="false"/>
                <w:i w:val="false"/>
                <w:color w:val="000000"/>
                <w:sz w:val="20"/>
              </w:rPr>
              <w:t>
Әр кезеңде үштіктердің ұпайлары саналады және қорытындысында ойынның жеңімпазы анықталады.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Ойындағы жеңімпаз келесі ойында мұғалімнен ұпайларды іріктемей бір кеңес алуға құқы бар.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журналға баға қою, ойын үшін бонустарды бөлу, бұл картада келесі ережелер бойынша жүреді:</w:t>
            </w:r>
          </w:p>
          <w:p>
            <w:pPr>
              <w:spacing w:after="20"/>
              <w:ind w:left="20"/>
              <w:jc w:val="both"/>
            </w:pPr>
            <w:r>
              <w:rPr>
                <w:rFonts w:ascii="Times New Roman"/>
                <w:b w:val="false"/>
                <w:i w:val="false"/>
                <w:color w:val="000000"/>
                <w:sz w:val="20"/>
              </w:rPr>
              <w:t xml:space="preserve">
5 деген баға – ұпай саны 7 және одан жоғары болса; </w:t>
            </w:r>
          </w:p>
          <w:p>
            <w:pPr>
              <w:spacing w:after="20"/>
              <w:ind w:left="20"/>
              <w:jc w:val="both"/>
            </w:pPr>
            <w:r>
              <w:rPr>
                <w:rFonts w:ascii="Times New Roman"/>
                <w:b w:val="false"/>
                <w:i w:val="false"/>
                <w:color w:val="000000"/>
                <w:sz w:val="20"/>
              </w:rPr>
              <w:t>
4 деген баға – ұпай саны 4 тен – 6 ұпайға дейін;</w:t>
            </w:r>
          </w:p>
          <w:p>
            <w:pPr>
              <w:spacing w:after="20"/>
              <w:ind w:left="20"/>
              <w:jc w:val="both"/>
            </w:pPr>
            <w:r>
              <w:rPr>
                <w:rFonts w:ascii="Times New Roman"/>
                <w:b w:val="false"/>
                <w:i w:val="false"/>
                <w:color w:val="000000"/>
                <w:sz w:val="20"/>
              </w:rPr>
              <w:t>
3 деген баға – ұпай саны 1 – 3 дейін;</w:t>
            </w:r>
          </w:p>
          <w:p>
            <w:pPr>
              <w:spacing w:after="20"/>
              <w:ind w:left="20"/>
              <w:jc w:val="both"/>
            </w:pPr>
            <w:r>
              <w:rPr>
                <w:rFonts w:ascii="Times New Roman"/>
                <w:b w:val="false"/>
                <w:i w:val="false"/>
                <w:color w:val="000000"/>
                <w:sz w:val="20"/>
              </w:rPr>
              <w:t>
Егер оқушы ұпай ала алмаса баға қойылмайды. Егер оқушы стандартты емес шығармашылық шешім бере алса, кез келген оқушыға, кез келген кезеңде үштіктердің жетістіктеріне қарамастан мұғалім журналға 5 ұпай қоя алады. I орынды алған үштік 3 рет мұғалімнің көмегін пайдалана алады, бір реттен әр кезеңде осы карта бойынша, шартты түрде егер үштіктер құрамы өзгермесе. II орынды алған үштік мұғалімінің екі көмегін пайдалана алады, өзінің таңдауы бойынша келесі бір сабақтың екі кезеңінің бірінде осы карта бойынша, шартты түрде егер үштіктер құрамы өзгермесе. III орынды алған үштік мұғалімінің бір көмегін пайдалана алады, өзінің таңдауы бойынша келесі бір сабақтың үш кезеңінің бірінде, осы карта бойынша, шартты түрде егер үштіктер құрамы өзгермесе.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нормативі карта бойынша орындалды деп есептелінеді, егер 63% оқушы "Альфа" тобында болса және алгебра, геометрия, физика және химиядан 5 деген баға болса, ал 4-5 деген баға басқа пәндерден болса. Бірінші орын алған үштіктер анықталады.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Олқылықтар жіберілген және төмен білім деңгей көрсетілген тақырыптар санына қарай үштіктерге үйге тапсырма беріледі.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Топтық жұмыстың қорытындысын шығару.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"Биоақпараттану және синергетика"</w:t>
            </w:r>
            <w:r>
              <w:br/>
            </w:r>
            <w:r>
              <w:rPr>
                <w:rFonts w:ascii="Times New Roman"/>
                <w:b w:val="false"/>
                <w:i w:val="false"/>
                <w:color w:val="000000"/>
                <w:sz w:val="20"/>
              </w:rPr>
              <w:t>технологиясы: сабақтың сапасын басқару"</w:t>
            </w:r>
            <w:r>
              <w:br/>
            </w:r>
            <w:r>
              <w:rPr>
                <w:rFonts w:ascii="Times New Roman"/>
                <w:b w:val="false"/>
                <w:i w:val="false"/>
                <w:color w:val="000000"/>
                <w:sz w:val="20"/>
              </w:rPr>
              <w:t>жалпы білім беретін мектептердің</w:t>
            </w:r>
            <w:r>
              <w:br/>
            </w:r>
            <w:r>
              <w:rPr>
                <w:rFonts w:ascii="Times New Roman"/>
                <w:b w:val="false"/>
                <w:i w:val="false"/>
                <w:color w:val="000000"/>
                <w:sz w:val="20"/>
              </w:rPr>
              <w:t>педагог кадрларының біліктіліктілігін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5-қосымша</w:t>
            </w:r>
          </w:p>
        </w:tc>
      </w:tr>
    </w:tbl>
    <w:bookmarkStart w:name="z142" w:id="415"/>
    <w:p>
      <w:pPr>
        <w:spacing w:after="0"/>
        <w:ind w:left="0"/>
        <w:jc w:val="left"/>
      </w:pPr>
      <w:r>
        <w:rPr>
          <w:rFonts w:ascii="Times New Roman"/>
          <w:b/>
          <w:i w:val="false"/>
          <w:color w:val="000000"/>
        </w:rPr>
        <w:t xml:space="preserve"> "Көшбасшы" картасының құрылымы мен жұмыс тәртібі</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794"/>
        <w:gridCol w:w="7742"/>
        <w:gridCol w:w="2000"/>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Мамұны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кезеңі. Мотивация.</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оқушылар санына байланысты теңдей үш топқа бөлінеді. Теңдей бөлінбей қалдық қалатын болса, онда сол пәнді анағұрлым қиын меңгеретін оқушыларды модератор етіп сайлайды, ол мұғалімнің көмекшісі болып табылады. Әрқатар өзінің көшбасшысын таңдайды, өзіне атқояды. Тақтада карта бойынша нәтижелерді ендіретін кесте ілінеді.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бойынша жұмыс жасау реті түсіндіріледі.</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Классик Тапсырманы өз бетінше орындау.</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"Егер-онда" сызбасы бойынша жұмыс жасау ережесі сыныпқа түсіндіріледі. Әр топ өздері орындайтын тапсырмалар саны мен уақытты өздері айтып ұсыныс жасайды.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Ережемен жұмыс жасау кестесі әрбір топтың қолында болуы тиіс.</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p>
            <w:pPr>
              <w:spacing w:after="20"/>
              <w:ind w:left="20"/>
              <w:jc w:val="both"/>
            </w:pPr>
            <w:r>
              <w:rPr>
                <w:rFonts w:ascii="Times New Roman"/>
                <w:b w:val="false"/>
                <w:i w:val="false"/>
                <w:color w:val="000000"/>
                <w:sz w:val="20"/>
              </w:rPr>
              <w:t>
Өзін-өзі бақылау.</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Тақтадағы көрсетілген "Егер-онда" сызбасы бойынша таңдалған мәліметтер жазылып, топ тапсырманы орындауға кіріседі.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барысын жазуды тақтаға модератор жүргізеді.</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Бақылау</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қойылған мақсатқа жету үшін топтың көшбасшысы топ жұмысын ұйымдастырады және бақылайды.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 кезеңде мұғалім тарапынан көмек көрсетілмейді.</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4-кезең. Талдау</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алған уақыттың соңына дейін бір минут қалғанша өз жұмыстарын талдап, тапсырмалар саны мен орындау уақытына өзгерістер енгізе алады.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таймер бойынша жүргізіледі</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5-кезең. Бағалау</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өз жұмыстарын аяқтап, бірін-бірі тексеру әдісімен тапсырмалардың дұрыс орындалуын тексереді. Орындалған тапсырмалардың аяқталған сәтінде топтан модератор тапсырмаларды жинап алып, тексеру үшін басқа топқа олардың дайындығына қарай береді.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топ өздері белгілеп айтқан уақыт бойынша тапсырмаларды аяқтайды.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әр топтың көшбасшысымен жұмыс барысын талқылайды. Сарапшылар өз ойларын айтады және де сынып келесі "Шебер" деңгейіне көшеді.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 ең үздік менеджерлік жұмысты айқындау және оны көрсету аса маңызды болып табылады.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"Шебер" және "Суперойын" кезеңінде.</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 – 3 ұпай,</w:t>
            </w:r>
          </w:p>
          <w:p>
            <w:pPr>
              <w:spacing w:after="20"/>
              <w:ind w:left="20"/>
              <w:jc w:val="both"/>
            </w:pPr>
            <w:r>
              <w:rPr>
                <w:rFonts w:ascii="Times New Roman"/>
                <w:b w:val="false"/>
                <w:i w:val="false"/>
                <w:color w:val="000000"/>
                <w:sz w:val="20"/>
              </w:rPr>
              <w:t>
2 орын – 2 ұпай,</w:t>
            </w:r>
          </w:p>
          <w:p>
            <w:pPr>
              <w:spacing w:after="20"/>
              <w:ind w:left="20"/>
              <w:jc w:val="both"/>
            </w:pPr>
            <w:r>
              <w:rPr>
                <w:rFonts w:ascii="Times New Roman"/>
                <w:b w:val="false"/>
                <w:i w:val="false"/>
                <w:color w:val="000000"/>
                <w:sz w:val="20"/>
              </w:rPr>
              <w:t>
3 орын – 1 ұпай</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қорытындысы бойынша қорытынды бағалар.</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ұпайға дейін бал жинаған топтарға журналға 5 деген баға қойылады. 5-7 ұпайға дейін алған топтарға журналға 4 деген баға қойылады. 3-5 ұпайға дейін алған топтарға журналға 3 деген баға қойылады.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деген баға алған топқа үй тапсырмасы беріледі.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Топтық жұмысты қорытындылау.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"Биоақпараттану және синергетика"</w:t>
            </w:r>
            <w:r>
              <w:br/>
            </w:r>
            <w:r>
              <w:rPr>
                <w:rFonts w:ascii="Times New Roman"/>
                <w:b w:val="false"/>
                <w:i w:val="false"/>
                <w:color w:val="000000"/>
                <w:sz w:val="20"/>
              </w:rPr>
              <w:t>технологиясы: сабақтың сапасын басқару"</w:t>
            </w:r>
            <w:r>
              <w:br/>
            </w:r>
            <w:r>
              <w:rPr>
                <w:rFonts w:ascii="Times New Roman"/>
                <w:b w:val="false"/>
                <w:i w:val="false"/>
                <w:color w:val="000000"/>
                <w:sz w:val="20"/>
              </w:rPr>
              <w:t>жалпы білім беретін мектептердің</w:t>
            </w:r>
            <w:r>
              <w:br/>
            </w:r>
            <w:r>
              <w:rPr>
                <w:rFonts w:ascii="Times New Roman"/>
                <w:b w:val="false"/>
                <w:i w:val="false"/>
                <w:color w:val="000000"/>
                <w:sz w:val="20"/>
              </w:rPr>
              <w:t>педагог кадрларының біліктіліктілігін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6-қосымша</w:t>
            </w:r>
          </w:p>
        </w:tc>
      </w:tr>
    </w:tbl>
    <w:bookmarkStart w:name="z144" w:id="416"/>
    <w:p>
      <w:pPr>
        <w:spacing w:after="0"/>
        <w:ind w:left="0"/>
        <w:jc w:val="left"/>
      </w:pPr>
      <w:r>
        <w:rPr>
          <w:rFonts w:ascii="Times New Roman"/>
          <w:b/>
          <w:i w:val="false"/>
          <w:color w:val="000000"/>
        </w:rPr>
        <w:t xml:space="preserve"> "КТС" картасының құрылымы мен жұмыс тәртібі</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129"/>
        <w:gridCol w:w="5296"/>
        <w:gridCol w:w="5466"/>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Мамұны</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1-цикл Ұйымдастыру кезеңі. Мотивация</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мотивациясы сыныптық топ ретінде. Сыныптық топ бұл карта бойынша аса жоғары нәтижемен көрінуі тиіс.</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бойынша жұмыс реті түсіндіріледі. Сарапшылар жұмысын түсіндіру. Карта бойынша жұмыс нормативі: ЖКШ деңгейіндегі 30 тапсырмадан кем емес "Альфа" тобы оқушыларының 63% орындауы тиіс.</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Тапсырманы өз бетінше орындау</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үш тапсырма алады ТКШ – АКШ – ЖКШ. Жұмыс аяқталған соң оқушылар дәптерлерін алмастырады, "Қолдағы қаламсап – бұл қателік" бұйрығы беріледі. Тапсырмаларды орындау кезеңмен тексеріледі. </w:t>
            </w:r>
          </w:p>
          <w:p>
            <w:pPr>
              <w:spacing w:after="20"/>
              <w:ind w:left="20"/>
              <w:jc w:val="both"/>
            </w:pPr>
            <w:r>
              <w:rPr>
                <w:rFonts w:ascii="Times New Roman"/>
                <w:b w:val="false"/>
                <w:i w:val="false"/>
                <w:color w:val="000000"/>
                <w:sz w:val="20"/>
              </w:rPr>
              <w:t>
Әр деңгейде орындау сапасын жеке анықталады.</w:t>
            </w:r>
          </w:p>
          <w:p>
            <w:pPr>
              <w:spacing w:after="20"/>
              <w:ind w:left="20"/>
              <w:jc w:val="both"/>
            </w:pPr>
            <w:r>
              <w:rPr>
                <w:rFonts w:ascii="Times New Roman"/>
                <w:b w:val="false"/>
                <w:i w:val="false"/>
                <w:color w:val="000000"/>
                <w:sz w:val="20"/>
              </w:rPr>
              <w:t>
Тексеру регламенті "Алгоритм" картасындағыдай.</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аяқталуы 5+30 формуласы бойынша. Орындау сапасы бойынша сыныпты үш-төрт топқа бөлу. Егер альфа тобындағы кандидаттар саны 7 артық болса, саны бірдей екі альфа тобын құру.</w:t>
            </w:r>
          </w:p>
          <w:p>
            <w:pPr>
              <w:spacing w:after="20"/>
              <w:ind w:left="20"/>
              <w:jc w:val="both"/>
            </w:pPr>
            <w:r>
              <w:rPr>
                <w:rFonts w:ascii="Times New Roman"/>
                <w:b w:val="false"/>
                <w:i w:val="false"/>
                <w:color w:val="000000"/>
                <w:sz w:val="20"/>
              </w:rPr>
              <w:t xml:space="preserve">
Альфа: ткш–акш-жкш, </w:t>
            </w:r>
          </w:p>
          <w:p>
            <w:pPr>
              <w:spacing w:after="20"/>
              <w:ind w:left="20"/>
              <w:jc w:val="both"/>
            </w:pPr>
            <w:r>
              <w:rPr>
                <w:rFonts w:ascii="Times New Roman"/>
                <w:b w:val="false"/>
                <w:i w:val="false"/>
                <w:color w:val="000000"/>
                <w:sz w:val="20"/>
              </w:rPr>
              <w:t>
Бета: акш-ткш,</w:t>
            </w:r>
          </w:p>
          <w:p>
            <w:pPr>
              <w:spacing w:after="20"/>
              <w:ind w:left="20"/>
              <w:jc w:val="both"/>
            </w:pPr>
            <w:r>
              <w:rPr>
                <w:rFonts w:ascii="Times New Roman"/>
                <w:b w:val="false"/>
                <w:i w:val="false"/>
                <w:color w:val="000000"/>
                <w:sz w:val="20"/>
              </w:rPr>
              <w:t>
Гамма: ткш, Дельта ткш.</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бақылау</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тобы өткен тақырып бойынша, күрделілігі - ЖКШ тапсырмаларын орындайды. "Бета" тобы өткен тақырып бойынша, күрделілігі - ЖКШ, АКШ тапсырмаларын орындайды.</w:t>
            </w:r>
          </w:p>
          <w:p>
            <w:pPr>
              <w:spacing w:after="20"/>
              <w:ind w:left="20"/>
              <w:jc w:val="both"/>
            </w:pPr>
            <w:r>
              <w:rPr>
                <w:rFonts w:ascii="Times New Roman"/>
                <w:b w:val="false"/>
                <w:i w:val="false"/>
                <w:color w:val="000000"/>
                <w:sz w:val="20"/>
              </w:rPr>
              <w:t>
"Гамма" тобы өткен тақырып бойынша, күрделілігі - АКШ, ТКШ тапсырмаларын орындайды.</w:t>
            </w:r>
          </w:p>
          <w:p>
            <w:pPr>
              <w:spacing w:after="20"/>
              <w:ind w:left="20"/>
              <w:jc w:val="both"/>
            </w:pPr>
            <w:r>
              <w:rPr>
                <w:rFonts w:ascii="Times New Roman"/>
                <w:b w:val="false"/>
                <w:i w:val="false"/>
                <w:color w:val="000000"/>
                <w:sz w:val="20"/>
              </w:rPr>
              <w:t xml:space="preserve">
"Дельта" тобы өткен тақырып бойынша, күрделілігі - ТКШ тапсырмаларын орындайды.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оқушы өз бетінше тапсырмалар құрастырады және екі кезеңді шешеді, соңынан оны сағат тіліне сәйкес оң жақта отырған әріптесіне ұсынады, ол өз кезегімен келесі 2 кезең тапсырмаларын орындап одан ары қарай береді.</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топқа міндет қойылады:</w:t>
            </w:r>
          </w:p>
          <w:p>
            <w:pPr>
              <w:spacing w:after="20"/>
              <w:ind w:left="20"/>
              <w:jc w:val="both"/>
            </w:pPr>
            <w:r>
              <w:rPr>
                <w:rFonts w:ascii="Times New Roman"/>
                <w:b w:val="false"/>
                <w:i w:val="false"/>
                <w:color w:val="000000"/>
                <w:sz w:val="20"/>
              </w:rPr>
              <w:t xml:space="preserve">
1) өз деңгейінде күрделілігі мен сапасы жоғары көп тапсырмаларды орындау; </w:t>
            </w:r>
          </w:p>
          <w:p>
            <w:pPr>
              <w:spacing w:after="20"/>
              <w:ind w:left="20"/>
              <w:jc w:val="both"/>
            </w:pPr>
            <w:r>
              <w:rPr>
                <w:rFonts w:ascii="Times New Roman"/>
                <w:b w:val="false"/>
                <w:i w:val="false"/>
                <w:color w:val="000000"/>
                <w:sz w:val="20"/>
              </w:rPr>
              <w:t xml:space="preserve">
2) жұмыс барысында шешілген тапсырмалар санын тексеру және есептеу, оның ішінде деңгейлері бойынша, мысалы (АКШ – 20, ТКШ 26, барлығы 46).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жасау уақыты. Бастауыш мектеп: 1-2 сыныптар 15 минут.</w:t>
            </w:r>
          </w:p>
          <w:p>
            <w:pPr>
              <w:spacing w:after="20"/>
              <w:ind w:left="20"/>
              <w:jc w:val="both"/>
            </w:pPr>
            <w:r>
              <w:rPr>
                <w:rFonts w:ascii="Times New Roman"/>
                <w:b w:val="false"/>
                <w:i w:val="false"/>
                <w:color w:val="000000"/>
                <w:sz w:val="20"/>
              </w:rPr>
              <w:t>
3-4 сыныптар - 20 минут.</w:t>
            </w:r>
          </w:p>
          <w:p>
            <w:pPr>
              <w:spacing w:after="20"/>
              <w:ind w:left="20"/>
              <w:jc w:val="both"/>
            </w:pPr>
            <w:r>
              <w:rPr>
                <w:rFonts w:ascii="Times New Roman"/>
                <w:b w:val="false"/>
                <w:i w:val="false"/>
                <w:color w:val="000000"/>
                <w:sz w:val="20"/>
              </w:rPr>
              <w:t>
Орта және жоғары буын - 30 минут.</w:t>
            </w:r>
          </w:p>
          <w:p>
            <w:pPr>
              <w:spacing w:after="20"/>
              <w:ind w:left="20"/>
              <w:jc w:val="both"/>
            </w:pPr>
            <w:r>
              <w:rPr>
                <w:rFonts w:ascii="Times New Roman"/>
                <w:b w:val="false"/>
                <w:i w:val="false"/>
                <w:color w:val="000000"/>
                <w:sz w:val="20"/>
              </w:rPr>
              <w:t>
Әр оқушы өзі құрастырған мысалдың алдына өз фамилиясын жазады.</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тексеру</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топ орындаған тапсырма санын атап өтеді. Жұмыс соңында өзара тексеру жүргізіледі:</w:t>
            </w:r>
          </w:p>
          <w:p>
            <w:pPr>
              <w:spacing w:after="20"/>
              <w:ind w:left="20"/>
              <w:jc w:val="both"/>
            </w:pPr>
            <w:r>
              <w:rPr>
                <w:rFonts w:ascii="Times New Roman"/>
                <w:b w:val="false"/>
                <w:i w:val="false"/>
                <w:color w:val="000000"/>
                <w:sz w:val="20"/>
              </w:rPr>
              <w:t>
"Альфа" тобының қалаған 10 жұмысын мұғалім тексереді</w:t>
            </w:r>
          </w:p>
          <w:p>
            <w:pPr>
              <w:spacing w:after="20"/>
              <w:ind w:left="20"/>
              <w:jc w:val="both"/>
            </w:pPr>
            <w:r>
              <w:rPr>
                <w:rFonts w:ascii="Times New Roman"/>
                <w:b w:val="false"/>
                <w:i w:val="false"/>
                <w:color w:val="000000"/>
                <w:sz w:val="20"/>
              </w:rPr>
              <w:t>
"Бета" тобының 10 жұмысын "Альфа" тобы тексереді;</w:t>
            </w:r>
          </w:p>
          <w:p>
            <w:pPr>
              <w:spacing w:after="20"/>
              <w:ind w:left="20"/>
              <w:jc w:val="both"/>
            </w:pPr>
            <w:r>
              <w:rPr>
                <w:rFonts w:ascii="Times New Roman"/>
                <w:b w:val="false"/>
                <w:i w:val="false"/>
                <w:color w:val="000000"/>
                <w:sz w:val="20"/>
              </w:rPr>
              <w:t>
"Гамма" тобының 10 жұмысын "Бета" тобы тексереді</w:t>
            </w:r>
          </w:p>
          <w:p>
            <w:pPr>
              <w:spacing w:after="20"/>
              <w:ind w:left="20"/>
              <w:jc w:val="both"/>
            </w:pPr>
            <w:r>
              <w:rPr>
                <w:rFonts w:ascii="Times New Roman"/>
                <w:b w:val="false"/>
                <w:i w:val="false"/>
                <w:color w:val="000000"/>
                <w:sz w:val="20"/>
              </w:rPr>
              <w:t>
"Дельта" тобының 10 жұмысын "Гамма" тобы тексереді.</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Даулы жағдайларды мұғалім қарайды. Егер 10 тапсырма қатесіз орындалса, барлық тапсырма көлемі орындалды деп есептелінеді. Әр топтың қате шешімі үшін орындалған тапсырманың 10% алынады. Есептеу: тапсырмалар саны топтағы оқушыларға бөлінеді.</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Тақтаға әр топтың нәтижелері енгізіледі: барлығы қанша жасалынды; қандай күрделілік деңгейде; қанша қате табылды.</w:t>
            </w:r>
          </w:p>
          <w:p>
            <w:pPr>
              <w:spacing w:after="20"/>
              <w:ind w:left="20"/>
              <w:jc w:val="both"/>
            </w:pPr>
            <w:r>
              <w:rPr>
                <w:rFonts w:ascii="Times New Roman"/>
                <w:b w:val="false"/>
                <w:i w:val="false"/>
                <w:color w:val="000000"/>
                <w:sz w:val="20"/>
              </w:rPr>
              <w:t>
Топ қалай жұмыс жасады: ұйымдастыру деңгейі, тексеру дұрыстығы, көшбасшының жұмысы.</w:t>
            </w:r>
          </w:p>
          <w:p>
            <w:pPr>
              <w:spacing w:after="20"/>
              <w:ind w:left="20"/>
              <w:jc w:val="both"/>
            </w:pPr>
            <w:r>
              <w:rPr>
                <w:rFonts w:ascii="Times New Roman"/>
                <w:b w:val="false"/>
                <w:i w:val="false"/>
                <w:color w:val="000000"/>
                <w:sz w:val="20"/>
              </w:rPr>
              <w:t>
Көшбасшылар өзінің тобына алғыс айтып, жақсы тілек тілейді, кеңес береді.</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топтың жұмыс сапасы талқыланады және рейтингі қарастырылды.</w:t>
            </w:r>
          </w:p>
          <w:p>
            <w:pPr>
              <w:spacing w:after="20"/>
              <w:ind w:left="20"/>
              <w:jc w:val="both"/>
            </w:pPr>
            <w:r>
              <w:rPr>
                <w:rFonts w:ascii="Times New Roman"/>
                <w:b w:val="false"/>
                <w:i w:val="false"/>
                <w:color w:val="000000"/>
                <w:sz w:val="20"/>
              </w:rPr>
              <w:t>
Талдау үшін сөз әр топтың көшбасшысына беріледі. Міндетті түрде жеңімпаздарға немесе тиімді жұмыс жасаған топтарға шапалақ ұрылады.</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Ойтолғау</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жұмыс нәтижесі мен бақылау бойынша топтар арасынан жақсы және нашар оқитындардың орынын төмендегі критерий бойынша алмастырады:</w:t>
            </w:r>
          </w:p>
          <w:p>
            <w:pPr>
              <w:spacing w:after="20"/>
              <w:ind w:left="20"/>
              <w:jc w:val="both"/>
            </w:pPr>
            <w:r>
              <w:rPr>
                <w:rFonts w:ascii="Times New Roman"/>
                <w:b w:val="false"/>
                <w:i w:val="false"/>
                <w:color w:val="000000"/>
                <w:sz w:val="20"/>
              </w:rPr>
              <w:t xml:space="preserve">
1) Оқушы белсенділік танытпайды, баяу жұмыс жасады; </w:t>
            </w:r>
          </w:p>
          <w:p>
            <w:pPr>
              <w:spacing w:after="20"/>
              <w:ind w:left="20"/>
              <w:jc w:val="both"/>
            </w:pPr>
            <w:r>
              <w:rPr>
                <w:rFonts w:ascii="Times New Roman"/>
                <w:b w:val="false"/>
                <w:i w:val="false"/>
                <w:color w:val="000000"/>
                <w:sz w:val="20"/>
              </w:rPr>
              <w:t xml:space="preserve">
2) Оқушы әдейі оңай тапсырма құрастырып немесе басқалардың құрастырған күрделі тапсырмаларын шеше алмайды; </w:t>
            </w:r>
          </w:p>
          <w:p>
            <w:pPr>
              <w:spacing w:after="20"/>
              <w:ind w:left="20"/>
              <w:jc w:val="both"/>
            </w:pPr>
            <w:r>
              <w:rPr>
                <w:rFonts w:ascii="Times New Roman"/>
                <w:b w:val="false"/>
                <w:i w:val="false"/>
                <w:color w:val="000000"/>
                <w:sz w:val="20"/>
              </w:rPr>
              <w:t xml:space="preserve">
3) Оқушы топтың жұмыс жасау шапшаңдығына ілесе алмайды.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және көшбасшы да нашар оқушының үлгермеуі туралы, басқа төменгі топқа алмастыруға ұжымдық ойларын айтуға құқықтары бар.</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кезеңді қайталау</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регламенті және ережесі басқа кезеңдерде өзгермейді.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"Биоақпараттану және синергетика"</w:t>
            </w:r>
            <w:r>
              <w:br/>
            </w:r>
            <w:r>
              <w:rPr>
                <w:rFonts w:ascii="Times New Roman"/>
                <w:b w:val="false"/>
                <w:i w:val="false"/>
                <w:color w:val="000000"/>
                <w:sz w:val="20"/>
              </w:rPr>
              <w:t>технологиясы: сабақтың сапасын басқару"</w:t>
            </w:r>
            <w:r>
              <w:br/>
            </w:r>
            <w:r>
              <w:rPr>
                <w:rFonts w:ascii="Times New Roman"/>
                <w:b w:val="false"/>
                <w:i w:val="false"/>
                <w:color w:val="000000"/>
                <w:sz w:val="20"/>
              </w:rPr>
              <w:t>жалпы білім беретін мектептердің</w:t>
            </w:r>
            <w:r>
              <w:br/>
            </w:r>
            <w:r>
              <w:rPr>
                <w:rFonts w:ascii="Times New Roman"/>
                <w:b w:val="false"/>
                <w:i w:val="false"/>
                <w:color w:val="000000"/>
                <w:sz w:val="20"/>
              </w:rPr>
              <w:t>педагог кадрларының біліктіліктілігін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7-қосымша</w:t>
            </w:r>
          </w:p>
        </w:tc>
      </w:tr>
    </w:tbl>
    <w:bookmarkStart w:name="z146" w:id="417"/>
    <w:p>
      <w:pPr>
        <w:spacing w:after="0"/>
        <w:ind w:left="0"/>
        <w:jc w:val="left"/>
      </w:pPr>
      <w:r>
        <w:rPr>
          <w:rFonts w:ascii="Times New Roman"/>
          <w:b/>
          <w:i w:val="false"/>
          <w:color w:val="000000"/>
        </w:rPr>
        <w:t xml:space="preserve"> "Ауызша сабақ - 1" картасының құрылымы мен жұмыс тәртібі</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8"/>
        <w:gridCol w:w="6877"/>
        <w:gridCol w:w="4428"/>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Мамұны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кезеңі. Мотивация</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мотивациясы сыныптық топ ретінде болады және мектептен кейін өмірде де табысты болуы. Картамен жұмыс тәртібі түсіндіріледі.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Тақтаның жоғарғы оң жағына 63% нормасының саны қойылады. "Егер-онда" сызбасы бойынша алынады.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субъекті тәжірибесін өзектендіру</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сабақ тақырыбы бойынша қарама-қарсы сұрақ қою.</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баға. Тақтаға нәтижені жазамыз: 1 кезең немесе нормалар.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ұйымдастыру.</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сыни нүкте. Жаңа тақырып бойынша мұғалім қысқаша кіріспе жасайды, оқушылардың назарын осы тақырыпта өтілетін білім көлеміне аудару керек. Бұл мұғалім біліктілігінің әдістемелік критерийі.</w:t>
            </w:r>
          </w:p>
          <w:p>
            <w:pPr>
              <w:spacing w:after="20"/>
              <w:ind w:left="20"/>
              <w:jc w:val="both"/>
            </w:pPr>
            <w:r>
              <w:rPr>
                <w:rFonts w:ascii="Times New Roman"/>
                <w:b w:val="false"/>
                <w:i w:val="false"/>
                <w:color w:val="000000"/>
                <w:sz w:val="20"/>
              </w:rPr>
              <w:t>
Оқулық бетіндегі көрсетілген нормаға сәйкес оқушылар мәтінді оқуы керек және оқыған тақырып бойынша тірек сөздерді табу керек.</w:t>
            </w:r>
          </w:p>
          <w:p>
            <w:pPr>
              <w:spacing w:after="20"/>
              <w:ind w:left="20"/>
              <w:jc w:val="both"/>
            </w:pPr>
            <w:r>
              <w:rPr>
                <w:rFonts w:ascii="Times New Roman"/>
                <w:b w:val="false"/>
                <w:i w:val="false"/>
                <w:color w:val="000000"/>
                <w:sz w:val="20"/>
              </w:rPr>
              <w:t>
Оқушыларға бірінші берілген уақыттың жартысында мәтінді оқуға мүмкіндік береді, одан кейін қолдарын көтеріп сөзді айтады.</w:t>
            </w:r>
          </w:p>
          <w:p>
            <w:pPr>
              <w:spacing w:after="20"/>
              <w:ind w:left="20"/>
              <w:jc w:val="both"/>
            </w:pPr>
            <w:r>
              <w:rPr>
                <w:rFonts w:ascii="Times New Roman"/>
                <w:b w:val="false"/>
                <w:i w:val="false"/>
                <w:color w:val="000000"/>
                <w:sz w:val="20"/>
              </w:rPr>
              <w:t>
Егер ол мұғалімнің тізіміне сәйкес келсе, онда оқушы "Орынға отырғызу матрицасы" (бұдан әрі – ООМ) ұяшығына плюс алады және уақыт нормалары аяқталғанға дейін жалғастырылады.</w:t>
            </w:r>
          </w:p>
          <w:p>
            <w:pPr>
              <w:spacing w:after="20"/>
              <w:ind w:left="20"/>
              <w:jc w:val="both"/>
            </w:pPr>
            <w:r>
              <w:rPr>
                <w:rFonts w:ascii="Times New Roman"/>
                <w:b w:val="false"/>
                <w:i w:val="false"/>
                <w:color w:val="000000"/>
                <w:sz w:val="20"/>
              </w:rPr>
              <w:t>
Егер сөз дәл келмесе, онда оқушы әрі қарай жалғастырып уақыт біткенге дейін сөздер дәл келгенше оқып немесе атайды. Жұмыс уақыты аяқталғаннан кейін әр оқушы плюс не минус алады</w:t>
            </w:r>
          </w:p>
          <w:p>
            <w:pPr>
              <w:spacing w:after="20"/>
              <w:ind w:left="20"/>
              <w:jc w:val="both"/>
            </w:pPr>
            <w:r>
              <w:rPr>
                <w:rFonts w:ascii="Times New Roman"/>
                <w:b w:val="false"/>
                <w:i w:val="false"/>
                <w:color w:val="000000"/>
                <w:sz w:val="20"/>
              </w:rPr>
              <w:t>
Мұғалім тірек сөздерді іздеуге оқушыларды ынталандырады. 21 тірек сөздер эталонын мұғалім сабаққа дейін дайындайды немесе БЖС технологиясының дайын стандарттарынан алады.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белгі. </w:t>
            </w:r>
          </w:p>
          <w:p>
            <w:pPr>
              <w:spacing w:after="20"/>
              <w:ind w:left="20"/>
              <w:jc w:val="both"/>
            </w:pPr>
            <w:r>
              <w:rPr>
                <w:rFonts w:ascii="Times New Roman"/>
                <w:b w:val="false"/>
                <w:i w:val="false"/>
                <w:color w:val="000000"/>
                <w:sz w:val="20"/>
              </w:rPr>
              <w:t>
1 – 2 сынып: 5 минут мәтіннің бір парағына; 3 - 4 және 7 - 11 сыныптар: 4 минут мәтіннің бір парағына;</w:t>
            </w:r>
          </w:p>
          <w:p>
            <w:pPr>
              <w:spacing w:after="20"/>
              <w:ind w:left="20"/>
              <w:jc w:val="both"/>
            </w:pPr>
            <w:r>
              <w:rPr>
                <w:rFonts w:ascii="Times New Roman"/>
                <w:b w:val="false"/>
                <w:i w:val="false"/>
                <w:color w:val="000000"/>
                <w:sz w:val="20"/>
              </w:rPr>
              <w:t>
5 - 6 сыныптар: 3 минут мәтіннің бір парағына;</w:t>
            </w:r>
          </w:p>
          <w:p>
            <w:pPr>
              <w:spacing w:after="20"/>
              <w:ind w:left="20"/>
              <w:jc w:val="both"/>
            </w:pPr>
            <w:r>
              <w:rPr>
                <w:rFonts w:ascii="Times New Roman"/>
                <w:b w:val="false"/>
                <w:i w:val="false"/>
                <w:color w:val="000000"/>
                <w:sz w:val="20"/>
              </w:rPr>
              <w:t>
2 сөзден тұратын түсініктер екі сөз болып есептелінеді.</w:t>
            </w:r>
          </w:p>
          <w:p>
            <w:pPr>
              <w:spacing w:after="20"/>
              <w:ind w:left="20"/>
              <w:jc w:val="both"/>
            </w:pPr>
            <w:r>
              <w:rPr>
                <w:rFonts w:ascii="Times New Roman"/>
                <w:b w:val="false"/>
                <w:i w:val="false"/>
                <w:color w:val="000000"/>
                <w:sz w:val="20"/>
              </w:rPr>
              <w:t>
Тақтаға нәтижені жазу:</w:t>
            </w:r>
          </w:p>
          <w:p>
            <w:pPr>
              <w:spacing w:after="20"/>
              <w:ind w:left="20"/>
              <w:jc w:val="both"/>
            </w:pPr>
            <w:r>
              <w:rPr>
                <w:rFonts w:ascii="Times New Roman"/>
                <w:b w:val="false"/>
                <w:i w:val="false"/>
                <w:color w:val="000000"/>
                <w:sz w:val="20"/>
              </w:rPr>
              <w:t>
2 кезең немесе нормалар.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Түсінуді ұйымдастыру</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қалауы бойынша тірек сөздер 7 ден 21 сөзге дейін тақтаға шығарылады. Оқушылар барлық сөздерді есіне сақтауы қажет. Еске сақтауға берілген уақыт аяқталғаннан кейін тірек сөздер жабылады, оқушылар жаттауға берілген уақытта сөздерді жатқа айтады.</w:t>
            </w:r>
          </w:p>
          <w:p>
            <w:pPr>
              <w:spacing w:after="20"/>
              <w:ind w:left="20"/>
              <w:jc w:val="both"/>
            </w:pPr>
            <w:r>
              <w:rPr>
                <w:rFonts w:ascii="Times New Roman"/>
                <w:b w:val="false"/>
                <w:i w:val="false"/>
                <w:color w:val="000000"/>
                <w:sz w:val="20"/>
              </w:rPr>
              <w:t>
Уақыт біткеннен кейін тірек сөздер ашылады, оқушылар беттерін алмасады, бір бірінің сөздерінің санын санайды, мұғалімге хабарлайды, ол нәтижені ООМ белгілейді.</w:t>
            </w:r>
          </w:p>
          <w:p>
            <w:pPr>
              <w:spacing w:after="20"/>
              <w:ind w:left="20"/>
              <w:jc w:val="both"/>
            </w:pPr>
            <w:r>
              <w:rPr>
                <w:rFonts w:ascii="Times New Roman"/>
                <w:b w:val="false"/>
                <w:i w:val="false"/>
                <w:color w:val="000000"/>
                <w:sz w:val="20"/>
              </w:rPr>
              <w:t>
Одан кейін мұғалім плюс алған оқушыларды іріктеп бағалау өткізеді, егер мәлімет дұрыс берілмей, нәтиже сәйкес болмаса, нәтиже дұрыс берілмегені үшін екі оқушы да минус алады,.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белгі.</w:t>
            </w:r>
          </w:p>
          <w:p>
            <w:pPr>
              <w:spacing w:after="20"/>
              <w:ind w:left="20"/>
              <w:jc w:val="both"/>
            </w:pPr>
            <w:r>
              <w:rPr>
                <w:rFonts w:ascii="Times New Roman"/>
                <w:b w:val="false"/>
                <w:i w:val="false"/>
                <w:color w:val="000000"/>
                <w:sz w:val="20"/>
              </w:rPr>
              <w:t>
Есте сақтауға берілген уақыт нормативі.</w:t>
            </w:r>
          </w:p>
          <w:p>
            <w:pPr>
              <w:spacing w:after="20"/>
              <w:ind w:left="20"/>
              <w:jc w:val="both"/>
            </w:pPr>
            <w:r>
              <w:rPr>
                <w:rFonts w:ascii="Times New Roman"/>
                <w:b w:val="false"/>
                <w:i w:val="false"/>
                <w:color w:val="000000"/>
                <w:sz w:val="20"/>
              </w:rPr>
              <w:t>
7 сөз – 30 сек.</w:t>
            </w:r>
          </w:p>
          <w:p>
            <w:pPr>
              <w:spacing w:after="20"/>
              <w:ind w:left="20"/>
              <w:jc w:val="both"/>
            </w:pPr>
            <w:r>
              <w:rPr>
                <w:rFonts w:ascii="Times New Roman"/>
                <w:b w:val="false"/>
                <w:i w:val="false"/>
                <w:color w:val="000000"/>
                <w:sz w:val="20"/>
              </w:rPr>
              <w:t>
10 сөз – 45 сек</w:t>
            </w:r>
          </w:p>
          <w:p>
            <w:pPr>
              <w:spacing w:after="20"/>
              <w:ind w:left="20"/>
              <w:jc w:val="both"/>
            </w:pPr>
            <w:r>
              <w:rPr>
                <w:rFonts w:ascii="Times New Roman"/>
                <w:b w:val="false"/>
                <w:i w:val="false"/>
                <w:color w:val="000000"/>
                <w:sz w:val="20"/>
              </w:rPr>
              <w:t>
12 сөз – 1 мин</w:t>
            </w:r>
          </w:p>
          <w:p>
            <w:pPr>
              <w:spacing w:after="20"/>
              <w:ind w:left="20"/>
              <w:jc w:val="both"/>
            </w:pPr>
            <w:r>
              <w:rPr>
                <w:rFonts w:ascii="Times New Roman"/>
                <w:b w:val="false"/>
                <w:i w:val="false"/>
                <w:color w:val="000000"/>
                <w:sz w:val="20"/>
              </w:rPr>
              <w:t>
14 сөз – 1 мин 15 сек</w:t>
            </w:r>
          </w:p>
          <w:p>
            <w:pPr>
              <w:spacing w:after="20"/>
              <w:ind w:left="20"/>
              <w:jc w:val="both"/>
            </w:pPr>
            <w:r>
              <w:rPr>
                <w:rFonts w:ascii="Times New Roman"/>
                <w:b w:val="false"/>
                <w:i w:val="false"/>
                <w:color w:val="000000"/>
                <w:sz w:val="20"/>
              </w:rPr>
              <w:t>
16 сөз – 1 мин 50 сек</w:t>
            </w:r>
          </w:p>
          <w:p>
            <w:pPr>
              <w:spacing w:after="20"/>
              <w:ind w:left="20"/>
              <w:jc w:val="both"/>
            </w:pPr>
            <w:r>
              <w:rPr>
                <w:rFonts w:ascii="Times New Roman"/>
                <w:b w:val="false"/>
                <w:i w:val="false"/>
                <w:color w:val="000000"/>
                <w:sz w:val="20"/>
              </w:rPr>
              <w:t>
18 сөз – 2 мин 15 сек</w:t>
            </w:r>
          </w:p>
          <w:p>
            <w:pPr>
              <w:spacing w:after="20"/>
              <w:ind w:left="20"/>
              <w:jc w:val="both"/>
            </w:pPr>
            <w:r>
              <w:rPr>
                <w:rFonts w:ascii="Times New Roman"/>
                <w:b w:val="false"/>
                <w:i w:val="false"/>
                <w:color w:val="000000"/>
                <w:sz w:val="20"/>
              </w:rPr>
              <w:t>
21 сөз – 2 мин 30 сек</w:t>
            </w:r>
          </w:p>
          <w:p>
            <w:pPr>
              <w:spacing w:after="20"/>
              <w:ind w:left="20"/>
              <w:jc w:val="both"/>
            </w:pPr>
            <w:r>
              <w:rPr>
                <w:rFonts w:ascii="Times New Roman"/>
                <w:b w:val="false"/>
                <w:i w:val="false"/>
                <w:color w:val="000000"/>
                <w:sz w:val="20"/>
              </w:rPr>
              <w:t>
2 сөзден тұратын түсініктер екі сөз болып есептелінеді.</w:t>
            </w:r>
          </w:p>
          <w:p>
            <w:pPr>
              <w:spacing w:after="20"/>
              <w:ind w:left="20"/>
              <w:jc w:val="both"/>
            </w:pPr>
            <w:r>
              <w:rPr>
                <w:rFonts w:ascii="Times New Roman"/>
                <w:b w:val="false"/>
                <w:i w:val="false"/>
                <w:color w:val="000000"/>
                <w:sz w:val="20"/>
              </w:rPr>
              <w:t>
Тақтаға нәтижені жазу:</w:t>
            </w:r>
          </w:p>
          <w:p>
            <w:pPr>
              <w:spacing w:after="20"/>
              <w:ind w:left="20"/>
              <w:jc w:val="both"/>
            </w:pPr>
            <w:r>
              <w:rPr>
                <w:rFonts w:ascii="Times New Roman"/>
                <w:b w:val="false"/>
                <w:i w:val="false"/>
                <w:color w:val="000000"/>
                <w:sz w:val="20"/>
              </w:rPr>
              <w:t>
3 кезең немесе нормалар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Түсінуді бірінші тексеру</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Қарама-қарсы сұрау. Мұғалім ООМ бойынша тақырыпқа байланысты сұрайды, бірақ рет ретімен емес. Оқушылар түсінбеген тақырыптарды түсіндіреді және маңызын ашады,. Егер бір оқушы жауап бермесе, мұғалім сұрағын қайталайды және минус тұрған кез келген оқушылардан сұрайды. Егер жауап алмаса, мұғалім сыныптан сұрайды, жауап берілмесе өзі жауап береді. </w:t>
            </w:r>
          </w:p>
          <w:p>
            <w:pPr>
              <w:spacing w:after="20"/>
              <w:ind w:left="20"/>
              <w:jc w:val="both"/>
            </w:pPr>
            <w:r>
              <w:rPr>
                <w:rFonts w:ascii="Times New Roman"/>
                <w:b w:val="false"/>
                <w:i w:val="false"/>
                <w:color w:val="000000"/>
                <w:sz w:val="20"/>
              </w:rPr>
              <w:t>
Кезең аяқталғаннан соң екі минусы бар оқушыларға "Құтқару шеңбері" тасталады. Сол оқушыларға үш сұрақ қойылады, олардың әр қайсысы қолын көтеріп минусын жоя алады. Екінші сыни нүкте. Сұрау нәтижесінде мұғалім оқушылар түсінбеген немесе толық аша алмаған тақырыптарды анықтайды. Одан кейін 1-2 минут ішінде мұғалім проблемалық аймақтарды анықтайды.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белгі нәтиже бойынша барлық оқушыларға плюс немесе минус.</w:t>
            </w:r>
          </w:p>
          <w:p>
            <w:pPr>
              <w:spacing w:after="20"/>
              <w:ind w:left="20"/>
              <w:jc w:val="both"/>
            </w:pPr>
            <w:r>
              <w:rPr>
                <w:rFonts w:ascii="Times New Roman"/>
                <w:b w:val="false"/>
                <w:i w:val="false"/>
                <w:color w:val="000000"/>
                <w:sz w:val="20"/>
              </w:rPr>
              <w:t>
Тақтаға нәтижені жазу: 4 кезең немесе нормалар.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пысықтауды ұйымдастыру</w:t>
            </w:r>
          </w:p>
          <w:p>
            <w:pPr>
              <w:spacing w:after="20"/>
              <w:ind w:left="20"/>
              <w:jc w:val="both"/>
            </w:pPr>
            <w:r>
              <w:rPr>
                <w:rFonts w:ascii="Times New Roman"/>
                <w:b w:val="false"/>
                <w:i w:val="false"/>
                <w:color w:val="000000"/>
                <w:sz w:val="20"/>
              </w:rPr>
              <w:t>
Уақыты 5 минут</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сыни нүкте. Мұғалім тестілеу нәтижелері бойынша оқушылар түсінбеген немесе толық аша алмаған тақырыптарды анықтайды. Одан кейін 1 - 2 минут ішінде мұғалім проблемалық аймақтарды анықтайды.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белгі.</w:t>
            </w:r>
          </w:p>
          <w:p>
            <w:pPr>
              <w:spacing w:after="20"/>
              <w:ind w:left="20"/>
              <w:jc w:val="both"/>
            </w:pPr>
            <w:r>
              <w:rPr>
                <w:rFonts w:ascii="Times New Roman"/>
                <w:b w:val="false"/>
                <w:i w:val="false"/>
                <w:color w:val="000000"/>
                <w:sz w:val="20"/>
              </w:rPr>
              <w:t>
Тестік жекпе жекте жеңгендерге плюс жеңілгендерге минус қойылады.</w:t>
            </w:r>
          </w:p>
          <w:p>
            <w:pPr>
              <w:spacing w:after="20"/>
              <w:ind w:left="20"/>
              <w:jc w:val="both"/>
            </w:pPr>
            <w:r>
              <w:rPr>
                <w:rFonts w:ascii="Times New Roman"/>
                <w:b w:val="false"/>
                <w:i w:val="false"/>
                <w:color w:val="000000"/>
                <w:sz w:val="20"/>
              </w:rPr>
              <w:t>
Тақтаға нәтижені жазу:</w:t>
            </w:r>
          </w:p>
          <w:p>
            <w:pPr>
              <w:spacing w:after="20"/>
              <w:ind w:left="20"/>
              <w:jc w:val="both"/>
            </w:pPr>
            <w:r>
              <w:rPr>
                <w:rFonts w:ascii="Times New Roman"/>
                <w:b w:val="false"/>
                <w:i w:val="false"/>
                <w:color w:val="000000"/>
                <w:sz w:val="20"/>
              </w:rPr>
              <w:t>
5 кезең немесе нормалар.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 бойынша тақырыптық сөздік қор өткізіледі (бұдан әрі – ТСҚ). Сөздер қысқартылмай, толық жазылады. Шығарма түрінде жазуға рұқсат етіледі. Жалғаулар мен көмекші сөздер сөзге жатпайды.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белгі.</w:t>
            </w:r>
          </w:p>
          <w:p>
            <w:pPr>
              <w:spacing w:after="20"/>
              <w:ind w:left="20"/>
              <w:jc w:val="both"/>
            </w:pPr>
            <w:r>
              <w:rPr>
                <w:rFonts w:ascii="Times New Roman"/>
                <w:b w:val="false"/>
                <w:i w:val="false"/>
                <w:color w:val="000000"/>
                <w:sz w:val="20"/>
              </w:rPr>
              <w:t>
Тақтаға нәтижені жазу:</w:t>
            </w:r>
          </w:p>
          <w:p>
            <w:pPr>
              <w:spacing w:after="20"/>
              <w:ind w:left="20"/>
              <w:jc w:val="both"/>
            </w:pPr>
            <w:r>
              <w:rPr>
                <w:rFonts w:ascii="Times New Roman"/>
                <w:b w:val="false"/>
                <w:i w:val="false"/>
                <w:color w:val="000000"/>
                <w:sz w:val="20"/>
              </w:rPr>
              <w:t>
6 кезең немесе нормалар.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Ойтолғау</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сыни нүкте. Мұғалім сабақтың нәтижесінде оқытылған сабақтың аясында оқушылар түсінбеген немесе толық аша алмаған тақырыптарды анықтайды Одан кейін 1-2 минут ішінде мұғалім проблемалық аймақтарды түсіндіреді және ашады. Мұғалім әр кезеңдегі нормаларды орындау бойынша қысқа сабаққа талдау жасайды 4-5 деген бағалар санына қарай және нормаға сәйкес. Мұғалім әр кезең бойынша оқушыларға ойлау қабілетіне байланысты проблемаларды көрсетеді және алға ұмтылуға және табандылыққа ынталандырады.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бірінші сабақтарда сіз жетістіктерге жете алмай жатсаңыздар, сеніміңізді үзбеңіз, есте сақтаңыздар, балалардың ойлау қабілеттері жаттығып жатыр, жетістіктерге жету үшін уақыт керек.</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Журналға баға қою нормативі: </w:t>
            </w:r>
          </w:p>
          <w:p>
            <w:pPr>
              <w:spacing w:after="20"/>
              <w:ind w:left="20"/>
              <w:jc w:val="both"/>
            </w:pPr>
            <w:r>
              <w:rPr>
                <w:rFonts w:ascii="Times New Roman"/>
                <w:b w:val="false"/>
                <w:i w:val="false"/>
                <w:color w:val="000000"/>
                <w:sz w:val="20"/>
              </w:rPr>
              <w:t>
4 – 5 баға – 5 ұпай;</w:t>
            </w:r>
          </w:p>
          <w:p>
            <w:pPr>
              <w:spacing w:after="20"/>
              <w:ind w:left="20"/>
              <w:jc w:val="both"/>
            </w:pPr>
            <w:r>
              <w:rPr>
                <w:rFonts w:ascii="Times New Roman"/>
                <w:b w:val="false"/>
                <w:i w:val="false"/>
                <w:color w:val="000000"/>
                <w:sz w:val="20"/>
              </w:rPr>
              <w:t>
3 баға – 4 ұпай;</w:t>
            </w:r>
          </w:p>
          <w:p>
            <w:pPr>
              <w:spacing w:after="20"/>
              <w:ind w:left="20"/>
              <w:jc w:val="both"/>
            </w:pPr>
            <w:r>
              <w:rPr>
                <w:rFonts w:ascii="Times New Roman"/>
                <w:b w:val="false"/>
                <w:i w:val="false"/>
                <w:color w:val="000000"/>
                <w:sz w:val="20"/>
              </w:rPr>
              <w:t>
2 баға – 3 ұпай;</w:t>
            </w:r>
          </w:p>
          <w:p>
            <w:pPr>
              <w:spacing w:after="20"/>
              <w:ind w:left="20"/>
              <w:jc w:val="both"/>
            </w:pPr>
            <w:r>
              <w:rPr>
                <w:rFonts w:ascii="Times New Roman"/>
                <w:b w:val="false"/>
                <w:i w:val="false"/>
                <w:color w:val="000000"/>
                <w:sz w:val="20"/>
              </w:rPr>
              <w:t>
1 баға – 2 ұпай</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нормативі орындалды деп есептелінеді, егер 63% оқушы 5 ұпай алса.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бағадан кем алған оқушыларға үйге тапсырма беріледі.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"Биоақпараттану және синергетика"</w:t>
            </w:r>
            <w:r>
              <w:br/>
            </w:r>
            <w:r>
              <w:rPr>
                <w:rFonts w:ascii="Times New Roman"/>
                <w:b w:val="false"/>
                <w:i w:val="false"/>
                <w:color w:val="000000"/>
                <w:sz w:val="20"/>
              </w:rPr>
              <w:t>технологиясы: сабақтың сапасын басқару"</w:t>
            </w:r>
            <w:r>
              <w:br/>
            </w:r>
            <w:r>
              <w:rPr>
                <w:rFonts w:ascii="Times New Roman"/>
                <w:b w:val="false"/>
                <w:i w:val="false"/>
                <w:color w:val="000000"/>
                <w:sz w:val="20"/>
              </w:rPr>
              <w:t>жалпы білім беретін мектептердің</w:t>
            </w:r>
            <w:r>
              <w:br/>
            </w:r>
            <w:r>
              <w:rPr>
                <w:rFonts w:ascii="Times New Roman"/>
                <w:b w:val="false"/>
                <w:i w:val="false"/>
                <w:color w:val="000000"/>
                <w:sz w:val="20"/>
              </w:rPr>
              <w:t>педагог кадрларының біліктіліктілігін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8-қосымша</w:t>
            </w:r>
          </w:p>
        </w:tc>
      </w:tr>
    </w:tbl>
    <w:bookmarkStart w:name="z148" w:id="418"/>
    <w:p>
      <w:pPr>
        <w:spacing w:after="0"/>
        <w:ind w:left="0"/>
        <w:jc w:val="left"/>
      </w:pPr>
      <w:r>
        <w:rPr>
          <w:rFonts w:ascii="Times New Roman"/>
          <w:b/>
          <w:i w:val="false"/>
          <w:color w:val="000000"/>
        </w:rPr>
        <w:t xml:space="preserve"> "Ауызша сабақ - 2" картасының құрылымы мен жұмыс тәртібі</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04"/>
        <w:gridCol w:w="8675"/>
        <w:gridCol w:w="2730"/>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Мамұны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w:t>
            </w:r>
          </w:p>
          <w:p>
            <w:pPr>
              <w:spacing w:after="20"/>
              <w:ind w:left="20"/>
              <w:jc w:val="both"/>
            </w:pPr>
            <w:r>
              <w:rPr>
                <w:rFonts w:ascii="Times New Roman"/>
                <w:b w:val="false"/>
                <w:i w:val="false"/>
                <w:color w:val="000000"/>
                <w:sz w:val="20"/>
              </w:rPr>
              <w:t>
Кезеңі. Мотивация</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мотивациясы сыныптық топ және мектептен кейін өмірідің табысты болуы ретінде. Картамен жұмыс тәртібі түсіндіріледі.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Тақтаның жоғарғы оң жағына 63% норманың саны қойылады. "Егер-онда" сызбасы бойынша.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субъектілік тәжірибесін өзектендіру</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тақырып бойынша қарама қарсы сұрау.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белгі. Тақтаға нәтижені жазу: 1 кезең немесе нормалар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ұйымдастыру</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нүкте. Жаңа тақырып бойынша мұғалім қысқаша кіріспе жасайды, оқушылардың назарын өтілетін осы тақырып шеңберінде білім көлеміне аудару маңызды болып табылады. Бұл критерилер мұғалімнің әдістемелік біліктілігі. Оқушылар оқулықтан мәтінді оқып, тақырып бойынша көрсетілген нормаға сай тірек сөздерді табады. Алдымен оқушыларға нормативтегі уақыттын жартысында мәтінді оқуға мүмкіндік береді, одан кейін олар қолын көтеріп сөздерді атай бастайды. Егер оның сөздері мұғалімнің тірек сөздерімен сай келсе ООМ ұйяшығына оқушы плюс алады, уақыт аяқталғанша оқуды жалғастырады. Егер сәйкес келмесе, оқушы сөздер сәйкес келгенше немесе уақыт біткенше оқуды немесе айтуды жалғастырады.</w:t>
            </w:r>
          </w:p>
          <w:p>
            <w:pPr>
              <w:spacing w:after="20"/>
              <w:ind w:left="20"/>
              <w:jc w:val="both"/>
            </w:pPr>
            <w:r>
              <w:rPr>
                <w:rFonts w:ascii="Times New Roman"/>
                <w:b w:val="false"/>
                <w:i w:val="false"/>
                <w:color w:val="000000"/>
                <w:sz w:val="20"/>
              </w:rPr>
              <w:t>
Уақыт аяқталғаннан кейін әр оқушы плюс немесе минус алады. Мұғалім тірек сөздерді іздеуге оқушыларды ынталандырады. 21 тірек сөздер эталонын мұғалім сабаққа дейін дайындайды немесе БЖС технологиясының дайын стандарттарынан алады.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белгі 1 – 2 сынып: 5 минут мәтіннің бір парағына;</w:t>
            </w:r>
          </w:p>
          <w:p>
            <w:pPr>
              <w:spacing w:after="20"/>
              <w:ind w:left="20"/>
              <w:jc w:val="both"/>
            </w:pPr>
            <w:r>
              <w:rPr>
                <w:rFonts w:ascii="Times New Roman"/>
                <w:b w:val="false"/>
                <w:i w:val="false"/>
                <w:color w:val="000000"/>
                <w:sz w:val="20"/>
              </w:rPr>
              <w:t>
3 - 4 және 7 - 11 сыныпқа дейін:</w:t>
            </w:r>
          </w:p>
          <w:p>
            <w:pPr>
              <w:spacing w:after="20"/>
              <w:ind w:left="20"/>
              <w:jc w:val="both"/>
            </w:pPr>
            <w:r>
              <w:rPr>
                <w:rFonts w:ascii="Times New Roman"/>
                <w:b w:val="false"/>
                <w:i w:val="false"/>
                <w:color w:val="000000"/>
                <w:sz w:val="20"/>
              </w:rPr>
              <w:t>
4 минут мәтіннің бір парағына;</w:t>
            </w:r>
          </w:p>
          <w:p>
            <w:pPr>
              <w:spacing w:after="20"/>
              <w:ind w:left="20"/>
              <w:jc w:val="both"/>
            </w:pPr>
            <w:r>
              <w:rPr>
                <w:rFonts w:ascii="Times New Roman"/>
                <w:b w:val="false"/>
                <w:i w:val="false"/>
                <w:color w:val="000000"/>
                <w:sz w:val="20"/>
              </w:rPr>
              <w:t>
5 - 6 сынып:</w:t>
            </w:r>
          </w:p>
          <w:p>
            <w:pPr>
              <w:spacing w:after="20"/>
              <w:ind w:left="20"/>
              <w:jc w:val="both"/>
            </w:pPr>
            <w:r>
              <w:rPr>
                <w:rFonts w:ascii="Times New Roman"/>
                <w:b w:val="false"/>
                <w:i w:val="false"/>
                <w:color w:val="000000"/>
                <w:sz w:val="20"/>
              </w:rPr>
              <w:t>
3 минут мәтіннің бір парағына.</w:t>
            </w:r>
          </w:p>
          <w:p>
            <w:pPr>
              <w:spacing w:after="20"/>
              <w:ind w:left="20"/>
              <w:jc w:val="both"/>
            </w:pPr>
            <w:r>
              <w:rPr>
                <w:rFonts w:ascii="Times New Roman"/>
                <w:b w:val="false"/>
                <w:i w:val="false"/>
                <w:color w:val="000000"/>
                <w:sz w:val="20"/>
              </w:rPr>
              <w:t>
2 сөзден тұратын түсініктер екі сөз болып есептелінеді.</w:t>
            </w:r>
          </w:p>
          <w:p>
            <w:pPr>
              <w:spacing w:after="20"/>
              <w:ind w:left="20"/>
              <w:jc w:val="both"/>
            </w:pPr>
            <w:r>
              <w:rPr>
                <w:rFonts w:ascii="Times New Roman"/>
                <w:b w:val="false"/>
                <w:i w:val="false"/>
                <w:color w:val="000000"/>
                <w:sz w:val="20"/>
              </w:rPr>
              <w:t>
Тақтаға нәтижені жазу:</w:t>
            </w:r>
          </w:p>
          <w:p>
            <w:pPr>
              <w:spacing w:after="20"/>
              <w:ind w:left="20"/>
              <w:jc w:val="both"/>
            </w:pPr>
            <w:r>
              <w:rPr>
                <w:rFonts w:ascii="Times New Roman"/>
                <w:b w:val="false"/>
                <w:i w:val="false"/>
                <w:color w:val="000000"/>
                <w:sz w:val="20"/>
              </w:rPr>
              <w:t>
2 кезең немесе нормалар.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Түсінуді ұйымдастыру</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қалауы бойынша тірек сөздер 7 ден 21 сөзге дейін тақтаға шығарылады. Оқушылар барлық сөздерді жаттау керек. Еске сақтауға берілген уақыт аяқталғаннан кейін тірек сөздер жабылады, оқушылар есінде қалған сөздерді берілген уақытта жазады.</w:t>
            </w:r>
          </w:p>
          <w:p>
            <w:pPr>
              <w:spacing w:after="20"/>
              <w:ind w:left="20"/>
              <w:jc w:val="both"/>
            </w:pPr>
            <w:r>
              <w:rPr>
                <w:rFonts w:ascii="Times New Roman"/>
                <w:b w:val="false"/>
                <w:i w:val="false"/>
                <w:color w:val="000000"/>
                <w:sz w:val="20"/>
              </w:rPr>
              <w:t>
Жазып болғаннан кейін, тірек сөздер ашылады, оқушылар беттерін алмасады, бір бірінің жазылған сөздерінің санын санайды, мұғалімге хабарлайды, ол нәтижені ООМ белгілейді.</w:t>
            </w:r>
          </w:p>
          <w:p>
            <w:pPr>
              <w:spacing w:after="20"/>
              <w:ind w:left="20"/>
              <w:jc w:val="both"/>
            </w:pPr>
            <w:r>
              <w:rPr>
                <w:rFonts w:ascii="Times New Roman"/>
                <w:b w:val="false"/>
                <w:i w:val="false"/>
                <w:color w:val="000000"/>
                <w:sz w:val="20"/>
              </w:rPr>
              <w:t>
Одан кейін мұғалім плюс алған оқушыларды іріктеп бағалайды, егер мәлімет дұрыс берілмей, нәтиже сәйкес болмаса, нәтиже дұрыс берілмегені үшін екі оқушы да минус алады.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белгі. Жаттауға берілген уақыт нормативі:</w:t>
            </w:r>
          </w:p>
          <w:p>
            <w:pPr>
              <w:spacing w:after="20"/>
              <w:ind w:left="20"/>
              <w:jc w:val="both"/>
            </w:pPr>
            <w:r>
              <w:rPr>
                <w:rFonts w:ascii="Times New Roman"/>
                <w:b w:val="false"/>
                <w:i w:val="false"/>
                <w:color w:val="000000"/>
                <w:sz w:val="20"/>
              </w:rPr>
              <w:t>
7 сөз – 30 сек.</w:t>
            </w:r>
          </w:p>
          <w:p>
            <w:pPr>
              <w:spacing w:after="20"/>
              <w:ind w:left="20"/>
              <w:jc w:val="both"/>
            </w:pPr>
            <w:r>
              <w:rPr>
                <w:rFonts w:ascii="Times New Roman"/>
                <w:b w:val="false"/>
                <w:i w:val="false"/>
                <w:color w:val="000000"/>
                <w:sz w:val="20"/>
              </w:rPr>
              <w:t>
10 сөз – 45 сек</w:t>
            </w:r>
          </w:p>
          <w:p>
            <w:pPr>
              <w:spacing w:after="20"/>
              <w:ind w:left="20"/>
              <w:jc w:val="both"/>
            </w:pPr>
            <w:r>
              <w:rPr>
                <w:rFonts w:ascii="Times New Roman"/>
                <w:b w:val="false"/>
                <w:i w:val="false"/>
                <w:color w:val="000000"/>
                <w:sz w:val="20"/>
              </w:rPr>
              <w:t>
12 сөз – 1 мин</w:t>
            </w:r>
          </w:p>
          <w:p>
            <w:pPr>
              <w:spacing w:after="20"/>
              <w:ind w:left="20"/>
              <w:jc w:val="both"/>
            </w:pPr>
            <w:r>
              <w:rPr>
                <w:rFonts w:ascii="Times New Roman"/>
                <w:b w:val="false"/>
                <w:i w:val="false"/>
                <w:color w:val="000000"/>
                <w:sz w:val="20"/>
              </w:rPr>
              <w:t xml:space="preserve">
14 сөз - 1 мин - 15 сек </w:t>
            </w:r>
          </w:p>
          <w:p>
            <w:pPr>
              <w:spacing w:after="20"/>
              <w:ind w:left="20"/>
              <w:jc w:val="both"/>
            </w:pPr>
            <w:r>
              <w:rPr>
                <w:rFonts w:ascii="Times New Roman"/>
                <w:b w:val="false"/>
                <w:i w:val="false"/>
                <w:color w:val="000000"/>
                <w:sz w:val="20"/>
              </w:rPr>
              <w:t>
16 сөз – 1 мин 50 сек</w:t>
            </w:r>
          </w:p>
          <w:p>
            <w:pPr>
              <w:spacing w:after="20"/>
              <w:ind w:left="20"/>
              <w:jc w:val="both"/>
            </w:pPr>
            <w:r>
              <w:rPr>
                <w:rFonts w:ascii="Times New Roman"/>
                <w:b w:val="false"/>
                <w:i w:val="false"/>
                <w:color w:val="000000"/>
                <w:sz w:val="20"/>
              </w:rPr>
              <w:t>
18 сөз – 2 мин 15 сек</w:t>
            </w:r>
          </w:p>
          <w:p>
            <w:pPr>
              <w:spacing w:after="20"/>
              <w:ind w:left="20"/>
              <w:jc w:val="both"/>
            </w:pPr>
            <w:r>
              <w:rPr>
                <w:rFonts w:ascii="Times New Roman"/>
                <w:b w:val="false"/>
                <w:i w:val="false"/>
                <w:color w:val="000000"/>
                <w:sz w:val="20"/>
              </w:rPr>
              <w:t>
21 сөз – 2 мин - 30 сек сөз ден тұратын түсініктер екі сөз болып есептелінеді:</w:t>
            </w:r>
          </w:p>
          <w:p>
            <w:pPr>
              <w:spacing w:after="20"/>
              <w:ind w:left="20"/>
              <w:jc w:val="both"/>
            </w:pPr>
            <w:r>
              <w:rPr>
                <w:rFonts w:ascii="Times New Roman"/>
                <w:b w:val="false"/>
                <w:i w:val="false"/>
                <w:color w:val="000000"/>
                <w:sz w:val="20"/>
              </w:rPr>
              <w:t>
кезең немесе нормалар.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Түсінуді бірінші тексеру</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 қарсы сұрау. Мұғалім ООМ бойынша тақырыпқа байланысты сұрайды, бірақ рет ретімен емес. Оқушылар түсінбеген тақырыптардың маңызын ашады, түсіндіреді. Егер бір оқушы жауап бермесе, мұғалім сұрағын қайталайды және минус тұрған кез келген оқушылардан сұрайды. Егер жауап алмаса, мұғалім сыныптан сұрайды, жауап берілмесе өзі жауап береді. Кезең аяқталғаннан соң екі минусы бар оқушыларға "Құтқару шеңбері" тасталады. Сол оқушыларға 3 сұрақ қойылады, олардың әр қайсысы қолын көтеріп, минусын жоя алады. </w:t>
            </w:r>
          </w:p>
          <w:p>
            <w:pPr>
              <w:spacing w:after="20"/>
              <w:ind w:left="20"/>
              <w:jc w:val="both"/>
            </w:pPr>
            <w:r>
              <w:rPr>
                <w:rFonts w:ascii="Times New Roman"/>
                <w:b w:val="false"/>
                <w:i w:val="false"/>
                <w:color w:val="000000"/>
                <w:sz w:val="20"/>
              </w:rPr>
              <w:t>
Екінші сыни нүкте. Сұрау нәтижесінде мұғалім оқушылар түсінбеген немесе толық аша алмаған тақырыптарды анықтайды. Одан кейін 1-2 минут ішінде мұғалім проблемалық аймақтарды анықтайды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белгі</w:t>
            </w:r>
          </w:p>
          <w:p>
            <w:pPr>
              <w:spacing w:after="20"/>
              <w:ind w:left="20"/>
              <w:jc w:val="both"/>
            </w:pPr>
            <w:r>
              <w:rPr>
                <w:rFonts w:ascii="Times New Roman"/>
                <w:b w:val="false"/>
                <w:i w:val="false"/>
                <w:color w:val="000000"/>
                <w:sz w:val="20"/>
              </w:rPr>
              <w:t>
Сұрау кезінде бірінші нұсқаға жауап берген оқушылар тест құрады, екінші нұсқадағылар оқуды жалғастырып, тестілеуге дайындалады</w:t>
            </w:r>
          </w:p>
          <w:p>
            <w:pPr>
              <w:spacing w:after="20"/>
              <w:ind w:left="20"/>
              <w:jc w:val="both"/>
            </w:pPr>
            <w:r>
              <w:rPr>
                <w:rFonts w:ascii="Times New Roman"/>
                <w:b w:val="false"/>
                <w:i w:val="false"/>
                <w:color w:val="000000"/>
                <w:sz w:val="20"/>
              </w:rPr>
              <w:t>
Тақтаға нәтижені жазу:</w:t>
            </w:r>
          </w:p>
          <w:p>
            <w:pPr>
              <w:spacing w:after="20"/>
              <w:ind w:left="20"/>
              <w:jc w:val="both"/>
            </w:pPr>
            <w:r>
              <w:rPr>
                <w:rFonts w:ascii="Times New Roman"/>
                <w:b w:val="false"/>
                <w:i w:val="false"/>
                <w:color w:val="000000"/>
                <w:sz w:val="20"/>
              </w:rPr>
              <w:t>
4 кезең немесе нормалар.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пысықтауды ұйымдастыру </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аралық тестілеу. Екі нұсқа беріледі. Егер сабақтың аяғына дейін уақыт жеткілікті болса, тестік жекпе жек ұсынылады. Бір оқушы жауап беруге екінші оқушыны шақырады, бір бірімен сұрақтармен алмасады.</w:t>
            </w:r>
          </w:p>
          <w:p>
            <w:pPr>
              <w:spacing w:after="20"/>
              <w:ind w:left="20"/>
              <w:jc w:val="both"/>
            </w:pPr>
            <w:r>
              <w:rPr>
                <w:rFonts w:ascii="Times New Roman"/>
                <w:b w:val="false"/>
                <w:i w:val="false"/>
                <w:color w:val="000000"/>
                <w:sz w:val="20"/>
              </w:rPr>
              <w:t>
Егер уақыт жетпесе бір жақты сұрау мүмкін: бірінші нұсқа екінші нұсқаны тестілейді. Оқушылар өтілген тақырып бойынша тест құрады және орынға отырғызу матрицасы бойынша сұрайды, келесі оқушының сайтының номерін атай отырып.</w:t>
            </w:r>
          </w:p>
          <w:p>
            <w:pPr>
              <w:spacing w:after="20"/>
              <w:ind w:left="20"/>
              <w:jc w:val="both"/>
            </w:pPr>
            <w:r>
              <w:rPr>
                <w:rFonts w:ascii="Times New Roman"/>
                <w:b w:val="false"/>
                <w:i w:val="false"/>
                <w:color w:val="000000"/>
                <w:sz w:val="20"/>
              </w:rPr>
              <w:t>
Үшінші сыни нүкте. Сұрау нәтижесінде мұғалім оқушылар түсінбеген немесе толық аша алмаған</w:t>
            </w:r>
          </w:p>
          <w:p>
            <w:pPr>
              <w:spacing w:after="20"/>
              <w:ind w:left="20"/>
              <w:jc w:val="both"/>
            </w:pPr>
            <w:r>
              <w:rPr>
                <w:rFonts w:ascii="Times New Roman"/>
                <w:b w:val="false"/>
                <w:i w:val="false"/>
                <w:color w:val="000000"/>
                <w:sz w:val="20"/>
              </w:rPr>
              <w:t>
тақырыптарды анықтайды. Одан кейін 1-2 минут ішінде мұғалім проблемалық аймақтарды анықтайды. Кезең аяқталғаннан соң екі минусы бар оқушыларға "Құтқару шеңбері" тасталады.</w:t>
            </w:r>
          </w:p>
          <w:p>
            <w:pPr>
              <w:spacing w:after="20"/>
              <w:ind w:left="20"/>
              <w:jc w:val="both"/>
            </w:pPr>
            <w:r>
              <w:rPr>
                <w:rFonts w:ascii="Times New Roman"/>
                <w:b w:val="false"/>
                <w:i w:val="false"/>
                <w:color w:val="000000"/>
                <w:sz w:val="20"/>
              </w:rPr>
              <w:t>
Сол оқушыларға 3 сұрақ қойылады, олардың әр қайсысы қолын көтеріп, жауап беріп минусын жоя алады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белгі</w:t>
            </w:r>
          </w:p>
          <w:p>
            <w:pPr>
              <w:spacing w:after="20"/>
              <w:ind w:left="20"/>
              <w:jc w:val="both"/>
            </w:pPr>
            <w:r>
              <w:rPr>
                <w:rFonts w:ascii="Times New Roman"/>
                <w:b w:val="false"/>
                <w:i w:val="false"/>
                <w:color w:val="000000"/>
                <w:sz w:val="20"/>
              </w:rPr>
              <w:t>
Тестік жекпе жекте жеңгендерге плюс жеңілгендерге минус қойылады.</w:t>
            </w:r>
          </w:p>
          <w:p>
            <w:pPr>
              <w:spacing w:after="20"/>
              <w:ind w:left="20"/>
              <w:jc w:val="both"/>
            </w:pPr>
            <w:r>
              <w:rPr>
                <w:rFonts w:ascii="Times New Roman"/>
                <w:b w:val="false"/>
                <w:i w:val="false"/>
                <w:color w:val="000000"/>
                <w:sz w:val="20"/>
              </w:rPr>
              <w:t>
Тест – үш жауаптан тұратын сұрақ. Жауап толық болуы керек.</w:t>
            </w:r>
          </w:p>
          <w:p>
            <w:pPr>
              <w:spacing w:after="20"/>
              <w:ind w:left="20"/>
              <w:jc w:val="both"/>
            </w:pPr>
            <w:r>
              <w:rPr>
                <w:rFonts w:ascii="Times New Roman"/>
                <w:b w:val="false"/>
                <w:i w:val="false"/>
                <w:color w:val="000000"/>
                <w:sz w:val="20"/>
              </w:rPr>
              <w:t>
Егер барлық оқушыларға сұрақ жетпесе, мұғалімнің өзі сұрақ қоюына құқы бар.</w:t>
            </w:r>
          </w:p>
          <w:p>
            <w:pPr>
              <w:spacing w:after="20"/>
              <w:ind w:left="20"/>
              <w:jc w:val="both"/>
            </w:pPr>
            <w:r>
              <w:rPr>
                <w:rFonts w:ascii="Times New Roman"/>
                <w:b w:val="false"/>
                <w:i w:val="false"/>
                <w:color w:val="000000"/>
                <w:sz w:val="20"/>
              </w:rPr>
              <w:t>
Тақтаға нәтижені жазу:</w:t>
            </w:r>
          </w:p>
          <w:p>
            <w:pPr>
              <w:spacing w:after="20"/>
              <w:ind w:left="20"/>
              <w:jc w:val="both"/>
            </w:pPr>
            <w:r>
              <w:rPr>
                <w:rFonts w:ascii="Times New Roman"/>
                <w:b w:val="false"/>
                <w:i w:val="false"/>
                <w:color w:val="000000"/>
                <w:sz w:val="20"/>
              </w:rPr>
              <w:t>
5 кезең немесе нормалар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Өтіліп жатқан тақырып бойынша тақырыптық сөздік қор ( бұдан әрі – ТСҚ) өткізіледі. Сөздер қысқартылмай, толық жазылады. Шығарма түрінде жазуға да рұқсат етіледі. Жалғаулар мен көмекші сөздер сөзге жатпайды. Егер алдыңғы кезеңде тестік жекпе жек болған болса, ТСҚ өткізуге уақыт жіткіліксіз болып қалса, бұл қателік болып есептелінбейді 4 баға саны бағалауға жеткілікті.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белгі</w:t>
            </w:r>
          </w:p>
          <w:p>
            <w:pPr>
              <w:spacing w:after="20"/>
              <w:ind w:left="20"/>
              <w:jc w:val="both"/>
            </w:pPr>
            <w:r>
              <w:rPr>
                <w:rFonts w:ascii="Times New Roman"/>
                <w:b w:val="false"/>
                <w:i w:val="false"/>
                <w:color w:val="000000"/>
                <w:sz w:val="20"/>
              </w:rPr>
              <w:t>
Тақтаға нәтижені жазу:</w:t>
            </w:r>
          </w:p>
          <w:p>
            <w:pPr>
              <w:spacing w:after="20"/>
              <w:ind w:left="20"/>
              <w:jc w:val="both"/>
            </w:pPr>
            <w:r>
              <w:rPr>
                <w:rFonts w:ascii="Times New Roman"/>
                <w:b w:val="false"/>
                <w:i w:val="false"/>
                <w:color w:val="000000"/>
                <w:sz w:val="20"/>
              </w:rPr>
              <w:t>
6 кезең немесе нормалар.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Ойтолғау</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Төртінші сыни нүкте. Сұрау нәтижесінде мұғалім оқушылар түсінбеген немесе толық аша алмаған тақырыптарды анықтайды. Одан кейін 1-2 минут ішінде мұғалім проблемалық аймақтарды анықтайды және түсіндіреді. </w:t>
            </w:r>
          </w:p>
          <w:p>
            <w:pPr>
              <w:spacing w:after="20"/>
              <w:ind w:left="20"/>
              <w:jc w:val="both"/>
            </w:pPr>
            <w:r>
              <w:rPr>
                <w:rFonts w:ascii="Times New Roman"/>
                <w:b w:val="false"/>
                <w:i w:val="false"/>
                <w:color w:val="000000"/>
                <w:sz w:val="20"/>
              </w:rPr>
              <w:t>
Мұғалім әр кезеңдегі нормаларды орындау бойынша сабаққа 4- 5 деген бағалар санына қарай және нормаға сәйкес қысқа талдау жасайды.</w:t>
            </w:r>
          </w:p>
          <w:p>
            <w:pPr>
              <w:spacing w:after="20"/>
              <w:ind w:left="20"/>
              <w:jc w:val="both"/>
            </w:pPr>
            <w:r>
              <w:rPr>
                <w:rFonts w:ascii="Times New Roman"/>
                <w:b w:val="false"/>
                <w:i w:val="false"/>
                <w:color w:val="000000"/>
                <w:sz w:val="20"/>
              </w:rPr>
              <w:t>
Мұғалім әр кезең бойынша оқушыларға ойлау қабілетіне байланысты проблемаларды көрсетеді және алға ұмтылуға және табандылыққа ынталандырады.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алғашқы сабақта талап етілгендей болмаса қиналмаңыз, есіңізде болсын, оқушылардың ойлау қабілеті жаттығып жатыр, талап етілген бағаларды алу үшін уақыт керек.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баға қою нормативі:</w:t>
            </w:r>
          </w:p>
          <w:p>
            <w:pPr>
              <w:spacing w:after="20"/>
              <w:ind w:left="20"/>
              <w:jc w:val="both"/>
            </w:pPr>
            <w:r>
              <w:rPr>
                <w:rFonts w:ascii="Times New Roman"/>
                <w:b w:val="false"/>
                <w:i w:val="false"/>
                <w:color w:val="000000"/>
                <w:sz w:val="20"/>
              </w:rPr>
              <w:t>
4 – 5 баға – 5 ұпай, 3 баға – 4 ұпай, 2 баға – 3 ұпай, 1 баға – 2 ұпай.</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нормативі орындалды деп есептелінеді, егер 63% оқушы 5 ұпай алса.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бағадан кем алған оқушыларға үйге тапсырма беріледі.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"Биоақпараттану және синергетика"</w:t>
            </w:r>
            <w:r>
              <w:br/>
            </w:r>
            <w:r>
              <w:rPr>
                <w:rFonts w:ascii="Times New Roman"/>
                <w:b w:val="false"/>
                <w:i w:val="false"/>
                <w:color w:val="000000"/>
                <w:sz w:val="20"/>
              </w:rPr>
              <w:t>технологиясы: сабақтың сапасын басқару"</w:t>
            </w:r>
            <w:r>
              <w:br/>
            </w:r>
            <w:r>
              <w:rPr>
                <w:rFonts w:ascii="Times New Roman"/>
                <w:b w:val="false"/>
                <w:i w:val="false"/>
                <w:color w:val="000000"/>
                <w:sz w:val="20"/>
              </w:rPr>
              <w:t>жалпы білім беретін мектептердің</w:t>
            </w:r>
            <w:r>
              <w:br/>
            </w:r>
            <w:r>
              <w:rPr>
                <w:rFonts w:ascii="Times New Roman"/>
                <w:b w:val="false"/>
                <w:i w:val="false"/>
                <w:color w:val="000000"/>
                <w:sz w:val="20"/>
              </w:rPr>
              <w:t>педагог кадрларының біліктіліктілігін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9-қосымша</w:t>
            </w:r>
          </w:p>
        </w:tc>
      </w:tr>
    </w:tbl>
    <w:bookmarkStart w:name="z150" w:id="419"/>
    <w:p>
      <w:pPr>
        <w:spacing w:after="0"/>
        <w:ind w:left="0"/>
        <w:jc w:val="left"/>
      </w:pPr>
      <w:r>
        <w:rPr>
          <w:rFonts w:ascii="Times New Roman"/>
          <w:b/>
          <w:i w:val="false"/>
          <w:color w:val="000000"/>
        </w:rPr>
        <w:t xml:space="preserve"> "Ауызша сабақ - 3" картасының құрылымы мен жұмыс тәртібі</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57"/>
        <w:gridCol w:w="9087"/>
        <w:gridCol w:w="251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Мамұны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кезеңі. Мотивация.</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өз бетімен үштікке бөлінеді. Әр үштікте үш роль: "Тәжірибеші" - тапсырманың дұрыс орындалуына жауап береді; "Сыншы" -қатені табуға жауап береді; "Шабыттандырушы" - топтың сәтті жұмыс жасауына жауап береді. Оқушыларды топта ізденіс жұмысына ынталандыру. Мұғалім үштіктердегі оқушы рөлін анықтамайды. Тақтада әр үштік өзінің ұяшығын алады (мини ООМ), ол жерге сабақ бойы картамен жүргізген жұмыстар нәтижесі енгізіледі.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бойынша жұмыс жүргізу тәртібі және ұпайларды бөлу ережесі түсіндіріледі.</w:t>
            </w:r>
          </w:p>
          <w:p>
            <w:pPr>
              <w:spacing w:after="20"/>
              <w:ind w:left="20"/>
              <w:jc w:val="both"/>
            </w:pPr>
            <w:r>
              <w:rPr>
                <w:rFonts w:ascii="Times New Roman"/>
                <w:b w:val="false"/>
                <w:i w:val="false"/>
                <w:color w:val="000000"/>
                <w:sz w:val="20"/>
              </w:rPr>
              <w:t>
1 минут уақыт үштіктерге атын таңдауға беріледі.</w:t>
            </w:r>
          </w:p>
          <w:p>
            <w:pPr>
              <w:spacing w:after="20"/>
              <w:ind w:left="20"/>
              <w:jc w:val="both"/>
            </w:pPr>
            <w:r>
              <w:rPr>
                <w:rFonts w:ascii="Times New Roman"/>
                <w:b w:val="false"/>
                <w:i w:val="false"/>
                <w:color w:val="000000"/>
                <w:sz w:val="20"/>
              </w:rPr>
              <w:t>
Егер бір үштік атын қоюға үлгермесе мұғалім өзінің шешімі бойынша өзі таңдайды.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p>
            <w:pPr>
              <w:spacing w:after="20"/>
              <w:ind w:left="20"/>
              <w:jc w:val="both"/>
            </w:pPr>
            <w:r>
              <w:rPr>
                <w:rFonts w:ascii="Times New Roman"/>
                <w:b w:val="false"/>
                <w:i w:val="false"/>
                <w:color w:val="000000"/>
                <w:sz w:val="20"/>
              </w:rPr>
              <w:t>
Білімді жәнеіс-әрекет амалдарын кешенді өзектендіру.</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дайындаған немесе БЖС бойынша стандарттан алынған 21 тірек сөзін іздеу.</w:t>
            </w:r>
          </w:p>
          <w:p>
            <w:pPr>
              <w:spacing w:after="20"/>
              <w:ind w:left="20"/>
              <w:jc w:val="both"/>
            </w:pPr>
            <w:r>
              <w:rPr>
                <w:rFonts w:ascii="Times New Roman"/>
                <w:b w:val="false"/>
                <w:i w:val="false"/>
                <w:color w:val="000000"/>
                <w:sz w:val="20"/>
              </w:rPr>
              <w:t>
Оқушылар жұмысқа кіріседі үштіктегі әрбір оқушы мәтінді оқиды және оқыған мәтіндегі тірек сөздер деп есептеген 7 сөзді жазады. Мәтіндегі беттер санын уақыт нормативі бойынша оқуға берілген уақыт 15 минуттан аспау керек. Егер тақырып бойынша мәтін көлемді болса, алдын ала үйде оқып келу ұсынылады, сабақта оқушыларға тірек сөздерді құруға 10 минуттан артық берілмейді. Оқушыларға екінші кезеңде мәтінді оқу кезінде, алдын ала тірек сөздерді және сыни сұрақтарды құрастыруға тыйым салынбайды. Бұл жағдайда оқушылардың сабаққа дайындығын 5 минутқа қысқартуға болады. Уақыт аяқталғаннан кейін мұғалім тақтадағы барлық 21 тірек сөздерді ашады және оқушылар "Қолдағы қаламсап – бұл қателік" формуласы бойынша мұғалімнің тақтадағы сөздерімен сәйкес келген сөздердің санын атайды. Мұғалім немесе оның көмекшісі ұяшықтарға сәйкес келген сөздердің санын белгілейді. Ұяшықтарға белгіленгеннен кейін мұғалім үштіктерді іріктеп, бақылап шығады, егер де кейбір жерлерде берілгендері дұрыс болмаса, барлық үштіктің жұмыс нәтижесі жоққа шығарылады.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Мәтінмен жұмыс жүргізу уақыт нормативі.</w:t>
            </w:r>
          </w:p>
          <w:p>
            <w:pPr>
              <w:spacing w:after="20"/>
              <w:ind w:left="20"/>
              <w:jc w:val="both"/>
            </w:pPr>
            <w:r>
              <w:rPr>
                <w:rFonts w:ascii="Times New Roman"/>
                <w:b w:val="false"/>
                <w:i w:val="false"/>
                <w:color w:val="000000"/>
                <w:sz w:val="20"/>
              </w:rPr>
              <w:t>
1 – 2 сынып: 5 мин. Бір параққа;</w:t>
            </w:r>
          </w:p>
          <w:p>
            <w:pPr>
              <w:spacing w:after="20"/>
              <w:ind w:left="20"/>
              <w:jc w:val="both"/>
            </w:pPr>
            <w:r>
              <w:rPr>
                <w:rFonts w:ascii="Times New Roman"/>
                <w:b w:val="false"/>
                <w:i w:val="false"/>
                <w:color w:val="000000"/>
                <w:sz w:val="20"/>
              </w:rPr>
              <w:t>
3 - 4 және 7 - 11 сыныпқа дейін: 4 мин.</w:t>
            </w:r>
          </w:p>
          <w:p>
            <w:pPr>
              <w:spacing w:after="20"/>
              <w:ind w:left="20"/>
              <w:jc w:val="both"/>
            </w:pPr>
            <w:r>
              <w:rPr>
                <w:rFonts w:ascii="Times New Roman"/>
                <w:b w:val="false"/>
                <w:i w:val="false"/>
                <w:color w:val="000000"/>
                <w:sz w:val="20"/>
              </w:rPr>
              <w:t>
5 - 6 сыныптар: 3 мин. Әр сөз үшін үштіктердің бір мүшесі бір ұпай алады.</w:t>
            </w:r>
          </w:p>
          <w:p>
            <w:pPr>
              <w:spacing w:after="20"/>
              <w:ind w:left="20"/>
              <w:jc w:val="both"/>
            </w:pPr>
            <w:r>
              <w:rPr>
                <w:rFonts w:ascii="Times New Roman"/>
                <w:b w:val="false"/>
                <w:i w:val="false"/>
                <w:color w:val="000000"/>
                <w:sz w:val="20"/>
              </w:rPr>
              <w:t>
2 сөзден тұратын түсінік 2 сөз болып есептелінеді. Бірінші белгі.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p>
            <w:pPr>
              <w:spacing w:after="20"/>
              <w:ind w:left="20"/>
              <w:jc w:val="both"/>
            </w:pPr>
            <w:r>
              <w:rPr>
                <w:rFonts w:ascii="Times New Roman"/>
                <w:b w:val="false"/>
                <w:i w:val="false"/>
                <w:color w:val="000000"/>
                <w:sz w:val="20"/>
              </w:rPr>
              <w:t>
Жаңа және қалыпты жағдайда білімді өз бетінше қолдану</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жекпе жек. Үштіктерге тақырып бойынша бір сұрақ дайындауға тапсырма беріледі, ол жерде бұрмаланған ақпарат болу керек. Бұл сұрақтарды оқушылар алдын ала үйде дайындайды. Оқушылардың сұрақтарды құру ережесі: сұрақтың бірінші бөлігі ауытқымалы, ал екінші бөлігі ақпаратты бұрмалайтындай болу керек. Ауытқымалы бөлігі нақты себеп-салдар бағытта болу керек: себептерін айтыңдар, неге? не үшін? немен байланысты? Қалайша? </w:t>
            </w:r>
          </w:p>
          <w:p>
            <w:pPr>
              <w:spacing w:after="20"/>
              <w:ind w:left="20"/>
              <w:jc w:val="both"/>
            </w:pPr>
            <w:r>
              <w:rPr>
                <w:rFonts w:ascii="Times New Roman"/>
                <w:b w:val="false"/>
                <w:i w:val="false"/>
                <w:color w:val="000000"/>
                <w:sz w:val="20"/>
              </w:rPr>
              <w:t xml:space="preserve">
Төмендегідей жәй сұрақтар алынып тасталынады: мерзімін айт, атын, орнын ата, оқиғалар, оған қатысушылар. </w:t>
            </w:r>
          </w:p>
          <w:p>
            <w:pPr>
              <w:spacing w:after="20"/>
              <w:ind w:left="20"/>
              <w:jc w:val="both"/>
            </w:pPr>
            <w:r>
              <w:rPr>
                <w:rFonts w:ascii="Times New Roman"/>
                <w:b w:val="false"/>
                <w:i w:val="false"/>
                <w:color w:val="000000"/>
                <w:sz w:val="20"/>
              </w:rPr>
              <w:t>
Сыни сұрақтардың үлгісі: неге күн батыста шығады, шығыста батады осының үш негізгі себептерін атаңдар.</w:t>
            </w:r>
          </w:p>
          <w:p>
            <w:pPr>
              <w:spacing w:after="20"/>
              <w:ind w:left="20"/>
              <w:jc w:val="both"/>
            </w:pPr>
            <w:r>
              <w:rPr>
                <w:rFonts w:ascii="Times New Roman"/>
                <w:b w:val="false"/>
                <w:i w:val="false"/>
                <w:color w:val="000000"/>
                <w:sz w:val="20"/>
              </w:rPr>
              <w:t>
Жекпе жек ережесі: бір үштік екінші үштікті шығарады, осы үштіктің нақты бір оқушысына сұрақ қояды, егер ол білмесе, басқасы жауап береді, ол да білмесе, келесі осы үштіктің мүшесі жауап беру керек. Әрбір алынбаған жауапқа сұрақ қоюшы үштік бір ұпай алады. Егер сұрақ қойылған үштіктің барлық мүшелері жауап бере алмаса, сұрақ қоюшы үштік 6 ұпай алады. Сабақ барысында мұғалімнің қалауы бойынша, қалып кеткен екі үштік мүшелеріне өзара бір-бірімен сұрақ – жауап түрінде жекпе жекке шығуға болады. Әр оқушының ұпайлары үштік ұяшықтарына қойылады.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белгі</w:t>
            </w:r>
          </w:p>
          <w:p>
            <w:pPr>
              <w:spacing w:after="20"/>
              <w:ind w:left="20"/>
              <w:jc w:val="both"/>
            </w:pPr>
            <w:r>
              <w:rPr>
                <w:rFonts w:ascii="Times New Roman"/>
                <w:b w:val="false"/>
                <w:i w:val="false"/>
                <w:color w:val="000000"/>
                <w:sz w:val="20"/>
              </w:rPr>
              <w:t>
Бір сыни сұрақ дайындау үшін сынып 1 минут уақыт алады Мұғалім қисынсыз немесе дұрыс құрылмаған сұрақтарды қабылдамауға үштіктен, оқушылардан 1 ден 3 ұпайға дейін алып тастауына құқығы бар (тәртіпті бұзған немесе мұғалімге немесе басқа үштікті сыйламаған).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p>
            <w:pPr>
              <w:spacing w:after="20"/>
              <w:ind w:left="20"/>
              <w:jc w:val="both"/>
            </w:pPr>
            <w:r>
              <w:rPr>
                <w:rFonts w:ascii="Times New Roman"/>
                <w:b w:val="false"/>
                <w:i w:val="false"/>
                <w:color w:val="000000"/>
                <w:sz w:val="20"/>
              </w:rPr>
              <w:t>
Өзін өзі бақылау және бақылау.</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Проблемаларды шешу байқауы. Бұл кезеңде мұғалім оқушылар алдына тақырып бойынша қандай да бір проблеманың шешуін табуды мәселе етіп қояды. Бұл үшін қиял элементтерімен болсада стандартты емес шеішім табу керек.</w:t>
            </w:r>
          </w:p>
          <w:p>
            <w:pPr>
              <w:spacing w:after="20"/>
              <w:ind w:left="20"/>
              <w:jc w:val="both"/>
            </w:pPr>
            <w:r>
              <w:rPr>
                <w:rFonts w:ascii="Times New Roman"/>
                <w:b w:val="false"/>
                <w:i w:val="false"/>
                <w:color w:val="000000"/>
                <w:sz w:val="20"/>
              </w:rPr>
              <w:t>
3 ұпай – өтіп жатқан тақырыптағы жағдаяттарды өзгертпей беретін жауап;</w:t>
            </w:r>
          </w:p>
          <w:p>
            <w:pPr>
              <w:spacing w:after="20"/>
              <w:ind w:left="20"/>
              <w:jc w:val="both"/>
            </w:pPr>
            <w:r>
              <w:rPr>
                <w:rFonts w:ascii="Times New Roman"/>
                <w:b w:val="false"/>
                <w:i w:val="false"/>
                <w:color w:val="000000"/>
                <w:sz w:val="20"/>
              </w:rPr>
              <w:t>
6 ұпай – өтіп жатқан тақырыптағы жағдаяттарды жартылай өзгертіп беретін жауап;</w:t>
            </w:r>
          </w:p>
          <w:p>
            <w:pPr>
              <w:spacing w:after="20"/>
              <w:ind w:left="20"/>
              <w:jc w:val="both"/>
            </w:pPr>
            <w:r>
              <w:rPr>
                <w:rFonts w:ascii="Times New Roman"/>
                <w:b w:val="false"/>
                <w:i w:val="false"/>
                <w:color w:val="000000"/>
                <w:sz w:val="20"/>
              </w:rPr>
              <w:t>
9 ұпай – өтіп жатқан тақырыптағы жағдаяттарды түгелдей өзгертетін, стандартты емес жауап.</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белгі</w:t>
            </w:r>
          </w:p>
          <w:p>
            <w:pPr>
              <w:spacing w:after="20"/>
              <w:ind w:left="20"/>
              <w:jc w:val="both"/>
            </w:pPr>
            <w:r>
              <w:rPr>
                <w:rFonts w:ascii="Times New Roman"/>
                <w:b w:val="false"/>
                <w:i w:val="false"/>
                <w:color w:val="000000"/>
                <w:sz w:val="20"/>
              </w:rPr>
              <w:t>
Ұпайлар саны барлық үштіктерге тең бөлінеді.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4-кезең</w:t>
            </w:r>
          </w:p>
          <w:p>
            <w:pPr>
              <w:spacing w:after="20"/>
              <w:ind w:left="20"/>
              <w:jc w:val="both"/>
            </w:pPr>
            <w:r>
              <w:rPr>
                <w:rFonts w:ascii="Times New Roman"/>
                <w:b w:val="false"/>
                <w:i w:val="false"/>
                <w:color w:val="000000"/>
                <w:sz w:val="20"/>
              </w:rPr>
              <w:t>
Түзету.</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ұпайлық жүйемен сыншылардан сұрау жүргізіледі – үштіктер жұмысына жалпы талдау - 1 ұпай, жәй талдау – 2 ұпай, терең талдау – 3 ұпай.</w:t>
            </w:r>
          </w:p>
          <w:p>
            <w:pPr>
              <w:spacing w:after="20"/>
              <w:ind w:left="20"/>
              <w:jc w:val="both"/>
            </w:pPr>
            <w:r>
              <w:rPr>
                <w:rFonts w:ascii="Times New Roman"/>
                <w:b w:val="false"/>
                <w:i w:val="false"/>
                <w:color w:val="000000"/>
                <w:sz w:val="20"/>
              </w:rPr>
              <w:t>
Сыншылар жұмысына бағаны бөліп қою келесі ереже бойынша жүреді:</w:t>
            </w:r>
          </w:p>
          <w:p>
            <w:pPr>
              <w:spacing w:after="20"/>
              <w:ind w:left="20"/>
              <w:jc w:val="both"/>
            </w:pPr>
            <w:r>
              <w:rPr>
                <w:rFonts w:ascii="Times New Roman"/>
                <w:b w:val="false"/>
                <w:i w:val="false"/>
                <w:color w:val="000000"/>
                <w:sz w:val="20"/>
              </w:rPr>
              <w:t>
Егер сыншы бір ұпай алса, онда ұпай осы үштіктің ең аз ұпай алған оқушысына қойылады. Егер үштіктердегі оқушылардың ұпайлары бірдей болса, "Сыншыда" бір ұпай қалмауы керек;</w:t>
            </w:r>
          </w:p>
          <w:p>
            <w:pPr>
              <w:spacing w:after="20"/>
              <w:ind w:left="20"/>
              <w:jc w:val="both"/>
            </w:pPr>
            <w:r>
              <w:rPr>
                <w:rFonts w:ascii="Times New Roman"/>
                <w:b w:val="false"/>
                <w:i w:val="false"/>
                <w:color w:val="000000"/>
                <w:sz w:val="20"/>
              </w:rPr>
              <w:t>
Егер "Сыншы" екі ұпай алсада ол ештеңе алмайды;</w:t>
            </w:r>
          </w:p>
          <w:p>
            <w:pPr>
              <w:spacing w:after="20"/>
              <w:ind w:left="20"/>
              <w:jc w:val="both"/>
            </w:pPr>
            <w:r>
              <w:rPr>
                <w:rFonts w:ascii="Times New Roman"/>
                <w:b w:val="false"/>
                <w:i w:val="false"/>
                <w:color w:val="000000"/>
                <w:sz w:val="20"/>
              </w:rPr>
              <w:t>
Егер "Сыншы" үш ұпай алса, үштіктердегі барлық оқушыларға бірдей бөлінеді.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белгі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Ойтолғау.</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журналға баға қою төмендегі норматив бойынша жүзеге асады:</w:t>
            </w:r>
          </w:p>
          <w:p>
            <w:pPr>
              <w:spacing w:after="20"/>
              <w:ind w:left="20"/>
              <w:jc w:val="both"/>
            </w:pPr>
            <w:r>
              <w:rPr>
                <w:rFonts w:ascii="Times New Roman"/>
                <w:b w:val="false"/>
                <w:i w:val="false"/>
                <w:color w:val="000000"/>
                <w:sz w:val="20"/>
              </w:rPr>
              <w:t>
5 деген баға – 7 ұпай және одан жоғары болса; 4 деген баға – 5 тен – 6 ұпайға дейін; 3 деген баға – 3 – 4 ұпайға дейін. Егер оқушы ұпай алмаса немесе ұпай саны аз болса оқушыға баға қойылмайды.</w:t>
            </w:r>
          </w:p>
          <w:p>
            <w:pPr>
              <w:spacing w:after="20"/>
              <w:ind w:left="20"/>
              <w:jc w:val="both"/>
            </w:pPr>
            <w:r>
              <w:rPr>
                <w:rFonts w:ascii="Times New Roman"/>
                <w:b w:val="false"/>
                <w:i w:val="false"/>
                <w:color w:val="000000"/>
                <w:sz w:val="20"/>
              </w:rPr>
              <w:t>
3 орынға ие болған үштіктер "Ауызша сабақ – 3" картасы бойынша келесі ойында бонустар алады, егер үштіктер құрамы шартты түрде өзгермесе:</w:t>
            </w:r>
          </w:p>
          <w:p>
            <w:pPr>
              <w:spacing w:after="20"/>
              <w:ind w:left="20"/>
              <w:jc w:val="both"/>
            </w:pPr>
            <w:r>
              <w:rPr>
                <w:rFonts w:ascii="Times New Roman"/>
                <w:b w:val="false"/>
                <w:i w:val="false"/>
                <w:color w:val="000000"/>
                <w:sz w:val="20"/>
              </w:rPr>
              <w:t>
Бірінші орын үшін - үштік оқуға немесе тірек сөздерді іздеуге берілген уақытта үш тірек сөзді мұғаліммен келісу құқына ие болады;</w:t>
            </w:r>
          </w:p>
          <w:p>
            <w:pPr>
              <w:spacing w:after="20"/>
              <w:ind w:left="20"/>
              <w:jc w:val="both"/>
            </w:pPr>
            <w:r>
              <w:rPr>
                <w:rFonts w:ascii="Times New Roman"/>
                <w:b w:val="false"/>
                <w:i w:val="false"/>
                <w:color w:val="000000"/>
                <w:sz w:val="20"/>
              </w:rPr>
              <w:t>
Екінші орын үшін – үштік сыни жекпе-жекті бастау құқына ие болады;</w:t>
            </w:r>
          </w:p>
          <w:p>
            <w:pPr>
              <w:spacing w:after="20"/>
              <w:ind w:left="20"/>
              <w:jc w:val="both"/>
            </w:pPr>
            <w:r>
              <w:rPr>
                <w:rFonts w:ascii="Times New Roman"/>
                <w:b w:val="false"/>
                <w:i w:val="false"/>
                <w:color w:val="000000"/>
                <w:sz w:val="20"/>
              </w:rPr>
              <w:t>
Үшінші орын үшін – үштік шығармашылық кезеңді соңынан бастау құқына ие болады. Үштіктер құрамы шартты түрде өзгермесе жеңіске жеткен үштік кез келген сабақта берілген карта бойынша мұғалімнің көмегін пайдалану құқына ие болады,.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нормативі орындалды деп есептелінеді егер 63% оқушы 4 – 5 ұпай алса.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 4-інші немесе одан да төмен орын алған үштіктерге беріледі.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жұмыстарының қорытындысын шығару.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"Биоақпараттану және синергетика"</w:t>
            </w:r>
            <w:r>
              <w:br/>
            </w:r>
            <w:r>
              <w:rPr>
                <w:rFonts w:ascii="Times New Roman"/>
                <w:b w:val="false"/>
                <w:i w:val="false"/>
                <w:color w:val="000000"/>
                <w:sz w:val="20"/>
              </w:rPr>
              <w:t>технологиясы: сабақтың сапасын басқару"</w:t>
            </w:r>
            <w:r>
              <w:br/>
            </w:r>
            <w:r>
              <w:rPr>
                <w:rFonts w:ascii="Times New Roman"/>
                <w:b w:val="false"/>
                <w:i w:val="false"/>
                <w:color w:val="000000"/>
                <w:sz w:val="20"/>
              </w:rPr>
              <w:t>жалпы білім беретін мектептердің</w:t>
            </w:r>
            <w:r>
              <w:br/>
            </w:r>
            <w:r>
              <w:rPr>
                <w:rFonts w:ascii="Times New Roman"/>
                <w:b w:val="false"/>
                <w:i w:val="false"/>
                <w:color w:val="000000"/>
                <w:sz w:val="20"/>
              </w:rPr>
              <w:t>педагог кадрларының біліктіліктілігін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10-қосымша</w:t>
            </w:r>
          </w:p>
        </w:tc>
      </w:tr>
    </w:tbl>
    <w:bookmarkStart w:name="z152" w:id="420"/>
    <w:p>
      <w:pPr>
        <w:spacing w:after="0"/>
        <w:ind w:left="0"/>
        <w:jc w:val="left"/>
      </w:pPr>
      <w:r>
        <w:rPr>
          <w:rFonts w:ascii="Times New Roman"/>
          <w:b/>
          <w:i w:val="false"/>
          <w:color w:val="000000"/>
        </w:rPr>
        <w:t xml:space="preserve"> "Әмбебап сабағы" картасының құрылымы мен жұмыс тәртібі</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44"/>
        <w:gridCol w:w="8452"/>
        <w:gridCol w:w="2314"/>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Мамұны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кезеңі Мотивация.</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әдістемелік нүкте: мұғалім қысқа және жалпылама оқушыларға сабақтың міндетін төмендегідей түсіндіреді: бүгін сабақта не өтеміз, тақырып ненің бөлігі болып келеді, ең соңында балалар сабақта нені менгеру керек. Мұғалім оқушылардың назарын зейін мен есте сақтау қабілеттерін дамытын жаттықтыру залында тұрмыз деп аударады. Өткен тақырып бойынша қарама қарсы сұрау ұсынылады. Егер мектепте немесе сыныпта технологияны ендіру бастапқы кезеңде болып, сынып дайын болмаса, уақытты үнемдеу үшін бұл кезеңді өткізбеуге болады,.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бойынша жұмыс тәртібі түсіндіріледі. Оқушылардың мотивациясы сынып бір топ ретінде және терезе сыртындағы "Сиқырлы өмір".</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Білімді және іс-әрекет амалдарын кешенді өзектендіру.</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кестені дұрыс жүргізуді түсіндіреді. Табысты жауаптың негізгі шарты лекцияны түгел жазып шығуда емес. Мұғалім бір минут ішінде лекцияны оқыйды және оқушыларға берілгенді бағандарға дұрыс бөліп шығуға көмектеседі. Оқушылар кестемен дұрыс жұмыс жасау ережесін менгергеннен кейін, лекцияны бастауға рұқсат етіледі.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тақтаға шығарылады және мұғалім оқушыларға сабақта оны қалай жүргізу керек екенін көрсетеді.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қалыпты жағдайда білімді өз бетінше қолдану</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лекцияны екіге бөледі, әр лекцияға 10 минут беріледі, одан көп емес және лекцияның бірінші бөлігін бастайды.</w:t>
            </w:r>
          </w:p>
          <w:p>
            <w:pPr>
              <w:spacing w:after="20"/>
              <w:ind w:left="20"/>
              <w:jc w:val="both"/>
            </w:pPr>
            <w:r>
              <w:rPr>
                <w:rFonts w:ascii="Times New Roman"/>
                <w:b w:val="false"/>
                <w:i w:val="false"/>
                <w:color w:val="000000"/>
                <w:sz w:val="20"/>
              </w:rPr>
              <w:t>
Ақпаратты жеткізу әр түрлі болып келеді: фильмдерді көру, аудио-тыңдау, мультимедиялық презентация, монолог, диалог, мұғалімнің қалауы бойынша оқулықтан немесе кітаптан алынған мәтінді талқылау.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Баяндаманы ұзаққа созбаңыз, өйткені бір сабақта үлгермеуіңіз мүмкін</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өзін-өзі бақылау</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қарама қарсы сұрау жүргізу және ООМ бойынша бағалау, "Ауызша сабақ 1 - 2" картасының ережесі бойынша. Мұғалім оқушыларды лекцияның тақырыбы бойынша сұрайды.</w:t>
            </w:r>
          </w:p>
          <w:p>
            <w:pPr>
              <w:spacing w:after="20"/>
              <w:ind w:left="20"/>
              <w:jc w:val="both"/>
            </w:pPr>
            <w:r>
              <w:rPr>
                <w:rFonts w:ascii="Times New Roman"/>
                <w:b w:val="false"/>
                <w:i w:val="false"/>
                <w:color w:val="000000"/>
                <w:sz w:val="20"/>
              </w:rPr>
              <w:t>
Екінші әдістемелік нүкте. Мұғалім 1 - 2 минутта оқушылар менгермеген білімнің бөлімдерін толықтырады.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белгі. 63% норма бойынша кезеңге сәйкес екінші баға қойылады.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ақпараттық біліктіліктің негізі ретінде кестені қолдану біліктілігіне талдау жүргізіледі. Осы кезеңде лекция барысында "Егер-онда" сызбасы бойынша оқушылардың жұмысына, оқушылардың есте сақтауына, зейініне байланысты кеңейтілген талдау өткізіледі.</w:t>
            </w:r>
          </w:p>
          <w:p>
            <w:pPr>
              <w:spacing w:after="20"/>
              <w:ind w:left="20"/>
              <w:jc w:val="both"/>
            </w:pPr>
            <w:r>
              <w:rPr>
                <w:rFonts w:ascii="Times New Roman"/>
                <w:b w:val="false"/>
                <w:i w:val="false"/>
                <w:color w:val="000000"/>
                <w:sz w:val="20"/>
              </w:rPr>
              <w:t>
Мысалдар келтіріледі және кестені толтыру кезіндегі оқушыларға тән қателер анықталады. Мұғалім лекцияның екінші бөлімін бастайды.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уақыты 1 - 2 минуттан артық болмау керек.</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Ойтолғау</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- 2 картасындағыдай оқушыларды өзара тестілеу. Егер сынып үлкен болса нұсқа бойынша, немесе егер сынып 15 адамнан аспаса жекпе жек түрінде. Мұғалім оқушылардың назарын сұрақ және жауапты дайындайтын құрал ретінде кестені дұрыс қолдануға аударады. Бұл кезеңде лекция барысында оқушылардың есте сақтауына, зейініне байланысты кең түрде талдау жүргізіледі. Кестені сәтті жүргізу үлгілері көрсетіледі және кестені толтыру кезіндегі оқушыларға тән қателері анықталады.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1 - 2 минутта оқушылар менгермеген біліммен толықтырады.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сабақ бойы жас ерекшелік нормасына сәйкес ТСҚ бойынша кестеге кіргізген сөздердің санын анықтайды.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нәтижесі бойынша баға қойылады.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барлық оқушыларға кестені дұрыс жүргізгені үшін ООМ баға (плюс, минус) қойып шығады.</w:t>
            </w:r>
          </w:p>
          <w:p>
            <w:pPr>
              <w:spacing w:after="20"/>
              <w:ind w:left="20"/>
              <w:jc w:val="both"/>
            </w:pPr>
            <w:r>
              <w:rPr>
                <w:rFonts w:ascii="Times New Roman"/>
                <w:b w:val="false"/>
                <w:i w:val="false"/>
                <w:color w:val="000000"/>
                <w:sz w:val="20"/>
              </w:rPr>
              <w:t>
Сабақта журналға баға қою келесі норматив бойынша жүреді: 4 - 5 деген баға – ұпай саны 5 болса;</w:t>
            </w:r>
          </w:p>
          <w:p>
            <w:pPr>
              <w:spacing w:after="20"/>
              <w:ind w:left="20"/>
              <w:jc w:val="both"/>
            </w:pPr>
            <w:r>
              <w:rPr>
                <w:rFonts w:ascii="Times New Roman"/>
                <w:b w:val="false"/>
                <w:i w:val="false"/>
                <w:color w:val="000000"/>
                <w:sz w:val="20"/>
              </w:rPr>
              <w:t>
3 деген баға – ұпай саны 4 болса;</w:t>
            </w:r>
          </w:p>
          <w:p>
            <w:pPr>
              <w:spacing w:after="20"/>
              <w:ind w:left="20"/>
              <w:jc w:val="both"/>
            </w:pPr>
            <w:r>
              <w:rPr>
                <w:rFonts w:ascii="Times New Roman"/>
                <w:b w:val="false"/>
                <w:i w:val="false"/>
                <w:color w:val="000000"/>
                <w:sz w:val="20"/>
              </w:rPr>
              <w:t>
2 деген баға – ұпай саны 3 болса; 1 деген баға – ұпай саны 2 болса;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белгі.</w:t>
            </w:r>
          </w:p>
          <w:p>
            <w:pPr>
              <w:spacing w:after="20"/>
              <w:ind w:left="20"/>
              <w:jc w:val="both"/>
            </w:pPr>
            <w:r>
              <w:rPr>
                <w:rFonts w:ascii="Times New Roman"/>
                <w:b w:val="false"/>
                <w:i w:val="false"/>
                <w:color w:val="000000"/>
                <w:sz w:val="20"/>
              </w:rPr>
              <w:t>
Сапа нормативі: 63% оқушы 5 ұпай алу керек.</w:t>
            </w:r>
          </w:p>
          <w:p>
            <w:pPr>
              <w:spacing w:after="20"/>
              <w:ind w:left="20"/>
              <w:jc w:val="both"/>
            </w:pPr>
            <w:r>
              <w:rPr>
                <w:rFonts w:ascii="Times New Roman"/>
                <w:b w:val="false"/>
                <w:i w:val="false"/>
                <w:color w:val="000000"/>
                <w:sz w:val="20"/>
              </w:rPr>
              <w:t>
3-кестеге қараңдар.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"Биоақпараттану және синергетика"</w:t>
            </w:r>
            <w:r>
              <w:br/>
            </w:r>
            <w:r>
              <w:rPr>
                <w:rFonts w:ascii="Times New Roman"/>
                <w:b w:val="false"/>
                <w:i w:val="false"/>
                <w:color w:val="000000"/>
                <w:sz w:val="20"/>
              </w:rPr>
              <w:t>технологиясы: сабақтың сапасын басқару"</w:t>
            </w:r>
            <w:r>
              <w:br/>
            </w:r>
            <w:r>
              <w:rPr>
                <w:rFonts w:ascii="Times New Roman"/>
                <w:b w:val="false"/>
                <w:i w:val="false"/>
                <w:color w:val="000000"/>
                <w:sz w:val="20"/>
              </w:rPr>
              <w:t>жалпы білім беретін мектептердің</w:t>
            </w:r>
            <w:r>
              <w:br/>
            </w:r>
            <w:r>
              <w:rPr>
                <w:rFonts w:ascii="Times New Roman"/>
                <w:b w:val="false"/>
                <w:i w:val="false"/>
                <w:color w:val="000000"/>
                <w:sz w:val="20"/>
              </w:rPr>
              <w:t>педагог кадрларының біліктіліктілігін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11-қосымша</w:t>
            </w:r>
          </w:p>
        </w:tc>
      </w:tr>
    </w:tbl>
    <w:bookmarkStart w:name="z154" w:id="421"/>
    <w:p>
      <w:pPr>
        <w:spacing w:after="0"/>
        <w:ind w:left="0"/>
        <w:jc w:val="left"/>
      </w:pPr>
      <w:r>
        <w:rPr>
          <w:rFonts w:ascii="Times New Roman"/>
          <w:b/>
          <w:i w:val="false"/>
          <w:color w:val="000000"/>
        </w:rPr>
        <w:t xml:space="preserve"> 72 сағаттық біліктілікті арттыру курсының оқу-тақырыптық</w:t>
      </w:r>
      <w:r>
        <w:br/>
      </w:r>
      <w:r>
        <w:rPr>
          <w:rFonts w:ascii="Times New Roman"/>
          <w:b/>
          <w:i w:val="false"/>
          <w:color w:val="000000"/>
        </w:rPr>
        <w:t>жоспары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4118"/>
        <w:gridCol w:w="922"/>
        <w:gridCol w:w="594"/>
        <w:gridCol w:w="923"/>
        <w:gridCol w:w="594"/>
        <w:gridCol w:w="595"/>
        <w:gridCol w:w="595"/>
        <w:gridCol w:w="923"/>
        <w:gridCol w:w="595"/>
        <w:gridCol w:w="595"/>
        <w:gridCol w:w="924"/>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Диалог-дәріс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 работа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тренинг</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қорғау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Технологияға кіріспе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Ресурстарды басқару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ОІЖТ-нің сұлбалары және сауалдар арқылы сапалы оқыту ( оқу iс - әрекеттiң жалпы тәсiлдерi)</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 технологиясындағы басқару құрылымы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сызғышы (ҚСЖ)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Сапаның сегiз басты қағидасы және көрсеткiштерi</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 арқылы сабақты жоспарлау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Технологияда қабылданған оқу сабақтарының түрі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"Алгоритм" картасы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көпшілігінің жаңа тақырыпты сапалы менгерге жету жолдары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білік, дағды бойынша қарыздар тапсырмалардың деңгейін анықтау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Тақырыпты түсіндірудегі кемшіліктерді анықтау және жою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оқу сабағы: мотивация - меңгерілетін тақырыпты бейнелеп елестету- оқылған тақырыптың тәжірибелік және әлеуметік маңыздылығын ұғыну-рефлексия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жаңа материалын оқыту және бастапқы бекіту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"Биоинтернет" картасы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63%-ға жеткен оқушылардың білім мен біліктілігін сөйлеу арқылы нақты бекіту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бірыңғай ақпараттық кеңістікте – ұжымға кіріктіру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Сабақта "оқы да тоқы" ұстанымын жүзеге асыра отырып оқушылардың жұмысын ұйымдастыру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"Жаттықтырғыш" картасы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тақырып бойынша оқушының меңгеру және білім, білік және дағдыларының беріктігінің сапасын талаптардың 63% нормативіне жеткізу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білімін және оны қолдану тәсілдерін кешендi қолдану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Табысқа жеткен тұлға көрсеткіші ретінде пәнді сапалы түрде меңгеруге ынталандыру және қызығушылығын арттыру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картасы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пәнді үштік топпен жұмыс істеу есебінен оқу материалын сапалы меңгертуде нормативті деңгейге жеткізу және сыни және логикалық ойлауды дамыту.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білімді жүйелеу және қорытындылау тәсілдерінің қызметі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 картасы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 деңгейге дейiн оқу материалын меңгеру сапасы.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Менеджерлік құзыреттілікті дамыту: жоспарлау, топта жұмыс жасау білігі, алға қойылған мақсатқа жете білу.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Табысқа жеткен тұлға көрсеткіші ретінде пәнді сапалы түрде меңгеруге ынталандыру және қызығушылығын арттыру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Күйзелу жағдайларына орнықтылықты және бәсекеге қабiлеттiлiктi даму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картасы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тақырыпты оқыту сапасының нормативті көрсеткішіне жеткізу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тарау бойынша ұқсас тақырыптарға күрделіктегі үш деңгейлі оқу тапсырмаларын оқушылардың өз бетінше құрастыру дағдыларын бекіту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іс-әрекеттерін дамыту.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сапасының қорытынды мониторингі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сабақ - 1" картасы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және сыни тұрғыдан ойлау шапшаңдығын, сөздік қорын, ақпараттық құзыреттілілгін дамыту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Табысқа жеткен тұлға көрсеткіші ретінде пәнді сапалы түрде меңгеруге ынталандыру және қызығушылығын арттыру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оқыту және жаңа материалды бастапқы бекіту логикасының болуы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сабақ - 2" картасы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өз бетінше ізденіс - шығармашылық жұмыс арқылы 63% оқу материалын менгеруі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еңбегінің нәтижесіне қарай балалардың тұрақты жағымды мотивациясын қалыптастыру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техникасының көлемін және сапасын, жылдамдығын арттыру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есте сақтау, назар аудару жылдамдығын дамыту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бекіту сабағы және әдіс тәсілдері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"Ауызша сабақ - 3" картасы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пәнді үштік топпен жұмыс істеу есебінен оқу материалын сапалы меңгертуде нормативті деңгейге жеткізу, сыни, логикалық және шығармашылық ойлауды дамыту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білімді кешендi және әдіс тәсілдері қолдану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сабақ - 4" картасы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Кiруде ақпаратты бөле білу икемдiлiгі.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Апараттық құзыреттілікті дамыту.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дедукция және индукция, зейін, қабылдау, есте сақтау сияқты негізгі ойлау қабілеттерінің түрлерін қалыптастыру және жаттықтыру.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тілдің сапасы мен жылдамдық техникасын дамыту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білімді кешендi және әдіс тәсілдері қолдану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сабағы" картасы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пәндік және педагогикалық құзыреттілігінің өсуі және оның шығармашылық әлуетінің жүзеге асуы.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 формаларының әртүрлілігін дамыту.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деген оқушылардың қызығушылығын арттыру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орынындағы тәжiрибе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жобаларды қорғау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14 қыркүйектегі</w:t>
            </w:r>
            <w:r>
              <w:br/>
            </w:r>
            <w:r>
              <w:rPr>
                <w:rFonts w:ascii="Times New Roman"/>
                <w:b w:val="false"/>
                <w:i w:val="false"/>
                <w:color w:val="000000"/>
                <w:sz w:val="20"/>
              </w:rPr>
              <w:t>№ 558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34-қосымша</w:t>
            </w:r>
          </w:p>
        </w:tc>
      </w:tr>
    </w:tbl>
    <w:bookmarkStart w:name="z156" w:id="422"/>
    <w:p>
      <w:pPr>
        <w:spacing w:after="0"/>
        <w:ind w:left="0"/>
        <w:jc w:val="left"/>
      </w:pPr>
      <w:r>
        <w:rPr>
          <w:rFonts w:ascii="Times New Roman"/>
          <w:b/>
          <w:i w:val="false"/>
          <w:color w:val="000000"/>
        </w:rPr>
        <w:t xml:space="preserve"> "Информатика", "Физика", "Химия" және "Биология" пәндерінен</w:t>
      </w:r>
      <w:r>
        <w:br/>
      </w:r>
      <w:r>
        <w:rPr>
          <w:rFonts w:ascii="Times New Roman"/>
          <w:b/>
          <w:i w:val="false"/>
          <w:color w:val="000000"/>
        </w:rPr>
        <w:t>ағылшын тілінде сабақ беретін жалпы білім беретін</w:t>
      </w:r>
      <w:r>
        <w:br/>
      </w:r>
      <w:r>
        <w:rPr>
          <w:rFonts w:ascii="Times New Roman"/>
          <w:b/>
          <w:i w:val="false"/>
          <w:color w:val="000000"/>
        </w:rPr>
        <w:t>мектептердің педагог кадрларының біліктілігін арттыру</w:t>
      </w:r>
      <w:r>
        <w:br/>
      </w:r>
      <w:r>
        <w:rPr>
          <w:rFonts w:ascii="Times New Roman"/>
          <w:b/>
          <w:i w:val="false"/>
          <w:color w:val="000000"/>
        </w:rPr>
        <w:t>курстарының білім беру бағдарламасы</w:t>
      </w:r>
      <w:r>
        <w:br/>
      </w:r>
      <w:r>
        <w:rPr>
          <w:rFonts w:ascii="Times New Roman"/>
          <w:b/>
          <w:i w:val="false"/>
          <w:color w:val="000000"/>
        </w:rPr>
        <w:t>1-тарау. Жалпы ережелер</w:t>
      </w:r>
    </w:p>
    <w:bookmarkEnd w:id="422"/>
    <w:bookmarkStart w:name="z158" w:id="423"/>
    <w:p>
      <w:pPr>
        <w:spacing w:after="0"/>
        <w:ind w:left="0"/>
        <w:jc w:val="both"/>
      </w:pPr>
      <w:r>
        <w:rPr>
          <w:rFonts w:ascii="Times New Roman"/>
          <w:b w:val="false"/>
          <w:i w:val="false"/>
          <w:color w:val="000000"/>
          <w:sz w:val="28"/>
        </w:rPr>
        <w:t xml:space="preserve">
      1. "Информатика", "Физика", "Химия" және "Биология" пәндерінен ағылшын тілінде сабақ беретін жалпы білім беретін мектептердің педагог кадрларының біліктілігін арттыру курстарының білім беру бағдарламасы (бұдан әрі – Бағдарлама) ағылшын тілінде жаратылыстану - математикалық бағыты ("Информатика", "Физика", "Химия" және "Биология") бойынша сабақ беретін педагог кадрларды оқыту үшін әзірленген. </w:t>
      </w:r>
    </w:p>
    <w:bookmarkEnd w:id="423"/>
    <w:bookmarkStart w:name="z527" w:id="424"/>
    <w:p>
      <w:pPr>
        <w:spacing w:after="0"/>
        <w:ind w:left="0"/>
        <w:jc w:val="both"/>
      </w:pPr>
      <w:r>
        <w:rPr>
          <w:rFonts w:ascii="Times New Roman"/>
          <w:b w:val="false"/>
          <w:i w:val="false"/>
          <w:color w:val="000000"/>
          <w:sz w:val="28"/>
        </w:rPr>
        <w:t xml:space="preserve">
      2. Осы бағдарлама шеңберінде оқу орта білім беру мазмұнын жаңарту және өзгерту жағдайында орта білім беру ұйымдары педагогика кадрларының кәсіби құзіреттілігін дамыту мақсатында өткізіледі. </w:t>
      </w:r>
    </w:p>
    <w:bookmarkEnd w:id="424"/>
    <w:bookmarkStart w:name="z528" w:id="425"/>
    <w:p>
      <w:pPr>
        <w:spacing w:after="0"/>
        <w:ind w:left="0"/>
        <w:jc w:val="both"/>
      </w:pPr>
      <w:r>
        <w:rPr>
          <w:rFonts w:ascii="Times New Roman"/>
          <w:b w:val="false"/>
          <w:i w:val="false"/>
          <w:color w:val="000000"/>
          <w:sz w:val="28"/>
        </w:rPr>
        <w:t>
      3. Бағдарлама оқыту тіліне қарамастан ағылшын тілінде жүргізіледі. Бағдарлама ағылшын тілін оқытуда интеграцияланған тәсілді қолдану арқылы білім алушылардың ағылшын тілін меңгеру деңгейін жетілдіру және оқыту әдістемесін қолдану дағдыларын жақсартуды қамтамасыз етеді.</w:t>
      </w:r>
    </w:p>
    <w:bookmarkEnd w:id="425"/>
    <w:bookmarkStart w:name="z529" w:id="426"/>
    <w:p>
      <w:pPr>
        <w:spacing w:after="0"/>
        <w:ind w:left="0"/>
        <w:jc w:val="both"/>
      </w:pPr>
      <w:r>
        <w:rPr>
          <w:rFonts w:ascii="Times New Roman"/>
          <w:b w:val="false"/>
          <w:i w:val="false"/>
          <w:color w:val="000000"/>
          <w:sz w:val="28"/>
        </w:rPr>
        <w:t>
      4. Бағдарламаға келесі орта білім беру ұйымдарының педагог кадрлары қатыса алады:</w:t>
      </w:r>
    </w:p>
    <w:bookmarkEnd w:id="426"/>
    <w:bookmarkStart w:name="z530" w:id="427"/>
    <w:p>
      <w:pPr>
        <w:spacing w:after="0"/>
        <w:ind w:left="0"/>
        <w:jc w:val="both"/>
      </w:pPr>
      <w:r>
        <w:rPr>
          <w:rFonts w:ascii="Times New Roman"/>
          <w:b w:val="false"/>
          <w:i w:val="false"/>
          <w:color w:val="000000"/>
          <w:sz w:val="28"/>
        </w:rPr>
        <w:t>
      1) мұғалім ретінде еңбек өтілі 3 жыл;</w:t>
      </w:r>
    </w:p>
    <w:bookmarkEnd w:id="427"/>
    <w:bookmarkStart w:name="z531" w:id="428"/>
    <w:p>
      <w:pPr>
        <w:spacing w:after="0"/>
        <w:ind w:left="0"/>
        <w:jc w:val="both"/>
      </w:pPr>
      <w:r>
        <w:rPr>
          <w:rFonts w:ascii="Times New Roman"/>
          <w:b w:val="false"/>
          <w:i w:val="false"/>
          <w:color w:val="000000"/>
          <w:sz w:val="28"/>
        </w:rPr>
        <w:t>
      2) жоғары сыныптарда "Физика", "Химия", "Биология", "Информатика" пәндерінің береуінен сабақ беретін;</w:t>
      </w:r>
    </w:p>
    <w:bookmarkEnd w:id="428"/>
    <w:bookmarkStart w:name="z532" w:id="429"/>
    <w:p>
      <w:pPr>
        <w:spacing w:after="0"/>
        <w:ind w:left="0"/>
        <w:jc w:val="both"/>
      </w:pPr>
      <w:r>
        <w:rPr>
          <w:rFonts w:ascii="Times New Roman"/>
          <w:b w:val="false"/>
          <w:i w:val="false"/>
          <w:color w:val="000000"/>
          <w:sz w:val="28"/>
        </w:rPr>
        <w:t>
      3) ағылшын тілін меңгеруі А1 (Beginner) деңгейінен кем емес.</w:t>
      </w:r>
    </w:p>
    <w:bookmarkEnd w:id="429"/>
    <w:bookmarkStart w:name="z159" w:id="430"/>
    <w:p>
      <w:pPr>
        <w:spacing w:after="0"/>
        <w:ind w:left="0"/>
        <w:jc w:val="left"/>
      </w:pPr>
      <w:r>
        <w:rPr>
          <w:rFonts w:ascii="Times New Roman"/>
          <w:b/>
          <w:i w:val="false"/>
          <w:color w:val="000000"/>
        </w:rPr>
        <w:t xml:space="preserve"> 2-тарау. Бағдарламаның мақсаты мен міндеттері</w:t>
      </w:r>
    </w:p>
    <w:bookmarkEnd w:id="430"/>
    <w:bookmarkStart w:name="z160" w:id="431"/>
    <w:p>
      <w:pPr>
        <w:spacing w:after="0"/>
        <w:ind w:left="0"/>
        <w:jc w:val="both"/>
      </w:pPr>
      <w:r>
        <w:rPr>
          <w:rFonts w:ascii="Times New Roman"/>
          <w:b w:val="false"/>
          <w:i w:val="false"/>
          <w:color w:val="000000"/>
          <w:sz w:val="28"/>
        </w:rPr>
        <w:t xml:space="preserve">
      5. Бағдарламаның мақсаты: жалпы білім беретін мектептерінің педагог кадрларының ағылшын тілі деңгейін жетілдіру. </w:t>
      </w:r>
    </w:p>
    <w:bookmarkEnd w:id="431"/>
    <w:bookmarkStart w:name="z533" w:id="432"/>
    <w:p>
      <w:pPr>
        <w:spacing w:after="0"/>
        <w:ind w:left="0"/>
        <w:jc w:val="both"/>
      </w:pPr>
      <w:r>
        <w:rPr>
          <w:rFonts w:ascii="Times New Roman"/>
          <w:b w:val="false"/>
          <w:i w:val="false"/>
          <w:color w:val="000000"/>
          <w:sz w:val="28"/>
        </w:rPr>
        <w:t>
      6. Бағдарлама міндеттері:</w:t>
      </w:r>
    </w:p>
    <w:bookmarkEnd w:id="432"/>
    <w:bookmarkStart w:name="z534" w:id="433"/>
    <w:p>
      <w:pPr>
        <w:spacing w:after="0"/>
        <w:ind w:left="0"/>
        <w:jc w:val="both"/>
      </w:pPr>
      <w:r>
        <w:rPr>
          <w:rFonts w:ascii="Times New Roman"/>
          <w:b w:val="false"/>
          <w:i w:val="false"/>
          <w:color w:val="000000"/>
          <w:sz w:val="28"/>
        </w:rPr>
        <w:t>
      1) Ағылшын тілін шет тілін меңгеру деңгейін анықтаудың жалпыеуропалық өлшемшарттары (Common European Framework of Reference for Languages – тілдік компетенцияның жалпыеуропалық өлшемшарттары, бұдан әрі - СEFR) негізінде үйрету;</w:t>
      </w:r>
    </w:p>
    <w:bookmarkEnd w:id="433"/>
    <w:bookmarkStart w:name="z535" w:id="434"/>
    <w:p>
      <w:pPr>
        <w:spacing w:after="0"/>
        <w:ind w:left="0"/>
        <w:jc w:val="both"/>
      </w:pPr>
      <w:r>
        <w:rPr>
          <w:rFonts w:ascii="Times New Roman"/>
          <w:b w:val="false"/>
          <w:i w:val="false"/>
          <w:color w:val="000000"/>
          <w:sz w:val="28"/>
        </w:rPr>
        <w:t>
      2) жаратылыстану - математикалық бағыты бойынша сабақ беретін пән мұғалімдерінің ағылшын тілі деңгейлерін жетілдіруге мүмкіндік туғызу.</w:t>
      </w:r>
    </w:p>
    <w:bookmarkEnd w:id="434"/>
    <w:bookmarkStart w:name="z536" w:id="435"/>
    <w:p>
      <w:pPr>
        <w:spacing w:after="0"/>
        <w:ind w:left="0"/>
        <w:jc w:val="both"/>
      </w:pPr>
      <w:r>
        <w:rPr>
          <w:rFonts w:ascii="Times New Roman"/>
          <w:b w:val="false"/>
          <w:i w:val="false"/>
          <w:color w:val="000000"/>
          <w:sz w:val="28"/>
        </w:rPr>
        <w:t>
      7. Оқыту нәтижесі:</w:t>
      </w:r>
    </w:p>
    <w:bookmarkEnd w:id="435"/>
    <w:bookmarkStart w:name="z537" w:id="436"/>
    <w:p>
      <w:pPr>
        <w:spacing w:after="0"/>
        <w:ind w:left="0"/>
        <w:jc w:val="both"/>
      </w:pPr>
      <w:r>
        <w:rPr>
          <w:rFonts w:ascii="Times New Roman"/>
          <w:b w:val="false"/>
          <w:i w:val="false"/>
          <w:color w:val="000000"/>
          <w:sz w:val="28"/>
        </w:rPr>
        <w:t>
      1) пәнді оқыту үшін қажетті шет тілін меңгеру деңгейін анықтаудың жалпыеуропалық өлшемшарттарымен (CEFR) анықталған деңгейде ағылшын тілін меңгеру;</w:t>
      </w:r>
    </w:p>
    <w:bookmarkEnd w:id="436"/>
    <w:bookmarkStart w:name="z538" w:id="437"/>
    <w:p>
      <w:pPr>
        <w:spacing w:after="0"/>
        <w:ind w:left="0"/>
        <w:jc w:val="both"/>
      </w:pPr>
      <w:r>
        <w:rPr>
          <w:rFonts w:ascii="Times New Roman"/>
          <w:b w:val="false"/>
          <w:i w:val="false"/>
          <w:color w:val="000000"/>
          <w:sz w:val="28"/>
        </w:rPr>
        <w:t>
      2) пәнді ағылшын тілінде оқыту барысында оқушыларға тілдік қолдау көрсету қажеттігін түсіну;</w:t>
      </w:r>
    </w:p>
    <w:bookmarkEnd w:id="437"/>
    <w:bookmarkStart w:name="z539" w:id="438"/>
    <w:p>
      <w:pPr>
        <w:spacing w:after="0"/>
        <w:ind w:left="0"/>
        <w:jc w:val="both"/>
      </w:pPr>
      <w:r>
        <w:rPr>
          <w:rFonts w:ascii="Times New Roman"/>
          <w:b w:val="false"/>
          <w:i w:val="false"/>
          <w:color w:val="000000"/>
          <w:sz w:val="28"/>
        </w:rPr>
        <w:t>
      3) өз пәндеріне қатысты пәндік терминология мен академиялық тілді білуі және түсіну.</w:t>
      </w:r>
    </w:p>
    <w:bookmarkEnd w:id="438"/>
    <w:bookmarkStart w:name="z161" w:id="439"/>
    <w:p>
      <w:pPr>
        <w:spacing w:after="0"/>
        <w:ind w:left="0"/>
        <w:jc w:val="left"/>
      </w:pPr>
      <w:r>
        <w:rPr>
          <w:rFonts w:ascii="Times New Roman"/>
          <w:b/>
          <w:i w:val="false"/>
          <w:color w:val="000000"/>
        </w:rPr>
        <w:t xml:space="preserve"> 3-тарау. Бағдарламаның құрылымы</w:t>
      </w:r>
    </w:p>
    <w:bookmarkEnd w:id="439"/>
    <w:bookmarkStart w:name="z162" w:id="440"/>
    <w:p>
      <w:pPr>
        <w:spacing w:after="0"/>
        <w:ind w:left="0"/>
        <w:jc w:val="both"/>
      </w:pPr>
      <w:r>
        <w:rPr>
          <w:rFonts w:ascii="Times New Roman"/>
          <w:b w:val="false"/>
          <w:i w:val="false"/>
          <w:color w:val="000000"/>
          <w:sz w:val="28"/>
        </w:rPr>
        <w:t xml:space="preserve">
      8. Оқу жоспары осы Бағдарламаның қосымшасында берілгендей аудиторлық және онлайн оқыту арқылы оқытылатын тындаушылар тілді меңгеру деңгейін өз деңгейінен келесі деңгейге дейін жетілдіру үшін ағылшын тілінің жеделдетілген курсынан өтеді. </w:t>
      </w:r>
    </w:p>
    <w:bookmarkEnd w:id="440"/>
    <w:bookmarkStart w:name="z540" w:id="441"/>
    <w:p>
      <w:pPr>
        <w:spacing w:after="0"/>
        <w:ind w:left="0"/>
        <w:jc w:val="both"/>
      </w:pPr>
      <w:r>
        <w:rPr>
          <w:rFonts w:ascii="Times New Roman"/>
          <w:b w:val="false"/>
          <w:i w:val="false"/>
          <w:color w:val="000000"/>
          <w:sz w:val="28"/>
        </w:rPr>
        <w:t>
      9. Тыңдаушылардың ағылшын тілін меңгеру деңгейлерін анықтау мен оқытудың нәтижесін тексеру мақсатында тестілеу (Placement Test) өткізіледі.</w:t>
      </w:r>
    </w:p>
    <w:bookmarkEnd w:id="441"/>
    <w:bookmarkStart w:name="z541" w:id="442"/>
    <w:p>
      <w:pPr>
        <w:spacing w:after="0"/>
        <w:ind w:left="0"/>
        <w:jc w:val="both"/>
      </w:pPr>
      <w:r>
        <w:rPr>
          <w:rFonts w:ascii="Times New Roman"/>
          <w:b w:val="false"/>
          <w:i w:val="false"/>
          <w:color w:val="000000"/>
          <w:sz w:val="28"/>
        </w:rPr>
        <w:t xml:space="preserve">
      10. Білім беру процесі оқу жоспарына сәйкес ұйымдастырылады. </w:t>
      </w:r>
    </w:p>
    <w:bookmarkEnd w:id="442"/>
    <w:bookmarkStart w:name="z163" w:id="443"/>
    <w:p>
      <w:pPr>
        <w:spacing w:after="0"/>
        <w:ind w:left="0"/>
        <w:jc w:val="left"/>
      </w:pPr>
      <w:r>
        <w:rPr>
          <w:rFonts w:ascii="Times New Roman"/>
          <w:b/>
          <w:i w:val="false"/>
          <w:color w:val="000000"/>
        </w:rPr>
        <w:t xml:space="preserve"> 4-тарау. Білім беру процесін жүзеге асыру формалары</w:t>
      </w:r>
      <w:r>
        <w:br/>
      </w:r>
      <w:r>
        <w:rPr>
          <w:rFonts w:ascii="Times New Roman"/>
          <w:b/>
          <w:i w:val="false"/>
          <w:color w:val="000000"/>
        </w:rPr>
        <w:t>мен әдістері</w:t>
      </w:r>
    </w:p>
    <w:bookmarkEnd w:id="443"/>
    <w:bookmarkStart w:name="z164" w:id="444"/>
    <w:p>
      <w:pPr>
        <w:spacing w:after="0"/>
        <w:ind w:left="0"/>
        <w:jc w:val="both"/>
      </w:pPr>
      <w:r>
        <w:rPr>
          <w:rFonts w:ascii="Times New Roman"/>
          <w:b w:val="false"/>
          <w:i w:val="false"/>
          <w:color w:val="000000"/>
          <w:sz w:val="28"/>
        </w:rPr>
        <w:t>
      11. Білім беру процесі оқытудың келесі интерактивті әдістерінен тұрады: пікірсайыстар, шағын топтағы жұмыстар, тренингтер, практикалық сабақтар, жобалар әдісі.</w:t>
      </w:r>
    </w:p>
    <w:bookmarkEnd w:id="444"/>
    <w:bookmarkStart w:name="z542" w:id="445"/>
    <w:p>
      <w:pPr>
        <w:spacing w:after="0"/>
        <w:ind w:left="0"/>
        <w:jc w:val="both"/>
      </w:pPr>
      <w:r>
        <w:rPr>
          <w:rFonts w:ascii="Times New Roman"/>
          <w:b w:val="false"/>
          <w:i w:val="false"/>
          <w:color w:val="000000"/>
          <w:sz w:val="28"/>
        </w:rPr>
        <w:t>
      12. Білім беру процесі тренинг және топта жұмыс жасау түріндегі онлайн оқыту мен аудиториялық сабақтардан, сондай - ақ тыңдаушылардың өзіндік жұмысынан тұрады. Сонымен қатар тыңдаушылардың курс барысында үй жұмысын орындаулары қарастырылған. Сабақ барысында және сабақтан кейін орындалатын жазбаша тапсырмаларды нұсқаушы анықтайды.</w:t>
      </w:r>
    </w:p>
    <w:bookmarkEnd w:id="445"/>
    <w:bookmarkStart w:name="z543" w:id="446"/>
    <w:p>
      <w:pPr>
        <w:spacing w:after="0"/>
        <w:ind w:left="0"/>
        <w:jc w:val="both"/>
      </w:pPr>
      <w:r>
        <w:rPr>
          <w:rFonts w:ascii="Times New Roman"/>
          <w:b w:val="false"/>
          <w:i w:val="false"/>
          <w:color w:val="000000"/>
          <w:sz w:val="28"/>
        </w:rPr>
        <w:t xml:space="preserve">
      13. Құндылық бағдарларын, біліктіліктерін, білімдерін жүйелі қолдану мен әлеуметтік және жеке мәнмәтіндегі нақты мәселелерді іс жүзінде сәтті шешу қабілеттерін дамытуға негізделген шет тілін оқытудағы метапәндік қағиданы жүйелік қолдану - осы Бағдарламаның ерекшелігі болып табылады. </w:t>
      </w:r>
    </w:p>
    <w:bookmarkEnd w:id="446"/>
    <w:bookmarkStart w:name="z544" w:id="447"/>
    <w:p>
      <w:pPr>
        <w:spacing w:after="0"/>
        <w:ind w:left="0"/>
        <w:jc w:val="both"/>
      </w:pPr>
      <w:r>
        <w:rPr>
          <w:rFonts w:ascii="Times New Roman"/>
          <w:b w:val="false"/>
          <w:i w:val="false"/>
          <w:color w:val="000000"/>
          <w:sz w:val="28"/>
        </w:rPr>
        <w:t xml:space="preserve">
      14. Әр топтағы тыңдаушылардың саны 12 – 14 адамнан аспауы тиіс, себебі ұсынылған тыңдаушылар саны, бір жағынан, сабақтың жеткілікті қарым-қатынастық әлеуетін қамтамасыз етеді, ал екінші жағынан, білім беру тиімділігін арттырады және әр тыңдаушыға жеке көңіл бөлуге мүмкіндік береді. Сабақ практикалық сабақ түрінде өткізіледі. </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"Информатика", "Физика", "Химия"</w:t>
            </w:r>
            <w:r>
              <w:br/>
            </w:r>
            <w:r>
              <w:rPr>
                <w:rFonts w:ascii="Times New Roman"/>
                <w:b w:val="false"/>
                <w:i w:val="false"/>
                <w:color w:val="000000"/>
                <w:sz w:val="20"/>
              </w:rPr>
              <w:t>және "Биология" пәндерінен ағылшын</w:t>
            </w:r>
            <w:r>
              <w:br/>
            </w:r>
            <w:r>
              <w:rPr>
                <w:rFonts w:ascii="Times New Roman"/>
                <w:b w:val="false"/>
                <w:i w:val="false"/>
                <w:color w:val="000000"/>
                <w:sz w:val="20"/>
              </w:rPr>
              <w:t>тілінде сабақ беретін жалпы білім</w:t>
            </w:r>
            <w:r>
              <w:br/>
            </w:r>
            <w:r>
              <w:rPr>
                <w:rFonts w:ascii="Times New Roman"/>
                <w:b w:val="false"/>
                <w:i w:val="false"/>
                <w:color w:val="000000"/>
                <w:sz w:val="20"/>
              </w:rPr>
              <w:t>беретін мектептердің педагог</w:t>
            </w:r>
            <w:r>
              <w:br/>
            </w: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курстарының білім беру бағдарламасына</w:t>
            </w:r>
            <w:r>
              <w:br/>
            </w:r>
            <w:r>
              <w:rPr>
                <w:rFonts w:ascii="Times New Roman"/>
                <w:b w:val="false"/>
                <w:i w:val="false"/>
                <w:color w:val="000000"/>
                <w:sz w:val="20"/>
              </w:rPr>
              <w:t>қосымша</w:t>
            </w:r>
          </w:p>
        </w:tc>
      </w:tr>
    </w:tbl>
    <w:bookmarkStart w:name="z166" w:id="448"/>
    <w:p>
      <w:pPr>
        <w:spacing w:after="0"/>
        <w:ind w:left="0"/>
        <w:jc w:val="left"/>
      </w:pPr>
      <w:r>
        <w:rPr>
          <w:rFonts w:ascii="Times New Roman"/>
          <w:b/>
          <w:i w:val="false"/>
          <w:color w:val="000000"/>
        </w:rPr>
        <w:t xml:space="preserve"> Оқу жоспары</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1669"/>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Модулдер</w:t>
            </w:r>
          </w:p>
        </w:tc>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жағдайға сәйкес немесе 6-10 фраза көлемінде оқылған немесе естілгенге байланысты байланыстыра сөйлеу.</w:t>
            </w:r>
          </w:p>
          <w:p>
            <w:pPr>
              <w:spacing w:after="20"/>
              <w:ind w:left="20"/>
              <w:jc w:val="both"/>
            </w:pPr>
            <w:r>
              <w:rPr>
                <w:rFonts w:ascii="Times New Roman"/>
                <w:b w:val="false"/>
                <w:i w:val="false"/>
                <w:color w:val="000000"/>
                <w:sz w:val="20"/>
              </w:rPr>
              <w:t>
Бүкіл сұқбаттасу барысында сұқбаттасушымен байланыс орнату және ұстап тұру.</w:t>
            </w:r>
          </w:p>
          <w:p>
            <w:pPr>
              <w:spacing w:after="20"/>
              <w:ind w:left="20"/>
              <w:jc w:val="both"/>
            </w:pPr>
            <w:r>
              <w:rPr>
                <w:rFonts w:ascii="Times New Roman"/>
                <w:b w:val="false"/>
                <w:i w:val="false"/>
                <w:color w:val="000000"/>
                <w:sz w:val="20"/>
              </w:rPr>
              <w:t>
Бір рет тыңдаған соң негізгі деректерді және аса маңызды мән-жайларды түсіну.</w:t>
            </w:r>
          </w:p>
          <w:p>
            <w:pPr>
              <w:spacing w:after="20"/>
              <w:ind w:left="20"/>
              <w:jc w:val="both"/>
            </w:pPr>
            <w:r>
              <w:rPr>
                <w:rFonts w:ascii="Times New Roman"/>
                <w:b w:val="false"/>
                <w:i w:val="false"/>
                <w:color w:val="000000"/>
                <w:sz w:val="20"/>
              </w:rPr>
              <w:t>
Мәтіннің негізгі ойын және тақырыбы бойынша оның мазмұнын алдын ала айту.</w:t>
            </w:r>
          </w:p>
          <w:p>
            <w:pPr>
              <w:spacing w:after="20"/>
              <w:ind w:left="20"/>
              <w:jc w:val="both"/>
            </w:pPr>
            <w:r>
              <w:rPr>
                <w:rFonts w:ascii="Times New Roman"/>
                <w:b w:val="false"/>
                <w:i w:val="false"/>
                <w:color w:val="000000"/>
                <w:sz w:val="20"/>
              </w:rPr>
              <w:t>
Оқылған тақырыпқа негізделген сауалнамалар мен формулярларды толтыру.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Оқылған лексика негізінде деректерді, құбылыстарды, оқиғаларды суреттеу.</w:t>
            </w:r>
          </w:p>
          <w:p>
            <w:pPr>
              <w:spacing w:after="20"/>
              <w:ind w:left="20"/>
              <w:jc w:val="both"/>
            </w:pPr>
            <w:r>
              <w:rPr>
                <w:rFonts w:ascii="Times New Roman"/>
                <w:b w:val="false"/>
                <w:i w:val="false"/>
                <w:color w:val="000000"/>
                <w:sz w:val="20"/>
              </w:rPr>
              <w:t>
Күнделікті қарым-қатынас жағдайында, сондай-ақ естілген және оқылған ақпартқа байланысты диалогқа қатысу.</w:t>
            </w:r>
          </w:p>
          <w:p>
            <w:pPr>
              <w:spacing w:after="20"/>
              <w:ind w:left="20"/>
              <w:jc w:val="both"/>
            </w:pPr>
            <w:r>
              <w:rPr>
                <w:rFonts w:ascii="Times New Roman"/>
                <w:b w:val="false"/>
                <w:i w:val="false"/>
                <w:color w:val="000000"/>
                <w:sz w:val="20"/>
              </w:rPr>
              <w:t>
Негізгі ақпаратты екінші дәрежелі ақпараттан ажырата білу.</w:t>
            </w:r>
          </w:p>
          <w:p>
            <w:pPr>
              <w:spacing w:after="20"/>
              <w:ind w:left="20"/>
              <w:jc w:val="both"/>
            </w:pPr>
            <w:r>
              <w:rPr>
                <w:rFonts w:ascii="Times New Roman"/>
                <w:b w:val="false"/>
                <w:i w:val="false"/>
                <w:color w:val="000000"/>
                <w:sz w:val="20"/>
              </w:rPr>
              <w:t>
Оқылған тақырыпқа негізделген, бірақ 2-3% бейтаныс сөздерден құралған түпнұсқа сияқты мәтіндерден негізгі ақпарат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адамдарға және әдеби кейіпкерлерге жеке мінездеме беру.</w:t>
            </w:r>
          </w:p>
          <w:p>
            <w:pPr>
              <w:spacing w:after="20"/>
              <w:ind w:left="20"/>
              <w:jc w:val="both"/>
            </w:pPr>
            <w:r>
              <w:rPr>
                <w:rFonts w:ascii="Times New Roman"/>
                <w:b w:val="false"/>
                <w:i w:val="false"/>
                <w:color w:val="000000"/>
                <w:sz w:val="20"/>
              </w:rPr>
              <w:t>
Этикет сипатында диалог жүргізу (сәлемдесе білу және сәлемге жауап қайтара білу, таныстыра білу, сыпайы қоштаса білу, құттықтай білу және құттықтағаны үшін алғыс айта білу, кешірім сұрай білу).</w:t>
            </w:r>
          </w:p>
          <w:p>
            <w:pPr>
              <w:spacing w:after="20"/>
              <w:ind w:left="20"/>
              <w:jc w:val="both"/>
            </w:pPr>
            <w:r>
              <w:rPr>
                <w:rFonts w:ascii="Times New Roman"/>
                <w:b w:val="false"/>
                <w:i w:val="false"/>
                <w:color w:val="000000"/>
                <w:sz w:val="20"/>
              </w:rPr>
              <w:t>
Екі рет тыңдау кезінде тиісті күрделіліктегі аудиомәтіндердің мазмұнын толық қабылдау.</w:t>
            </w:r>
          </w:p>
          <w:p>
            <w:pPr>
              <w:spacing w:after="20"/>
              <w:ind w:left="20"/>
              <w:jc w:val="both"/>
            </w:pPr>
            <w:r>
              <w:rPr>
                <w:rFonts w:ascii="Times New Roman"/>
                <w:b w:val="false"/>
                <w:i w:val="false"/>
                <w:color w:val="000000"/>
                <w:sz w:val="20"/>
              </w:rPr>
              <w:t>
Толық ақпарат ала отырып, түрлі жанрларда түпнұсқа сияқты мәтіндерді оқу.</w:t>
            </w:r>
          </w:p>
          <w:p>
            <w:pPr>
              <w:spacing w:after="20"/>
              <w:ind w:left="20"/>
              <w:jc w:val="both"/>
            </w:pPr>
            <w:r>
              <w:rPr>
                <w:rFonts w:ascii="Times New Roman"/>
                <w:b w:val="false"/>
                <w:i w:val="false"/>
                <w:color w:val="000000"/>
                <w:sz w:val="20"/>
              </w:rPr>
              <w:t>
Үйренетін елдің тілінде қабылданған сөйлеу этикетінің формулаларын қолдана отырып, жеке хаттар жазу.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Оқылған немесе естілген ақпарат бойынша жеке қатынасын білдіру.</w:t>
            </w:r>
          </w:p>
          <w:p>
            <w:pPr>
              <w:spacing w:after="20"/>
              <w:ind w:left="20"/>
              <w:jc w:val="both"/>
            </w:pPr>
            <w:r>
              <w:rPr>
                <w:rFonts w:ascii="Times New Roman"/>
                <w:b w:val="false"/>
                <w:i w:val="false"/>
                <w:color w:val="000000"/>
                <w:sz w:val="20"/>
              </w:rPr>
              <w:t>
Ақпаратты хабарлау.</w:t>
            </w:r>
          </w:p>
          <w:p>
            <w:pPr>
              <w:spacing w:after="20"/>
              <w:ind w:left="20"/>
              <w:jc w:val="both"/>
            </w:pPr>
            <w:r>
              <w:rPr>
                <w:rFonts w:ascii="Times New Roman"/>
                <w:b w:val="false"/>
                <w:i w:val="false"/>
                <w:color w:val="000000"/>
                <w:sz w:val="20"/>
              </w:rPr>
              <w:t>
Тапсырмаға сәйкес естіген мәтіннен қажетті ақпаратты алу (сқрақтарға жауап беру, true/false statements, multiple choice, gaps).</w:t>
            </w:r>
          </w:p>
          <w:p>
            <w:pPr>
              <w:spacing w:after="20"/>
              <w:ind w:left="20"/>
              <w:jc w:val="both"/>
            </w:pPr>
            <w:r>
              <w:rPr>
                <w:rFonts w:ascii="Times New Roman"/>
                <w:b w:val="false"/>
                <w:i w:val="false"/>
                <w:color w:val="000000"/>
                <w:sz w:val="20"/>
              </w:rPr>
              <w:t>
Тапсырмаға байланысты таңдамалы ақпаратты ала отырып, мәтінді оқу.</w:t>
            </w:r>
          </w:p>
          <w:p>
            <w:pPr>
              <w:spacing w:after="20"/>
              <w:ind w:left="20"/>
              <w:jc w:val="both"/>
            </w:pPr>
            <w:r>
              <w:rPr>
                <w:rFonts w:ascii="Times New Roman"/>
                <w:b w:val="false"/>
                <w:i w:val="false"/>
                <w:color w:val="000000"/>
                <w:sz w:val="20"/>
              </w:rPr>
              <w:t>
Нақты деректер мен жеке әсерлерді сипаттау.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Сұраулы сөйлемдердің алуан түрлерін пайдалана отырып, ақпарттың сұратып алу.</w:t>
            </w:r>
          </w:p>
          <w:p>
            <w:pPr>
              <w:spacing w:after="20"/>
              <w:ind w:left="20"/>
              <w:jc w:val="both"/>
            </w:pPr>
            <w:r>
              <w:rPr>
                <w:rFonts w:ascii="Times New Roman"/>
                <w:b w:val="false"/>
                <w:i w:val="false"/>
                <w:color w:val="000000"/>
                <w:sz w:val="20"/>
              </w:rPr>
              <w:t>
Қос тілді сөздікті пайдалану.</w:t>
            </w:r>
          </w:p>
          <w:p>
            <w:pPr>
              <w:spacing w:after="20"/>
              <w:ind w:left="20"/>
              <w:jc w:val="both"/>
            </w:pPr>
            <w:r>
              <w:rPr>
                <w:rFonts w:ascii="Times New Roman"/>
                <w:b w:val="false"/>
                <w:i w:val="false"/>
                <w:color w:val="000000"/>
                <w:sz w:val="20"/>
              </w:rPr>
              <w:t>
Тапсырмаға сәйкес мәтіннен көшірмелер жасау.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 этикетінің қарапайым нормаларын сақтау. </w:t>
            </w:r>
          </w:p>
          <w:p>
            <w:pPr>
              <w:spacing w:after="20"/>
              <w:ind w:left="20"/>
              <w:jc w:val="both"/>
            </w:pPr>
            <w:r>
              <w:rPr>
                <w:rFonts w:ascii="Times New Roman"/>
                <w:b w:val="false"/>
                <w:i w:val="false"/>
                <w:color w:val="000000"/>
                <w:sz w:val="20"/>
              </w:rPr>
              <w:t>
Ғылыми ұғымдар және құбылыстардың мағыналы түсініктемелерін кейіннен практикалық түрде қолдану.</w:t>
            </w:r>
          </w:p>
          <w:p>
            <w:pPr>
              <w:spacing w:after="20"/>
              <w:ind w:left="20"/>
              <w:jc w:val="both"/>
            </w:pPr>
            <w:r>
              <w:rPr>
                <w:rFonts w:ascii="Times New Roman"/>
                <w:b w:val="false"/>
                <w:i w:val="false"/>
                <w:color w:val="000000"/>
                <w:sz w:val="20"/>
              </w:rPr>
              <w:t>
Пән бойынша лексикалық бірліктердің негізгі түсініктемелерінің тақырыптық сөздігі.</w:t>
            </w:r>
          </w:p>
        </w:tc>
      </w:tr>
    </w:tbl>
    <w:p>
      <w:pPr>
        <w:spacing w:after="0"/>
        <w:ind w:left="0"/>
        <w:jc w:val="left"/>
      </w:pPr>
      <w:r>
        <w:br/>
      </w:r>
      <w:r>
        <w:rPr>
          <w:rFonts w:ascii="Times New Roman"/>
          <w:b w:val="false"/>
          <w:i w:val="false"/>
          <w:color w:val="000000"/>
          <w:sz w:val="28"/>
        </w:rPr>
        <w:t>
</w:t>
      </w:r>
    </w:p>
    <w:bookmarkStart w:name="z167" w:id="449"/>
    <w:p>
      <w:pPr>
        <w:spacing w:after="0"/>
        <w:ind w:left="0"/>
        <w:jc w:val="both"/>
      </w:pPr>
      <w:r>
        <w:rPr>
          <w:rFonts w:ascii="Times New Roman"/>
          <w:b w:val="false"/>
          <w:i w:val="false"/>
          <w:color w:val="000000"/>
          <w:sz w:val="28"/>
        </w:rPr>
        <w:t>
      Ескертпе: Тыңдаушының ағылшын тілін меңгеру деңгейіне сәйкес оқу жоспары өзгертіледі.</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14 қыркүйектегі</w:t>
            </w:r>
            <w:r>
              <w:br/>
            </w:r>
            <w:r>
              <w:rPr>
                <w:rFonts w:ascii="Times New Roman"/>
                <w:b w:val="false"/>
                <w:i w:val="false"/>
                <w:color w:val="000000"/>
                <w:sz w:val="20"/>
              </w:rPr>
              <w:t>№ 558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35-қосымша</w:t>
            </w:r>
          </w:p>
        </w:tc>
      </w:tr>
    </w:tbl>
    <w:bookmarkStart w:name="z169" w:id="450"/>
    <w:p>
      <w:pPr>
        <w:spacing w:after="0"/>
        <w:ind w:left="0"/>
        <w:jc w:val="left"/>
      </w:pPr>
      <w:r>
        <w:rPr>
          <w:rFonts w:ascii="Times New Roman"/>
          <w:b/>
          <w:i w:val="false"/>
          <w:color w:val="000000"/>
        </w:rPr>
        <w:t xml:space="preserve"> Жаратылыстану-математика бағыты бойынша "Химия", "Биология",</w:t>
      </w:r>
      <w:r>
        <w:br/>
      </w:r>
      <w:r>
        <w:rPr>
          <w:rFonts w:ascii="Times New Roman"/>
          <w:b/>
          <w:i w:val="false"/>
          <w:color w:val="000000"/>
        </w:rPr>
        <w:t>"Физика", "Информатика" пәндері бойынша педагог</w:t>
      </w:r>
      <w:r>
        <w:br/>
      </w:r>
      <w:r>
        <w:rPr>
          <w:rFonts w:ascii="Times New Roman"/>
          <w:b/>
          <w:i w:val="false"/>
          <w:color w:val="000000"/>
        </w:rPr>
        <w:t>кадрлардың біліктілігін арттыру курстарының жалпы білім</w:t>
      </w:r>
      <w:r>
        <w:br/>
      </w:r>
      <w:r>
        <w:rPr>
          <w:rFonts w:ascii="Times New Roman"/>
          <w:b/>
          <w:i w:val="false"/>
          <w:color w:val="000000"/>
        </w:rPr>
        <w:t>беру бағдарламасы</w:t>
      </w:r>
      <w:r>
        <w:br/>
      </w:r>
      <w:r>
        <w:rPr>
          <w:rFonts w:ascii="Times New Roman"/>
          <w:b/>
          <w:i w:val="false"/>
          <w:color w:val="000000"/>
        </w:rPr>
        <w:t>1-тарау. Жалпы ережелер</w:t>
      </w:r>
    </w:p>
    <w:bookmarkEnd w:id="450"/>
    <w:bookmarkStart w:name="z171" w:id="451"/>
    <w:p>
      <w:pPr>
        <w:spacing w:after="0"/>
        <w:ind w:left="0"/>
        <w:jc w:val="both"/>
      </w:pPr>
      <w:r>
        <w:rPr>
          <w:rFonts w:ascii="Times New Roman"/>
          <w:b w:val="false"/>
          <w:i w:val="false"/>
          <w:color w:val="000000"/>
          <w:sz w:val="28"/>
        </w:rPr>
        <w:t xml:space="preserve">
      1. Жаратылыстану-математика бағыты бойынша "Химия", "Биология", "Физика", "Информатика" пәндері бойынша педагог кадрлардың біліктілігін арттыру курстарының білім беру бағдарламасы (әрі қарай - Бағдарлама) Қазақстан Республикасының орта білім берүдегі үш тілділік оқыту бағдарламасын енгізу аясында жасалған. </w:t>
      </w:r>
    </w:p>
    <w:bookmarkEnd w:id="451"/>
    <w:bookmarkStart w:name="z545" w:id="452"/>
    <w:p>
      <w:pPr>
        <w:spacing w:after="0"/>
        <w:ind w:left="0"/>
        <w:jc w:val="both"/>
      </w:pPr>
      <w:r>
        <w:rPr>
          <w:rFonts w:ascii="Times New Roman"/>
          <w:b w:val="false"/>
          <w:i w:val="false"/>
          <w:color w:val="000000"/>
          <w:sz w:val="28"/>
        </w:rPr>
        <w:t>
      2. Осы Бағдарламада жаратылыстану – матматика бағыты бойынша "Химия", "Биология", "Физика", "Информатика" пәндері бойынша орта білім берудегі жаңартылған мазмұн жағдайында мамандарды дайындаудың толық мәліметтері көрсетілген.</w:t>
      </w:r>
    </w:p>
    <w:bookmarkEnd w:id="452"/>
    <w:bookmarkStart w:name="z546" w:id="453"/>
    <w:p>
      <w:pPr>
        <w:spacing w:after="0"/>
        <w:ind w:left="0"/>
        <w:jc w:val="both"/>
      </w:pPr>
      <w:r>
        <w:rPr>
          <w:rFonts w:ascii="Times New Roman"/>
          <w:b w:val="false"/>
          <w:i w:val="false"/>
          <w:color w:val="000000"/>
          <w:sz w:val="28"/>
        </w:rPr>
        <w:t xml:space="preserve">
      3. Бағдарлама осы Бағдарламаға 1 - қосымшаға сәйкес ағылшын тілін меңгеру деңгейі Common European Framework of Reference (Ағылшын тілін меңгеру деңгейін анықтаудың жалпыеуропалық өлшемшарттары), (әрі қарай - CEFR) бойынша жүргізіледі: </w:t>
      </w:r>
    </w:p>
    <w:bookmarkEnd w:id="453"/>
    <w:bookmarkStart w:name="z547" w:id="454"/>
    <w:p>
      <w:pPr>
        <w:spacing w:after="0"/>
        <w:ind w:left="0"/>
        <w:jc w:val="both"/>
      </w:pPr>
      <w:r>
        <w:rPr>
          <w:rFonts w:ascii="Times New Roman"/>
          <w:b w:val="false"/>
          <w:i w:val="false"/>
          <w:color w:val="000000"/>
          <w:sz w:val="28"/>
        </w:rPr>
        <w:t>
      1) ағылшын тілін (Starter - бастапқы) деңгейінде меңгерген мұғалімдерді даярлау – 72 сағат;</w:t>
      </w:r>
    </w:p>
    <w:bookmarkEnd w:id="454"/>
    <w:bookmarkStart w:name="z548" w:id="455"/>
    <w:p>
      <w:pPr>
        <w:spacing w:after="0"/>
        <w:ind w:left="0"/>
        <w:jc w:val="both"/>
      </w:pPr>
      <w:r>
        <w:rPr>
          <w:rFonts w:ascii="Times New Roman"/>
          <w:b w:val="false"/>
          <w:i w:val="false"/>
          <w:color w:val="000000"/>
          <w:sz w:val="28"/>
        </w:rPr>
        <w:t>
      2) ағылшын тілін A1 (Elementary - базалық) деңгейінде меңгерген мұғалімдерді даярлау – 96 сағат;</w:t>
      </w:r>
    </w:p>
    <w:bookmarkEnd w:id="455"/>
    <w:bookmarkStart w:name="z549" w:id="456"/>
    <w:p>
      <w:pPr>
        <w:spacing w:after="0"/>
        <w:ind w:left="0"/>
        <w:jc w:val="both"/>
      </w:pPr>
      <w:r>
        <w:rPr>
          <w:rFonts w:ascii="Times New Roman"/>
          <w:b w:val="false"/>
          <w:i w:val="false"/>
          <w:color w:val="000000"/>
          <w:sz w:val="28"/>
        </w:rPr>
        <w:t>
      3) ағылшын тілін A2 (Pre-Intermediate – ортадан төмен) деңгейінде меңгерген мұғалімдерді даярлау – 96 сағат;</w:t>
      </w:r>
    </w:p>
    <w:bookmarkEnd w:id="456"/>
    <w:bookmarkStart w:name="z550" w:id="457"/>
    <w:p>
      <w:pPr>
        <w:spacing w:after="0"/>
        <w:ind w:left="0"/>
        <w:jc w:val="both"/>
      </w:pPr>
      <w:r>
        <w:rPr>
          <w:rFonts w:ascii="Times New Roman"/>
          <w:b w:val="false"/>
          <w:i w:val="false"/>
          <w:color w:val="000000"/>
          <w:sz w:val="28"/>
        </w:rPr>
        <w:t>
      4) ағылшын тілін B1 (Intermediate - орта) деңгейінде меңгерген мұғалімдерді даярлау – 96 сағат;</w:t>
      </w:r>
    </w:p>
    <w:bookmarkEnd w:id="457"/>
    <w:bookmarkStart w:name="z551" w:id="458"/>
    <w:p>
      <w:pPr>
        <w:spacing w:after="0"/>
        <w:ind w:left="0"/>
        <w:jc w:val="both"/>
      </w:pPr>
      <w:r>
        <w:rPr>
          <w:rFonts w:ascii="Times New Roman"/>
          <w:b w:val="false"/>
          <w:i w:val="false"/>
          <w:color w:val="000000"/>
          <w:sz w:val="28"/>
        </w:rPr>
        <w:t>
      5) ағылшын тілін B2 (Upper-Intermediate – ортадан жоғары) деңгейінде меңгерген мұғалімдерді даярлау – 56 сағат.</w:t>
      </w:r>
    </w:p>
    <w:bookmarkEnd w:id="458"/>
    <w:bookmarkStart w:name="z552" w:id="459"/>
    <w:p>
      <w:pPr>
        <w:spacing w:after="0"/>
        <w:ind w:left="0"/>
        <w:jc w:val="both"/>
      </w:pPr>
      <w:r>
        <w:rPr>
          <w:rFonts w:ascii="Times New Roman"/>
          <w:b w:val="false"/>
          <w:i w:val="false"/>
          <w:color w:val="000000"/>
          <w:sz w:val="28"/>
        </w:rPr>
        <w:t xml:space="preserve">
      4. Бағдарлама жалпы орта білім беретін мектептердің Информатика", "Физика", "Химия" және "Биология" пәндерін 10 - 11 (12) сыныпта ағылшын тілінде оқытатын немесе оқытып жүрген мұғалімдерге арналған. </w:t>
      </w:r>
    </w:p>
    <w:bookmarkEnd w:id="459"/>
    <w:bookmarkStart w:name="z172" w:id="460"/>
    <w:p>
      <w:pPr>
        <w:spacing w:after="0"/>
        <w:ind w:left="0"/>
        <w:jc w:val="left"/>
      </w:pPr>
      <w:r>
        <w:rPr>
          <w:rFonts w:ascii="Times New Roman"/>
          <w:b/>
          <w:i w:val="false"/>
          <w:color w:val="000000"/>
        </w:rPr>
        <w:t xml:space="preserve"> 2-тарау. Бағдарламаның мақсаты мен міндеттері</w:t>
      </w:r>
    </w:p>
    <w:bookmarkEnd w:id="460"/>
    <w:bookmarkStart w:name="z173" w:id="461"/>
    <w:p>
      <w:pPr>
        <w:spacing w:after="0"/>
        <w:ind w:left="0"/>
        <w:jc w:val="both"/>
      </w:pPr>
      <w:r>
        <w:rPr>
          <w:rFonts w:ascii="Times New Roman"/>
          <w:b w:val="false"/>
          <w:i w:val="false"/>
          <w:color w:val="000000"/>
          <w:sz w:val="28"/>
        </w:rPr>
        <w:t>
      5. Бағдарламаның мақсаты: пән мұғалімдерінің CEPT және English as a Medium of Instructions (Ағылшын тілі нұсқаулықтар құралы ретінде), (әрі қарай – EMI) сертификатталған он-лайн курсының халықаралық сертификатын алу жолымен халықаралық білім стандарттарына сәйкес тілдік және кәсіптік құзыреттілігін арттыру болып табылады.</w:t>
      </w:r>
    </w:p>
    <w:bookmarkEnd w:id="461"/>
    <w:bookmarkStart w:name="z553" w:id="462"/>
    <w:p>
      <w:pPr>
        <w:spacing w:after="0"/>
        <w:ind w:left="0"/>
        <w:jc w:val="both"/>
      </w:pPr>
      <w:r>
        <w:rPr>
          <w:rFonts w:ascii="Times New Roman"/>
          <w:b w:val="false"/>
          <w:i w:val="false"/>
          <w:color w:val="000000"/>
          <w:sz w:val="28"/>
        </w:rPr>
        <w:t>
      6. Бағдарлама міндеттері:</w:t>
      </w:r>
    </w:p>
    <w:bookmarkEnd w:id="462"/>
    <w:bookmarkStart w:name="z554" w:id="463"/>
    <w:p>
      <w:pPr>
        <w:spacing w:after="0"/>
        <w:ind w:left="0"/>
        <w:jc w:val="both"/>
      </w:pPr>
      <w:r>
        <w:rPr>
          <w:rFonts w:ascii="Times New Roman"/>
          <w:b w:val="false"/>
          <w:i w:val="false"/>
          <w:color w:val="000000"/>
          <w:sz w:val="28"/>
        </w:rPr>
        <w:t>
      1) тыңдалым және ауызекі сөйлеу дағдыларын дамыту негізінде сөйлеу әрекетінің төрт түрін кешенді дамыту;</w:t>
      </w:r>
    </w:p>
    <w:bookmarkEnd w:id="463"/>
    <w:bookmarkStart w:name="z555" w:id="464"/>
    <w:p>
      <w:pPr>
        <w:spacing w:after="0"/>
        <w:ind w:left="0"/>
        <w:jc w:val="both"/>
      </w:pPr>
      <w:r>
        <w:rPr>
          <w:rFonts w:ascii="Times New Roman"/>
          <w:b w:val="false"/>
          <w:i w:val="false"/>
          <w:color w:val="000000"/>
          <w:sz w:val="28"/>
        </w:rPr>
        <w:t>
      2) ағылшын тілінің жалпы курсы бойынша мұғалімдердің лексикалық қорын кеңейту;</w:t>
      </w:r>
    </w:p>
    <w:bookmarkEnd w:id="464"/>
    <w:bookmarkStart w:name="z556" w:id="465"/>
    <w:p>
      <w:pPr>
        <w:spacing w:after="0"/>
        <w:ind w:left="0"/>
        <w:jc w:val="both"/>
      </w:pPr>
      <w:r>
        <w:rPr>
          <w:rFonts w:ascii="Times New Roman"/>
          <w:b w:val="false"/>
          <w:i w:val="false"/>
          <w:color w:val="000000"/>
          <w:sz w:val="28"/>
        </w:rPr>
        <w:t>
      3) грамматикалық дағдыларды қалыптасытыру және дамыту;</w:t>
      </w:r>
    </w:p>
    <w:bookmarkEnd w:id="465"/>
    <w:bookmarkStart w:name="z557" w:id="466"/>
    <w:p>
      <w:pPr>
        <w:spacing w:after="0"/>
        <w:ind w:left="0"/>
        <w:jc w:val="both"/>
      </w:pPr>
      <w:r>
        <w:rPr>
          <w:rFonts w:ascii="Times New Roman"/>
          <w:b w:val="false"/>
          <w:i w:val="false"/>
          <w:color w:val="000000"/>
          <w:sz w:val="28"/>
        </w:rPr>
        <w:t>
      4) ағылшын тілінде сабақ жүргізу үшін мұғалімдердің функционалдық тіліндегі лексикалық қорын қалыптастыру;</w:t>
      </w:r>
    </w:p>
    <w:bookmarkEnd w:id="466"/>
    <w:bookmarkStart w:name="z558" w:id="467"/>
    <w:p>
      <w:pPr>
        <w:spacing w:after="0"/>
        <w:ind w:left="0"/>
        <w:jc w:val="both"/>
      </w:pPr>
      <w:r>
        <w:rPr>
          <w:rFonts w:ascii="Times New Roman"/>
          <w:b w:val="false"/>
          <w:i w:val="false"/>
          <w:color w:val="000000"/>
          <w:sz w:val="28"/>
        </w:rPr>
        <w:t>
      5) мұғалімдердің кәсіптік қызығушылық аясындағы лексикалық қорын кеңейту;</w:t>
      </w:r>
    </w:p>
    <w:bookmarkEnd w:id="467"/>
    <w:bookmarkStart w:name="z559" w:id="468"/>
    <w:p>
      <w:pPr>
        <w:spacing w:after="0"/>
        <w:ind w:left="0"/>
        <w:jc w:val="both"/>
      </w:pPr>
      <w:r>
        <w:rPr>
          <w:rFonts w:ascii="Times New Roman"/>
          <w:b w:val="false"/>
          <w:i w:val="false"/>
          <w:color w:val="000000"/>
          <w:sz w:val="28"/>
        </w:rPr>
        <w:t>
      6) ағылшын тілінде сабақ жүргізу дағдыларын дамыту.</w:t>
      </w:r>
    </w:p>
    <w:bookmarkEnd w:id="468"/>
    <w:bookmarkStart w:name="z174" w:id="469"/>
    <w:p>
      <w:pPr>
        <w:spacing w:after="0"/>
        <w:ind w:left="0"/>
        <w:jc w:val="left"/>
      </w:pPr>
      <w:r>
        <w:rPr>
          <w:rFonts w:ascii="Times New Roman"/>
          <w:b/>
          <w:i w:val="false"/>
          <w:color w:val="000000"/>
        </w:rPr>
        <w:t xml:space="preserve"> 3-тарау. Бағдарлама мазмұны мен құрылымы</w:t>
      </w:r>
    </w:p>
    <w:bookmarkEnd w:id="469"/>
    <w:bookmarkStart w:name="z175" w:id="470"/>
    <w:p>
      <w:pPr>
        <w:spacing w:after="0"/>
        <w:ind w:left="0"/>
        <w:jc w:val="both"/>
      </w:pPr>
      <w:r>
        <w:rPr>
          <w:rFonts w:ascii="Times New Roman"/>
          <w:b w:val="false"/>
          <w:i w:val="false"/>
          <w:color w:val="000000"/>
          <w:sz w:val="28"/>
        </w:rPr>
        <w:t>
      7. Бағдарламаның оқу жоспары осы Бағдарламаға 2-қосымшаға сәйкес жеті кезеңнен тұрады.</w:t>
      </w:r>
    </w:p>
    <w:bookmarkEnd w:id="470"/>
    <w:bookmarkStart w:name="z560" w:id="471"/>
    <w:p>
      <w:pPr>
        <w:spacing w:after="0"/>
        <w:ind w:left="0"/>
        <w:jc w:val="both"/>
      </w:pPr>
      <w:r>
        <w:rPr>
          <w:rFonts w:ascii="Times New Roman"/>
          <w:b w:val="false"/>
          <w:i w:val="false"/>
          <w:color w:val="000000"/>
          <w:sz w:val="28"/>
        </w:rPr>
        <w:t>
      8. Білім беру үрдісін ұйымдастыру осы Бағдарламаға 3–қосымшаға сәйкес өткізіледі.</w:t>
      </w:r>
    </w:p>
    <w:bookmarkEnd w:id="471"/>
    <w:bookmarkStart w:name="z561" w:id="472"/>
    <w:p>
      <w:pPr>
        <w:spacing w:after="0"/>
        <w:ind w:left="0"/>
        <w:jc w:val="both"/>
      </w:pPr>
      <w:r>
        <w:rPr>
          <w:rFonts w:ascii="Times New Roman"/>
          <w:b w:val="false"/>
          <w:i w:val="false"/>
          <w:color w:val="000000"/>
          <w:sz w:val="28"/>
        </w:rPr>
        <w:t>
      9. Оқыту нәтижелері. "Биология", "Химия", "Физика", "Информатика" пәндері мұғалімдерінің тілдік кұзыреттілігін арттыруға оқыту және кәсіби дайындық курсы аяқталғаннан кейін жалпы европалық тілдік шкаласына (CEFR - Common European Framework of Reference for Languages) сәйкес ағылшын тілін менгеру денгейін B1-ге (Intermediate - орта) дейін жоғарлатады, сабақ жүргізуге кажетті өз мамандығы бойынша кәсіби ағылшын тілінің терминологиясын меңгереді.</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Жаратылыстану-математика бағыты</w:t>
            </w:r>
            <w:r>
              <w:br/>
            </w:r>
            <w:r>
              <w:rPr>
                <w:rFonts w:ascii="Times New Roman"/>
                <w:b w:val="false"/>
                <w:i w:val="false"/>
                <w:color w:val="000000"/>
                <w:sz w:val="20"/>
              </w:rPr>
              <w:t>бойынша "Химия", "Биология",</w:t>
            </w:r>
            <w:r>
              <w:br/>
            </w:r>
            <w:r>
              <w:rPr>
                <w:rFonts w:ascii="Times New Roman"/>
                <w:b w:val="false"/>
                <w:i w:val="false"/>
                <w:color w:val="000000"/>
                <w:sz w:val="20"/>
              </w:rPr>
              <w:t>"Физика", "Информатика" пәндері</w:t>
            </w:r>
            <w:r>
              <w:br/>
            </w:r>
            <w:r>
              <w:rPr>
                <w:rFonts w:ascii="Times New Roman"/>
                <w:b w:val="false"/>
                <w:i w:val="false"/>
                <w:color w:val="000000"/>
                <w:sz w:val="20"/>
              </w:rPr>
              <w:t>бойынща педагог кадрлардың</w:t>
            </w:r>
            <w:r>
              <w:br/>
            </w:r>
            <w:r>
              <w:rPr>
                <w:rFonts w:ascii="Times New Roman"/>
                <w:b w:val="false"/>
                <w:i w:val="false"/>
                <w:color w:val="000000"/>
                <w:sz w:val="20"/>
              </w:rPr>
              <w:t>біліктілігін арттыру курстарының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177" w:id="473"/>
    <w:p>
      <w:pPr>
        <w:spacing w:after="0"/>
        <w:ind w:left="0"/>
        <w:jc w:val="left"/>
      </w:pPr>
      <w:r>
        <w:rPr>
          <w:rFonts w:ascii="Times New Roman"/>
          <w:b/>
          <w:i w:val="false"/>
          <w:color w:val="000000"/>
        </w:rPr>
        <w:t xml:space="preserve"> Ағылшын тілін меңгеру деңгейін анықтаудың жалпыеуропалық</w:t>
      </w:r>
      <w:r>
        <w:br/>
      </w:r>
      <w:r>
        <w:rPr>
          <w:rFonts w:ascii="Times New Roman"/>
          <w:b/>
          <w:i w:val="false"/>
          <w:color w:val="000000"/>
        </w:rPr>
        <w:t>өлшемшарттары (CEFR)</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875"/>
        <w:gridCol w:w="11074"/>
      </w:tblGrid>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 қолданушы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естіген немесе оқыған хабарламаларды оңай түсінеді. Хабарламаны еске түсіре отырып, әртүрлі ауызша және жазбаша деректер арқылы ақпаратты қорытып талдай алады. Күрделі жағдайларда қажетті мағыналық реңктерді айқындай отырып, ойын еркін жеткізе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тақырыптағы күрделі және көлемді мәтіндерді түсінеді, астарлы мағыналарын біледі. Сөздер мен сөз тіркестерін қолдану кезінде ешқандай кедергісіз өз ойын тез жеткізе алады. Тілді әлеуметтік, ғылыми және кәсіби қызметінде шебер және тиімді қолданады. Күрделі тақырыптар бойынша нақты, дұрыс құрылымдалған, жан-жақты мәтіндер құрастыруда лексикалық және грамматикалық бірліктерді меңгергенін көрсетеді.</w:t>
            </w:r>
          </w:p>
        </w:tc>
      </w:tr>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қолданушы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Абстрактілі және нақты тақырыптардағы күрделі мәтіндердің, оның ішінде өзінің саласына қатысты техникалық мазмұндағы мәтіндерді талқылаулардың негізгі идеясын түсінеді. Өз ойын еркін және тез жеткізе алады, тілдің өкілдерімен кедергісіз, еркін қарым-қатынас жасай алады. Әртүрлі тақырыптарда нақты және негізгі мәселеде өз ойын анық білдіріп, әртүрлі нұсқалардың артықшылығы мен кемшіліктерін көрсете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мектепте, демалыста және т.б. жағдайларда тұрақты түрде талқыланатын таныс тақырыптардағы стандартты хабарламалардың негізгі ойын түсінеді. Сол тілде сөйлейтін елге барғанда кездесуі мүмкін көптеген жағдайларда оқым жағдайларда абыржымайды. Өзіне таныс немесе өзін қызықтыратын тақырыптарға байланысты хабарламалар құрастыра алады. Өзінің тәжірибесін, оқиғаларды, армандарын, сенімдерін, ұмтылысын қысқаша сипаттап, өзінің көзқарасы мен жоспарларын түсіндіре алады.</w:t>
            </w:r>
          </w:p>
        </w:tc>
      </w:tr>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қолданушы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Өмірдің негізгі салаларына байланысты жекелеген сөйлемдер мен жиі қолданылатын сөз тіркестерін түсінеді (мысалы, өзінің жеке басына қатысты ақпарат, отбасы, сауда, жергілікті мекенжайы, жұмысқа орналасу және т.б. туралы). Қарым-қатынас барысында өзіне таныс немесе тұрмыстық тақырыптарға қатысты тікелей ақпарат алмасуды қажет ететін қарапайым күнделікті міндеттерді шеше алады. Қарапайым сөз тіркестерімен өзінің өмірі, өзінің жұмыс орнына қатысты, сондай-ақ өзге де тез шешуді қажет ететін мәселелерді талқылай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нақты бағыттағы қажеттілікті қанағаттандыруға бағытталған күнделікті өмірдегі таныс сөздер мен негізгі сөз тіркестерін түсінеді және қолданады. Өзін және өзге адамдарды таныстыра алады, сондай-ақ жеке өміріне қатысты сұрақтар қойып, оларға жауап бере алады, мысалы, тұрғылықты мекенжайы, таныс адамдар және адамның нені меңгергендігі туралы. Егер адамдар ақырын және анық сөйлесе, қарапайым деңгейде қарым - қатынас жасай алады, көмекке келуге дайындығын білдіреді.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Жаратылыстану-математика бағыты</w:t>
            </w:r>
            <w:r>
              <w:br/>
            </w:r>
            <w:r>
              <w:rPr>
                <w:rFonts w:ascii="Times New Roman"/>
                <w:b w:val="false"/>
                <w:i w:val="false"/>
                <w:color w:val="000000"/>
                <w:sz w:val="20"/>
              </w:rPr>
              <w:t>бойынша "Химия", "Биология",</w:t>
            </w:r>
            <w:r>
              <w:br/>
            </w:r>
            <w:r>
              <w:rPr>
                <w:rFonts w:ascii="Times New Roman"/>
                <w:b w:val="false"/>
                <w:i w:val="false"/>
                <w:color w:val="000000"/>
                <w:sz w:val="20"/>
              </w:rPr>
              <w:t>"Физика", "Информатика" пәндері</w:t>
            </w:r>
            <w:r>
              <w:br/>
            </w:r>
            <w:r>
              <w:rPr>
                <w:rFonts w:ascii="Times New Roman"/>
                <w:b w:val="false"/>
                <w:i w:val="false"/>
                <w:color w:val="000000"/>
                <w:sz w:val="20"/>
              </w:rPr>
              <w:t>бойынща педагог кадрлардың</w:t>
            </w:r>
            <w:r>
              <w:br/>
            </w:r>
            <w:r>
              <w:rPr>
                <w:rFonts w:ascii="Times New Roman"/>
                <w:b w:val="false"/>
                <w:i w:val="false"/>
                <w:color w:val="000000"/>
                <w:sz w:val="20"/>
              </w:rPr>
              <w:t>біліктілігін арттыру курстарының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179" w:id="474"/>
    <w:p>
      <w:pPr>
        <w:spacing w:after="0"/>
        <w:ind w:left="0"/>
        <w:jc w:val="left"/>
      </w:pPr>
      <w:r>
        <w:rPr>
          <w:rFonts w:ascii="Times New Roman"/>
          <w:b/>
          <w:i w:val="false"/>
          <w:color w:val="000000"/>
        </w:rPr>
        <w:t xml:space="preserve"> Оқу жоспары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261"/>
        <w:gridCol w:w="2"/>
        <w:gridCol w:w="66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p>
            <w:pPr>
              <w:spacing w:after="20"/>
              <w:ind w:left="20"/>
              <w:jc w:val="both"/>
            </w:pPr>
            <w:r>
              <w:rPr>
                <w:rFonts w:ascii="Times New Roman"/>
                <w:b w:val="false"/>
                <w:i w:val="false"/>
                <w:color w:val="000000"/>
                <w:sz w:val="20"/>
              </w:rPr>
              <w:t>
Тестілеу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тілінің деңгейін анықтау үшін диагностикалық тестілеу (Placement Test). Тест жалпы ағылшын тілінің тексикасы мен грамматикасы бойынша білімін, сонымен қатар функционалдық тілді және оқу дағдылары бойынша білімін тексереді. Тіл білу деңгейі жалпы еуропалық тілдіік құзіреттілік шкаласына (CEFR – Common European Framework of Reference for Languages) сәйкес анықталады.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p>
            <w:pPr>
              <w:spacing w:after="20"/>
              <w:ind w:left="20"/>
              <w:jc w:val="both"/>
            </w:pPr>
            <w:r>
              <w:rPr>
                <w:rFonts w:ascii="Times New Roman"/>
                <w:b w:val="false"/>
                <w:i w:val="false"/>
                <w:color w:val="000000"/>
                <w:sz w:val="20"/>
              </w:rPr>
              <w:t>
1 Модуль. Мұғалімнің тілдік құзыреттілігін арттыру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Starter (Бастапқы) деңгейіндегі тыңдаушылармен жалпы ағылшын тілі курсын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p>
            <w:pPr>
              <w:spacing w:after="20"/>
              <w:ind w:left="20"/>
              <w:jc w:val="both"/>
            </w:pPr>
            <w:r>
              <w:rPr>
                <w:rFonts w:ascii="Times New Roman"/>
                <w:b w:val="false"/>
                <w:i w:val="false"/>
                <w:color w:val="000000"/>
                <w:sz w:val="20"/>
              </w:rPr>
              <w:t>
2 Модуль. Мұғалімнің тілдік және кәсіптік құзыреттілігін арттыру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және кәсіби құзыреттілікті арттыру бойынша аралас курсын А1 (Elementary - базалық) деңгейіндегі тыңдаушыларға өткізу. </w:t>
            </w:r>
          </w:p>
          <w:p>
            <w:pPr>
              <w:spacing w:after="20"/>
              <w:ind w:left="20"/>
              <w:jc w:val="both"/>
            </w:pPr>
            <w:r>
              <w:rPr>
                <w:rFonts w:ascii="Times New Roman"/>
                <w:b w:val="false"/>
                <w:i w:val="false"/>
                <w:color w:val="000000"/>
                <w:sz w:val="20"/>
              </w:rPr>
              <w:t>
Курстың мазмұны:</w:t>
            </w:r>
          </w:p>
          <w:p>
            <w:pPr>
              <w:spacing w:after="20"/>
              <w:ind w:left="20"/>
              <w:jc w:val="both"/>
            </w:pPr>
            <w:r>
              <w:rPr>
                <w:rFonts w:ascii="Times New Roman"/>
                <w:b w:val="false"/>
                <w:i w:val="false"/>
                <w:color w:val="000000"/>
                <w:sz w:val="20"/>
              </w:rPr>
              <w:t>
ағылшын тілінің жалпы курсы (General English);</w:t>
            </w:r>
          </w:p>
          <w:p>
            <w:pPr>
              <w:spacing w:after="20"/>
              <w:ind w:left="20"/>
              <w:jc w:val="both"/>
            </w:pPr>
            <w:r>
              <w:rPr>
                <w:rFonts w:ascii="Times New Roman"/>
                <w:b w:val="false"/>
                <w:i w:val="false"/>
                <w:color w:val="000000"/>
                <w:sz w:val="20"/>
              </w:rPr>
              <w:t xml:space="preserve">
оқытуға арналған ағылшын тілі курсы (Language for teaching) келесі тақырыптарды қарастырады: </w:t>
            </w:r>
          </w:p>
          <w:p>
            <w:pPr>
              <w:spacing w:after="20"/>
              <w:ind w:left="20"/>
              <w:jc w:val="both"/>
            </w:pPr>
            <w:r>
              <w:rPr>
                <w:rFonts w:ascii="Times New Roman"/>
                <w:b w:val="false"/>
                <w:i w:val="false"/>
                <w:color w:val="000000"/>
                <w:sz w:val="20"/>
              </w:rPr>
              <w:t>
Language for introducing the topic of the lesson (сабақтың тақырыбын баяндауға арналған тіл);</w:t>
            </w:r>
          </w:p>
          <w:p>
            <w:pPr>
              <w:spacing w:after="20"/>
              <w:ind w:left="20"/>
              <w:jc w:val="both"/>
            </w:pPr>
            <w:r>
              <w:rPr>
                <w:rFonts w:ascii="Times New Roman"/>
                <w:b w:val="false"/>
                <w:i w:val="false"/>
                <w:color w:val="000000"/>
                <w:sz w:val="20"/>
              </w:rPr>
              <w:t xml:space="preserve">
Language for giving instructions (нұсқаулықтарды түсіндіруге арналған тіл); </w:t>
            </w:r>
          </w:p>
          <w:p>
            <w:pPr>
              <w:spacing w:after="20"/>
              <w:ind w:left="20"/>
              <w:jc w:val="both"/>
            </w:pPr>
            <w:r>
              <w:rPr>
                <w:rFonts w:ascii="Times New Roman"/>
                <w:b w:val="false"/>
                <w:i w:val="false"/>
                <w:color w:val="000000"/>
                <w:sz w:val="20"/>
              </w:rPr>
              <w:t>
Language for explaining language to students (білім алушыларға тілді түсіндіруге арналған тіл);</w:t>
            </w:r>
          </w:p>
          <w:p>
            <w:pPr>
              <w:spacing w:after="20"/>
              <w:ind w:left="20"/>
              <w:jc w:val="both"/>
            </w:pPr>
            <w:r>
              <w:rPr>
                <w:rFonts w:ascii="Times New Roman"/>
                <w:b w:val="false"/>
                <w:i w:val="false"/>
                <w:color w:val="000000"/>
                <w:sz w:val="20"/>
              </w:rPr>
              <w:t xml:space="preserve">
Language for different classroom situations (сыныптағы әр түрлі оқиғаларға арналған тіл). </w:t>
            </w:r>
          </w:p>
          <w:p>
            <w:pPr>
              <w:spacing w:after="20"/>
              <w:ind w:left="20"/>
              <w:jc w:val="both"/>
            </w:pPr>
            <w:r>
              <w:rPr>
                <w:rFonts w:ascii="Times New Roman"/>
                <w:b w:val="false"/>
                <w:i w:val="false"/>
                <w:color w:val="000000"/>
                <w:sz w:val="20"/>
              </w:rPr>
              <w:t>
Language for speaking fluently (сөйлеу мәнеріне арналған тіл)</w:t>
            </w:r>
          </w:p>
          <w:p>
            <w:pPr>
              <w:spacing w:after="20"/>
              <w:ind w:left="20"/>
              <w:jc w:val="both"/>
            </w:pPr>
            <w:r>
              <w:rPr>
                <w:rFonts w:ascii="Times New Roman"/>
                <w:b w:val="false"/>
                <w:i w:val="false"/>
                <w:color w:val="000000"/>
                <w:sz w:val="20"/>
              </w:rPr>
              <w:t>
арнайы мақсатқа арналған ағылшын тілі (ESP – English for Specific Purpose).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жоба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кезең</w:t>
            </w:r>
          </w:p>
          <w:p>
            <w:pPr>
              <w:spacing w:after="20"/>
              <w:ind w:left="20"/>
              <w:jc w:val="both"/>
            </w:pPr>
            <w:r>
              <w:rPr>
                <w:rFonts w:ascii="Times New Roman"/>
                <w:b w:val="false"/>
                <w:i w:val="false"/>
                <w:color w:val="000000"/>
                <w:sz w:val="20"/>
              </w:rPr>
              <w:t>
3 Модуль. Мұғалімнің тілдік және кәсіптік құзыреттілігін арттыру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және кәсіби құзыреттілікті арттыру бойынша аралас курсын А2 (Pre – Intermediate – ортадан төмен) деңгейіндегі тыңдаушыларға өткізу. </w:t>
            </w:r>
          </w:p>
          <w:p>
            <w:pPr>
              <w:spacing w:after="20"/>
              <w:ind w:left="20"/>
              <w:jc w:val="both"/>
            </w:pPr>
            <w:r>
              <w:rPr>
                <w:rFonts w:ascii="Times New Roman"/>
                <w:b w:val="false"/>
                <w:i w:val="false"/>
                <w:color w:val="000000"/>
                <w:sz w:val="20"/>
              </w:rPr>
              <w:t>
Курстың мазмұны:</w:t>
            </w:r>
          </w:p>
          <w:p>
            <w:pPr>
              <w:spacing w:after="20"/>
              <w:ind w:left="20"/>
              <w:jc w:val="both"/>
            </w:pPr>
            <w:r>
              <w:rPr>
                <w:rFonts w:ascii="Times New Roman"/>
                <w:b w:val="false"/>
                <w:i w:val="false"/>
                <w:color w:val="000000"/>
                <w:sz w:val="20"/>
              </w:rPr>
              <w:t>
ағылшын тілінің жалпы курсы (General English);</w:t>
            </w:r>
          </w:p>
          <w:p>
            <w:pPr>
              <w:spacing w:after="20"/>
              <w:ind w:left="20"/>
              <w:jc w:val="both"/>
            </w:pPr>
            <w:r>
              <w:rPr>
                <w:rFonts w:ascii="Times New Roman"/>
                <w:b w:val="false"/>
                <w:i w:val="false"/>
                <w:color w:val="000000"/>
                <w:sz w:val="20"/>
              </w:rPr>
              <w:t xml:space="preserve">
оқытуға арналған ағылшын тілі курсы (Language for teaching) келесі тақырыптарды қарастырады: </w:t>
            </w:r>
          </w:p>
          <w:p>
            <w:pPr>
              <w:spacing w:after="20"/>
              <w:ind w:left="20"/>
              <w:jc w:val="both"/>
            </w:pPr>
            <w:r>
              <w:rPr>
                <w:rFonts w:ascii="Times New Roman"/>
                <w:b w:val="false"/>
                <w:i w:val="false"/>
                <w:color w:val="000000"/>
                <w:sz w:val="20"/>
              </w:rPr>
              <w:t>
Language for helping learners to speak in class (оқушыларға сыныпта сөйлеуге көмектесуге арналғын тіл);</w:t>
            </w:r>
          </w:p>
          <w:p>
            <w:pPr>
              <w:spacing w:after="20"/>
              <w:ind w:left="20"/>
              <w:jc w:val="both"/>
            </w:pPr>
            <w:r>
              <w:rPr>
                <w:rFonts w:ascii="Times New Roman"/>
                <w:b w:val="false"/>
                <w:i w:val="false"/>
                <w:color w:val="000000"/>
                <w:sz w:val="20"/>
              </w:rPr>
              <w:t>
Language for helping with learners’ problems (оқушылардың мәселелеріне көмектесуге арналған тіл);</w:t>
            </w:r>
          </w:p>
          <w:p>
            <w:pPr>
              <w:spacing w:after="20"/>
              <w:ind w:left="20"/>
              <w:jc w:val="both"/>
            </w:pPr>
            <w:r>
              <w:rPr>
                <w:rFonts w:ascii="Times New Roman"/>
                <w:b w:val="false"/>
                <w:i w:val="false"/>
                <w:color w:val="000000"/>
                <w:sz w:val="20"/>
              </w:rPr>
              <w:t>
Language for responding to learners (оқушылардың сұрақтарына жауап беруге арналған тіл);</w:t>
            </w:r>
          </w:p>
          <w:p>
            <w:pPr>
              <w:spacing w:after="20"/>
              <w:ind w:left="20"/>
              <w:jc w:val="both"/>
            </w:pPr>
            <w:r>
              <w:rPr>
                <w:rFonts w:ascii="Times New Roman"/>
                <w:b w:val="false"/>
                <w:i w:val="false"/>
                <w:color w:val="000000"/>
                <w:sz w:val="20"/>
              </w:rPr>
              <w:t>
Language for correcting learners (оқушылырдың қателерін дұрыстауға арналған тіл);</w:t>
            </w:r>
          </w:p>
          <w:p>
            <w:pPr>
              <w:spacing w:after="20"/>
              <w:ind w:left="20"/>
              <w:jc w:val="both"/>
            </w:pPr>
            <w:r>
              <w:rPr>
                <w:rFonts w:ascii="Times New Roman"/>
                <w:b w:val="false"/>
                <w:i w:val="false"/>
                <w:color w:val="000000"/>
                <w:sz w:val="20"/>
              </w:rPr>
              <w:t xml:space="preserve">
Language for talking about learners’ progress (алға жылжу туралы талқылауға арналған тіл). </w:t>
            </w:r>
          </w:p>
          <w:p>
            <w:pPr>
              <w:spacing w:after="20"/>
              <w:ind w:left="20"/>
              <w:jc w:val="both"/>
            </w:pPr>
            <w:r>
              <w:rPr>
                <w:rFonts w:ascii="Times New Roman"/>
                <w:b w:val="false"/>
                <w:i w:val="false"/>
                <w:color w:val="000000"/>
                <w:sz w:val="20"/>
              </w:rPr>
              <w:t>
Арнайы мақсатқа арналған ағылшын тілі (ESP – English for Specific Purpose).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жоба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кезең</w:t>
            </w:r>
          </w:p>
          <w:p>
            <w:pPr>
              <w:spacing w:after="20"/>
              <w:ind w:left="20"/>
              <w:jc w:val="both"/>
            </w:pPr>
            <w:r>
              <w:rPr>
                <w:rFonts w:ascii="Times New Roman"/>
                <w:b w:val="false"/>
                <w:i w:val="false"/>
                <w:color w:val="000000"/>
                <w:sz w:val="20"/>
              </w:rPr>
              <w:t>
4 Модуль. Мұғалімнің тілдік және кәсіптік құзыреттілігін арттыру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және кәсіби құзыреттілікті арттыру бойынша аралас курсын B1 (Intermediate – орта) деңгейіндегі тыңдаушыларға өткізу. </w:t>
            </w:r>
          </w:p>
          <w:p>
            <w:pPr>
              <w:spacing w:after="20"/>
              <w:ind w:left="20"/>
              <w:jc w:val="both"/>
            </w:pPr>
            <w:r>
              <w:rPr>
                <w:rFonts w:ascii="Times New Roman"/>
                <w:b w:val="false"/>
                <w:i w:val="false"/>
                <w:color w:val="000000"/>
                <w:sz w:val="20"/>
              </w:rPr>
              <w:t>
Курстың мазмұны:</w:t>
            </w:r>
          </w:p>
          <w:p>
            <w:pPr>
              <w:spacing w:after="20"/>
              <w:ind w:left="20"/>
              <w:jc w:val="both"/>
            </w:pPr>
            <w:r>
              <w:rPr>
                <w:rFonts w:ascii="Times New Roman"/>
                <w:b w:val="false"/>
                <w:i w:val="false"/>
                <w:color w:val="000000"/>
                <w:sz w:val="20"/>
              </w:rPr>
              <w:t>
ағылшын тілінің жалпы курсы (General English);</w:t>
            </w:r>
          </w:p>
          <w:p>
            <w:pPr>
              <w:spacing w:after="20"/>
              <w:ind w:left="20"/>
              <w:jc w:val="both"/>
            </w:pPr>
            <w:r>
              <w:rPr>
                <w:rFonts w:ascii="Times New Roman"/>
                <w:b w:val="false"/>
                <w:i w:val="false"/>
                <w:color w:val="000000"/>
                <w:sz w:val="20"/>
              </w:rPr>
              <w:t xml:space="preserve">
оқытуға арналған ағылшын тілі курсы (Language for teaching) келесі тақырыптарды қарастырады: </w:t>
            </w:r>
          </w:p>
          <w:p>
            <w:pPr>
              <w:spacing w:after="20"/>
              <w:ind w:left="20"/>
              <w:jc w:val="both"/>
            </w:pPr>
            <w:r>
              <w:rPr>
                <w:rFonts w:ascii="Times New Roman"/>
                <w:b w:val="false"/>
                <w:i w:val="false"/>
                <w:color w:val="000000"/>
                <w:sz w:val="20"/>
              </w:rPr>
              <w:t xml:space="preserve">
Language for asking for advice and making suggestions (кеңес және ұсыныс жасауға арналған тіл); </w:t>
            </w:r>
          </w:p>
          <w:p>
            <w:pPr>
              <w:spacing w:after="20"/>
              <w:ind w:left="20"/>
              <w:jc w:val="both"/>
            </w:pPr>
            <w:r>
              <w:rPr>
                <w:rFonts w:ascii="Times New Roman"/>
                <w:b w:val="false"/>
                <w:i w:val="false"/>
                <w:color w:val="000000"/>
                <w:sz w:val="20"/>
              </w:rPr>
              <w:t>
Language for meeting new people and talking about yourself (жаңа адамдармен кездесу және өзі туралы баяндауға арналған тіл);</w:t>
            </w:r>
          </w:p>
          <w:p>
            <w:pPr>
              <w:spacing w:after="20"/>
              <w:ind w:left="20"/>
              <w:jc w:val="both"/>
            </w:pPr>
            <w:r>
              <w:rPr>
                <w:rFonts w:ascii="Times New Roman"/>
                <w:b w:val="false"/>
                <w:i w:val="false"/>
                <w:color w:val="000000"/>
                <w:sz w:val="20"/>
              </w:rPr>
              <w:t>
Language for face-to-face and online discussions (жеке және он-лайн талқылауға арналған тіл);</w:t>
            </w:r>
          </w:p>
          <w:p>
            <w:pPr>
              <w:spacing w:after="20"/>
              <w:ind w:left="20"/>
              <w:jc w:val="both"/>
            </w:pPr>
            <w:r>
              <w:rPr>
                <w:rFonts w:ascii="Times New Roman"/>
                <w:b w:val="false"/>
                <w:i w:val="false"/>
                <w:color w:val="000000"/>
                <w:sz w:val="20"/>
              </w:rPr>
              <w:t>
Language for presenting a talk (сөз сөйлеуге арналған тіл);</w:t>
            </w:r>
          </w:p>
          <w:p>
            <w:pPr>
              <w:spacing w:after="20"/>
              <w:ind w:left="20"/>
              <w:jc w:val="both"/>
            </w:pPr>
            <w:r>
              <w:rPr>
                <w:rFonts w:ascii="Times New Roman"/>
                <w:b w:val="false"/>
                <w:i w:val="false"/>
                <w:color w:val="000000"/>
                <w:sz w:val="20"/>
              </w:rPr>
              <w:t>
Language for evaluation and reflection (талқылауды қарастыру және бағалауға арналған тіл).</w:t>
            </w:r>
          </w:p>
          <w:p>
            <w:pPr>
              <w:spacing w:after="20"/>
              <w:ind w:left="20"/>
              <w:jc w:val="both"/>
            </w:pPr>
            <w:r>
              <w:rPr>
                <w:rFonts w:ascii="Times New Roman"/>
                <w:b w:val="false"/>
                <w:i w:val="false"/>
                <w:color w:val="000000"/>
                <w:sz w:val="20"/>
              </w:rPr>
              <w:t>
Арнайы мақсатқа арналған ағылшын тілі (ESP – English for Specific Purpose).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жоба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кезең</w:t>
            </w:r>
          </w:p>
          <w:p>
            <w:pPr>
              <w:spacing w:after="20"/>
              <w:ind w:left="20"/>
              <w:jc w:val="both"/>
            </w:pPr>
            <w:r>
              <w:rPr>
                <w:rFonts w:ascii="Times New Roman"/>
                <w:b w:val="false"/>
                <w:i w:val="false"/>
                <w:color w:val="000000"/>
                <w:sz w:val="20"/>
              </w:rPr>
              <w:t>
5 Модуль. Мұғалімнің кәсіптік құзыреттілігін арттыру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құзыреттілікті арттыру бойынша аралас курсын B2 (Upper-Intermediate – ортадан жоғары) деңгейіндегі тыңдаушыларға өткізу. </w:t>
            </w:r>
          </w:p>
          <w:p>
            <w:pPr>
              <w:spacing w:after="20"/>
              <w:ind w:left="20"/>
              <w:jc w:val="both"/>
            </w:pPr>
            <w:r>
              <w:rPr>
                <w:rFonts w:ascii="Times New Roman"/>
                <w:b w:val="false"/>
                <w:i w:val="false"/>
                <w:color w:val="000000"/>
                <w:sz w:val="20"/>
              </w:rPr>
              <w:t>
Курстың мазмұны:</w:t>
            </w:r>
          </w:p>
          <w:p>
            <w:pPr>
              <w:spacing w:after="20"/>
              <w:ind w:left="20"/>
              <w:jc w:val="both"/>
            </w:pPr>
            <w:r>
              <w:rPr>
                <w:rFonts w:ascii="Times New Roman"/>
                <w:b w:val="false"/>
                <w:i w:val="false"/>
                <w:color w:val="000000"/>
                <w:sz w:val="20"/>
              </w:rPr>
              <w:t>
арнайы мақсатқа арналған ағылшын тілі (ESP – English for Specific Purpose);</w:t>
            </w:r>
          </w:p>
          <w:p>
            <w:pPr>
              <w:spacing w:after="20"/>
              <w:ind w:left="20"/>
              <w:jc w:val="both"/>
            </w:pPr>
            <w:r>
              <w:rPr>
                <w:rFonts w:ascii="Times New Roman"/>
                <w:b w:val="false"/>
                <w:i w:val="false"/>
                <w:color w:val="000000"/>
                <w:sz w:val="20"/>
              </w:rPr>
              <w:t>
он-лайн режимінде берілген оқыту ретіндегі ағылшын тілі курсы (EMI – English as a Medium of Instructions online)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жоба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кезең </w:t>
            </w:r>
          </w:p>
          <w:p>
            <w:pPr>
              <w:spacing w:after="20"/>
              <w:ind w:left="20"/>
              <w:jc w:val="both"/>
            </w:pPr>
            <w:r>
              <w:rPr>
                <w:rFonts w:ascii="Times New Roman"/>
                <w:b w:val="false"/>
                <w:i w:val="false"/>
                <w:color w:val="000000"/>
                <w:sz w:val="20"/>
              </w:rPr>
              <w:t>
Қорытынды тестілеу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сертификатталған Cambridge English Placement Test (online) тестін қолдана отырып, пән мұғалімдерінің лингвистикалық құзіреттілігін тестілеу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EMI бағдарламасының оқу нәтижесі бойынша сертификат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Жаратылыстану-математика бағыты</w:t>
            </w:r>
            <w:r>
              <w:br/>
            </w:r>
            <w:r>
              <w:rPr>
                <w:rFonts w:ascii="Times New Roman"/>
                <w:b w:val="false"/>
                <w:i w:val="false"/>
                <w:color w:val="000000"/>
                <w:sz w:val="20"/>
              </w:rPr>
              <w:t>бойынша "Химия", "Биология",</w:t>
            </w:r>
            <w:r>
              <w:br/>
            </w:r>
            <w:r>
              <w:rPr>
                <w:rFonts w:ascii="Times New Roman"/>
                <w:b w:val="false"/>
                <w:i w:val="false"/>
                <w:color w:val="000000"/>
                <w:sz w:val="20"/>
              </w:rPr>
              <w:t>"Физика", "Информатика" пәндері</w:t>
            </w:r>
            <w:r>
              <w:br/>
            </w:r>
            <w:r>
              <w:rPr>
                <w:rFonts w:ascii="Times New Roman"/>
                <w:b w:val="false"/>
                <w:i w:val="false"/>
                <w:color w:val="000000"/>
                <w:sz w:val="20"/>
              </w:rPr>
              <w:t>бойынща педагог кадрлардың</w:t>
            </w:r>
            <w:r>
              <w:br/>
            </w:r>
            <w:r>
              <w:rPr>
                <w:rFonts w:ascii="Times New Roman"/>
                <w:b w:val="false"/>
                <w:i w:val="false"/>
                <w:color w:val="000000"/>
                <w:sz w:val="20"/>
              </w:rPr>
              <w:t>біліктілігін арттыру курстарының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3-қосымша</w:t>
            </w:r>
          </w:p>
        </w:tc>
      </w:tr>
    </w:tbl>
    <w:bookmarkStart w:name="z181" w:id="475"/>
    <w:p>
      <w:pPr>
        <w:spacing w:after="0"/>
        <w:ind w:left="0"/>
        <w:jc w:val="left"/>
      </w:pPr>
      <w:r>
        <w:rPr>
          <w:rFonts w:ascii="Times New Roman"/>
          <w:b/>
          <w:i w:val="false"/>
          <w:color w:val="000000"/>
        </w:rPr>
        <w:t xml:space="preserve"> Білім беру үрдісін ұйымдастыру</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092"/>
        <w:gridCol w:w="2996"/>
        <w:gridCol w:w="1740"/>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меңгеру деңгейі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(апта) сыйымдылығы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бөлу: тілдік және кәсіби құзыреттілік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(Starter – бастапқы) деңгейінде меңгерген мұғалімдерді даярлау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сағат – тілдік құзыреттілік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құзыреттілікті жетілдіру (1 деңгей)</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A1 (Elementary – базалық) деңгейінде меңгерген мұғалімдерді даярлау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практикалық курс – 96 сағат </w:t>
            </w:r>
          </w:p>
          <w:p>
            <w:pPr>
              <w:spacing w:after="20"/>
              <w:ind w:left="20"/>
              <w:jc w:val="both"/>
            </w:pPr>
            <w:r>
              <w:rPr>
                <w:rFonts w:ascii="Times New Roman"/>
                <w:b w:val="false"/>
                <w:i w:val="false"/>
                <w:color w:val="000000"/>
                <w:sz w:val="20"/>
              </w:rPr>
              <w:t xml:space="preserve">
75 сағат – тілдік құзыреттілік </w:t>
            </w:r>
          </w:p>
          <w:p>
            <w:pPr>
              <w:spacing w:after="20"/>
              <w:ind w:left="20"/>
              <w:jc w:val="both"/>
            </w:pPr>
            <w:r>
              <w:rPr>
                <w:rFonts w:ascii="Times New Roman"/>
                <w:b w:val="false"/>
                <w:i w:val="false"/>
                <w:color w:val="000000"/>
                <w:sz w:val="20"/>
              </w:rPr>
              <w:t>
21 сағат – кәсіби құзыреттілік +12 сағат өздік жұмыс</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құзыреттілікті (2 деңгей) және кәсіби құзыреттілікті жетілдіру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A2 (Pre-Intermediate – ортадан төмен) деңгейінде меңгерген мұғалімдерді даярлау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практикалық курс – 96 сағат </w:t>
            </w:r>
          </w:p>
          <w:p>
            <w:pPr>
              <w:spacing w:after="20"/>
              <w:ind w:left="20"/>
              <w:jc w:val="both"/>
            </w:pPr>
            <w:r>
              <w:rPr>
                <w:rFonts w:ascii="Times New Roman"/>
                <w:b w:val="false"/>
                <w:i w:val="false"/>
                <w:color w:val="000000"/>
                <w:sz w:val="20"/>
              </w:rPr>
              <w:t xml:space="preserve">
65 сағат – тілдік құзыреттілік </w:t>
            </w:r>
          </w:p>
          <w:p>
            <w:pPr>
              <w:spacing w:after="20"/>
              <w:ind w:left="20"/>
              <w:jc w:val="both"/>
            </w:pPr>
            <w:r>
              <w:rPr>
                <w:rFonts w:ascii="Times New Roman"/>
                <w:b w:val="false"/>
                <w:i w:val="false"/>
                <w:color w:val="000000"/>
                <w:sz w:val="20"/>
              </w:rPr>
              <w:t>
31 сағат – кәсіби құзыреттілік +12 сағат өздік жұмыс</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құзыреттілікті (3деңгей) және кәсіби құзыреттілікті жетілдіру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B1 (Intermediate – орта) деңгейінде меңгерген мұғалімдерді даярлау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практикалық курс – 96 сағат </w:t>
            </w:r>
          </w:p>
          <w:p>
            <w:pPr>
              <w:spacing w:after="20"/>
              <w:ind w:left="20"/>
              <w:jc w:val="both"/>
            </w:pPr>
            <w:r>
              <w:rPr>
                <w:rFonts w:ascii="Times New Roman"/>
                <w:b w:val="false"/>
                <w:i w:val="false"/>
                <w:color w:val="000000"/>
                <w:sz w:val="20"/>
              </w:rPr>
              <w:t xml:space="preserve">
50 сағат – тілдік құзыреттілік </w:t>
            </w:r>
          </w:p>
          <w:p>
            <w:pPr>
              <w:spacing w:after="20"/>
              <w:ind w:left="20"/>
              <w:jc w:val="both"/>
            </w:pPr>
            <w:r>
              <w:rPr>
                <w:rFonts w:ascii="Times New Roman"/>
                <w:b w:val="false"/>
                <w:i w:val="false"/>
                <w:color w:val="000000"/>
                <w:sz w:val="20"/>
              </w:rPr>
              <w:t xml:space="preserve">
46 сағат – кәсіби құзыреттілік +12 сағат өздік жұмыс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құзыреттілікті (4 деңгей) және кәсіби құзыреттілікті жетілдіру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 B2 (Upper – Intermediate – ортадан жоғары) деңгейінде меңгерген мұғалімдерді даярлау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практикалық курс – 56 сағат +12 сағат өздік жұмыс</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құзыреттілікті жетілдіру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14 қыркүйектегі</w:t>
            </w:r>
            <w:r>
              <w:br/>
            </w:r>
            <w:r>
              <w:rPr>
                <w:rFonts w:ascii="Times New Roman"/>
                <w:b w:val="false"/>
                <w:i w:val="false"/>
                <w:color w:val="000000"/>
                <w:sz w:val="20"/>
              </w:rPr>
              <w:t>№ 558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36-қосымша</w:t>
            </w:r>
          </w:p>
        </w:tc>
      </w:tr>
    </w:tbl>
    <w:bookmarkStart w:name="z183" w:id="476"/>
    <w:p>
      <w:pPr>
        <w:spacing w:after="0"/>
        <w:ind w:left="0"/>
        <w:jc w:val="left"/>
      </w:pPr>
      <w:r>
        <w:rPr>
          <w:rFonts w:ascii="Times New Roman"/>
          <w:b/>
          <w:i w:val="false"/>
          <w:color w:val="000000"/>
        </w:rPr>
        <w:t xml:space="preserve"> Қазақстан Республикасының орта білім беру мазмұнын жаңарту</w:t>
      </w:r>
      <w:r>
        <w:br/>
      </w:r>
      <w:r>
        <w:rPr>
          <w:rFonts w:ascii="Times New Roman"/>
          <w:b/>
          <w:i w:val="false"/>
          <w:color w:val="000000"/>
        </w:rPr>
        <w:t>шеңберінде "Тілдік құзыреттілік" педагог кадрлардың</w:t>
      </w:r>
      <w:r>
        <w:br/>
      </w:r>
      <w:r>
        <w:rPr>
          <w:rFonts w:ascii="Times New Roman"/>
          <w:b/>
          <w:i w:val="false"/>
          <w:color w:val="000000"/>
        </w:rPr>
        <w:t>біліктілігін арттыру курстарының білім беру бағдарламасы</w:t>
      </w:r>
      <w:r>
        <w:br/>
      </w:r>
      <w:r>
        <w:rPr>
          <w:rFonts w:ascii="Times New Roman"/>
          <w:b/>
          <w:i w:val="false"/>
          <w:color w:val="000000"/>
        </w:rPr>
        <w:t>1-тарау. Жалпы ережелер</w:t>
      </w:r>
    </w:p>
    <w:bookmarkEnd w:id="476"/>
    <w:bookmarkStart w:name="z185" w:id="477"/>
    <w:p>
      <w:pPr>
        <w:spacing w:after="0"/>
        <w:ind w:left="0"/>
        <w:jc w:val="both"/>
      </w:pPr>
      <w:r>
        <w:rPr>
          <w:rFonts w:ascii="Times New Roman"/>
          <w:b w:val="false"/>
          <w:i w:val="false"/>
          <w:color w:val="000000"/>
          <w:sz w:val="28"/>
        </w:rPr>
        <w:t>
      1. Қазақстан Республикасының орта білім беру мазмұнын жаңарту шеңберінде "Тілдік құзыреттілік" педагог кадрлардың біліктілігін арттыру курстарының білім беру бағдарламасы (әрі қарай – Бағдарлама) жаратылыстану – математика бағыты ("Информатика", "Физика", "Химия" және "Биология") пәндерін ағылшынша жүргізетін жалпы білім беру мекемелері мұғалімдерінің тілдік құзыреттілігін арттыру процессін реттейді.</w:t>
      </w:r>
    </w:p>
    <w:bookmarkEnd w:id="477"/>
    <w:bookmarkStart w:name="z562" w:id="478"/>
    <w:p>
      <w:pPr>
        <w:spacing w:after="0"/>
        <w:ind w:left="0"/>
        <w:jc w:val="both"/>
      </w:pPr>
      <w:r>
        <w:rPr>
          <w:rFonts w:ascii="Times New Roman"/>
          <w:b w:val="false"/>
          <w:i w:val="false"/>
          <w:color w:val="000000"/>
          <w:sz w:val="28"/>
        </w:rPr>
        <w:t>
      2. Осы Бағдарламада жаратылыстану-математика бағыты бойынша ("Химия", "Биология", "Физика", "Информатика") пәндерін ағылшын тілінде оқу мазмұнын жаңарту бойынша мұғалімдердің тілдік және кәсіби құзыреттілігін арттырудың толық мәліметтері көрсетілген.</w:t>
      </w:r>
    </w:p>
    <w:bookmarkEnd w:id="478"/>
    <w:bookmarkStart w:name="z563" w:id="479"/>
    <w:p>
      <w:pPr>
        <w:spacing w:after="0"/>
        <w:ind w:left="0"/>
        <w:jc w:val="both"/>
      </w:pPr>
      <w:r>
        <w:rPr>
          <w:rFonts w:ascii="Times New Roman"/>
          <w:b w:val="false"/>
          <w:i w:val="false"/>
          <w:color w:val="000000"/>
          <w:sz w:val="28"/>
        </w:rPr>
        <w:t>
      3. Бағдарлама оқыту тіліне қарамастан ағылшын тідінде оқытылады. Бағдарлама ағылшын тілін деңгейін және оқыту тәсілдерін қолдануын жетілдірү үшін біріктірілген тәсілді қамтамасыз етеді.</w:t>
      </w:r>
    </w:p>
    <w:bookmarkEnd w:id="479"/>
    <w:bookmarkStart w:name="z186" w:id="480"/>
    <w:p>
      <w:pPr>
        <w:spacing w:after="0"/>
        <w:ind w:left="0"/>
        <w:jc w:val="left"/>
      </w:pPr>
      <w:r>
        <w:rPr>
          <w:rFonts w:ascii="Times New Roman"/>
          <w:b/>
          <w:i w:val="false"/>
          <w:color w:val="000000"/>
        </w:rPr>
        <w:t xml:space="preserve"> 2-тарау. Бағдарламаның мақсаты мен міндеттері</w:t>
      </w:r>
    </w:p>
    <w:bookmarkEnd w:id="480"/>
    <w:bookmarkStart w:name="z187" w:id="481"/>
    <w:p>
      <w:pPr>
        <w:spacing w:after="0"/>
        <w:ind w:left="0"/>
        <w:jc w:val="both"/>
      </w:pPr>
      <w:r>
        <w:rPr>
          <w:rFonts w:ascii="Times New Roman"/>
          <w:b w:val="false"/>
          <w:i w:val="false"/>
          <w:color w:val="000000"/>
          <w:sz w:val="28"/>
        </w:rPr>
        <w:t>
      4. Бағдарламаның мақсаты: "Информатика", "Физика", "Химия" және "Биология" пәндері мұғалімдерінің кәсіби тілдік құзыреттілігін халықаралық білім стандарттарына сәйкес жоғарылату және курс аяғында English as Medium of Instruction (Ағылшын тілі нұсқаулықтар құралы ретінде), (әрі қарай – EMI) халықаралық сертификатын тапсыру.</w:t>
      </w:r>
    </w:p>
    <w:bookmarkEnd w:id="481"/>
    <w:bookmarkStart w:name="z564" w:id="482"/>
    <w:p>
      <w:pPr>
        <w:spacing w:after="0"/>
        <w:ind w:left="0"/>
        <w:jc w:val="both"/>
      </w:pPr>
      <w:r>
        <w:rPr>
          <w:rFonts w:ascii="Times New Roman"/>
          <w:b w:val="false"/>
          <w:i w:val="false"/>
          <w:color w:val="000000"/>
          <w:sz w:val="28"/>
        </w:rPr>
        <w:t>
      5. Бағдарламаның міндеттері:</w:t>
      </w:r>
    </w:p>
    <w:bookmarkEnd w:id="482"/>
    <w:bookmarkStart w:name="z565" w:id="483"/>
    <w:p>
      <w:pPr>
        <w:spacing w:after="0"/>
        <w:ind w:left="0"/>
        <w:jc w:val="both"/>
      </w:pPr>
      <w:r>
        <w:rPr>
          <w:rFonts w:ascii="Times New Roman"/>
          <w:b w:val="false"/>
          <w:i w:val="false"/>
          <w:color w:val="000000"/>
          <w:sz w:val="28"/>
        </w:rPr>
        <w:t>
      1) акцентті сөйлеу дағдысын дамытуға бағыттай отырып, тілдік қатынастың төрт түрін кешенді дамыту;</w:t>
      </w:r>
    </w:p>
    <w:bookmarkEnd w:id="483"/>
    <w:bookmarkStart w:name="z566" w:id="484"/>
    <w:p>
      <w:pPr>
        <w:spacing w:after="0"/>
        <w:ind w:left="0"/>
        <w:jc w:val="both"/>
      </w:pPr>
      <w:r>
        <w:rPr>
          <w:rFonts w:ascii="Times New Roman"/>
          <w:b w:val="false"/>
          <w:i w:val="false"/>
          <w:color w:val="000000"/>
          <w:sz w:val="28"/>
        </w:rPr>
        <w:t xml:space="preserve">
      2) оқу және ұйымдастыру жұмыстарын ағылшын тілінде жүргізу мақсатында лексикалық қорды қалыптастыру; </w:t>
      </w:r>
    </w:p>
    <w:bookmarkEnd w:id="484"/>
    <w:bookmarkStart w:name="z567" w:id="485"/>
    <w:p>
      <w:pPr>
        <w:spacing w:after="0"/>
        <w:ind w:left="0"/>
        <w:jc w:val="both"/>
      </w:pPr>
      <w:r>
        <w:rPr>
          <w:rFonts w:ascii="Times New Roman"/>
          <w:b w:val="false"/>
          <w:i w:val="false"/>
          <w:color w:val="000000"/>
          <w:sz w:val="28"/>
        </w:rPr>
        <w:t xml:space="preserve">
      3) "Информатика", "Физика", "Химия" және "Биология" пәндері бойынша сөздік қорды қалыптастыру және кеңейту; </w:t>
      </w:r>
    </w:p>
    <w:bookmarkEnd w:id="485"/>
    <w:bookmarkStart w:name="z568" w:id="486"/>
    <w:p>
      <w:pPr>
        <w:spacing w:after="0"/>
        <w:ind w:left="0"/>
        <w:jc w:val="both"/>
      </w:pPr>
      <w:r>
        <w:rPr>
          <w:rFonts w:ascii="Times New Roman"/>
          <w:b w:val="false"/>
          <w:i w:val="false"/>
          <w:color w:val="000000"/>
          <w:sz w:val="28"/>
        </w:rPr>
        <w:t xml:space="preserve">
      4) сабақты ағылшын тілінде жүргізу дағдысын қалыптастыру және дамыту; </w:t>
      </w:r>
    </w:p>
    <w:bookmarkEnd w:id="486"/>
    <w:bookmarkStart w:name="z569" w:id="487"/>
    <w:p>
      <w:pPr>
        <w:spacing w:after="0"/>
        <w:ind w:left="0"/>
        <w:jc w:val="both"/>
      </w:pPr>
      <w:r>
        <w:rPr>
          <w:rFonts w:ascii="Times New Roman"/>
          <w:b w:val="false"/>
          <w:i w:val="false"/>
          <w:color w:val="000000"/>
          <w:sz w:val="28"/>
        </w:rPr>
        <w:t>
      5) сыни ойлау дағдысын дамыту әдістемесін түсіну және қолдану.</w:t>
      </w:r>
    </w:p>
    <w:bookmarkEnd w:id="487"/>
    <w:bookmarkStart w:name="z188" w:id="488"/>
    <w:p>
      <w:pPr>
        <w:spacing w:after="0"/>
        <w:ind w:left="0"/>
        <w:jc w:val="left"/>
      </w:pPr>
      <w:r>
        <w:rPr>
          <w:rFonts w:ascii="Times New Roman"/>
          <w:b/>
          <w:i w:val="false"/>
          <w:color w:val="000000"/>
        </w:rPr>
        <w:t xml:space="preserve"> 3-тарау. Бағдарлама мазмұны мен құрылымы</w:t>
      </w:r>
    </w:p>
    <w:bookmarkEnd w:id="488"/>
    <w:bookmarkStart w:name="z189" w:id="489"/>
    <w:p>
      <w:pPr>
        <w:spacing w:after="0"/>
        <w:ind w:left="0"/>
        <w:jc w:val="both"/>
      </w:pPr>
      <w:r>
        <w:rPr>
          <w:rFonts w:ascii="Times New Roman"/>
          <w:b w:val="false"/>
          <w:i w:val="false"/>
          <w:color w:val="000000"/>
          <w:sz w:val="28"/>
        </w:rPr>
        <w:t xml:space="preserve">
      6. Бағдарлама осы бағдарламаға сәйкес қосымшада көрсетілген жалпы, кәсіби және функционалды ағылшын тілін меңгеруді жетілдіру модульдарын қамтитын бес курстан (pre - А (Starter - базалық) - В2 (Upper – Intermediate – ортадан жоғары) тұрады. </w:t>
      </w:r>
    </w:p>
    <w:bookmarkEnd w:id="489"/>
    <w:bookmarkStart w:name="z570" w:id="490"/>
    <w:p>
      <w:pPr>
        <w:spacing w:after="0"/>
        <w:ind w:left="0"/>
        <w:jc w:val="both"/>
      </w:pPr>
      <w:r>
        <w:rPr>
          <w:rFonts w:ascii="Times New Roman"/>
          <w:b w:val="false"/>
          <w:i w:val="false"/>
          <w:color w:val="000000"/>
          <w:sz w:val="28"/>
        </w:rPr>
        <w:t xml:space="preserve">
      7. Мұғалімдердің ағылшын тілін меңгеру деңгейлерін анықтау мақсатында Cambridge университетімен құрастырылған Cambridge English Placement test (Кэмбридждік деңгей анықтайтын ол-лайн тест), (әрі қарай - CEPT) тестілеуі жүргізіледі. </w:t>
      </w:r>
    </w:p>
    <w:bookmarkEnd w:id="490"/>
    <w:bookmarkStart w:name="z571" w:id="491"/>
    <w:p>
      <w:pPr>
        <w:spacing w:after="0"/>
        <w:ind w:left="0"/>
        <w:jc w:val="both"/>
      </w:pPr>
      <w:r>
        <w:rPr>
          <w:rFonts w:ascii="Times New Roman"/>
          <w:b w:val="false"/>
          <w:i w:val="false"/>
          <w:color w:val="000000"/>
          <w:sz w:val="28"/>
        </w:rPr>
        <w:t xml:space="preserve">
      8. Әр курстың аяғында мұғалімдердіңағылшын тілін меңгеру деңгейін растайтын қорытынды тест өткізіледі. </w:t>
      </w:r>
    </w:p>
    <w:bookmarkEnd w:id="491"/>
    <w:bookmarkStart w:name="z572" w:id="492"/>
    <w:p>
      <w:pPr>
        <w:spacing w:after="0"/>
        <w:ind w:left="0"/>
        <w:jc w:val="both"/>
      </w:pPr>
      <w:r>
        <w:rPr>
          <w:rFonts w:ascii="Times New Roman"/>
          <w:b w:val="false"/>
          <w:i w:val="false"/>
          <w:color w:val="000000"/>
          <w:sz w:val="28"/>
        </w:rPr>
        <w:t xml:space="preserve">
      9. Соңғы модульді өту барысында тыңдаушылар EMI (English as Medium of Instruction) емтиханын тапсыруға дайындалады. </w:t>
      </w:r>
    </w:p>
    <w:bookmarkEnd w:id="492"/>
    <w:bookmarkStart w:name="z573" w:id="493"/>
    <w:p>
      <w:pPr>
        <w:spacing w:after="0"/>
        <w:ind w:left="0"/>
        <w:jc w:val="both"/>
      </w:pPr>
      <w:r>
        <w:rPr>
          <w:rFonts w:ascii="Times New Roman"/>
          <w:b w:val="false"/>
          <w:i w:val="false"/>
          <w:color w:val="000000"/>
          <w:sz w:val="28"/>
        </w:rPr>
        <w:t>
      10. Курс аяғында "Информатика", "Физика", "Химия" және "Биология" пәндері мұғалімдері ағылшын тілін меңгеру деңгейін жалпыеуропалық шкала Common European Framework of Reference (Ағылшын тілін меңгеру деңгейін анықтаудың жалпыеуропалық өлшемшарттары), (әрі қарай - CEFR) бойынша В2 (Upper – Intermediate – ортадан жоғары) деңгейіне көтереді, сабақты жүргізуге қатысты терминология мен кәсіби ағылшын тілін меңгереді.</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орта</w:t>
            </w:r>
            <w:r>
              <w:br/>
            </w:r>
            <w:r>
              <w:rPr>
                <w:rFonts w:ascii="Times New Roman"/>
                <w:b w:val="false"/>
                <w:i w:val="false"/>
                <w:color w:val="000000"/>
                <w:sz w:val="20"/>
              </w:rPr>
              <w:t>білім беру мазмұны жаңарту шеңберінде</w:t>
            </w:r>
            <w:r>
              <w:br/>
            </w:r>
            <w:r>
              <w:rPr>
                <w:rFonts w:ascii="Times New Roman"/>
                <w:b w:val="false"/>
                <w:i w:val="false"/>
                <w:color w:val="000000"/>
                <w:sz w:val="20"/>
              </w:rPr>
              <w:t>"Тілдік құзыреттілік" педагог</w:t>
            </w:r>
            <w:r>
              <w:br/>
            </w:r>
            <w:r>
              <w:rPr>
                <w:rFonts w:ascii="Times New Roman"/>
                <w:b w:val="false"/>
                <w:i w:val="false"/>
                <w:color w:val="000000"/>
                <w:sz w:val="20"/>
              </w:rPr>
              <w:t>кадрлардың біліктілігін арттыру</w:t>
            </w:r>
            <w:r>
              <w:br/>
            </w:r>
            <w:r>
              <w:rPr>
                <w:rFonts w:ascii="Times New Roman"/>
                <w:b w:val="false"/>
                <w:i w:val="false"/>
                <w:color w:val="000000"/>
                <w:sz w:val="20"/>
              </w:rPr>
              <w:t>курстарының білім беру бағдарламасына</w:t>
            </w:r>
            <w:r>
              <w:br/>
            </w:r>
            <w:r>
              <w:rPr>
                <w:rFonts w:ascii="Times New Roman"/>
                <w:b w:val="false"/>
                <w:i w:val="false"/>
                <w:color w:val="000000"/>
                <w:sz w:val="20"/>
              </w:rPr>
              <w:t>қосымша</w:t>
            </w:r>
          </w:p>
        </w:tc>
      </w:tr>
    </w:tbl>
    <w:bookmarkStart w:name="z191" w:id="494"/>
    <w:p>
      <w:pPr>
        <w:spacing w:after="0"/>
        <w:ind w:left="0"/>
        <w:jc w:val="left"/>
      </w:pPr>
      <w:r>
        <w:rPr>
          <w:rFonts w:ascii="Times New Roman"/>
          <w:b/>
          <w:i w:val="false"/>
          <w:color w:val="000000"/>
        </w:rPr>
        <w:t xml:space="preserve"> Оқу жоспары</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10979"/>
        <w:gridCol w:w="804"/>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мазмұны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 - A (ағылшын тілін меңгерудегі базалық деңгей)</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тілдік деңгейдің қалыптасуы: оқу дағдысы, грамматиканың қарапайым түрлері, жазу, тыңдағанын түсіну; күнделікті тақырыптар шеңберіндегі сөйлеу курсын меңгеру.</w:t>
            </w:r>
          </w:p>
          <w:p>
            <w:pPr>
              <w:spacing w:after="20"/>
              <w:ind w:left="20"/>
              <w:jc w:val="both"/>
            </w:pPr>
            <w:r>
              <w:rPr>
                <w:rFonts w:ascii="Times New Roman"/>
                <w:b w:val="false"/>
                <w:i w:val="false"/>
                <w:color w:val="000000"/>
                <w:sz w:val="20"/>
              </w:rPr>
              <w:t>
Жобалық жұмыс: практикалық сабақтар, аралық тексеру жұмыстары.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(ағылшын тілін меңгерудегі бастауыш деңгей)</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тілінің басты дағдыларын дамыту: оқылым, жазылым, сөйлесім, тыңдағанын түсіну; күнделікті өмір тақырыбы бойынша сөйлеу практикасы.</w:t>
            </w:r>
          </w:p>
          <w:p>
            <w:pPr>
              <w:spacing w:after="20"/>
              <w:ind w:left="20"/>
              <w:jc w:val="both"/>
            </w:pPr>
            <w:r>
              <w:rPr>
                <w:rFonts w:ascii="Times New Roman"/>
                <w:b w:val="false"/>
                <w:i w:val="false"/>
                <w:color w:val="000000"/>
                <w:sz w:val="20"/>
              </w:rPr>
              <w:t>
Жобалық жұмыс: практикалық сабақтар, аралық тексеру жұмыстары.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А2 (ағылшын тілін меңгерудегі ортадан төменгідеңгей+ағылшын тілінің бейінді модулі)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және грамматикалық құрылымдардың күрделірек түрлерін меңгеру, күнделікті өмірге байланысты сөйлеу практикасы, ағылшын тілін таныс жағдаяттарда қолдану, ағылшын тілінде жүргізілген әңгіменің басты мазмұнын ешкімнің көмегінсіз түсіну, сонымен қатар пәнге байланысты әңгіме мен мәтінді түсіну.</w:t>
            </w:r>
          </w:p>
          <w:p>
            <w:pPr>
              <w:spacing w:after="20"/>
              <w:ind w:left="20"/>
              <w:jc w:val="both"/>
            </w:pPr>
            <w:r>
              <w:rPr>
                <w:rFonts w:ascii="Times New Roman"/>
                <w:b w:val="false"/>
                <w:i w:val="false"/>
                <w:color w:val="000000"/>
                <w:sz w:val="20"/>
              </w:rPr>
              <w:t>
Бейінді ағылшын тілі: лексиканы пән бойынша кіргізу, сөздік құрастыру және пән бойынша деңгейге сәйкес бейімделген мәтіндерді оқу.</w:t>
            </w:r>
          </w:p>
          <w:p>
            <w:pPr>
              <w:spacing w:after="20"/>
              <w:ind w:left="20"/>
              <w:jc w:val="both"/>
            </w:pPr>
            <w:r>
              <w:rPr>
                <w:rFonts w:ascii="Times New Roman"/>
                <w:b w:val="false"/>
                <w:i w:val="false"/>
                <w:color w:val="000000"/>
                <w:sz w:val="20"/>
              </w:rPr>
              <w:t>
Жобалық жұмыс: практикалық сабақтар, аралық тексеру жұмыстары, кәсібіне сәйкес мәтіндер мен өзбетінше жұмыс.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Оқудағы үзіліс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(ағылшын тілін меңгерудегі орта деңгей+ ағылшын тілінің бейінді модулі+ ағылшын тілінің функционалдық модулі)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сабақты ағылшын тілінде жүргізуі үшін функционалдық тілдің лексикалық қорын қалыптастыру, тілді әр түрлі стандарттық жағдаяттарда қолдану (презентацияларды өткізу, құжаттарды дайындау), мәтіннің басты идеясын түсіну, кәсіби және жеке сипаттағы мәтіндерді егжей-тегжейлі түсіну.</w:t>
            </w:r>
          </w:p>
          <w:p>
            <w:pPr>
              <w:spacing w:after="20"/>
              <w:ind w:left="20"/>
              <w:jc w:val="both"/>
            </w:pPr>
            <w:r>
              <w:rPr>
                <w:rFonts w:ascii="Times New Roman"/>
                <w:b w:val="false"/>
                <w:i w:val="false"/>
                <w:color w:val="000000"/>
                <w:sz w:val="20"/>
              </w:rPr>
              <w:t>
Сабақтарды өткізу, оқу процесін ұйымдастыру, мұғалім нұсқаулықтарын түйіндеу, студенттердің білімін бағалау және студенттермен кері байланыс орнату, зерттеу жұмыстары, сыни ойлау дағдыларын дамыту, интерактивті сабақтарды дайындауға байланысты ағылшын тілі.</w:t>
            </w:r>
          </w:p>
          <w:p>
            <w:pPr>
              <w:spacing w:after="20"/>
              <w:ind w:left="20"/>
              <w:jc w:val="both"/>
            </w:pPr>
            <w:r>
              <w:rPr>
                <w:rFonts w:ascii="Times New Roman"/>
                <w:b w:val="false"/>
                <w:i w:val="false"/>
                <w:color w:val="000000"/>
                <w:sz w:val="20"/>
              </w:rPr>
              <w:t xml:space="preserve">
Бейінді ағылшын тілі: сөздік қорды кеңейту, пән бойынша күрделірек мәтіндерді оқу, ағылшын тілінің жалпы курсынан қалыптасқан дағдыларын лекцияларды түсіну, мәтіндерді оқу, эсселер жазу, есеп беруде қолдану және интегралдау. </w:t>
            </w:r>
          </w:p>
          <w:p>
            <w:pPr>
              <w:spacing w:after="20"/>
              <w:ind w:left="20"/>
              <w:jc w:val="both"/>
            </w:pPr>
            <w:r>
              <w:rPr>
                <w:rFonts w:ascii="Times New Roman"/>
                <w:b w:val="false"/>
                <w:i w:val="false"/>
                <w:color w:val="000000"/>
                <w:sz w:val="20"/>
              </w:rPr>
              <w:t>
Жобалық жұмыс: практикалық сабақтар, аралық тексеру жұмыстары, кәсібіне сәйкес мәтіндер мен өз бетінше жұмыс, мини-лекцияларды құрастыру, презентация, сабақ жоспарын, академиялық эссе жазу.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(ағылшын тілін меңгерудегі ортадан жоғарыдеңгей + ағылшын тілінің бейінді модулі+ ағылшын тілінің функционалдық модулі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кәсіптік саладағы мүддесі, күрделі, абстракты, нақты және арнайы тақырыптағы күрделі мәтіндерді түсінуге, пән мұғалімінің ауызша монологтық және диалогтық тілін дамытуға, жағдаятқа қатысты әр түрлі стильді пайдалануға байланысты, сонымен қатар өз пікірін айта алу, артықшылықтар мен кемшіліктерді, әр түрлі көз қарастарды салыстыру және сәйкестендіре алуға байланысты функционалды тілінің лексикалық қорын к еңейту.</w:t>
            </w:r>
          </w:p>
          <w:p>
            <w:pPr>
              <w:spacing w:after="20"/>
              <w:ind w:left="20"/>
              <w:jc w:val="both"/>
            </w:pPr>
            <w:r>
              <w:rPr>
                <w:rFonts w:ascii="Times New Roman"/>
                <w:b w:val="false"/>
                <w:i w:val="false"/>
                <w:color w:val="000000"/>
                <w:sz w:val="20"/>
              </w:rPr>
              <w:t>
Сабақтарды өткізу, ғылыми зерттеу, оқу процесін ұйымдастыру, пәнмұғалімдерінің пән бойынша сөздік құрастыруға бағытталған жобалық жұмыстарн өз бетінше орындау, күнтізбелік тақырыптық жоспар және сабақ жоспарларын дайындау, ағылшын тіліндегі пәндік оқулықтар мен өз бетінше жұмыс істеу дағдыларын меңгеру, сыни ойлау дағдыларын дамыту әдістемесін меңгеруге байланысты ағылшынтілі.</w:t>
            </w:r>
          </w:p>
          <w:p>
            <w:pPr>
              <w:spacing w:after="20"/>
              <w:ind w:left="20"/>
              <w:jc w:val="both"/>
            </w:pPr>
            <w:r>
              <w:rPr>
                <w:rFonts w:ascii="Times New Roman"/>
                <w:b w:val="false"/>
                <w:i w:val="false"/>
                <w:color w:val="000000"/>
                <w:sz w:val="20"/>
              </w:rPr>
              <w:t>
EMI (English as a Medium of Instruction) онлайн-курсын өту.</w:t>
            </w:r>
          </w:p>
          <w:p>
            <w:pPr>
              <w:spacing w:after="20"/>
              <w:ind w:left="20"/>
              <w:jc w:val="both"/>
            </w:pPr>
            <w:r>
              <w:rPr>
                <w:rFonts w:ascii="Times New Roman"/>
                <w:b w:val="false"/>
                <w:i w:val="false"/>
                <w:color w:val="000000"/>
                <w:sz w:val="20"/>
              </w:rPr>
              <w:t xml:space="preserve">
Бейінді ағылшын тілі: сөздік қорды кеңейту, пән бойынша аутентикалық мәтіндерді оқу, ағылшын тілінің жалпы курсынан қалыптасқан дағдыларын лекцияларды түсіну, мәтіндерді оқу, эсселер жазу, есеп беруде қолдану және интегралдау. </w:t>
            </w:r>
          </w:p>
          <w:p>
            <w:pPr>
              <w:spacing w:after="20"/>
              <w:ind w:left="20"/>
              <w:jc w:val="both"/>
            </w:pPr>
            <w:r>
              <w:rPr>
                <w:rFonts w:ascii="Times New Roman"/>
                <w:b w:val="false"/>
                <w:i w:val="false"/>
                <w:color w:val="000000"/>
                <w:sz w:val="20"/>
              </w:rPr>
              <w:t>
Жобалық жұмыс: практикалық сабақтар, аралық тексеру жұмыстары, кәсібіне сәйкес мәтіндер мен өз бетінше жұмыс, мини-лекцияларды құрастыру, презентация, сабақ жоспарын, академиялық эссе жазу.</w:t>
            </w:r>
          </w:p>
          <w:p>
            <w:pPr>
              <w:spacing w:after="20"/>
              <w:ind w:left="20"/>
              <w:jc w:val="both"/>
            </w:pPr>
            <w:r>
              <w:rPr>
                <w:rFonts w:ascii="Times New Roman"/>
                <w:b w:val="false"/>
                <w:i w:val="false"/>
                <w:color w:val="000000"/>
                <w:sz w:val="20"/>
              </w:rPr>
              <w:t>
EMI (English as a Medium of Instruction) онлайн - курсын өтуге дайындалу.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14 қыркүйектегі</w:t>
            </w:r>
            <w:r>
              <w:br/>
            </w:r>
            <w:r>
              <w:rPr>
                <w:rFonts w:ascii="Times New Roman"/>
                <w:b w:val="false"/>
                <w:i w:val="false"/>
                <w:color w:val="000000"/>
                <w:sz w:val="20"/>
              </w:rPr>
              <w:t>№ 558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37-қосымша</w:t>
            </w:r>
          </w:p>
        </w:tc>
      </w:tr>
    </w:tbl>
    <w:bookmarkStart w:name="z193" w:id="495"/>
    <w:p>
      <w:pPr>
        <w:spacing w:after="0"/>
        <w:ind w:left="0"/>
        <w:jc w:val="left"/>
      </w:pPr>
      <w:r>
        <w:rPr>
          <w:rFonts w:ascii="Times New Roman"/>
          <w:b/>
          <w:i w:val="false"/>
          <w:color w:val="000000"/>
        </w:rPr>
        <w:t xml:space="preserve"> Қазақстан Республикасының орта білім беру мазмұнын жаңарту</w:t>
      </w:r>
      <w:r>
        <w:br/>
      </w:r>
      <w:r>
        <w:rPr>
          <w:rFonts w:ascii="Times New Roman"/>
          <w:b/>
          <w:i w:val="false"/>
          <w:color w:val="000000"/>
        </w:rPr>
        <w:t>шеңберінде "Ағылшын тілі оқытушыларының тілдік және</w:t>
      </w:r>
      <w:r>
        <w:br/>
      </w:r>
      <w:r>
        <w:rPr>
          <w:rFonts w:ascii="Times New Roman"/>
          <w:b/>
          <w:i w:val="false"/>
          <w:color w:val="000000"/>
        </w:rPr>
        <w:t>кәсіби біліктілігін арттыру" педагог кадрлардың</w:t>
      </w:r>
      <w:r>
        <w:br/>
      </w:r>
      <w:r>
        <w:rPr>
          <w:rFonts w:ascii="Times New Roman"/>
          <w:b/>
          <w:i w:val="false"/>
          <w:color w:val="000000"/>
        </w:rPr>
        <w:t>біліктілігін арттыру курстарының білім беру бағдарламасы</w:t>
      </w:r>
      <w:r>
        <w:br/>
      </w:r>
      <w:r>
        <w:rPr>
          <w:rFonts w:ascii="Times New Roman"/>
          <w:b/>
          <w:i w:val="false"/>
          <w:color w:val="000000"/>
        </w:rPr>
        <w:t>1-тарау. Жалпы ережелер</w:t>
      </w:r>
    </w:p>
    <w:bookmarkEnd w:id="495"/>
    <w:bookmarkStart w:name="z195" w:id="496"/>
    <w:p>
      <w:pPr>
        <w:spacing w:after="0"/>
        <w:ind w:left="0"/>
        <w:jc w:val="both"/>
      </w:pPr>
      <w:r>
        <w:rPr>
          <w:rFonts w:ascii="Times New Roman"/>
          <w:b w:val="false"/>
          <w:i w:val="false"/>
          <w:color w:val="000000"/>
          <w:sz w:val="28"/>
        </w:rPr>
        <w:t>
      1. Қазақстан Республикасының орта білім беру мазмұнын жаңарту шеңберінде "Ағылшын тілі оқытушыларының тілдік және кәсіби біліктілігін арттыру" педагог кадрлардың біліктілігін арттыру курстарының білім беру бағдарламасы (әрі қарай - Бағдарлама) білім беру үдерісін "Ағылшын тілі" пәні бойынша басқарып отырады.</w:t>
      </w:r>
    </w:p>
    <w:bookmarkEnd w:id="496"/>
    <w:bookmarkStart w:name="z574" w:id="497"/>
    <w:p>
      <w:pPr>
        <w:spacing w:after="0"/>
        <w:ind w:left="0"/>
        <w:jc w:val="both"/>
      </w:pPr>
      <w:r>
        <w:rPr>
          <w:rFonts w:ascii="Times New Roman"/>
          <w:b w:val="false"/>
          <w:i w:val="false"/>
          <w:color w:val="000000"/>
          <w:sz w:val="28"/>
        </w:rPr>
        <w:t xml:space="preserve">
      2. Осы Бағдарламада орта білім беру мазмұны жаңартылған жағдайда "Ағылшын тілі" пәні оқытушылардың тілдік және кәсіби біліктілігін арттырудың толық мәліметтері көрсетілген. </w:t>
      </w:r>
    </w:p>
    <w:bookmarkEnd w:id="497"/>
    <w:bookmarkStart w:name="z575" w:id="498"/>
    <w:p>
      <w:pPr>
        <w:spacing w:after="0"/>
        <w:ind w:left="0"/>
        <w:jc w:val="both"/>
      </w:pPr>
      <w:r>
        <w:rPr>
          <w:rFonts w:ascii="Times New Roman"/>
          <w:b w:val="false"/>
          <w:i w:val="false"/>
          <w:color w:val="000000"/>
          <w:sz w:val="28"/>
        </w:rPr>
        <w:t>
      3. Бағдарлама оқыту тіліне қарамастан ағылшын тідінде оқытылады. Бағдарлама ағылшын тілін деңгейін және оқыту тәсілдерін қолдануын жетілдірү үшін біріктірілген тәсілді қамтамасыз етеді.</w:t>
      </w:r>
    </w:p>
    <w:bookmarkEnd w:id="498"/>
    <w:bookmarkStart w:name="z196" w:id="499"/>
    <w:p>
      <w:pPr>
        <w:spacing w:after="0"/>
        <w:ind w:left="0"/>
        <w:jc w:val="left"/>
      </w:pPr>
      <w:r>
        <w:rPr>
          <w:rFonts w:ascii="Times New Roman"/>
          <w:b/>
          <w:i w:val="false"/>
          <w:color w:val="000000"/>
        </w:rPr>
        <w:t xml:space="preserve"> 2-тарау. Бағдарламаның мақсаты мен міндеті</w:t>
      </w:r>
    </w:p>
    <w:bookmarkEnd w:id="499"/>
    <w:bookmarkStart w:name="z197" w:id="500"/>
    <w:p>
      <w:pPr>
        <w:spacing w:after="0"/>
        <w:ind w:left="0"/>
        <w:jc w:val="both"/>
      </w:pPr>
      <w:r>
        <w:rPr>
          <w:rFonts w:ascii="Times New Roman"/>
          <w:b w:val="false"/>
          <w:i w:val="false"/>
          <w:color w:val="000000"/>
          <w:sz w:val="28"/>
        </w:rPr>
        <w:t>
      4. Бағдарламаның мақсаты:ағылшын тілі оқытушыларының тілдік және кәсіби біліктілігін арттырып, курс аяқталғаннан кейін халықаралық стандартқа сәйкес Teaching Knowledge Test (Оқыту әдісі бойынша тест), (әрі қарай - TKT) Module 2 (Модуль 2) немесе Module 3 (Модуль 3) немесе TKT CLIL (Content and Language Integrated Learning – пән – тілді кешенді оқыту), (әрі қарай - ТКТ СLIL) халықаралық сертификатын беру және ағылшын тілі сабақтарын тиімді өткізуге және оқушыларды жаратылыстану бағытындағы пәндерді оқытуға дайындау.</w:t>
      </w:r>
    </w:p>
    <w:bookmarkEnd w:id="500"/>
    <w:bookmarkStart w:name="z576" w:id="501"/>
    <w:p>
      <w:pPr>
        <w:spacing w:after="0"/>
        <w:ind w:left="0"/>
        <w:jc w:val="both"/>
      </w:pPr>
      <w:r>
        <w:rPr>
          <w:rFonts w:ascii="Times New Roman"/>
          <w:b w:val="false"/>
          <w:i w:val="false"/>
          <w:color w:val="000000"/>
          <w:sz w:val="28"/>
        </w:rPr>
        <w:t>
      5. Бағдарламаның міндеттері:</w:t>
      </w:r>
    </w:p>
    <w:bookmarkEnd w:id="501"/>
    <w:bookmarkStart w:name="z577" w:id="502"/>
    <w:p>
      <w:pPr>
        <w:spacing w:after="0"/>
        <w:ind w:left="0"/>
        <w:jc w:val="both"/>
      </w:pPr>
      <w:r>
        <w:rPr>
          <w:rFonts w:ascii="Times New Roman"/>
          <w:b w:val="false"/>
          <w:i w:val="false"/>
          <w:color w:val="000000"/>
          <w:sz w:val="28"/>
        </w:rPr>
        <w:t xml:space="preserve">
      1) кәсіби біліктілікті арттыру; </w:t>
      </w:r>
    </w:p>
    <w:bookmarkEnd w:id="502"/>
    <w:bookmarkStart w:name="z578" w:id="503"/>
    <w:p>
      <w:pPr>
        <w:spacing w:after="0"/>
        <w:ind w:left="0"/>
        <w:jc w:val="both"/>
      </w:pPr>
      <w:r>
        <w:rPr>
          <w:rFonts w:ascii="Times New Roman"/>
          <w:b w:val="false"/>
          <w:i w:val="false"/>
          <w:color w:val="000000"/>
          <w:sz w:val="28"/>
        </w:rPr>
        <w:t xml:space="preserve">
      2) тілдік қатысымдық құзіреттілікті арттыру; </w:t>
      </w:r>
    </w:p>
    <w:bookmarkEnd w:id="503"/>
    <w:bookmarkStart w:name="z579" w:id="504"/>
    <w:p>
      <w:pPr>
        <w:spacing w:after="0"/>
        <w:ind w:left="0"/>
        <w:jc w:val="both"/>
      </w:pPr>
      <w:r>
        <w:rPr>
          <w:rFonts w:ascii="Times New Roman"/>
          <w:b w:val="false"/>
          <w:i w:val="false"/>
          <w:color w:val="000000"/>
          <w:sz w:val="28"/>
        </w:rPr>
        <w:t xml:space="preserve">
      3) сабақ берудің қатысымдық әдістемесіне үйрету; </w:t>
      </w:r>
    </w:p>
    <w:bookmarkEnd w:id="504"/>
    <w:bookmarkStart w:name="z580" w:id="505"/>
    <w:p>
      <w:pPr>
        <w:spacing w:after="0"/>
        <w:ind w:left="0"/>
        <w:jc w:val="both"/>
      </w:pPr>
      <w:r>
        <w:rPr>
          <w:rFonts w:ascii="Times New Roman"/>
          <w:b w:val="false"/>
          <w:i w:val="false"/>
          <w:color w:val="000000"/>
          <w:sz w:val="28"/>
        </w:rPr>
        <w:t xml:space="preserve">
      4) ойлап сөйлеу әрекетін дамытуға арналған әдістемені үйрету; </w:t>
      </w:r>
    </w:p>
    <w:bookmarkEnd w:id="505"/>
    <w:bookmarkStart w:name="z581" w:id="506"/>
    <w:p>
      <w:pPr>
        <w:spacing w:after="0"/>
        <w:ind w:left="0"/>
        <w:jc w:val="both"/>
      </w:pPr>
      <w:r>
        <w:rPr>
          <w:rFonts w:ascii="Times New Roman"/>
          <w:b w:val="false"/>
          <w:i w:val="false"/>
          <w:color w:val="000000"/>
          <w:sz w:val="28"/>
        </w:rPr>
        <w:t xml:space="preserve">
      5) оқытудың CLIL элементтерін пайдалана отырып сабақ өткізуге үйрету; </w:t>
      </w:r>
    </w:p>
    <w:bookmarkEnd w:id="506"/>
    <w:bookmarkStart w:name="z582" w:id="507"/>
    <w:p>
      <w:pPr>
        <w:spacing w:after="0"/>
        <w:ind w:left="0"/>
        <w:jc w:val="both"/>
      </w:pPr>
      <w:r>
        <w:rPr>
          <w:rFonts w:ascii="Times New Roman"/>
          <w:b w:val="false"/>
          <w:i w:val="false"/>
          <w:color w:val="000000"/>
          <w:sz w:val="28"/>
        </w:rPr>
        <w:t xml:space="preserve">
      6) сабақты жоспарлауға және қосымша ресурстарды пайдаланана білуге үйрету; </w:t>
      </w:r>
    </w:p>
    <w:bookmarkEnd w:id="507"/>
    <w:bookmarkStart w:name="z583" w:id="508"/>
    <w:p>
      <w:pPr>
        <w:spacing w:after="0"/>
        <w:ind w:left="0"/>
        <w:jc w:val="both"/>
      </w:pPr>
      <w:r>
        <w:rPr>
          <w:rFonts w:ascii="Times New Roman"/>
          <w:b w:val="false"/>
          <w:i w:val="false"/>
          <w:color w:val="000000"/>
          <w:sz w:val="28"/>
        </w:rPr>
        <w:t>
      7) оқыту мен сабақ барысын ұйымдастыруға үйрету.</w:t>
      </w:r>
    </w:p>
    <w:bookmarkEnd w:id="508"/>
    <w:bookmarkStart w:name="z198" w:id="509"/>
    <w:p>
      <w:pPr>
        <w:spacing w:after="0"/>
        <w:ind w:left="0"/>
        <w:jc w:val="left"/>
      </w:pPr>
      <w:r>
        <w:rPr>
          <w:rFonts w:ascii="Times New Roman"/>
          <w:b/>
          <w:i w:val="false"/>
          <w:color w:val="000000"/>
        </w:rPr>
        <w:t xml:space="preserve"> 3-тарау. Бағдарламаның құрылымы</w:t>
      </w:r>
    </w:p>
    <w:bookmarkEnd w:id="509"/>
    <w:bookmarkStart w:name="z199" w:id="510"/>
    <w:p>
      <w:pPr>
        <w:spacing w:after="0"/>
        <w:ind w:left="0"/>
        <w:jc w:val="both"/>
      </w:pPr>
      <w:r>
        <w:rPr>
          <w:rFonts w:ascii="Times New Roman"/>
          <w:b w:val="false"/>
          <w:i w:val="false"/>
          <w:color w:val="000000"/>
          <w:sz w:val="28"/>
        </w:rPr>
        <w:t>
      6. Бағдарлама осы бағдарламаға сәйкес 1, 2, 3, 4 қосымшаларында көрсетілген ағылшын тілін меңгеру деңгейіне қарай төрт оқу жоспарынан тұрады.</w:t>
      </w:r>
    </w:p>
    <w:bookmarkEnd w:id="510"/>
    <w:bookmarkStart w:name="z584" w:id="511"/>
    <w:p>
      <w:pPr>
        <w:spacing w:after="0"/>
        <w:ind w:left="0"/>
        <w:jc w:val="both"/>
      </w:pPr>
      <w:r>
        <w:rPr>
          <w:rFonts w:ascii="Times New Roman"/>
          <w:b w:val="false"/>
          <w:i w:val="false"/>
          <w:color w:val="000000"/>
          <w:sz w:val="28"/>
        </w:rPr>
        <w:t>
      7. Оқу жоспарларына тілдік дайындық бойынша модульдар мен біріктірілген дайындық элементтері бар ағылшын тілін оқытудың қатысымдық әдістемесі кіреді.</w:t>
      </w:r>
    </w:p>
    <w:bookmarkEnd w:id="511"/>
    <w:bookmarkStart w:name="z585" w:id="512"/>
    <w:p>
      <w:pPr>
        <w:spacing w:after="0"/>
        <w:ind w:left="0"/>
        <w:jc w:val="both"/>
      </w:pPr>
      <w:r>
        <w:rPr>
          <w:rFonts w:ascii="Times New Roman"/>
          <w:b w:val="false"/>
          <w:i w:val="false"/>
          <w:color w:val="000000"/>
          <w:sz w:val="28"/>
        </w:rPr>
        <w:t>
      8. Деңгейді анықтау үшін Cambridge университетінің дайындаған (Cambridge English Placement test - Кэмбридждік деңгей анықтайтын он-лайн тест), (әрі қарай - CEPT) тесті мен деңгейді растау үшін әңгімелесу өткізіледі.</w:t>
      </w:r>
    </w:p>
    <w:bookmarkEnd w:id="512"/>
    <w:bookmarkStart w:name="z586" w:id="513"/>
    <w:p>
      <w:pPr>
        <w:spacing w:after="0"/>
        <w:ind w:left="0"/>
        <w:jc w:val="both"/>
      </w:pPr>
      <w:r>
        <w:rPr>
          <w:rFonts w:ascii="Times New Roman"/>
          <w:b w:val="false"/>
          <w:i w:val="false"/>
          <w:color w:val="000000"/>
          <w:sz w:val="28"/>
        </w:rPr>
        <w:t>
      9. Әрбір курс аяқталғаннан кейін тілді TKT Module 2 (Модуль 2) немесе Module 3 (Модуль 3 ) немесе TKT CLIL арқылы меңгергенін растау үшін қорытынды тест өткізіледі.</w:t>
      </w:r>
    </w:p>
    <w:bookmarkEnd w:id="513"/>
    <w:bookmarkStart w:name="z587" w:id="514"/>
    <w:p>
      <w:pPr>
        <w:spacing w:after="0"/>
        <w:ind w:left="0"/>
        <w:jc w:val="both"/>
      </w:pPr>
      <w:r>
        <w:rPr>
          <w:rFonts w:ascii="Times New Roman"/>
          <w:b w:val="false"/>
          <w:i w:val="false"/>
          <w:color w:val="000000"/>
          <w:sz w:val="28"/>
        </w:rPr>
        <w:t>
      10. Оқытудың нәтижесі: курс аяқталғаннан кейін ағылшын тілі оқытушылары ағылшын тілін меңгерудің жалпыевропалық шкаласы (CEFR – Common European Framework of Reference for Languages) бойынша В1 (Intermediate - орта), В2 (Upper-Inermediate – ортадан жоғары) деңгейіне жетеді; оқытудың қатысымдық әдістемесін меңгереді; ойлап сөйлеу әрекетін дамытуға арналған әдістемені үйренеді; оқытудың CLIL элементтерін пайдалана отырып сабақ өткізуге үйренеді;сабақты жоспарлауға және қосымша ресурстарды пайдаланана білуге үйренеді; оқыту мен сабақ барысын ұйымдастыруға үйренеді.</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орта</w:t>
            </w:r>
            <w:r>
              <w:br/>
            </w:r>
            <w:r>
              <w:rPr>
                <w:rFonts w:ascii="Times New Roman"/>
                <w:b w:val="false"/>
                <w:i w:val="false"/>
                <w:color w:val="000000"/>
                <w:sz w:val="20"/>
              </w:rPr>
              <w:t>білім беру мазмұнын жаңарту шеңберінде</w:t>
            </w:r>
            <w:r>
              <w:br/>
            </w:r>
            <w:r>
              <w:rPr>
                <w:rFonts w:ascii="Times New Roman"/>
                <w:b w:val="false"/>
                <w:i w:val="false"/>
                <w:color w:val="000000"/>
                <w:sz w:val="20"/>
              </w:rPr>
              <w:t>"Ағылшын тілі оқытушыларының тілдік</w:t>
            </w:r>
            <w:r>
              <w:br/>
            </w:r>
            <w:r>
              <w:rPr>
                <w:rFonts w:ascii="Times New Roman"/>
                <w:b w:val="false"/>
                <w:i w:val="false"/>
                <w:color w:val="000000"/>
                <w:sz w:val="20"/>
              </w:rPr>
              <w:t>және кәсіби біліктілігін арттыру"</w:t>
            </w:r>
            <w:r>
              <w:br/>
            </w:r>
            <w:r>
              <w:rPr>
                <w:rFonts w:ascii="Times New Roman"/>
                <w:b w:val="false"/>
                <w:i w:val="false"/>
                <w:color w:val="000000"/>
                <w:sz w:val="20"/>
              </w:rPr>
              <w:t>педагог кадрлардың біліктілігін арттыру</w:t>
            </w:r>
            <w:r>
              <w:br/>
            </w:r>
            <w:r>
              <w:rPr>
                <w:rFonts w:ascii="Times New Roman"/>
                <w:b w:val="false"/>
                <w:i w:val="false"/>
                <w:color w:val="000000"/>
                <w:sz w:val="20"/>
              </w:rPr>
              <w:t>курстарының білім беру бағдарламасының</w:t>
            </w:r>
            <w:r>
              <w:br/>
            </w:r>
            <w:r>
              <w:rPr>
                <w:rFonts w:ascii="Times New Roman"/>
                <w:b w:val="false"/>
                <w:i w:val="false"/>
                <w:color w:val="000000"/>
                <w:sz w:val="20"/>
              </w:rPr>
              <w:t>1-қосымшасы</w:t>
            </w:r>
          </w:p>
        </w:tc>
      </w:tr>
    </w:tbl>
    <w:bookmarkStart w:name="z201" w:id="515"/>
    <w:p>
      <w:pPr>
        <w:spacing w:after="0"/>
        <w:ind w:left="0"/>
        <w:jc w:val="left"/>
      </w:pPr>
      <w:r>
        <w:rPr>
          <w:rFonts w:ascii="Times New Roman"/>
          <w:b/>
          <w:i w:val="false"/>
          <w:color w:val="000000"/>
        </w:rPr>
        <w:t xml:space="preserve"> Оқу жоспары</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11542"/>
        <w:gridCol w:w="380"/>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бастапқы деңгейде (А1 (Elementary - базалық) меңгерген ағылшын тілі оқытушыларына арналған курстың мазмұны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(ағылшынтілін меңгерудің ортадан төмен деңгейі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бастапқы деңгейден А2 (Pre-Intermediate – ортадан төмен) деңгейіне дейін көтеру; ағылшын тілін оқыту үшін қажетті күрделі лексикалық және грамматикалық құрылымдарды меңгеру; күнделікті және кәсіби өмірдегі тақырыптар бойынша сұхбаттасу практикасы; таныс жағдаяттарда ағылшын тілін қолдана білу; ағылшын тіліндегі сұхбаттардың негізгі мазмұнын біреудің көмегінсіз түсіну, сондай-ақ тілдің деңгейіне сәйкес мәтінді және тілді түсіну.</w:t>
            </w:r>
          </w:p>
          <w:p>
            <w:pPr>
              <w:spacing w:after="20"/>
              <w:ind w:left="20"/>
              <w:jc w:val="both"/>
            </w:pPr>
            <w:r>
              <w:rPr>
                <w:rFonts w:ascii="Times New Roman"/>
                <w:b w:val="false"/>
                <w:i w:val="false"/>
                <w:color w:val="000000"/>
                <w:sz w:val="20"/>
              </w:rPr>
              <w:t>
Жобалау жұмыстары: практикалық сабақтар, аралық тексеру жұмыстары, деңгейге сәйкес мәтіндермен өз бетінше жасалатын жұмыстар.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(ағылшын тілін меңгерудің орта деңгейі)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өмірде кездесетін әр түрлі тақырыптағы нақты хабарламалардың негізгі идеясын түсіну, кәсіби қызметте кездесіп қалатын жағдайдың көпшілігінде қатысымға түсе білу; әсерін, оқиғаны, ынтасын айтып беру; өзінің ойларымен болашаққа жоспарын негіздей білу.</w:t>
            </w:r>
          </w:p>
          <w:p>
            <w:pPr>
              <w:spacing w:after="20"/>
              <w:ind w:left="20"/>
              <w:jc w:val="both"/>
            </w:pPr>
            <w:r>
              <w:rPr>
                <w:rFonts w:ascii="Times New Roman"/>
                <w:b w:val="false"/>
                <w:i w:val="false"/>
                <w:color w:val="000000"/>
                <w:sz w:val="20"/>
              </w:rPr>
              <w:t>
Тілдік талдаудың жан-жақты әдістемесін: құрылымын анықтау мақсатында фонетика, лексика, сөзжасау, морфология, синтаксис, стилистиканың, тілдік бірліктердің түрлерін, олардың формаларымен жасалу тәсілдерін жүйелі қолдана білу, олардың мәтінде дұрыс қолданылуын білу</w:t>
            </w:r>
          </w:p>
          <w:p>
            <w:pPr>
              <w:spacing w:after="20"/>
              <w:ind w:left="20"/>
              <w:jc w:val="both"/>
            </w:pPr>
            <w:r>
              <w:rPr>
                <w:rFonts w:ascii="Times New Roman"/>
                <w:b w:val="false"/>
                <w:i w:val="false"/>
                <w:color w:val="000000"/>
                <w:sz w:val="20"/>
              </w:rPr>
              <w:t>
Жобалау жұмыстары: практикалық сабақтар, аралық тексеру жұмыстары, салаға сәйкес мәтіндер мен өз бетінше жасайтын жұмыстар, мини-лекциялар, презентациялар, сабақ жоспарларын дайындау, академиялық эссе жазу.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дайындық элементтері бар ағылшын тілін оқытудың</w:t>
            </w:r>
          </w:p>
          <w:p>
            <w:pPr>
              <w:spacing w:after="20"/>
              <w:ind w:left="20"/>
              <w:jc w:val="both"/>
            </w:pPr>
            <w:r>
              <w:rPr>
                <w:rFonts w:ascii="Times New Roman"/>
                <w:b w:val="false"/>
                <w:i w:val="false"/>
                <w:color w:val="000000"/>
                <w:sz w:val="20"/>
              </w:rPr>
              <w:t>
Қатысымдық әдістемесінің модулі</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жоспарлауға арналған ағылшын тілі; оқу құралдарын, ресурстар мен материалдарды пайдалана білу; сабақ барысы және сабақ өткізу; оқыту процесін басқару. </w:t>
            </w:r>
          </w:p>
          <w:p>
            <w:pPr>
              <w:spacing w:after="20"/>
              <w:ind w:left="20"/>
              <w:jc w:val="both"/>
            </w:pPr>
            <w:r>
              <w:rPr>
                <w:rFonts w:ascii="Times New Roman"/>
                <w:b w:val="false"/>
                <w:i w:val="false"/>
                <w:color w:val="000000"/>
                <w:sz w:val="20"/>
              </w:rPr>
              <w:t>
Пәндерді ағылшын тілінде оқыту мен үйрету дағдысын қалыптастыру.</w:t>
            </w:r>
          </w:p>
          <w:p>
            <w:pPr>
              <w:spacing w:after="20"/>
              <w:ind w:left="20"/>
              <w:jc w:val="both"/>
            </w:pPr>
            <w:r>
              <w:rPr>
                <w:rFonts w:ascii="Times New Roman"/>
                <w:b w:val="false"/>
                <w:i w:val="false"/>
                <w:color w:val="000000"/>
                <w:sz w:val="20"/>
              </w:rPr>
              <w:t>
Жобалау жұмыстары: практикалық сабақтар, аралық тексеру жұмыстары, өз бетінше жасайтын жұмыстар, біріктірілген пәндік-тілдік элементтері (CLIL - Content and Language Integrated Learning)бар сабақтарды жоспарлау және көрсету.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орта</w:t>
            </w:r>
            <w:r>
              <w:br/>
            </w:r>
            <w:r>
              <w:rPr>
                <w:rFonts w:ascii="Times New Roman"/>
                <w:b w:val="false"/>
                <w:i w:val="false"/>
                <w:color w:val="000000"/>
                <w:sz w:val="20"/>
              </w:rPr>
              <w:t>білім беру мазмұнын жаңарту шеңберінде</w:t>
            </w:r>
            <w:r>
              <w:br/>
            </w:r>
            <w:r>
              <w:rPr>
                <w:rFonts w:ascii="Times New Roman"/>
                <w:b w:val="false"/>
                <w:i w:val="false"/>
                <w:color w:val="000000"/>
                <w:sz w:val="20"/>
              </w:rPr>
              <w:t>"Ағылшын тілі оқытушыларының тілдік</w:t>
            </w:r>
            <w:r>
              <w:br/>
            </w:r>
            <w:r>
              <w:rPr>
                <w:rFonts w:ascii="Times New Roman"/>
                <w:b w:val="false"/>
                <w:i w:val="false"/>
                <w:color w:val="000000"/>
                <w:sz w:val="20"/>
              </w:rPr>
              <w:t>және кәсіби біліктілігін арттыру"</w:t>
            </w:r>
            <w:r>
              <w:br/>
            </w:r>
            <w:r>
              <w:rPr>
                <w:rFonts w:ascii="Times New Roman"/>
                <w:b w:val="false"/>
                <w:i w:val="false"/>
                <w:color w:val="000000"/>
                <w:sz w:val="20"/>
              </w:rPr>
              <w:t>педагог кадрлардың біліктілігін арттыру</w:t>
            </w:r>
            <w:r>
              <w:br/>
            </w:r>
            <w:r>
              <w:rPr>
                <w:rFonts w:ascii="Times New Roman"/>
                <w:b w:val="false"/>
                <w:i w:val="false"/>
                <w:color w:val="000000"/>
                <w:sz w:val="20"/>
              </w:rPr>
              <w:t>курстарының білім беру бағдарламасының</w:t>
            </w:r>
            <w:r>
              <w:br/>
            </w:r>
            <w:r>
              <w:rPr>
                <w:rFonts w:ascii="Times New Roman"/>
                <w:b w:val="false"/>
                <w:i w:val="false"/>
                <w:color w:val="000000"/>
                <w:sz w:val="20"/>
              </w:rPr>
              <w:t>2-қосымшасы</w:t>
            </w:r>
          </w:p>
        </w:tc>
      </w:tr>
    </w:tbl>
    <w:bookmarkStart w:name="z203" w:id="516"/>
    <w:p>
      <w:pPr>
        <w:spacing w:after="0"/>
        <w:ind w:left="0"/>
        <w:jc w:val="left"/>
      </w:pPr>
      <w:r>
        <w:rPr>
          <w:rFonts w:ascii="Times New Roman"/>
          <w:b/>
          <w:i w:val="false"/>
          <w:color w:val="000000"/>
        </w:rPr>
        <w:t xml:space="preserve"> Оқу жоспары</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1549"/>
        <w:gridCol w:w="37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 ортадан төмен деңгейде (А2 (Pre – Intermediate – ортадан төмен) меңгерген ағылшын тілі оқытушыларына арналғанкурстың мазмұны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(ағылшын тілін меңгерудің орта деңгейі)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өмірде кездесетін әр түрлі тақырыптағы нақты хабарламалардың негізгі идеясын түсіну, кәсіби қызметте кездесіп қалатын жағдайдың көпшілігінде қатысымға түсе білу; әсерін, оқиғаны, ынтасын айтып беру; өзінің ойларымен болашаққа жоспарын негіздей білу.</w:t>
            </w:r>
          </w:p>
          <w:p>
            <w:pPr>
              <w:spacing w:after="20"/>
              <w:ind w:left="20"/>
              <w:jc w:val="both"/>
            </w:pPr>
            <w:r>
              <w:rPr>
                <w:rFonts w:ascii="Times New Roman"/>
                <w:b w:val="false"/>
                <w:i w:val="false"/>
                <w:color w:val="000000"/>
                <w:sz w:val="20"/>
              </w:rPr>
              <w:t>
Тілдік талдаудың жан-жақты әдістемесін: құрылымын анықтау мақсатында фонетика, лексика, сөз жасау, морфология, синтаксис, стилистиканың, тілдік бірліктердің түрлерін, олардың формалары мен жасалу тәсілдерін жүйелі қолдана білу, олардың мәтінде дұрыс қолданылуын білу.</w:t>
            </w:r>
          </w:p>
          <w:p>
            <w:pPr>
              <w:spacing w:after="20"/>
              <w:ind w:left="20"/>
              <w:jc w:val="both"/>
            </w:pPr>
            <w:r>
              <w:rPr>
                <w:rFonts w:ascii="Times New Roman"/>
                <w:b w:val="false"/>
                <w:i w:val="false"/>
                <w:color w:val="000000"/>
                <w:sz w:val="20"/>
              </w:rPr>
              <w:t>
Жобалау жұмыстары: практикалық сабақтар, аралық тексеру жұмыстары, салаға сәйкес мәтіндермен өз бетінше жасайтын жұмыстар, мини-лекциялар, презентациялар, сабақ жоспарларын дайындау, академиялық эссе жазу.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дайындық элементтері бар ағылшын тілін оқытудың</w:t>
            </w:r>
          </w:p>
          <w:p>
            <w:pPr>
              <w:spacing w:after="20"/>
              <w:ind w:left="20"/>
              <w:jc w:val="both"/>
            </w:pPr>
            <w:r>
              <w:rPr>
                <w:rFonts w:ascii="Times New Roman"/>
                <w:b w:val="false"/>
                <w:i w:val="false"/>
                <w:color w:val="000000"/>
                <w:sz w:val="20"/>
              </w:rPr>
              <w:t>
Қатысымдық әдістемесінің модулі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жоспарлауға арналған ағылшын тілі; оқу құралдарын, ресурстар мен материалдарды пайдалана білу; сабақ барысы және сабақ өткізу; оқыту процесін басқару. </w:t>
            </w:r>
          </w:p>
          <w:p>
            <w:pPr>
              <w:spacing w:after="20"/>
              <w:ind w:left="20"/>
              <w:jc w:val="both"/>
            </w:pPr>
            <w:r>
              <w:rPr>
                <w:rFonts w:ascii="Times New Roman"/>
                <w:b w:val="false"/>
                <w:i w:val="false"/>
                <w:color w:val="000000"/>
                <w:sz w:val="20"/>
              </w:rPr>
              <w:t>
Пәндерді ағылшын тілінде оқыту мен үйрету дағдысын қалыптастыру.</w:t>
            </w:r>
          </w:p>
          <w:p>
            <w:pPr>
              <w:spacing w:after="20"/>
              <w:ind w:left="20"/>
              <w:jc w:val="both"/>
            </w:pPr>
            <w:r>
              <w:rPr>
                <w:rFonts w:ascii="Times New Roman"/>
                <w:b w:val="false"/>
                <w:i w:val="false"/>
                <w:color w:val="000000"/>
                <w:sz w:val="20"/>
              </w:rPr>
              <w:t>
Жобалау жұмыстары: практикалық сабақтар, аралық тексеру жұмыстары, өз бетінше жасайтын жұмыстар, біріктірілген пәндік-тілдік элементтері (CLIL - Content and Language Integrated Learning) бар сабақтарды жоспарлау және көрсету.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орта</w:t>
            </w:r>
            <w:r>
              <w:br/>
            </w:r>
            <w:r>
              <w:rPr>
                <w:rFonts w:ascii="Times New Roman"/>
                <w:b w:val="false"/>
                <w:i w:val="false"/>
                <w:color w:val="000000"/>
                <w:sz w:val="20"/>
              </w:rPr>
              <w:t>білім беру мазмұнын жаңарту шеңберінде</w:t>
            </w:r>
            <w:r>
              <w:br/>
            </w:r>
            <w:r>
              <w:rPr>
                <w:rFonts w:ascii="Times New Roman"/>
                <w:b w:val="false"/>
                <w:i w:val="false"/>
                <w:color w:val="000000"/>
                <w:sz w:val="20"/>
              </w:rPr>
              <w:t>"Ағылшын тілі оқытушыларының тілдік</w:t>
            </w:r>
            <w:r>
              <w:br/>
            </w:r>
            <w:r>
              <w:rPr>
                <w:rFonts w:ascii="Times New Roman"/>
                <w:b w:val="false"/>
                <w:i w:val="false"/>
                <w:color w:val="000000"/>
                <w:sz w:val="20"/>
              </w:rPr>
              <w:t>және кәсіби біліктілігін арттыру"</w:t>
            </w:r>
            <w:r>
              <w:br/>
            </w:r>
            <w:r>
              <w:rPr>
                <w:rFonts w:ascii="Times New Roman"/>
                <w:b w:val="false"/>
                <w:i w:val="false"/>
                <w:color w:val="000000"/>
                <w:sz w:val="20"/>
              </w:rPr>
              <w:t>педагог кадрлардың біліктілігін арттыру</w:t>
            </w:r>
            <w:r>
              <w:br/>
            </w:r>
            <w:r>
              <w:rPr>
                <w:rFonts w:ascii="Times New Roman"/>
                <w:b w:val="false"/>
                <w:i w:val="false"/>
                <w:color w:val="000000"/>
                <w:sz w:val="20"/>
              </w:rPr>
              <w:t>курстарының білім беру бағдарламасының</w:t>
            </w:r>
            <w:r>
              <w:br/>
            </w:r>
            <w:r>
              <w:rPr>
                <w:rFonts w:ascii="Times New Roman"/>
                <w:b w:val="false"/>
                <w:i w:val="false"/>
                <w:color w:val="000000"/>
                <w:sz w:val="20"/>
              </w:rPr>
              <w:t>3-қосымшасы</w:t>
            </w:r>
          </w:p>
        </w:tc>
      </w:tr>
    </w:tbl>
    <w:bookmarkStart w:name="z205" w:id="517"/>
    <w:p>
      <w:pPr>
        <w:spacing w:after="0"/>
        <w:ind w:left="0"/>
        <w:jc w:val="left"/>
      </w:pPr>
      <w:r>
        <w:rPr>
          <w:rFonts w:ascii="Times New Roman"/>
          <w:b/>
          <w:i w:val="false"/>
          <w:color w:val="000000"/>
        </w:rPr>
        <w:t xml:space="preserve"> Оқу жоспары</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1555"/>
        <w:gridCol w:w="373"/>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орта деңгейде (В1 (Inermediate - орта) меңгерген ағылшын тілі оқытушыларына арналғанкурстың мазмұны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(ағылшынтілінмеңгерудіңортаданжоғарыдеңгейі)</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көңіл-күйін, күйзелісін егжей-тегжей айтып бере білу; кенеттен болған оқиғаларды айтып бере білу, күйзелісін салыстырмалы түрде сипаттай білу.</w:t>
            </w:r>
          </w:p>
          <w:p>
            <w:pPr>
              <w:spacing w:after="20"/>
              <w:ind w:left="20"/>
              <w:jc w:val="both"/>
            </w:pPr>
            <w:r>
              <w:rPr>
                <w:rFonts w:ascii="Times New Roman"/>
                <w:b w:val="false"/>
                <w:i w:val="false"/>
                <w:color w:val="000000"/>
                <w:sz w:val="20"/>
              </w:rPr>
              <w:t>
Әр түрлі көздер ден алынған ақпаратты талдап қорыту және талқылай білу; өзінің көз қарасын артықшылығымен кемшілігін түсіндіре отырып, келіскенімен қарсылығын дәлелдей білу; дәлелді баяндама және басқа да мәтіндер жаза білу; бейімделмеген мәтіндерді ағылшын тілінде оқи білу; күрделі мәтіндердің мазмұнын айтып бере білу.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дайындық элементтері бар ағылшын тілін оқытудың</w:t>
            </w:r>
          </w:p>
          <w:p>
            <w:pPr>
              <w:spacing w:after="20"/>
              <w:ind w:left="20"/>
              <w:jc w:val="both"/>
            </w:pPr>
            <w:r>
              <w:rPr>
                <w:rFonts w:ascii="Times New Roman"/>
                <w:b w:val="false"/>
                <w:i w:val="false"/>
                <w:color w:val="000000"/>
                <w:sz w:val="20"/>
              </w:rPr>
              <w:t>
Қатысымдық әдістемесінің модулі</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жоспарлауға арналған ағылшын тілі; оқу құралдарын, ресурстармен материалдарды пайдалана білу; сабақ барысы және сабақ өткізу; оқытупроцесінбасқару. </w:t>
            </w:r>
          </w:p>
          <w:p>
            <w:pPr>
              <w:spacing w:after="20"/>
              <w:ind w:left="20"/>
              <w:jc w:val="both"/>
            </w:pPr>
            <w:r>
              <w:rPr>
                <w:rFonts w:ascii="Times New Roman"/>
                <w:b w:val="false"/>
                <w:i w:val="false"/>
                <w:color w:val="000000"/>
                <w:sz w:val="20"/>
              </w:rPr>
              <w:t>
Пәндерді ағылшын тілінде оқыту мен үйрету дағдысын қалыптастыру.</w:t>
            </w:r>
          </w:p>
          <w:p>
            <w:pPr>
              <w:spacing w:after="20"/>
              <w:ind w:left="20"/>
              <w:jc w:val="both"/>
            </w:pPr>
            <w:r>
              <w:rPr>
                <w:rFonts w:ascii="Times New Roman"/>
                <w:b w:val="false"/>
                <w:i w:val="false"/>
                <w:color w:val="000000"/>
                <w:sz w:val="20"/>
              </w:rPr>
              <w:t>
Жобалау жұм ыстары: практикалық сабақтар, аралық тексеру жұмыстары, өз бетінше жасайтын жұмыстар, біріктірілген пәндік-тілдік элементтері (CLIL - Content and Language Integrated Learning) бар сабақтарды жоспарлау және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орта</w:t>
            </w:r>
            <w:r>
              <w:br/>
            </w:r>
            <w:r>
              <w:rPr>
                <w:rFonts w:ascii="Times New Roman"/>
                <w:b w:val="false"/>
                <w:i w:val="false"/>
                <w:color w:val="000000"/>
                <w:sz w:val="20"/>
              </w:rPr>
              <w:t>білім беру мазмұнын жаңарту шеңберінде</w:t>
            </w:r>
            <w:r>
              <w:br/>
            </w:r>
            <w:r>
              <w:rPr>
                <w:rFonts w:ascii="Times New Roman"/>
                <w:b w:val="false"/>
                <w:i w:val="false"/>
                <w:color w:val="000000"/>
                <w:sz w:val="20"/>
              </w:rPr>
              <w:t>"Ағылшын тілі оқытушыларының тілдік</w:t>
            </w:r>
            <w:r>
              <w:br/>
            </w:r>
            <w:r>
              <w:rPr>
                <w:rFonts w:ascii="Times New Roman"/>
                <w:b w:val="false"/>
                <w:i w:val="false"/>
                <w:color w:val="000000"/>
                <w:sz w:val="20"/>
              </w:rPr>
              <w:t>және кәсіби біліктілігін арттыру"</w:t>
            </w:r>
            <w:r>
              <w:br/>
            </w:r>
            <w:r>
              <w:rPr>
                <w:rFonts w:ascii="Times New Roman"/>
                <w:b w:val="false"/>
                <w:i w:val="false"/>
                <w:color w:val="000000"/>
                <w:sz w:val="20"/>
              </w:rPr>
              <w:t>педагог кадрлардың біліктілігін арттыру</w:t>
            </w:r>
            <w:r>
              <w:br/>
            </w:r>
            <w:r>
              <w:rPr>
                <w:rFonts w:ascii="Times New Roman"/>
                <w:b w:val="false"/>
                <w:i w:val="false"/>
                <w:color w:val="000000"/>
                <w:sz w:val="20"/>
              </w:rPr>
              <w:t>курстарының білім беру бағдарламасының</w:t>
            </w:r>
            <w:r>
              <w:br/>
            </w:r>
            <w:r>
              <w:rPr>
                <w:rFonts w:ascii="Times New Roman"/>
                <w:b w:val="false"/>
                <w:i w:val="false"/>
                <w:color w:val="000000"/>
                <w:sz w:val="20"/>
              </w:rPr>
              <w:t>4-қосымшасы</w:t>
            </w:r>
          </w:p>
        </w:tc>
      </w:tr>
    </w:tbl>
    <w:bookmarkStart w:name="z207" w:id="518"/>
    <w:p>
      <w:pPr>
        <w:spacing w:after="0"/>
        <w:ind w:left="0"/>
        <w:jc w:val="left"/>
      </w:pPr>
      <w:r>
        <w:rPr>
          <w:rFonts w:ascii="Times New Roman"/>
          <w:b/>
          <w:i w:val="false"/>
          <w:color w:val="000000"/>
        </w:rPr>
        <w:t xml:space="preserve"> Оқу жоспары</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1549"/>
        <w:gridCol w:w="37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ортадан жоғары деңгейде (В2 (Upper – Inermediate – ортадан жоғары) меңгерген ағылшын тілі оқытушыларына арналғанкурстың мазмұны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дайындық элементтері бар ағылшын тілін оқытудың қатысымдық әдістемесінің модулі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жоспарлауға арналған ағылшын тілі; оқу құралдарын, ресурстар мен материалдарды пайдалана білу; сабақбарысы және сабақ өткізу; оқыту процесін басқару. </w:t>
            </w:r>
          </w:p>
          <w:p>
            <w:pPr>
              <w:spacing w:after="20"/>
              <w:ind w:left="20"/>
              <w:jc w:val="both"/>
            </w:pPr>
            <w:r>
              <w:rPr>
                <w:rFonts w:ascii="Times New Roman"/>
                <w:b w:val="false"/>
                <w:i w:val="false"/>
                <w:color w:val="000000"/>
                <w:sz w:val="20"/>
              </w:rPr>
              <w:t>
Пәндерді ағылшын тілінде оқыту мен үйрету дағдысын қалыптастыру.</w:t>
            </w:r>
          </w:p>
          <w:p>
            <w:pPr>
              <w:spacing w:after="20"/>
              <w:ind w:left="20"/>
              <w:jc w:val="both"/>
            </w:pPr>
            <w:r>
              <w:rPr>
                <w:rFonts w:ascii="Times New Roman"/>
                <w:b w:val="false"/>
                <w:i w:val="false"/>
                <w:color w:val="000000"/>
                <w:sz w:val="20"/>
              </w:rPr>
              <w:t>
Жобалау жұмыстары: практикалық сабақтар, аралық тексеру жұмыстары, өз бетінше жасайтын жұмыстар, біріктірілген пәндік-тілдік элементтері (CLIL - Content and Language Integrated Learning) бар сабақтарды жоспарлау және көрсету.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