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1b17" w14:textId="8f71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27 қыркүйектегі № 13-НҚ нормативтік қаулысы. Қазақстан Республикасының Әділет министрлігінде 2016 жылғы 27 қазанда № 14369 болып тіркелді. Күші жойылды - Республикалық бюджеттің атқарылуын бақылау жөніндегі есеп комитетінің 2020 жылғы 30 шiлдедегi № 6-НҚ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30.07.2020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құқықтық актілерді мемлекеттік тіркеу тізілімінде № 12557 тіркелген, 2016 жылғы 6 қаңтарда "Әділет" ақпараттық-құқықтық жүйесінде жарияланған)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нормативтік қаулымен бекітілген Республикалық бюджеттің атқарылуын бақылау жөніндегі есеп комитетінің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Республикалық бюджеттің атқарылуын бақылау жөніндегі есеп комитетінің (бұдан әрі – Есеп комитеті)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сапа бақылауын жүргізу, сыртқы мемлекеттік аудиттің нәтижелері бойынша Есеп комитетінің аудиторлық қорытындысында берілген ұсынымдардың және Нұсқамалардың орындалуын мониторингтеуді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Есеп комитетінің актісі.";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"5. Мемлекеттік аудит Есеп комитетінің мемлекеттік аудит объектілерінің тиісті жылға арналған тізбесінің (бұдан әрі – Мемлекеттік аудит объектілерінің тізбесі) негізінде жүргізіледі.</w:t>
      </w:r>
    </w:p>
    <w:bookmarkEnd w:id="6"/>
    <w:bookmarkStart w:name="z10" w:id="7"/>
    <w:p>
      <w:pPr>
        <w:spacing w:after="0"/>
        <w:ind w:left="0"/>
        <w:jc w:val="both"/>
      </w:pPr>
      <w:r>
        <w:rPr>
          <w:rFonts w:ascii="Times New Roman"/>
          <w:b w:val="false"/>
          <w:i w:val="false"/>
          <w:color w:val="000000"/>
          <w:sz w:val="28"/>
        </w:rPr>
        <w:t xml:space="preserve">
      6. Мемлекеттік аудит туралы заңның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объектілерінің тізбесінде көзделмеген тексерулерді жүргізу үшін мемлекеттік органдардың сұратулары бойынша Есеп комитетінің мемлекеттік аудиторлары мен өзге де лауазымды адамдарын тартуға жол берілмейді.";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"8. Мемлекеттік аудит тобының құрамы аудиторлық іс-шараны жүргізуге қатысатын Есеп комитетінің қызметкерлерін – мемлекеттік аудит тобының жетекшісі мен аудиторлық іс-шараны жүргізуге қатысатын мемлекеттік аудиторларды, сондай-ақ тартылған жағдайда, мемлекеттік органдардың мамандарын, сарапшыларды, мемлекеттік емес аудиторлық ұйымдарды (бұдан әрі – сарапшы) қамтиды.";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"20. Мемлекеттік аудит объектілерінің тізбесі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республика бойынша мемлекеттік аудит объектілерінің бірыңғай дерекқорының (бұдан әрі – Бірыңғай дерекқор) және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республикалық бюджеттен бөлінген қаражаттың (нысаналы трансферттердің, кредиттердің) жұмсалуы туралы мәліметтердің негізінде жасалады.</w:t>
      </w:r>
    </w:p>
    <w:bookmarkEnd w:id="9"/>
    <w:bookmarkStart w:name="z15" w:id="10"/>
    <w:p>
      <w:pPr>
        <w:spacing w:after="0"/>
        <w:ind w:left="0"/>
        <w:jc w:val="both"/>
      </w:pPr>
      <w:r>
        <w:rPr>
          <w:rFonts w:ascii="Times New Roman"/>
          <w:b w:val="false"/>
          <w:i w:val="false"/>
          <w:color w:val="000000"/>
          <w:sz w:val="28"/>
        </w:rPr>
        <w:t>
      21. Мемлекеттік аудит объектілерінің тізбесі Есеп комитетінің ақпараттық жүйесінде (бұдан әрі – ЕК АЖ) қалыптастырылады.</w:t>
      </w:r>
    </w:p>
    <w:bookmarkEnd w:id="10"/>
    <w:bookmarkStart w:name="z16" w:id="11"/>
    <w:p>
      <w:pPr>
        <w:spacing w:after="0"/>
        <w:ind w:left="0"/>
        <w:jc w:val="both"/>
      </w:pPr>
      <w:r>
        <w:rPr>
          <w:rFonts w:ascii="Times New Roman"/>
          <w:b w:val="false"/>
          <w:i w:val="false"/>
          <w:color w:val="000000"/>
          <w:sz w:val="28"/>
        </w:rPr>
        <w:t xml:space="preserve">
      22. Мемлекеттік аудит объектілерінің тізбесін қалыптастыру үшін Есеп комитетінің мүшелері жоспарлауға жауапты құрылымдық бөлімшенің жоспарланатын жылдың алдындағы жылдың 1 қыркүйегінен кешіктірмей ұсынатын мемлекеттік аудит объектілерінің тәуекелдерін бағалауды және басқа мемлекеттік аудит органдарының мемлекеттік аудит объектілерінің тізбесін ескере отырып, Бірыңғай дерекқор және қосымша көздерден алынған деректер негізінде жоспарланатын жылдың алдындағы жылдың 1 қазанынан кешіктірмей, Мемлекеттік аудит объектілері тізбесінің жобасына ұсыныстарын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аудиторлық іс-шараны жүргізуге өтінім (бұдан әрі – Өтінім) түрінде дайындайды.";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"25. Жоспарлауға жауапты құрылымдық бөлімше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Есеп комитетінің аппараттық кеңесінде мақұлданған Мемлекеттік аудит объектілері тізбесінің алдын ала жобасын,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аудит объектілерінің нақтыланған тізбесін жоспарланатын жылдың алдындағы жылдың 25 қазанына дейін Ішкі аудит жөніндегі уәкілетті органға (бұдан әрі – Уәкілетті орган) және облыстардың, республикалық маңызы бар қаланың, астананың тексеру комиссияларына (бұдан әрі – тексеру комиссиялары)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"27. Жоспарлауға жауапты құрылымдық бөлімше жоспарланатын жылдың алдындағы жылдың 20 қарашасына дейін Мемлекеттік аудит объектілері тізбесінің түпкілікті жобасын Уәкілетті органға және тексеру комиссияларына жібереді.</w:t>
      </w:r>
    </w:p>
    <w:bookmarkEnd w:id="13"/>
    <w:bookmarkStart w:name="z21" w:id="14"/>
    <w:p>
      <w:pPr>
        <w:spacing w:after="0"/>
        <w:ind w:left="0"/>
        <w:jc w:val="both"/>
      </w:pPr>
      <w:r>
        <w:rPr>
          <w:rFonts w:ascii="Times New Roman"/>
          <w:b w:val="false"/>
          <w:i w:val="false"/>
          <w:color w:val="000000"/>
          <w:sz w:val="28"/>
        </w:rPr>
        <w:t>
      28. Мемлекеттік аудит объектілері тізбесінің келісілген жобасы жоспарланатын жылдың алдындағы жылдың 10 желтоқсанына дейін Есеп комитетінің отырысында қаралады және мақұлданады. Отырысқа тараптардың келісімі бойынша Уәкілетті органның және тексеру комиссияларының бірінші басшылары шақырылады.</w:t>
      </w:r>
    </w:p>
    <w:bookmarkEnd w:id="14"/>
    <w:bookmarkStart w:name="z22" w:id="15"/>
    <w:p>
      <w:pPr>
        <w:spacing w:after="0"/>
        <w:ind w:left="0"/>
        <w:jc w:val="both"/>
      </w:pPr>
      <w:r>
        <w:rPr>
          <w:rFonts w:ascii="Times New Roman"/>
          <w:b w:val="false"/>
          <w:i w:val="false"/>
          <w:color w:val="000000"/>
          <w:sz w:val="28"/>
        </w:rPr>
        <w:t>
      29. Ескертулер туындаған жағдайда, Мемлекеттік аудит объектілері тізбесінің жобасы отырыс өткізілген күннен бастап үш жұмыс күні ішінде пысықталады. Мемлекеттік аудит объектілерінің тиісті жылға арналған тізбесінің жобасы Есеп комитетінің мүшелерімен және мемлекеттік аудитті жүргізуге жауапты құрылымдық бөлімшемен қайта келісілгеннен кейін Есеп комитетінің Төрағасына бекітуге енгізіледі.</w:t>
      </w:r>
    </w:p>
    <w:bookmarkEnd w:id="15"/>
    <w:bookmarkStart w:name="z23" w:id="16"/>
    <w:p>
      <w:pPr>
        <w:spacing w:after="0"/>
        <w:ind w:left="0"/>
        <w:jc w:val="both"/>
      </w:pPr>
      <w:r>
        <w:rPr>
          <w:rFonts w:ascii="Times New Roman"/>
          <w:b w:val="false"/>
          <w:i w:val="false"/>
          <w:color w:val="000000"/>
          <w:sz w:val="28"/>
        </w:rPr>
        <w:t>
      30. Мемлекеттік аудит объектілерінің тізбесін Есеп комитетінің Интернет-ресурсына орналастыруды жоспарлауға жауапты құрылымдық бөлімше ол бекітілген және өзгерістер (толықтырулар) енгізілген күннен бастап бес жұмыс күні ішінде жүзеге асырады.</w:t>
      </w:r>
    </w:p>
    <w:bookmarkEnd w:id="16"/>
    <w:bookmarkStart w:name="z24" w:id="17"/>
    <w:p>
      <w:pPr>
        <w:spacing w:after="0"/>
        <w:ind w:left="0"/>
        <w:jc w:val="both"/>
      </w:pPr>
      <w:r>
        <w:rPr>
          <w:rFonts w:ascii="Times New Roman"/>
          <w:b w:val="false"/>
          <w:i w:val="false"/>
          <w:color w:val="000000"/>
          <w:sz w:val="28"/>
        </w:rPr>
        <w:t>
      31. Мемлекеттік аудит объектілерінің тізбесін бекіту туралы бұйрық тіркелген күннен бастап бес жұмыс күні ішінде оны Электрондық құжат айналымының бірыңғай жүйесі (бұдан әрі – ЭҚАБЖ) және (немесе) жазбаша түрде пошта арқылы Уәкілетті органға, тексеру комиссияларына, Қазақстан Республикасы Президентінің Әкімшілігіне, Қазақстан Республикасының Премьер-Министріне, құқықтық статистика және арнайы есепке алу саласындағы уәкілетті органға, республикалық бюджеттік бағдарламалар әкімшілеріне және облыстардың, республикалық маңызы бар қаланың, астананың әкімдеріне жіберу жүзеге асырылады.</w:t>
      </w:r>
    </w:p>
    <w:bookmarkEnd w:id="17"/>
    <w:bookmarkStart w:name="z25" w:id="18"/>
    <w:p>
      <w:pPr>
        <w:spacing w:after="0"/>
        <w:ind w:left="0"/>
        <w:jc w:val="both"/>
      </w:pPr>
      <w:r>
        <w:rPr>
          <w:rFonts w:ascii="Times New Roman"/>
          <w:b w:val="false"/>
          <w:i w:val="false"/>
          <w:color w:val="000000"/>
          <w:sz w:val="28"/>
        </w:rPr>
        <w:t>
      32. Мемлекеттік аудит объектілерінің бекітілген тізбесіне өзгерістер (толықтырулар) енгізу туралы бұйрық тіркелген күннен бастап бес жұмыс күні ішінде) оны ЭҚАБЖ және (немесе) жазбаша түрде пошта арқылы:</w:t>
      </w:r>
    </w:p>
    <w:bookmarkEnd w:id="18"/>
    <w:bookmarkStart w:name="z26" w:id="19"/>
    <w:p>
      <w:pPr>
        <w:spacing w:after="0"/>
        <w:ind w:left="0"/>
        <w:jc w:val="both"/>
      </w:pPr>
      <w:r>
        <w:rPr>
          <w:rFonts w:ascii="Times New Roman"/>
          <w:b w:val="false"/>
          <w:i w:val="false"/>
          <w:color w:val="000000"/>
          <w:sz w:val="28"/>
        </w:rPr>
        <w:t>
      1) құқықтық статистика және арнайы есепке алу саласындағы уәкілетті органға;</w:t>
      </w:r>
    </w:p>
    <w:bookmarkEnd w:id="19"/>
    <w:bookmarkStart w:name="z27" w:id="20"/>
    <w:p>
      <w:pPr>
        <w:spacing w:after="0"/>
        <w:ind w:left="0"/>
        <w:jc w:val="both"/>
      </w:pPr>
      <w:r>
        <w:rPr>
          <w:rFonts w:ascii="Times New Roman"/>
          <w:b w:val="false"/>
          <w:i w:val="false"/>
          <w:color w:val="000000"/>
          <w:sz w:val="28"/>
        </w:rPr>
        <w:t>
      2) Уәкілетті органға және тексеру комиссияларына Мемлекеттік аудит объектілерінің өзгертілген (толықтырылған) нақтыланған тізбесінің қоса берілуімен жіберу жүзеге асырылады.</w:t>
      </w:r>
    </w:p>
    <w:bookmarkEnd w:id="20"/>
    <w:bookmarkStart w:name="z28" w:id="21"/>
    <w:p>
      <w:pPr>
        <w:spacing w:after="0"/>
        <w:ind w:left="0"/>
        <w:jc w:val="both"/>
      </w:pPr>
      <w:r>
        <w:rPr>
          <w:rFonts w:ascii="Times New Roman"/>
          <w:b w:val="false"/>
          <w:i w:val="false"/>
          <w:color w:val="000000"/>
          <w:sz w:val="28"/>
        </w:rPr>
        <w:t>
      33. Жоспарлауға жауапты құрылымдық бөлімше бекітілген Мемлекеттік аудит объектілері тізбесінің орындалуына тұрақты негізде мониторинг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"36. Мемлекеттік аудит объектілерінің тізбесі бекітілгеннен кейін бес жұмыс күні ішінде жоспарлауға жауапты құрылымдық бөлімше мемлекеттік аудитті жүргізуге жауапты құрылымдық бөлімшемен бірге тоқсан сайын нақтыланатын аудиторлық іс-шаралардың аяқталуын ескере отырып, отырыстар өткізудің жылдық жоспарын қалыптастырады.</w:t>
      </w:r>
    </w:p>
    <w:bookmarkEnd w:id="22"/>
    <w:bookmarkStart w:name="z31" w:id="23"/>
    <w:p>
      <w:pPr>
        <w:spacing w:after="0"/>
        <w:ind w:left="0"/>
        <w:jc w:val="both"/>
      </w:pPr>
      <w:r>
        <w:rPr>
          <w:rFonts w:ascii="Times New Roman"/>
          <w:b w:val="false"/>
          <w:i w:val="false"/>
          <w:color w:val="000000"/>
          <w:sz w:val="28"/>
        </w:rPr>
        <w:t>
      37. Есепті кезеңнің қорытындылары бойынша Есеп комитетінің Төрағасына Мемлекеттік аудит объектілері тізбесінің іске асырылуы туралы ақпарат ұсынылады.</w:t>
      </w:r>
    </w:p>
    <w:bookmarkEnd w:id="23"/>
    <w:bookmarkStart w:name="z32" w:id="24"/>
    <w:p>
      <w:pPr>
        <w:spacing w:after="0"/>
        <w:ind w:left="0"/>
        <w:jc w:val="both"/>
      </w:pPr>
      <w:r>
        <w:rPr>
          <w:rFonts w:ascii="Times New Roman"/>
          <w:b w:val="false"/>
          <w:i w:val="false"/>
          <w:color w:val="000000"/>
          <w:sz w:val="28"/>
        </w:rPr>
        <w:t>
      38. Мемлекеттік аудит объектілерінің тізбесіне Қазақстан Республикасы Президентінің тапсырмалары және (немесе) өзекті етілген Өтінім мен өзгерістер және (немесе) толықтырулар енгізудің негізділігін растайтын құжаттар (материалдар) қоса берілген, Есеп комитетінің аудиторлық іс-шараға жауапты мүшесінің қызметтік жазбасының негізінде Есеп комитеті Төрағасының бастамасы бойынша өзгерістер және (немесе) толықтырулар енгізіледі.</w:t>
      </w:r>
    </w:p>
    <w:bookmarkEnd w:id="24"/>
    <w:bookmarkStart w:name="z33" w:id="25"/>
    <w:p>
      <w:pPr>
        <w:spacing w:after="0"/>
        <w:ind w:left="0"/>
        <w:jc w:val="both"/>
      </w:pPr>
      <w:r>
        <w:rPr>
          <w:rFonts w:ascii="Times New Roman"/>
          <w:b w:val="false"/>
          <w:i w:val="false"/>
          <w:color w:val="000000"/>
          <w:sz w:val="28"/>
        </w:rPr>
        <w:t>
      39. Аудиторлық іс-шараны жүргізуге дайындық оның бастапқы кезеңі болып табылады, онда:</w:t>
      </w:r>
    </w:p>
    <w:bookmarkEnd w:id="25"/>
    <w:bookmarkStart w:name="z34" w:id="26"/>
    <w:p>
      <w:pPr>
        <w:spacing w:after="0"/>
        <w:ind w:left="0"/>
        <w:jc w:val="both"/>
      </w:pPr>
      <w:r>
        <w:rPr>
          <w:rFonts w:ascii="Times New Roman"/>
          <w:b w:val="false"/>
          <w:i w:val="false"/>
          <w:color w:val="000000"/>
          <w:sz w:val="28"/>
        </w:rPr>
        <w:t>
      1) мемлекеттік аудит объектілерін алдын-ала зерделеу;</w:t>
      </w:r>
    </w:p>
    <w:bookmarkEnd w:id="26"/>
    <w:bookmarkStart w:name="z35" w:id="27"/>
    <w:p>
      <w:pPr>
        <w:spacing w:after="0"/>
        <w:ind w:left="0"/>
        <w:jc w:val="both"/>
      </w:pPr>
      <w:r>
        <w:rPr>
          <w:rFonts w:ascii="Times New Roman"/>
          <w:b w:val="false"/>
          <w:i w:val="false"/>
          <w:color w:val="000000"/>
          <w:sz w:val="28"/>
        </w:rPr>
        <w:t>
      2) тексеру тағайындауға актілер болып табылатын мемлекеттік аудит жүргізу жоспарын (бұдан әрі – Аудит жоспары),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аудиторлық іс-шараны жүргізуге арналған аудиторлық тапсырманы (бұдан әрі – Аудиторлық тапсырма) және өзге де құжаттаманы жасау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көрсеткіштер айқындалған және (немесе) басқа да арнайы көрсеткіштер әзірленген соң, аудиторлық іс-шараның мақсаттары мен мәселелері қалыптастырылады, оны жүргізу әдістері (талдау, салғастыру, бағалау, тексеру, зерттеп-қарау, аудиторлық іріктеу, мәнділік мөлшері және басқасы) айқындалады, сондай-ақ қажетті аудиторлық рәсімдердің көлемі жоспарланады.";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xml:space="preserve">
      "48.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29"/>
    <w:p>
      <w:pPr>
        <w:spacing w:after="0"/>
        <w:ind w:left="0"/>
        <w:jc w:val="both"/>
      </w:pPr>
      <w:r>
        <w:rPr>
          <w:rFonts w:ascii="Times New Roman"/>
          <w:b w:val="false"/>
          <w:i w:val="false"/>
          <w:color w:val="000000"/>
          <w:sz w:val="28"/>
        </w:rPr>
        <w:t xml:space="preserve">
      Мемлекеттік аудит объектісіне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bookmarkStart w:name="z41" w:id="30"/>
    <w:p>
      <w:pPr>
        <w:spacing w:after="0"/>
        <w:ind w:left="0"/>
        <w:jc w:val="both"/>
      </w:pPr>
      <w:r>
        <w:rPr>
          <w:rFonts w:ascii="Times New Roman"/>
          <w:b w:val="false"/>
          <w:i w:val="false"/>
          <w:color w:val="000000"/>
          <w:sz w:val="28"/>
        </w:rPr>
        <w:t>
      49. Мемлекеттік аудит тобы Есеп комитетінің аудиторлық іс-шараға жауапты мүшесінің басшылығымен аудиторлық іс-шараға дайындық кезеңі мерзімі басталғаннан бес жұмыс күні ішінде:</w:t>
      </w:r>
    </w:p>
    <w:bookmarkEnd w:id="30"/>
    <w:bookmarkStart w:name="z42"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ұсынылған мемлекеттік аудит объектісінің қызметін алдын ала зерделеу барысында зерделенетін Мәселелердің үлгі тізбесіне сәйкес мемлекеттік аудит объектілерінің қызметін алдын ала зерделеу үшін ақпарат көздеріне талдау жүргізеді;</w:t>
      </w:r>
    </w:p>
    <w:bookmarkEnd w:id="31"/>
    <w:bookmarkStart w:name="z43" w:id="32"/>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Мемлекеттік аудит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End w:id="32"/>
    <w:bookmarkStart w:name="z44" w:id="33"/>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3"/>
    <w:bookmarkStart w:name="z45" w:id="34"/>
    <w:p>
      <w:pPr>
        <w:spacing w:after="0"/>
        <w:ind w:left="0"/>
        <w:jc w:val="both"/>
      </w:pPr>
      <w:r>
        <w:rPr>
          <w:rFonts w:ascii="Times New Roman"/>
          <w:b w:val="false"/>
          <w:i w:val="false"/>
          <w:color w:val="000000"/>
          <w:sz w:val="28"/>
        </w:rPr>
        <w:t>
      "2) Есеп комитетінің жоспарланған мемлекеттік аудитімен сәйкес келетін мемлекеттік аудитпен қамтылатын мақсат, кезеңі бойынша басқа мемлекеттік аудит органдарының (тексеру немесе бақылау) аудиторлық іс-шаралары жүргізу мәселелері міндетті түрде қаралады.";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"52. Басқа мемлекеттік аудит органы жүргізген мемлекеттік аудит нәтижелерін Есеп комитеті танымаған жағдайда, осы мемлекеттік аудит объектілеріндегі аудиторлық іс-шара Аудит бағдарламасына және Мемлекеттік аудиторлардың аудиторлық тапсырмаларына сәйкес жүргізіледі, таныған жағдайда – аудиторлық іс-шара жүргізілмейді немесе Мемлекеттік аудит объектілерінің тізбесіне, Аудит жоспарына, Аудит бағдарламасына, Мемлекеттік аудиторлардың аудиторлық тапсырмаларына тиісті өзгерістер енгізіле отырып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және 1) тармақшасы мынадай редакцияда жазылсын:</w:t>
      </w:r>
    </w:p>
    <w:bookmarkStart w:name="z49" w:id="36"/>
    <w:p>
      <w:pPr>
        <w:spacing w:after="0"/>
        <w:ind w:left="0"/>
        <w:jc w:val="both"/>
      </w:pPr>
      <w:r>
        <w:rPr>
          <w:rFonts w:ascii="Times New Roman"/>
          <w:b w:val="false"/>
          <w:i w:val="false"/>
          <w:color w:val="000000"/>
          <w:sz w:val="28"/>
        </w:rPr>
        <w:t>
      "53. Қолдағы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36"/>
    <w:bookmarkStart w:name="z50" w:id="37"/>
    <w:p>
      <w:pPr>
        <w:spacing w:after="0"/>
        <w:ind w:left="0"/>
        <w:jc w:val="both"/>
      </w:pPr>
      <w:r>
        <w:rPr>
          <w:rFonts w:ascii="Times New Roman"/>
          <w:b w:val="false"/>
          <w:i w:val="false"/>
          <w:color w:val="000000"/>
          <w:sz w:val="28"/>
        </w:rPr>
        <w:t>
      1) мемлекеттік аудит нәтижелерін тану (танымау)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xml:space="preserve">
      "57. Аудит жоспары мен Аудит бағдарламасының жобалары бойынша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сапа бақылауы жүргізіледі. </w:t>
      </w:r>
    </w:p>
    <w:bookmarkEnd w:id="38"/>
    <w:p>
      <w:pPr>
        <w:spacing w:after="0"/>
        <w:ind w:left="0"/>
        <w:jc w:val="both"/>
      </w:pPr>
      <w:r>
        <w:rPr>
          <w:rFonts w:ascii="Times New Roman"/>
          <w:b w:val="false"/>
          <w:i w:val="false"/>
          <w:color w:val="000000"/>
          <w:sz w:val="28"/>
        </w:rPr>
        <w:t xml:space="preserve">
      Сапа бақылауын жүргізу мақсатында сапа бақылауын жүргізуге жауапты құрылымдық бөлімшеге мыналар: </w:t>
      </w:r>
    </w:p>
    <w:bookmarkStart w:name="z53" w:id="39"/>
    <w:p>
      <w:pPr>
        <w:spacing w:after="0"/>
        <w:ind w:left="0"/>
        <w:jc w:val="both"/>
      </w:pPr>
      <w:r>
        <w:rPr>
          <w:rFonts w:ascii="Times New Roman"/>
          <w:b w:val="false"/>
          <w:i w:val="false"/>
          <w:color w:val="000000"/>
          <w:sz w:val="28"/>
        </w:rPr>
        <w:t>
      1) мемлекеттік аудит объектілерін алдын ала зерделеудің нәтижелері туралы ақпарат;</w:t>
      </w:r>
    </w:p>
    <w:bookmarkEnd w:id="39"/>
    <w:bookmarkStart w:name="z54" w:id="4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Есеп комитетінің аудиторлық іс-шараға жауапты мүшесінің қызметтік жазбасы;</w:t>
      </w:r>
    </w:p>
    <w:bookmarkEnd w:id="40"/>
    <w:bookmarkStart w:name="z55" w:id="41"/>
    <w:p>
      <w:pPr>
        <w:spacing w:after="0"/>
        <w:ind w:left="0"/>
        <w:jc w:val="both"/>
      </w:pPr>
      <w:r>
        <w:rPr>
          <w:rFonts w:ascii="Times New Roman"/>
          <w:b w:val="false"/>
          <w:i w:val="false"/>
          <w:color w:val="000000"/>
          <w:sz w:val="28"/>
        </w:rPr>
        <w:t>
      3) Аудит жоспары мен Аудит бағдарламасының жобалары ұсынылады.</w:t>
      </w:r>
    </w:p>
    <w:bookmarkEnd w:id="41"/>
    <w:p>
      <w:pPr>
        <w:spacing w:after="0"/>
        <w:ind w:left="0"/>
        <w:jc w:val="both"/>
      </w:pPr>
      <w:r>
        <w:rPr>
          <w:rFonts w:ascii="Times New Roman"/>
          <w:b w:val="false"/>
          <w:i w:val="false"/>
          <w:color w:val="000000"/>
          <w:sz w:val="28"/>
        </w:rPr>
        <w:t xml:space="preserve">
      Аудит жоспары, Аудит бағдарламасы, Аудиторлық тапсырмалар және Тапсырмалар ЕК АЖ-да және (немесе) ЭҚАБЖ арқылы қалыптастырылады.";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xml:space="preserve">
      "59. Кадр қызметі осы Қағидалардың 58-тармағының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Аудит жоспары бекітілгеннен кейін, аудиторлық іс-шараға шыққанға дейін үш жұмыс күнінен кешіктірмей, іссапарға жіберу туралы бұйрықтарды уәкілетті лауазымды адамға қол қоюға енгізеді.";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"61. Тіркеу нөмірлері күнтізбелік жылдың бас кезінен мынадай мәндері көрсетіле отырып беріледі:</w:t>
      </w:r>
    </w:p>
    <w:bookmarkEnd w:id="43"/>
    <w:p>
      <w:pPr>
        <w:spacing w:after="0"/>
        <w:ind w:left="0"/>
        <w:jc w:val="both"/>
      </w:pPr>
      <w:r>
        <w:rPr>
          <w:rFonts w:ascii="Times New Roman"/>
          <w:b w:val="false"/>
          <w:i w:val="false"/>
          <w:color w:val="000000"/>
          <w:sz w:val="28"/>
        </w:rPr>
        <w:t>
      N-Ж – Аудит жоспары;</w:t>
      </w:r>
    </w:p>
    <w:p>
      <w:pPr>
        <w:spacing w:after="0"/>
        <w:ind w:left="0"/>
        <w:jc w:val="both"/>
      </w:pPr>
      <w:r>
        <w:rPr>
          <w:rFonts w:ascii="Times New Roman"/>
          <w:b w:val="false"/>
          <w:i w:val="false"/>
          <w:color w:val="000000"/>
          <w:sz w:val="28"/>
        </w:rPr>
        <w:t>
      N-Б – Аудит бағдарламасы;</w:t>
      </w:r>
    </w:p>
    <w:p>
      <w:pPr>
        <w:spacing w:after="0"/>
        <w:ind w:left="0"/>
        <w:jc w:val="both"/>
      </w:pPr>
      <w:r>
        <w:rPr>
          <w:rFonts w:ascii="Times New Roman"/>
          <w:b w:val="false"/>
          <w:i w:val="false"/>
          <w:color w:val="000000"/>
          <w:sz w:val="28"/>
        </w:rPr>
        <w:t>
      N-АТ – Аудиторлық тапсырмалар. Бір аудиторлық іс-шараға аудиторлық тапсырмаларға ортақ нөмір беріледі;</w:t>
      </w:r>
    </w:p>
    <w:p>
      <w:pPr>
        <w:spacing w:after="0"/>
        <w:ind w:left="0"/>
        <w:jc w:val="both"/>
      </w:pPr>
      <w:r>
        <w:rPr>
          <w:rFonts w:ascii="Times New Roman"/>
          <w:b w:val="false"/>
          <w:i w:val="false"/>
          <w:color w:val="000000"/>
          <w:sz w:val="28"/>
        </w:rPr>
        <w:t>
      N-П-Т – Аудиторлық іс-шараны, үстеме, бірлескен және қатар тексерулерді жүргізуге тапсырма, мұнда N – Мемлекеттік аудит объектілерінің тізбесіне сәйкес, аудиторлық іс-шараның реттік нөмірі, П – тапсырманың реттік нөмірі;</w:t>
      </w:r>
    </w:p>
    <w:p>
      <w:pPr>
        <w:spacing w:after="0"/>
        <w:ind w:left="0"/>
        <w:jc w:val="both"/>
      </w:pPr>
      <w:r>
        <w:rPr>
          <w:rFonts w:ascii="Times New Roman"/>
          <w:b w:val="false"/>
          <w:i w:val="false"/>
          <w:color w:val="000000"/>
          <w:sz w:val="28"/>
        </w:rPr>
        <w:t>
      N-ҚТ – аудиторлық іс-шараның сапасын бақылаудың қорытындысы бойынша Қайта тексеруге тапсырма.";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"67. Аудит бағдарламасы Аудит жоспарын дамыту үшін жасалып, мемлекеттік аудит көрсеткіштерінен және оны іс жүзінде іске асыруға қажетті мәселелерден тұрады.</w:t>
      </w:r>
    </w:p>
    <w:bookmarkEnd w:id="44"/>
    <w:bookmarkStart w:name="z62" w:id="45"/>
    <w:p>
      <w:pPr>
        <w:spacing w:after="0"/>
        <w:ind w:left="0"/>
        <w:jc w:val="both"/>
      </w:pPr>
      <w:r>
        <w:rPr>
          <w:rFonts w:ascii="Times New Roman"/>
          <w:b w:val="false"/>
          <w:i w:val="false"/>
          <w:color w:val="000000"/>
          <w:sz w:val="28"/>
        </w:rPr>
        <w:t>
      68. Аудит бағдарламасының мәселелері аудиторлық іс-шараның қойылған мақсаттарына қол жеткізуге бағытталған.";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64" w:id="46"/>
    <w:p>
      <w:pPr>
        <w:spacing w:after="0"/>
        <w:ind w:left="0"/>
        <w:jc w:val="both"/>
      </w:pPr>
      <w:r>
        <w:rPr>
          <w:rFonts w:ascii="Times New Roman"/>
          <w:b w:val="false"/>
          <w:i w:val="false"/>
          <w:color w:val="000000"/>
          <w:sz w:val="28"/>
        </w:rPr>
        <w:t>
      "71. Қаржылық есептілік аудитінің бағдарламасын жасау кезінде мемлекеттік аудит объектілерінің қаржылық есептілікті жасауының толықтығы мен анықтығы мәселелері енгізіледі.";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xml:space="preserve">
      "76. Тапсырма аудиторлық іс-шара жүргізуге құқық беретін ресми құжат болып табылады және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13171 тіркелген), құқықтық статистика және арнайы есепке алу саласындағы уәкілетті органда тіркеле отырып, қатаң есептілік бланкісінде ресімделеді.";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"78. Мемлекеттік аудит объектілерінің тізбесіне сәйкес, Есеп комитетінің аудиторлық іс-шараға жауапты мүшесінің қолы қойылған Аудиторлық іс-шара жүргізуге тапсырманың болуы аудиторлық іс-шара жүргізу үшін негіздеме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70" w:id="49"/>
    <w:p>
      <w:pPr>
        <w:spacing w:after="0"/>
        <w:ind w:left="0"/>
        <w:jc w:val="both"/>
      </w:pPr>
      <w:r>
        <w:rPr>
          <w:rFonts w:ascii="Times New Roman"/>
          <w:b w:val="false"/>
          <w:i w:val="false"/>
          <w:color w:val="000000"/>
          <w:sz w:val="28"/>
        </w:rPr>
        <w:t xml:space="preserve">
      "83.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49"/>
    <w:p>
      <w:pPr>
        <w:spacing w:after="0"/>
        <w:ind w:left="0"/>
        <w:jc w:val="both"/>
      </w:pPr>
      <w:r>
        <w:rPr>
          <w:rFonts w:ascii="Times New Roman"/>
          <w:b w:val="false"/>
          <w:i w:val="false"/>
          <w:color w:val="000000"/>
          <w:sz w:val="28"/>
        </w:rPr>
        <w:t>
      Қағидалардың осы тармағында көзделген Талапқа бөлшек арқылы тапсырманың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бірінші данасы мемлекеттік аудит объектісінің басшысына немесе келісімімен аудиторлық іс-шара жүзеге асырылып жатқан лауазымды адамға қол қою арқылы беріледі. Қабылдамаған кезде мемлекеттік аудит тобының жетекшісі (мемлекеттік аудитор) Мемлекеттік аудит объектісі басшысының міндеттерін атқару жөніндегі талапты мемлекеттік аудит объектісінің кеңсесі арқылы жібереді.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қабылданғаны туралы белгісі бар екінші данасы мемлекеттік аудиторда қалады және Аудиторлық есепке қоса тіркеледі.</w:t>
      </w:r>
    </w:p>
    <w:p>
      <w:pPr>
        <w:spacing w:after="0"/>
        <w:ind w:left="0"/>
        <w:jc w:val="both"/>
      </w:pPr>
      <w:r>
        <w:rPr>
          <w:rFonts w:ascii="Times New Roman"/>
          <w:b w:val="false"/>
          <w:i w:val="false"/>
          <w:color w:val="000000"/>
          <w:sz w:val="28"/>
        </w:rPr>
        <w:t>
      Міндеттерін атқару жөніндегі талап А4 форматының парағында жасалады.</w:t>
      </w:r>
    </w:p>
    <w:p>
      <w:pPr>
        <w:spacing w:after="0"/>
        <w:ind w:left="0"/>
        <w:jc w:val="both"/>
      </w:pPr>
      <w:r>
        <w:rPr>
          <w:rFonts w:ascii="Times New Roman"/>
          <w:b w:val="false"/>
          <w:i w:val="false"/>
          <w:color w:val="000000"/>
          <w:sz w:val="28"/>
        </w:rPr>
        <w:t>
      Аудиторлық іс-шараны жүзеге асыру барысында қосымша құжаттар, материалдар, ақпарат алуға кедергі келтірілген жағдайда, оларды алу үшін, Қағидалардың осы тармағына сәйкес ресімделетін Мемлекеттік аудит объектісі басшысының міндеттерін атқару жөніндегі талап жіберіледі.</w:t>
      </w:r>
    </w:p>
    <w:p>
      <w:pPr>
        <w:spacing w:after="0"/>
        <w:ind w:left="0"/>
        <w:jc w:val="both"/>
      </w:pPr>
      <w:r>
        <w:rPr>
          <w:rFonts w:ascii="Times New Roman"/>
          <w:b w:val="false"/>
          <w:i w:val="false"/>
          <w:color w:val="000000"/>
          <w:sz w:val="28"/>
        </w:rPr>
        <w:t>
      Үстеме тексеру жүргізу кезінде мемлекеттік аудит объектісі мемлекеттік аудит жүргізуге кедергі келтірген жағдайда, оған мемлекеттік аудит объектісі басшысының міндеттерін атқару жөніндегі талап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72" w:id="50"/>
    <w:p>
      <w:pPr>
        <w:spacing w:after="0"/>
        <w:ind w:left="0"/>
        <w:jc w:val="both"/>
      </w:pPr>
      <w:r>
        <w:rPr>
          <w:rFonts w:ascii="Times New Roman"/>
          <w:b w:val="false"/>
          <w:i w:val="false"/>
          <w:color w:val="000000"/>
          <w:sz w:val="28"/>
        </w:rPr>
        <w:t xml:space="preserve">
      "91. Егер мемлекеттік аудит объектісінде басқа мемлекеттік аудит органының мақсаты, аудиторлық іс-шарамен қамтылатын кезеңі бойынша Есеп комитетінің аудиторлық іс-шарасымен сәйкес келетін мемлекеттік аудит жүргізу фактісі анықталса, мемлекеттік аудиторлар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мемлекеттік аудит нәтижелерін тану рәсімдерін жүргізуге бастамашылық жасайды.";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"93. Мемлекеттік аудит объектілерінің тізбесіне, Аудит жоспарына, Аудит бағдарламасына, Аудиторлық тапсырмаларға Есеп комитеті басқа мемлекеттік аудит органы жүргізген мемлекеттік аудит нәтижелерін таныған жағдайда мемлекеттік аудиттің көлемі қысқарған кезде өзгерістер енгізіледі.";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бірінші бөлігі мынадай редакцияда жазылсын:</w:t>
      </w:r>
    </w:p>
    <w:bookmarkStart w:name="z76" w:id="52"/>
    <w:p>
      <w:pPr>
        <w:spacing w:after="0"/>
        <w:ind w:left="0"/>
        <w:jc w:val="both"/>
      </w:pPr>
      <w:r>
        <w:rPr>
          <w:rFonts w:ascii="Times New Roman"/>
          <w:b w:val="false"/>
          <w:i w:val="false"/>
          <w:color w:val="000000"/>
          <w:sz w:val="28"/>
        </w:rPr>
        <w:t>
      "95.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басшысының келісімі бойынша Есеп комитетінің аудиторлық іс-шараға жауапты мүшесін жазбаша түрде хабардар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бірінші бөлігі мынадай редакцияда жазылсын:</w:t>
      </w:r>
    </w:p>
    <w:bookmarkStart w:name="z78" w:id="53"/>
    <w:p>
      <w:pPr>
        <w:spacing w:after="0"/>
        <w:ind w:left="0"/>
        <w:jc w:val="both"/>
      </w:pPr>
      <w:r>
        <w:rPr>
          <w:rFonts w:ascii="Times New Roman"/>
          <w:b w:val="false"/>
          <w:i w:val="false"/>
          <w:color w:val="000000"/>
          <w:sz w:val="28"/>
        </w:rPr>
        <w:t>
      "98. Аудиторлық іс-шараны жүзеге асыру кезінде аудиторлық іс-шараның қойылған мақсатына және мәселелеріне сәйкес аудиторлық дәлелдемелер қалыптастыруға қажетті нақты деректерді жинау, талдау жүргізіледі.";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80" w:id="54"/>
    <w:p>
      <w:pPr>
        <w:spacing w:after="0"/>
        <w:ind w:left="0"/>
        <w:jc w:val="both"/>
      </w:pPr>
      <w:r>
        <w:rPr>
          <w:rFonts w:ascii="Times New Roman"/>
          <w:b w:val="false"/>
          <w:i w:val="false"/>
          <w:color w:val="000000"/>
          <w:sz w:val="28"/>
        </w:rPr>
        <w:t xml:space="preserve">
      "102. Мемлекеттік аудиторлар күн сайын мемлекеттік аудит тобы жетекшісіне ауызша есеп беріп отырады, апта сайын соңғы жұмыс күнінің алдындағы күні қорғалған байланыс арналары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анықталған бұзушылықтар мен кемшіліктер туралы есепті күнге толтырылған (жасалған) апта сайынғы есебін жіберіп отырады. Көрсетілген есеп осындай тәртіппен мәлімет үшін Есеп комитетінің аудиторлық іс-шараға жауапты мүшесіне ұсынылады.</w:t>
      </w:r>
    </w:p>
    <w:bookmarkEnd w:id="54"/>
    <w:p>
      <w:pPr>
        <w:spacing w:after="0"/>
        <w:ind w:left="0"/>
        <w:jc w:val="both"/>
      </w:pPr>
      <w:r>
        <w:rPr>
          <w:rFonts w:ascii="Times New Roman"/>
          <w:b w:val="false"/>
          <w:i w:val="false"/>
          <w:color w:val="000000"/>
          <w:sz w:val="28"/>
        </w:rPr>
        <w:t xml:space="preserve">
      Аудиторлық іс-шараға тартылған сарапшылар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өз жұмысының барысы туралы есеп береді.</w:t>
      </w:r>
    </w:p>
    <w:bookmarkStart w:name="z82" w:id="55"/>
    <w:p>
      <w:pPr>
        <w:spacing w:after="0"/>
        <w:ind w:left="0"/>
        <w:jc w:val="both"/>
      </w:pPr>
      <w:r>
        <w:rPr>
          <w:rFonts w:ascii="Times New Roman"/>
          <w:b w:val="false"/>
          <w:i w:val="false"/>
          <w:color w:val="000000"/>
          <w:sz w:val="28"/>
        </w:rPr>
        <w:t xml:space="preserve">
      103.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аудиторлардың арасында туындайтын проблемалық мәселелерді шешеді, апта сайын аптаның соңғы жұмыс күні сағат 15-00-ге дейін қорғалған байланыс арналары арқылы мемлекеттік аудитті жүргізуге жауапты бөлімшенің басшысына және Есеп комитетінің аудиторлық іс-шараға жауапты мүшесіне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нысан бойынша анықталған бұзушылықтар мен кемшіліктер туралы есепті күнге толтырылған (жасалған) мемлекеттік аудит тобы жетекшісінің жиынтық апта сайынғы есебін ұсынып отырады.";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107-тармақтың</w:t>
      </w:r>
      <w:r>
        <w:rPr>
          <w:rFonts w:ascii="Times New Roman"/>
          <w:b w:val="false"/>
          <w:i w:val="false"/>
          <w:color w:val="000000"/>
          <w:sz w:val="28"/>
        </w:rPr>
        <w:t xml:space="preserve"> үшінші бөлігі мынадай редакцияда жазылсын:</w:t>
      </w:r>
    </w:p>
    <w:bookmarkStart w:name="z84" w:id="56"/>
    <w:p>
      <w:pPr>
        <w:spacing w:after="0"/>
        <w:ind w:left="0"/>
        <w:jc w:val="both"/>
      </w:pPr>
      <w:r>
        <w:rPr>
          <w:rFonts w:ascii="Times New Roman"/>
          <w:b w:val="false"/>
          <w:i w:val="false"/>
          <w:color w:val="000000"/>
          <w:sz w:val="28"/>
        </w:rPr>
        <w:t>
      "Осы тармақта көзделген қорытындылардың нәтижелері Аудиторлық есепке, тізілімге, Аудиторлық қорытындыға және Жиынтық тізілімге енгізіледі.";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86" w:id="57"/>
    <w:p>
      <w:pPr>
        <w:spacing w:after="0"/>
        <w:ind w:left="0"/>
        <w:jc w:val="both"/>
      </w:pPr>
      <w:r>
        <w:rPr>
          <w:rFonts w:ascii="Times New Roman"/>
          <w:b w:val="false"/>
          <w:i w:val="false"/>
          <w:color w:val="000000"/>
          <w:sz w:val="28"/>
        </w:rPr>
        <w:t xml:space="preserve">
      "109. Мемлекеттік органдардың мамандары жоспарланған іс-шараны, мамандардың саны мен біліктілігін, аудиторлық іс-шараның немесе сараптаманың жүргізілу мерзімі мен кезеңін көрсете отырып, мемлекеттік орган мен мекеме басшысының атына Есеп комитетінің хатының негізінде тартылады.";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бірінші бөлігі мынадай редакцияда жазылсын:</w:t>
      </w:r>
    </w:p>
    <w:bookmarkStart w:name="z88" w:id="58"/>
    <w:p>
      <w:pPr>
        <w:spacing w:after="0"/>
        <w:ind w:left="0"/>
        <w:jc w:val="both"/>
      </w:pPr>
      <w:r>
        <w:rPr>
          <w:rFonts w:ascii="Times New Roman"/>
          <w:b w:val="false"/>
          <w:i w:val="false"/>
          <w:color w:val="000000"/>
          <w:sz w:val="28"/>
        </w:rPr>
        <w:t>
      "114. Үстеме тексеруді жүргізген мемлекеттік аудиторлар және тартылған сарапшылар Аудиторлық есепті екі данада жасайды және оларға қол қояды.";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90" w:id="59"/>
    <w:p>
      <w:pPr>
        <w:spacing w:after="0"/>
        <w:ind w:left="0"/>
        <w:jc w:val="both"/>
      </w:pPr>
      <w:r>
        <w:rPr>
          <w:rFonts w:ascii="Times New Roman"/>
          <w:b w:val="false"/>
          <w:i w:val="false"/>
          <w:color w:val="000000"/>
          <w:sz w:val="28"/>
        </w:rPr>
        <w:t xml:space="preserve">
      "116. Бірлескен тексерудің іс-шаралары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Мемлекеттік аудит объектілері тізбесін қалыптастыру және нақтылау кезеңінде көзделеді.";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бірінші бөлігі мынадай редакцияда жазылсын:</w:t>
      </w:r>
    </w:p>
    <w:bookmarkStart w:name="z92" w:id="60"/>
    <w:p>
      <w:pPr>
        <w:spacing w:after="0"/>
        <w:ind w:left="0"/>
        <w:jc w:val="both"/>
      </w:pPr>
      <w:r>
        <w:rPr>
          <w:rFonts w:ascii="Times New Roman"/>
          <w:b w:val="false"/>
          <w:i w:val="false"/>
          <w:color w:val="000000"/>
          <w:sz w:val="28"/>
        </w:rPr>
        <w:t>
      "122. Бірлескен тексеру бағдарламасында мемлекеттік аудит (тексеру) объектілері бойынша: мемлекеттік аудит (тексеру) объектісінің атауы, мақсаты, тексерудің түрі, мемлекеттік аудиттің типі, тексерумен қамтылатын кезең, тексеру жүргізу мерзімдері, бірлескен тексеру тобының құрамы, тексерумен қамтылатын қаражат пен активтер көлемі, мемлекеттік аудит көрсеткіштері, тексеру мәселелері және оларды қараудың дәйектілігі көрсетіледі.";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94" w:id="61"/>
    <w:p>
      <w:pPr>
        <w:spacing w:after="0"/>
        <w:ind w:left="0"/>
        <w:jc w:val="both"/>
      </w:pPr>
      <w:r>
        <w:rPr>
          <w:rFonts w:ascii="Times New Roman"/>
          <w:b w:val="false"/>
          <w:i w:val="false"/>
          <w:color w:val="000000"/>
          <w:sz w:val="28"/>
        </w:rPr>
        <w:t>
      "129. Аудиторлық есепке жазбаша қарсылықтарды бірлескен тексеруді жүргізуге жауапты Есеп комитетінің мүшесі мен мемлекеттік аудит органының немесе мемлекеттік органның лауазымды адамы тексеруді жүзеге асырған қызметкерлермен бірлесіп қарайды. Атына жазбаша қарсылықтар келіп түскен мемлекеттік орган тексеру объектісіне отырысты өткізу күніне дейін екі жұмыс күнінен кешіктірмей жауап жібереді.";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bookmarkStart w:name="z96" w:id="62"/>
    <w:p>
      <w:pPr>
        <w:spacing w:after="0"/>
        <w:ind w:left="0"/>
        <w:jc w:val="both"/>
      </w:pPr>
      <w:r>
        <w:rPr>
          <w:rFonts w:ascii="Times New Roman"/>
          <w:b w:val="false"/>
          <w:i w:val="false"/>
          <w:color w:val="000000"/>
          <w:sz w:val="28"/>
        </w:rPr>
        <w:t>
      "131. Есеп комитеті Бірлескен тексерудің қорытындысы бойынша аудиторлық қорытынды дайындауды Аудиторлық есептердің сапасын тексерудің сараптамалық қорытындысын алғаннан кейін және қарсылықтың әрбір тармағы бойынша қабылданған және қабылданбаған дәлелдерді (егер болса) көрсетіп, тексеру объектісіне дәлелді жауапты ескере отырып, он жұмыс күні ішінде жүзеге асырады. Аудиторлық қорытынды мен Жиынтық тізілім сапа бақылауын өткеннен кейін осы Қағидалардың 200-1-тармағында көрсетілген тәртіпке сәйкес, тексеру объектісіне жіберіледі.</w:t>
      </w:r>
    </w:p>
    <w:bookmarkEnd w:id="62"/>
    <w:bookmarkStart w:name="z97" w:id="63"/>
    <w:p>
      <w:pPr>
        <w:spacing w:after="0"/>
        <w:ind w:left="0"/>
        <w:jc w:val="both"/>
      </w:pPr>
      <w:r>
        <w:rPr>
          <w:rFonts w:ascii="Times New Roman"/>
          <w:b w:val="false"/>
          <w:i w:val="false"/>
          <w:color w:val="000000"/>
          <w:sz w:val="28"/>
        </w:rPr>
        <w:t>
      132. Аудиторлық қорытындыға Есеп комитетінің мүшесі қол қояды және ол бірлескен тексеруді жүргізуге жауапты мемлекеттік органның лауазымды адамымен келісіледі және бірлескен тексеруді жүргізуге жауапты мемлекеттік органның лауазымды адамымен келісілген Есеп комитеті Төрағасының шешімі бойынша Қаулы жобасымен бірге Есеп комитетінің отырысына қарауға шығарылады.";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99" w:id="64"/>
    <w:p>
      <w:pPr>
        <w:spacing w:after="0"/>
        <w:ind w:left="0"/>
        <w:jc w:val="both"/>
      </w:pPr>
      <w:r>
        <w:rPr>
          <w:rFonts w:ascii="Times New Roman"/>
          <w:b w:val="false"/>
          <w:i w:val="false"/>
          <w:color w:val="000000"/>
          <w:sz w:val="28"/>
        </w:rPr>
        <w:t xml:space="preserve">
      "137. Қатар тексеру жүргізу бойынша іс-шаралар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Есеп комитеті Мемлекеттік аудит объектілері тізбесінің жобасын қалыптастыру және (немесе) нақтылануы кезеңінде көзделеді.";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152-тармақтар</w:t>
      </w:r>
      <w:r>
        <w:rPr>
          <w:rFonts w:ascii="Times New Roman"/>
          <w:b w:val="false"/>
          <w:i w:val="false"/>
          <w:color w:val="000000"/>
          <w:sz w:val="28"/>
        </w:rPr>
        <w:t xml:space="preserve"> мынадай редакцияда жазылсын:</w:t>
      </w:r>
    </w:p>
    <w:bookmarkStart w:name="z101" w:id="65"/>
    <w:p>
      <w:pPr>
        <w:spacing w:after="0"/>
        <w:ind w:left="0"/>
        <w:jc w:val="both"/>
      </w:pPr>
      <w:r>
        <w:rPr>
          <w:rFonts w:ascii="Times New Roman"/>
          <w:b w:val="false"/>
          <w:i w:val="false"/>
          <w:color w:val="000000"/>
          <w:sz w:val="28"/>
        </w:rPr>
        <w:t>
      "151. Мемлекеттік органдар бұзушылықтардың анықталған жалпы сомасын көрсете отырып және мемлекеттік аудит (тексеру) объектілері бөлінісінде жүргізілген қатар тексерудің нәтижелері, мемлекеттік аудит (тексеру) объектілерінің аудиторлық іс-шара жүргізу барысында қабылдаған шаралары туралы жинақталған ақпаратты, сондай-ақ тексерудің қорытындысы туралы мемлекеттік органдардың шешімдерінің бір бірден көшірмесін оларға қол қойылған күннен бастап екі жұмыс күні ішінде Есеп комитетіне ұсынады.</w:t>
      </w:r>
    </w:p>
    <w:bookmarkEnd w:id="65"/>
    <w:bookmarkStart w:name="z102" w:id="66"/>
    <w:p>
      <w:pPr>
        <w:spacing w:after="0"/>
        <w:ind w:left="0"/>
        <w:jc w:val="both"/>
      </w:pPr>
      <w:r>
        <w:rPr>
          <w:rFonts w:ascii="Times New Roman"/>
          <w:b w:val="false"/>
          <w:i w:val="false"/>
          <w:color w:val="000000"/>
          <w:sz w:val="28"/>
        </w:rPr>
        <w:t>
      152. Есеп комитеті Қатар тексерудің қорытындылары бойынша аудиторлық қорытынды дайындауды Аудиторлық есептердің сапасын бақылаудың сараптамалық қорытындысын алғаннан кейін және қарсылықтың әрбір тармағы бойынша қабылданған және қабылданбаған дәлелдерді (егер болса) көрсетіп, мемлекеттік аудит (тексеру) объектісіне дәлелді жауапты ескере отырып, он жұмыс күні ішінде жүзеге асырады. Мемлекеттік органдар жүргізген қатар тексерудің нәтижелері Аудиторлық қорытындыға енгізіледі.";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104" w:id="67"/>
    <w:p>
      <w:pPr>
        <w:spacing w:after="0"/>
        <w:ind w:left="0"/>
        <w:jc w:val="both"/>
      </w:pPr>
      <w:r>
        <w:rPr>
          <w:rFonts w:ascii="Times New Roman"/>
          <w:b w:val="false"/>
          <w:i w:val="false"/>
          <w:color w:val="000000"/>
          <w:sz w:val="28"/>
        </w:rPr>
        <w:t>
      "183. Аудиторлық есеп Аудит бағдарламасындағы және Аудиторлық тапсырмалардағы мәселелердің тізбесіне сәйкестікте жасалады. Анықталған бұзушылықтар мен кемшіліктер Аудиторлық есептегі жазбалардың анықтығын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көрсетіле отырып, объективті және дәл сипатталады. Егер, талдау сипатындағы мәселелерді қоспағанда, аудиторлық іс-шара мәселесі бойынша бұзушылықтар мен кемшіліктер анықталмаса, мемлекеттік аудитор:</w:t>
      </w:r>
    </w:p>
    <w:bookmarkEnd w:id="67"/>
    <w:bookmarkStart w:name="z105" w:id="68"/>
    <w:p>
      <w:pPr>
        <w:spacing w:after="0"/>
        <w:ind w:left="0"/>
        <w:jc w:val="both"/>
      </w:pPr>
      <w:r>
        <w:rPr>
          <w:rFonts w:ascii="Times New Roman"/>
          <w:b w:val="false"/>
          <w:i w:val="false"/>
          <w:color w:val="000000"/>
          <w:sz w:val="28"/>
        </w:rPr>
        <w:t>
      1) Аудиторлық есепте анықталған кемшіліктер мен бұзушылықтардың болмағандығы, Аудит бағдарламасы бойынша қысқаша ақпарат көрсетіледі;</w:t>
      </w:r>
    </w:p>
    <w:bookmarkEnd w:id="68"/>
    <w:bookmarkStart w:name="z106" w:id="69"/>
    <w:p>
      <w:pPr>
        <w:spacing w:after="0"/>
        <w:ind w:left="0"/>
        <w:jc w:val="both"/>
      </w:pPr>
      <w:r>
        <w:rPr>
          <w:rFonts w:ascii="Times New Roman"/>
          <w:b w:val="false"/>
          <w:i w:val="false"/>
          <w:color w:val="000000"/>
          <w:sz w:val="28"/>
        </w:rPr>
        <w:t>
      2) мемлекеттік аудит (тексеру) жүргізілген құжаттардың деректемелерін көрсете отырып, олардың тізбесін Аудиторлық есепке қоса береді.</w:t>
      </w:r>
    </w:p>
    <w:bookmarkEnd w:id="69"/>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мемлекеттік аудиттің қолданылған көрсеткіштерінің сипаттамасы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09" w:id="70"/>
    <w:p>
      <w:pPr>
        <w:spacing w:after="0"/>
        <w:ind w:left="0"/>
        <w:jc w:val="both"/>
      </w:pPr>
      <w:r>
        <w:rPr>
          <w:rFonts w:ascii="Times New Roman"/>
          <w:b w:val="false"/>
          <w:i w:val="false"/>
          <w:color w:val="000000"/>
          <w:sz w:val="28"/>
        </w:rPr>
        <w:t>
      "187. Аудиторлық есепте жазылып, Аудиторлық есепте соларға сілтеме жасалған бұзушылықтарды растайтын құжаттардың болмауы Мемлекеттік аудиттің және қаржылық бақылаудың жалпы стандарттарын және осы Қағидаларды бұзу болып табылады.</w:t>
      </w:r>
    </w:p>
    <w:bookmarkEnd w:id="70"/>
    <w:p>
      <w:pPr>
        <w:spacing w:after="0"/>
        <w:ind w:left="0"/>
        <w:jc w:val="both"/>
      </w:pPr>
      <w:r>
        <w:rPr>
          <w:rFonts w:ascii="Times New Roman"/>
          <w:b w:val="false"/>
          <w:i w:val="false"/>
          <w:color w:val="000000"/>
          <w:sz w:val="28"/>
        </w:rPr>
        <w:t>
      Осы тармақта көрсетілген құжаттарды толықтыру мүмкіндігі болмаған кезде расталмаған фактілер Аудиторлық қорытындыға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112" w:id="71"/>
    <w:p>
      <w:pPr>
        <w:spacing w:after="0"/>
        <w:ind w:left="0"/>
        <w:jc w:val="both"/>
      </w:pPr>
      <w:r>
        <w:rPr>
          <w:rFonts w:ascii="Times New Roman"/>
          <w:b w:val="false"/>
          <w:i w:val="false"/>
          <w:color w:val="000000"/>
          <w:sz w:val="28"/>
        </w:rPr>
        <w:t>
      "190. Аудиторлық есеп мемлекеттік аудит объектісінің кіріс хат-хабарларын есепке алу жүйесінде тіркеле отырып не поштамен хабардар етіле отырып, Аудиторлық есептің екінші данасы мемлекеттік аудит объектісінің басшысына (лауазымды адамына) аудиторлық іс-шара аяқталған күннен кешіктірілмей тапсырылады.";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114" w:id="72"/>
    <w:p>
      <w:pPr>
        <w:spacing w:after="0"/>
        <w:ind w:left="0"/>
        <w:jc w:val="both"/>
      </w:pPr>
      <w:r>
        <w:rPr>
          <w:rFonts w:ascii="Times New Roman"/>
          <w:b w:val="false"/>
          <w:i w:val="false"/>
          <w:color w:val="000000"/>
          <w:sz w:val="28"/>
        </w:rPr>
        <w:t>
      "192. Есеп комитетіне келіп түскен Аудиторлық есепке қарсылықтарды Есеп комитетінің аудиторлық іс-шараға жауапты мүшесі мемлекеттік аудиторлармен, мемлекеттік аудитті жүргізуге жауапты құрылымдық бөлімшенің басшысымен, құқықтық қамтамасыз етуге жауапты құрылымдық бөлімшенің қызметкерлерімен, мемлекеттік аудитті жүзеге асыруға тартылған сарапшылармен бірге Аудиторлық қорытындыны дайындау кезеңінде қарайды, содан кейін қарсылықтың әрбір тармағы бойынша қабылданған және қабылданбаған дәлелдерді көрсете отырып, Есеп комитетінің отырысы өткізілетін күнге дейін екі жұмыс күнінен кешіктірмей мемлекеттік аудит объектісіне уәжді жауап жібереді. Мемлекеттік аудит объектісінің Аудиторлық есепке ұсынған түсініктемелері оған жауап дайындалмастан назарға алынады.";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118" w:id="73"/>
    <w:p>
      <w:pPr>
        <w:spacing w:after="0"/>
        <w:ind w:left="0"/>
        <w:jc w:val="both"/>
      </w:pPr>
      <w:r>
        <w:rPr>
          <w:rFonts w:ascii="Times New Roman"/>
          <w:b w:val="false"/>
          <w:i w:val="false"/>
          <w:color w:val="000000"/>
          <w:sz w:val="28"/>
        </w:rPr>
        <w:t>
      "195. Мемлекеттік аудиторлар іссапардан келген күннен бастап келесі жұмыс күнінен кешіктірмей құжаттардың атауы мен аудиторлық іс-шараның қалған материалдарын жасақтағанға дейін жинақтау папкасында қалыптастырылатын парақ санын тізімдемеде көрсете отырып, Аудиторлық есептің (№ 1 дана), Тізілімнің және Аудиторлық есепке басқа да қосымшалардың түпнұсқаларын, мемлекеттік аудит объектілерінің қарсылықтарын (болған жағдайда) құжат айналымына жауапты құрылымдық бөлімшеге тапсырады.</w:t>
      </w:r>
    </w:p>
    <w:bookmarkEnd w:id="73"/>
    <w:p>
      <w:pPr>
        <w:spacing w:after="0"/>
        <w:ind w:left="0"/>
        <w:jc w:val="both"/>
      </w:pPr>
      <w:r>
        <w:rPr>
          <w:rFonts w:ascii="Times New Roman"/>
          <w:b w:val="false"/>
          <w:i w:val="false"/>
          <w:color w:val="000000"/>
          <w:sz w:val="28"/>
        </w:rPr>
        <w:t>
      Құжат айналымына жауапты құрылымдық бөлімше Аудиторлық есептердің, Тізілімнің және Аудиторлық есепке басқа да қосымшалардың түпнұсқаларын, мемлекеттік аудит объектілерінің қарсылықтарын олар Есеп комитетіне түскен күннен бастап, екі жұмыс күні ішінде сканерлейді және ЭҚАБЖ-да тіркеу үшін сапа бақылауына жауапты құрылымдық бөлімшеге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110" w:id="74"/>
    <w:p>
      <w:pPr>
        <w:spacing w:after="0"/>
        <w:ind w:left="0"/>
        <w:jc w:val="both"/>
      </w:pPr>
      <w:r>
        <w:rPr>
          <w:rFonts w:ascii="Times New Roman"/>
          <w:b w:val="false"/>
          <w:i w:val="false"/>
          <w:color w:val="000000"/>
          <w:sz w:val="28"/>
        </w:rPr>
        <w:t>
      "197. Егер, аудиторлық іс-шара материалдарына заң қорытындысын дайындау кезінде мемлекеттік аудиторлар тіркелген Аудиторлық есепке қоса берілмеген өзге де құжаттарды ұсынса, олар мұндай құжаттарды мемлекеттік аудит материалдарына, соның ішінде оның электрондық нұсқасына қоса тіркейді.</w:t>
      </w:r>
    </w:p>
    <w:bookmarkEnd w:id="74"/>
    <w:p>
      <w:pPr>
        <w:spacing w:after="0"/>
        <w:ind w:left="0"/>
        <w:jc w:val="both"/>
      </w:pPr>
      <w:r>
        <w:rPr>
          <w:rFonts w:ascii="Times New Roman"/>
          <w:b w:val="false"/>
          <w:i w:val="false"/>
          <w:color w:val="000000"/>
          <w:sz w:val="28"/>
        </w:rPr>
        <w:t>
      Құжаттарды қоса тіркеу Есеп комитетінің аудиторлық іс-шараға жауапты мүшесінің атына мемлекеттік аудит тобы жетекшісінің қызметтік жазбасын дайындау арқылы барлық аудиторлық іс-шараны жүргізу аяқталған соң бес жұмыс күні ішінде жүзеге асырылады.</w:t>
      </w:r>
    </w:p>
    <w:p>
      <w:pPr>
        <w:spacing w:after="0"/>
        <w:ind w:left="0"/>
        <w:jc w:val="both"/>
      </w:pPr>
      <w:r>
        <w:rPr>
          <w:rFonts w:ascii="Times New Roman"/>
          <w:b w:val="false"/>
          <w:i w:val="false"/>
          <w:color w:val="000000"/>
          <w:sz w:val="28"/>
        </w:rPr>
        <w:t>
      Қызметтік жазба құжат айналымына және құқықтық қамтамасыз етуге жауапты құрылымдық бөлімшелерге ЭҚАБЖ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200-тармақтың</w:t>
      </w:r>
      <w:r>
        <w:rPr>
          <w:rFonts w:ascii="Times New Roman"/>
          <w:b w:val="false"/>
          <w:i w:val="false"/>
          <w:color w:val="000000"/>
          <w:sz w:val="28"/>
        </w:rPr>
        <w:t xml:space="preserve"> бірінші бөлігі мынадай редакцияда жазылсын: </w:t>
      </w:r>
    </w:p>
    <w:bookmarkStart w:name="z116" w:id="75"/>
    <w:p>
      <w:pPr>
        <w:spacing w:after="0"/>
        <w:ind w:left="0"/>
        <w:jc w:val="both"/>
      </w:pPr>
      <w:r>
        <w:rPr>
          <w:rFonts w:ascii="Times New Roman"/>
          <w:b w:val="false"/>
          <w:i w:val="false"/>
          <w:color w:val="000000"/>
          <w:sz w:val="28"/>
        </w:rPr>
        <w:t>
      "200. Аудиторлық қорытындының, Жиынтық тізілімнің және Нұсқаманың жобаларын Есеп комитетінің аудиторлық іс-шараға жауапты мүшесі бір мезгілде сапа бақылауына және құқықтық қамтамасыз етуге жауапты құрылымдық бөлімшелерге жібереді.";</w:t>
      </w:r>
    </w:p>
    <w:bookmarkEnd w:id="75"/>
    <w:bookmarkStart w:name="z119" w:id="76"/>
    <w:p>
      <w:pPr>
        <w:spacing w:after="0"/>
        <w:ind w:left="0"/>
        <w:jc w:val="both"/>
      </w:pPr>
      <w:r>
        <w:rPr>
          <w:rFonts w:ascii="Times New Roman"/>
          <w:b w:val="false"/>
          <w:i w:val="false"/>
          <w:color w:val="000000"/>
          <w:sz w:val="28"/>
        </w:rPr>
        <w:t>
      мынадай мазмұндағы 200-1-тармақпен толықтырылсын:</w:t>
      </w:r>
    </w:p>
    <w:bookmarkEnd w:id="76"/>
    <w:bookmarkStart w:name="z120" w:id="77"/>
    <w:p>
      <w:pPr>
        <w:spacing w:after="0"/>
        <w:ind w:left="0"/>
        <w:jc w:val="both"/>
      </w:pPr>
      <w:r>
        <w:rPr>
          <w:rFonts w:ascii="Times New Roman"/>
          <w:b w:val="false"/>
          <w:i w:val="false"/>
          <w:color w:val="000000"/>
          <w:sz w:val="28"/>
        </w:rPr>
        <w:t>
      "200-1. Аудиторлық қорытындының және Жиынтық тізілімнің жобалары сапа бақылауы және құқықтық сараптама жүргізілген соң Есеп комитетінің аудиторлық іс-шараға жауапты мүшесінің қолы қойылып, Есеп комитетінің отырысы өтетін күннен кешіктірілмей, Есеп комитетінің отырысына дайындалу мақсатында танысу үшін негізгі мемлекеттік аудит объектісіне жіберіледі.";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22" w:id="78"/>
    <w:p>
      <w:pPr>
        <w:spacing w:after="0"/>
        <w:ind w:left="0"/>
        <w:jc w:val="both"/>
      </w:pPr>
      <w:r>
        <w:rPr>
          <w:rFonts w:ascii="Times New Roman"/>
          <w:b w:val="false"/>
          <w:i w:val="false"/>
          <w:color w:val="000000"/>
          <w:sz w:val="28"/>
        </w:rPr>
        <w:t xml:space="preserve">
      "201. Аудиторлық қорытындының, Жиынтық тізілімнің және Нұсқаманың жобаларына мемлекеттік аудитті жүргізуге, сапа бақылауына, құқықтық қамтамасыз етуге жауапты құрылымдық бөлімшелердің басшылары бұрыштама қояды, содан кейін Аудиторлық қорытындының және Нұсқаманың жобаларына Есеп комитетінің аудиторлық іс-шараға жауапты мүшесі қол қояды және Жиынтық тізілім жобасы онымен (соның ішінде ЭҚАБЖ-да) келісіледі. </w:t>
      </w:r>
    </w:p>
    <w:bookmarkEnd w:id="78"/>
    <w:p>
      <w:pPr>
        <w:spacing w:after="0"/>
        <w:ind w:left="0"/>
        <w:jc w:val="both"/>
      </w:pPr>
      <w:r>
        <w:rPr>
          <w:rFonts w:ascii="Times New Roman"/>
          <w:b w:val="false"/>
          <w:i w:val="false"/>
          <w:color w:val="000000"/>
          <w:sz w:val="28"/>
        </w:rPr>
        <w:t>
      Аудиторлық қорытындының, Жиынтық тізілімнің және Нұсқаманың жобалары осы тармақтың бірінші бөлігіне сәйкес басқа да материалдармен, соның ішінде негізгі мемлекеттік аудит объектісі өкілінің баяндамасы (сөйлейтін сөзі) тезистерінің жобаларымен бірге Есеп комитетінің отырысы өткізілгенге дейін төрт жұмыс күні бұрын Есеп комитетінің Төрағасына ілеспе хатпен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205-тармақтар</w:t>
      </w:r>
      <w:r>
        <w:rPr>
          <w:rFonts w:ascii="Times New Roman"/>
          <w:b w:val="false"/>
          <w:i w:val="false"/>
          <w:color w:val="000000"/>
          <w:sz w:val="28"/>
        </w:rPr>
        <w:t xml:space="preserve"> мынадай редакцияда жазылсын:</w:t>
      </w:r>
    </w:p>
    <w:bookmarkStart w:name="z124" w:id="79"/>
    <w:p>
      <w:pPr>
        <w:spacing w:after="0"/>
        <w:ind w:left="0"/>
        <w:jc w:val="both"/>
      </w:pPr>
      <w:r>
        <w:rPr>
          <w:rFonts w:ascii="Times New Roman"/>
          <w:b w:val="false"/>
          <w:i w:val="false"/>
          <w:color w:val="000000"/>
          <w:sz w:val="28"/>
        </w:rPr>
        <w:t xml:space="preserve">
      "204. Жиынтық тізілім осы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көзделген нысан бойынша жасалады және Аудиторлық қорытындыға қосымша болып табылады.</w:t>
      </w:r>
    </w:p>
    <w:bookmarkEnd w:id="79"/>
    <w:bookmarkStart w:name="z125" w:id="80"/>
    <w:p>
      <w:pPr>
        <w:spacing w:after="0"/>
        <w:ind w:left="0"/>
        <w:jc w:val="both"/>
      </w:pPr>
      <w:r>
        <w:rPr>
          <w:rFonts w:ascii="Times New Roman"/>
          <w:b w:val="false"/>
          <w:i w:val="false"/>
          <w:color w:val="000000"/>
          <w:sz w:val="28"/>
        </w:rPr>
        <w:t>
      205. Аудиторлық қорытындының қорытынды бөлігінде:</w:t>
      </w:r>
    </w:p>
    <w:bookmarkEnd w:id="80"/>
    <w:bookmarkStart w:name="z126" w:id="81"/>
    <w:p>
      <w:pPr>
        <w:spacing w:after="0"/>
        <w:ind w:left="0"/>
        <w:jc w:val="both"/>
      </w:pPr>
      <w:r>
        <w:rPr>
          <w:rFonts w:ascii="Times New Roman"/>
          <w:b w:val="false"/>
          <w:i w:val="false"/>
          <w:color w:val="000000"/>
          <w:sz w:val="28"/>
        </w:rPr>
        <w:t>
      1) аудиторлық іс-шараның негізгі нәтижелері;</w:t>
      </w:r>
    </w:p>
    <w:bookmarkEnd w:id="81"/>
    <w:bookmarkStart w:name="z127" w:id="82"/>
    <w:p>
      <w:pPr>
        <w:spacing w:after="0"/>
        <w:ind w:left="0"/>
        <w:jc w:val="both"/>
      </w:pPr>
      <w:r>
        <w:rPr>
          <w:rFonts w:ascii="Times New Roman"/>
          <w:b w:val="false"/>
          <w:i w:val="false"/>
          <w:color w:val="000000"/>
          <w:sz w:val="28"/>
        </w:rPr>
        <w:t>
      2) Аудиторлық есепте көрсетілген және құжаттармен, сапа бақылауымен расталған бұзушылықтардың, кемшіліктердің анықталған фактілері;</w:t>
      </w:r>
    </w:p>
    <w:bookmarkEnd w:id="82"/>
    <w:bookmarkStart w:name="z128" w:id="83"/>
    <w:p>
      <w:pPr>
        <w:spacing w:after="0"/>
        <w:ind w:left="0"/>
        <w:jc w:val="both"/>
      </w:pPr>
      <w:r>
        <w:rPr>
          <w:rFonts w:ascii="Times New Roman"/>
          <w:b w:val="false"/>
          <w:i w:val="false"/>
          <w:color w:val="000000"/>
          <w:sz w:val="28"/>
        </w:rPr>
        <w:t>
      3) сарапшылардың қорытындыларының нәтижелері (олар болған жағдайда) жинақталады, жүйеленеді және қысқаша нысанда көрсетіледі.</w:t>
      </w:r>
    </w:p>
    <w:bookmarkEnd w:id="83"/>
    <w:p>
      <w:pPr>
        <w:spacing w:after="0"/>
        <w:ind w:left="0"/>
        <w:jc w:val="both"/>
      </w:pPr>
      <w:r>
        <w:rPr>
          <w:rFonts w:ascii="Times New Roman"/>
          <w:b w:val="false"/>
          <w:i w:val="false"/>
          <w:color w:val="000000"/>
          <w:sz w:val="28"/>
        </w:rPr>
        <w:t>
      Жинақталған бір текті (бір типті) бұзушылықтар, кемшіліктер оларды жою және мемлекеттік аудит объектілерінің қызметін регламенттейтін, сондай-ақ экономиканы немесе жеке алғанда экономика саласын, әлеуметтік саланы, мемлекеттік басқарудың басқа да салаларын дамытуға бағытталған құқықтық актілерді, квазимемлекеттік сектор актілерін жетілдіру жөніндегі ұсыныстармен бірге Аудиторлық қорытындыда мемлекеттік аудит объектілері бойынша бөлек тармақтар болып баяндалады.</w:t>
      </w:r>
    </w:p>
    <w:p>
      <w:pPr>
        <w:spacing w:after="0"/>
        <w:ind w:left="0"/>
        <w:jc w:val="both"/>
      </w:pPr>
      <w:r>
        <w:rPr>
          <w:rFonts w:ascii="Times New Roman"/>
          <w:b w:val="false"/>
          <w:i w:val="false"/>
          <w:color w:val="000000"/>
          <w:sz w:val="28"/>
        </w:rPr>
        <w:t xml:space="preserve">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 </w:t>
      </w:r>
    </w:p>
    <w:bookmarkStart w:name="z129" w:id="84"/>
    <w:p>
      <w:pPr>
        <w:spacing w:after="0"/>
        <w:ind w:left="0"/>
        <w:jc w:val="both"/>
      </w:pPr>
      <w:r>
        <w:rPr>
          <w:rFonts w:ascii="Times New Roman"/>
          <w:b w:val="false"/>
          <w:i w:val="false"/>
          <w:color w:val="000000"/>
          <w:sz w:val="28"/>
        </w:rPr>
        <w:t>
      1) қаржылық бұзушылықтар;</w:t>
      </w:r>
    </w:p>
    <w:bookmarkEnd w:id="84"/>
    <w:bookmarkStart w:name="z130" w:id="85"/>
    <w:p>
      <w:pPr>
        <w:spacing w:after="0"/>
        <w:ind w:left="0"/>
        <w:jc w:val="both"/>
      </w:pPr>
      <w:r>
        <w:rPr>
          <w:rFonts w:ascii="Times New Roman"/>
          <w:b w:val="false"/>
          <w:i w:val="false"/>
          <w:color w:val="000000"/>
          <w:sz w:val="28"/>
        </w:rPr>
        <w:t>
      2) рәсімдік бұзушылықтар;</w:t>
      </w:r>
    </w:p>
    <w:bookmarkEnd w:id="85"/>
    <w:bookmarkStart w:name="z131" w:id="86"/>
    <w:p>
      <w:pPr>
        <w:spacing w:after="0"/>
        <w:ind w:left="0"/>
        <w:jc w:val="both"/>
      </w:pPr>
      <w:r>
        <w:rPr>
          <w:rFonts w:ascii="Times New Roman"/>
          <w:b w:val="false"/>
          <w:i w:val="false"/>
          <w:color w:val="000000"/>
          <w:sz w:val="28"/>
        </w:rPr>
        <w:t>
      3) бюджет қаражатын, активтерді тиімсіз пайдалану;</w:t>
      </w:r>
    </w:p>
    <w:bookmarkEnd w:id="86"/>
    <w:bookmarkStart w:name="z132" w:id="87"/>
    <w:p>
      <w:pPr>
        <w:spacing w:after="0"/>
        <w:ind w:left="0"/>
        <w:jc w:val="both"/>
      </w:pPr>
      <w:r>
        <w:rPr>
          <w:rFonts w:ascii="Times New Roman"/>
          <w:b w:val="false"/>
          <w:i w:val="false"/>
          <w:color w:val="000000"/>
          <w:sz w:val="28"/>
        </w:rPr>
        <w:t>
      4) бюджет қаражатын, активтерді тиімсіз жоспарлау;</w:t>
      </w:r>
    </w:p>
    <w:bookmarkEnd w:id="87"/>
    <w:bookmarkStart w:name="z133" w:id="88"/>
    <w:p>
      <w:pPr>
        <w:spacing w:after="0"/>
        <w:ind w:left="0"/>
        <w:jc w:val="both"/>
      </w:pPr>
      <w:r>
        <w:rPr>
          <w:rFonts w:ascii="Times New Roman"/>
          <w:b w:val="false"/>
          <w:i w:val="false"/>
          <w:color w:val="000000"/>
          <w:sz w:val="28"/>
        </w:rPr>
        <w:t>
      5) Қазақстан Республикасының заңнамасы нормаларын іске асыру үшін қабылданған квазимемлекеттік сектор субъектілері актілері бұзушылықтарының сомалары көрсетіледі.";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bookmarkStart w:name="z135" w:id="89"/>
    <w:p>
      <w:pPr>
        <w:spacing w:after="0"/>
        <w:ind w:left="0"/>
        <w:jc w:val="both"/>
      </w:pPr>
      <w:r>
        <w:rPr>
          <w:rFonts w:ascii="Times New Roman"/>
          <w:b w:val="false"/>
          <w:i w:val="false"/>
          <w:color w:val="000000"/>
          <w:sz w:val="28"/>
        </w:rPr>
        <w:t>
      "210. Есеп комитетінің отырысында жүргізілген аудиторлық іс-шаралардың қорытындылары қаралады. Аудиторлық қорытынды, Нұсқама Есеп комитетінің аудиторлық іс-шараға жауапты мүшесінің және мемлекеттік аудит объектілері өкілдерінің ақпаратын тыңдаудың қорытындылары бойынша қабылданады.</w:t>
      </w:r>
    </w:p>
    <w:bookmarkEnd w:id="89"/>
    <w:p>
      <w:pPr>
        <w:spacing w:after="0"/>
        <w:ind w:left="0"/>
        <w:jc w:val="both"/>
      </w:pPr>
      <w:r>
        <w:rPr>
          <w:rFonts w:ascii="Times New Roman"/>
          <w:b w:val="false"/>
          <w:i w:val="false"/>
          <w:color w:val="000000"/>
          <w:sz w:val="28"/>
        </w:rPr>
        <w:t>
      Егер, аудиторлық іс-шаралардың қорытындылары бойынша Есеп комитетінің отырысы барысында мемлекеттік аудит объектісі Есеп комитетінің Нұсқамасы жобасының тапсырмалық тармақтарын орындау мерзімдерін ауыстыруға не жобаны өзге де түзетуге бастама жасаса, отырыс хаттамасында бастамашы, негіз және қабылданған шешім көрсетіледі.</w:t>
      </w:r>
    </w:p>
    <w:p>
      <w:pPr>
        <w:spacing w:after="0"/>
        <w:ind w:left="0"/>
        <w:jc w:val="both"/>
      </w:pPr>
      <w:r>
        <w:rPr>
          <w:rFonts w:ascii="Times New Roman"/>
          <w:b w:val="false"/>
          <w:i w:val="false"/>
          <w:color w:val="000000"/>
          <w:sz w:val="28"/>
        </w:rPr>
        <w:t>
      Есеп комитетінің Аудиторлық қорытындысы бекітіліп, Нұсқамасына қол қойылған кезде Есеп комитеті отырысының қорытындылары бойынша оның материалдарына Есеп комитетінің аудиторлық іс-шараға жауапты мүшесінің баяндамасы қоса беріледі.</w:t>
      </w:r>
    </w:p>
    <w:p>
      <w:pPr>
        <w:spacing w:after="0"/>
        <w:ind w:left="0"/>
        <w:jc w:val="both"/>
      </w:pPr>
      <w:r>
        <w:rPr>
          <w:rFonts w:ascii="Times New Roman"/>
          <w:b w:val="false"/>
          <w:i w:val="false"/>
          <w:color w:val="000000"/>
          <w:sz w:val="28"/>
        </w:rPr>
        <w:t>
      Құпия сипаттағы аудиторлық іс-шаралар бойынша отырыстар Қазақстан Республикасының мемлекеттік құпияларын қорғау жөніндегі заңнамада белгіленген талаптар сақтала отырып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215-тармақтар</w:t>
      </w:r>
      <w:r>
        <w:rPr>
          <w:rFonts w:ascii="Times New Roman"/>
          <w:b w:val="false"/>
          <w:i w:val="false"/>
          <w:color w:val="000000"/>
          <w:sz w:val="28"/>
        </w:rPr>
        <w:t xml:space="preserve"> мынадай редакцияда жазылсын:</w:t>
      </w:r>
    </w:p>
    <w:bookmarkStart w:name="z137" w:id="90"/>
    <w:p>
      <w:pPr>
        <w:spacing w:after="0"/>
        <w:ind w:left="0"/>
        <w:jc w:val="both"/>
      </w:pPr>
      <w:r>
        <w:rPr>
          <w:rFonts w:ascii="Times New Roman"/>
          <w:b w:val="false"/>
          <w:i w:val="false"/>
          <w:color w:val="000000"/>
          <w:sz w:val="28"/>
        </w:rPr>
        <w:t>
      "213. Қаулы мыналарды:</w:t>
      </w:r>
    </w:p>
    <w:bookmarkEnd w:id="90"/>
    <w:bookmarkStart w:name="z138" w:id="91"/>
    <w:p>
      <w:pPr>
        <w:spacing w:after="0"/>
        <w:ind w:left="0"/>
        <w:jc w:val="both"/>
      </w:pPr>
      <w:r>
        <w:rPr>
          <w:rFonts w:ascii="Times New Roman"/>
          <w:b w:val="false"/>
          <w:i w:val="false"/>
          <w:color w:val="000000"/>
          <w:sz w:val="28"/>
        </w:rPr>
        <w:t>
      1 жүргізілген аудиторлық іс-шараның қорытындылары бойынша дайындалған Аудиторлық қорытындыны бекіту туралы шешімді;</w:t>
      </w:r>
    </w:p>
    <w:bookmarkEnd w:id="91"/>
    <w:bookmarkStart w:name="z81" w:id="92"/>
    <w:p>
      <w:pPr>
        <w:spacing w:after="0"/>
        <w:ind w:left="0"/>
        <w:jc w:val="both"/>
      </w:pPr>
      <w:r>
        <w:rPr>
          <w:rFonts w:ascii="Times New Roman"/>
          <w:b w:val="false"/>
          <w:i w:val="false"/>
          <w:color w:val="000000"/>
          <w:sz w:val="28"/>
        </w:rPr>
        <w:t>
      2) Қазақстан Республикасының Үкіметіне және (немесе) консультативтік-кеңесші органға ұсынымдарды;</w:t>
      </w:r>
    </w:p>
    <w:bookmarkEnd w:id="92"/>
    <w:bookmarkStart w:name="z139" w:id="93"/>
    <w:p>
      <w:pPr>
        <w:spacing w:after="0"/>
        <w:ind w:left="0"/>
        <w:jc w:val="both"/>
      </w:pPr>
      <w:r>
        <w:rPr>
          <w:rFonts w:ascii="Times New Roman"/>
          <w:b w:val="false"/>
          <w:i w:val="false"/>
          <w:color w:val="000000"/>
          <w:sz w:val="28"/>
        </w:rPr>
        <w:t>
      3) Қазақстан Республикасының Үкіметіне және (немесе) консультативтік-кеңесші органға Аудиторлық қорытындыны немесе одан үзіндіні беру туралы шешімді;</w:t>
      </w:r>
    </w:p>
    <w:bookmarkEnd w:id="93"/>
    <w:bookmarkStart w:name="z140" w:id="94"/>
    <w:p>
      <w:pPr>
        <w:spacing w:after="0"/>
        <w:ind w:left="0"/>
        <w:jc w:val="both"/>
      </w:pPr>
      <w:r>
        <w:rPr>
          <w:rFonts w:ascii="Times New Roman"/>
          <w:b w:val="false"/>
          <w:i w:val="false"/>
          <w:color w:val="000000"/>
          <w:sz w:val="28"/>
        </w:rPr>
        <w:t>
      4) материалдарды құқық қорғау органдарына жіберу туралы шешімді;</w:t>
      </w:r>
    </w:p>
    <w:bookmarkEnd w:id="94"/>
    <w:bookmarkStart w:name="z141" w:id="95"/>
    <w:p>
      <w:pPr>
        <w:spacing w:after="0"/>
        <w:ind w:left="0"/>
        <w:jc w:val="both"/>
      </w:pPr>
      <w:r>
        <w:rPr>
          <w:rFonts w:ascii="Times New Roman"/>
          <w:b w:val="false"/>
          <w:i w:val="false"/>
          <w:color w:val="000000"/>
          <w:sz w:val="28"/>
        </w:rPr>
        <w:t xml:space="preserve">
      5) Нұсқамаларды жіберу туралы шешімді қамтиды. </w:t>
      </w:r>
    </w:p>
    <w:bookmarkEnd w:id="95"/>
    <w:bookmarkStart w:name="z142" w:id="96"/>
    <w:p>
      <w:pPr>
        <w:spacing w:after="0"/>
        <w:ind w:left="0"/>
        <w:jc w:val="both"/>
      </w:pPr>
      <w:r>
        <w:rPr>
          <w:rFonts w:ascii="Times New Roman"/>
          <w:b w:val="false"/>
          <w:i w:val="false"/>
          <w:color w:val="000000"/>
          <w:sz w:val="28"/>
        </w:rPr>
        <w:t>
      214. Есеп комитетінің аудиторлық іс-шараға жауапты мүшесінің Аудиторлық қорытындысы және Жиынтық тізілімі немесе Аудиторлық қорытындысынан және Жиынтық тізілімінен алынған үзінді қоса беріліп, мемлекеттік органдар мен ұйымдардың басшыларына жіберілген Нұсқамалар оларда көрсетілген мерзімдерде қаралады.</w:t>
      </w:r>
    </w:p>
    <w:bookmarkEnd w:id="96"/>
    <w:bookmarkStart w:name="z143" w:id="97"/>
    <w:p>
      <w:pPr>
        <w:spacing w:after="0"/>
        <w:ind w:left="0"/>
        <w:jc w:val="both"/>
      </w:pPr>
      <w:r>
        <w:rPr>
          <w:rFonts w:ascii="Times New Roman"/>
          <w:b w:val="false"/>
          <w:i w:val="false"/>
          <w:color w:val="000000"/>
          <w:sz w:val="28"/>
        </w:rPr>
        <w:t>
      215. Қаулылар және Аудиторлық қорытындылар толық көлемде Қазақстан Республикасы Президентінің Әкімшілігіне, Қазақстан Республикасының Үкіметіне және құқық қорғау органдарына да жіберілуі мүмкін.</w:t>
      </w:r>
    </w:p>
    <w:bookmarkEnd w:id="97"/>
    <w:p>
      <w:pPr>
        <w:spacing w:after="0"/>
        <w:ind w:left="0"/>
        <w:jc w:val="both"/>
      </w:pPr>
      <w:r>
        <w:rPr>
          <w:rFonts w:ascii="Times New Roman"/>
          <w:b w:val="false"/>
          <w:i w:val="false"/>
          <w:color w:val="000000"/>
          <w:sz w:val="28"/>
        </w:rPr>
        <w:t>
      Аудиторлық қорытындыда жазылған Қазақстан Республикасының Үкіметіне ұсынымдар Қаулының және Аудиторлық қорытындының мөрмен расталған көшірмелерінің қоса берілуімен Есеп комитетінің Төрағасы қол қоятын хатпен Қазақстан Республикасының Премьер-Министріне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w:t>
      </w:r>
      <w:r>
        <w:rPr>
          <w:rFonts w:ascii="Times New Roman"/>
          <w:b w:val="false"/>
          <w:i w:val="false"/>
          <w:color w:val="000000"/>
          <w:sz w:val="28"/>
        </w:rPr>
        <w:t xml:space="preserve"> мынадай редакцияда жазылсын:</w:t>
      </w:r>
    </w:p>
    <w:bookmarkStart w:name="z145" w:id="98"/>
    <w:p>
      <w:pPr>
        <w:spacing w:after="0"/>
        <w:ind w:left="0"/>
        <w:jc w:val="both"/>
      </w:pPr>
      <w:r>
        <w:rPr>
          <w:rFonts w:ascii="Times New Roman"/>
          <w:b w:val="false"/>
          <w:i w:val="false"/>
          <w:color w:val="000000"/>
          <w:sz w:val="28"/>
        </w:rPr>
        <w:t xml:space="preserve">
      "219. Мемлекеттік аудит объектілеріне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оларда көрсетілген мерзімдерде қаралатын Есеп комитетінің Нұсқамалары Аудиторлық қорытындының немесе Аудиторлық қорытындыдан үзіндінің қоса берілуімен жіберіледі.";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147" w:id="99"/>
    <w:p>
      <w:pPr>
        <w:spacing w:after="0"/>
        <w:ind w:left="0"/>
        <w:jc w:val="both"/>
      </w:pPr>
      <w:r>
        <w:rPr>
          <w:rFonts w:ascii="Times New Roman"/>
          <w:b w:val="false"/>
          <w:i w:val="false"/>
          <w:color w:val="000000"/>
          <w:sz w:val="28"/>
        </w:rPr>
        <w:t xml:space="preserve">
      "236. Аудит объектісінің лауазымды адамдарының іс-қимылында Қазақстан Республикасының 2014 жылғы 3 шілдедегі </w:t>
      </w:r>
      <w:r>
        <w:rPr>
          <w:rFonts w:ascii="Times New Roman"/>
          <w:b w:val="false"/>
          <w:i w:val="false"/>
          <w:color w:val="000000"/>
          <w:sz w:val="28"/>
        </w:rPr>
        <w:t>Қылмыстық кодексінің</w:t>
      </w:r>
      <w:r>
        <w:rPr>
          <w:rFonts w:ascii="Times New Roman"/>
          <w:b w:val="false"/>
          <w:i w:val="false"/>
          <w:color w:val="000000"/>
          <w:sz w:val="28"/>
        </w:rPr>
        <w:t xml:space="preserve"> баптарымен көзделген қылмыстық белгілер және олар бойынша қарау мен процестік шешім қабылдау әкімшілік құқық бұзушылықтар туралы істерді қарауға уәкілетті органдардың құзыретіне жататын әкімшілік құқық бұзушылық құрамының белгілері анықталған жағдайларда, мемлекеттік аудиторлар кейіннен құқық қорғау органдарына және әкімшілік құқық бұзушылықтар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p>
    <w:bookmarkEnd w:id="99"/>
    <w:bookmarkStart w:name="z148" w:id="100"/>
    <w:p>
      <w:pPr>
        <w:spacing w:after="0"/>
        <w:ind w:left="0"/>
        <w:jc w:val="both"/>
      </w:pPr>
      <w:r>
        <w:rPr>
          <w:rFonts w:ascii="Times New Roman"/>
          <w:b w:val="false"/>
          <w:i w:val="false"/>
          <w:color w:val="000000"/>
          <w:sz w:val="28"/>
        </w:rPr>
        <w:t>
      1) бұзушылық фактісін тікелей растайтын құжаттар:</w:t>
      </w:r>
    </w:p>
    <w:bookmarkEnd w:id="100"/>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 олардың жеке басын куәландыратын құжаттардың көшірмелері;</w:t>
      </w:r>
    </w:p>
    <w:bookmarkStart w:name="z149" w:id="101"/>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bookmarkEnd w:id="101"/>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басқа да шешімдері;</w:t>
      </w:r>
    </w:p>
    <w:p>
      <w:pPr>
        <w:spacing w:after="0"/>
        <w:ind w:left="0"/>
        <w:jc w:val="both"/>
      </w:pPr>
      <w:r>
        <w:rPr>
          <w:rFonts w:ascii="Times New Roman"/>
          <w:b w:val="false"/>
          <w:i w:val="false"/>
          <w:color w:val="000000"/>
          <w:sz w:val="28"/>
        </w:rPr>
        <w:t>
      шарттар;</w:t>
      </w:r>
    </w:p>
    <w:bookmarkStart w:name="z150" w:id="102"/>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bookmarkEnd w:id="102"/>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ведомосттар, ордерлер, нарядтар;</w:t>
      </w:r>
    </w:p>
    <w:bookmarkStart w:name="z151" w:id="103"/>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bookmarkEnd w:id="103"/>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bookmarkStart w:name="z152" w:id="104"/>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bookmarkEnd w:id="104"/>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xml:space="preserve">
      Құқық қорғау органдарына материалдарды жіберу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 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жеморлыққа қарсы іс-қимыл ұлттық бюросы (Сыбайлас жемқорлыққа қарсы қызмет) Төрағасының 2016 жылғы 26 ақпандағы № 20 </w:t>
      </w:r>
      <w:r>
        <w:rPr>
          <w:rFonts w:ascii="Times New Roman"/>
          <w:b w:val="false"/>
          <w:i w:val="false"/>
          <w:color w:val="000000"/>
          <w:sz w:val="28"/>
        </w:rPr>
        <w:t>бірлескен нормативтік қаулысына және 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13679 болып тіркелді). </w:t>
      </w:r>
    </w:p>
    <w:p>
      <w:pPr>
        <w:spacing w:after="0"/>
        <w:ind w:left="0"/>
        <w:jc w:val="both"/>
      </w:pPr>
      <w:r>
        <w:rPr>
          <w:rFonts w:ascii="Times New Roman"/>
          <w:b w:val="false"/>
          <w:i w:val="false"/>
          <w:color w:val="000000"/>
          <w:sz w:val="28"/>
        </w:rPr>
        <w:t>
      Әкімшілік және өзге де құқық бұзушылық белгілері көзделген бұзушылық фактілері бойынша мемлекеттік аудиторлар дайындаған материалдар Аудиторлық есепке заң сараптамасы алынған күннен бастап үш жұмыс күні ішінде Есеп комитетінің аудиторлық іс-шараға жауапты мүшесіне қызметтік жазбамен жіберіледі.</w:t>
      </w:r>
    </w:p>
    <w:p>
      <w:pPr>
        <w:spacing w:after="0"/>
        <w:ind w:left="0"/>
        <w:jc w:val="both"/>
      </w:pPr>
      <w:r>
        <w:rPr>
          <w:rFonts w:ascii="Times New Roman"/>
          <w:b w:val="false"/>
          <w:i w:val="false"/>
          <w:color w:val="000000"/>
          <w:sz w:val="28"/>
        </w:rPr>
        <w:t>
      Есеп комитетінің аудиторлық іс-шараға жауапты мүшесі бір күндік мерзім ішінде материалдарды құқықтық қамтамасыз етуге жауапты құрылымдық бөлімшеге жіберу жөнінде шешім қабылдайды.</w:t>
      </w:r>
    </w:p>
    <w:p>
      <w:pPr>
        <w:spacing w:after="0"/>
        <w:ind w:left="0"/>
        <w:jc w:val="both"/>
      </w:pPr>
      <w:r>
        <w:rPr>
          <w:rFonts w:ascii="Times New Roman"/>
          <w:b w:val="false"/>
          <w:i w:val="false"/>
          <w:color w:val="000000"/>
          <w:sz w:val="28"/>
        </w:rPr>
        <w:t>
      Заң қорытындысы Есеп комитетінің аудиторлық іс-шараға жауапты мүшесіне және мемлекеттік аудит жүргізуге жауапты құрылымдық бөлімшеге материалдардың құқықтық қамтамасыз етуге жауапты құрылымдық бөлімшеге келіп түскен күнінен бастап үш жұмыс күн ішінде жіберіледі.";</w:t>
      </w:r>
    </w:p>
    <w:bookmarkStart w:name="z153" w:id="105"/>
    <w:p>
      <w:pPr>
        <w:spacing w:after="0"/>
        <w:ind w:left="0"/>
        <w:jc w:val="both"/>
      </w:pPr>
      <w:r>
        <w:rPr>
          <w:rFonts w:ascii="Times New Roman"/>
          <w:b w:val="false"/>
          <w:i w:val="false"/>
          <w:color w:val="000000"/>
          <w:sz w:val="28"/>
        </w:rPr>
        <w:t>
      мынадай мазмұндағы 236-1 тармақпен толықтырылсын:</w:t>
      </w:r>
    </w:p>
    <w:bookmarkEnd w:id="105"/>
    <w:bookmarkStart w:name="z154" w:id="106"/>
    <w:p>
      <w:pPr>
        <w:spacing w:after="0"/>
        <w:ind w:left="0"/>
        <w:jc w:val="both"/>
      </w:pPr>
      <w:r>
        <w:rPr>
          <w:rFonts w:ascii="Times New Roman"/>
          <w:b w:val="false"/>
          <w:i w:val="false"/>
          <w:color w:val="000000"/>
          <w:sz w:val="28"/>
        </w:rPr>
        <w:t>
      "236-1. Мемлекеттік аудитті жүргізуге жауапты құрылымдық бөлімше әкімшілік іс жүргізуді қозғау және процестік шешім қабылдау үшін материалдарды жіберуді мемлекеттік аудиторлар бастамашылық жасаған және Есеп комитетінің мүшесі қол қойған әкімшілік құқық бұзушылық белгілері көзделген бұзушылық фактілеріне оң заң қорытындысын алған күннен бастап үш жұмыс күнінен кешіктірмей жүзеге асырады.";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мынадай тармақтағы 5-параграфпен толықтырылсын: </w:t>
      </w:r>
    </w:p>
    <w:bookmarkStart w:name="z156" w:id="107"/>
    <w:p>
      <w:pPr>
        <w:spacing w:after="0"/>
        <w:ind w:left="0"/>
        <w:jc w:val="both"/>
      </w:pPr>
      <w:r>
        <w:rPr>
          <w:rFonts w:ascii="Times New Roman"/>
          <w:b w:val="false"/>
          <w:i w:val="false"/>
          <w:color w:val="000000"/>
          <w:sz w:val="28"/>
        </w:rPr>
        <w:t xml:space="preserve">
      "5-параграф.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талап қоюды беру. </w:t>
      </w:r>
    </w:p>
    <w:bookmarkEnd w:id="107"/>
    <w:bookmarkStart w:name="z157" w:id="108"/>
    <w:p>
      <w:pPr>
        <w:spacing w:after="0"/>
        <w:ind w:left="0"/>
        <w:jc w:val="both"/>
      </w:pPr>
      <w:r>
        <w:rPr>
          <w:rFonts w:ascii="Times New Roman"/>
          <w:b w:val="false"/>
          <w:i w:val="false"/>
          <w:color w:val="000000"/>
          <w:sz w:val="28"/>
        </w:rPr>
        <w:t xml:space="preserve">
      236-2. Есеп комитеті сотқа талап қоюды беруді бюджетке өтеудің, жұмыстарды орындау, қызметтер көрсету, тауарлар беру және (немесе) анықталған бұзушылықтар сомасын есепке алу бойынша көрсету жолымен қалпына келтірудің қажеттілігін қамтитын нұсқамаларының тапсырмалық тармақтарын көрсетілген мерзімдерде орындамаған және орындау мерзімдерін ұзарту туралы шешімдер болмаған жағдайда жүзеге асырады. </w:t>
      </w:r>
    </w:p>
    <w:bookmarkEnd w:id="108"/>
    <w:bookmarkStart w:name="z158" w:id="109"/>
    <w:p>
      <w:pPr>
        <w:spacing w:after="0"/>
        <w:ind w:left="0"/>
        <w:jc w:val="both"/>
      </w:pPr>
      <w:r>
        <w:rPr>
          <w:rFonts w:ascii="Times New Roman"/>
          <w:b w:val="false"/>
          <w:i w:val="false"/>
          <w:color w:val="000000"/>
          <w:sz w:val="28"/>
        </w:rPr>
        <w:t xml:space="preserve">
      236-3. Есеп комитетінің аудиторлық іс-шараға жауапты мүшесі нұсқаманың тапсырмалық тармақтары орындалмаған жағдайда, олардың орындалуы тиіс күннен бастап отыз күнтізбелік күн ішінде құқықтық қамтамасыз етуге жауапты құрылымдық бөлімшеге заң сараптамасын жүргізу үшін жіберілетін Есеп комитетінің Төрағасына сотқа талап қоюды беруге бастамашылық жасау туралы қызметтік жазбаның жобасын дайындайды. </w:t>
      </w:r>
    </w:p>
    <w:bookmarkEnd w:id="109"/>
    <w:bookmarkStart w:name="z159" w:id="110"/>
    <w:p>
      <w:pPr>
        <w:spacing w:after="0"/>
        <w:ind w:left="0"/>
        <w:jc w:val="both"/>
      </w:pPr>
      <w:r>
        <w:rPr>
          <w:rFonts w:ascii="Times New Roman"/>
          <w:b w:val="false"/>
          <w:i w:val="false"/>
          <w:color w:val="000000"/>
          <w:sz w:val="28"/>
        </w:rPr>
        <w:t xml:space="preserve">
      236-4. Құқықтық қамтамасыз етуге жауапты құрылымдық бөлімше Есеп комитетінің аудиторлық іс-шараға жауапты мүшесінің қызметтік жазбасын алған күннен бастап он жұмыс күні ішінде растайтын құжаттар болған жағдайда сотқа талап қоюды берудің орындылығы туралы сараптамалық қорытынды жасайды. </w:t>
      </w:r>
    </w:p>
    <w:bookmarkEnd w:id="110"/>
    <w:bookmarkStart w:name="z160" w:id="111"/>
    <w:p>
      <w:pPr>
        <w:spacing w:after="0"/>
        <w:ind w:left="0"/>
        <w:jc w:val="both"/>
      </w:pPr>
      <w:r>
        <w:rPr>
          <w:rFonts w:ascii="Times New Roman"/>
          <w:b w:val="false"/>
          <w:i w:val="false"/>
          <w:color w:val="000000"/>
          <w:sz w:val="28"/>
        </w:rPr>
        <w:t>
      236-5. Сотқа талап қоюды берудің оң сараптамалық қорытындысын немесе оның негізсіздігі туралы қорытындыны алғаннан кейін Есеп комитетінің аудиторлық іс-шараға жауапты мүшесі қызметтік жазбаны тиісті шаралар қабылдау үшін Есеп комитетінің Төрағасына жібереді.</w:t>
      </w:r>
    </w:p>
    <w:bookmarkEnd w:id="111"/>
    <w:bookmarkStart w:name="z161" w:id="112"/>
    <w:p>
      <w:pPr>
        <w:spacing w:after="0"/>
        <w:ind w:left="0"/>
        <w:jc w:val="both"/>
      </w:pPr>
      <w:r>
        <w:rPr>
          <w:rFonts w:ascii="Times New Roman"/>
          <w:b w:val="false"/>
          <w:i w:val="false"/>
          <w:color w:val="000000"/>
          <w:sz w:val="28"/>
        </w:rPr>
        <w:t xml:space="preserve">
      236-6. Сотқа талап қоюды беру туралы оң шешім қабылданған жағдайда, құқықтық қамтамасыз етуге жауапты құрылымдық бөлімше мемлекеттік аудит жүргізуге жауапты тиісті құрылымдық бөлімшемен бірлесіп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құжаттар дайындайды. </w:t>
      </w:r>
    </w:p>
    <w:bookmarkEnd w:id="112"/>
    <w:p>
      <w:pPr>
        <w:spacing w:after="0"/>
        <w:ind w:left="0"/>
        <w:jc w:val="both"/>
      </w:pPr>
      <w:r>
        <w:rPr>
          <w:rFonts w:ascii="Times New Roman"/>
          <w:b w:val="false"/>
          <w:i w:val="false"/>
          <w:color w:val="000000"/>
          <w:sz w:val="28"/>
        </w:rPr>
        <w:t>
      Есеп комитетінің басшылығы айқындаған құқықтық қамтамасыз етуге жауапты құрылымдық бөлімшенің қызметкері және (немесе) тиісті мемлекеттік аудитті жүргізген мемлекеттік аудиторлар сот процесіне тікелей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163" w:id="113"/>
    <w:p>
      <w:pPr>
        <w:spacing w:after="0"/>
        <w:ind w:left="0"/>
        <w:jc w:val="both"/>
      </w:pPr>
      <w:r>
        <w:rPr>
          <w:rFonts w:ascii="Times New Roman"/>
          <w:b w:val="false"/>
          <w:i w:val="false"/>
          <w:color w:val="000000"/>
          <w:sz w:val="28"/>
        </w:rPr>
        <w:t>
      "246. Құқықтық қамтамасыз етуге жауапты құрылымдық бөлімше жартыжылдықта бір рет құқық қорғау органдарына жіберілген аудиторлық іс-шаралар материалдарын қараудың нәтижелеріне мониторинг жүргізеді.";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bookmarkStart w:name="z165" w:id="114"/>
    <w:p>
      <w:pPr>
        <w:spacing w:after="0"/>
        <w:ind w:left="0"/>
        <w:jc w:val="both"/>
      </w:pPr>
      <w:r>
        <w:rPr>
          <w:rFonts w:ascii="Times New Roman"/>
          <w:b w:val="false"/>
          <w:i w:val="false"/>
          <w:color w:val="000000"/>
          <w:sz w:val="28"/>
        </w:rPr>
        <w:t>
      "251. Есеп комитетінің аудиторлық іс-шараға жауапты мүшесі мемлекеттік аудит объектісінен ақпаратты (растайтын құжаттарды) алған күннен бастап бес жұмыс күні ішінде мемлекеттік аудит объектісінің Аудиторлық қорытындыда қамтылған ұсынымдарды және Нұсқаманың тармақтарын орындауына талдау жүргізеді және олардың орындалу нәтижелері туралы қызметтік жазба дайындап, Есеп комитеті Төрағасының қарауына енгізеді.</w:t>
      </w:r>
    </w:p>
    <w:bookmarkEnd w:id="114"/>
    <w:p>
      <w:pPr>
        <w:spacing w:after="0"/>
        <w:ind w:left="0"/>
        <w:jc w:val="both"/>
      </w:pPr>
      <w:r>
        <w:rPr>
          <w:rFonts w:ascii="Times New Roman"/>
          <w:b w:val="false"/>
          <w:i w:val="false"/>
          <w:color w:val="000000"/>
          <w:sz w:val="28"/>
        </w:rPr>
        <w:t>
      Есеп комитеті мен мемлекеттік аудит органының бірлескен Аудиторлық қорытындысының тармақтарының орындалуына мониторингтеу кезінде Есеп комитетінің аудиторлық іс-шараға жауапты мүшесі бірлескен Аудиторлық қорытындыда қамтылған ұсынымдардың орындалу толықтығы мен сапасы туралы мемлекеттік аудит органынан алынған ақпарат пен басқа да құжаттамалардың (растайтын құжаттардың көшірмелері, фотосуреттер, мемлекеттік аудит органы жүргізген мониторинг материалдары) негізінде мемлекеттік аудит органынан ақпарат алған күннен бастап екі жұмыс күні ішінде бірлескен Аудиторлық қорытындыда қамтылып, орындалған ұсынымдарды бақылаудан алып тастау не орындалмаған немесе тиісінше орындалмаған Нұсқамалар бойынша шаралар қабылдау туралы мәселені қарайды және ол туралы шешім қабылдау үшін қызметтік жазба дайындап, Есеп комитетінің Төрағасына енгізеді.";</w:t>
      </w:r>
    </w:p>
    <w:bookmarkStart w:name="z166" w:id="115"/>
    <w:p>
      <w:pPr>
        <w:spacing w:after="0"/>
        <w:ind w:left="0"/>
        <w:jc w:val="both"/>
      </w:pPr>
      <w:r>
        <w:rPr>
          <w:rFonts w:ascii="Times New Roman"/>
          <w:b w:val="false"/>
          <w:i w:val="false"/>
          <w:color w:val="000000"/>
          <w:sz w:val="28"/>
        </w:rPr>
        <w:t>
      мынадай мазмұндағы 251-1 және 251-2 тармақтармен толықтырылсын:</w:t>
      </w:r>
    </w:p>
    <w:bookmarkEnd w:id="115"/>
    <w:bookmarkStart w:name="z167" w:id="116"/>
    <w:p>
      <w:pPr>
        <w:spacing w:after="0"/>
        <w:ind w:left="0"/>
        <w:jc w:val="both"/>
      </w:pPr>
      <w:r>
        <w:rPr>
          <w:rFonts w:ascii="Times New Roman"/>
          <w:b w:val="false"/>
          <w:i w:val="false"/>
          <w:color w:val="000000"/>
          <w:sz w:val="28"/>
        </w:rPr>
        <w:t>
      "251-1. Егер ұсынымдар және (немесе) Нұсқаманың тармақтары белгіленген мерзімде орындалмайтын жағдайда, мемлекеттік аудит объектісінің басшысы олардың орындалу мерзімінің белгіленген күніне дейін жеті жұмыс күнінен кешіктірмей Есеп комитетіне растайтын құжаттардың қоса берілуімен орындау мерзімін ұзартудың қажеттілігі дәйектеліп негізделген орындаудың ағымдағы жай-күйін көрсете отырып хат енгізеді. Бұл ретте мемлекеттік аудит объектісінің басшысы нақты орындау мерзімін ұсынады.</w:t>
      </w:r>
    </w:p>
    <w:bookmarkEnd w:id="116"/>
    <w:p>
      <w:pPr>
        <w:spacing w:after="0"/>
        <w:ind w:left="0"/>
        <w:jc w:val="both"/>
      </w:pPr>
      <w:r>
        <w:rPr>
          <w:rFonts w:ascii="Times New Roman"/>
          <w:b w:val="false"/>
          <w:i w:val="false"/>
          <w:color w:val="000000"/>
          <w:sz w:val="28"/>
        </w:rPr>
        <w:t>
      Есеп комитетінің мүшесі екі жұмыс күні ішінде Аудиторлық қорытындыда қамтылған ұсынымдардың және (немесе) Нұсқама тармақтарының орындалу мерзімдерін ұзарту туралы немесе олардың орындалу мерзімін ұзартудан бас тарту туралы қызметтік жазбаны жасайды және Есеп комитетінің Төрағасына енгізеді.</w:t>
      </w:r>
    </w:p>
    <w:bookmarkStart w:name="z168" w:id="117"/>
    <w:p>
      <w:pPr>
        <w:spacing w:after="0"/>
        <w:ind w:left="0"/>
        <w:jc w:val="both"/>
      </w:pPr>
      <w:r>
        <w:rPr>
          <w:rFonts w:ascii="Times New Roman"/>
          <w:b w:val="false"/>
          <w:i w:val="false"/>
          <w:color w:val="000000"/>
          <w:sz w:val="28"/>
        </w:rPr>
        <w:t>
      251-2. Есеп комитеті Төрағасының тапсырмасы бойынша Есеп комитетінің аппарат басшысы:</w:t>
      </w:r>
    </w:p>
    <w:bookmarkEnd w:id="117"/>
    <w:bookmarkStart w:name="z169" w:id="118"/>
    <w:p>
      <w:pPr>
        <w:spacing w:after="0"/>
        <w:ind w:left="0"/>
        <w:jc w:val="both"/>
      </w:pPr>
      <w:r>
        <w:rPr>
          <w:rFonts w:ascii="Times New Roman"/>
          <w:b w:val="false"/>
          <w:i w:val="false"/>
          <w:color w:val="000000"/>
          <w:sz w:val="28"/>
        </w:rPr>
        <w:t>
      1) Аудиторлық қорытындыда қамтылған (соның ішінде бірлескен) ұсынымдардың және Нұсқамалар тармақтарының орындалуының толықтығы;</w:t>
      </w:r>
    </w:p>
    <w:bookmarkEnd w:id="118"/>
    <w:bookmarkStart w:name="z170" w:id="119"/>
    <w:p>
      <w:pPr>
        <w:spacing w:after="0"/>
        <w:ind w:left="0"/>
        <w:jc w:val="both"/>
      </w:pPr>
      <w:r>
        <w:rPr>
          <w:rFonts w:ascii="Times New Roman"/>
          <w:b w:val="false"/>
          <w:i w:val="false"/>
          <w:color w:val="000000"/>
          <w:sz w:val="28"/>
        </w:rPr>
        <w:t xml:space="preserve">
      2) Аудиторлық қорытындыда қамтылған ұсынымдардың және Нұсқамалар тармақтарының орындалу мерзімдерін ұзарту мәніне талдау жасауы үшін сапа бақылауына жауапты құрылымдық бөлімшеге осы Қағидалардың </w:t>
      </w:r>
      <w:r>
        <w:rPr>
          <w:rFonts w:ascii="Times New Roman"/>
          <w:b w:val="false"/>
          <w:i w:val="false"/>
          <w:color w:val="000000"/>
          <w:sz w:val="28"/>
        </w:rPr>
        <w:t>251</w:t>
      </w:r>
      <w:r>
        <w:rPr>
          <w:rFonts w:ascii="Times New Roman"/>
          <w:b w:val="false"/>
          <w:i w:val="false"/>
          <w:color w:val="000000"/>
          <w:sz w:val="28"/>
        </w:rPr>
        <w:t>, 251-1-тармақтарында көзделген қызметтік жазбаны жібереді.";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253-тармақтар</w:t>
      </w:r>
      <w:r>
        <w:rPr>
          <w:rFonts w:ascii="Times New Roman"/>
          <w:b w:val="false"/>
          <w:i w:val="false"/>
          <w:color w:val="000000"/>
          <w:sz w:val="28"/>
        </w:rPr>
        <w:t xml:space="preserve"> мынадай редакцияда жазылсын:</w:t>
      </w:r>
    </w:p>
    <w:bookmarkStart w:name="z172" w:id="120"/>
    <w:p>
      <w:pPr>
        <w:spacing w:after="0"/>
        <w:ind w:left="0"/>
        <w:jc w:val="both"/>
      </w:pPr>
      <w:r>
        <w:rPr>
          <w:rFonts w:ascii="Times New Roman"/>
          <w:b w:val="false"/>
          <w:i w:val="false"/>
          <w:color w:val="000000"/>
          <w:sz w:val="28"/>
        </w:rPr>
        <w:t>
      "252. Сапа бақылауына жауапты құрылымдық бөлімше үш жұмыс күні ішінде Аудиторлық қорытындыда қамтылған ұсынымдарды және (немесе) Нұсқаманың тармақтарын бақылаудан алудың, оларды орындау мерзімдерін ұзартудың немесе Қазақстан Республикасының заңнамасына сәйкес ден қою шараларын қабылдаудың негізділігін бағалайды және олардың орындалуы бойынша сараптамалық қорытынды дайындайды.</w:t>
      </w:r>
    </w:p>
    <w:bookmarkEnd w:id="120"/>
    <w:bookmarkStart w:name="z173" w:id="121"/>
    <w:p>
      <w:pPr>
        <w:spacing w:after="0"/>
        <w:ind w:left="0"/>
        <w:jc w:val="both"/>
      </w:pPr>
      <w:r>
        <w:rPr>
          <w:rFonts w:ascii="Times New Roman"/>
          <w:b w:val="false"/>
          <w:i w:val="false"/>
          <w:color w:val="000000"/>
          <w:sz w:val="28"/>
        </w:rPr>
        <w:t>
      253. Есеп комитетінің Төрағасы сапа бақылауына жауапты құрылымдық бөлімшенің сараптамалық қорытындысының негізінде Аудиторлық қорытындыда қамтылған ұсынымдарды және Нұсқаманың тармақтарын бақылаудан алу, орындау мерзімдерін ұзарту немесе Қазақстан Республикасының заңнамасына сәйкес ден қою шараларын қабылдау туралы шешім қабылдайды.";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175" w:id="122"/>
    <w:p>
      <w:pPr>
        <w:spacing w:after="0"/>
        <w:ind w:left="0"/>
        <w:jc w:val="both"/>
      </w:pPr>
      <w:r>
        <w:rPr>
          <w:rFonts w:ascii="Times New Roman"/>
          <w:b w:val="false"/>
          <w:i w:val="false"/>
          <w:color w:val="000000"/>
          <w:sz w:val="28"/>
        </w:rPr>
        <w:t xml:space="preserve">
      "259. Құқықтық қамтамасыз етуге жауапты құрылымдық бөлімше Есеп комитетінің аудиторлық іс-шараға жауапты мүшесінің қызметтік жазбасын алған күннен бастап үш жұмыс күні ішінде осы Қағидалардың </w:t>
      </w:r>
      <w:r>
        <w:rPr>
          <w:rFonts w:ascii="Times New Roman"/>
          <w:b w:val="false"/>
          <w:i w:val="false"/>
          <w:color w:val="000000"/>
          <w:sz w:val="28"/>
        </w:rPr>
        <w:t>231-тармағында</w:t>
      </w:r>
      <w:r>
        <w:rPr>
          <w:rFonts w:ascii="Times New Roman"/>
          <w:b w:val="false"/>
          <w:i w:val="false"/>
          <w:color w:val="000000"/>
          <w:sz w:val="28"/>
        </w:rPr>
        <w:t xml:space="preserve"> көзделген растайтын құжаттар болғанда, әкімшілік іс жүргізуді қозғаудың орындылығы туралы сараптамалық қорытынды жасайды, орындылығы танылған жағдайда, әкімшілік құқық бұзушылық туралы хаттама ресімдейді.";</w:t>
      </w:r>
    </w:p>
    <w:bookmarkEnd w:id="122"/>
    <w:bookmarkStart w:name="z176" w:id="123"/>
    <w:p>
      <w:pPr>
        <w:spacing w:after="0"/>
        <w:ind w:left="0"/>
        <w:jc w:val="both"/>
      </w:pPr>
      <w:r>
        <w:rPr>
          <w:rFonts w:ascii="Times New Roman"/>
          <w:b w:val="false"/>
          <w:i w:val="false"/>
          <w:color w:val="000000"/>
          <w:sz w:val="28"/>
        </w:rPr>
        <w:t>
      мыналар:</w:t>
      </w:r>
    </w:p>
    <w:bookmarkEnd w:id="123"/>
    <w:bookmarkStart w:name="z177" w:id="124"/>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4"/>
    <w:bookmarkStart w:name="z178" w:id="125"/>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25"/>
    <w:bookmarkStart w:name="z179" w:id="126"/>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6-қосымша</w:t>
      </w:r>
      <w:r>
        <w:rPr>
          <w:rFonts w:ascii="Times New Roman"/>
          <w:b w:val="false"/>
          <w:i w:val="false"/>
          <w:color w:val="000000"/>
          <w:sz w:val="28"/>
        </w:rPr>
        <w:t xml:space="preserve"> алынып тасталсын;</w:t>
      </w:r>
    </w:p>
    <w:bookmarkEnd w:id="126"/>
    <w:bookmarkStart w:name="z180" w:id="127"/>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27"/>
    <w:bookmarkStart w:name="z181" w:id="128"/>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8-қосымша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28"/>
    <w:bookmarkStart w:name="z182" w:id="129"/>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29"/>
    <w:bookmarkStart w:name="z183" w:id="130"/>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30"/>
    <w:bookmarkStart w:name="z184" w:id="131"/>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31"/>
    <w:bookmarkStart w:name="z185" w:id="132"/>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132"/>
    <w:bookmarkStart w:name="z186" w:id="133"/>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33"/>
    <w:bookmarkStart w:name="z187" w:id="134"/>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134"/>
    <w:bookmarkStart w:name="z188" w:id="135"/>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18-қосымша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135"/>
    <w:bookmarkStart w:name="z189" w:id="136"/>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20-қосымша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36"/>
    <w:bookmarkStart w:name="z190" w:id="137"/>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21-қосымша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37"/>
    <w:bookmarkStart w:name="z191" w:id="138"/>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22-қосымша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14-қосымшаға</w:t>
      </w:r>
      <w:r>
        <w:rPr>
          <w:rFonts w:ascii="Times New Roman"/>
          <w:b w:val="false"/>
          <w:i w:val="false"/>
          <w:color w:val="000000"/>
          <w:sz w:val="28"/>
        </w:rPr>
        <w:t>сәйкес редакцияда жазылсын:</w:t>
      </w:r>
    </w:p>
    <w:bookmarkEnd w:id="138"/>
    <w:bookmarkStart w:name="z192" w:id="139"/>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23-қосымша</w:t>
      </w:r>
      <w:r>
        <w:rPr>
          <w:rFonts w:ascii="Times New Roman"/>
          <w:b w:val="false"/>
          <w:i w:val="false"/>
          <w:color w:val="000000"/>
          <w:sz w:val="28"/>
        </w:rPr>
        <w:t xml:space="preserve"> алынып тасталсын;</w:t>
      </w:r>
    </w:p>
    <w:bookmarkEnd w:id="139"/>
    <w:bookmarkStart w:name="z193" w:id="140"/>
    <w:p>
      <w:pPr>
        <w:spacing w:after="0"/>
        <w:ind w:left="0"/>
        <w:jc w:val="both"/>
      </w:pPr>
      <w:r>
        <w:rPr>
          <w:rFonts w:ascii="Times New Roman"/>
          <w:b w:val="false"/>
          <w:i w:val="false"/>
          <w:color w:val="000000"/>
          <w:sz w:val="28"/>
        </w:rPr>
        <w:t xml:space="preserve">
      Есеп комитетінің сыртқы мемлекеттік аудит және қаржылық бақылау жүргізу қағидаларына </w:t>
      </w:r>
      <w:r>
        <w:rPr>
          <w:rFonts w:ascii="Times New Roman"/>
          <w:b w:val="false"/>
          <w:i w:val="false"/>
          <w:color w:val="000000"/>
          <w:sz w:val="28"/>
        </w:rPr>
        <w:t>24-қосымша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140"/>
    <w:bookmarkStart w:name="z194" w:id="141"/>
    <w:p>
      <w:pPr>
        <w:spacing w:after="0"/>
        <w:ind w:left="0"/>
        <w:jc w:val="both"/>
      </w:pPr>
      <w:r>
        <w:rPr>
          <w:rFonts w:ascii="Times New Roman"/>
          <w:b w:val="false"/>
          <w:i w:val="false"/>
          <w:color w:val="000000"/>
          <w:sz w:val="28"/>
        </w:rPr>
        <w:t xml:space="preserve">
      2) көрсетілген нормативтік қаулымен бекітілген Облыстардың, республикалық маңызы бар қаланың, астананың тексеру комиссияларының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6" w:id="142"/>
    <w:p>
      <w:pPr>
        <w:spacing w:after="0"/>
        <w:ind w:left="0"/>
        <w:jc w:val="both"/>
      </w:pPr>
      <w:r>
        <w:rPr>
          <w:rFonts w:ascii="Times New Roman"/>
          <w:b w:val="false"/>
          <w:i w:val="false"/>
          <w:color w:val="000000"/>
          <w:sz w:val="28"/>
        </w:rPr>
        <w:t>
      "2. Қағидалар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сапа бақылауын жүргізу, сыртқы мемлекеттік аудиттің нәтижелері бойынша Тексеру комиссияларының аудиторлық қорытындысында берілген ұсынымдардың және Нұсқамалардың орындалуын мониторингтеуді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142"/>
    <w:bookmarkStart w:name="z197" w:id="14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43"/>
    <w:bookmarkStart w:name="z198" w:id="144"/>
    <w:p>
      <w:pPr>
        <w:spacing w:after="0"/>
        <w:ind w:left="0"/>
        <w:jc w:val="both"/>
      </w:pPr>
      <w:r>
        <w:rPr>
          <w:rFonts w:ascii="Times New Roman"/>
          <w:b w:val="false"/>
          <w:i w:val="false"/>
          <w:color w:val="000000"/>
          <w:sz w:val="28"/>
        </w:rPr>
        <w:t>
      "8) нұсқама – анықталған бұзушылықтарын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Тексеру комиссиясының актісі.";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00" w:id="145"/>
    <w:p>
      <w:pPr>
        <w:spacing w:after="0"/>
        <w:ind w:left="0"/>
        <w:jc w:val="both"/>
      </w:pPr>
      <w:r>
        <w:rPr>
          <w:rFonts w:ascii="Times New Roman"/>
          <w:b w:val="false"/>
          <w:i w:val="false"/>
          <w:color w:val="000000"/>
          <w:sz w:val="28"/>
        </w:rPr>
        <w:t>
      "5. Мемлекеттік аудит Тексеру комиссияларының мемлекеттік аудит объектілерінің тиісті жылға арналған тізбесінің (бұдан әрі – Мемлекеттік аудит объектілерінің тізбесі) негізінде жүргізіледі.</w:t>
      </w:r>
    </w:p>
    <w:bookmarkEnd w:id="145"/>
    <w:bookmarkStart w:name="z201" w:id="146"/>
    <w:p>
      <w:pPr>
        <w:spacing w:after="0"/>
        <w:ind w:left="0"/>
        <w:jc w:val="both"/>
      </w:pPr>
      <w:r>
        <w:rPr>
          <w:rFonts w:ascii="Times New Roman"/>
          <w:b w:val="false"/>
          <w:i w:val="false"/>
          <w:color w:val="000000"/>
          <w:sz w:val="28"/>
        </w:rPr>
        <w:t xml:space="preserve">
      6. Мемлекеттік аудит туралы заңның 50-бабының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объектілерінің тізбесінде көзделмеген тексерулерді жүргізу үшін мемлекеттік органдардың сұратулары бойынша Тексеру комиссияларының мемлекеттік аудиторлары мен өзге де лауазымды адамдарын тартуға жол берілмейді.";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3" w:id="147"/>
    <w:p>
      <w:pPr>
        <w:spacing w:after="0"/>
        <w:ind w:left="0"/>
        <w:jc w:val="both"/>
      </w:pPr>
      <w:r>
        <w:rPr>
          <w:rFonts w:ascii="Times New Roman"/>
          <w:b w:val="false"/>
          <w:i w:val="false"/>
          <w:color w:val="000000"/>
          <w:sz w:val="28"/>
        </w:rPr>
        <w:t xml:space="preserve">
      "8. Мемлекеттік аудит тобының құрамы аудиторлық іс-шараны жүргізуге қатысатын Тексеру комиссиясының қызметкерлерін – мемлекеттік аудит тобының жетекшісі мен аудиторлық іс-шараны жүргізуге қатысатын мемлекеттік аудиторларды, сондай-ақ тартылған жағдайда, мемлекеттік органдардың мамандарын, сарапшыларды, мемлекеттік емес аудиторлық ұйымдарды (бұдан әрі – сарапшы) қамтиды. </w:t>
      </w:r>
    </w:p>
    <w:bookmarkEnd w:id="147"/>
    <w:p>
      <w:pPr>
        <w:spacing w:after="0"/>
        <w:ind w:left="0"/>
        <w:jc w:val="both"/>
      </w:pPr>
      <w:r>
        <w:rPr>
          <w:rFonts w:ascii="Times New Roman"/>
          <w:b w:val="false"/>
          <w:i w:val="false"/>
          <w:color w:val="000000"/>
          <w:sz w:val="28"/>
        </w:rPr>
        <w:t>
      Мемлекеттік аудит тобы жетекшісінің міндеттері Тексеру комиссиясы Төрағасының шешімімен Тексеру комиссиясының Регламентінде белгіленген тәртіппен мемлекеттік аудиторлардың біріне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06" w:id="148"/>
    <w:p>
      <w:pPr>
        <w:spacing w:after="0"/>
        <w:ind w:left="0"/>
        <w:jc w:val="both"/>
      </w:pPr>
      <w:r>
        <w:rPr>
          <w:rFonts w:ascii="Times New Roman"/>
          <w:b w:val="false"/>
          <w:i w:val="false"/>
          <w:color w:val="000000"/>
          <w:sz w:val="28"/>
        </w:rPr>
        <w:t xml:space="preserve">
      "20. Мемлекеттік аудит объектілерінің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 республикалық маңызы бар қалалар, астана бойынша мемлекеттік аудит объектілерінің бірыңғай дерекқорының (бұдан әрі – Бірыңғай дерекқор) негізінде жасалады.</w:t>
      </w:r>
    </w:p>
    <w:bookmarkEnd w:id="148"/>
    <w:bookmarkStart w:name="z207" w:id="149"/>
    <w:p>
      <w:pPr>
        <w:spacing w:after="0"/>
        <w:ind w:left="0"/>
        <w:jc w:val="both"/>
      </w:pPr>
      <w:r>
        <w:rPr>
          <w:rFonts w:ascii="Times New Roman"/>
          <w:b w:val="false"/>
          <w:i w:val="false"/>
          <w:color w:val="000000"/>
          <w:sz w:val="28"/>
        </w:rPr>
        <w:t>
      21. Мемлекеттік аудит объектілерінің тізбесі Тексеру комиссиясының ведомстволық ақпараттық жүйесінде (бұдан әрі – ТК ВАЖ) қалыптастырылады.</w:t>
      </w:r>
    </w:p>
    <w:bookmarkEnd w:id="149"/>
    <w:bookmarkStart w:name="z208" w:id="150"/>
    <w:p>
      <w:pPr>
        <w:spacing w:after="0"/>
        <w:ind w:left="0"/>
        <w:jc w:val="both"/>
      </w:pPr>
      <w:r>
        <w:rPr>
          <w:rFonts w:ascii="Times New Roman"/>
          <w:b w:val="false"/>
          <w:i w:val="false"/>
          <w:color w:val="000000"/>
          <w:sz w:val="28"/>
        </w:rPr>
        <w:t xml:space="preserve">
      22. Мемлекеттік аудит объектілерінің тізбесін қалыптастыру үшін Тексеру комиссиясының мүшелері жоспарлауға жауапты құрылымдық бөлімшенің жоспарланатын жылдың алдындағы жылдың 1 қыркүйегінен кешіктірмей ұсынатын мемлекеттік аудит объектілерінің тәуекелдерін бағалауды және басқа мемлекеттік аудит органдарының мемлекеттік аудит объектілерінің тізбесін ескере отырып, Бірыңғай дерекқор және қосымша көздерден алынған деректер негізінде жоспарланатын жылдың алдындағы жылдың 1 қазанынан кешіктірмей, Мемлекеттік аудит объектілері тізбесінің жобасына ұсыныстарын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аудиторлық іс-шараны жүргізуге өтінім (бұдан әрі – Өтінім) түрінде дайындайды.";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10" w:id="151"/>
    <w:p>
      <w:pPr>
        <w:spacing w:after="0"/>
        <w:ind w:left="0"/>
        <w:jc w:val="both"/>
      </w:pPr>
      <w:r>
        <w:rPr>
          <w:rFonts w:ascii="Times New Roman"/>
          <w:b w:val="false"/>
          <w:i w:val="false"/>
          <w:color w:val="000000"/>
          <w:sz w:val="28"/>
        </w:rPr>
        <w:t xml:space="preserve">
      "25. Жоспарлауға жауапты құрылымдық бөлімше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объектілері тізбесінің алдын ала жобасын,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 объектілерінің нақтыланған тізбесін жоспарланатын жылдың алдындағы жылдың 5 желтоқсанына дейін Есеп комитетіне және Ішкі аудит жөніндегі уәкілетті органның аумақтық бөлімшесіне (бұдан әрі – Уәкілетті орган) жібереді.</w:t>
      </w:r>
    </w:p>
    <w:bookmarkEnd w:id="151"/>
    <w:bookmarkStart w:name="z211" w:id="152"/>
    <w:p>
      <w:pPr>
        <w:spacing w:after="0"/>
        <w:ind w:left="0"/>
        <w:jc w:val="both"/>
      </w:pPr>
      <w:r>
        <w:rPr>
          <w:rFonts w:ascii="Times New Roman"/>
          <w:b w:val="false"/>
          <w:i w:val="false"/>
          <w:color w:val="000000"/>
          <w:sz w:val="28"/>
        </w:rPr>
        <w:t>
      26. Мемлекеттік аудит объектілері тізбесінің келісілген жобасы жоспарланатын жылдың алдындағы жылдың 25 желтоқсанына дейін Тексеру комиссиясының отырысында қаралады және мақұлданады.</w:t>
      </w:r>
    </w:p>
    <w:bookmarkEnd w:id="152"/>
    <w:bookmarkStart w:name="z212" w:id="153"/>
    <w:p>
      <w:pPr>
        <w:spacing w:after="0"/>
        <w:ind w:left="0"/>
        <w:jc w:val="both"/>
      </w:pPr>
      <w:r>
        <w:rPr>
          <w:rFonts w:ascii="Times New Roman"/>
          <w:b w:val="false"/>
          <w:i w:val="false"/>
          <w:color w:val="000000"/>
          <w:sz w:val="28"/>
        </w:rPr>
        <w:t>
      27. Мемлекеттік аудит объектілерінің тізбесін Тексеру комиссиясының Интернет-ресурсына орналастыруды жоспарлауға жауапты құрылымдық бөлімше ол бекітілген және өзгерістер (толықтырулар) енгізілген күннен бастап бес жұмыс күні ішінде жүзеге асырады.</w:t>
      </w:r>
    </w:p>
    <w:bookmarkEnd w:id="153"/>
    <w:bookmarkStart w:name="z213" w:id="154"/>
    <w:p>
      <w:pPr>
        <w:spacing w:after="0"/>
        <w:ind w:left="0"/>
        <w:jc w:val="both"/>
      </w:pPr>
      <w:r>
        <w:rPr>
          <w:rFonts w:ascii="Times New Roman"/>
          <w:b w:val="false"/>
          <w:i w:val="false"/>
          <w:color w:val="000000"/>
          <w:sz w:val="28"/>
        </w:rPr>
        <w:t>
      28. Мемлекеттік аудит объектілерінің тізбесін бекіту туралы бұйрық тіркелген күннен бастап бес жұмыс күні ішінде оны Электрондық құжат айналымының бірыңғай жүйесі (бұдан әрі – ЭҚАБЖ) және (немесе) жазбаша түрде пошта арқылы Есеп комитетіне, Уәкілетті органның аумақтық бөлімшесіне, құқықтық статистика және арнайы есепке алу саласындағы уәкілетті органға жіберу жүзеге асырылады.</w:t>
      </w:r>
    </w:p>
    <w:bookmarkEnd w:id="154"/>
    <w:bookmarkStart w:name="z214" w:id="155"/>
    <w:p>
      <w:pPr>
        <w:spacing w:after="0"/>
        <w:ind w:left="0"/>
        <w:jc w:val="both"/>
      </w:pPr>
      <w:r>
        <w:rPr>
          <w:rFonts w:ascii="Times New Roman"/>
          <w:b w:val="false"/>
          <w:i w:val="false"/>
          <w:color w:val="000000"/>
          <w:sz w:val="28"/>
        </w:rPr>
        <w:t>
      29. Бекітілген Мемлекеттік аудит объектілерінің тізбесіне өзгерістер (толықтырулар) енгізу туралы бұйрық тіркелген күннен бастап бес жұмыс күні ішінде оны ЭҚАБЖ және (немесе) жазбаша түрде пошта арқылы мыналарға:</w:t>
      </w:r>
    </w:p>
    <w:bookmarkEnd w:id="155"/>
    <w:bookmarkStart w:name="z215" w:id="156"/>
    <w:p>
      <w:pPr>
        <w:spacing w:after="0"/>
        <w:ind w:left="0"/>
        <w:jc w:val="both"/>
      </w:pPr>
      <w:r>
        <w:rPr>
          <w:rFonts w:ascii="Times New Roman"/>
          <w:b w:val="false"/>
          <w:i w:val="false"/>
          <w:color w:val="000000"/>
          <w:sz w:val="28"/>
        </w:rPr>
        <w:t>
      1) құқықтық статистика және арнайы есепке алу саласындағы уәкілетті органға;</w:t>
      </w:r>
    </w:p>
    <w:bookmarkEnd w:id="156"/>
    <w:bookmarkStart w:name="z216" w:id="157"/>
    <w:p>
      <w:pPr>
        <w:spacing w:after="0"/>
        <w:ind w:left="0"/>
        <w:jc w:val="both"/>
      </w:pPr>
      <w:r>
        <w:rPr>
          <w:rFonts w:ascii="Times New Roman"/>
          <w:b w:val="false"/>
          <w:i w:val="false"/>
          <w:color w:val="000000"/>
          <w:sz w:val="28"/>
        </w:rPr>
        <w:t xml:space="preserve">
      2) Есеп комитетіне және Уәкілетті органның аумақтық бөлімшесіне Мемлекеттік аудит объектілерінің өзгертілген (толықтырылған) нақтыланған тізбесінің қоса берілуімен жіберу жүзеге асырылады. </w:t>
      </w:r>
    </w:p>
    <w:bookmarkEnd w:id="157"/>
    <w:bookmarkStart w:name="z217" w:id="158"/>
    <w:p>
      <w:pPr>
        <w:spacing w:after="0"/>
        <w:ind w:left="0"/>
        <w:jc w:val="both"/>
      </w:pPr>
      <w:r>
        <w:rPr>
          <w:rFonts w:ascii="Times New Roman"/>
          <w:b w:val="false"/>
          <w:i w:val="false"/>
          <w:color w:val="000000"/>
          <w:sz w:val="28"/>
        </w:rPr>
        <w:t>
      30. Жоспарлауға жауапты құрылымдық бөлімше бекітілген Мемлекеттік аудит объектілері тізбесінің орындалуына тұрақты негізде мониторинг жүргізеді.</w:t>
      </w:r>
    </w:p>
    <w:bookmarkEnd w:id="158"/>
    <w:bookmarkStart w:name="z218" w:id="159"/>
    <w:p>
      <w:pPr>
        <w:spacing w:after="0"/>
        <w:ind w:left="0"/>
        <w:jc w:val="both"/>
      </w:pPr>
      <w:r>
        <w:rPr>
          <w:rFonts w:ascii="Times New Roman"/>
          <w:b w:val="false"/>
          <w:i w:val="false"/>
          <w:color w:val="000000"/>
          <w:sz w:val="28"/>
        </w:rPr>
        <w:t>
      31. Аудиторлық іс-шаралардың қайталануын болдырмау мақсатында, жоспарлауға жауапты құрылымдық бөлімше Есеп комитетінің және Уәкілетті органның аумақтық бөлімшесінің мемлекеттік аудит объектілері тізбелерінің өзгерістеріне ай сайынғы негізде мониторинг жүргізеді.</w:t>
      </w:r>
    </w:p>
    <w:bookmarkEnd w:id="159"/>
    <w:bookmarkStart w:name="z219" w:id="160"/>
    <w:p>
      <w:pPr>
        <w:spacing w:after="0"/>
        <w:ind w:left="0"/>
        <w:jc w:val="both"/>
      </w:pPr>
      <w:r>
        <w:rPr>
          <w:rFonts w:ascii="Times New Roman"/>
          <w:b w:val="false"/>
          <w:i w:val="false"/>
          <w:color w:val="000000"/>
          <w:sz w:val="28"/>
        </w:rPr>
        <w:t>
      32. Мемлекеттік аудит объектілерінің тізбесі бекітілгеннен кейін бес жұмыс күні ішінде жоспарлауға жауапты құрылымдық бөлімше мемлекеттік аудитті жүргізуге жауапты құрылымдық бөлімшемен бірге тоқсан сайын нақтыланатын аудиторлық іс-шаралардың аяқталуын ескере отырып, отырыстар өткізудің жылдық жоспарды қалыптастырады.</w:t>
      </w:r>
    </w:p>
    <w:bookmarkEnd w:id="160"/>
    <w:bookmarkStart w:name="z220" w:id="161"/>
    <w:p>
      <w:pPr>
        <w:spacing w:after="0"/>
        <w:ind w:left="0"/>
        <w:jc w:val="both"/>
      </w:pPr>
      <w:r>
        <w:rPr>
          <w:rFonts w:ascii="Times New Roman"/>
          <w:b w:val="false"/>
          <w:i w:val="false"/>
          <w:color w:val="000000"/>
          <w:sz w:val="28"/>
        </w:rPr>
        <w:t>
      33. Есепті кезеңнің қорытындылары бойынша Тексеру комиссиясының Төрағасына Мемлекеттік аудит объектілері тізбесінің іске асырылуы туралы ақпарат ұсынылады.</w:t>
      </w:r>
    </w:p>
    <w:bookmarkEnd w:id="161"/>
    <w:bookmarkStart w:name="z221" w:id="162"/>
    <w:p>
      <w:pPr>
        <w:spacing w:after="0"/>
        <w:ind w:left="0"/>
        <w:jc w:val="both"/>
      </w:pPr>
      <w:r>
        <w:rPr>
          <w:rFonts w:ascii="Times New Roman"/>
          <w:b w:val="false"/>
          <w:i w:val="false"/>
          <w:color w:val="000000"/>
          <w:sz w:val="28"/>
        </w:rPr>
        <w:t>
      34. Мемлекеттік аудит объектілерінің тізбесіне Қазақстан Республикасы Президентінің тапсырмасы, Қазақстан Республикасы Президенті Әкімшілігінің тапсырмаларына негізделген Есеп комитетінің сұрау салулары, тиісті мәслихаттардың шешімдері және (немесе) өзекті етілген Өтінім мен өзгерістер және (немесе) толықтырулар енгізудің негізділігін растайтын құжаттар (материалдар) қоса берілген, Тексеру комиссиясының аудиторлық іс-шараға жауапты мүшесінің қызметтік жазбасының негізінде Тексеру комиссиясы Төрағасының бастамасы бойынша өзгерістер және (немесе) толықтырулар енгізіледі.</w:t>
      </w:r>
    </w:p>
    <w:bookmarkEnd w:id="162"/>
    <w:bookmarkStart w:name="z222" w:id="163"/>
    <w:p>
      <w:pPr>
        <w:spacing w:after="0"/>
        <w:ind w:left="0"/>
        <w:jc w:val="both"/>
      </w:pPr>
      <w:r>
        <w:rPr>
          <w:rFonts w:ascii="Times New Roman"/>
          <w:b w:val="false"/>
          <w:i w:val="false"/>
          <w:color w:val="000000"/>
          <w:sz w:val="28"/>
        </w:rPr>
        <w:t>
      35. Аудиторлық іс-шараны жүргізуге дайындық оның бастапқы кезеңі болып табылады, онда:</w:t>
      </w:r>
    </w:p>
    <w:bookmarkEnd w:id="163"/>
    <w:bookmarkStart w:name="z223" w:id="164"/>
    <w:p>
      <w:pPr>
        <w:spacing w:after="0"/>
        <w:ind w:left="0"/>
        <w:jc w:val="both"/>
      </w:pPr>
      <w:r>
        <w:rPr>
          <w:rFonts w:ascii="Times New Roman"/>
          <w:b w:val="false"/>
          <w:i w:val="false"/>
          <w:color w:val="000000"/>
          <w:sz w:val="28"/>
        </w:rPr>
        <w:t>
      1) мемлекеттік аудит объектілерін алдын-ала зерделеу;</w:t>
      </w:r>
    </w:p>
    <w:bookmarkEnd w:id="164"/>
    <w:bookmarkStart w:name="z224" w:id="165"/>
    <w:p>
      <w:pPr>
        <w:spacing w:after="0"/>
        <w:ind w:left="0"/>
        <w:jc w:val="both"/>
      </w:pPr>
      <w:r>
        <w:rPr>
          <w:rFonts w:ascii="Times New Roman"/>
          <w:b w:val="false"/>
          <w:i w:val="false"/>
          <w:color w:val="000000"/>
          <w:sz w:val="28"/>
        </w:rPr>
        <w:t>
      2) тексеру тағайындауға актілер болып табылатын мемлекеттік аудит жүргізу жоспарын (бұдан әрі – Аудит жоспары),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аудиторлық іс-шараны жүргізуге арналған аудиторлық тапсырманы (бұдан әрі – Аудиторлық тапсырма) және өзге де құжаттаманы жасау жүзеге асырылады.";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26" w:id="166"/>
    <w:p>
      <w:pPr>
        <w:spacing w:after="0"/>
        <w:ind w:left="0"/>
        <w:jc w:val="both"/>
      </w:pPr>
      <w:r>
        <w:rPr>
          <w:rFonts w:ascii="Times New Roman"/>
          <w:b w:val="false"/>
          <w:i w:val="false"/>
          <w:color w:val="000000"/>
          <w:sz w:val="28"/>
        </w:rPr>
        <w:t>
      "40. Осы Қағидалардың 38 және 39-тармақтарында көрсетілген көрсеткіштер айқындалған және (немесе) басқа да арнайы көрсеткіштер әзірленген соң, аудиторлық іс-шараның мақсаттары мен мәселелері қалыптастырылады, оны жүргізу әдістері (талдау, салғастыру, бағалау, тексеру, зерттеп-қарау, аудиторлық іріктеу, мәнділік мөлшері және басқасы) айқындалады, сондай-ақ қажетті аудиторлық рәсімдердің көлемі жоспарланады.";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229" w:id="167"/>
    <w:p>
      <w:pPr>
        <w:spacing w:after="0"/>
        <w:ind w:left="0"/>
        <w:jc w:val="both"/>
      </w:pPr>
      <w:r>
        <w:rPr>
          <w:rFonts w:ascii="Times New Roman"/>
          <w:b w:val="false"/>
          <w:i w:val="false"/>
          <w:color w:val="000000"/>
          <w:sz w:val="28"/>
        </w:rPr>
        <w:t xml:space="preserve">
      "44.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167"/>
    <w:bookmarkStart w:name="z230" w:id="168"/>
    <w:p>
      <w:pPr>
        <w:spacing w:after="0"/>
        <w:ind w:left="0"/>
        <w:jc w:val="both"/>
      </w:pPr>
      <w:r>
        <w:rPr>
          <w:rFonts w:ascii="Times New Roman"/>
          <w:b w:val="false"/>
          <w:i w:val="false"/>
          <w:color w:val="000000"/>
          <w:sz w:val="28"/>
        </w:rPr>
        <w:t xml:space="preserve">
      45. Мемлекеттік аудит объектісіне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bookmarkEnd w:id="168"/>
    <w:bookmarkStart w:name="z231" w:id="169"/>
    <w:p>
      <w:pPr>
        <w:spacing w:after="0"/>
        <w:ind w:left="0"/>
        <w:jc w:val="both"/>
      </w:pPr>
      <w:r>
        <w:rPr>
          <w:rFonts w:ascii="Times New Roman"/>
          <w:b w:val="false"/>
          <w:i w:val="false"/>
          <w:color w:val="000000"/>
          <w:sz w:val="28"/>
        </w:rPr>
        <w:t>
      46. Мемлекеттік аудит тобы Тексеру комиссиясының аудиторлық іс-шараға жауапты мүшесінің басшылығымен:</w:t>
      </w:r>
    </w:p>
    <w:bookmarkEnd w:id="169"/>
    <w:bookmarkStart w:name="z232" w:id="17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ұсынылған мемлекеттік аудит объектісінің қызметін алдын ала зерделеу барысында зерделенетін Мәселелердің үлгі тізбесіне сәйкес мемлекеттік аудит объектілерінің қызметін алдын ала зерделеу үшін ақпарат көздеріне талдау жүргізеді;</w:t>
      </w:r>
    </w:p>
    <w:bookmarkEnd w:id="170"/>
    <w:bookmarkStart w:name="z233" w:id="171"/>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Мемлекеттік аудит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End w:id="171"/>
    <w:bookmarkStart w:name="z234" w:id="172"/>
    <w:p>
      <w:pPr>
        <w:spacing w:after="0"/>
        <w:ind w:left="0"/>
        <w:jc w:val="both"/>
      </w:pPr>
      <w:r>
        <w:rPr>
          <w:rFonts w:ascii="Times New Roman"/>
          <w:b w:val="false"/>
          <w:i w:val="false"/>
          <w:color w:val="000000"/>
          <w:sz w:val="28"/>
        </w:rPr>
        <w:t>
      47. Қолдағы бар және Мемлекеттік аудит объектілерін алдын ала зерделеу қорытындысы бойынша алынған деректерге жүргізілген зерделеуге және талдауға сәйкес аудит объектісін алдын ала зерделеу кезінде Тексеру комиссиясының жоспарлаған мемлекеттік аудитімен сәйкес келетін мемлекеттік аудитпен қамтылатын мақсат, кезең бойынша басқа мемлекеттік аудит органдарының аудиторлық іс-шаралар (тексеру немесе бақылау) жүргізу мәселелері міндетті түрде қаралады.";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36" w:id="173"/>
    <w:p>
      <w:pPr>
        <w:spacing w:after="0"/>
        <w:ind w:left="0"/>
        <w:jc w:val="both"/>
      </w:pPr>
      <w:r>
        <w:rPr>
          <w:rFonts w:ascii="Times New Roman"/>
          <w:b w:val="false"/>
          <w:i w:val="false"/>
          <w:color w:val="000000"/>
          <w:sz w:val="28"/>
        </w:rPr>
        <w:t>
      "49. Басқа мемлекеттік аудит органы жүргізген мемлекеттік аудит нәтижелерін Есеп комитеті танымаған жағдайда, осы мемлекеттік аудит объектілеріндегі аудиторлық іс-шара Аудит бағдарламасына және Мемлекеттік аудиторлардың аудиторлық тапсырмаларына сәйкес жүргізіледі, таныған жағдайда – аудиторлық іс-шара жүргізілмейді немесе Мемлекеттік аудит объектілерінің тізбесіне, Аудит жоспарына, Аудит бағдарламасына, Мемлекеттік аудиторлардың аудиторлық тапсырмаларына тиісті өзгерістер енгізіле отырып жүргізіледі.";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абзацы және 1) тармақшасы мынадай редакцияда жазылсын: </w:t>
      </w:r>
    </w:p>
    <w:bookmarkStart w:name="z238" w:id="174"/>
    <w:p>
      <w:pPr>
        <w:spacing w:after="0"/>
        <w:ind w:left="0"/>
        <w:jc w:val="both"/>
      </w:pPr>
      <w:r>
        <w:rPr>
          <w:rFonts w:ascii="Times New Roman"/>
          <w:b w:val="false"/>
          <w:i w:val="false"/>
          <w:color w:val="000000"/>
          <w:sz w:val="28"/>
        </w:rPr>
        <w:t>
      "50. Қолдағы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174"/>
    <w:bookmarkStart w:name="z239" w:id="175"/>
    <w:p>
      <w:pPr>
        <w:spacing w:after="0"/>
        <w:ind w:left="0"/>
        <w:jc w:val="both"/>
      </w:pPr>
      <w:r>
        <w:rPr>
          <w:rFonts w:ascii="Times New Roman"/>
          <w:b w:val="false"/>
          <w:i w:val="false"/>
          <w:color w:val="000000"/>
          <w:sz w:val="28"/>
        </w:rPr>
        <w:t>
      1) мемлекеттік аудит нәтижелерін тану (танымау)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41" w:id="176"/>
    <w:p>
      <w:pPr>
        <w:spacing w:after="0"/>
        <w:ind w:left="0"/>
        <w:jc w:val="both"/>
      </w:pPr>
      <w:r>
        <w:rPr>
          <w:rFonts w:ascii="Times New Roman"/>
          <w:b w:val="false"/>
          <w:i w:val="false"/>
          <w:color w:val="000000"/>
          <w:sz w:val="28"/>
        </w:rPr>
        <w:t xml:space="preserve">
      "55. Аудит жоспары және Аудит бағдарламасының жобалары бойынша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сапа бақылауы жүргізіледі.</w:t>
      </w:r>
    </w:p>
    <w:bookmarkEnd w:id="176"/>
    <w:p>
      <w:pPr>
        <w:spacing w:after="0"/>
        <w:ind w:left="0"/>
        <w:jc w:val="both"/>
      </w:pPr>
      <w:r>
        <w:rPr>
          <w:rFonts w:ascii="Times New Roman"/>
          <w:b w:val="false"/>
          <w:i w:val="false"/>
          <w:color w:val="000000"/>
          <w:sz w:val="28"/>
        </w:rPr>
        <w:t xml:space="preserve">
      Сапа бақылауын жүргізу мақсатында сапа бақылауын жүргізуге жауапты құрылымдық бөлімшеге мыналар: </w:t>
      </w:r>
    </w:p>
    <w:bookmarkStart w:name="z243" w:id="177"/>
    <w:p>
      <w:pPr>
        <w:spacing w:after="0"/>
        <w:ind w:left="0"/>
        <w:jc w:val="both"/>
      </w:pPr>
      <w:r>
        <w:rPr>
          <w:rFonts w:ascii="Times New Roman"/>
          <w:b w:val="false"/>
          <w:i w:val="false"/>
          <w:color w:val="000000"/>
          <w:sz w:val="28"/>
        </w:rPr>
        <w:t>
      1) мемлекеттік аудит объектілерін алдын ала зерделеудің нәтижелері туралы ақпарат;</w:t>
      </w:r>
    </w:p>
    <w:bookmarkEnd w:id="177"/>
    <w:bookmarkStart w:name="z244" w:id="17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Тексеру комиссиясының аудиторлық іс-шараға жауапты мүшесінің қызметтік жазбасы;</w:t>
      </w:r>
    </w:p>
    <w:bookmarkEnd w:id="178"/>
    <w:bookmarkStart w:name="z245" w:id="179"/>
    <w:p>
      <w:pPr>
        <w:spacing w:after="0"/>
        <w:ind w:left="0"/>
        <w:jc w:val="both"/>
      </w:pPr>
      <w:r>
        <w:rPr>
          <w:rFonts w:ascii="Times New Roman"/>
          <w:b w:val="false"/>
          <w:i w:val="false"/>
          <w:color w:val="000000"/>
          <w:sz w:val="28"/>
        </w:rPr>
        <w:t>
      3) Аудит жоспары мен Аудит бағдарламасының жобалары ұсынылады.";</w:t>
      </w:r>
    </w:p>
    <w:bookmarkEnd w:id="179"/>
    <w:bookmarkStart w:name="z246" w:id="180"/>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80"/>
    <w:bookmarkStart w:name="z247" w:id="181"/>
    <w:p>
      <w:pPr>
        <w:spacing w:after="0"/>
        <w:ind w:left="0"/>
        <w:jc w:val="both"/>
      </w:pPr>
      <w:r>
        <w:rPr>
          <w:rFonts w:ascii="Times New Roman"/>
          <w:b w:val="false"/>
          <w:i w:val="false"/>
          <w:color w:val="000000"/>
          <w:sz w:val="28"/>
        </w:rPr>
        <w:t xml:space="preserve">
      "5) кадр қызметі осы Қағидалардың 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Аудит жоспары бекітілгеннен кейін іссапарға жіберу туралы бұйрықтарды уәкілетті лауазымды адамға қол қоюға енгізеді.";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 </w:t>
      </w:r>
    </w:p>
    <w:bookmarkStart w:name="z249" w:id="182"/>
    <w:p>
      <w:pPr>
        <w:spacing w:after="0"/>
        <w:ind w:left="0"/>
        <w:jc w:val="both"/>
      </w:pPr>
      <w:r>
        <w:rPr>
          <w:rFonts w:ascii="Times New Roman"/>
          <w:b w:val="false"/>
          <w:i w:val="false"/>
          <w:color w:val="000000"/>
          <w:sz w:val="28"/>
        </w:rPr>
        <w:t>
      "58. Тіркеу нөмірлері күнтізбелік жылдың бас кезінен мынадай мәндері көрсетіле отырып беріледі:</w:t>
      </w:r>
    </w:p>
    <w:bookmarkEnd w:id="182"/>
    <w:p>
      <w:pPr>
        <w:spacing w:after="0"/>
        <w:ind w:left="0"/>
        <w:jc w:val="both"/>
      </w:pPr>
      <w:r>
        <w:rPr>
          <w:rFonts w:ascii="Times New Roman"/>
          <w:b w:val="false"/>
          <w:i w:val="false"/>
          <w:color w:val="000000"/>
          <w:sz w:val="28"/>
        </w:rPr>
        <w:t>
      N-Ж – Аудит жоспары;</w:t>
      </w:r>
    </w:p>
    <w:p>
      <w:pPr>
        <w:spacing w:after="0"/>
        <w:ind w:left="0"/>
        <w:jc w:val="both"/>
      </w:pPr>
      <w:r>
        <w:rPr>
          <w:rFonts w:ascii="Times New Roman"/>
          <w:b w:val="false"/>
          <w:i w:val="false"/>
          <w:color w:val="000000"/>
          <w:sz w:val="28"/>
        </w:rPr>
        <w:t>
      N-Б – Аудит бағдарламасы;</w:t>
      </w:r>
    </w:p>
    <w:p>
      <w:pPr>
        <w:spacing w:after="0"/>
        <w:ind w:left="0"/>
        <w:jc w:val="both"/>
      </w:pPr>
      <w:r>
        <w:rPr>
          <w:rFonts w:ascii="Times New Roman"/>
          <w:b w:val="false"/>
          <w:i w:val="false"/>
          <w:color w:val="000000"/>
          <w:sz w:val="28"/>
        </w:rPr>
        <w:t>
      N-АТ – Аудиторлық тапсырмалар. Бір аудиторлық іс-шараға аудиторлық тапсырмаларға ортақ нөмір беріледі;</w:t>
      </w:r>
    </w:p>
    <w:p>
      <w:pPr>
        <w:spacing w:after="0"/>
        <w:ind w:left="0"/>
        <w:jc w:val="both"/>
      </w:pPr>
      <w:r>
        <w:rPr>
          <w:rFonts w:ascii="Times New Roman"/>
          <w:b w:val="false"/>
          <w:i w:val="false"/>
          <w:color w:val="000000"/>
          <w:sz w:val="28"/>
        </w:rPr>
        <w:t>
      N-П-Т – Аудиторлық іс-шараны, үстеме, бірлескен және қатар тексерулерді жүргізуге тапсырма, мұнда N – Мемлекеттік аудит объектілерінің тізбесіне сәйкес, аудиторлық іс-шараның реттік нөмірі, П – тапсырманың реттік нөмірі.</w:t>
      </w:r>
    </w:p>
    <w:p>
      <w:pPr>
        <w:spacing w:after="0"/>
        <w:ind w:left="0"/>
        <w:jc w:val="both"/>
      </w:pPr>
      <w:r>
        <w:rPr>
          <w:rFonts w:ascii="Times New Roman"/>
          <w:b w:val="false"/>
          <w:i w:val="false"/>
          <w:color w:val="000000"/>
          <w:sz w:val="28"/>
        </w:rPr>
        <w:t>
      N-ҚТ–аудиторлық іс-шараның сапасын бақылаудың қорытындысы бойынша Қайта тексеруге тапсырма.";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242" w:id="183"/>
    <w:p>
      <w:pPr>
        <w:spacing w:after="0"/>
        <w:ind w:left="0"/>
        <w:jc w:val="both"/>
      </w:pPr>
      <w:r>
        <w:rPr>
          <w:rFonts w:ascii="Times New Roman"/>
          <w:b w:val="false"/>
          <w:i w:val="false"/>
          <w:color w:val="000000"/>
          <w:sz w:val="28"/>
        </w:rPr>
        <w:t>
      "62. Аудит бағдарламасы Аудит жоспарын дамыту үшін жасалып, мемлекеттік аудит көрсеткіштерінен және оны іс жүзінде іске асыруға қажетті мәселелерден тұрады.</w:t>
      </w:r>
    </w:p>
    <w:bookmarkEnd w:id="183"/>
    <w:bookmarkStart w:name="z250" w:id="184"/>
    <w:p>
      <w:pPr>
        <w:spacing w:after="0"/>
        <w:ind w:left="0"/>
        <w:jc w:val="both"/>
      </w:pPr>
      <w:r>
        <w:rPr>
          <w:rFonts w:ascii="Times New Roman"/>
          <w:b w:val="false"/>
          <w:i w:val="false"/>
          <w:color w:val="000000"/>
          <w:sz w:val="28"/>
        </w:rPr>
        <w:t>
      63. Аудит бағдарламасының мәселелері аудиторлық іс-шараның қойылған мақсаттарына қол жеткізуге бағытталған.";</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w:t>
      </w:r>
    </w:p>
    <w:bookmarkStart w:name="z252" w:id="185"/>
    <w:p>
      <w:pPr>
        <w:spacing w:after="0"/>
        <w:ind w:left="0"/>
        <w:jc w:val="both"/>
      </w:pPr>
      <w:r>
        <w:rPr>
          <w:rFonts w:ascii="Times New Roman"/>
          <w:b w:val="false"/>
          <w:i w:val="false"/>
          <w:color w:val="000000"/>
          <w:sz w:val="28"/>
        </w:rPr>
        <w:t xml:space="preserve">
      "66. Қаржылық есептілік аудитінің бағдарламасын жасау кезінде оған мемлекеттік аудит объектілерінің жергілікті бюджетті атқаруының қаржылық есептілігін нормативтік құқықтық актілерге, бухгалтерлік стандарттарға, қаржылық есептілік стандарттарына сәйкес жасауының толықтығы мен анықтығы мәселелерін енгізген жөн.";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54" w:id="186"/>
    <w:p>
      <w:pPr>
        <w:spacing w:after="0"/>
        <w:ind w:left="0"/>
        <w:jc w:val="both"/>
      </w:pPr>
      <w:r>
        <w:rPr>
          <w:rFonts w:ascii="Times New Roman"/>
          <w:b w:val="false"/>
          <w:i w:val="false"/>
          <w:color w:val="000000"/>
          <w:sz w:val="28"/>
        </w:rPr>
        <w:t xml:space="preserve">
      "71. Тапсырма аудиторлық іс-шара жүргізуге құқық беретін ресми құжат болып табылады және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13171 тіркелген), құқықтық статистика және арнайы есепке алу саласындағы уәкілетті органда тіркеле отырып, қатаң есептілік бланкісінде ресімделеді.";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256" w:id="187"/>
    <w:p>
      <w:pPr>
        <w:spacing w:after="0"/>
        <w:ind w:left="0"/>
        <w:jc w:val="both"/>
      </w:pPr>
      <w:r>
        <w:rPr>
          <w:rFonts w:ascii="Times New Roman"/>
          <w:b w:val="false"/>
          <w:i w:val="false"/>
          <w:color w:val="000000"/>
          <w:sz w:val="28"/>
        </w:rPr>
        <w:t>
      "73. Мемлекеттік аудит объектілерінің тізбесіне сәйкес, Тексеру комиссиясының аудиторлық іс-шараға жауапты мүшесінің қолы қойылған Аудиторлық іс-шара жүргізуге тапсырманың болуы аудиторлық іс-шара жүргізу үшін негіздеме болып табылады.";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58" w:id="188"/>
    <w:p>
      <w:pPr>
        <w:spacing w:after="0"/>
        <w:ind w:left="0"/>
        <w:jc w:val="both"/>
      </w:pPr>
      <w:r>
        <w:rPr>
          <w:rFonts w:ascii="Times New Roman"/>
          <w:b w:val="false"/>
          <w:i w:val="false"/>
          <w:color w:val="000000"/>
          <w:sz w:val="28"/>
        </w:rPr>
        <w:t xml:space="preserve">
      "78.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188"/>
    <w:p>
      <w:pPr>
        <w:spacing w:after="0"/>
        <w:ind w:left="0"/>
        <w:jc w:val="both"/>
      </w:pPr>
      <w:r>
        <w:rPr>
          <w:rFonts w:ascii="Times New Roman"/>
          <w:b w:val="false"/>
          <w:i w:val="false"/>
          <w:color w:val="000000"/>
          <w:sz w:val="28"/>
        </w:rPr>
        <w:t>
      Қағидалардың осы тармағында көзделген Талапқа бөлшек арқылы тапсырманың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бірінші данасы мемлекеттік аудит объектісінің басшысына немесе келісімімен аудиторлық іс-шара жүзеге асырылып жатқан лауазымды адамға қол қою арқылы беріледі. Қабылдамаған кезде мемлекеттік аудит тобының жетекшісі (мемлекеттік аудитор) Мемлекеттік аудит объектісі басшысының міндеттерін атқару жөніндегі талапты мемлекеттік аудит объектісінің кеңсесі арқылы жібереді.</w:t>
      </w:r>
    </w:p>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қабылданғаны туралы белгісі бар екінші данасы мемлекеттік аудиторда қалады және Аудиторлық есепке қоса тіркеледі.</w:t>
      </w:r>
    </w:p>
    <w:p>
      <w:pPr>
        <w:spacing w:after="0"/>
        <w:ind w:left="0"/>
        <w:jc w:val="both"/>
      </w:pPr>
      <w:r>
        <w:rPr>
          <w:rFonts w:ascii="Times New Roman"/>
          <w:b w:val="false"/>
          <w:i w:val="false"/>
          <w:color w:val="000000"/>
          <w:sz w:val="28"/>
        </w:rPr>
        <w:t>
      Міндеттерін атқару жөніндегі талап А4 форматының парағында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64" w:id="189"/>
    <w:p>
      <w:pPr>
        <w:spacing w:after="0"/>
        <w:ind w:left="0"/>
        <w:jc w:val="both"/>
      </w:pPr>
      <w:r>
        <w:rPr>
          <w:rFonts w:ascii="Times New Roman"/>
          <w:b w:val="false"/>
          <w:i w:val="false"/>
          <w:color w:val="000000"/>
          <w:sz w:val="28"/>
        </w:rPr>
        <w:t xml:space="preserve">
      "88. Егер мемлекеттік аудит объектісінде басқа мемлекеттік аудит органының мақсаты, аудиторлық іс-шарамен қамтылатын кезеңі бойынша Тексеру комиссиясының аудиторлық іс-шарасымен сәйкес келетін мемлекеттік аудит жүргізу фактісі анықталса, мемлекеттік аудиторлар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мемлекеттік аудит нәтижелерін тану рәсімдерін жүргізуге бастамашылық жасайды.";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266" w:id="190"/>
    <w:p>
      <w:pPr>
        <w:spacing w:after="0"/>
        <w:ind w:left="0"/>
        <w:jc w:val="both"/>
      </w:pPr>
      <w:r>
        <w:rPr>
          <w:rFonts w:ascii="Times New Roman"/>
          <w:b w:val="false"/>
          <w:i w:val="false"/>
          <w:color w:val="000000"/>
          <w:sz w:val="28"/>
        </w:rPr>
        <w:t>
      "90. Мемлекеттік аудит объектілерінің тізбесіне, Аудит жоспарына, Аудит бағдарламасына, Аудиторлық тапсырмаларға Есеп комитеті басқа мемлекеттік аудит органы жүргізген мемлекеттік аудит нәтижелерін толық таныған жағдайда мемлекеттік аудиттің көлемі қысқарған кезде өзгерістер енгізіледі.";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бірінші бөлігі мынадай редакцияда жазылсын:</w:t>
      </w:r>
    </w:p>
    <w:bookmarkStart w:name="z268" w:id="191"/>
    <w:p>
      <w:pPr>
        <w:spacing w:after="0"/>
        <w:ind w:left="0"/>
        <w:jc w:val="both"/>
      </w:pPr>
      <w:r>
        <w:rPr>
          <w:rFonts w:ascii="Times New Roman"/>
          <w:b w:val="false"/>
          <w:i w:val="false"/>
          <w:color w:val="000000"/>
          <w:sz w:val="28"/>
        </w:rPr>
        <w:t>
      "92.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басшысының келісімі бойынша Тексеру комиссиясының аудиторлық іс-шараға жауапты мүшесін жазбаша түрде хабардар етеді.";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бірінші бөлігі мынадай редакцияда жазылсын: </w:t>
      </w:r>
    </w:p>
    <w:bookmarkStart w:name="z270" w:id="192"/>
    <w:p>
      <w:pPr>
        <w:spacing w:after="0"/>
        <w:ind w:left="0"/>
        <w:jc w:val="both"/>
      </w:pPr>
      <w:r>
        <w:rPr>
          <w:rFonts w:ascii="Times New Roman"/>
          <w:b w:val="false"/>
          <w:i w:val="false"/>
          <w:color w:val="000000"/>
          <w:sz w:val="28"/>
        </w:rPr>
        <w:t>
      "95. Аудиторлық іс-шараны жүзеге асыру кезінде аудиторлық іс-шараның қойылған мақсатына және мәселелеріне сәйкес аудиторлық дәлелдемелер қалыптастыруға қажетті нақты деректерді жинау, талдау жүргізіледі.";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272" w:id="193"/>
    <w:p>
      <w:pPr>
        <w:spacing w:after="0"/>
        <w:ind w:left="0"/>
        <w:jc w:val="both"/>
      </w:pPr>
      <w:r>
        <w:rPr>
          <w:rFonts w:ascii="Times New Roman"/>
          <w:b w:val="false"/>
          <w:i w:val="false"/>
          <w:color w:val="000000"/>
          <w:sz w:val="28"/>
        </w:rPr>
        <w:t xml:space="preserve">
      "99. Мемлекеттік аудиторлар күн сайын мемлекеттік аудит тобы жетекшісіне ауызша есеп беріп отырады, апта сайын соңғы жұмыс күнінің алдындағы күні қорғалған байланыс арналары арқылы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немесе Тексеру комиссиясының Регламентінде көзделген нысан бойынша анықталған бұзушылықтар мен кемшіліктер туралы есепті күнге толтырылған (жасалған) апта сайынғы есебін жіберіп отырады. Көрсетілген есеп осындай тәртіппен мәлімет үшін Есеп комитетінің аудиторлық іс-шараға жауапты мүшесіне ұсынылады.</w:t>
      </w:r>
    </w:p>
    <w:bookmarkEnd w:id="193"/>
    <w:p>
      <w:pPr>
        <w:spacing w:after="0"/>
        <w:ind w:left="0"/>
        <w:jc w:val="both"/>
      </w:pPr>
      <w:r>
        <w:rPr>
          <w:rFonts w:ascii="Times New Roman"/>
          <w:b w:val="false"/>
          <w:i w:val="false"/>
          <w:color w:val="000000"/>
          <w:sz w:val="28"/>
        </w:rPr>
        <w:t xml:space="preserve">
      Аудиторлық іс-шараға тартылған сарапшылар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өз жұмысының барысы туралы есеп береді.</w:t>
      </w:r>
    </w:p>
    <w:bookmarkStart w:name="z274" w:id="194"/>
    <w:p>
      <w:pPr>
        <w:spacing w:after="0"/>
        <w:ind w:left="0"/>
        <w:jc w:val="both"/>
      </w:pPr>
      <w:r>
        <w:rPr>
          <w:rFonts w:ascii="Times New Roman"/>
          <w:b w:val="false"/>
          <w:i w:val="false"/>
          <w:color w:val="000000"/>
          <w:sz w:val="28"/>
        </w:rPr>
        <w:t xml:space="preserve">
      100.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аудиторлардың арасында туындайтын проблемалық мәселелерді шешеді, апта сайын аптаның соңғы жұмыс күні қорғалған байланыс арналары арқылы мемлекеттік аудитті жүргізуге жауапты бөлімшенің басшысына және Тексеру комиссиясының аудиторлық іс-шараға жауапты мүшесіне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көзделген нысан бойынша немесе Тексеру комиссиясының Регламентінде көзделген нысан бойынша анықталған бұзушылықтар мен кемшіліктер туралы есепті күнге толтырылған (жасалған) мемлекеттік аудит тобы жетекшісінің жиынтық апта сайынғы есебін ұсынып отырады.";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104-тармақтың</w:t>
      </w:r>
      <w:r>
        <w:rPr>
          <w:rFonts w:ascii="Times New Roman"/>
          <w:b w:val="false"/>
          <w:i w:val="false"/>
          <w:color w:val="000000"/>
          <w:sz w:val="28"/>
        </w:rPr>
        <w:t xml:space="preserve"> үшінші бөлігі мынадай редакцияда жазылсын:</w:t>
      </w:r>
    </w:p>
    <w:bookmarkStart w:name="z276" w:id="195"/>
    <w:p>
      <w:pPr>
        <w:spacing w:after="0"/>
        <w:ind w:left="0"/>
        <w:jc w:val="both"/>
      </w:pPr>
      <w:r>
        <w:rPr>
          <w:rFonts w:ascii="Times New Roman"/>
          <w:b w:val="false"/>
          <w:i w:val="false"/>
          <w:color w:val="000000"/>
          <w:sz w:val="28"/>
        </w:rPr>
        <w:t>
      "Осы тармақта көзделген қорытындылардың нәтижелері Аудиторлық есепке, тізілімге, Аудиторлық қорытындыға және Жиынтық тізілімге енгізіледі.";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 </w:t>
      </w:r>
    </w:p>
    <w:bookmarkStart w:name="z278" w:id="196"/>
    <w:p>
      <w:pPr>
        <w:spacing w:after="0"/>
        <w:ind w:left="0"/>
        <w:jc w:val="both"/>
      </w:pPr>
      <w:r>
        <w:rPr>
          <w:rFonts w:ascii="Times New Roman"/>
          <w:b w:val="false"/>
          <w:i w:val="false"/>
          <w:color w:val="000000"/>
          <w:sz w:val="28"/>
        </w:rPr>
        <w:t>
      "106. Мемлекеттік органдардың мамандары жоспарланған іс-шараны, мамандардың саны мен біліктілігін, аудиторлық іс-шараның немесе сараптаманың жүргізілу мерзімі мен кезеңін көрсете отырып, мемлекеттік орган мен мекеме басшысының атына Тексеру комиссиясының хатының негізінде тартылады.";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111-тармақтың</w:t>
      </w:r>
      <w:r>
        <w:rPr>
          <w:rFonts w:ascii="Times New Roman"/>
          <w:b w:val="false"/>
          <w:i w:val="false"/>
          <w:color w:val="000000"/>
          <w:sz w:val="28"/>
        </w:rPr>
        <w:t xml:space="preserve"> бірінші бөлігі мынадай редакцияда жазылсын:</w:t>
      </w:r>
    </w:p>
    <w:bookmarkStart w:name="z280" w:id="197"/>
    <w:p>
      <w:pPr>
        <w:spacing w:after="0"/>
        <w:ind w:left="0"/>
        <w:jc w:val="both"/>
      </w:pPr>
      <w:r>
        <w:rPr>
          <w:rFonts w:ascii="Times New Roman"/>
          <w:b w:val="false"/>
          <w:i w:val="false"/>
          <w:color w:val="000000"/>
          <w:sz w:val="28"/>
        </w:rPr>
        <w:t>
      "111. Үстеме тексеруді жүргізген мемлекеттік аудитор мен тартылған сарапшылар Аудиторлық есепті екі данада жасайды және оларға қол қояды.";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282" w:id="198"/>
    <w:p>
      <w:pPr>
        <w:spacing w:after="0"/>
        <w:ind w:left="0"/>
        <w:jc w:val="both"/>
      </w:pPr>
      <w:r>
        <w:rPr>
          <w:rFonts w:ascii="Times New Roman"/>
          <w:b w:val="false"/>
          <w:i w:val="false"/>
          <w:color w:val="000000"/>
          <w:sz w:val="28"/>
        </w:rPr>
        <w:t xml:space="preserve">
      "113. Бірлескен тексерудің іс-шаралары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Тексеру комиссиясының Мемлекеттік аудит объектілері тізбесін қалыптастыру және нақтылу кезеңінде көзделеді."; </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бірінші бөлігі мынадай редакцияда жазылсын:</w:t>
      </w:r>
    </w:p>
    <w:bookmarkStart w:name="z284" w:id="199"/>
    <w:p>
      <w:pPr>
        <w:spacing w:after="0"/>
        <w:ind w:left="0"/>
        <w:jc w:val="both"/>
      </w:pPr>
      <w:r>
        <w:rPr>
          <w:rFonts w:ascii="Times New Roman"/>
          <w:b w:val="false"/>
          <w:i w:val="false"/>
          <w:color w:val="000000"/>
          <w:sz w:val="28"/>
        </w:rPr>
        <w:t>
      "119. Бірлескен тексеру бағдарламасында мемлекеттік аудит (тексеру) объектілері бойынша: мемлекеттік аудит (тексеру) объектісінің атауы, мақсаты, тексерудің түрі, мемлекеттік аудиттің типі, тексерумен қамтылатын кезең, тексеру жүргізу мерзімдері, бірлескен тексеру тобының құрамы, тексерумен қамтылатын қаражат пен активтер көлемі, мемлекеттік аудит көрсеткіштері, тексеру мәселелері және оларды қараудың дәйектілігі көрсетіледі.";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286" w:id="200"/>
    <w:p>
      <w:pPr>
        <w:spacing w:after="0"/>
        <w:ind w:left="0"/>
        <w:jc w:val="both"/>
      </w:pPr>
      <w:r>
        <w:rPr>
          <w:rFonts w:ascii="Times New Roman"/>
          <w:b w:val="false"/>
          <w:i w:val="false"/>
          <w:color w:val="000000"/>
          <w:sz w:val="28"/>
        </w:rPr>
        <w:t>
      "126. Аудиторлық есепке жазбаша қарсылықтарды бірлескен тексеруді жүргізуге жауапты Тексеру комиссиясының мүшесі мен мемлекеттік аудит органының немесе мемлекеттік органның лауазымды адамы тексеруді жүзеге асырған қызметкерлермен бірлесіп қарайды. Атына жазбаша қарсылықтар келіп түскен мемлекеттік орган тексеру объектісіне отырысты өткізу күніне дейін екі жұмыс күнінен кешіктірмей жауап жібереді.";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p>
    <w:bookmarkStart w:name="z288" w:id="201"/>
    <w:p>
      <w:pPr>
        <w:spacing w:after="0"/>
        <w:ind w:left="0"/>
        <w:jc w:val="both"/>
      </w:pPr>
      <w:r>
        <w:rPr>
          <w:rFonts w:ascii="Times New Roman"/>
          <w:b w:val="false"/>
          <w:i w:val="false"/>
          <w:color w:val="000000"/>
          <w:sz w:val="28"/>
        </w:rPr>
        <w:t>
      "128. Тексеру комиссиясы Бірлескен тексерудің қорытындысы бойынша аудиторлық қорытындыны дайындауды Аудиторлық есептердің сапасын тексерудің сараптамалық қорытындысын алғаннан кейін және қарсылықтың әрбір тармағы бойынша қабылданған және қабылданбаған дәлелдерді (егер болса) көрсетіп, тексеру объектісіне дәлелді жауапты ескере отырып, он жұмыс күні ішінде жүзеге асырады. Аудиторлық қорытынды мен Жиынтық тізілім сапа бақылауын өткеннен кейін осы Қағидалардың 178-1 тармағында көрсетілген тәртіпке сәйкес, тексеру объектісіне жіберіледі.</w:t>
      </w:r>
    </w:p>
    <w:bookmarkEnd w:id="201"/>
    <w:bookmarkStart w:name="z289" w:id="202"/>
    <w:p>
      <w:pPr>
        <w:spacing w:after="0"/>
        <w:ind w:left="0"/>
        <w:jc w:val="both"/>
      </w:pPr>
      <w:r>
        <w:rPr>
          <w:rFonts w:ascii="Times New Roman"/>
          <w:b w:val="false"/>
          <w:i w:val="false"/>
          <w:color w:val="000000"/>
          <w:sz w:val="28"/>
        </w:rPr>
        <w:t>
      129. Аудиторлық қорытындыға Тексеру комиссиясының мүшесі қол қояды және ол бірлескен тексеруді жүргізуге жауапты мемлекеттік органның лауазымды адамымен келісіліп, және де Тексеру комиссиясының төрағасы шешімімен бірлескен тексеруді жүргізуге жауапты мемлекеттік органның лауазымды адамымен келісіледі және бірлескен тексеруді жүргізуге жауапты мемлекеттік органның басшысымен келісілген Тексеру комиссиясы Төрағасының шешімі бойынша Қаулы жобасымен бірге Тексеру комиссиясының отырысына қарауға шығарылады.";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291" w:id="203"/>
    <w:p>
      <w:pPr>
        <w:spacing w:after="0"/>
        <w:ind w:left="0"/>
        <w:jc w:val="both"/>
      </w:pPr>
      <w:r>
        <w:rPr>
          <w:rFonts w:ascii="Times New Roman"/>
          <w:b w:val="false"/>
          <w:i w:val="false"/>
          <w:color w:val="000000"/>
          <w:sz w:val="28"/>
        </w:rPr>
        <w:t xml:space="preserve">
      "133. Қатар тексеру жүргізу бойынша іс-шаралар осы Қағидалардың </w:t>
      </w:r>
      <w:r>
        <w:rPr>
          <w:rFonts w:ascii="Times New Roman"/>
          <w:b w:val="false"/>
          <w:i w:val="false"/>
          <w:color w:val="000000"/>
          <w:sz w:val="28"/>
        </w:rPr>
        <w:t>2-бөлімінде</w:t>
      </w:r>
      <w:r>
        <w:rPr>
          <w:rFonts w:ascii="Times New Roman"/>
          <w:b w:val="false"/>
          <w:i w:val="false"/>
          <w:color w:val="000000"/>
          <w:sz w:val="28"/>
        </w:rPr>
        <w:t xml:space="preserve"> белгіленген тәртіпке сәйкес Тексеру комиссиясы Мемлекеттік аудит объектілері тізбесінің жобасын қалыптастыру және (немесе) нақтылануы кезеңінде көзделеді.";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w:t>
      </w:r>
      <w:r>
        <w:rPr>
          <w:rFonts w:ascii="Times New Roman"/>
          <w:b w:val="false"/>
          <w:i w:val="false"/>
          <w:color w:val="000000"/>
          <w:sz w:val="28"/>
        </w:rPr>
        <w:t xml:space="preserve"> мынадай редакцияда жазылсын:</w:t>
      </w:r>
    </w:p>
    <w:bookmarkStart w:name="z293" w:id="204"/>
    <w:p>
      <w:pPr>
        <w:spacing w:after="0"/>
        <w:ind w:left="0"/>
        <w:jc w:val="both"/>
      </w:pPr>
      <w:r>
        <w:rPr>
          <w:rFonts w:ascii="Times New Roman"/>
          <w:b w:val="false"/>
          <w:i w:val="false"/>
          <w:color w:val="000000"/>
          <w:sz w:val="28"/>
        </w:rPr>
        <w:t>
      "147. Мемлекеттік органдар бұзушылықтардың анықталған жалпы сомасын көрсете отырып және мемлекеттік аудит (тексеру) объектілері бөлінісінде жүргізілген қатар тексерудің нәтижелері, мемлекеттік аудит (тексеру) объектілерінің аудиторлық іс-шара жүргізу барысында қабылдаған шаралары туралы жинақталған ақпаратты, сондай-ақ тексерудің қорытындысы туралы мемлекеттік органдардың шешімдерінің бір бірден көшірмесін оларға қол қойылған күннен бастап екі жұмыс күні ішінде Тексеру комиссиясына ұсынады.</w:t>
      </w:r>
    </w:p>
    <w:bookmarkEnd w:id="204"/>
    <w:bookmarkStart w:name="z294" w:id="205"/>
    <w:p>
      <w:pPr>
        <w:spacing w:after="0"/>
        <w:ind w:left="0"/>
        <w:jc w:val="both"/>
      </w:pPr>
      <w:r>
        <w:rPr>
          <w:rFonts w:ascii="Times New Roman"/>
          <w:b w:val="false"/>
          <w:i w:val="false"/>
          <w:color w:val="000000"/>
          <w:sz w:val="28"/>
        </w:rPr>
        <w:t>
      148. Тексеру комиссиясы Қатар тексерудің қорытындылары бойынша аудиторлық қорытынды дайындауды Аудиторлық есептердің сапасын бақылаудың сараптамалық қорытындысын алғаннан кейін және қарсылықтың әрбір тармағы бойынша қабылданған және қабылданбаған дәлелдерді (егер болса) көрсетіп, мемлекеттік аудит (тексеру) объектісіне дәлелді жауапты ескере отырып, он жұмыс күні ішінде жүзеге асырады. Мемлекеттік органдар жүргізген қатар тексерудің нәтижелері Аудиторлық қорытындыға енгізіледі.";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 </w:t>
      </w:r>
    </w:p>
    <w:bookmarkStart w:name="z296" w:id="206"/>
    <w:p>
      <w:pPr>
        <w:spacing w:after="0"/>
        <w:ind w:left="0"/>
        <w:jc w:val="both"/>
      </w:pPr>
      <w:r>
        <w:rPr>
          <w:rFonts w:ascii="Times New Roman"/>
          <w:b w:val="false"/>
          <w:i w:val="false"/>
          <w:color w:val="000000"/>
          <w:sz w:val="28"/>
        </w:rPr>
        <w:t>
      "160. Аудиторлық есеп Аудит бағдарламасындағы және Аудиторлық тапсырмалардағы мәселелердің тізбесіне сәйкестікте жасалады. Анықталған бұзушылықтар мен кемшіліктер Аудиторлық есептегі жазбалардың анықтығын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көрсетіле отырып, объективті және дәл сипатталады. Егер, талдау сипатындағы мәселелерді қоспағанда, аудиторлық іс-шара мәселесі бойынша бұзушылықтар мен кемшіліктер анықталмаса, мемлекеттік аудитор:</w:t>
      </w:r>
    </w:p>
    <w:bookmarkEnd w:id="206"/>
    <w:bookmarkStart w:name="z297" w:id="207"/>
    <w:p>
      <w:pPr>
        <w:spacing w:after="0"/>
        <w:ind w:left="0"/>
        <w:jc w:val="both"/>
      </w:pPr>
      <w:r>
        <w:rPr>
          <w:rFonts w:ascii="Times New Roman"/>
          <w:b w:val="false"/>
          <w:i w:val="false"/>
          <w:color w:val="000000"/>
          <w:sz w:val="28"/>
        </w:rPr>
        <w:t>
      1) Аудиторлық есепте анықталған кемшіліктер мен бұзушылықтардың болмағандығы, Аудит бағдарламасы бойынша қысқаша ақпарат көрсетіледі;</w:t>
      </w:r>
    </w:p>
    <w:bookmarkEnd w:id="207"/>
    <w:bookmarkStart w:name="z298" w:id="208"/>
    <w:p>
      <w:pPr>
        <w:spacing w:after="0"/>
        <w:ind w:left="0"/>
        <w:jc w:val="both"/>
      </w:pPr>
      <w:r>
        <w:rPr>
          <w:rFonts w:ascii="Times New Roman"/>
          <w:b w:val="false"/>
          <w:i w:val="false"/>
          <w:color w:val="000000"/>
          <w:sz w:val="28"/>
        </w:rPr>
        <w:t>
      2) мемлекеттік аудит (тексеру) жүргізілген құжаттардың деректемелерін көрсете отырып, олардың тізбесін Аудиторлық есепке қоса береді.</w:t>
      </w:r>
    </w:p>
    <w:bookmarkEnd w:id="208"/>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мемлекеттік аудиттің қолданылған көрсеткіштерінің сипаттамасы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 </w:t>
      </w:r>
    </w:p>
    <w:bookmarkStart w:name="z260" w:id="209"/>
    <w:p>
      <w:pPr>
        <w:spacing w:after="0"/>
        <w:ind w:left="0"/>
        <w:jc w:val="both"/>
      </w:pPr>
      <w:r>
        <w:rPr>
          <w:rFonts w:ascii="Times New Roman"/>
          <w:b w:val="false"/>
          <w:i w:val="false"/>
          <w:color w:val="000000"/>
          <w:sz w:val="28"/>
        </w:rPr>
        <w:t>
      "164. Аудиторлық есепте жазылып, Аудиторлық есепте соларға сілтеме жасалған бұзушылықтарды растайтын құжаттардың болмауы Мемлекеттік аудиттің және қаржылық бақылаудың жалпы стандарттарын және осы Қағидаларды бұзу болып табылады.</w:t>
      </w:r>
    </w:p>
    <w:bookmarkEnd w:id="209"/>
    <w:p>
      <w:pPr>
        <w:spacing w:after="0"/>
        <w:ind w:left="0"/>
        <w:jc w:val="both"/>
      </w:pPr>
      <w:r>
        <w:rPr>
          <w:rFonts w:ascii="Times New Roman"/>
          <w:b w:val="false"/>
          <w:i w:val="false"/>
          <w:color w:val="000000"/>
          <w:sz w:val="28"/>
        </w:rPr>
        <w:t>
      Осы тармақта көрсетілген құжаттарды толықтыру мүмкіндігі болмаған кезде расталмаған фактілер Аудиторлық қорытындыға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273" w:id="210"/>
    <w:p>
      <w:pPr>
        <w:spacing w:after="0"/>
        <w:ind w:left="0"/>
        <w:jc w:val="both"/>
      </w:pPr>
      <w:r>
        <w:rPr>
          <w:rFonts w:ascii="Times New Roman"/>
          <w:b w:val="false"/>
          <w:i w:val="false"/>
          <w:color w:val="000000"/>
          <w:sz w:val="28"/>
        </w:rPr>
        <w:t>
      "167. Аудиторлық есеп мемлекеттік аудит объектісінің кіріс хат-хабарларын есепке алу жүйесінде тіркеле отырып не поштамен хабардар етіле отырып, Аудиторлық есептің екінші данасы мемлекеттік аудит объектісінің басшысына (лауазымды адамына) аудиторлық іс-шара аяқталған күннен кешіктірілмей тапсырылады.";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300" w:id="211"/>
    <w:p>
      <w:pPr>
        <w:spacing w:after="0"/>
        <w:ind w:left="0"/>
        <w:jc w:val="both"/>
      </w:pPr>
      <w:r>
        <w:rPr>
          <w:rFonts w:ascii="Times New Roman"/>
          <w:b w:val="false"/>
          <w:i w:val="false"/>
          <w:color w:val="000000"/>
          <w:sz w:val="28"/>
        </w:rPr>
        <w:t>
      "170. Тексеру комиссиясына келіп түскен Аудиторлық есепке қарсылықтарды Тексеру комиссиясының аудиторлық іс-шараға жауапты мүшесі мемлекеттік аудиторлармен, мемлекеттік аудитті жүргізуге жауапты құрылымдық бөлімшенің басшысымен, құқықтық қамтамасыз етуге жауапты құрылымдық бөлімшенің қызметкерлерімен, мемлекеттік аудитті жүзеге асыруға тартылған сарапшылармен бірге Аудиторлық қорытындыны дайындау кезеңінде қарайды, содан кейін қарсылықтың әрбір тармағы бойынша қабылданған және қабылданбаған дәлелдерді көрсете отырып, Есеп комитетінің отырысы өткізілетін күнге дейін екі жұмыс күнінен кешіктірмей мемлекеттік аудит объектісіне уәжді жауап жібереді. Мемлекеттік аудит объектісінің Аудиторлық есепке ұсынған түсініктемелері оған жауап дайындалмастан назарға алынады.";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304" w:id="212"/>
    <w:p>
      <w:pPr>
        <w:spacing w:after="0"/>
        <w:ind w:left="0"/>
        <w:jc w:val="both"/>
      </w:pPr>
      <w:r>
        <w:rPr>
          <w:rFonts w:ascii="Times New Roman"/>
          <w:b w:val="false"/>
          <w:i w:val="false"/>
          <w:color w:val="000000"/>
          <w:sz w:val="28"/>
        </w:rPr>
        <w:t xml:space="preserve">
      "173. Мемлекеттік аудиторлар іссапардан келген күннен келесі жұмыс күнінен кешіктірмей құжаттардың атауы мен аудиторлық іс-шараның қалған материалдарын жасақтағанға дейін жинақтау папкасында қалыптастырылатын парақ санын тізімдемеде көрсете отырып, Аудиторлық есептің (№ 1 дана), Тізілімнің және Аудиторлық есепке басқа да қосымшалардың түпнұсқаларын, мемлекеттік аудит объектілерінің қарсылықтарын (болған жағдайда) құжат айналымына жауапты құрылымдық бөлімшеге тапсырады. </w:t>
      </w:r>
    </w:p>
    <w:bookmarkEnd w:id="212"/>
    <w:p>
      <w:pPr>
        <w:spacing w:after="0"/>
        <w:ind w:left="0"/>
        <w:jc w:val="both"/>
      </w:pPr>
      <w:r>
        <w:rPr>
          <w:rFonts w:ascii="Times New Roman"/>
          <w:b w:val="false"/>
          <w:i w:val="false"/>
          <w:color w:val="000000"/>
          <w:sz w:val="28"/>
        </w:rPr>
        <w:t>
      Аудиторлық есептердің, Тізілімнің және Аудиторлық есепке басқа да қосымшалардың түпнұсқаларын, мемлекеттік аудит объектілерінің қарсылықтарын олардың Тексеру комиссиясына түскен күнінен бастап екі жұмыс күні ішінде құжат айналымына жауапты құрылымдық бөлімше сканерлейді, Тексеру комиссиясының Регламентінде белгіленген құрылымдық бөлімше ЭҚАБЖ-да тіркейді, содай кейін сапа бақылауына жауапты құрылымдық бөлімшеге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307" w:id="213"/>
    <w:p>
      <w:pPr>
        <w:spacing w:after="0"/>
        <w:ind w:left="0"/>
        <w:jc w:val="both"/>
      </w:pPr>
      <w:r>
        <w:rPr>
          <w:rFonts w:ascii="Times New Roman"/>
          <w:b w:val="false"/>
          <w:i w:val="false"/>
          <w:color w:val="000000"/>
          <w:sz w:val="28"/>
        </w:rPr>
        <w:t>
      "175. Егер, аудиторлық іс-шара материалдарына заң қорытындысын дайындау кезінде мемлекеттік аудиторлар тіркелген Аудиторлық есепке қоса берілмеген өзге де құжаттарды ұсынса, олар мұндай құжаттарды мемлекеттік аудит материалдарына, соның ішінде Аудиторлық есептің электрондық нұсқасына қоса тіркейді.</w:t>
      </w:r>
    </w:p>
    <w:bookmarkEnd w:id="213"/>
    <w:p>
      <w:pPr>
        <w:spacing w:after="0"/>
        <w:ind w:left="0"/>
        <w:jc w:val="both"/>
      </w:pPr>
      <w:r>
        <w:rPr>
          <w:rFonts w:ascii="Times New Roman"/>
          <w:b w:val="false"/>
          <w:i w:val="false"/>
          <w:color w:val="000000"/>
          <w:sz w:val="28"/>
        </w:rPr>
        <w:t>
      Құжаттарды қоса тіркеу Тексеру комиссиясының аудиторлық іс-шараға жауапты мүшесінің атына мемлекеттік аудит тобы жетекшісінің қызметтік жазбасын дайындау арқылы барлық аудиторлық іс-шараны жүргізу аяқталған соң бес жұмыс күні ішінде жүзеге асырылады.</w:t>
      </w:r>
    </w:p>
    <w:p>
      <w:pPr>
        <w:spacing w:after="0"/>
        <w:ind w:left="0"/>
        <w:jc w:val="both"/>
      </w:pPr>
      <w:r>
        <w:rPr>
          <w:rFonts w:ascii="Times New Roman"/>
          <w:b w:val="false"/>
          <w:i w:val="false"/>
          <w:color w:val="000000"/>
          <w:sz w:val="28"/>
        </w:rPr>
        <w:t>
      Қызметтік жазба ЭҚАБЖ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бірінші бөлігі мынадай редакцияда жазылсын:</w:t>
      </w:r>
    </w:p>
    <w:bookmarkStart w:name="z311" w:id="214"/>
    <w:p>
      <w:pPr>
        <w:spacing w:after="0"/>
        <w:ind w:left="0"/>
        <w:jc w:val="both"/>
      </w:pPr>
      <w:r>
        <w:rPr>
          <w:rFonts w:ascii="Times New Roman"/>
          <w:b w:val="false"/>
          <w:i w:val="false"/>
          <w:color w:val="000000"/>
          <w:sz w:val="28"/>
        </w:rPr>
        <w:t>
      "178. Аудиторлық қорытындының, Жиынтық тізілімнің және Нұсқаманың жобаларын Тексеру комиссиясының аудиторлық іс-шараға жауапты мүшесі бір мезгілде сапа бақылауына және құқықтық қамтамасыз етуге жауапты құрылымдық бөлімшелерге жібереді.";</w:t>
      </w:r>
    </w:p>
    <w:bookmarkEnd w:id="214"/>
    <w:bookmarkStart w:name="z312" w:id="215"/>
    <w:p>
      <w:pPr>
        <w:spacing w:after="0"/>
        <w:ind w:left="0"/>
        <w:jc w:val="both"/>
      </w:pPr>
      <w:r>
        <w:rPr>
          <w:rFonts w:ascii="Times New Roman"/>
          <w:b w:val="false"/>
          <w:i w:val="false"/>
          <w:color w:val="000000"/>
          <w:sz w:val="28"/>
        </w:rPr>
        <w:t>
      мынадай мазмұндағы 178-1-тармақпен толықтырылсын:</w:t>
      </w:r>
    </w:p>
    <w:bookmarkEnd w:id="215"/>
    <w:bookmarkStart w:name="z313" w:id="216"/>
    <w:p>
      <w:pPr>
        <w:spacing w:after="0"/>
        <w:ind w:left="0"/>
        <w:jc w:val="both"/>
      </w:pPr>
      <w:r>
        <w:rPr>
          <w:rFonts w:ascii="Times New Roman"/>
          <w:b w:val="false"/>
          <w:i w:val="false"/>
          <w:color w:val="000000"/>
          <w:sz w:val="28"/>
        </w:rPr>
        <w:t>
      "178-1. Аудиторлық қорытындының және Жиынтық тізілімнің жобалары сапа бақылауы және құқықтық сараптама жүргізілген соң Тексеру комиссиясының аудиторлық іс-шараға жауапты мүшесінің қолы қойылып, Тексеру комиссиясының отырысы өтетін күннен кешіктірілмей не Регламентте белгіленген мерзімдерде Тексеру комиссиясының отырысына дайындалу мақсатында танысу үшін негізгі мемлекеттік аудит объектісіне жіберіледі.";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315" w:id="217"/>
    <w:p>
      <w:pPr>
        <w:spacing w:after="0"/>
        <w:ind w:left="0"/>
        <w:jc w:val="both"/>
      </w:pPr>
      <w:r>
        <w:rPr>
          <w:rFonts w:ascii="Times New Roman"/>
          <w:b w:val="false"/>
          <w:i w:val="false"/>
          <w:color w:val="000000"/>
          <w:sz w:val="28"/>
        </w:rPr>
        <w:t xml:space="preserve">
      "179. Аудиторлық қорытындының, Жиынтық тізілімнің және Нұсқаманың жобаларына мемлекеттік аудитті жүргізуге, сапа бақылауына, құқықтық қамтамасыз етуге жауапты құрылымдық бөлімшелердің басшылары бұрыштама қояды, содан кейін Аудиторлық қорытындының және Нұсқаманың жобаларына Тексеру комиссиясының аудиторлық іс-шараға жауапты мүшесі қол қояды және Жиынтық тізілімнің жобасы онымен (соның ішінде ҚР ІАЖ және (немесе) ЭҚАБЖ-да) келісіледі. </w:t>
      </w:r>
    </w:p>
    <w:bookmarkEnd w:id="217"/>
    <w:p>
      <w:pPr>
        <w:spacing w:after="0"/>
        <w:ind w:left="0"/>
        <w:jc w:val="both"/>
      </w:pPr>
      <w:r>
        <w:rPr>
          <w:rFonts w:ascii="Times New Roman"/>
          <w:b w:val="false"/>
          <w:i w:val="false"/>
          <w:color w:val="000000"/>
          <w:sz w:val="28"/>
        </w:rPr>
        <w:t>
      Аудиторлық қорытындының, Жиынтық тізілімнің және Нұсқаманың жобалары осы тармақтың бірінші бөлігіне сәйкес басқа да материалдармен, соның ішінде негізгі мемлекеттік аудит объектісі өкілінің баяндамасы (сөйлейтін сөзі) тезистерінің жобаларымен бірге Тексеру комиссиясының отырысы өткізілгенге дейін төрт жұмыс күні бұрын не Тексеру комиссиясының Регламентінде белгіленген мерзімде Тексеру комиссиясының Төрағасына ілеспе хатпен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 </w:t>
      </w:r>
    </w:p>
    <w:bookmarkStart w:name="z318" w:id="218"/>
    <w:p>
      <w:pPr>
        <w:spacing w:after="0"/>
        <w:ind w:left="0"/>
        <w:jc w:val="both"/>
      </w:pPr>
      <w:r>
        <w:rPr>
          <w:rFonts w:ascii="Times New Roman"/>
          <w:b w:val="false"/>
          <w:i w:val="false"/>
          <w:color w:val="000000"/>
          <w:sz w:val="28"/>
        </w:rPr>
        <w:t xml:space="preserve">
      "182. Жиынтық тізілім осы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көзделген нысан бойынша жасалады және Аудиторлық қорытындыға қосымша болып табылады.</w:t>
      </w:r>
    </w:p>
    <w:bookmarkEnd w:id="218"/>
    <w:bookmarkStart w:name="z319" w:id="219"/>
    <w:p>
      <w:pPr>
        <w:spacing w:after="0"/>
        <w:ind w:left="0"/>
        <w:jc w:val="both"/>
      </w:pPr>
      <w:r>
        <w:rPr>
          <w:rFonts w:ascii="Times New Roman"/>
          <w:b w:val="false"/>
          <w:i w:val="false"/>
          <w:color w:val="000000"/>
          <w:sz w:val="28"/>
        </w:rPr>
        <w:t>
      183. Аудиторлық қорытындының қорытынды бөлігінде:</w:t>
      </w:r>
    </w:p>
    <w:bookmarkEnd w:id="219"/>
    <w:bookmarkStart w:name="z320" w:id="220"/>
    <w:p>
      <w:pPr>
        <w:spacing w:after="0"/>
        <w:ind w:left="0"/>
        <w:jc w:val="both"/>
      </w:pPr>
      <w:r>
        <w:rPr>
          <w:rFonts w:ascii="Times New Roman"/>
          <w:b w:val="false"/>
          <w:i w:val="false"/>
          <w:color w:val="000000"/>
          <w:sz w:val="28"/>
        </w:rPr>
        <w:t>
      1) аудиторлық іс-шараның негізгі нәтижелері;</w:t>
      </w:r>
    </w:p>
    <w:bookmarkEnd w:id="220"/>
    <w:bookmarkStart w:name="z321" w:id="221"/>
    <w:p>
      <w:pPr>
        <w:spacing w:after="0"/>
        <w:ind w:left="0"/>
        <w:jc w:val="both"/>
      </w:pPr>
      <w:r>
        <w:rPr>
          <w:rFonts w:ascii="Times New Roman"/>
          <w:b w:val="false"/>
          <w:i w:val="false"/>
          <w:color w:val="000000"/>
          <w:sz w:val="28"/>
        </w:rPr>
        <w:t>
      2) Аудиторлық есепте көрсетілген және құжаттармен, сапа бақылауымен расталған бұзушылықтардың, кемшіліктердің анықталған фактілері;</w:t>
      </w:r>
    </w:p>
    <w:bookmarkEnd w:id="221"/>
    <w:bookmarkStart w:name="z322" w:id="222"/>
    <w:p>
      <w:pPr>
        <w:spacing w:after="0"/>
        <w:ind w:left="0"/>
        <w:jc w:val="both"/>
      </w:pPr>
      <w:r>
        <w:rPr>
          <w:rFonts w:ascii="Times New Roman"/>
          <w:b w:val="false"/>
          <w:i w:val="false"/>
          <w:color w:val="000000"/>
          <w:sz w:val="28"/>
        </w:rPr>
        <w:t>
      3) сарапшылардың қорытындыларының нәтижелері (олар болған жағдайда) жинақталады, жүйеленеді және қысқаша нысанда көрсетіледі.</w:t>
      </w:r>
    </w:p>
    <w:bookmarkEnd w:id="222"/>
    <w:p>
      <w:pPr>
        <w:spacing w:after="0"/>
        <w:ind w:left="0"/>
        <w:jc w:val="both"/>
      </w:pPr>
      <w:r>
        <w:rPr>
          <w:rFonts w:ascii="Times New Roman"/>
          <w:b w:val="false"/>
          <w:i w:val="false"/>
          <w:color w:val="000000"/>
          <w:sz w:val="28"/>
        </w:rPr>
        <w:t>
      Жинақталған бір текті (бір типті) бұзушылықтар, кемшіліктер оларды жою және мемлекеттік аудит объектілерінің қызметін регламенттейтін, сондай-ақ экономиканы немесе жеке алғанда экономика саласын, әлеуметтік саланы, мемлекеттік басқарудың басқа да салаларын дамытуға бағытталған құқықтық актілерді, квазимемлекеттік сектор актілерін жетілдіру жөніндегі ұсыныстармен бірге Аудиторлық қорытындыда мемлекеттік аудит объектілері бойынша жеке тармақтар ретінде баяндалады.</w:t>
      </w:r>
    </w:p>
    <w:p>
      <w:pPr>
        <w:spacing w:after="0"/>
        <w:ind w:left="0"/>
        <w:jc w:val="both"/>
      </w:pPr>
      <w:r>
        <w:rPr>
          <w:rFonts w:ascii="Times New Roman"/>
          <w:b w:val="false"/>
          <w:i w:val="false"/>
          <w:color w:val="000000"/>
          <w:sz w:val="28"/>
        </w:rPr>
        <w:t>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bookmarkStart w:name="z325" w:id="223"/>
    <w:p>
      <w:pPr>
        <w:spacing w:after="0"/>
        <w:ind w:left="0"/>
        <w:jc w:val="both"/>
      </w:pPr>
      <w:r>
        <w:rPr>
          <w:rFonts w:ascii="Times New Roman"/>
          <w:b w:val="false"/>
          <w:i w:val="false"/>
          <w:color w:val="000000"/>
          <w:sz w:val="28"/>
        </w:rPr>
        <w:t>
      1) қаржылық бұзушылықтар;</w:t>
      </w:r>
    </w:p>
    <w:bookmarkEnd w:id="223"/>
    <w:bookmarkStart w:name="z326" w:id="224"/>
    <w:p>
      <w:pPr>
        <w:spacing w:after="0"/>
        <w:ind w:left="0"/>
        <w:jc w:val="both"/>
      </w:pPr>
      <w:r>
        <w:rPr>
          <w:rFonts w:ascii="Times New Roman"/>
          <w:b w:val="false"/>
          <w:i w:val="false"/>
          <w:color w:val="000000"/>
          <w:sz w:val="28"/>
        </w:rPr>
        <w:t>
      2) рәсімдік бұзушылықтар;</w:t>
      </w:r>
    </w:p>
    <w:bookmarkEnd w:id="224"/>
    <w:bookmarkStart w:name="z327" w:id="225"/>
    <w:p>
      <w:pPr>
        <w:spacing w:after="0"/>
        <w:ind w:left="0"/>
        <w:jc w:val="both"/>
      </w:pPr>
      <w:r>
        <w:rPr>
          <w:rFonts w:ascii="Times New Roman"/>
          <w:b w:val="false"/>
          <w:i w:val="false"/>
          <w:color w:val="000000"/>
          <w:sz w:val="28"/>
        </w:rPr>
        <w:t xml:space="preserve">
      3) бюджет қаражатын, активтерді тиімсіз пайдалану; </w:t>
      </w:r>
    </w:p>
    <w:bookmarkEnd w:id="225"/>
    <w:bookmarkStart w:name="z328" w:id="226"/>
    <w:p>
      <w:pPr>
        <w:spacing w:after="0"/>
        <w:ind w:left="0"/>
        <w:jc w:val="both"/>
      </w:pPr>
      <w:r>
        <w:rPr>
          <w:rFonts w:ascii="Times New Roman"/>
          <w:b w:val="false"/>
          <w:i w:val="false"/>
          <w:color w:val="000000"/>
          <w:sz w:val="28"/>
        </w:rPr>
        <w:t xml:space="preserve">
      4) бюджет қаражатын, активтерді тиімсіз жоспарлау; </w:t>
      </w:r>
    </w:p>
    <w:bookmarkEnd w:id="226"/>
    <w:bookmarkStart w:name="z329" w:id="227"/>
    <w:p>
      <w:pPr>
        <w:spacing w:after="0"/>
        <w:ind w:left="0"/>
        <w:jc w:val="both"/>
      </w:pPr>
      <w:r>
        <w:rPr>
          <w:rFonts w:ascii="Times New Roman"/>
          <w:b w:val="false"/>
          <w:i w:val="false"/>
          <w:color w:val="000000"/>
          <w:sz w:val="28"/>
        </w:rPr>
        <w:t xml:space="preserve">
      5) Қазақстан Республикасының заңнамасы нормаларын іске асыру үшін қабылданған, квазимемлекеттік сектор субъектілері актілері бұзушылықтарының сомалары көрсетіледі.";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331" w:id="228"/>
    <w:p>
      <w:pPr>
        <w:spacing w:after="0"/>
        <w:ind w:left="0"/>
        <w:jc w:val="both"/>
      </w:pPr>
      <w:r>
        <w:rPr>
          <w:rFonts w:ascii="Times New Roman"/>
          <w:b w:val="false"/>
          <w:i w:val="false"/>
          <w:color w:val="000000"/>
          <w:sz w:val="28"/>
        </w:rPr>
        <w:t>
      "188. Тексеру комиссиясының отырысында жүргізілген аудиторлық іс-шаралардың қорытындылары қаралады. Аудиторлық қорытынды, Нұсқама Тексеру комиссиясының аудиторлық іс-шараға жауапты мүшесінің және Тексеру комиссиясының Регламентіне сәйкес шақырылатын мемлекеттік аудит объектілері өкілдерінің ақпаратын тыңдаудың қорытындылары бойынша қабылданады.</w:t>
      </w:r>
    </w:p>
    <w:bookmarkEnd w:id="228"/>
    <w:bookmarkStart w:name="z332" w:id="229"/>
    <w:p>
      <w:pPr>
        <w:spacing w:after="0"/>
        <w:ind w:left="0"/>
        <w:jc w:val="both"/>
      </w:pPr>
      <w:r>
        <w:rPr>
          <w:rFonts w:ascii="Times New Roman"/>
          <w:b w:val="false"/>
          <w:i w:val="false"/>
          <w:color w:val="000000"/>
          <w:sz w:val="28"/>
        </w:rPr>
        <w:t>
      Егер, аудиторлық іс-шаралардың қорытындылары бойынша Тексеру комиссиясының отырысы барысында мемлекеттік аудит объектісі Тексеру комиссиясының Нұсқамасы жобасының тапсырмалық тармақтарын орындау мерзімдерін ауыстыруға не жобаны өзге де түзетуге бастама жасаса, отырыс хаттамасында бастамашы, негіз және қабылданған шешім көрсетіледі.</w:t>
      </w:r>
    </w:p>
    <w:bookmarkEnd w:id="229"/>
    <w:p>
      <w:pPr>
        <w:spacing w:after="0"/>
        <w:ind w:left="0"/>
        <w:jc w:val="both"/>
      </w:pPr>
      <w:r>
        <w:rPr>
          <w:rFonts w:ascii="Times New Roman"/>
          <w:b w:val="false"/>
          <w:i w:val="false"/>
          <w:color w:val="000000"/>
          <w:sz w:val="28"/>
        </w:rPr>
        <w:t>
      Тексеру комиссиясының Аудиторлық қорытындысы бекітіліп, Нұсқамасына қол қойылған кезде Тексеру комиссиясы отырысының қорытындылары бойынша оның материалдарына Тексеру комиссиясының аудиторлық іс-шараға жауапты мүшесінің баяндамасы қоса беріледі.</w:t>
      </w:r>
    </w:p>
    <w:p>
      <w:pPr>
        <w:spacing w:after="0"/>
        <w:ind w:left="0"/>
        <w:jc w:val="both"/>
      </w:pPr>
      <w:r>
        <w:rPr>
          <w:rFonts w:ascii="Times New Roman"/>
          <w:b w:val="false"/>
          <w:i w:val="false"/>
          <w:color w:val="000000"/>
          <w:sz w:val="28"/>
        </w:rPr>
        <w:t>
      Құпия сипаттағы аудиторлық іс-шаралар бойынша отырыстар Қазақстан Республикасының мемлекеттік құпияларын қорғау жөніндегі заңнамада белгіленген талаптар сақтала отырып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193-тармақтар</w:t>
      </w:r>
      <w:r>
        <w:rPr>
          <w:rFonts w:ascii="Times New Roman"/>
          <w:b w:val="false"/>
          <w:i w:val="false"/>
          <w:color w:val="000000"/>
          <w:sz w:val="28"/>
        </w:rPr>
        <w:t xml:space="preserve"> мынадай редакцияда жазылсын: </w:t>
      </w:r>
    </w:p>
    <w:bookmarkStart w:name="z336" w:id="230"/>
    <w:p>
      <w:pPr>
        <w:spacing w:after="0"/>
        <w:ind w:left="0"/>
        <w:jc w:val="both"/>
      </w:pPr>
      <w:r>
        <w:rPr>
          <w:rFonts w:ascii="Times New Roman"/>
          <w:b w:val="false"/>
          <w:i w:val="false"/>
          <w:color w:val="000000"/>
          <w:sz w:val="28"/>
        </w:rPr>
        <w:t>
      "191. Қаулы:</w:t>
      </w:r>
    </w:p>
    <w:bookmarkEnd w:id="230"/>
    <w:bookmarkStart w:name="z337" w:id="231"/>
    <w:p>
      <w:pPr>
        <w:spacing w:after="0"/>
        <w:ind w:left="0"/>
        <w:jc w:val="both"/>
      </w:pPr>
      <w:r>
        <w:rPr>
          <w:rFonts w:ascii="Times New Roman"/>
          <w:b w:val="false"/>
          <w:i w:val="false"/>
          <w:color w:val="000000"/>
          <w:sz w:val="28"/>
        </w:rPr>
        <w:t>
      1) жүргізілген аудиторлық іс-шараның қорытындылары бойынша дайындалған Аудиторлық қорытындыны бекіту туралы шешімді;</w:t>
      </w:r>
    </w:p>
    <w:bookmarkEnd w:id="231"/>
    <w:bookmarkStart w:name="z338" w:id="232"/>
    <w:p>
      <w:pPr>
        <w:spacing w:after="0"/>
        <w:ind w:left="0"/>
        <w:jc w:val="both"/>
      </w:pPr>
      <w:r>
        <w:rPr>
          <w:rFonts w:ascii="Times New Roman"/>
          <w:b w:val="false"/>
          <w:i w:val="false"/>
          <w:color w:val="000000"/>
          <w:sz w:val="28"/>
        </w:rPr>
        <w:t>
      2) облыстың (облыстық маңызды қаланың, ауданның) әкіміне және (немесе) консультативтік-кеңесші органға ұсынымдарды;</w:t>
      </w:r>
    </w:p>
    <w:bookmarkEnd w:id="232"/>
    <w:bookmarkStart w:name="z339" w:id="233"/>
    <w:p>
      <w:pPr>
        <w:spacing w:after="0"/>
        <w:ind w:left="0"/>
        <w:jc w:val="both"/>
      </w:pPr>
      <w:r>
        <w:rPr>
          <w:rFonts w:ascii="Times New Roman"/>
          <w:b w:val="false"/>
          <w:i w:val="false"/>
          <w:color w:val="000000"/>
          <w:sz w:val="28"/>
        </w:rPr>
        <w:t>
      3) Аудиторлық қорытындыны немесе одан үзіндіні облыстың (облыстық маңызды қаланың, ауданның) жергілікті атқарушы органына беру туралы шешімді;</w:t>
      </w:r>
    </w:p>
    <w:bookmarkEnd w:id="233"/>
    <w:bookmarkStart w:name="z340" w:id="234"/>
    <w:p>
      <w:pPr>
        <w:spacing w:after="0"/>
        <w:ind w:left="0"/>
        <w:jc w:val="both"/>
      </w:pPr>
      <w:r>
        <w:rPr>
          <w:rFonts w:ascii="Times New Roman"/>
          <w:b w:val="false"/>
          <w:i w:val="false"/>
          <w:color w:val="000000"/>
          <w:sz w:val="28"/>
        </w:rPr>
        <w:t>
      4) құқық қорғау органдарына материалдарды беру туралы шешімді;</w:t>
      </w:r>
    </w:p>
    <w:bookmarkEnd w:id="234"/>
    <w:bookmarkStart w:name="z341" w:id="235"/>
    <w:p>
      <w:pPr>
        <w:spacing w:after="0"/>
        <w:ind w:left="0"/>
        <w:jc w:val="both"/>
      </w:pPr>
      <w:r>
        <w:rPr>
          <w:rFonts w:ascii="Times New Roman"/>
          <w:b w:val="false"/>
          <w:i w:val="false"/>
          <w:color w:val="000000"/>
          <w:sz w:val="28"/>
        </w:rPr>
        <w:t>
      5) Нұсқамаларды жіберу туралы шешімді қамтиды.</w:t>
      </w:r>
    </w:p>
    <w:bookmarkEnd w:id="235"/>
    <w:bookmarkStart w:name="z342" w:id="236"/>
    <w:p>
      <w:pPr>
        <w:spacing w:after="0"/>
        <w:ind w:left="0"/>
        <w:jc w:val="both"/>
      </w:pPr>
      <w:r>
        <w:rPr>
          <w:rFonts w:ascii="Times New Roman"/>
          <w:b w:val="false"/>
          <w:i w:val="false"/>
          <w:color w:val="000000"/>
          <w:sz w:val="28"/>
        </w:rPr>
        <w:t>
      192. Тексеру комиссиясының аудиторлық іс-шараға жауапты мүшесінің Аудиторлық қорытындысы және Жиынтық тізілімі немесе Аудиторлық қорытындысынан және Жиынтық тізілімінен алынған үзінді қоса беріліп, мемлекеттік органдар мен ұйымдардың басшыларына жіберілген Нұсқамалар оларда көрсетілген мерзімдерде қаралады.</w:t>
      </w:r>
    </w:p>
    <w:bookmarkEnd w:id="236"/>
    <w:bookmarkStart w:name="z343" w:id="237"/>
    <w:p>
      <w:pPr>
        <w:spacing w:after="0"/>
        <w:ind w:left="0"/>
        <w:jc w:val="both"/>
      </w:pPr>
      <w:r>
        <w:rPr>
          <w:rFonts w:ascii="Times New Roman"/>
          <w:b w:val="false"/>
          <w:i w:val="false"/>
          <w:color w:val="000000"/>
          <w:sz w:val="28"/>
        </w:rPr>
        <w:t>
      193. Қаулылар және Аудиторлық қорытындылар толық көлемінде облыстың (облыстық маңызды қала, аудан) жергілікті атқарушы органдарына және құқық қорғау органдарына да жіберілуі мүмкін.";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345" w:id="238"/>
    <w:p>
      <w:pPr>
        <w:spacing w:after="0"/>
        <w:ind w:left="0"/>
        <w:jc w:val="both"/>
      </w:pPr>
      <w:r>
        <w:rPr>
          <w:rFonts w:ascii="Times New Roman"/>
          <w:b w:val="false"/>
          <w:i w:val="false"/>
          <w:color w:val="000000"/>
          <w:sz w:val="28"/>
        </w:rPr>
        <w:t xml:space="preserve">
      "197. Мемлекеттік аудит объектілеріне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оларда көрсетілген мерзімдерде қаралатын Тексеру комиссиясының Нұсқамалары Аудиторлық қорытындының немесе Аудиторлық қорытындыдан үзіндінің қоса берілуімен жіберіледі."; </w:t>
      </w:r>
    </w:p>
    <w:bookmarkEnd w:id="238"/>
    <w:bookmarkStart w:name="z346" w:id="239"/>
    <w:p>
      <w:pPr>
        <w:spacing w:after="0"/>
        <w:ind w:left="0"/>
        <w:jc w:val="both"/>
      </w:pPr>
      <w:r>
        <w:rPr>
          <w:rFonts w:ascii="Times New Roman"/>
          <w:b w:val="false"/>
          <w:i w:val="false"/>
          <w:color w:val="000000"/>
          <w:sz w:val="28"/>
        </w:rPr>
        <w:t xml:space="preserve">
      214-тармақтың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239"/>
    <w:bookmarkStart w:name="z347" w:id="240"/>
    <w:p>
      <w:pPr>
        <w:spacing w:after="0"/>
        <w:ind w:left="0"/>
        <w:jc w:val="both"/>
      </w:pPr>
      <w:r>
        <w:rPr>
          <w:rFonts w:ascii="Times New Roman"/>
          <w:b w:val="false"/>
          <w:i w:val="false"/>
          <w:color w:val="000000"/>
          <w:sz w:val="28"/>
        </w:rPr>
        <w:t>
      "1) бұзушылық фактісін тікелей растайтын құжаттар:</w:t>
      </w:r>
    </w:p>
    <w:bookmarkEnd w:id="240"/>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 олардың жеке басын куәландыратын құжаттардың көшірмелері;";</w:t>
      </w:r>
    </w:p>
    <w:bookmarkStart w:name="z352" w:id="241"/>
    <w:p>
      <w:pPr>
        <w:spacing w:after="0"/>
        <w:ind w:left="0"/>
        <w:jc w:val="both"/>
      </w:pPr>
      <w:r>
        <w:rPr>
          <w:rFonts w:ascii="Times New Roman"/>
          <w:b w:val="false"/>
          <w:i w:val="false"/>
          <w:color w:val="000000"/>
          <w:sz w:val="28"/>
        </w:rPr>
        <w:t>
      мынадай мазмұндағы 214-1 және 214-2-тармақтармен толықтырылсын:</w:t>
      </w:r>
    </w:p>
    <w:bookmarkEnd w:id="241"/>
    <w:bookmarkStart w:name="z353" w:id="242"/>
    <w:p>
      <w:pPr>
        <w:spacing w:after="0"/>
        <w:ind w:left="0"/>
        <w:jc w:val="both"/>
      </w:pPr>
      <w:r>
        <w:rPr>
          <w:rFonts w:ascii="Times New Roman"/>
          <w:b w:val="false"/>
          <w:i w:val="false"/>
          <w:color w:val="000000"/>
          <w:sz w:val="28"/>
        </w:rPr>
        <w:t xml:space="preserve">
      "214-1. Әкімшілік және өзге де құқық бұзушылық белгілері көзделген бұзушылық фактілері бойынша мемлекеттік аудиторлар дайындаған материалдар Аудиторлық есепке заң сараптамасы алынған күннен бастап үш жұмыс күні ішінде Тексеру комиссиясының аудиторлық іс-шара жүргізуге жауапты мүшесіне қызметтік жазбамен жіберіледі. </w:t>
      </w:r>
    </w:p>
    <w:bookmarkEnd w:id="242"/>
    <w:p>
      <w:pPr>
        <w:spacing w:after="0"/>
        <w:ind w:left="0"/>
        <w:jc w:val="both"/>
      </w:pPr>
      <w:r>
        <w:rPr>
          <w:rFonts w:ascii="Times New Roman"/>
          <w:b w:val="false"/>
          <w:i w:val="false"/>
          <w:color w:val="000000"/>
          <w:sz w:val="28"/>
        </w:rPr>
        <w:t xml:space="preserve">
      Тексеру комиссиясының аудиторлық іс-шараға жауапты мүшесі бір күндік мерзім ішінде материалдарды құқықтық қамтамасыз етуге жауапты құрылымдық бөлімшеге жіберу жөнінде шешім қабылдайды. </w:t>
      </w:r>
    </w:p>
    <w:p>
      <w:pPr>
        <w:spacing w:after="0"/>
        <w:ind w:left="0"/>
        <w:jc w:val="both"/>
      </w:pPr>
      <w:r>
        <w:rPr>
          <w:rFonts w:ascii="Times New Roman"/>
          <w:b w:val="false"/>
          <w:i w:val="false"/>
          <w:color w:val="000000"/>
          <w:sz w:val="28"/>
        </w:rPr>
        <w:t>
      Заң қорытындысы Тексеру комиссиясының аудиторлық іс-шараға жауапты мүшесіне және мемлекеттік аудит жүргізуге жауапты құрылымдық бөлімшеге материалдың құқықтық қамтамасыз етуге жауапты құрылымдық бөлімшеге келіп түскен күнінен бастап үш жұмыс күні ішінде жіберіледі.";</w:t>
      </w:r>
    </w:p>
    <w:bookmarkStart w:name="z356" w:id="243"/>
    <w:p>
      <w:pPr>
        <w:spacing w:after="0"/>
        <w:ind w:left="0"/>
        <w:jc w:val="both"/>
      </w:pPr>
      <w:r>
        <w:rPr>
          <w:rFonts w:ascii="Times New Roman"/>
          <w:b w:val="false"/>
          <w:i w:val="false"/>
          <w:color w:val="000000"/>
          <w:sz w:val="28"/>
        </w:rPr>
        <w:t xml:space="preserve">
      214-2. Мемлекеттік аудитті жүргізуге жауапты құрылымдық бөлімше әкімшілік іс жүргізуді қозғау және процестік шешім қабылдау үшін материалдарды жіберуді мемлекеттік аудиторлар бастамашылық жасаған және Тексеру комиссиясының аудиторлық іс-шараға жауапты мүшесі қол қойған әкімшілік құқық бұзушылық белгілері көзделген бұзушылық фактілеріне оң заң қорытындысын алған күннен бастап үш жұмыс күнінен кешіктірмей жүзеге асырады.";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мынадай тармақтағы 5-параграфпен толықтырылсын: </w:t>
      </w:r>
    </w:p>
    <w:bookmarkStart w:name="z358" w:id="244"/>
    <w:p>
      <w:pPr>
        <w:spacing w:after="0"/>
        <w:ind w:left="0"/>
        <w:jc w:val="both"/>
      </w:pPr>
      <w:r>
        <w:rPr>
          <w:rFonts w:ascii="Times New Roman"/>
          <w:b w:val="false"/>
          <w:i w:val="false"/>
          <w:color w:val="000000"/>
          <w:sz w:val="28"/>
        </w:rPr>
        <w:t xml:space="preserve">
      "5-параграф.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талап қоюды беру. </w:t>
      </w:r>
    </w:p>
    <w:bookmarkEnd w:id="244"/>
    <w:bookmarkStart w:name="z359" w:id="245"/>
    <w:p>
      <w:pPr>
        <w:spacing w:after="0"/>
        <w:ind w:left="0"/>
        <w:jc w:val="both"/>
      </w:pPr>
      <w:r>
        <w:rPr>
          <w:rFonts w:ascii="Times New Roman"/>
          <w:b w:val="false"/>
          <w:i w:val="false"/>
          <w:color w:val="000000"/>
          <w:sz w:val="28"/>
        </w:rPr>
        <w:t xml:space="preserve">
      214-3. Тексеру комиссиясы сотқа талап қоюды беруді бюджетке өтеудің, жұмыстарды орындау, қызметтер көрсету, тауарлар беру және (немесе) анықталған бұзушылықтар сомасын есепке алу бойынша көрсету жолымен қалпына келтірудің қажеттілігін қамтитын нұсқаманың тапсырмалық тармақтарын көрсетілген мерзімдерде орындамаған және орындау мерзімдерін ұзарту туралы шешімдер болмаған жағдайда жүзеге асырады. </w:t>
      </w:r>
    </w:p>
    <w:bookmarkEnd w:id="245"/>
    <w:bookmarkStart w:name="z360" w:id="246"/>
    <w:p>
      <w:pPr>
        <w:spacing w:after="0"/>
        <w:ind w:left="0"/>
        <w:jc w:val="both"/>
      </w:pPr>
      <w:r>
        <w:rPr>
          <w:rFonts w:ascii="Times New Roman"/>
          <w:b w:val="false"/>
          <w:i w:val="false"/>
          <w:color w:val="000000"/>
          <w:sz w:val="28"/>
        </w:rPr>
        <w:t xml:space="preserve">
      214-4. Тексеру комиссиясының аудиторлық іс-шараға жауапты мүшесі нұсқаманың тапсырмалық тармақтары орындалмаған жағдайда, олардың орындалуы тиіс күннен бастап отыз күнтізбелік күн ішінде құқықтық қамтамасыз етуге жауапты құрылымдық бөлімшеге заң сараптамасын жүргізу үшін жіберілетін Тексеру комиссиясының Төрағасына сотқа талап қоюды беруге бастамашылық жасау туралы қызметтік жазбаның жобасын дайындайды. </w:t>
      </w:r>
    </w:p>
    <w:bookmarkEnd w:id="246"/>
    <w:bookmarkStart w:name="z361" w:id="247"/>
    <w:p>
      <w:pPr>
        <w:spacing w:after="0"/>
        <w:ind w:left="0"/>
        <w:jc w:val="both"/>
      </w:pPr>
      <w:r>
        <w:rPr>
          <w:rFonts w:ascii="Times New Roman"/>
          <w:b w:val="false"/>
          <w:i w:val="false"/>
          <w:color w:val="000000"/>
          <w:sz w:val="28"/>
        </w:rPr>
        <w:t xml:space="preserve">
      214-5. Құқықтық қамтамасыз етуге жауапты құрылымдық бөлімше Тексеру комиссиясының аудиторлық іс-шараға жауапты мүшесінің қызметтік жазбасын алған күннен бастап он жұмыс күні ішінде растайтын құжаттар болған жағдайда сотқа талап қоюды берудің орындылығы туралы сараптамалық қорытынды жасайды. </w:t>
      </w:r>
    </w:p>
    <w:bookmarkEnd w:id="247"/>
    <w:bookmarkStart w:name="z362" w:id="248"/>
    <w:p>
      <w:pPr>
        <w:spacing w:after="0"/>
        <w:ind w:left="0"/>
        <w:jc w:val="both"/>
      </w:pPr>
      <w:r>
        <w:rPr>
          <w:rFonts w:ascii="Times New Roman"/>
          <w:b w:val="false"/>
          <w:i w:val="false"/>
          <w:color w:val="000000"/>
          <w:sz w:val="28"/>
        </w:rPr>
        <w:t>
      214-6. Сотқа талап қоюды берудің оң сараптамалық қорытындысын немесе оның негізсіздігі туралы қорытындыны алғаннан кейін Тексеру комиссиясының аудиторлық іс-шараға жауапты мүшесі қызметтік жазбаны тиісті шаралар қабылдау үшін Есеп комитетінің Төрағасына жібереді.</w:t>
      </w:r>
    </w:p>
    <w:bookmarkEnd w:id="248"/>
    <w:bookmarkStart w:name="z363" w:id="249"/>
    <w:p>
      <w:pPr>
        <w:spacing w:after="0"/>
        <w:ind w:left="0"/>
        <w:jc w:val="both"/>
      </w:pPr>
      <w:r>
        <w:rPr>
          <w:rFonts w:ascii="Times New Roman"/>
          <w:b w:val="false"/>
          <w:i w:val="false"/>
          <w:color w:val="000000"/>
          <w:sz w:val="28"/>
        </w:rPr>
        <w:t xml:space="preserve">
      214-7. Сотқа талап қоюды беру туралы оң шешім қабылданған жағдайда, құқықтық қамтамасыз етуге жауапты құрылымдық бөлімше мемлекеттік аудит жүргізуге жауапты тиісті құрылымдық бөлімшемен бірлесіп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құжаттар дайындайды. </w:t>
      </w:r>
    </w:p>
    <w:bookmarkEnd w:id="249"/>
    <w:p>
      <w:pPr>
        <w:spacing w:after="0"/>
        <w:ind w:left="0"/>
        <w:jc w:val="both"/>
      </w:pPr>
      <w:r>
        <w:rPr>
          <w:rFonts w:ascii="Times New Roman"/>
          <w:b w:val="false"/>
          <w:i w:val="false"/>
          <w:color w:val="000000"/>
          <w:sz w:val="28"/>
        </w:rPr>
        <w:t>
      Тексеру комиссиясының басшылығы айқындаған құқықтық қамтамасыз етуге жауапты құрылымдық бөлімшенің қызметкері және (немесе) тиісті мемлекеттік аудитті жүргізген мемлекеттік аудиторлар сот процесіне тікелей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366" w:id="250"/>
    <w:p>
      <w:pPr>
        <w:spacing w:after="0"/>
        <w:ind w:left="0"/>
        <w:jc w:val="both"/>
      </w:pPr>
      <w:r>
        <w:rPr>
          <w:rFonts w:ascii="Times New Roman"/>
          <w:b w:val="false"/>
          <w:i w:val="false"/>
          <w:color w:val="000000"/>
          <w:sz w:val="28"/>
        </w:rPr>
        <w:t xml:space="preserve">
      "224. Құқықтық қамтамасыз етуге жауапты құрылымдық бөлімше жартыжылда бір рет құқық қорғау және уәкілетті органдарға жолданған аудиторлық іс-шара материалдарын қараудың нәтижелеріне мониторинг жүргізеді."; </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368" w:id="251"/>
    <w:p>
      <w:pPr>
        <w:spacing w:after="0"/>
        <w:ind w:left="0"/>
        <w:jc w:val="both"/>
      </w:pPr>
      <w:r>
        <w:rPr>
          <w:rFonts w:ascii="Times New Roman"/>
          <w:b w:val="false"/>
          <w:i w:val="false"/>
          <w:color w:val="000000"/>
          <w:sz w:val="28"/>
        </w:rPr>
        <w:t>
      "229. Тексеру комиссиясының аудиторлық іс-шараға жауапты мүшесі мемлекеттік аудит объектісінен ақпаратты (растайтын құжаттарды) алған күннен бастап бес жұмыс күні ішінде мемлекеттік аудит объектісінің Аудиторлық қорытындыда қамтылған ұсынымдарды және Нұсқаманың тармақтарын орындауына талдау жүргізеді және олардың орындалу нәтижелері туралы қызметтік жазба дайындап, Тексеру комиссиясы Төрағасының қарауына енгізеді.</w:t>
      </w:r>
    </w:p>
    <w:bookmarkEnd w:id="251"/>
    <w:p>
      <w:pPr>
        <w:spacing w:after="0"/>
        <w:ind w:left="0"/>
        <w:jc w:val="both"/>
      </w:pPr>
      <w:r>
        <w:rPr>
          <w:rFonts w:ascii="Times New Roman"/>
          <w:b w:val="false"/>
          <w:i w:val="false"/>
          <w:color w:val="000000"/>
          <w:sz w:val="28"/>
        </w:rPr>
        <w:t>
      Тексеру комиссиясы мен мемлекеттік аудит органының бірлескен Аудиторлық қорытындысының тармақтарының орындалуын мониторингтеу кезінде Тексеру комиссиясының аудиторлық іс-шараға жауапты мүшесі бірлескен Аудиторлық қорытындыда қамтылған ұсынымдардың орындалу толықтығы мен сапасы туралы мемлекеттік аудит органынан алынған ақпарат пен басқа да құжаттамалардың (растайтын құжаттардың көшірмелері, фотосуреттер, мемлекеттік аудит органы жүргізген мониторинг материалдары) негізінде мемлекеттік аудит органынан ақпарат алған күннен бастап екі жұмыс күні ішінде бірлескен Аудиторлық қорытындыда қамтылып, орындалған ұсынымдарды бақылаудан алып тастау не орындалмаған немесе тиісінше орындалмаған Нұсқамалар бойынша шаралар қабылдау туралы мәселені қарайды және ол туралы шешім қабылдау үшін қызметтік жазба дайындап, Тексеру комиссиясының Төрағасына енгізеді.";</w:t>
      </w:r>
    </w:p>
    <w:bookmarkStart w:name="z370" w:id="252"/>
    <w:p>
      <w:pPr>
        <w:spacing w:after="0"/>
        <w:ind w:left="0"/>
        <w:jc w:val="both"/>
      </w:pPr>
      <w:r>
        <w:rPr>
          <w:rFonts w:ascii="Times New Roman"/>
          <w:b w:val="false"/>
          <w:i w:val="false"/>
          <w:color w:val="000000"/>
          <w:sz w:val="28"/>
        </w:rPr>
        <w:t>
      мынадай мазмұндағы 229-1 және 229-2-тармақтармен толықтырылсын:</w:t>
      </w:r>
    </w:p>
    <w:bookmarkEnd w:id="252"/>
    <w:bookmarkStart w:name="z371" w:id="253"/>
    <w:p>
      <w:pPr>
        <w:spacing w:after="0"/>
        <w:ind w:left="0"/>
        <w:jc w:val="both"/>
      </w:pPr>
      <w:r>
        <w:rPr>
          <w:rFonts w:ascii="Times New Roman"/>
          <w:b w:val="false"/>
          <w:i w:val="false"/>
          <w:color w:val="000000"/>
          <w:sz w:val="28"/>
        </w:rPr>
        <w:t xml:space="preserve">
      "229-1. Егер ұсынымдар және (немесе) Нұсқаманың тармақтары белгіленген мерзімде орындалмайтын жағдайда, мемлекеттік аудит объектісінің басшысы олардың орындалу мерзімінің белгіленген күніне дейін жеті жұмыс күнінен кешіктірмей Тексеру комиссиясына растайтын құжаттардың қоса берілуімен орындау мерзімін ұзартудың қажеттілігі дәйектеліп негізделген орындаудың ағымдағы жай-күйін көрсете отырып хат енгізеді. Бұл ретте мемлекеттік аудит объектісінің басшысы нақты орындау мерзімін ұсынады. </w:t>
      </w:r>
    </w:p>
    <w:bookmarkEnd w:id="253"/>
    <w:p>
      <w:pPr>
        <w:spacing w:after="0"/>
        <w:ind w:left="0"/>
        <w:jc w:val="both"/>
      </w:pPr>
      <w:r>
        <w:rPr>
          <w:rFonts w:ascii="Times New Roman"/>
          <w:b w:val="false"/>
          <w:i w:val="false"/>
          <w:color w:val="000000"/>
          <w:sz w:val="28"/>
        </w:rPr>
        <w:t>
      Тексеру комиссиясының мүшесі екі жұмыс күні ішінде Аудиторлық қорытындыда қамтылған ұсынымдардың және (немесе) Нұсқама тармақтарының орындалу мерзімдерін ұзарту туралы немесе олардың орындалу мерзімін ұзартудан бас тарту туралы қызметтік жазбаны жасайды және Тексеру комиссиясының Төрағасына енгізеді.</w:t>
      </w:r>
    </w:p>
    <w:bookmarkStart w:name="z261" w:id="254"/>
    <w:p>
      <w:pPr>
        <w:spacing w:after="0"/>
        <w:ind w:left="0"/>
        <w:jc w:val="both"/>
      </w:pPr>
      <w:r>
        <w:rPr>
          <w:rFonts w:ascii="Times New Roman"/>
          <w:b w:val="false"/>
          <w:i w:val="false"/>
          <w:color w:val="000000"/>
          <w:sz w:val="28"/>
        </w:rPr>
        <w:t>
      229-2. Тексеру комиссиясы Төрағасының тапсырмасы бойынша Тексеру комиссиясының аппарат басшысы:</w:t>
      </w:r>
    </w:p>
    <w:bookmarkEnd w:id="254"/>
    <w:bookmarkStart w:name="z305" w:id="255"/>
    <w:p>
      <w:pPr>
        <w:spacing w:after="0"/>
        <w:ind w:left="0"/>
        <w:jc w:val="both"/>
      </w:pPr>
      <w:r>
        <w:rPr>
          <w:rFonts w:ascii="Times New Roman"/>
          <w:b w:val="false"/>
          <w:i w:val="false"/>
          <w:color w:val="000000"/>
          <w:sz w:val="28"/>
        </w:rPr>
        <w:t>
      1) Аудиторлық қорытындыда қамтылған (соның ішінде бірлескен) ұсынымдардың және Нұсқамалар тармақтарының орындалуының толықтығы;</w:t>
      </w:r>
    </w:p>
    <w:bookmarkEnd w:id="255"/>
    <w:bookmarkStart w:name="z308" w:id="256"/>
    <w:p>
      <w:pPr>
        <w:spacing w:after="0"/>
        <w:ind w:left="0"/>
        <w:jc w:val="both"/>
      </w:pPr>
      <w:r>
        <w:rPr>
          <w:rFonts w:ascii="Times New Roman"/>
          <w:b w:val="false"/>
          <w:i w:val="false"/>
          <w:color w:val="000000"/>
          <w:sz w:val="28"/>
        </w:rPr>
        <w:t xml:space="preserve">
      2) Аудиторлық қорытындыда қамтылған ұсынымдардың және Нұсқамалар тармақтарының орындалу мерзімдерін ұзарту мәніне талдау жасауы үшін сапа бақылауына жауапты немесе Тексеру комиссиясының Регламентінде айқындалған құрылымдық бөлімшеге осы Қағидалардың </w:t>
      </w:r>
      <w:r>
        <w:rPr>
          <w:rFonts w:ascii="Times New Roman"/>
          <w:b w:val="false"/>
          <w:i w:val="false"/>
          <w:color w:val="000000"/>
          <w:sz w:val="28"/>
        </w:rPr>
        <w:t>229</w:t>
      </w:r>
      <w:r>
        <w:rPr>
          <w:rFonts w:ascii="Times New Roman"/>
          <w:b w:val="false"/>
          <w:i w:val="false"/>
          <w:color w:val="000000"/>
          <w:sz w:val="28"/>
        </w:rPr>
        <w:t>, 229-1-тармақтарында көзделген қызметтік жазбаны жібереді.";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және </w:t>
      </w:r>
      <w:r>
        <w:rPr>
          <w:rFonts w:ascii="Times New Roman"/>
          <w:b w:val="false"/>
          <w:i w:val="false"/>
          <w:color w:val="000000"/>
          <w:sz w:val="28"/>
        </w:rPr>
        <w:t>231-тармақтар</w:t>
      </w:r>
      <w:r>
        <w:rPr>
          <w:rFonts w:ascii="Times New Roman"/>
          <w:b w:val="false"/>
          <w:i w:val="false"/>
          <w:color w:val="000000"/>
          <w:sz w:val="28"/>
        </w:rPr>
        <w:t xml:space="preserve"> мынадай редакцияда жазылсын: </w:t>
      </w:r>
    </w:p>
    <w:bookmarkStart w:name="z316" w:id="257"/>
    <w:p>
      <w:pPr>
        <w:spacing w:after="0"/>
        <w:ind w:left="0"/>
        <w:jc w:val="both"/>
      </w:pPr>
      <w:r>
        <w:rPr>
          <w:rFonts w:ascii="Times New Roman"/>
          <w:b w:val="false"/>
          <w:i w:val="false"/>
          <w:color w:val="000000"/>
          <w:sz w:val="28"/>
        </w:rPr>
        <w:t xml:space="preserve">
      "230. Сапа бақылауына жауапты немесе Тексеру комиссиясының Регламентінде айқындалған құрылымдық бөлімше үш жұмыс күні ішінде Аудиторлық қорытындыда қамтылған ұсынымдарды және (немесе) Нұсқаманың тармақтарын бақылаудан алудың, оларды орындау мерзімдерін ұзартудың немесе Қазақстан Республикасының заңнамасына сәйкес ден қою шараларын қабылдаудың негізділігін бағалайды және олардың орындалуы бойынша сараптамалық қорытынды дайындайды. </w:t>
      </w:r>
    </w:p>
    <w:bookmarkEnd w:id="257"/>
    <w:bookmarkStart w:name="z323" w:id="258"/>
    <w:p>
      <w:pPr>
        <w:spacing w:after="0"/>
        <w:ind w:left="0"/>
        <w:jc w:val="both"/>
      </w:pPr>
      <w:r>
        <w:rPr>
          <w:rFonts w:ascii="Times New Roman"/>
          <w:b w:val="false"/>
          <w:i w:val="false"/>
          <w:color w:val="000000"/>
          <w:sz w:val="28"/>
        </w:rPr>
        <w:t xml:space="preserve">
      231. Тексеру комиссиясының Төрағасы сапа бақылауына жауапты немесе Тексеру комиссиясының Регламентінде айқындалған құрылымдық бөлімшенің сараптамалық қорытындысының негізінде Аудиторлық қорытындыда қамтылған ұсынымдарды және Нұсқаманың тармақтарын бақылаудан алу, орындау мерзімдерін ұзарту немесе Қазақстан Республикасының заңнамасына сәйкес ден қою шараларын қабылдау туралы шешім қабылдайды."; </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333" w:id="259"/>
    <w:p>
      <w:pPr>
        <w:spacing w:after="0"/>
        <w:ind w:left="0"/>
        <w:jc w:val="both"/>
      </w:pPr>
      <w:r>
        <w:rPr>
          <w:rFonts w:ascii="Times New Roman"/>
          <w:b w:val="false"/>
          <w:i w:val="false"/>
          <w:color w:val="000000"/>
          <w:sz w:val="28"/>
        </w:rPr>
        <w:t xml:space="preserve">
      "237. Құқықтық қамтамасыз етуге жауапты құрылымдық бөлімше Тексеру комиссиясының аудиторлық іс-шараға жауапты мүшесінің қызметтік жазбасын алған күннен бастап үш жұмыс күні ішінде осы Қағидалардың </w:t>
      </w:r>
      <w:r>
        <w:rPr>
          <w:rFonts w:ascii="Times New Roman"/>
          <w:b w:val="false"/>
          <w:i w:val="false"/>
          <w:color w:val="000000"/>
          <w:sz w:val="28"/>
        </w:rPr>
        <w:t>209-тармағында</w:t>
      </w:r>
      <w:r>
        <w:rPr>
          <w:rFonts w:ascii="Times New Roman"/>
          <w:b w:val="false"/>
          <w:i w:val="false"/>
          <w:color w:val="000000"/>
          <w:sz w:val="28"/>
        </w:rPr>
        <w:t xml:space="preserve"> көзделген растайтын құжаттар болғанда, әкімшілік іс жүргізуді қозғаудың орындылығы туралы сараптамалық қорытынды жасайды, орындылығы танылған жағдайда, әкімшілік құқық бұзушылық туралы хаттама ресімдейді."</w:t>
      </w:r>
    </w:p>
    <w:bookmarkEnd w:id="259"/>
    <w:bookmarkStart w:name="z334" w:id="260"/>
    <w:p>
      <w:pPr>
        <w:spacing w:after="0"/>
        <w:ind w:left="0"/>
        <w:jc w:val="both"/>
      </w:pPr>
      <w:r>
        <w:rPr>
          <w:rFonts w:ascii="Times New Roman"/>
          <w:b w:val="false"/>
          <w:i w:val="false"/>
          <w:color w:val="000000"/>
          <w:sz w:val="28"/>
        </w:rPr>
        <w:t>
      мыналар:</w:t>
      </w:r>
    </w:p>
    <w:bookmarkEnd w:id="260"/>
    <w:bookmarkStart w:name="z348" w:id="261"/>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261"/>
    <w:bookmarkStart w:name="z349" w:id="262"/>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262"/>
    <w:bookmarkStart w:name="z350" w:id="263"/>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5-қосымша</w:t>
      </w:r>
      <w:r>
        <w:rPr>
          <w:rFonts w:ascii="Times New Roman"/>
          <w:b w:val="false"/>
          <w:i w:val="false"/>
          <w:color w:val="000000"/>
          <w:sz w:val="28"/>
        </w:rPr>
        <w:t xml:space="preserve"> алынып тасталсын;</w:t>
      </w:r>
    </w:p>
    <w:bookmarkEnd w:id="263"/>
    <w:bookmarkStart w:name="z351" w:id="264"/>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bookmarkEnd w:id="264"/>
    <w:bookmarkStart w:name="z354" w:id="265"/>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End w:id="265"/>
    <w:bookmarkStart w:name="z355" w:id="266"/>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End w:id="266"/>
    <w:bookmarkStart w:name="z364" w:id="267"/>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End w:id="267"/>
    <w:bookmarkStart w:name="z369" w:id="268"/>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bookmarkEnd w:id="268"/>
    <w:bookmarkStart w:name="z372" w:id="269"/>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bookmarkEnd w:id="269"/>
    <w:bookmarkStart w:name="z373" w:id="270"/>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bookmarkEnd w:id="270"/>
    <w:bookmarkStart w:name="z374" w:id="271"/>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bookmarkEnd w:id="271"/>
    <w:bookmarkStart w:name="z375" w:id="272"/>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19-қосымша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bookmarkEnd w:id="272"/>
    <w:bookmarkStart w:name="z376" w:id="273"/>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20-қосымша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bookmarkEnd w:id="273"/>
    <w:bookmarkStart w:name="z377" w:id="274"/>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21-қосымша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bookmarkEnd w:id="274"/>
    <w:bookmarkStart w:name="z378" w:id="275"/>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22-қосымша</w:t>
      </w:r>
      <w:r>
        <w:rPr>
          <w:rFonts w:ascii="Times New Roman"/>
          <w:b w:val="false"/>
          <w:i w:val="false"/>
          <w:color w:val="000000"/>
          <w:sz w:val="28"/>
        </w:rPr>
        <w:t xml:space="preserve"> алынып тасталсын;</w:t>
      </w:r>
    </w:p>
    <w:bookmarkEnd w:id="275"/>
    <w:bookmarkStart w:name="z379" w:id="276"/>
    <w:p>
      <w:pPr>
        <w:spacing w:after="0"/>
        <w:ind w:left="0"/>
        <w:jc w:val="both"/>
      </w:pPr>
      <w:r>
        <w:rPr>
          <w:rFonts w:ascii="Times New Roman"/>
          <w:b w:val="false"/>
          <w:i w:val="false"/>
          <w:color w:val="000000"/>
          <w:sz w:val="28"/>
        </w:rPr>
        <w:t xml:space="preserve">
      Тексеру комиссияларының сыртқы мемлекеттік аудит және қаржылық бақылау жүргізу қағидаларына </w:t>
      </w:r>
      <w:r>
        <w:rPr>
          <w:rFonts w:ascii="Times New Roman"/>
          <w:b w:val="false"/>
          <w:i w:val="false"/>
          <w:color w:val="000000"/>
          <w:sz w:val="28"/>
        </w:rPr>
        <w:t>23-қосымша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bookmarkEnd w:id="276"/>
    <w:bookmarkStart w:name="z380" w:id="277"/>
    <w:p>
      <w:pPr>
        <w:spacing w:after="0"/>
        <w:ind w:left="0"/>
        <w:jc w:val="both"/>
      </w:pPr>
      <w:r>
        <w:rPr>
          <w:rFonts w:ascii="Times New Roman"/>
          <w:b w:val="false"/>
          <w:i w:val="false"/>
          <w:color w:val="000000"/>
          <w:sz w:val="28"/>
        </w:rPr>
        <w:t xml:space="preserve">
      2. Заң бөлімі заңнамада белгіленген тәртіппен: </w:t>
      </w:r>
    </w:p>
    <w:bookmarkEnd w:id="277"/>
    <w:bookmarkStart w:name="z381" w:id="278"/>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78"/>
    <w:bookmarkStart w:name="z382" w:id="279"/>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көшірмесінің басылып шыққан және электрондық түрінде мерзімді баспасөз басылымдарында,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тіркелген нормативтік қаулыны алған күннен бастап он жұмыс күні ішінде Республикалық құқықтық ақпарат орталығына жіберілуін;</w:t>
      </w:r>
    </w:p>
    <w:bookmarkEnd w:id="279"/>
    <w:bookmarkStart w:name="z383" w:id="280"/>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280"/>
    <w:bookmarkStart w:name="z384" w:id="281"/>
    <w:p>
      <w:pPr>
        <w:spacing w:after="0"/>
        <w:ind w:left="0"/>
        <w:jc w:val="both"/>
      </w:pPr>
      <w:r>
        <w:rPr>
          <w:rFonts w:ascii="Times New Roman"/>
          <w:b w:val="false"/>
          <w:i w:val="false"/>
          <w:color w:val="000000"/>
          <w:sz w:val="28"/>
        </w:rPr>
        <w:t>
      3. Нормативтік қаулының орындалуын бақылау Есеп комитетінің аппарат басшысына жүктелсін.</w:t>
      </w:r>
    </w:p>
    <w:bookmarkEnd w:id="281"/>
    <w:bookmarkStart w:name="z385" w:id="28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8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атқарылуын бақылау жөніндегі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7" w:id="283"/>
    <w:p>
      <w:pPr>
        <w:spacing w:after="0"/>
        <w:ind w:left="0"/>
        <w:jc w:val="left"/>
      </w:pPr>
      <w:r>
        <w:rPr>
          <w:rFonts w:ascii="Times New Roman"/>
          <w:b/>
          <w:i w:val="false"/>
          <w:color w:val="000000"/>
        </w:rPr>
        <w:t xml:space="preserve"> Республика бойынша мемлекеттік аудит объектілерінің</w:t>
      </w:r>
      <w:r>
        <w:br/>
      </w:r>
      <w:r>
        <w:rPr>
          <w:rFonts w:ascii="Times New Roman"/>
          <w:b/>
          <w:i w:val="false"/>
          <w:color w:val="000000"/>
        </w:rPr>
        <w:t>бірыңғай дерекқоры</w:t>
      </w:r>
    </w:p>
    <w:bookmarkEnd w:id="283"/>
    <w:bookmarkStart w:name="z388" w:id="284"/>
    <w:p>
      <w:pPr>
        <w:spacing w:after="0"/>
        <w:ind w:left="0"/>
        <w:jc w:val="both"/>
      </w:pPr>
      <w:r>
        <w:rPr>
          <w:rFonts w:ascii="Times New Roman"/>
          <w:b w:val="false"/>
          <w:i w:val="false"/>
          <w:color w:val="000000"/>
          <w:sz w:val="28"/>
        </w:rPr>
        <w:t>
      1) республикалық бюджеттік бағдарламалар әкімшілері бойынша ақпарат</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11"/>
        <w:gridCol w:w="111"/>
        <w:gridCol w:w="111"/>
        <w:gridCol w:w="111"/>
        <w:gridCol w:w="181"/>
        <w:gridCol w:w="250"/>
        <w:gridCol w:w="111"/>
        <w:gridCol w:w="1477"/>
        <w:gridCol w:w="599"/>
        <w:gridCol w:w="599"/>
        <w:gridCol w:w="599"/>
        <w:gridCol w:w="682"/>
        <w:gridCol w:w="684"/>
        <w:gridCol w:w="390"/>
        <w:gridCol w:w="390"/>
        <w:gridCol w:w="924"/>
        <w:gridCol w:w="2282"/>
        <w:gridCol w:w="1794"/>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 ведомствоның / аумақтық бөлімшенің атауы және коды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топтың / функционалдық кіші топтың/бюджеттік бағдарлама әкімшісінің/ бюджеттік бағдарламаның/бюджеттік кіші бағдарламаның / ерекшеліктің атауы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бекітілген бюджет, мың теңге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нақтыланған бюджет, мың теңге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түзетілген бюджет,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төлемдер бойынша түсетін түсімдер мен қаржыландырудың жиынтық жоспары, міндеттемелер бойынша қаржыландырудың жиынтық жоспары, мың теңге</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міндеттеме, мың теңге</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мың теңге</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 бойынша төленген міндеттемелердің орындалуы,мың теңге</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түсетін түсімдер мен қаржыландырудың жиынтық жоспарына шаққанда бюджетке түсетін түсімдердің және/ немесе бюджеттік бағдарлама (кіші бағдарлама) бойынша төленген міндет темелердің орындалуы, %</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бюджетке шаққанда бюджетке түсетін түсімдердің және/ немесе бюджеттік бағдарлама (кіші бағдарлама) бойынша төленген міндеттемелердің орындалуы,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төлемдербойынша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ФКТ</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2"/>
        <w:gridCol w:w="783"/>
        <w:gridCol w:w="602"/>
        <w:gridCol w:w="1107"/>
        <w:gridCol w:w="1250"/>
        <w:gridCol w:w="602"/>
        <w:gridCol w:w="602"/>
        <w:gridCol w:w="602"/>
        <w:gridCol w:w="602"/>
        <w:gridCol w:w="603"/>
        <w:gridCol w:w="603"/>
        <w:gridCol w:w="603"/>
        <w:gridCol w:w="603"/>
        <w:gridCol w:w="603"/>
        <w:gridCol w:w="603"/>
        <w:gridCol w:w="605"/>
        <w:gridCol w:w="6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 бойынша мәлімет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 бойынша мәлімет</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МАҚБ органдарының соңғы тексерулерінің күні</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МАҚБ органының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(шарт, қосымша Келісім және т.б.)</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сипаттамасы (шарттың мәні)</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 теңге</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жеткізушінің 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жеткізушінің БСН-і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деректемелері</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Банкісінің атауы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bookmarkStart w:name="z389" w:id="285"/>
    <w:p>
      <w:pPr>
        <w:spacing w:after="0"/>
        <w:ind w:left="0"/>
        <w:jc w:val="both"/>
      </w:pPr>
      <w:r>
        <w:rPr>
          <w:rFonts w:ascii="Times New Roman"/>
          <w:b w:val="false"/>
          <w:i w:val="false"/>
          <w:color w:val="000000"/>
          <w:sz w:val="28"/>
        </w:rPr>
        <w:t>
      2) бағдарламалық құжаттардың іске асырылуы бойынша ақпарат</w:t>
      </w:r>
    </w:p>
    <w:bookmarkEnd w:id="285"/>
    <w:p>
      <w:pPr>
        <w:spacing w:after="0"/>
        <w:ind w:left="0"/>
        <w:jc w:val="both"/>
      </w:pPr>
      <w:r>
        <w:rPr>
          <w:rFonts w:ascii="Times New Roman"/>
          <w:b w:val="false"/>
          <w:i w:val="false"/>
          <w:color w:val="000000"/>
          <w:sz w:val="28"/>
        </w:rPr>
        <w:t>
                                                               млн.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2124"/>
        <w:gridCol w:w="623"/>
        <w:gridCol w:w="623"/>
        <w:gridCol w:w="623"/>
        <w:gridCol w:w="623"/>
        <w:gridCol w:w="623"/>
        <w:gridCol w:w="623"/>
        <w:gridCol w:w="968"/>
        <w:gridCol w:w="968"/>
        <w:gridCol w:w="968"/>
        <w:gridCol w:w="1318"/>
        <w:gridCol w:w="970"/>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 (меморгандар, ведомстволық бағынысты ұйымдар)*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бойынша ақпарат</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орындалмау себептері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іске асырылу кезеңіне бюджеттік бағдарламалар бөлінісіндегі республикалық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бағд.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бағд.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жағдай бойынша игерілгені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w:t>
            </w:r>
          </w:p>
          <w:p>
            <w:pPr>
              <w:spacing w:after="20"/>
              <w:ind w:left="20"/>
              <w:jc w:val="both"/>
            </w:pPr>
            <w:r>
              <w:rPr>
                <w:rFonts w:ascii="Times New Roman"/>
                <w:b w:val="false"/>
                <w:i w:val="false"/>
                <w:color w:val="000000"/>
                <w:sz w:val="20"/>
              </w:rPr>
              <w:t>
Негізгі орындаушы: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w:t>
            </w:r>
          </w:p>
          <w:p>
            <w:pPr>
              <w:spacing w:after="20"/>
              <w:ind w:left="20"/>
              <w:jc w:val="both"/>
            </w:pPr>
            <w:r>
              <w:rPr>
                <w:rFonts w:ascii="Times New Roman"/>
                <w:b w:val="false"/>
                <w:i w:val="false"/>
                <w:color w:val="000000"/>
                <w:sz w:val="20"/>
              </w:rPr>
              <w:t>
Негізгі орындаушы: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w:t>
            </w:r>
          </w:p>
          <w:p>
            <w:pPr>
              <w:spacing w:after="20"/>
              <w:ind w:left="20"/>
              <w:jc w:val="both"/>
            </w:pPr>
            <w:r>
              <w:rPr>
                <w:rFonts w:ascii="Times New Roman"/>
                <w:b w:val="false"/>
                <w:i w:val="false"/>
                <w:color w:val="000000"/>
                <w:sz w:val="20"/>
              </w:rPr>
              <w:t>
Орталық мемлекеттік органның атауы: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0" w:id="286"/>
    <w:p>
      <w:pPr>
        <w:spacing w:after="0"/>
        <w:ind w:left="0"/>
        <w:jc w:val="both"/>
      </w:pPr>
      <w:r>
        <w:rPr>
          <w:rFonts w:ascii="Times New Roman"/>
          <w:b w:val="false"/>
          <w:i w:val="false"/>
          <w:color w:val="000000"/>
          <w:sz w:val="28"/>
        </w:rPr>
        <w:t>
      Ескертпе</w:t>
      </w:r>
    </w:p>
    <w:bookmarkEnd w:id="286"/>
    <w:p>
      <w:pPr>
        <w:spacing w:after="0"/>
        <w:ind w:left="0"/>
        <w:jc w:val="both"/>
      </w:pPr>
      <w:r>
        <w:rPr>
          <w:rFonts w:ascii="Times New Roman"/>
          <w:b w:val="false"/>
          <w:i w:val="false"/>
          <w:color w:val="000000"/>
          <w:sz w:val="28"/>
        </w:rPr>
        <w:t>
      * – орталық мемлекеттік органдардың стратегиялық жоспарлары бойынша толтырылмайды.</w:t>
      </w:r>
    </w:p>
    <w:p>
      <w:pPr>
        <w:spacing w:after="0"/>
        <w:ind w:left="0"/>
        <w:jc w:val="both"/>
      </w:pPr>
      <w:r>
        <w:rPr>
          <w:rFonts w:ascii="Times New Roman"/>
          <w:b w:val="false"/>
          <w:i w:val="false"/>
          <w:color w:val="000000"/>
          <w:sz w:val="28"/>
        </w:rPr>
        <w:t>
      Бірыңғай дерекқор соңғы үш жылдағы және жоспарланатын жылдың алдындағы жылдың бірінші жартыжылдығындағы:</w:t>
      </w:r>
    </w:p>
    <w:p>
      <w:pPr>
        <w:spacing w:after="0"/>
        <w:ind w:left="0"/>
        <w:jc w:val="both"/>
      </w:pPr>
      <w:r>
        <w:rPr>
          <w:rFonts w:ascii="Times New Roman"/>
          <w:b w:val="false"/>
          <w:i w:val="false"/>
          <w:color w:val="000000"/>
          <w:sz w:val="28"/>
        </w:rPr>
        <w:t>
      1) бюджеттік бағдарламалар әкімшілері бойынша;</w:t>
      </w:r>
    </w:p>
    <w:p>
      <w:pPr>
        <w:spacing w:after="0"/>
        <w:ind w:left="0"/>
        <w:jc w:val="both"/>
      </w:pPr>
      <w:r>
        <w:rPr>
          <w:rFonts w:ascii="Times New Roman"/>
          <w:b w:val="false"/>
          <w:i w:val="false"/>
          <w:color w:val="000000"/>
          <w:sz w:val="28"/>
        </w:rPr>
        <w:t>
      2) орталық аппараттың, ведомствоның, ведомстволық бағынысты ұйымдардың, жергілікті атқарушы органдардың (нысаналы трансферттер) бөлінісінде ағымдағы, күрделі шығындардың түрлері және бюджет қаражатын басқа да алушылар бойынша бюджеттік бағдарламалар жөніндегі;</w:t>
      </w:r>
    </w:p>
    <w:p>
      <w:pPr>
        <w:spacing w:after="0"/>
        <w:ind w:left="0"/>
        <w:jc w:val="both"/>
      </w:pPr>
      <w:r>
        <w:rPr>
          <w:rFonts w:ascii="Times New Roman"/>
          <w:b w:val="false"/>
          <w:i w:val="false"/>
          <w:color w:val="000000"/>
          <w:sz w:val="28"/>
        </w:rPr>
        <w:t>
      3) салықтық, салықтық емес түсімдер, негізгі капиталды сатудан түсетін түсімдер, мемлекет пен квазимемлекеттік сектор субъектілерінің активтері бойынша;</w:t>
      </w:r>
    </w:p>
    <w:p>
      <w:pPr>
        <w:spacing w:after="0"/>
        <w:ind w:left="0"/>
        <w:jc w:val="both"/>
      </w:pPr>
      <w:r>
        <w:rPr>
          <w:rFonts w:ascii="Times New Roman"/>
          <w:b w:val="false"/>
          <w:i w:val="false"/>
          <w:color w:val="000000"/>
          <w:sz w:val="28"/>
        </w:rPr>
        <w:t>
      4) мыналардың:</w:t>
      </w:r>
    </w:p>
    <w:p>
      <w:pPr>
        <w:spacing w:after="0"/>
        <w:ind w:left="0"/>
        <w:jc w:val="both"/>
      </w:pPr>
      <w:r>
        <w:rPr>
          <w:rFonts w:ascii="Times New Roman"/>
          <w:b w:val="false"/>
          <w:i w:val="false"/>
          <w:color w:val="000000"/>
          <w:sz w:val="28"/>
        </w:rPr>
        <w:t>
      мемлекеттік аудит органдарының мемлекеттік аудит объектілері бойынша аудиторлық іс-шараларының;</w:t>
      </w:r>
    </w:p>
    <w:p>
      <w:pPr>
        <w:spacing w:after="0"/>
        <w:ind w:left="0"/>
        <w:jc w:val="both"/>
      </w:pPr>
      <w:r>
        <w:rPr>
          <w:rFonts w:ascii="Times New Roman"/>
          <w:b w:val="false"/>
          <w:i w:val="false"/>
          <w:color w:val="000000"/>
          <w:sz w:val="28"/>
        </w:rPr>
        <w:t>
      сараптамалық-талдау іс-шараларының;</w:t>
      </w:r>
    </w:p>
    <w:p>
      <w:pPr>
        <w:spacing w:after="0"/>
        <w:ind w:left="0"/>
        <w:jc w:val="both"/>
      </w:pPr>
      <w:r>
        <w:rPr>
          <w:rFonts w:ascii="Times New Roman"/>
          <w:b w:val="false"/>
          <w:i w:val="false"/>
          <w:color w:val="000000"/>
          <w:sz w:val="28"/>
        </w:rPr>
        <w:t>
      квазимемлекеттік сектор субъектілерінің арнайы мақсаттағы аудитінің және Қазақстан Республикасының аудиторлық қызмет туралы заңнамасына, Мемлекеттік аудит туралы заңға сәйкес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жүргізілген аудиттің;</w:t>
      </w:r>
    </w:p>
    <w:p>
      <w:pPr>
        <w:spacing w:after="0"/>
        <w:ind w:left="0"/>
        <w:jc w:val="both"/>
      </w:pPr>
      <w:r>
        <w:rPr>
          <w:rFonts w:ascii="Times New Roman"/>
          <w:b w:val="false"/>
          <w:i w:val="false"/>
          <w:color w:val="000000"/>
          <w:sz w:val="28"/>
        </w:rPr>
        <w:t>
      Мемлекеттік жоспарлау жүйесін (мемлекеттік, үкіметтік бағдарламалар, орталық мемлекеттік органдардың сратегиялық жоспарлары) және инвестициялық жобаларды іске асыру құжаттарының бұрын жүргізілген нәтижелері көрсетілген ақпаратты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aтқарылуын бақылау жөніндегі</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А.Т.Ә. (болған жағдайда)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201___ жылғы "___"__________</w:t>
      </w:r>
    </w:p>
    <w:bookmarkStart w:name="z392" w:id="287"/>
    <w:p>
      <w:pPr>
        <w:spacing w:after="0"/>
        <w:ind w:left="0"/>
        <w:jc w:val="left"/>
      </w:pPr>
      <w:r>
        <w:rPr>
          <w:rFonts w:ascii="Times New Roman"/>
          <w:b/>
          <w:i w:val="false"/>
          <w:color w:val="000000"/>
        </w:rPr>
        <w:t xml:space="preserve"> Мемлекеттік аудит объектілерінің ______ жылға нақтыланған</w:t>
      </w:r>
      <w:r>
        <w:br/>
      </w:r>
      <w:r>
        <w:rPr>
          <w:rFonts w:ascii="Times New Roman"/>
          <w:b/>
          <w:i w:val="false"/>
          <w:color w:val="000000"/>
        </w:rPr>
        <w:t>тізбесі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688"/>
        <w:gridCol w:w="1321"/>
        <w:gridCol w:w="1321"/>
        <w:gridCol w:w="1808"/>
        <w:gridCol w:w="2790"/>
        <w:gridCol w:w="1322"/>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Аудиттің типі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мемлекеттік аудитпен қамту кезеңі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90"/>
        <w:gridCol w:w="1226"/>
        <w:gridCol w:w="2321"/>
        <w:gridCol w:w="1226"/>
        <w:gridCol w:w="2321"/>
        <w:gridCol w:w="1226"/>
        <w:gridCol w:w="21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қамтылатын бюджет қаражатының, мемлекет активтерінің сомасы</w:t>
            </w:r>
          </w:p>
          <w:p>
            <w:pPr>
              <w:spacing w:after="20"/>
              <w:ind w:left="20"/>
              <w:jc w:val="both"/>
            </w:pPr>
            <w:r>
              <w:rPr>
                <w:rFonts w:ascii="Times New Roman"/>
                <w:b w:val="false"/>
                <w:i w:val="false"/>
                <w:color w:val="000000"/>
                <w:sz w:val="20"/>
              </w:rPr>
              <w:t>
(млн. теңге)</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іс-шараға қатысатын басқа да мемлекеттік аудит органдары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атауы/активтер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органның немесе ұйымның атауы</w:t>
      </w:r>
    </w:p>
    <w:bookmarkStart w:name="z394" w:id="288"/>
    <w:p>
      <w:pPr>
        <w:spacing w:after="0"/>
        <w:ind w:left="0"/>
        <w:jc w:val="left"/>
      </w:pPr>
      <w:r>
        <w:rPr>
          <w:rFonts w:ascii="Times New Roman"/>
          <w:b/>
          <w:i w:val="false"/>
          <w:color w:val="000000"/>
        </w:rPr>
        <w:t xml:space="preserve"> Алдын ала зерделеуді (аудиторлық іс-шараны, тексеруді)</w:t>
      </w:r>
      <w:r>
        <w:br/>
      </w:r>
      <w:r>
        <w:rPr>
          <w:rFonts w:ascii="Times New Roman"/>
          <w:b/>
          <w:i w:val="false"/>
          <w:color w:val="000000"/>
        </w:rPr>
        <w:t>жүргізу туралы хабарлама</w:t>
      </w:r>
    </w:p>
    <w:bookmarkEnd w:id="288"/>
    <w:p>
      <w:pPr>
        <w:spacing w:after="0"/>
        <w:ind w:left="0"/>
        <w:jc w:val="both"/>
      </w:pPr>
      <w:r>
        <w:rPr>
          <w:rFonts w:ascii="Times New Roman"/>
          <w:b w:val="false"/>
          <w:i w:val="false"/>
          <w:color w:val="000000"/>
          <w:sz w:val="28"/>
        </w:rPr>
        <w:t>
      Республикалық бюджеттің атқарылуын бақылау жөніндегі есеп</w:t>
      </w:r>
    </w:p>
    <w:p>
      <w:pPr>
        <w:spacing w:after="0"/>
        <w:ind w:left="0"/>
        <w:jc w:val="both"/>
      </w:pPr>
      <w:r>
        <w:rPr>
          <w:rFonts w:ascii="Times New Roman"/>
          <w:b w:val="false"/>
          <w:i w:val="false"/>
          <w:color w:val="000000"/>
          <w:sz w:val="28"/>
        </w:rPr>
        <w:t>
      комитетінің мемлекеттік аудит объектілерінің___жылға арналған</w:t>
      </w:r>
    </w:p>
    <w:p>
      <w:pPr>
        <w:spacing w:after="0"/>
        <w:ind w:left="0"/>
        <w:jc w:val="both"/>
      </w:pPr>
      <w:r>
        <w:rPr>
          <w:rFonts w:ascii="Times New Roman"/>
          <w:b w:val="false"/>
          <w:i w:val="false"/>
          <w:color w:val="000000"/>
          <w:sz w:val="28"/>
        </w:rPr>
        <w:t>
      тізбесіне сәйкес ________________________аралығында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(ұзақтығы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w:t>
      </w:r>
    </w:p>
    <w:p>
      <w:pPr>
        <w:spacing w:after="0"/>
        <w:ind w:left="0"/>
        <w:jc w:val="both"/>
      </w:pPr>
      <w:r>
        <w:rPr>
          <w:rFonts w:ascii="Times New Roman"/>
          <w:b w:val="false"/>
          <w:i w:val="false"/>
          <w:color w:val="000000"/>
          <w:sz w:val="28"/>
        </w:rPr>
        <w:t>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w:t>
      </w:r>
    </w:p>
    <w:p>
      <w:pPr>
        <w:spacing w:after="0"/>
        <w:ind w:left="0"/>
        <w:jc w:val="both"/>
      </w:pPr>
      <w:r>
        <w:rPr>
          <w:rFonts w:ascii="Times New Roman"/>
          <w:b w:val="false"/>
          <w:i w:val="false"/>
          <w:color w:val="000000"/>
          <w:sz w:val="28"/>
        </w:rPr>
        <w:t>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w:t>
      </w:r>
    </w:p>
    <w:p>
      <w:pPr>
        <w:spacing w:after="0"/>
        <w:ind w:left="0"/>
        <w:jc w:val="both"/>
      </w:pPr>
      <w:r>
        <w:rPr>
          <w:rFonts w:ascii="Times New Roman"/>
          <w:b w:val="false"/>
          <w:i w:val="false"/>
          <w:color w:val="000000"/>
          <w:sz w:val="28"/>
        </w:rPr>
        <w:t>
      асырып, қызметкерлерді жұмыс орындарымен қамтамасыз етулеріңізді</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Есеп комитетінің мүшесі                ________________________</w:t>
      </w:r>
    </w:p>
    <w:p>
      <w:pPr>
        <w:spacing w:after="0"/>
        <w:ind w:left="0"/>
        <w:jc w:val="both"/>
      </w:pPr>
      <w:r>
        <w:rPr>
          <w:rFonts w:ascii="Times New Roman"/>
          <w:b w:val="false"/>
          <w:i w:val="false"/>
          <w:color w:val="000000"/>
          <w:sz w:val="28"/>
        </w:rPr>
        <w:t>
                                                        (аты-жөні, тегі)</w:t>
      </w:r>
    </w:p>
    <w:bookmarkStart w:name="z395" w:id="289"/>
    <w:p>
      <w:pPr>
        <w:spacing w:after="0"/>
        <w:ind w:left="0"/>
        <w:jc w:val="both"/>
      </w:pPr>
      <w:r>
        <w:rPr>
          <w:rFonts w:ascii="Times New Roman"/>
          <w:b w:val="false"/>
          <w:i w:val="false"/>
          <w:color w:val="000000"/>
          <w:sz w:val="28"/>
        </w:rPr>
        <w:t>
      Ескертпе:</w:t>
      </w:r>
    </w:p>
    <w:bookmarkEnd w:id="289"/>
    <w:p>
      <w:pPr>
        <w:spacing w:after="0"/>
        <w:ind w:left="0"/>
        <w:jc w:val="both"/>
      </w:pPr>
      <w:r>
        <w:rPr>
          <w:rFonts w:ascii="Times New Roman"/>
          <w:b w:val="false"/>
          <w:i w:val="false"/>
          <w:color w:val="000000"/>
          <w:sz w:val="28"/>
        </w:rPr>
        <w:t>
      Алдын ала зерделеу (аудиторлық іс-шара, тексеру) жүргізу туралы</w:t>
      </w:r>
    </w:p>
    <w:p>
      <w:pPr>
        <w:spacing w:after="0"/>
        <w:ind w:left="0"/>
        <w:jc w:val="both"/>
      </w:pPr>
      <w:r>
        <w:rPr>
          <w:rFonts w:ascii="Times New Roman"/>
          <w:b w:val="false"/>
          <w:i w:val="false"/>
          <w:color w:val="000000"/>
          <w:sz w:val="28"/>
        </w:rPr>
        <w:t>
      хабарлама Есеп комитетінің ресми бланкісінде ресімделеді.</w:t>
      </w:r>
    </w:p>
    <w:p>
      <w:pPr>
        <w:spacing w:after="0"/>
        <w:ind w:left="0"/>
        <w:jc w:val="both"/>
      </w:pPr>
      <w:r>
        <w:rPr>
          <w:rFonts w:ascii="Times New Roman"/>
          <w:b w:val="false"/>
          <w:i w:val="false"/>
          <w:color w:val="000000"/>
          <w:sz w:val="28"/>
        </w:rPr>
        <w:t>
      *3) тармақшада хабарламада аудиторлық іс-шараны, тексеруді</w:t>
      </w:r>
    </w:p>
    <w:p>
      <w:pPr>
        <w:spacing w:after="0"/>
        <w:ind w:left="0"/>
        <w:jc w:val="both"/>
      </w:pPr>
      <w:r>
        <w:rPr>
          <w:rFonts w:ascii="Times New Roman"/>
          <w:b w:val="false"/>
          <w:i w:val="false"/>
          <w:color w:val="000000"/>
          <w:sz w:val="28"/>
        </w:rPr>
        <w:t>
      жүргізу кезінде, сондай-ақ Қазақстан Республикасының мемлекеттік</w:t>
      </w:r>
    </w:p>
    <w:p>
      <w:pPr>
        <w:spacing w:after="0"/>
        <w:ind w:left="0"/>
        <w:jc w:val="both"/>
      </w:pPr>
      <w:r>
        <w:rPr>
          <w:rFonts w:ascii="Times New Roman"/>
          <w:b w:val="false"/>
          <w:i w:val="false"/>
          <w:color w:val="000000"/>
          <w:sz w:val="28"/>
        </w:rPr>
        <w:t>
      құпияларды қорғау жөніндегі заңнамасына сәйкес жүзеге асырылатын</w:t>
      </w:r>
    </w:p>
    <w:p>
      <w:pPr>
        <w:spacing w:after="0"/>
        <w:ind w:left="0"/>
        <w:jc w:val="both"/>
      </w:pPr>
      <w:r>
        <w:rPr>
          <w:rFonts w:ascii="Times New Roman"/>
          <w:b w:val="false"/>
          <w:i w:val="false"/>
          <w:color w:val="000000"/>
          <w:sz w:val="28"/>
        </w:rPr>
        <w:t>
      аудиторлық іс-шаралар бойынша мемлекеттік аудит объектілерін алдын</w:t>
      </w:r>
    </w:p>
    <w:p>
      <w:pPr>
        <w:spacing w:after="0"/>
        <w:ind w:left="0"/>
        <w:jc w:val="both"/>
      </w:pPr>
      <w:r>
        <w:rPr>
          <w:rFonts w:ascii="Times New Roman"/>
          <w:b w:val="false"/>
          <w:i w:val="false"/>
          <w:color w:val="000000"/>
          <w:sz w:val="28"/>
        </w:rPr>
        <w:t>
      ала зерделеу жағдайында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немесе ұйымның атауы</w:t>
      </w:r>
    </w:p>
    <w:p>
      <w:pPr>
        <w:spacing w:after="0"/>
        <w:ind w:left="0"/>
        <w:jc w:val="both"/>
      </w:pPr>
      <w:r>
        <w:rPr>
          <w:rFonts w:ascii="Times New Roman"/>
          <w:b w:val="false"/>
          <w:i w:val="false"/>
          <w:color w:val="000000"/>
          <w:sz w:val="28"/>
        </w:rPr>
        <w:t>
              мәліметтерді, құжаттамаларды, ақпаратты және материалдарды</w:t>
      </w:r>
    </w:p>
    <w:p>
      <w:pPr>
        <w:spacing w:after="0"/>
        <w:ind w:left="0"/>
        <w:jc w:val="both"/>
      </w:pPr>
      <w:r>
        <w:rPr>
          <w:rFonts w:ascii="Times New Roman"/>
          <w:b w:val="false"/>
          <w:i w:val="false"/>
          <w:color w:val="000000"/>
          <w:sz w:val="28"/>
        </w:rPr>
        <w:t>
      (дәлелдемелерді) ұсынуы туралы талап</w:t>
      </w:r>
    </w:p>
    <w:p>
      <w:pPr>
        <w:spacing w:after="0"/>
        <w:ind w:left="0"/>
        <w:jc w:val="both"/>
      </w:pPr>
      <w:r>
        <w:rPr>
          <w:rFonts w:ascii="Times New Roman"/>
          <w:b w:val="false"/>
          <w:i w:val="false"/>
          <w:color w:val="000000"/>
          <w:sz w:val="28"/>
        </w:rPr>
        <w:t>
      Республикалық бюджеттің атқарылуын бақылау жөніндегі есеп</w:t>
      </w:r>
    </w:p>
    <w:p>
      <w:pPr>
        <w:spacing w:after="0"/>
        <w:ind w:left="0"/>
        <w:jc w:val="both"/>
      </w:pPr>
      <w:r>
        <w:rPr>
          <w:rFonts w:ascii="Times New Roman"/>
          <w:b w:val="false"/>
          <w:i w:val="false"/>
          <w:color w:val="000000"/>
          <w:sz w:val="28"/>
        </w:rPr>
        <w:t>
      комитетінің мемлекеттік аудит объектілерінің ____ жылға арналған</w:t>
      </w:r>
    </w:p>
    <w:p>
      <w:pPr>
        <w:spacing w:after="0"/>
        <w:ind w:left="0"/>
        <w:jc w:val="both"/>
      </w:pPr>
      <w:r>
        <w:rPr>
          <w:rFonts w:ascii="Times New Roman"/>
          <w:b w:val="false"/>
          <w:i w:val="false"/>
          <w:color w:val="000000"/>
          <w:sz w:val="28"/>
        </w:rPr>
        <w:t>
      тізбесіне сәйкес_____________________________________________________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атауы, аудиторлық іс-шараның мақсаты көрсетіледі)</w:t>
      </w:r>
    </w:p>
    <w:p>
      <w:pPr>
        <w:spacing w:after="0"/>
        <w:ind w:left="0"/>
        <w:jc w:val="both"/>
      </w:pPr>
      <w:r>
        <w:rPr>
          <w:rFonts w:ascii="Times New Roman"/>
          <w:b w:val="false"/>
          <w:i w:val="false"/>
          <w:color w:val="000000"/>
          <w:sz w:val="28"/>
        </w:rPr>
        <w:t>
      _____________________аралығында аудиторлық іс-шара жүргізу көзделген.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аудиттің ұзақтығы көрсетіледі)</w:t>
      </w:r>
    </w:p>
    <w:p>
      <w:pPr>
        <w:spacing w:after="0"/>
        <w:ind w:left="0"/>
        <w:jc w:val="both"/>
      </w:pPr>
      <w:r>
        <w:rPr>
          <w:rFonts w:ascii="Times New Roman"/>
          <w:b w:val="false"/>
          <w:i w:val="false"/>
          <w:color w:val="000000"/>
          <w:sz w:val="28"/>
        </w:rPr>
        <w:t>
      Осыған байланысты, "Мемлекеттік аудит және қаржылық бақылау</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(қажетті мәлімет және мәселелер үлгі тізбесіне сәйкес құжаттама</w:t>
      </w:r>
    </w:p>
    <w:p>
      <w:pPr>
        <w:spacing w:after="0"/>
        <w:ind w:left="0"/>
        <w:jc w:val="both"/>
      </w:pPr>
      <w:r>
        <w:rPr>
          <w:rFonts w:ascii="Times New Roman"/>
          <w:b w:val="false"/>
          <w:i w:val="false"/>
          <w:color w:val="000000"/>
          <w:sz w:val="28"/>
        </w:rPr>
        <w:t>
      тізбесі көрсетіледі)</w:t>
      </w:r>
    </w:p>
    <w:p>
      <w:pPr>
        <w:spacing w:after="0"/>
        <w:ind w:left="0"/>
        <w:jc w:val="both"/>
      </w:pPr>
      <w:r>
        <w:rPr>
          <w:rFonts w:ascii="Times New Roman"/>
          <w:b w:val="false"/>
          <w:i w:val="false"/>
          <w:color w:val="000000"/>
          <w:sz w:val="28"/>
        </w:rPr>
        <w:t>
      туралы ақпаратты растайтын құжаттардың көшірмелерімен бірге</w:t>
      </w:r>
    </w:p>
    <w:p>
      <w:pPr>
        <w:spacing w:after="0"/>
        <w:ind w:left="0"/>
        <w:jc w:val="both"/>
      </w:pPr>
      <w:r>
        <w:rPr>
          <w:rFonts w:ascii="Times New Roman"/>
          <w:b w:val="false"/>
          <w:i w:val="false"/>
          <w:color w:val="000000"/>
          <w:sz w:val="28"/>
        </w:rPr>
        <w:t>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көшірмелерін_______________</w:t>
      </w:r>
    </w:p>
    <w:p>
      <w:pPr>
        <w:spacing w:after="0"/>
        <w:ind w:left="0"/>
        <w:jc w:val="both"/>
      </w:pPr>
      <w:r>
        <w:rPr>
          <w:rFonts w:ascii="Times New Roman"/>
          <w:b w:val="false"/>
          <w:i w:val="false"/>
          <w:color w:val="000000"/>
          <w:sz w:val="28"/>
        </w:rPr>
        <w:t>
      ________________________дейін қағаз жеткізгіштерде немесе электрондық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құжаттаманы ұсынудың күні көрсетіледі)</w:t>
      </w:r>
    </w:p>
    <w:p>
      <w:pPr>
        <w:spacing w:after="0"/>
        <w:ind w:left="0"/>
        <w:jc w:val="both"/>
      </w:pPr>
      <w:r>
        <w:rPr>
          <w:rFonts w:ascii="Times New Roman"/>
          <w:b w:val="false"/>
          <w:i w:val="false"/>
          <w:color w:val="000000"/>
          <w:sz w:val="28"/>
        </w:rPr>
        <w:t>
      поштамен ұсынылсын.</w:t>
      </w:r>
    </w:p>
    <w:p>
      <w:pPr>
        <w:spacing w:after="0"/>
        <w:ind w:left="0"/>
        <w:jc w:val="both"/>
      </w:pPr>
      <w:r>
        <w:rPr>
          <w:rFonts w:ascii="Times New Roman"/>
          <w:b w:val="false"/>
          <w:i w:val="false"/>
          <w:color w:val="000000"/>
          <w:sz w:val="28"/>
        </w:rPr>
        <w:t>
      Есеп комитетінің мүшесі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(аты-жөні, тегі)</w:t>
      </w:r>
    </w:p>
    <w:p>
      <w:pPr>
        <w:spacing w:after="0"/>
        <w:ind w:left="0"/>
        <w:jc w:val="both"/>
      </w:pPr>
      <w:r>
        <w:rPr>
          <w:rFonts w:ascii="Times New Roman"/>
          <w:b w:val="false"/>
          <w:i w:val="false"/>
          <w:color w:val="000000"/>
          <w:sz w:val="28"/>
        </w:rPr>
        <w:t>
      Орындаушының аты-жөні, тегі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телефоны, электрондық пошта мекенжайы)</w:t>
      </w:r>
    </w:p>
    <w:p>
      <w:pPr>
        <w:spacing w:after="0"/>
        <w:ind w:left="0"/>
        <w:jc w:val="both"/>
      </w:pPr>
      <w:r>
        <w:rPr>
          <w:rFonts w:ascii="Times New Roman"/>
          <w:b w:val="false"/>
          <w:i w:val="false"/>
          <w:color w:val="000000"/>
          <w:sz w:val="28"/>
        </w:rPr>
        <w:t>
      Ескертпе: Мәліметтерді, құжаттамаларды, ақпаратты және</w:t>
      </w:r>
    </w:p>
    <w:p>
      <w:pPr>
        <w:spacing w:after="0"/>
        <w:ind w:left="0"/>
        <w:jc w:val="both"/>
      </w:pPr>
      <w:r>
        <w:rPr>
          <w:rFonts w:ascii="Times New Roman"/>
          <w:b w:val="false"/>
          <w:i w:val="false"/>
          <w:color w:val="000000"/>
          <w:sz w:val="28"/>
        </w:rPr>
        <w:t>
      материалдарды (дәлелдемелерді) ұсыну туралы талап Есеп комитетінің</w:t>
      </w:r>
    </w:p>
    <w:p>
      <w:pPr>
        <w:spacing w:after="0"/>
        <w:ind w:left="0"/>
        <w:jc w:val="both"/>
      </w:pPr>
      <w:r>
        <w:rPr>
          <w:rFonts w:ascii="Times New Roman"/>
          <w:b w:val="false"/>
          <w:i w:val="false"/>
          <w:color w:val="000000"/>
          <w:sz w:val="28"/>
        </w:rPr>
        <w:t>
      ресми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98" w:id="290"/>
    <w:p>
      <w:pPr>
        <w:spacing w:after="0"/>
        <w:ind w:left="0"/>
        <w:jc w:val="left"/>
      </w:pPr>
      <w:r>
        <w:rPr>
          <w:rFonts w:ascii="Times New Roman"/>
          <w:b/>
          <w:i w:val="false"/>
          <w:color w:val="000000"/>
        </w:rPr>
        <w:t xml:space="preserve"> Мемлекеттік аудит объектісінің қызметін алдын ала зерделеу</w:t>
      </w:r>
      <w:r>
        <w:br/>
      </w:r>
      <w:r>
        <w:rPr>
          <w:rFonts w:ascii="Times New Roman"/>
          <w:b/>
          <w:i w:val="false"/>
          <w:color w:val="000000"/>
        </w:rPr>
        <w:t>барысында зерделенетін мәселелердің үлгі тізбесі*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94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аудиторлық есептері,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әрекеттеріне (әрекетсіздігіне) қатысты жеке және заңды тұлғалардың өтініштері (шағымдары) (болған жағдайда)</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 Нысаналы трансферттер бойынша нәтижелер туралы келісімдер жасасу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қаражатын толық пайдалануға рұқсат ету туралы мәслихаттар мен әкімдіктердің қабылдаған шешімдері, ҚР Үкіметінің қаулылары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1 қаңтарындағы жағдай бойынша Байланысты грант туралы келісім, алынған және пайдаланылған байланысты гранттар туралы ақпарат, байланысты гранттарды пайдалану бойынша қол жеткізілген нәтижелер жөніндегі есеп, байланысты гранттардың пайдаланылуын мониторингтеу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бюджеттік бағдарлама әкімшісінің және қарыз алушының арасындағы кредиттік шарттар. Бюджеттік кредиттерді мақсатына сәйкес және тиімді пайдалану, өтеу және оған қызмет көрсету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жобалардың іске асырылуы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және республикалық бюджеттен қоса қаржыландыру қаражатын игеру туралы ақпарат, мемлекеттік сыртқы қарыз қаражатын игеру туралы жиынтық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шеңберіндегі қарыз қаражатының пайдаланылуын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оған қызмет көрсету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нәтижелері бойынша қорытындылар, ішкі аудит нәтижелері туралы есептер, ішкі аудит қызметінің нұсқамалары, қабылданған шаралар туралы ақпарат,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аудиторлық есептері (мемлекеттік аудит актілері),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шоғырландырылған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 орындау туралы есеп) және басқалары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шешімімен бекітілген Квазимемлекеттік сектор субъектісінің есеп саясаты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жүргізуінің, бюджет түсімдері мен шығыстарының атқарылу болжамын жасауының уақтылылығы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 әкімшісінің бюджеттік бағдарламалардың іске асырылуын мониторингтеу нәтижелері туралы есептері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 қаражатының дұрыстығы мен пайдаланылуының аудиті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және оны пайдалану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түсетiн түсiмдердiң, республикалық бюджеттен түсетiн түсiмдер сомаларының қайтарылуының толықтығы мен уақтылылығы аудиті, салықтық және кедендiк әкiмшiлендірудің тиiмдiлiгі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төлемдер туралы № 1-Н және № 2-Н салықтық есептер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тиісті бюджеттік бағдарлама әкімшісі бойынша республикалық бюджеттің атқарылуы туралы есебі, жүргізілген бюджеттік мониторингтеу мен нәтижелерді бағалаудың негізінде республикалық бюджеттік бағдарламаларды орындау бөлігіндегі республикалық бюджеттің атқарылуы туралы талдамалық есеп; елдегі экономикалық ахуал мен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қамтитын түсіндірме жазба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баланстарының есептік баптары бойынша дебиторлық және кредиторлық берешек</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бюджеттің, соның ішінде өткен жылдардың дебиторлық берешегі туралы есептер, мемлекеттік, республикалық бюджеттің кредиторлық берешегі туралы есеп (Қазақстан Республикасы Қаржы министрлігінің ай сайынғы ақпараты)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Тиімділік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бағалау мәніне байланысты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қорытындысы бойынша Есеп комитетінің аудиторлық есептері (мемлекеттік аудит актілері), қаулылары, мемлекеттік аудит объектісінің аудиторлық іс-шара жүргізу қорытындылары бойынша қабылдаған шаралары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талдамалық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ақпарат көздері (ресми статистикалық деректер, бағдарламаның (стратегиялық жоспардың) мәніне байланысты проблемалармен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бөлінісінде стратегиялық жоспарды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(орталық мемлекеттік органдардың стратегиялық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мемлекеттік органдардың стратегиялық және операциялық жоспарлары, квазимемлекеттік сектор субъектілерінің даму жоспарлары (ақпараттық-құқықтық жүйелер)</w:t>
            </w:r>
          </w:p>
          <w:p>
            <w:pPr>
              <w:spacing w:after="20"/>
              <w:ind w:left="20"/>
              <w:jc w:val="both"/>
            </w:pPr>
            <w:r>
              <w:rPr>
                <w:rFonts w:ascii="Times New Roman"/>
                <w:b w:val="false"/>
                <w:i w:val="false"/>
                <w:color w:val="000000"/>
                <w:sz w:val="20"/>
              </w:rPr>
              <w:t>
Мемлекеттік қызметтерді алушыларға сауалнама жүргізу (бұқаралық ақпарат құралдарының деректері) негізінде алынған оларды ұсынудың сапасы туралы үкіметтік емес ұйымдардың (қоғамдық бірлестіктердің) ақпараты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(стратегиялық жоспарды) іске асыру шарттарын орындау/орындамау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тиісті жылдардағы стратегиялық жоспарын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 жөніндегі іс-шаралар жоспарларының орындалуы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жоспарларының және бағалау мәніне байланысты басқа да қаржылық құжаттардың орындалуы туралы есеп</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 бөлігінде бюджеттік бағдарламалар әкімшісінің стратегиялық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жоспарын іске асыруы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сатып алуының жылдық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құнды, құрылыс объектілерін енгізуді, ақпараттық жүйені тәжірибелік және өнеркәсіптік пайдалануға беруді көрсете отырып, бюджеттік инвестициялық жобалар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инвестициялардың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қоса қаржыландыруды талап ететін жоспарлы кезеңге арналған концессиялық жобалардың объектілер бөлінісіндегі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қорытындылар және Республикалық бюджет комиссиясының қарауына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 және Республикалық бюджет комиссиясының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қызметінің басым бағыттары, даму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даму жоспарлары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әкімшілерінің бюджеттік өтінімдері және олар бойынша шешім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тиісті бюджеттік бағдарлама әкімшісі бойынша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бюджеттік бағдарламалар әкімшісіне бюджеттік инвестициялар есебінен іске асырылып жатқан іс-шаралардың іске асырылуын мониторингтеу жөніндегі есебі, квазимемлекеттік сектор субъектісінің соңғы есепті кезеңге түсіндірме жазбасы, қаржылық есептілігі, квазимемлекеттік сектор субъектісінің стратегиялық даму құжаттары; бюджеттік инвестицияларды іске асыратын бюджеттік бағдарламалар әкімшісінің бюджеттік жоспарлау жөніндегі орталық уәкілетті органға бюджеттік инвестициялар есебінен іске асырылып жатқан іс-шаралардың іске асырылуын мониторингтеу жөніндегі есебі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бюджеттік инвестицияларды іске асыруын бағалау жөніндегі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қызметін регламенттейтін нормативтік құқықтық актілер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іс-шаралардың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қорытындылары бойынша Есеп комитетінің аудиторлық есептері (мемлекеттік аудит актілері), қаулылары, басқа бақылаушы-қадағалаушы органдар жүргізген алдыңғы аудиторлық іс-шараның материалдары бойынша анықталған бұзушылықтарды жою жөнінде қабылданған шаралар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 бұқаралық ақпарат құралдарының деректері, басқа көздерден алынған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есептілігі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табыстар мен залалдар туралы есеп, ақша қаражатының қозғалысы туралы есеп, капиталдағы өзгерістер туралы есеп, түсіндірме жазба. Мемлекет активтерінің пайдаланылуы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сандық және сапалық көрсеткіштерін айқындау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даму стратегиясы, жоспары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жоспарларының мақсаттары мен міндеттеріне қол жеткізу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іске асырылуы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орналастырудың талаптары мен нормаларының сақталуы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 жөніндегі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 басқару (филиалдар, негізгі бөлімшелер арасындағы өзара байланыс тәртібі, өзара тәуелділік). Құрылымның негізділігі және басқару аппаратының саны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аппаратының штат кестесі, құрылымы мен саны, ішкі нұсқаулықтар (бұйрықтар, өкімдер, нұсқаулықтар, кеңес хаттамалары)</w:t>
            </w:r>
          </w:p>
        </w:tc>
      </w:tr>
    </w:tbl>
    <w:p>
      <w:pPr>
        <w:spacing w:after="0"/>
        <w:ind w:left="0"/>
        <w:jc w:val="left"/>
      </w:pPr>
      <w:r>
        <w:br/>
      </w:r>
      <w:r>
        <w:rPr>
          <w:rFonts w:ascii="Times New Roman"/>
          <w:b w:val="false"/>
          <w:i w:val="false"/>
          <w:color w:val="000000"/>
          <w:sz w:val="28"/>
        </w:rPr>
        <w:t>
</w:t>
      </w:r>
    </w:p>
    <w:bookmarkStart w:name="z399" w:id="291"/>
    <w:p>
      <w:pPr>
        <w:spacing w:after="0"/>
        <w:ind w:left="0"/>
        <w:jc w:val="both"/>
      </w:pPr>
      <w:r>
        <w:rPr>
          <w:rFonts w:ascii="Times New Roman"/>
          <w:b w:val="false"/>
          <w:i w:val="false"/>
          <w:color w:val="000000"/>
          <w:sz w:val="28"/>
        </w:rPr>
        <w:t>
      Ескертпе:</w:t>
      </w:r>
    </w:p>
    <w:bookmarkEnd w:id="291"/>
    <w:p>
      <w:pPr>
        <w:spacing w:after="0"/>
        <w:ind w:left="0"/>
        <w:jc w:val="both"/>
      </w:pPr>
      <w:r>
        <w:rPr>
          <w:rFonts w:ascii="Times New Roman"/>
          <w:b w:val="false"/>
          <w:i w:val="false"/>
          <w:color w:val="000000"/>
          <w:sz w:val="28"/>
        </w:rPr>
        <w:t>
      *Осы тізбе толыққанды болып табылмайды. Аудиторлық іс-шараны</w:t>
      </w:r>
    </w:p>
    <w:p>
      <w:pPr>
        <w:spacing w:after="0"/>
        <w:ind w:left="0"/>
        <w:jc w:val="both"/>
      </w:pPr>
      <w:r>
        <w:rPr>
          <w:rFonts w:ascii="Times New Roman"/>
          <w:b w:val="false"/>
          <w:i w:val="false"/>
          <w:color w:val="000000"/>
          <w:sz w:val="28"/>
        </w:rPr>
        <w:t>
      жүргізу барысында қосымша құжаттар және (немесе) ақпарат сұратылуы</w:t>
      </w:r>
    </w:p>
    <w:p>
      <w:pPr>
        <w:spacing w:after="0"/>
        <w:ind w:left="0"/>
        <w:jc w:val="both"/>
      </w:pPr>
      <w:r>
        <w:rPr>
          <w:rFonts w:ascii="Times New Roman"/>
          <w:b w:val="false"/>
          <w:i w:val="false"/>
          <w:color w:val="000000"/>
          <w:sz w:val="28"/>
        </w:rPr>
        <w:t>
      мұмкін.</w:t>
      </w:r>
    </w:p>
    <w:p>
      <w:pPr>
        <w:spacing w:after="0"/>
        <w:ind w:left="0"/>
        <w:jc w:val="both"/>
      </w:pPr>
      <w:r>
        <w:rPr>
          <w:rFonts w:ascii="Times New Roman"/>
          <w:b w:val="false"/>
          <w:i w:val="false"/>
          <w:color w:val="000000"/>
          <w:sz w:val="28"/>
        </w:rPr>
        <w:t>
      **"Сәйкестік аудиті" типі бойынша алдын ала зерделеу кезінде</w:t>
      </w:r>
    </w:p>
    <w:p>
      <w:pPr>
        <w:spacing w:after="0"/>
        <w:ind w:left="0"/>
        <w:jc w:val="both"/>
      </w:pPr>
      <w:r>
        <w:rPr>
          <w:rFonts w:ascii="Times New Roman"/>
          <w:b w:val="false"/>
          <w:i w:val="false"/>
          <w:color w:val="000000"/>
          <w:sz w:val="28"/>
        </w:rPr>
        <w:t>
      жалпы мәселелер және осы типке жататын мемлекеттік аудиттің тиісті</w:t>
      </w:r>
    </w:p>
    <w:p>
      <w:pPr>
        <w:spacing w:after="0"/>
        <w:ind w:left="0"/>
        <w:jc w:val="both"/>
      </w:pPr>
      <w:r>
        <w:rPr>
          <w:rFonts w:ascii="Times New Roman"/>
          <w:b w:val="false"/>
          <w:i w:val="false"/>
          <w:color w:val="000000"/>
          <w:sz w:val="28"/>
        </w:rPr>
        <w:t>
      мақсаты бойынша қосымша мәселелер зерделенеді.</w:t>
      </w:r>
    </w:p>
    <w:p>
      <w:pPr>
        <w:spacing w:after="0"/>
        <w:ind w:left="0"/>
        <w:jc w:val="both"/>
      </w:pPr>
      <w:r>
        <w:rPr>
          <w:rFonts w:ascii="Times New Roman"/>
          <w:b w:val="false"/>
          <w:i w:val="false"/>
          <w:color w:val="000000"/>
          <w:sz w:val="28"/>
        </w:rPr>
        <w:t>
      *** "Тиімділік аудиті" типі бойынша алдын ала зерделеу</w:t>
      </w:r>
    </w:p>
    <w:p>
      <w:pPr>
        <w:spacing w:after="0"/>
        <w:ind w:left="0"/>
        <w:jc w:val="both"/>
      </w:pPr>
      <w:r>
        <w:rPr>
          <w:rFonts w:ascii="Times New Roman"/>
          <w:b w:val="false"/>
          <w:i w:val="false"/>
          <w:color w:val="000000"/>
          <w:sz w:val="28"/>
        </w:rPr>
        <w:t>
      кезінде жалпы мәселелер және осы типке жататын мемлекеттік аудиттің</w:t>
      </w:r>
    </w:p>
    <w:p>
      <w:pPr>
        <w:spacing w:after="0"/>
        <w:ind w:left="0"/>
        <w:jc w:val="both"/>
      </w:pPr>
      <w:r>
        <w:rPr>
          <w:rFonts w:ascii="Times New Roman"/>
          <w:b w:val="false"/>
          <w:i w:val="false"/>
          <w:color w:val="000000"/>
          <w:sz w:val="28"/>
        </w:rPr>
        <w:t>
      тиісті мақсаты бойынша қосымша мәселелер зерделенеді.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Республикалық бюджеттің атқарылуын бақылау</w:t>
      </w:r>
    </w:p>
    <w:p>
      <w:pPr>
        <w:spacing w:after="0"/>
        <w:ind w:left="0"/>
        <w:jc w:val="both"/>
      </w:pPr>
      <w:r>
        <w:rPr>
          <w:rFonts w:ascii="Times New Roman"/>
          <w:b w:val="false"/>
          <w:i w:val="false"/>
          <w:color w:val="000000"/>
          <w:sz w:val="28"/>
        </w:rPr>
        <w:t xml:space="preserve">
      жөніндегі есеп комитетінің мүшесі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Аты-жөні, тегі             </w:t>
      </w:r>
    </w:p>
    <w:bookmarkStart w:name="z401" w:id="292"/>
    <w:p>
      <w:pPr>
        <w:spacing w:after="0"/>
        <w:ind w:left="0"/>
        <w:jc w:val="left"/>
      </w:pPr>
      <w:r>
        <w:rPr>
          <w:rFonts w:ascii="Times New Roman"/>
          <w:b/>
          <w:i w:val="false"/>
          <w:color w:val="000000"/>
        </w:rPr>
        <w:t xml:space="preserve"> Мемлекеттік аудит объектілерін алдын ала зерделеу нәтижелері</w:t>
      </w:r>
      <w:r>
        <w:br/>
      </w:r>
      <w:r>
        <w:rPr>
          <w:rFonts w:ascii="Times New Roman"/>
          <w:b/>
          <w:i w:val="false"/>
          <w:color w:val="000000"/>
        </w:rPr>
        <w:t>туралы ақпарат</w:t>
      </w:r>
    </w:p>
    <w:bookmarkEnd w:id="292"/>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объектілерінің атауы)</w:t>
      </w:r>
    </w:p>
    <w:p>
      <w:pPr>
        <w:spacing w:after="0"/>
        <w:ind w:left="0"/>
        <w:jc w:val="both"/>
      </w:pPr>
      <w:r>
        <w:rPr>
          <w:rFonts w:ascii="Times New Roman"/>
          <w:b w:val="false"/>
          <w:i w:val="false"/>
          <w:color w:val="000000"/>
          <w:sz w:val="28"/>
        </w:rPr>
        <w:t>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w:t>
      </w:r>
      <w:r>
        <w:rPr>
          <w:rFonts w:ascii="Times New Roman"/>
          <w:b w:val="false"/>
          <w:i/>
          <w:color w:val="000000"/>
          <w:sz w:val="28"/>
        </w:rPr>
        <w:t>удиторлық іс-шараның мақсаты көрсетіледі)</w:t>
      </w:r>
    </w:p>
    <w:p>
      <w:pPr>
        <w:spacing w:after="0"/>
        <w:ind w:left="0"/>
        <w:jc w:val="both"/>
      </w:pPr>
      <w:r>
        <w:rPr>
          <w:rFonts w:ascii="Times New Roman"/>
          <w:b w:val="false"/>
          <w:i w:val="false"/>
          <w:color w:val="000000"/>
          <w:sz w:val="28"/>
        </w:rPr>
        <w:t>
      жүргізуге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(зерделенген құжаттардың, есептердің және басқа 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ақпараттың, соның ішінде қаржыландырудың бекітілген сомаларының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тиісті бюджеттік бағдарлама бойынша бөлінуі мен игерілуін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жылдар бөлінісінде көрсете отырып, мемлекеттік аудит</w:t>
      </w:r>
      <w:r>
        <w:rPr>
          <w:rFonts w:ascii="Times New Roman"/>
          <w:b w:val="false"/>
          <w:i w:val="false"/>
          <w:color w:val="000000"/>
          <w:sz w:val="28"/>
        </w:rPr>
        <w:t xml:space="preserve"> о</w:t>
      </w:r>
      <w:r>
        <w:rPr>
          <w:rFonts w:ascii="Times New Roman"/>
          <w:b w:val="false"/>
          <w:i/>
          <w:color w:val="000000"/>
          <w:sz w:val="28"/>
        </w:rPr>
        <w:t>бъектісінен</w:t>
      </w:r>
    </w:p>
    <w:p>
      <w:pPr>
        <w:spacing w:after="0"/>
        <w:ind w:left="0"/>
        <w:jc w:val="both"/>
      </w:pPr>
      <w:r>
        <w:rPr>
          <w:rFonts w:ascii="Times New Roman"/>
          <w:b w:val="false"/>
          <w:i w:val="false"/>
          <w:color w:val="000000"/>
          <w:sz w:val="28"/>
        </w:rPr>
        <w:t>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(үкіметтік) бағдарламаға, стратегиялық жоспарға,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квазимемлекеттік сектор субъектісінің даму стратегиясына бағалау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жүргізген жағдайда, мемлекеттік (үкіметтік) бғдарламаны, даму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стратегиясын іске асыруға арналған жоспарлы шығыстар – қаржыландыру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көздері бөлінісінде, бекітілген сомалар–Бағдарламаны, даму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стратегиясын іске асыру жөніндегі іс-шаралар жоспарына сәйкес, нақты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бөлінген және игерілген сомалар – жылдар бөлінісінде, стратегиялық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жоспармен бекітілген бюджеттік бағдарламалар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активтер–қаржыландыру көлемі, нақтыланған, түзетілген және игерілген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сомалары көрсетіле отырып, жылдар бөлінісінде, қол жеткізілген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нысаналы индикаторлардың, мемлекеттік (үкіметтік) бағдарлама,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стратегиялық жоспар, даму стратегиялары нәтижелері көрсеткіштерінің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саны жоспарланғандардың ішінен - кезеңдер бөлінісінде, қол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жеткізілмеген жағдайда себебі көрсетіледі, Бағдарламаны, даму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тратегияларын іске асыру жөніндегі іс-шаралар жоспары іс-шараларының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орындалғандарының/орындалмағандарының саны, орындалмаған жағдайда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2. Мемлекеттік аудит объектісін алдын ала зерделеудің және</w:t>
      </w:r>
    </w:p>
    <w:p>
      <w:pPr>
        <w:spacing w:after="0"/>
        <w:ind w:left="0"/>
        <w:jc w:val="both"/>
      </w:pPr>
      <w:r>
        <w:rPr>
          <w:rFonts w:ascii="Times New Roman"/>
          <w:b w:val="false"/>
          <w:i w:val="false"/>
          <w:color w:val="000000"/>
          <w:sz w:val="28"/>
        </w:rPr>
        <w:t>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w:t>
      </w:r>
    </w:p>
    <w:p>
      <w:pPr>
        <w:spacing w:after="0"/>
        <w:ind w:left="0"/>
        <w:jc w:val="both"/>
      </w:pPr>
      <w:r>
        <w:rPr>
          <w:rFonts w:ascii="Times New Roman"/>
          <w:b w:val="false"/>
          <w:i w:val="false"/>
          <w:color w:val="000000"/>
          <w:sz w:val="28"/>
        </w:rPr>
        <w:t>
      активтердіңкөлемі____________________________________________________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жылдар және бюджеттік бағдарламалар бөлінісінде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аудитпен қамтылатын қаражат пен активтер көлемі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2) мемлекеттік аудит объектілері және оларды мемлекеттік</w:t>
      </w:r>
    </w:p>
    <w:p>
      <w:pPr>
        <w:spacing w:after="0"/>
        <w:ind w:left="0"/>
        <w:jc w:val="both"/>
      </w:pPr>
      <w:r>
        <w:rPr>
          <w:rFonts w:ascii="Times New Roman"/>
          <w:b w:val="false"/>
          <w:i w:val="false"/>
          <w:color w:val="000000"/>
          <w:sz w:val="28"/>
        </w:rPr>
        <w:t>
      аудиторлар арасында бөлу, бірлескен және қатар тексеру жүргізілген</w:t>
      </w:r>
    </w:p>
    <w:p>
      <w:pPr>
        <w:spacing w:after="0"/>
        <w:ind w:left="0"/>
        <w:jc w:val="both"/>
      </w:pPr>
      <w:r>
        <w:rPr>
          <w:rFonts w:ascii="Times New Roman"/>
          <w:b w:val="false"/>
          <w:i w:val="false"/>
          <w:color w:val="000000"/>
          <w:sz w:val="28"/>
        </w:rPr>
        <w:t>
      жағдайда, мемлекеттік органдар мен мемлекеттік аудит және қаржылық</w:t>
      </w:r>
    </w:p>
    <w:p>
      <w:pPr>
        <w:spacing w:after="0"/>
        <w:ind w:left="0"/>
        <w:jc w:val="both"/>
      </w:pPr>
      <w:r>
        <w:rPr>
          <w:rFonts w:ascii="Times New Roman"/>
          <w:b w:val="false"/>
          <w:i w:val="false"/>
          <w:color w:val="000000"/>
          <w:sz w:val="28"/>
        </w:rPr>
        <w:t>
      бақылау органдарының арасында бөлу: _________________________________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w:t>
      </w:r>
    </w:p>
    <w:p>
      <w:pPr>
        <w:spacing w:after="0"/>
        <w:ind w:left="0"/>
        <w:jc w:val="both"/>
      </w:pPr>
      <w:r>
        <w:rPr>
          <w:rFonts w:ascii="Times New Roman"/>
          <w:b w:val="false"/>
          <w:i w:val="false"/>
          <w:color w:val="000000"/>
          <w:sz w:val="28"/>
        </w:rPr>
        <w:t>
      қолданылатын аудит типі мен тексеру түрі:____________________________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w:t>
      </w:r>
    </w:p>
    <w:p>
      <w:pPr>
        <w:spacing w:after="0"/>
        <w:ind w:left="0"/>
        <w:jc w:val="both"/>
      </w:pPr>
      <w:r>
        <w:rPr>
          <w:rFonts w:ascii="Times New Roman"/>
          <w:b w:val="false"/>
          <w:i w:val="false"/>
          <w:color w:val="000000"/>
          <w:sz w:val="28"/>
        </w:rPr>
        <w:t>
      көрсеткіштер және көрсеткіштердің әрбіреуіне мәселелер: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Аудиторлық іс-шарадан мынадай негіздер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(тиісті негіздерді көрсету)</w:t>
      </w:r>
    </w:p>
    <w:p>
      <w:pPr>
        <w:spacing w:after="0"/>
        <w:ind w:left="0"/>
        <w:jc w:val="both"/>
      </w:pPr>
      <w:r>
        <w:rPr>
          <w:rFonts w:ascii="Times New Roman"/>
          <w:b w:val="false"/>
          <w:i w:val="false"/>
          <w:color w:val="000000"/>
          <w:sz w:val="28"/>
        </w:rPr>
        <w:t>
      бойынша _______________ мемлекеттік аудит объектісі алынып тасталсын.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аудит объектісінің атауы)</w:t>
      </w:r>
    </w:p>
    <w:p>
      <w:pPr>
        <w:spacing w:after="0"/>
        <w:ind w:left="0"/>
        <w:jc w:val="both"/>
      </w:pPr>
      <w:r>
        <w:rPr>
          <w:rFonts w:ascii="Times New Roman"/>
          <w:b w:val="false"/>
          <w:i w:val="false"/>
          <w:color w:val="000000"/>
          <w:sz w:val="28"/>
        </w:rPr>
        <w:t>
      2.3. Аудиторлық іс-шаралар жүргізу мерзімі мынадай негіздер</w:t>
      </w:r>
    </w:p>
    <w:p>
      <w:pPr>
        <w:spacing w:after="0"/>
        <w:ind w:left="0"/>
        <w:jc w:val="both"/>
      </w:pPr>
      <w:r>
        <w:rPr>
          <w:rFonts w:ascii="Times New Roman"/>
          <w:b w:val="false"/>
          <w:i w:val="false"/>
          <w:color w:val="000000"/>
          <w:sz w:val="28"/>
        </w:rPr>
        <w:t>
      __________________ бойынша қайта қаралсын (ұлғайтылсын/қысқартылсын).</w:t>
      </w:r>
    </w:p>
    <w:p>
      <w:pPr>
        <w:spacing w:after="0"/>
        <w:ind w:left="0"/>
        <w:jc w:val="both"/>
      </w:pPr>
      <w:r>
        <w:rPr>
          <w:rFonts w:ascii="Times New Roman"/>
          <w:b w:val="false"/>
          <w:i w:val="false"/>
          <w:color w:val="000000"/>
          <w:sz w:val="28"/>
        </w:rPr>
        <w:t>
      Мемлекеттік аудит тобының жетекшісі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аты-жөні, тегі)</w:t>
      </w:r>
    </w:p>
    <w:p>
      <w:pPr>
        <w:spacing w:after="0"/>
        <w:ind w:left="0"/>
        <w:jc w:val="both"/>
      </w:pPr>
      <w:r>
        <w:rPr>
          <w:rFonts w:ascii="Times New Roman"/>
          <w:b w:val="false"/>
          <w:i w:val="false"/>
          <w:color w:val="000000"/>
          <w:sz w:val="28"/>
        </w:rPr>
        <w:t>
      Мемлекеттік аудит тобына қатысушылар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аты-жөні, тегі)</w:t>
      </w:r>
    </w:p>
    <w:p>
      <w:pPr>
        <w:spacing w:after="0"/>
        <w:ind w:left="0"/>
        <w:jc w:val="both"/>
      </w:pPr>
      <w:r>
        <w:rPr>
          <w:rFonts w:ascii="Times New Roman"/>
          <w:b w:val="false"/>
          <w:i w:val="false"/>
          <w:color w:val="000000"/>
          <w:sz w:val="28"/>
        </w:rPr>
        <w:t>
      Ескертпе: қажет болған жағдайда, 2.2, 2.3-тармақтар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aтқарылуын бақылау жөніндегі</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А.Т.Ә. (болған жағдайда)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201___ жылғы "___"__________</w:t>
      </w:r>
    </w:p>
    <w:bookmarkStart w:name="z403" w:id="293"/>
    <w:p>
      <w:pPr>
        <w:spacing w:after="0"/>
        <w:ind w:left="0"/>
        <w:jc w:val="left"/>
      </w:pPr>
      <w:r>
        <w:rPr>
          <w:rFonts w:ascii="Times New Roman"/>
          <w:b/>
          <w:i w:val="false"/>
          <w:color w:val="000000"/>
        </w:rPr>
        <w:t xml:space="preserve"> АУДИТ ЖОСПАРЫ</w:t>
      </w:r>
    </w:p>
    <w:bookmarkEnd w:id="293"/>
    <w:p>
      <w:pPr>
        <w:spacing w:after="0"/>
        <w:ind w:left="0"/>
        <w:jc w:val="both"/>
      </w:pPr>
      <w:r>
        <w:rPr>
          <w:rFonts w:ascii="Times New Roman"/>
          <w:b w:val="false"/>
          <w:i w:val="false"/>
          <w:color w:val="000000"/>
          <w:sz w:val="28"/>
        </w:rPr>
        <w:t>
      1. Аудиторлық іс-шараның (бірлескен, қатар тексерудің) негізі: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Аудиторлық іс-шараның (бірлескен, қатар тексерудің) мақсаты:______</w:t>
      </w:r>
    </w:p>
    <w:p>
      <w:pPr>
        <w:spacing w:after="0"/>
        <w:ind w:left="0"/>
        <w:jc w:val="both"/>
      </w:pPr>
      <w:r>
        <w:rPr>
          <w:rFonts w:ascii="Times New Roman"/>
          <w:b w:val="false"/>
          <w:i w:val="false"/>
          <w:color w:val="000000"/>
          <w:sz w:val="28"/>
        </w:rPr>
        <w:t>
      3. Мемлекеттік аудиттің типі, тексерудің түрі: ______________________</w:t>
      </w:r>
    </w:p>
    <w:p>
      <w:pPr>
        <w:spacing w:after="0"/>
        <w:ind w:left="0"/>
        <w:jc w:val="both"/>
      </w:pPr>
      <w:r>
        <w:rPr>
          <w:rFonts w:ascii="Times New Roman"/>
          <w:b w:val="false"/>
          <w:i w:val="false"/>
          <w:color w:val="000000"/>
          <w:sz w:val="28"/>
        </w:rPr>
        <w:t>
      4. Мемлекеттік аудит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3192"/>
        <w:gridCol w:w="648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орналасқан жері (облыс/қала)</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Аудиторлық іс-шарамен (бірлескен, қатар тексерумен) қамтылатын</w:t>
      </w:r>
    </w:p>
    <w:p>
      <w:pPr>
        <w:spacing w:after="0"/>
        <w:ind w:left="0"/>
        <w:jc w:val="both"/>
      </w:pPr>
      <w:r>
        <w:rPr>
          <w:rFonts w:ascii="Times New Roman"/>
          <w:b w:val="false"/>
          <w:i w:val="false"/>
          <w:color w:val="000000"/>
          <w:sz w:val="28"/>
        </w:rPr>
        <w:t>
      қаражаттың және (немесе) активтердің көлемі:_________________________</w:t>
      </w:r>
    </w:p>
    <w:p>
      <w:pPr>
        <w:spacing w:after="0"/>
        <w:ind w:left="0"/>
        <w:jc w:val="both"/>
      </w:pPr>
      <w:r>
        <w:rPr>
          <w:rFonts w:ascii="Times New Roman"/>
          <w:b w:val="false"/>
          <w:i w:val="false"/>
          <w:color w:val="000000"/>
          <w:sz w:val="28"/>
        </w:rPr>
        <w:t>
      6. Аудиторлық іс-шарамен (бірлескен, қатар тексерумен) қамтылатын</w:t>
      </w:r>
    </w:p>
    <w:p>
      <w:pPr>
        <w:spacing w:after="0"/>
        <w:ind w:left="0"/>
        <w:jc w:val="both"/>
      </w:pPr>
      <w:r>
        <w:rPr>
          <w:rFonts w:ascii="Times New Roman"/>
          <w:b w:val="false"/>
          <w:i w:val="false"/>
          <w:color w:val="000000"/>
          <w:sz w:val="28"/>
        </w:rPr>
        <w:t>
      кезең: ______________________</w:t>
      </w:r>
    </w:p>
    <w:p>
      <w:pPr>
        <w:spacing w:after="0"/>
        <w:ind w:left="0"/>
        <w:jc w:val="both"/>
      </w:pPr>
      <w:r>
        <w:rPr>
          <w:rFonts w:ascii="Times New Roman"/>
          <w:b w:val="false"/>
          <w:i w:val="false"/>
          <w:color w:val="000000"/>
          <w:sz w:val="28"/>
        </w:rPr>
        <w:t>
      7.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______________________________________________________________аралығы</w:t>
      </w:r>
    </w:p>
    <w:p>
      <w:pPr>
        <w:spacing w:after="0"/>
        <w:ind w:left="0"/>
        <w:jc w:val="both"/>
      </w:pPr>
      <w:r>
        <w:rPr>
          <w:rFonts w:ascii="Times New Roman"/>
          <w:b w:val="false"/>
          <w:i w:val="false"/>
          <w:color w:val="000000"/>
          <w:sz w:val="28"/>
        </w:rPr>
        <w:t xml:space="preserve">
      Есеп комитетінің мүшесі: _______________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Ескертпе: Мемлекеттік аудит жүргізу жоспарын (бұдан әрі – Аудит жоспары) жасау.</w:t>
      </w:r>
    </w:p>
    <w:p>
      <w:pPr>
        <w:spacing w:after="0"/>
        <w:ind w:left="0"/>
        <w:jc w:val="both"/>
      </w:pPr>
      <w:r>
        <w:rPr>
          <w:rFonts w:ascii="Times New Roman"/>
          <w:b w:val="false"/>
          <w:i w:val="false"/>
          <w:color w:val="000000"/>
          <w:sz w:val="28"/>
        </w:rPr>
        <w:t>
      1. Аудиторлық іс-шараның (тексерудің) негізі.</w:t>
      </w:r>
    </w:p>
    <w:p>
      <w:pPr>
        <w:spacing w:after="0"/>
        <w:ind w:left="0"/>
        <w:jc w:val="both"/>
      </w:pPr>
      <w:r>
        <w:rPr>
          <w:rFonts w:ascii="Times New Roman"/>
          <w:b w:val="false"/>
          <w:i w:val="false"/>
          <w:color w:val="000000"/>
          <w:sz w:val="28"/>
        </w:rPr>
        <w:t>
      Есеп комитетінің мемлекеттік аудит объектілерінің жылдық тізбесіне сілтеме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w:t>
      </w:r>
      <w:r>
        <w:rPr>
          <w:rFonts w:ascii="Times New Roman"/>
          <w:b w:val="false"/>
          <w:i w:val="false"/>
          <w:color w:val="000000"/>
          <w:sz w:val="28"/>
        </w:rPr>
        <w:t>12-бабының</w:t>
      </w:r>
      <w:r>
        <w:rPr>
          <w:rFonts w:ascii="Times New Roman"/>
          <w:b w:val="false"/>
          <w:i w:val="false"/>
          <w:color w:val="000000"/>
          <w:sz w:val="28"/>
        </w:rPr>
        <w:t xml:space="preserve"> 1, 2,  3-тармақтарында көзделген бағыттар көрсетіледі.</w:t>
      </w:r>
    </w:p>
    <w:p>
      <w:pPr>
        <w:spacing w:after="0"/>
        <w:ind w:left="0"/>
        <w:jc w:val="both"/>
      </w:pPr>
      <w:r>
        <w:rPr>
          <w:rFonts w:ascii="Times New Roman"/>
          <w:b w:val="false"/>
          <w:i w:val="false"/>
          <w:color w:val="000000"/>
          <w:sz w:val="28"/>
        </w:rPr>
        <w:t>
      3. Мемлекеттік аудит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 объектілері.</w:t>
      </w:r>
    </w:p>
    <w:p>
      <w:pPr>
        <w:spacing w:after="0"/>
        <w:ind w:left="0"/>
        <w:jc w:val="both"/>
      </w:pPr>
      <w:r>
        <w:rPr>
          <w:rFonts w:ascii="Times New Roman"/>
          <w:b w:val="false"/>
          <w:i w:val="false"/>
          <w:color w:val="000000"/>
          <w:sz w:val="28"/>
        </w:rPr>
        <w:t>
      Көрсетілген кестеде: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барлық мемлекеттік аудит объектілерінің, соның  ішінде өңірлерде орналасқандардың толық атауы;</w:t>
      </w:r>
    </w:p>
    <w:p>
      <w:pPr>
        <w:spacing w:after="0"/>
        <w:ind w:left="0"/>
        <w:jc w:val="both"/>
      </w:pPr>
      <w:r>
        <w:rPr>
          <w:rFonts w:ascii="Times New Roman"/>
          <w:b w:val="false"/>
          <w:i w:val="false"/>
          <w:color w:val="000000"/>
          <w:sz w:val="28"/>
        </w:rPr>
        <w:t>
      3-бағанда – облысты, қаланы көрсете отырып, мемлекеттік аудит  объектісінің орналасқан жері толтырылады.</w:t>
      </w:r>
    </w:p>
    <w:p>
      <w:pPr>
        <w:spacing w:after="0"/>
        <w:ind w:left="0"/>
        <w:jc w:val="both"/>
      </w:pPr>
      <w:r>
        <w:rPr>
          <w:rFonts w:ascii="Times New Roman"/>
          <w:b w:val="false"/>
          <w:i w:val="false"/>
          <w:color w:val="000000"/>
          <w:sz w:val="28"/>
        </w:rPr>
        <w:t>
      5. Аудиторлық іс-шарамен (бірлескен, қатар тексерумен) қамтылатын қаражат және (немесе) активтер көлемі*.</w:t>
      </w:r>
    </w:p>
    <w:p>
      <w:pPr>
        <w:spacing w:after="0"/>
        <w:ind w:left="0"/>
        <w:jc w:val="both"/>
      </w:pPr>
      <w:r>
        <w:rPr>
          <w:rFonts w:ascii="Times New Roman"/>
          <w:b w:val="false"/>
          <w:i w:val="false"/>
          <w:color w:val="000000"/>
          <w:sz w:val="28"/>
        </w:rPr>
        <w:t xml:space="preserve">
      Жүргізілетін аудиторлық іс-шараның (бірлескен, қатар тексерудің) шеңберінде аудиторлық іс-шарамен (бірлескен, қатар тексерумен) қамтуға жататын республикалық бюджет қаражатының және (немесе) активтердің жалпы көлемі көрсетіледі. </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мемлекеттік аудит, салықтық және кедендiк әкiмшiлендірудің тиiмдiлiгiне аудит жүргізу кезінде толтырылмайды.</w:t>
      </w:r>
    </w:p>
    <w:p>
      <w:pPr>
        <w:spacing w:after="0"/>
        <w:ind w:left="0"/>
        <w:jc w:val="both"/>
      </w:pPr>
      <w:r>
        <w:rPr>
          <w:rFonts w:ascii="Times New Roman"/>
          <w:b w:val="false"/>
          <w:i w:val="false"/>
          <w:color w:val="000000"/>
          <w:sz w:val="28"/>
        </w:rPr>
        <w:t>
      6. Аудиторлық іс-шарамен (тексерумен) қамтылатын кезең. Мемлекеттік аудит объектілері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7.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(тексеруді) жүргізудің басталған және аяқталған күндері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aтқарылуын бақылау жөніндегі</w:t>
      </w:r>
    </w:p>
    <w:p>
      <w:pPr>
        <w:spacing w:after="0"/>
        <w:ind w:left="0"/>
        <w:jc w:val="both"/>
      </w:pPr>
      <w:r>
        <w:rPr>
          <w:rFonts w:ascii="Times New Roman"/>
          <w:b w:val="false"/>
          <w:i w:val="false"/>
          <w:color w:val="000000"/>
          <w:sz w:val="28"/>
        </w:rPr>
        <w:t xml:space="preserve">
      есеп комитетінің мүшесі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А.Т.Ә. (болған жағдайда)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201___ жылғы "___"__________</w:t>
      </w:r>
    </w:p>
    <w:bookmarkStart w:name="z405" w:id="294"/>
    <w:p>
      <w:pPr>
        <w:spacing w:after="0"/>
        <w:ind w:left="0"/>
        <w:jc w:val="left"/>
      </w:pPr>
      <w:r>
        <w:rPr>
          <w:rFonts w:ascii="Times New Roman"/>
          <w:b/>
          <w:i w:val="false"/>
          <w:color w:val="000000"/>
        </w:rPr>
        <w:t xml:space="preserve"> АУДИТ БАҒДАРЛАМАСЫ</w:t>
      </w:r>
    </w:p>
    <w:bookmarkEnd w:id="294"/>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Аудиторлық іс-шараның (бірлескен, қатар тексерудің)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w:t>
      </w:r>
    </w:p>
    <w:p>
      <w:pPr>
        <w:spacing w:after="0"/>
        <w:ind w:left="0"/>
        <w:jc w:val="both"/>
      </w:pPr>
      <w:r>
        <w:rPr>
          <w:rFonts w:ascii="Times New Roman"/>
          <w:b w:val="false"/>
          <w:i w:val="false"/>
          <w:color w:val="000000"/>
          <w:sz w:val="28"/>
        </w:rPr>
        <w:t>
      кезең: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 (бірлескен, қатар тексеруді) жүргізу</w:t>
      </w:r>
    </w:p>
    <w:p>
      <w:pPr>
        <w:spacing w:after="0"/>
        <w:ind w:left="0"/>
        <w:jc w:val="both"/>
      </w:pPr>
      <w:r>
        <w:rPr>
          <w:rFonts w:ascii="Times New Roman"/>
          <w:b w:val="false"/>
          <w:i w:val="false"/>
          <w:color w:val="000000"/>
          <w:sz w:val="28"/>
        </w:rPr>
        <w:t>
      мерзімі: ____________________________________________________________</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 тобының құрамы (мемлекеттік аудитор):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w:t>
      </w:r>
    </w:p>
    <w:p>
      <w:pPr>
        <w:spacing w:after="0"/>
        <w:ind w:left="0"/>
        <w:jc w:val="both"/>
      </w:pPr>
      <w:r>
        <w:rPr>
          <w:rFonts w:ascii="Times New Roman"/>
          <w:b w:val="false"/>
          <w:i w:val="false"/>
          <w:color w:val="000000"/>
          <w:sz w:val="28"/>
        </w:rPr>
        <w:t>
      қаражат және (немесе) 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120"/>
        <w:gridCol w:w="953"/>
        <w:gridCol w:w="531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 айлар</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республикалық бюджет қаражатының және (немесе) активтердің көлемі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 көрсеткіштері және көрсеткіштердің әрбіреуіне</w:t>
      </w:r>
    </w:p>
    <w:p>
      <w:pPr>
        <w:spacing w:after="0"/>
        <w:ind w:left="0"/>
        <w:jc w:val="both"/>
      </w:pPr>
      <w:r>
        <w:rPr>
          <w:rFonts w:ascii="Times New Roman"/>
          <w:b w:val="false"/>
          <w:i w:val="false"/>
          <w:color w:val="000000"/>
          <w:sz w:val="28"/>
        </w:rPr>
        <w:t>
      аудиторлық іс-шараның (бірлескен, қатар тексерудің) мәселелері:______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іс-шараның (бірлескен, қатар тексерудің) нормативтік</w:t>
      </w:r>
    </w:p>
    <w:p>
      <w:pPr>
        <w:spacing w:after="0"/>
        <w:ind w:left="0"/>
        <w:jc w:val="both"/>
      </w:pPr>
      <w:r>
        <w:rPr>
          <w:rFonts w:ascii="Times New Roman"/>
          <w:b w:val="false"/>
          <w:i w:val="false"/>
          <w:color w:val="000000"/>
          <w:sz w:val="28"/>
        </w:rPr>
        <w:t>
      құқықтық және әдіснамалық қамтамасыз етілуі: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объектісінің атауы)</w:t>
      </w:r>
    </w:p>
    <w:p>
      <w:pPr>
        <w:spacing w:after="0"/>
        <w:ind w:left="0"/>
        <w:jc w:val="both"/>
      </w:pPr>
      <w:r>
        <w:rPr>
          <w:rFonts w:ascii="Times New Roman"/>
          <w:b w:val="false"/>
          <w:i w:val="false"/>
          <w:color w:val="000000"/>
          <w:sz w:val="28"/>
        </w:rPr>
        <w:t>
      Мемлекеттік аудитті жүргізуге             ___________________________</w:t>
      </w:r>
    </w:p>
    <w:p>
      <w:pPr>
        <w:spacing w:after="0"/>
        <w:ind w:left="0"/>
        <w:jc w:val="both"/>
      </w:pPr>
      <w:r>
        <w:rPr>
          <w:rFonts w:ascii="Times New Roman"/>
          <w:b w:val="false"/>
          <w:i w:val="false"/>
          <w:color w:val="000000"/>
          <w:sz w:val="28"/>
        </w:rPr>
        <w:t xml:space="preserve">
      жауапты құрылымдық бөлімшенің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Мемлекеттік аудит тобының                 ___________________________</w:t>
      </w:r>
    </w:p>
    <w:p>
      <w:pPr>
        <w:spacing w:after="0"/>
        <w:ind w:left="0"/>
        <w:jc w:val="both"/>
      </w:pPr>
      <w:r>
        <w:rPr>
          <w:rFonts w:ascii="Times New Roman"/>
          <w:b w:val="false"/>
          <w:i w:val="false"/>
          <w:color w:val="000000"/>
          <w:sz w:val="28"/>
        </w:rPr>
        <w:t xml:space="preserve">
      жетекшісі                                   </w:t>
      </w:r>
      <w:r>
        <w:rPr>
          <w:rFonts w:ascii="Times New Roman"/>
          <w:b w:val="false"/>
          <w:i/>
          <w:color w:val="000000"/>
          <w:sz w:val="28"/>
        </w:rPr>
        <w:t>(қолы, аты-жөні, тегі)</w:t>
      </w:r>
    </w:p>
    <w:bookmarkStart w:name="z406" w:id="295"/>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bookmarkEnd w:id="295"/>
    <w:p>
      <w:pPr>
        <w:spacing w:after="0"/>
        <w:ind w:left="0"/>
        <w:jc w:val="both"/>
      </w:pPr>
      <w:r>
        <w:rPr>
          <w:rFonts w:ascii="Times New Roman"/>
          <w:b w:val="false"/>
          <w:i w:val="false"/>
          <w:color w:val="000000"/>
          <w:sz w:val="28"/>
        </w:rPr>
        <w:t>
      1. Аудиторлық іс-шара (тексеру) объектісінің атауы.</w:t>
      </w:r>
    </w:p>
    <w:p>
      <w:pPr>
        <w:spacing w:after="0"/>
        <w:ind w:left="0"/>
        <w:jc w:val="both"/>
      </w:pPr>
      <w:r>
        <w:rPr>
          <w:rFonts w:ascii="Times New Roman"/>
          <w:b w:val="false"/>
          <w:i w:val="false"/>
          <w:color w:val="000000"/>
          <w:sz w:val="28"/>
        </w:rPr>
        <w:t>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1, 2, 3-тармақтарында көзделген бағыттар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 (мемлекеттік аудитор).</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Есеп комитеті қызметкер(лер)інің, мемлекеттік органдар мамандарының, мемлекеттік емес аудиторлық ұйымдардың және сарапшылардың (олар тартылған</w:t>
      </w:r>
    </w:p>
    <w:p>
      <w:pPr>
        <w:spacing w:after="0"/>
        <w:ind w:left="0"/>
        <w:jc w:val="both"/>
      </w:pPr>
      <w:r>
        <w:rPr>
          <w:rFonts w:ascii="Times New Roman"/>
          <w:b w:val="false"/>
          <w:i w:val="false"/>
          <w:color w:val="000000"/>
          <w:sz w:val="28"/>
        </w:rPr>
        <w:t>
      жағдайда) аты-жөндері, тектері, лауазымдары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республикалық бюджет қаражатының және активтердің көлемітолтырылады.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республикалықбюджет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қызметкерлері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Мемлекеттік аудит көрсеткіштері және көрсеткіштердің әрбіреуіне аудиторлық іс-шараның (бірлескен, қатар тексерудің) мәселелері.</w:t>
      </w:r>
    </w:p>
    <w:p>
      <w:pPr>
        <w:spacing w:after="0"/>
        <w:ind w:left="0"/>
        <w:jc w:val="both"/>
      </w:pPr>
      <w:r>
        <w:rPr>
          <w:rFonts w:ascii="Times New Roman"/>
          <w:b w:val="false"/>
          <w:i w:val="false"/>
          <w:color w:val="000000"/>
          <w:sz w:val="28"/>
        </w:rPr>
        <w:t xml:space="preserve">
      Мемлекеттік аудит көрсеткіштері және көрсеткіштердің әрбіреуіне аудиторлық іс-шараның (бірлескен, қатар тексерудің) мәселелері Мемлекеттік аудит туралы заңның </w:t>
      </w:r>
      <w:r>
        <w:rPr>
          <w:rFonts w:ascii="Times New Roman"/>
          <w:b w:val="false"/>
          <w:i w:val="false"/>
          <w:color w:val="000000"/>
          <w:sz w:val="28"/>
        </w:rPr>
        <w:t>12-бабының</w:t>
      </w:r>
      <w:r>
        <w:rPr>
          <w:rFonts w:ascii="Times New Roman"/>
          <w:b w:val="false"/>
          <w:i w:val="false"/>
          <w:color w:val="000000"/>
          <w:sz w:val="28"/>
        </w:rPr>
        <w:t xml:space="preserve"> 1, 2, 3-тармақтарында көзделген бағыттарға сәйкес көрсетіледі.</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Есеп комитетінің әдіснамалық құжаттарының тізбесі көрсетіледі.</w:t>
      </w:r>
    </w:p>
    <w:p>
      <w:pPr>
        <w:spacing w:after="0"/>
        <w:ind w:left="0"/>
        <w:jc w:val="both"/>
      </w:pPr>
      <w:r>
        <w:rPr>
          <w:rFonts w:ascii="Times New Roman"/>
          <w:b w:val="false"/>
          <w:i w:val="false"/>
          <w:color w:val="000000"/>
          <w:sz w:val="28"/>
        </w:rPr>
        <w:t>
      Мемлекеттік аудиттің келесі объектілері бойынша мәліметтер осындай тәртіппен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408" w:id="296"/>
    <w:p>
      <w:pPr>
        <w:spacing w:after="0"/>
        <w:ind w:left="0"/>
        <w:jc w:val="left"/>
      </w:pPr>
      <w:r>
        <w:rPr>
          <w:rFonts w:ascii="Times New Roman"/>
          <w:b/>
          <w:i w:val="false"/>
          <w:color w:val="000000"/>
        </w:rPr>
        <w:t xml:space="preserve"> Аудиторлық іс-шара жүргізуге</w:t>
      </w:r>
      <w:r>
        <w:br/>
      </w:r>
      <w:r>
        <w:rPr>
          <w:rFonts w:ascii="Times New Roman"/>
          <w:b/>
          <w:i w:val="false"/>
          <w:color w:val="000000"/>
        </w:rPr>
        <w:t>ТАПСЫРМА</w:t>
      </w:r>
    </w:p>
    <w:bookmarkEnd w:id="296"/>
    <w:p>
      <w:pPr>
        <w:spacing w:after="0"/>
        <w:ind w:left="0"/>
        <w:jc w:val="both"/>
      </w:pPr>
      <w:r>
        <w:rPr>
          <w:rFonts w:ascii="Times New Roman"/>
          <w:b w:val="false"/>
          <w:i w:val="false"/>
          <w:color w:val="000000"/>
          <w:sz w:val="28"/>
        </w:rPr>
        <w:t>
      (Үстеме (бірлескен, қатар) тексеру жүргізуге тапсырма)</w:t>
      </w:r>
    </w:p>
    <w:p>
      <w:pPr>
        <w:spacing w:after="0"/>
        <w:ind w:left="0"/>
        <w:jc w:val="both"/>
      </w:pPr>
      <w:r>
        <w:rPr>
          <w:rFonts w:ascii="Times New Roman"/>
          <w:b w:val="false"/>
          <w:i w:val="false"/>
          <w:color w:val="000000"/>
          <w:sz w:val="28"/>
        </w:rPr>
        <w:t>
      (Тексеру тағайындау туралы акт)</w:t>
      </w:r>
    </w:p>
    <w:p>
      <w:pPr>
        <w:spacing w:after="0"/>
        <w:ind w:left="0"/>
        <w:jc w:val="both"/>
      </w:pPr>
      <w:r>
        <w:rPr>
          <w:rFonts w:ascii="Times New Roman"/>
          <w:b w:val="false"/>
          <w:i w:val="false"/>
          <w:color w:val="000000"/>
          <w:sz w:val="28"/>
        </w:rPr>
        <w:t>
      "Мемлекеттік аудит және қаржылық бақылау туралы" Қазақстан</w:t>
      </w:r>
    </w:p>
    <w:p>
      <w:pPr>
        <w:spacing w:after="0"/>
        <w:ind w:left="0"/>
        <w:jc w:val="both"/>
      </w:pPr>
      <w:r>
        <w:rPr>
          <w:rFonts w:ascii="Times New Roman"/>
          <w:b w:val="false"/>
          <w:i w:val="false"/>
          <w:color w:val="000000"/>
          <w:sz w:val="28"/>
        </w:rPr>
        <w:t xml:space="preserve">
      Республикасы </w:t>
      </w:r>
      <w:r>
        <w:rPr>
          <w:rFonts w:ascii="Times New Roman"/>
          <w:b w:val="false"/>
          <w:i w:val="false"/>
          <w:color w:val="000000"/>
          <w:sz w:val="28"/>
        </w:rPr>
        <w:t>Заңының</w:t>
      </w:r>
      <w:r>
        <w:rPr>
          <w:rFonts w:ascii="Times New Roman"/>
          <w:b w:val="false"/>
          <w:i w:val="false"/>
          <w:color w:val="000000"/>
          <w:sz w:val="28"/>
        </w:rPr>
        <w:t xml:space="preserve"> __ бабына және Республикалық бюджеттің</w:t>
      </w:r>
    </w:p>
    <w:p>
      <w:pPr>
        <w:spacing w:after="0"/>
        <w:ind w:left="0"/>
        <w:jc w:val="both"/>
      </w:pPr>
      <w:r>
        <w:rPr>
          <w:rFonts w:ascii="Times New Roman"/>
          <w:b w:val="false"/>
          <w:i w:val="false"/>
          <w:color w:val="000000"/>
          <w:sz w:val="28"/>
        </w:rPr>
        <w:t>
      атқарылуын бақылау жөніндегі есеп комитетінің мемлекеттік аудит</w:t>
      </w:r>
    </w:p>
    <w:p>
      <w:pPr>
        <w:spacing w:after="0"/>
        <w:ind w:left="0"/>
        <w:jc w:val="both"/>
      </w:pPr>
      <w:r>
        <w:rPr>
          <w:rFonts w:ascii="Times New Roman"/>
          <w:b w:val="false"/>
          <w:i w:val="false"/>
          <w:color w:val="000000"/>
          <w:sz w:val="28"/>
        </w:rPr>
        <w:t>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 комитеті аудиторлық іс-шара (тексеру) жүргізу тапсырған</w:t>
      </w:r>
    </w:p>
    <w:p>
      <w:pPr>
        <w:spacing w:after="0"/>
        <w:ind w:left="0"/>
        <w:jc w:val="both"/>
      </w:pPr>
      <w:r>
        <w:rPr>
          <w:rFonts w:ascii="Times New Roman"/>
          <w:b w:val="false"/>
          <w:i w:val="false"/>
          <w:color w:val="000000"/>
          <w:sz w:val="28"/>
        </w:rPr>
        <w:t>
      қызметкерінің Т.А.Ә. мен лауазымы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оның орналасқан жері, ЖСН, БСН, басшысының Т.А.Ә. көрсетіледі)</w:t>
      </w:r>
    </w:p>
    <w:p>
      <w:pPr>
        <w:spacing w:after="0"/>
        <w:ind w:left="0"/>
        <w:jc w:val="both"/>
      </w:pPr>
      <w:r>
        <w:rPr>
          <w:rFonts w:ascii="Times New Roman"/>
          <w:b w:val="false"/>
          <w:i w:val="false"/>
          <w:color w:val="000000"/>
          <w:sz w:val="28"/>
        </w:rPr>
        <w:t>
      ____________________________________________________ мәселесі бойынша</w:t>
      </w:r>
    </w:p>
    <w:p>
      <w:pPr>
        <w:spacing w:after="0"/>
        <w:ind w:left="0"/>
        <w:jc w:val="both"/>
      </w:pPr>
      <w:r>
        <w:rPr>
          <w:rFonts w:ascii="Times New Roman"/>
          <w:b w:val="false"/>
          <w:i w:val="false"/>
          <w:color w:val="000000"/>
          <w:sz w:val="28"/>
        </w:rPr>
        <w:t>
      аудиторлық іс-шара (үстеме, бірлескен, қатар тексеру) жүргізу</w:t>
      </w:r>
    </w:p>
    <w:p>
      <w:pPr>
        <w:spacing w:after="0"/>
        <w:ind w:left="0"/>
        <w:jc w:val="both"/>
      </w:pPr>
      <w:r>
        <w:rPr>
          <w:rFonts w:ascii="Times New Roman"/>
          <w:b w:val="false"/>
          <w:i w:val="false"/>
          <w:color w:val="000000"/>
          <w:sz w:val="28"/>
        </w:rPr>
        <w:t>
      тапсырылады.</w:t>
      </w:r>
    </w:p>
    <w:p>
      <w:pPr>
        <w:spacing w:after="0"/>
        <w:ind w:left="0"/>
        <w:jc w:val="both"/>
      </w:pPr>
      <w:r>
        <w:rPr>
          <w:rFonts w:ascii="Times New Roman"/>
          <w:b w:val="false"/>
          <w:i w:val="false"/>
          <w:color w:val="000000"/>
          <w:sz w:val="28"/>
        </w:rPr>
        <w:t>
      Аудиторлық іс-шараның мақсаты _________________________________</w:t>
      </w:r>
    </w:p>
    <w:p>
      <w:pPr>
        <w:spacing w:after="0"/>
        <w:ind w:left="0"/>
        <w:jc w:val="both"/>
      </w:pPr>
      <w:r>
        <w:rPr>
          <w:rFonts w:ascii="Times New Roman"/>
          <w:b w:val="false"/>
          <w:i w:val="false"/>
          <w:color w:val="000000"/>
          <w:sz w:val="28"/>
        </w:rPr>
        <w:t>
      Мемлекеттік аудиттің типі ____________________________________*</w:t>
      </w:r>
    </w:p>
    <w:p>
      <w:pPr>
        <w:spacing w:after="0"/>
        <w:ind w:left="0"/>
        <w:jc w:val="both"/>
      </w:pPr>
      <w:r>
        <w:rPr>
          <w:rFonts w:ascii="Times New Roman"/>
          <w:b w:val="false"/>
          <w:i w:val="false"/>
          <w:color w:val="000000"/>
          <w:sz w:val="28"/>
        </w:rPr>
        <w:t>
      Тексерудің түрі 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w:t>
      </w:r>
    </w:p>
    <w:p>
      <w:pPr>
        <w:spacing w:after="0"/>
        <w:ind w:left="0"/>
        <w:jc w:val="both"/>
      </w:pPr>
      <w:r>
        <w:rPr>
          <w:rFonts w:ascii="Times New Roman"/>
          <w:b w:val="false"/>
          <w:i w:val="false"/>
          <w:color w:val="000000"/>
          <w:sz w:val="28"/>
        </w:rPr>
        <w:t>
      Аудиторлық іс-шара (тексеру) жүргізудің мерзімі________ аралығы</w:t>
      </w:r>
    </w:p>
    <w:p>
      <w:pPr>
        <w:spacing w:after="0"/>
        <w:ind w:left="0"/>
        <w:jc w:val="both"/>
      </w:pPr>
      <w:r>
        <w:rPr>
          <w:rFonts w:ascii="Times New Roman"/>
          <w:b w:val="false"/>
          <w:i w:val="false"/>
          <w:color w:val="000000"/>
          <w:sz w:val="28"/>
        </w:rPr>
        <w:t>
      Салық құпиясын құрайтын мәліметтерге рұқсаты бар лауазымды</w:t>
      </w:r>
    </w:p>
    <w:p>
      <w:pPr>
        <w:spacing w:after="0"/>
        <w:ind w:left="0"/>
        <w:jc w:val="both"/>
      </w:pPr>
      <w:r>
        <w:rPr>
          <w:rFonts w:ascii="Times New Roman"/>
          <w:b w:val="false"/>
          <w:i w:val="false"/>
          <w:color w:val="000000"/>
          <w:sz w:val="28"/>
        </w:rPr>
        <w:t>
      адамдар ____________**</w:t>
      </w:r>
    </w:p>
    <w:p>
      <w:pPr>
        <w:spacing w:after="0"/>
        <w:ind w:left="0"/>
        <w:jc w:val="both"/>
      </w:pPr>
      <w:r>
        <w:rPr>
          <w:rFonts w:ascii="Times New Roman"/>
          <w:b w:val="false"/>
          <w:i w:val="false"/>
          <w:color w:val="000000"/>
          <w:sz w:val="28"/>
        </w:rPr>
        <w:t>
      Есеп комитетінің мүшесі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Аудиторлық іс-шараның (тексерудің) мерзімі ____ жылғы "__"_____</w:t>
      </w:r>
    </w:p>
    <w:p>
      <w:pPr>
        <w:spacing w:after="0"/>
        <w:ind w:left="0"/>
        <w:jc w:val="both"/>
      </w:pPr>
      <w:r>
        <w:rPr>
          <w:rFonts w:ascii="Times New Roman"/>
          <w:b w:val="false"/>
          <w:i w:val="false"/>
          <w:color w:val="000000"/>
          <w:sz w:val="28"/>
        </w:rPr>
        <w:t>
      бастап, ____ жылғы "__" ______ дейін ұзартылды.*</w:t>
      </w:r>
    </w:p>
    <w:p>
      <w:pPr>
        <w:spacing w:after="0"/>
        <w:ind w:left="0"/>
        <w:jc w:val="both"/>
      </w:pPr>
      <w:r>
        <w:rPr>
          <w:rFonts w:ascii="Times New Roman"/>
          <w:b w:val="false"/>
          <w:i w:val="false"/>
          <w:color w:val="000000"/>
          <w:sz w:val="28"/>
        </w:rPr>
        <w:t>
      Есеп комитетінің Төрағасы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*Үстеме тексеру жүргізілген кезде көрсетілмейді.</w:t>
      </w:r>
    </w:p>
    <w:p>
      <w:pPr>
        <w:spacing w:after="0"/>
        <w:ind w:left="0"/>
        <w:jc w:val="both"/>
      </w:pPr>
      <w:r>
        <w:rPr>
          <w:rFonts w:ascii="Times New Roman"/>
          <w:b w:val="false"/>
          <w:i w:val="false"/>
          <w:color w:val="000000"/>
          <w:sz w:val="28"/>
        </w:rPr>
        <w:t>
      ** - салық құпиясын құрайтын мәліметтерге мемлекеттік аудит</w:t>
      </w:r>
    </w:p>
    <w:p>
      <w:pPr>
        <w:spacing w:after="0"/>
        <w:ind w:left="0"/>
        <w:jc w:val="both"/>
      </w:pPr>
      <w:r>
        <w:rPr>
          <w:rFonts w:ascii="Times New Roman"/>
          <w:b w:val="false"/>
          <w:i w:val="false"/>
          <w:color w:val="000000"/>
          <w:sz w:val="28"/>
        </w:rPr>
        <w:t>
      объектілерінің рұқсат беруін көздейтін тексерулерді жүргізу кезінде</w:t>
      </w:r>
    </w:p>
    <w:p>
      <w:pPr>
        <w:spacing w:after="0"/>
        <w:ind w:left="0"/>
        <w:jc w:val="both"/>
      </w:pPr>
      <w:r>
        <w:rPr>
          <w:rFonts w:ascii="Times New Roman"/>
          <w:b w:val="false"/>
          <w:i w:val="false"/>
          <w:color w:val="000000"/>
          <w:sz w:val="28"/>
        </w:rPr>
        <w:t>
      көрсетіледі.</w:t>
      </w:r>
    </w:p>
    <w:bookmarkStart w:name="z409" w:id="297"/>
    <w:p>
      <w:pPr>
        <w:spacing w:after="0"/>
        <w:ind w:left="0"/>
        <w:jc w:val="both"/>
      </w:pPr>
      <w:r>
        <w:rPr>
          <w:rFonts w:ascii="Times New Roman"/>
          <w:b w:val="false"/>
          <w:i w:val="false"/>
          <w:color w:val="000000"/>
          <w:sz w:val="28"/>
        </w:rPr>
        <w:t>
      Ескертпе: Аудиторлық іс-шара (тексеру) жүргізуге тапсырманы</w:t>
      </w:r>
    </w:p>
    <w:bookmarkEnd w:id="297"/>
    <w:p>
      <w:pPr>
        <w:spacing w:after="0"/>
        <w:ind w:left="0"/>
        <w:jc w:val="both"/>
      </w:pPr>
      <w:r>
        <w:rPr>
          <w:rFonts w:ascii="Times New Roman"/>
          <w:b w:val="false"/>
          <w:i w:val="false"/>
          <w:color w:val="000000"/>
          <w:sz w:val="28"/>
        </w:rPr>
        <w:t>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 жүргізу тапсырылған Есеп комитеті қызметкер (лер) інің тегін, атын, әкесінің атын (болған жағдайда) және лауазымын, аудиторлық іс-шара (тексеру) жүргізуге тартылған мемлекеттік органдар мамандарының, мемлекеттік емес аудиторлық ұйымдар қызметкерлерінің және (немесе) сарапшылардың тегін, атын, әкесінің атын (болған жағдайда);</w:t>
      </w:r>
    </w:p>
    <w:p>
      <w:pPr>
        <w:spacing w:after="0"/>
        <w:ind w:left="0"/>
        <w:jc w:val="both"/>
      </w:pPr>
      <w:r>
        <w:rPr>
          <w:rFonts w:ascii="Times New Roman"/>
          <w:b w:val="false"/>
          <w:i w:val="false"/>
          <w:color w:val="000000"/>
          <w:sz w:val="28"/>
        </w:rPr>
        <w:t xml:space="preserve">
      Есеп комитетінің аудиторлық іс-шара (тексеру) жүргізуге жауапты мүшесінің аты-жөні мен тегін, оның қолын, не оның міндетін атқарушы адамның деректерін, сондай-ақ Есеп комитетінің мөрін; </w:t>
      </w:r>
    </w:p>
    <w:p>
      <w:pPr>
        <w:spacing w:after="0"/>
        <w:ind w:left="0"/>
        <w:jc w:val="both"/>
      </w:pPr>
      <w:r>
        <w:rPr>
          <w:rFonts w:ascii="Times New Roman"/>
          <w:b w:val="false"/>
          <w:i w:val="false"/>
          <w:color w:val="000000"/>
          <w:sz w:val="28"/>
        </w:rPr>
        <w:t>
      бастапқыда белгіленген аудиторлық іс-шара (тексеру) мерзімі асып кеткен жағдайда, күнін көрсете отырып, аудиторлық іс-шара (тексеру) мерзімінің ұзартылғаны туралы мәліметтерді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Мемлекеттік аудит объектісінің басшысы     </w:t>
      </w:r>
    </w:p>
    <w:p>
      <w:pPr>
        <w:spacing w:after="0"/>
        <w:ind w:left="0"/>
        <w:jc w:val="both"/>
      </w:pPr>
      <w:r>
        <w:rPr>
          <w:rFonts w:ascii="Times New Roman"/>
          <w:b w:val="false"/>
          <w:i w:val="false"/>
          <w:color w:val="000000"/>
          <w:sz w:val="28"/>
        </w:rPr>
        <w:t>
      (министрліктің, агенттіктің жауапты хатшысы)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(аты-жөні, тегі)            </w:t>
      </w:r>
    </w:p>
    <w:bookmarkStart w:name="z411" w:id="298"/>
    <w:p>
      <w:pPr>
        <w:spacing w:after="0"/>
        <w:ind w:left="0"/>
        <w:jc w:val="left"/>
      </w:pPr>
      <w:r>
        <w:rPr>
          <w:rFonts w:ascii="Times New Roman"/>
          <w:b/>
          <w:i w:val="false"/>
          <w:color w:val="000000"/>
        </w:rPr>
        <w:t xml:space="preserve"> Мемлекеттік аудит объектісі басшысының</w:t>
      </w:r>
      <w:r>
        <w:br/>
      </w:r>
      <w:r>
        <w:rPr>
          <w:rFonts w:ascii="Times New Roman"/>
          <w:b/>
          <w:i w:val="false"/>
          <w:color w:val="000000"/>
        </w:rPr>
        <w:t>міндеттерін атқару жөніндегі талап</w:t>
      </w:r>
    </w:p>
    <w:bookmarkEnd w:id="298"/>
    <w:p>
      <w:pPr>
        <w:spacing w:after="0"/>
        <w:ind w:left="0"/>
        <w:jc w:val="both"/>
      </w:pPr>
      <w:r>
        <w:rPr>
          <w:rFonts w:ascii="Times New Roman"/>
          <w:b w:val="false"/>
          <w:i w:val="false"/>
          <w:color w:val="000000"/>
          <w:sz w:val="28"/>
        </w:rPr>
        <w:t>
      1. "Мемлекеттік аудит және қаржылық бақылау туралы" Қазақстан</w:t>
      </w:r>
    </w:p>
    <w:p>
      <w:pPr>
        <w:spacing w:after="0"/>
        <w:ind w:left="0"/>
        <w:jc w:val="both"/>
      </w:pPr>
      <w:r>
        <w:rPr>
          <w:rFonts w:ascii="Times New Roman"/>
          <w:b w:val="false"/>
          <w:i w:val="false"/>
          <w:color w:val="000000"/>
          <w:sz w:val="28"/>
        </w:rPr>
        <w:t>
      Республикасы Заңының (бұдан әрі – Мемлекеттік аудит туралы заң)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мемлекеттік аудит</w:t>
      </w:r>
    </w:p>
    <w:p>
      <w:pPr>
        <w:spacing w:after="0"/>
        <w:ind w:left="0"/>
        <w:jc w:val="both"/>
      </w:pPr>
      <w:r>
        <w:rPr>
          <w:rFonts w:ascii="Times New Roman"/>
          <w:b w:val="false"/>
          <w:i w:val="false"/>
          <w:color w:val="000000"/>
          <w:sz w:val="28"/>
        </w:rPr>
        <w:t>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w:t>
      </w:r>
    </w:p>
    <w:p>
      <w:pPr>
        <w:spacing w:after="0"/>
        <w:ind w:left="0"/>
        <w:jc w:val="both"/>
      </w:pPr>
      <w:r>
        <w:rPr>
          <w:rFonts w:ascii="Times New Roman"/>
          <w:b w:val="false"/>
          <w:i w:val="false"/>
          <w:color w:val="000000"/>
          <w:sz w:val="28"/>
        </w:rPr>
        <w:t>
      қызметкерлерiн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w:t>
      </w:r>
    </w:p>
    <w:p>
      <w:pPr>
        <w:spacing w:after="0"/>
        <w:ind w:left="0"/>
        <w:jc w:val="both"/>
      </w:pPr>
      <w:r>
        <w:rPr>
          <w:rFonts w:ascii="Times New Roman"/>
          <w:b w:val="false"/>
          <w:i w:val="false"/>
          <w:color w:val="000000"/>
          <w:sz w:val="28"/>
        </w:rPr>
        <w:t>
      қызметкерлерiн мемлекеттiк аудитті жүзеге асыру үшiн сұратылып</w:t>
      </w:r>
    </w:p>
    <w:p>
      <w:pPr>
        <w:spacing w:after="0"/>
        <w:ind w:left="0"/>
        <w:jc w:val="both"/>
      </w:pPr>
      <w:r>
        <w:rPr>
          <w:rFonts w:ascii="Times New Roman"/>
          <w:b w:val="false"/>
          <w:i w:val="false"/>
          <w:color w:val="000000"/>
          <w:sz w:val="28"/>
        </w:rPr>
        <w:t>
      отырған барлық қажеттi ақпаратпен ___________________________________</w:t>
      </w:r>
    </w:p>
    <w:p>
      <w:pPr>
        <w:spacing w:after="0"/>
        <w:ind w:left="0"/>
        <w:jc w:val="both"/>
      </w:pPr>
      <w:r>
        <w:rPr>
          <w:rFonts w:ascii="Times New Roman"/>
          <w:b w:val="false"/>
          <w:i w:val="false"/>
          <w:color w:val="000000"/>
          <w:sz w:val="28"/>
        </w:rPr>
        <w:t>
      (басшысының немесе бас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бухгалтерінің қолы қойылған қажетті құжаттар мен ақпараттың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көрсетіледі)</w:t>
      </w:r>
    </w:p>
    <w:p>
      <w:pPr>
        <w:spacing w:after="0"/>
        <w:ind w:left="0"/>
        <w:jc w:val="both"/>
      </w:pPr>
      <w:r>
        <w:rPr>
          <w:rFonts w:ascii="Times New Roman"/>
          <w:b w:val="false"/>
          <w:i w:val="false"/>
          <w:color w:val="000000"/>
          <w:sz w:val="28"/>
        </w:rPr>
        <w:t>
      _______________________________ дейін қамтамасыз етуге;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көрсетіледі)</w:t>
      </w:r>
    </w:p>
    <w:p>
      <w:pPr>
        <w:spacing w:after="0"/>
        <w:ind w:left="0"/>
        <w:jc w:val="both"/>
      </w:pPr>
      <w:r>
        <w:rPr>
          <w:rFonts w:ascii="Times New Roman"/>
          <w:b w:val="false"/>
          <w:i w:val="false"/>
          <w:color w:val="000000"/>
          <w:sz w:val="28"/>
        </w:rPr>
        <w:t>
      3) мемлекеттiк қаржылық бақылау органы қызметкерлерiнiң</w:t>
      </w:r>
    </w:p>
    <w:p>
      <w:pPr>
        <w:spacing w:after="0"/>
        <w:ind w:left="0"/>
        <w:jc w:val="both"/>
      </w:pPr>
      <w:r>
        <w:rPr>
          <w:rFonts w:ascii="Times New Roman"/>
          <w:b w:val="false"/>
          <w:i w:val="false"/>
          <w:color w:val="000000"/>
          <w:sz w:val="28"/>
        </w:rPr>
        <w:t>
      ақпараттық және есептік жүйелерге, соның ішінде ЭҚАБЖ-ға кіруін</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w:t>
      </w:r>
    </w:p>
    <w:p>
      <w:pPr>
        <w:spacing w:after="0"/>
        <w:ind w:left="0"/>
        <w:jc w:val="both"/>
      </w:pPr>
      <w:r>
        <w:rPr>
          <w:rFonts w:ascii="Times New Roman"/>
          <w:b w:val="false"/>
          <w:i w:val="false"/>
          <w:color w:val="000000"/>
          <w:sz w:val="28"/>
        </w:rPr>
        <w:t>
      қызметкерлерiнiң iс-әрекеттерiне араласпауға, мемлекеттік аудит</w:t>
      </w:r>
    </w:p>
    <w:p>
      <w:pPr>
        <w:spacing w:after="0"/>
        <w:ind w:left="0"/>
        <w:jc w:val="both"/>
      </w:pPr>
      <w:r>
        <w:rPr>
          <w:rFonts w:ascii="Times New Roman"/>
          <w:b w:val="false"/>
          <w:i w:val="false"/>
          <w:color w:val="000000"/>
          <w:sz w:val="28"/>
        </w:rPr>
        <w:t>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w:t>
      </w:r>
    </w:p>
    <w:p>
      <w:pPr>
        <w:spacing w:after="0"/>
        <w:ind w:left="0"/>
        <w:jc w:val="both"/>
      </w:pPr>
      <w:r>
        <w:rPr>
          <w:rFonts w:ascii="Times New Roman"/>
          <w:b w:val="false"/>
          <w:i w:val="false"/>
          <w:color w:val="000000"/>
          <w:sz w:val="28"/>
        </w:rPr>
        <w:t>
      Аудиторлық есепке жазбаша қарсылықтарын Есеп комитетіне қол қойылған</w:t>
      </w:r>
    </w:p>
    <w:p>
      <w:pPr>
        <w:spacing w:after="0"/>
        <w:ind w:left="0"/>
        <w:jc w:val="both"/>
      </w:pPr>
      <w:r>
        <w:rPr>
          <w:rFonts w:ascii="Times New Roman"/>
          <w:b w:val="false"/>
          <w:i w:val="false"/>
          <w:color w:val="000000"/>
          <w:sz w:val="28"/>
        </w:rPr>
        <w:t>
      Аудиторлық есеп мемлекеттік аудит объектісіне берілген күннен бастап</w:t>
      </w:r>
    </w:p>
    <w:p>
      <w:pPr>
        <w:spacing w:after="0"/>
        <w:ind w:left="0"/>
        <w:jc w:val="both"/>
      </w:pPr>
      <w:r>
        <w:rPr>
          <w:rFonts w:ascii="Times New Roman"/>
          <w:b w:val="false"/>
          <w:i w:val="false"/>
          <w:color w:val="000000"/>
          <w:sz w:val="28"/>
        </w:rPr>
        <w:t>
      он жұмыс күнінен аспайтын мерзімде ұсынуға міндетті.</w:t>
      </w:r>
    </w:p>
    <w:p>
      <w:pPr>
        <w:spacing w:after="0"/>
        <w:ind w:left="0"/>
        <w:jc w:val="both"/>
      </w:pPr>
      <w:r>
        <w:rPr>
          <w:rFonts w:ascii="Times New Roman"/>
          <w:b w:val="false"/>
          <w:i w:val="false"/>
          <w:color w:val="000000"/>
          <w:sz w:val="28"/>
        </w:rPr>
        <w:t>
      2. Мемлекеттік аудит туралы заңның 21-бабы және 37-бабының</w:t>
      </w:r>
    </w:p>
    <w:p>
      <w:pPr>
        <w:spacing w:after="0"/>
        <w:ind w:left="0"/>
        <w:jc w:val="both"/>
      </w:pPr>
      <w:r>
        <w:rPr>
          <w:rFonts w:ascii="Times New Roman"/>
          <w:b w:val="false"/>
          <w:i w:val="false"/>
          <w:color w:val="000000"/>
          <w:sz w:val="28"/>
        </w:rPr>
        <w:t>
      2-тармағы негізінде мемлекеттiк аудит және қаржылық бақылау</w:t>
      </w:r>
    </w:p>
    <w:p>
      <w:pPr>
        <w:spacing w:after="0"/>
        <w:ind w:left="0"/>
        <w:jc w:val="both"/>
      </w:pPr>
      <w:r>
        <w:rPr>
          <w:rFonts w:ascii="Times New Roman"/>
          <w:b w:val="false"/>
          <w:i w:val="false"/>
          <w:color w:val="000000"/>
          <w:sz w:val="28"/>
        </w:rPr>
        <w:t>
      органдарының лауазымды адамдарына олардың өз құзыреттерiне сәйкес</w:t>
      </w:r>
    </w:p>
    <w:p>
      <w:pPr>
        <w:spacing w:after="0"/>
        <w:ind w:left="0"/>
        <w:jc w:val="both"/>
      </w:pPr>
      <w:r>
        <w:rPr>
          <w:rFonts w:ascii="Times New Roman"/>
          <w:b w:val="false"/>
          <w:i w:val="false"/>
          <w:color w:val="000000"/>
          <w:sz w:val="28"/>
        </w:rPr>
        <w:t>
      қызметтiк мiндеттерiн орындауда аудит жүргiзуге жiберуден бас тарту,</w:t>
      </w:r>
    </w:p>
    <w:p>
      <w:pPr>
        <w:spacing w:after="0"/>
        <w:ind w:left="0"/>
        <w:jc w:val="both"/>
      </w:pPr>
      <w:r>
        <w:rPr>
          <w:rFonts w:ascii="Times New Roman"/>
          <w:b w:val="false"/>
          <w:i w:val="false"/>
          <w:color w:val="000000"/>
          <w:sz w:val="28"/>
        </w:rPr>
        <w:t>
      қажеттi құжаттарды, материалдарды, қызмет туралы ақпаратты және өзге</w:t>
      </w:r>
    </w:p>
    <w:p>
      <w:pPr>
        <w:spacing w:after="0"/>
        <w:ind w:left="0"/>
        <w:jc w:val="both"/>
      </w:pPr>
      <w:r>
        <w:rPr>
          <w:rFonts w:ascii="Times New Roman"/>
          <w:b w:val="false"/>
          <w:i w:val="false"/>
          <w:color w:val="000000"/>
          <w:sz w:val="28"/>
        </w:rPr>
        <w:t>
      де мәлiметтердi беруден бас тарту, анық емес ақпарат беру түрiндегi</w:t>
      </w:r>
    </w:p>
    <w:p>
      <w:pPr>
        <w:spacing w:after="0"/>
        <w:ind w:left="0"/>
        <w:jc w:val="both"/>
      </w:pPr>
      <w:r>
        <w:rPr>
          <w:rFonts w:ascii="Times New Roman"/>
          <w:b w:val="false"/>
          <w:i w:val="false"/>
          <w:color w:val="000000"/>
          <w:sz w:val="28"/>
        </w:rPr>
        <w:t>
      кедергi келтiру, аудитті жүзеге асыруға өзге де кедергi жасау</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w:t>
      </w:r>
    </w:p>
    <w:p>
      <w:pPr>
        <w:spacing w:after="0"/>
        <w:ind w:left="0"/>
        <w:jc w:val="both"/>
      </w:pPr>
      <w:r>
        <w:rPr>
          <w:rFonts w:ascii="Times New Roman"/>
          <w:b w:val="false"/>
          <w:i w:val="false"/>
          <w:color w:val="000000"/>
          <w:sz w:val="28"/>
        </w:rPr>
        <w:t xml:space="preserve">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w:t>
      </w:r>
    </w:p>
    <w:p>
      <w:pPr>
        <w:spacing w:after="0"/>
        <w:ind w:left="0"/>
        <w:jc w:val="both"/>
      </w:pPr>
      <w:r>
        <w:rPr>
          <w:rFonts w:ascii="Times New Roman"/>
          <w:b w:val="false"/>
          <w:i w:val="false"/>
          <w:color w:val="000000"/>
          <w:sz w:val="28"/>
        </w:rPr>
        <w:t>
      жауаптылыққа әкеп соқтырады.</w:t>
      </w:r>
    </w:p>
    <w:p>
      <w:pPr>
        <w:spacing w:after="0"/>
        <w:ind w:left="0"/>
        <w:jc w:val="both"/>
      </w:pPr>
      <w:r>
        <w:rPr>
          <w:rFonts w:ascii="Times New Roman"/>
          <w:b w:val="false"/>
          <w:i w:val="false"/>
          <w:color w:val="000000"/>
          <w:sz w:val="28"/>
        </w:rPr>
        <w:t>
      Есеп комитетінің қызметкері ___________________________________</w:t>
      </w:r>
    </w:p>
    <w:p>
      <w:pPr>
        <w:spacing w:after="0"/>
        <w:ind w:left="0"/>
        <w:jc w:val="both"/>
      </w:pPr>
      <w:r>
        <w:rPr>
          <w:rFonts w:ascii="Times New Roman"/>
          <w:b w:val="false"/>
          <w:i w:val="false"/>
          <w:color w:val="000000"/>
          <w:sz w:val="28"/>
        </w:rPr>
        <w:t>
                                           (лауазымы, аты-жөні,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414" w:id="299"/>
    <w:p>
      <w:pPr>
        <w:spacing w:after="0"/>
        <w:ind w:left="0"/>
        <w:jc w:val="left"/>
      </w:pPr>
      <w:r>
        <w:rPr>
          <w:rFonts w:ascii="Times New Roman"/>
          <w:b/>
          <w:i w:val="false"/>
          <w:color w:val="000000"/>
        </w:rPr>
        <w:t xml:space="preserve"> Анықталған бұзушылықтар мен кемшіліктер туралы туралы апта</w:t>
      </w:r>
      <w:r>
        <w:br/>
      </w:r>
      <w:r>
        <w:rPr>
          <w:rFonts w:ascii="Times New Roman"/>
          <w:b/>
          <w:i w:val="false"/>
          <w:color w:val="000000"/>
        </w:rPr>
        <w:t>сайынғы есеп</w:t>
      </w:r>
    </w:p>
    <w:bookmarkEnd w:id="299"/>
    <w:p>
      <w:pPr>
        <w:spacing w:after="0"/>
        <w:ind w:left="0"/>
        <w:jc w:val="both"/>
      </w:pPr>
      <w:r>
        <w:rPr>
          <w:rFonts w:ascii="Times New Roman"/>
          <w:b w:val="false"/>
          <w:i w:val="false"/>
          <w:color w:val="000000"/>
          <w:sz w:val="28"/>
        </w:rPr>
        <w:t>
      Аудиторлық іс-шара: "_________________________________________"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 жылғы</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аудиттің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94"/>
        <w:gridCol w:w="360"/>
        <w:gridCol w:w="360"/>
        <w:gridCol w:w="1383"/>
        <w:gridCol w:w="1192"/>
        <w:gridCol w:w="337"/>
        <w:gridCol w:w="871"/>
        <w:gridCol w:w="337"/>
        <w:gridCol w:w="871"/>
        <w:gridCol w:w="374"/>
        <w:gridCol w:w="868"/>
        <w:gridCol w:w="374"/>
        <w:gridCol w:w="865"/>
        <w:gridCol w:w="1488"/>
        <w:gridCol w:w="1306"/>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(А.Ә.Т) (мемлекеттік аудиторлар бөлінісінде)</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кезеңі (Мемлекеттік аудит жүргізу күндерінің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анықталды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іске асыру үшін қабылданған квазимемлекеттік сектор субъектілері актілерінің бұзушылықтары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мемлекет пен квазимемлекеттік сектор субъектілерінің активтерін тиімсіз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жоспарлау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анықталған бұзушылықтарды алып тастаудың себептері мен негіздемелері (алып тастауға негіз болған дәлеледемелерді көрсетіп) соның ішінде енгізу/алып тастау күні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және/немесе әкімшілік іс жүргізуді қозғау үшін жіберілген материалдар (заңды және /немесе жеке тұлғаны көрсетіп)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(мың теңге ) </w:t>
            </w:r>
            <w:r>
              <w:rPr>
                <w:rFonts w:ascii="Times New Roman"/>
                <w:b w:val="false"/>
                <w:i w:val="false"/>
                <w:color w:val="000000"/>
                <w:sz w:val="20"/>
              </w:rPr>
              <w:t xml:space="preserve">оның ішінде мемлекеттік аудит кезінде </w:t>
            </w:r>
            <w:r>
              <w:rPr>
                <w:rFonts w:ascii="Times New Roman"/>
                <w:b w:val="false"/>
                <w:i/>
                <w:color w:val="000000"/>
                <w:sz w:val="20"/>
              </w:rPr>
              <w:t xml:space="preserve">(мың теңге) </w:t>
            </w:r>
            <w:r>
              <w:rPr>
                <w:rFonts w:ascii="Times New Roman"/>
                <w:b w:val="false"/>
                <w:i w:val="false"/>
                <w:color w:val="000000"/>
                <w:sz w:val="20"/>
              </w:rPr>
              <w:t>өтелді (қалпына келтірілді)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p>
          <w:p>
            <w:pPr>
              <w:spacing w:after="20"/>
              <w:ind w:left="20"/>
              <w:jc w:val="both"/>
            </w:pPr>
            <w:r>
              <w:rPr>
                <w:rFonts w:ascii="Times New Roman"/>
                <w:b w:val="false"/>
                <w:i w:val="false"/>
                <w:color w:val="000000"/>
                <w:sz w:val="20"/>
              </w:rPr>
              <w:t>
2) НҚА-ның бұзылған ережелеріне сілтеме;</w:t>
            </w:r>
          </w:p>
          <w:p>
            <w:pPr>
              <w:spacing w:after="20"/>
              <w:ind w:left="20"/>
              <w:jc w:val="both"/>
            </w:pPr>
            <w:r>
              <w:rPr>
                <w:rFonts w:ascii="Times New Roman"/>
                <w:b w:val="false"/>
                <w:i w:val="false"/>
                <w:color w:val="000000"/>
                <w:sz w:val="20"/>
              </w:rPr>
              <w:t>
3) аудиторлық дәлелдеме (құжат түрі мен деректемелері)</w:t>
            </w:r>
          </w:p>
          <w:p>
            <w:pPr>
              <w:spacing w:after="20"/>
              <w:ind w:left="20"/>
              <w:jc w:val="both"/>
            </w:pPr>
            <w:r>
              <w:rPr>
                <w:rFonts w:ascii="Times New Roman"/>
                <w:b w:val="false"/>
                <w:i w:val="false"/>
                <w:color w:val="000000"/>
                <w:sz w:val="20"/>
              </w:rPr>
              <w:t>
4) аудит барысында негізсіз пайдаланылған қаражатты өтеу (қалпына келтіру) бойынша қабылданған шаралар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p>
          <w:p>
            <w:pPr>
              <w:spacing w:after="20"/>
              <w:ind w:left="20"/>
              <w:jc w:val="both"/>
            </w:pPr>
            <w:r>
              <w:rPr>
                <w:rFonts w:ascii="Times New Roman"/>
                <w:b w:val="false"/>
                <w:i w:val="false"/>
                <w:color w:val="000000"/>
                <w:sz w:val="20"/>
              </w:rPr>
              <w:t>
2) НҚА-ның бұзылған ережелеріне сілтеме;</w:t>
            </w:r>
          </w:p>
          <w:p>
            <w:pPr>
              <w:spacing w:after="20"/>
              <w:ind w:left="20"/>
              <w:jc w:val="both"/>
            </w:pPr>
            <w:r>
              <w:rPr>
                <w:rFonts w:ascii="Times New Roman"/>
                <w:b w:val="false"/>
                <w:i w:val="false"/>
                <w:color w:val="000000"/>
                <w:sz w:val="20"/>
              </w:rPr>
              <w:t>
3) аудиторлық дәлелдеме (құжат түрі мен деректемелері)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p>
          <w:p>
            <w:pPr>
              <w:spacing w:after="20"/>
              <w:ind w:left="20"/>
              <w:jc w:val="both"/>
            </w:pPr>
            <w:r>
              <w:rPr>
                <w:rFonts w:ascii="Times New Roman"/>
                <w:b w:val="false"/>
                <w:i w:val="false"/>
                <w:color w:val="000000"/>
                <w:sz w:val="20"/>
              </w:rPr>
              <w:t>
2) актінің бұзылған ережелеріне сілтеме;</w:t>
            </w:r>
          </w:p>
          <w:p>
            <w:pPr>
              <w:spacing w:after="20"/>
              <w:ind w:left="20"/>
              <w:jc w:val="both"/>
            </w:pPr>
            <w:r>
              <w:rPr>
                <w:rFonts w:ascii="Times New Roman"/>
                <w:b w:val="false"/>
                <w:i w:val="false"/>
                <w:color w:val="000000"/>
                <w:sz w:val="20"/>
              </w:rPr>
              <w:t>
3) аудиторлық дәлелдеме (құжат түрі мен деректемелері)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p>
          <w:p>
            <w:pPr>
              <w:spacing w:after="20"/>
              <w:ind w:left="20"/>
              <w:jc w:val="both"/>
            </w:pPr>
            <w:r>
              <w:rPr>
                <w:rFonts w:ascii="Times New Roman"/>
                <w:b w:val="false"/>
                <w:i w:val="false"/>
                <w:color w:val="000000"/>
                <w:sz w:val="20"/>
              </w:rPr>
              <w:t>
2) аудиторлық дәлелдеме (құжат түрі мен деректемелері)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p>
          <w:p>
            <w:pPr>
              <w:spacing w:after="20"/>
              <w:ind w:left="20"/>
              <w:jc w:val="both"/>
            </w:pPr>
            <w:r>
              <w:rPr>
                <w:rFonts w:ascii="Times New Roman"/>
                <w:b w:val="false"/>
                <w:i w:val="false"/>
                <w:color w:val="000000"/>
                <w:sz w:val="20"/>
              </w:rPr>
              <w:t>
2) аудиторлық дәлелдеме (құжат түрі мен деректемелері)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аудитордың ( мемлекеттік аудит тобы жетекшісінің) аты-жөні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415" w:id="300"/>
    <w:p>
      <w:pPr>
        <w:spacing w:after="0"/>
        <w:ind w:left="0"/>
        <w:jc w:val="left"/>
      </w:pPr>
      <w:r>
        <w:rPr>
          <w:rFonts w:ascii="Times New Roman"/>
          <w:b/>
          <w:i w:val="false"/>
          <w:color w:val="000000"/>
        </w:rPr>
        <w:t xml:space="preserve"> Аудиторлық есеп</w:t>
      </w:r>
    </w:p>
    <w:bookmarkEnd w:id="300"/>
    <w:p>
      <w:pPr>
        <w:spacing w:after="0"/>
        <w:ind w:left="0"/>
        <w:jc w:val="both"/>
      </w:pPr>
      <w:r>
        <w:rPr>
          <w:rFonts w:ascii="Times New Roman"/>
          <w:b w:val="false"/>
          <w:i w:val="false"/>
          <w:color w:val="000000"/>
          <w:sz w:val="28"/>
        </w:rPr>
        <w:t>
      _________________                         20___ жылғы "___" 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(жасалған орны)</w:t>
      </w:r>
      <w:r>
        <w:rPr>
          <w:rFonts w:ascii="Times New Roman"/>
          <w:b w:val="false"/>
          <w:i w:val="false"/>
          <w:color w:val="000000"/>
          <w:sz w:val="28"/>
        </w:rPr>
        <w:t xml:space="preserve">                                 №___</w:t>
      </w:r>
    </w:p>
    <w:p>
      <w:pPr>
        <w:spacing w:after="0"/>
        <w:ind w:left="0"/>
        <w:jc w:val="both"/>
      </w:pPr>
      <w:r>
        <w:rPr>
          <w:rFonts w:ascii="Times New Roman"/>
          <w:b w:val="false"/>
          <w:i w:val="false"/>
          <w:color w:val="000000"/>
          <w:sz w:val="28"/>
        </w:rPr>
        <w:t>
      Мемлекеттік аудит объектісінің атауы: 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w:t>
      </w:r>
    </w:p>
    <w:p>
      <w:pPr>
        <w:spacing w:after="0"/>
        <w:ind w:left="0"/>
        <w:jc w:val="both"/>
      </w:pPr>
      <w:r>
        <w:rPr>
          <w:rFonts w:ascii="Times New Roman"/>
          <w:b w:val="false"/>
          <w:i w:val="false"/>
          <w:color w:val="000000"/>
          <w:sz w:val="28"/>
        </w:rPr>
        <w:t>
      Мемлекеттік аудит жүргізуге тапсырма (Тексеру тағайындау туралы</w:t>
      </w:r>
    </w:p>
    <w:p>
      <w:pPr>
        <w:spacing w:after="0"/>
        <w:ind w:left="0"/>
        <w:jc w:val="both"/>
      </w:pPr>
      <w:r>
        <w:rPr>
          <w:rFonts w:ascii="Times New Roman"/>
          <w:b w:val="false"/>
          <w:i w:val="false"/>
          <w:color w:val="000000"/>
          <w:sz w:val="28"/>
        </w:rPr>
        <w:t>
      акт) ________________________________________________________________</w:t>
      </w:r>
    </w:p>
    <w:p>
      <w:pPr>
        <w:spacing w:after="0"/>
        <w:ind w:left="0"/>
        <w:jc w:val="both"/>
      </w:pPr>
      <w:r>
        <w:rPr>
          <w:rFonts w:ascii="Times New Roman"/>
          <w:b w:val="false"/>
          <w:i w:val="false"/>
          <w:color w:val="000000"/>
          <w:sz w:val="28"/>
        </w:rPr>
        <w:t>
      Мемлекеттік аудитті _________________________________ жүргізді.</w:t>
      </w:r>
    </w:p>
    <w:p>
      <w:pPr>
        <w:spacing w:after="0"/>
        <w:ind w:left="0"/>
        <w:jc w:val="both"/>
      </w:pPr>
      <w:r>
        <w:rPr>
          <w:rFonts w:ascii="Times New Roman"/>
          <w:b w:val="false"/>
          <w:i w:val="false"/>
          <w:color w:val="000000"/>
          <w:sz w:val="28"/>
        </w:rPr>
        <w:t>
      Мемлекеттік аудиттің мақсаты: _________________________________</w:t>
      </w:r>
    </w:p>
    <w:p>
      <w:pPr>
        <w:spacing w:after="0"/>
        <w:ind w:left="0"/>
        <w:jc w:val="both"/>
      </w:pPr>
      <w:r>
        <w:rPr>
          <w:rFonts w:ascii="Times New Roman"/>
          <w:b w:val="false"/>
          <w:i w:val="false"/>
          <w:color w:val="000000"/>
          <w:sz w:val="28"/>
        </w:rPr>
        <w:t>
      Мемлекеттік аудитпен қамтылған кезең __________________________</w:t>
      </w:r>
    </w:p>
    <w:p>
      <w:pPr>
        <w:spacing w:after="0"/>
        <w:ind w:left="0"/>
        <w:jc w:val="both"/>
      </w:pPr>
      <w:r>
        <w:rPr>
          <w:rFonts w:ascii="Times New Roman"/>
          <w:b w:val="false"/>
          <w:i w:val="false"/>
          <w:color w:val="000000"/>
          <w:sz w:val="28"/>
        </w:rPr>
        <w:t>
      Мемлекеттік аудит жүргізу мерзімі _____________________ аралығы</w:t>
      </w:r>
    </w:p>
    <w:p>
      <w:pPr>
        <w:spacing w:after="0"/>
        <w:ind w:left="0"/>
        <w:jc w:val="both"/>
      </w:pPr>
      <w:r>
        <w:rPr>
          <w:rFonts w:ascii="Times New Roman"/>
          <w:b w:val="false"/>
          <w:i w:val="false"/>
          <w:color w:val="000000"/>
          <w:sz w:val="28"/>
        </w:rPr>
        <w:t>
      Мемлекеттік аудит объектісінің лауазымды адамдары _____________</w:t>
      </w:r>
    </w:p>
    <w:p>
      <w:pPr>
        <w:spacing w:after="0"/>
        <w:ind w:left="0"/>
        <w:jc w:val="both"/>
      </w:pPr>
      <w:r>
        <w:rPr>
          <w:rFonts w:ascii="Times New Roman"/>
          <w:b w:val="false"/>
          <w:i w:val="false"/>
          <w:color w:val="000000"/>
          <w:sz w:val="28"/>
        </w:rPr>
        <w:t>
      Алдыңғы мемлекеттік аудиттің нәтижелері туралы мәліметтер: ____</w:t>
      </w:r>
    </w:p>
    <w:p>
      <w:pPr>
        <w:spacing w:after="0"/>
        <w:ind w:left="0"/>
        <w:jc w:val="both"/>
      </w:pPr>
      <w:r>
        <w:rPr>
          <w:rFonts w:ascii="Times New Roman"/>
          <w:b w:val="false"/>
          <w:i w:val="false"/>
          <w:color w:val="000000"/>
          <w:sz w:val="28"/>
        </w:rPr>
        <w:t>
      Жүргізіліп отырған мемлекеттік аудиттің нәтижелері туралы</w:t>
      </w:r>
    </w:p>
    <w:p>
      <w:pPr>
        <w:spacing w:after="0"/>
        <w:ind w:left="0"/>
        <w:jc w:val="both"/>
      </w:pPr>
      <w:r>
        <w:rPr>
          <w:rFonts w:ascii="Times New Roman"/>
          <w:b w:val="false"/>
          <w:i w:val="false"/>
          <w:color w:val="000000"/>
          <w:sz w:val="28"/>
        </w:rPr>
        <w:t>
      мәліметтер: _______________</w:t>
      </w:r>
    </w:p>
    <w:p>
      <w:pPr>
        <w:spacing w:after="0"/>
        <w:ind w:left="0"/>
        <w:jc w:val="both"/>
      </w:pPr>
      <w:r>
        <w:rPr>
          <w:rFonts w:ascii="Times New Roman"/>
          <w:b w:val="false"/>
          <w:i w:val="false"/>
          <w:color w:val="000000"/>
          <w:sz w:val="28"/>
        </w:rPr>
        <w:t>
      Мемлекеттік аудит жүргізудегі кедергілер: _____________________</w:t>
      </w:r>
    </w:p>
    <w:p>
      <w:pPr>
        <w:spacing w:after="0"/>
        <w:ind w:left="0"/>
        <w:jc w:val="both"/>
      </w:pPr>
      <w:r>
        <w:rPr>
          <w:rFonts w:ascii="Times New Roman"/>
          <w:b w:val="false"/>
          <w:i w:val="false"/>
          <w:color w:val="000000"/>
          <w:sz w:val="28"/>
        </w:rPr>
        <w:t>
      Мемлекеттік аудит барысында қабылданған шаралар: ______________</w:t>
      </w:r>
    </w:p>
    <w:p>
      <w:pPr>
        <w:spacing w:after="0"/>
        <w:ind w:left="0"/>
        <w:jc w:val="both"/>
      </w:pPr>
      <w:r>
        <w:rPr>
          <w:rFonts w:ascii="Times New Roman"/>
          <w:b w:val="false"/>
          <w:i w:val="false"/>
          <w:color w:val="000000"/>
          <w:sz w:val="28"/>
        </w:rPr>
        <w:t>
      Қосымшалар: ___________________________________________________</w:t>
      </w:r>
    </w:p>
    <w:p>
      <w:pPr>
        <w:spacing w:after="0"/>
        <w:ind w:left="0"/>
        <w:jc w:val="both"/>
      </w:pPr>
      <w:r>
        <w:rPr>
          <w:rFonts w:ascii="Times New Roman"/>
          <w:b w:val="false"/>
          <w:i w:val="false"/>
          <w:color w:val="000000"/>
          <w:sz w:val="28"/>
        </w:rPr>
        <w:t>
      Есеп комитетінің қызметкер(лер)і: ___________ _________________</w:t>
      </w:r>
    </w:p>
    <w:p>
      <w:pPr>
        <w:spacing w:after="0"/>
        <w:ind w:left="0"/>
        <w:jc w:val="both"/>
      </w:pPr>
      <w:r>
        <w:rPr>
          <w:rFonts w:ascii="Times New Roman"/>
          <w:b w:val="false"/>
          <w:i w:val="false"/>
          <w:color w:val="000000"/>
          <w:sz w:val="28"/>
        </w:rPr>
        <w:t xml:space="preserve">
                                           (лауазымы)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Аудитке тартылған мемлекеттік органдардың мамандары,</w:t>
      </w:r>
    </w:p>
    <w:p>
      <w:pPr>
        <w:spacing w:after="0"/>
        <w:ind w:left="0"/>
        <w:jc w:val="both"/>
      </w:pPr>
      <w:r>
        <w:rPr>
          <w:rFonts w:ascii="Times New Roman"/>
          <w:b w:val="false"/>
          <w:i w:val="false"/>
          <w:color w:val="000000"/>
          <w:sz w:val="28"/>
        </w:rPr>
        <w:t>
      мемлекеттік емес аудиторлық ұйымдардың қызметкерлері, сарапшылар</w:t>
      </w:r>
    </w:p>
    <w:p>
      <w:pPr>
        <w:spacing w:after="0"/>
        <w:ind w:left="0"/>
        <w:jc w:val="both"/>
      </w:pPr>
      <w:r>
        <w:rPr>
          <w:rFonts w:ascii="Times New Roman"/>
          <w:b w:val="false"/>
          <w:i w:val="false"/>
          <w:color w:val="000000"/>
          <w:sz w:val="28"/>
        </w:rPr>
        <w:t>
      _____________________             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екі данада жасалды: ___________________________</w:t>
      </w:r>
    </w:p>
    <w:p>
      <w:pPr>
        <w:spacing w:after="0"/>
        <w:ind w:left="0"/>
        <w:jc w:val="both"/>
      </w:pPr>
      <w:r>
        <w:rPr>
          <w:rFonts w:ascii="Times New Roman"/>
          <w:b w:val="false"/>
          <w:i w:val="false"/>
          <w:color w:val="000000"/>
          <w:sz w:val="28"/>
        </w:rPr>
        <w:t>
      Ескертпе: Аудиторлық есепті жасау.</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Есеп комитеті үшін, № 2 дана – мемлекеттік аудит объектісі үшін жасалады. Бірлескен тексеру кезінде № 1 дана – Есеп комитеті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1. Мемлекеттік аудит объектісі. Мемлекеттік аудит объектісінің толық атауы, мемлекеттік тіркеу туралы деректері, банктік және салықтық деректемелері, БСН (ЖСН) көрсетіледі.</w:t>
      </w:r>
    </w:p>
    <w:p>
      <w:pPr>
        <w:spacing w:after="0"/>
        <w:ind w:left="0"/>
        <w:jc w:val="both"/>
      </w:pPr>
      <w:r>
        <w:rPr>
          <w:rFonts w:ascii="Times New Roman"/>
          <w:b w:val="false"/>
          <w:i w:val="false"/>
          <w:color w:val="000000"/>
          <w:sz w:val="28"/>
        </w:rPr>
        <w:t>
      2. Мемлекеттік аудит типі, тексерудің түрі.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3. Мемлекеттік аудит жүргізуге тапсырма (Тексеру тағайындау туралы акт).</w:t>
      </w:r>
    </w:p>
    <w:p>
      <w:pPr>
        <w:spacing w:after="0"/>
        <w:ind w:left="0"/>
        <w:jc w:val="both"/>
      </w:pPr>
      <w:r>
        <w:rPr>
          <w:rFonts w:ascii="Times New Roman"/>
          <w:b w:val="false"/>
          <w:i w:val="false"/>
          <w:color w:val="000000"/>
          <w:sz w:val="28"/>
        </w:rPr>
        <w:t>
      Тапсырманың күні мен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4. Мемлекеттік аудитті жүргізді.</w:t>
      </w:r>
    </w:p>
    <w:p>
      <w:pPr>
        <w:spacing w:after="0"/>
        <w:ind w:left="0"/>
        <w:jc w:val="both"/>
      </w:pPr>
      <w:r>
        <w:rPr>
          <w:rFonts w:ascii="Times New Roman"/>
          <w:b w:val="false"/>
          <w:i w:val="false"/>
          <w:color w:val="000000"/>
          <w:sz w:val="28"/>
        </w:rPr>
        <w:t>
      Мемлекеттік аудитті жүргізген Есеп комитеті қызметкерінің, мемлекеттік аудитті жүргізуге тартылған мемлекеттік органдар мамандарының, мемлекеттік емес аудиторлық ұйымдар қызметкерлерінің және сарапшылардың аты-жөні, тегі, лауазымы көрсетіледі.</w:t>
      </w:r>
    </w:p>
    <w:p>
      <w:pPr>
        <w:spacing w:after="0"/>
        <w:ind w:left="0"/>
        <w:jc w:val="both"/>
      </w:pPr>
      <w:r>
        <w:rPr>
          <w:rFonts w:ascii="Times New Roman"/>
          <w:b w:val="false"/>
          <w:i w:val="false"/>
          <w:color w:val="000000"/>
          <w:sz w:val="28"/>
        </w:rPr>
        <w:t>
      5. Мемлекеттік аудиттің мақсаты.</w:t>
      </w:r>
    </w:p>
    <w:p>
      <w:pPr>
        <w:spacing w:after="0"/>
        <w:ind w:left="0"/>
        <w:jc w:val="both"/>
      </w:pPr>
      <w:r>
        <w:rPr>
          <w:rFonts w:ascii="Times New Roman"/>
          <w:b w:val="false"/>
          <w:i w:val="false"/>
          <w:color w:val="000000"/>
          <w:sz w:val="28"/>
        </w:rPr>
        <w:t>
      Аудит Бағдарламасына сәйкес, мемлекеттік аудиттің мақсаты көрсетіледі.</w:t>
      </w:r>
    </w:p>
    <w:p>
      <w:pPr>
        <w:spacing w:after="0"/>
        <w:ind w:left="0"/>
        <w:jc w:val="both"/>
      </w:pPr>
      <w:r>
        <w:rPr>
          <w:rFonts w:ascii="Times New Roman"/>
          <w:b w:val="false"/>
          <w:i w:val="false"/>
          <w:color w:val="000000"/>
          <w:sz w:val="28"/>
        </w:rPr>
        <w:t xml:space="preserve">
      6. Мемлекеттік аудитпен қамтылған кезең. </w:t>
      </w:r>
    </w:p>
    <w:p>
      <w:pPr>
        <w:spacing w:after="0"/>
        <w:ind w:left="0"/>
        <w:jc w:val="both"/>
      </w:pPr>
      <w:r>
        <w:rPr>
          <w:rFonts w:ascii="Times New Roman"/>
          <w:b w:val="false"/>
          <w:i w:val="false"/>
          <w:color w:val="000000"/>
          <w:sz w:val="28"/>
        </w:rPr>
        <w:t>
      Мемлекеттік аудит объектісі қызметінің тексерілген кезеңі көрсетіледі (Аудит бағдарламасына сәйкес келеді).</w:t>
      </w:r>
    </w:p>
    <w:p>
      <w:pPr>
        <w:spacing w:after="0"/>
        <w:ind w:left="0"/>
        <w:jc w:val="both"/>
      </w:pPr>
      <w:r>
        <w:rPr>
          <w:rFonts w:ascii="Times New Roman"/>
          <w:b w:val="false"/>
          <w:i w:val="false"/>
          <w:color w:val="000000"/>
          <w:sz w:val="28"/>
        </w:rPr>
        <w:t>
      7. Мемлекеттік аудит жүргізу мерзімі.</w:t>
      </w:r>
    </w:p>
    <w:p>
      <w:pPr>
        <w:spacing w:after="0"/>
        <w:ind w:left="0"/>
        <w:jc w:val="both"/>
      </w:pPr>
      <w:r>
        <w:rPr>
          <w:rFonts w:ascii="Times New Roman"/>
          <w:b w:val="false"/>
          <w:i w:val="false"/>
          <w:color w:val="000000"/>
          <w:sz w:val="28"/>
        </w:rPr>
        <w:t>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8. Мемлекеттік аудит объектісінің лауазымды адамдары.</w:t>
      </w:r>
    </w:p>
    <w:p>
      <w:pPr>
        <w:spacing w:after="0"/>
        <w:ind w:left="0"/>
        <w:jc w:val="both"/>
      </w:pPr>
      <w:r>
        <w:rPr>
          <w:rFonts w:ascii="Times New Roman"/>
          <w:b w:val="false"/>
          <w:i w:val="false"/>
          <w:color w:val="000000"/>
          <w:sz w:val="28"/>
        </w:rPr>
        <w:t>
      Мемлекеттік аудит объектісінің келісімімен мемлекеттік аудит жүзеге асырылған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p>
      <w:pPr>
        <w:spacing w:after="0"/>
        <w:ind w:left="0"/>
        <w:jc w:val="both"/>
      </w:pPr>
      <w:r>
        <w:rPr>
          <w:rFonts w:ascii="Times New Roman"/>
          <w:b w:val="false"/>
          <w:i w:val="false"/>
          <w:color w:val="000000"/>
          <w:sz w:val="28"/>
        </w:rPr>
        <w:t xml:space="preserve">
      9. Алдыңғы мемлекеттік аудиттің нәтижелері туралы мәліметтер. </w:t>
      </w:r>
    </w:p>
    <w:p>
      <w:pPr>
        <w:spacing w:after="0"/>
        <w:ind w:left="0"/>
        <w:jc w:val="both"/>
      </w:pPr>
      <w:r>
        <w:rPr>
          <w:rFonts w:ascii="Times New Roman"/>
          <w:b w:val="false"/>
          <w:i w:val="false"/>
          <w:color w:val="000000"/>
          <w:sz w:val="28"/>
        </w:rPr>
        <w:t>
      Басқа мемлекеттік қаржылық бақылау органдары мен құқық қорғау органдарының бұрын қамтыған, тек тексеру мәні Есеп комитеті жүргізген мемлекеттік аудиттің мәселелерімен сәйкес келетін мәселелер бойынша қысқаша мәліметтер, мемлекеттік аудит объектісінің анықталған бұзушылықтарды жою жөнінде қабылдаған шаралары көрсетіледі. Есеп комитетінің бақылауда тұрған Аудиторлық қорытындылары (Нұсқамалары) бойынша орындалу мерзімі өткен тапсырмалық тармақтар бойынша шаралар көрсетіледі.</w:t>
      </w:r>
    </w:p>
    <w:p>
      <w:pPr>
        <w:spacing w:after="0"/>
        <w:ind w:left="0"/>
        <w:jc w:val="both"/>
      </w:pPr>
      <w:r>
        <w:rPr>
          <w:rFonts w:ascii="Times New Roman"/>
          <w:b w:val="false"/>
          <w:i w:val="false"/>
          <w:color w:val="000000"/>
          <w:sz w:val="28"/>
        </w:rPr>
        <w:t>
      10. Жүргізіліп отырған мемлекеттік аудит нәтижелері туралы мәліметтер.</w:t>
      </w:r>
    </w:p>
    <w:p>
      <w:pPr>
        <w:spacing w:after="0"/>
        <w:ind w:left="0"/>
        <w:jc w:val="both"/>
      </w:pPr>
      <w:r>
        <w:rPr>
          <w:rFonts w:ascii="Times New Roman"/>
          <w:b w:val="false"/>
          <w:i w:val="false"/>
          <w:color w:val="000000"/>
          <w:sz w:val="28"/>
        </w:rPr>
        <w:t xml:space="preserve">
      Аудиторлық есептің осы бөлімінде жүргізілген мемлекеттікаудиттің нәтижелері туралы мемлекеттік аудит мақсатына қол жеткізілгенін растауға жеткілікті мәліметтер көрсетіледі. Аудит бағдарламасының мәселелеріне жауаптар тіркеледі, бұл ретте Аудитбағдарламасының әрбір мәселесінің атауы көрсетіледі. </w:t>
      </w:r>
    </w:p>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есепте тиімділік аудитінің немесе сәйкестік аудитінің қолданылған көрсеткіштерінің сипаттамасы немесе тиісті аудиторлық құжаттамаға сілтеме қамтылады.</w:t>
      </w:r>
    </w:p>
    <w:p>
      <w:pPr>
        <w:spacing w:after="0"/>
        <w:ind w:left="0"/>
        <w:jc w:val="both"/>
      </w:pPr>
      <w:r>
        <w:rPr>
          <w:rFonts w:ascii="Times New Roman"/>
          <w:b w:val="false"/>
          <w:i w:val="false"/>
          <w:color w:val="000000"/>
          <w:sz w:val="28"/>
        </w:rPr>
        <w:t>
      Аудит бағдарламасының мәселелеріне жауаптар толық, дәл, объективті және қысқаша жазылады. Аудиторлық есепке қосымшаларда егжей-тегжейлі ақпарат көрсетіле отырып, тексерілетін мәселелер бойынша мемлекеттік аудит объектісі қызметінің нәтижелері Аудиторлықесепте жинақталған түрде тіркеледі.</w:t>
      </w:r>
    </w:p>
    <w:p>
      <w:pPr>
        <w:spacing w:after="0"/>
        <w:ind w:left="0"/>
        <w:jc w:val="both"/>
      </w:pPr>
      <w:r>
        <w:rPr>
          <w:rFonts w:ascii="Times New Roman"/>
          <w:b w:val="false"/>
          <w:i w:val="false"/>
          <w:color w:val="000000"/>
          <w:sz w:val="28"/>
        </w:rPr>
        <w:t>
      Аудиторлық есепте жүргізілген үстеме тексерудің, бақылау өлшемдерінің (тексеріп қараулардың)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бюджеттікбағдарлама қаражатын пайдалану кезінде жасағандары баяндалады.</w:t>
      </w:r>
    </w:p>
    <w:p>
      <w:pPr>
        <w:spacing w:after="0"/>
        <w:ind w:left="0"/>
        <w:jc w:val="both"/>
      </w:pPr>
      <w:r>
        <w:rPr>
          <w:rFonts w:ascii="Times New Roman"/>
          <w:b w:val="false"/>
          <w:i w:val="false"/>
          <w:color w:val="000000"/>
          <w:sz w:val="28"/>
        </w:rPr>
        <w:t>
      Мемлекеттік аудит мәселелері бойынша бұзушылықтар анықталған жағдайда, бұзушылықтың әрбір фактісі жалғаспалы тәртіппен нөмірленеді және ережелері бұзылған нормативтік құқықтық актілердің және құқықтық актілердің баптарына, тармақтарына және тармақшаларына сілтеме жасала отырып, бұзушылықтың сипаттамасы мен түрін сипаттау арқылы жеке тармақта (1-тармақ, 2-тармақ және тағы басқа) тіркеледі және тиісті</w:t>
      </w:r>
    </w:p>
    <w:p>
      <w:pPr>
        <w:spacing w:after="0"/>
        <w:ind w:left="0"/>
        <w:jc w:val="both"/>
      </w:pPr>
      <w:r>
        <w:rPr>
          <w:rFonts w:ascii="Times New Roman"/>
          <w:b w:val="false"/>
          <w:i w:val="false"/>
          <w:color w:val="000000"/>
          <w:sz w:val="28"/>
        </w:rPr>
        <w:t>
      бұзушылыққа дәлел болатын құжаттар көрсетіледі.</w:t>
      </w:r>
    </w:p>
    <w:p>
      <w:pPr>
        <w:spacing w:after="0"/>
        <w:ind w:left="0"/>
        <w:jc w:val="both"/>
      </w:pPr>
      <w:r>
        <w:rPr>
          <w:rFonts w:ascii="Times New Roman"/>
          <w:b w:val="false"/>
          <w:i w:val="false"/>
          <w:color w:val="000000"/>
          <w:sz w:val="28"/>
        </w:rPr>
        <w:t>
      Егер, талдамалық сипаттағы мәселелерді қоспағанда, Аудит бағдарламасы мәселесі бойынша бұзушылықтар анықталмаса, қысқаша ақпарат беріледі және "Бағдарлама мәселесі (атауы) тексерілді. "Бұзушылықтар анықталмады." деген жазба жасалады. Аудиторлық есепте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Мемлекеттік аудитті жүзеге асыратын қызметкерлер жүргізілетін мемлекеттік аудиттің типіне және мақсатына қарай Аудиторлық есепке қосымшалар ретінде ресімделетін мынадай кестелерді толтырады:</w:t>
      </w:r>
    </w:p>
    <w:p>
      <w:pPr>
        <w:spacing w:after="0"/>
        <w:ind w:left="0"/>
        <w:jc w:val="both"/>
      </w:pPr>
      <w:r>
        <w:rPr>
          <w:rFonts w:ascii="Times New Roman"/>
          <w:b w:val="false"/>
          <w:i w:val="false"/>
          <w:color w:val="000000"/>
          <w:sz w:val="28"/>
        </w:rPr>
        <w:t>
      1) 1-кесте. Әкімшілердің мемлекеттік аудитпен қамтылғанбюджеттік бағдарламаларды (кіші бағдарламаларды) орындауы туралы ақпарат;</w:t>
      </w:r>
    </w:p>
    <w:p>
      <w:pPr>
        <w:spacing w:after="0"/>
        <w:ind w:left="0"/>
        <w:jc w:val="both"/>
      </w:pPr>
      <w:r>
        <w:rPr>
          <w:rFonts w:ascii="Times New Roman"/>
          <w:b w:val="false"/>
          <w:i w:val="false"/>
          <w:color w:val="000000"/>
          <w:sz w:val="28"/>
        </w:rPr>
        <w:t>
      2) 2-кесте. Құрылыс жұмыстарының орындалған (қабылданған) көлемі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3) 3-кесте. ____ жылы объектілерді салу және реконструкциялау құнының қымбаттағаны туралы мәліметтер (қымбаттаған жағдайда);</w:t>
      </w:r>
    </w:p>
    <w:p>
      <w:pPr>
        <w:spacing w:after="0"/>
        <w:ind w:left="0"/>
        <w:jc w:val="both"/>
      </w:pPr>
      <w:r>
        <w:rPr>
          <w:rFonts w:ascii="Times New Roman"/>
          <w:b w:val="false"/>
          <w:i w:val="false"/>
          <w:color w:val="000000"/>
          <w:sz w:val="28"/>
        </w:rPr>
        <w:t>
      4) 4-кесте. Квазимемлекеттік сектор субъектілеріне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Мемлекеттік аудитті жүзеге асырып жатқан қызметкерлер Аудиторлық есепке қосымша болып табылатын өзге де қажетті кестелер жасауы мүмкін.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11. Мемлекеттік аудитті жүргізудегі кедергілер. Мемлекеттік аудит объектісі лауазымды адамдарының Есеп комитеті қызметкерлерінің мемлекеттік аудит жүргізуіне кедергі келтіру фактілері туралы мәліметтер көрсетіледі.</w:t>
      </w:r>
    </w:p>
    <w:p>
      <w:pPr>
        <w:spacing w:after="0"/>
        <w:ind w:left="0"/>
        <w:jc w:val="both"/>
      </w:pPr>
      <w:r>
        <w:rPr>
          <w:rFonts w:ascii="Times New Roman"/>
          <w:b w:val="false"/>
          <w:i w:val="false"/>
          <w:color w:val="000000"/>
          <w:sz w:val="28"/>
        </w:rPr>
        <w:t>
      Есеп комитетінің қызметкері әкімшілік құқық бұзушылықтыңжасалғаны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Аудиторлық есепке қол қоюдан бас тартқан немесе қол қойылған Аудиторлық есепті бермеген кезде жасалады).</w:t>
      </w:r>
    </w:p>
    <w:p>
      <w:pPr>
        <w:spacing w:after="0"/>
        <w:ind w:left="0"/>
        <w:jc w:val="both"/>
      </w:pPr>
      <w:r>
        <w:rPr>
          <w:rFonts w:ascii="Times New Roman"/>
          <w:b w:val="false"/>
          <w:i w:val="false"/>
          <w:color w:val="000000"/>
          <w:sz w:val="28"/>
        </w:rPr>
        <w:t>
      12. Мемлекеттік аудит барысында қабылданған шаралар.</w:t>
      </w:r>
    </w:p>
    <w:p>
      <w:pPr>
        <w:spacing w:after="0"/>
        <w:ind w:left="0"/>
        <w:jc w:val="both"/>
      </w:pPr>
      <w:r>
        <w:rPr>
          <w:rFonts w:ascii="Times New Roman"/>
          <w:b w:val="false"/>
          <w:i w:val="false"/>
          <w:color w:val="000000"/>
          <w:sz w:val="28"/>
        </w:rPr>
        <w:t>
      Мемлекеттік аудит барысында анықталған бұзушылықтарды жою жөнінде мемлекеттік аудит объектісінің қабылдаған шаралары туралы мәліметтер көрсетіледі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w:t>
      </w:r>
    </w:p>
    <w:p>
      <w:pPr>
        <w:spacing w:after="0"/>
        <w:ind w:left="0"/>
        <w:jc w:val="both"/>
      </w:pPr>
      <w:r>
        <w:rPr>
          <w:rFonts w:ascii="Times New Roman"/>
          <w:b w:val="false"/>
          <w:i w:val="false"/>
          <w:color w:val="000000"/>
          <w:sz w:val="28"/>
        </w:rPr>
        <w:t>
      13. Қосымшалар:</w:t>
      </w:r>
    </w:p>
    <w:p>
      <w:pPr>
        <w:spacing w:after="0"/>
        <w:ind w:left="0"/>
        <w:jc w:val="both"/>
      </w:pPr>
      <w:r>
        <w:rPr>
          <w:rFonts w:ascii="Times New Roman"/>
          <w:b w:val="false"/>
          <w:i w:val="false"/>
          <w:color w:val="000000"/>
          <w:sz w:val="28"/>
        </w:rPr>
        <w:t>
      Аудиторлық есепке осы Қағидалардың 185-тармағында көзделген аудиторлық дәлелдемелер қоса беріледі.</w:t>
      </w:r>
    </w:p>
    <w:p>
      <w:pPr>
        <w:spacing w:after="0"/>
        <w:ind w:left="0"/>
        <w:jc w:val="both"/>
      </w:pPr>
      <w:r>
        <w:rPr>
          <w:rFonts w:ascii="Times New Roman"/>
          <w:b w:val="false"/>
          <w:i w:val="false"/>
          <w:color w:val="000000"/>
          <w:sz w:val="28"/>
        </w:rPr>
        <w:t>
      14. Мемлекеттік аудитті жүргізген Есеп комитетіқызметкерлерінің (мемлекеттік аудит жүргізуге тартылған мемлекеттік органдар мамандарының, мемлекеттік емес аудиторлық ұйымдар қызметкерлерінің, сарапшылардың)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Есеп комитетіне,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екіншіпарағынан бастап, Аудиторлық есептің барлық беттеріне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 Аудиторлық есеп Есеп комитетінің бланкісінде үш данада ресімделеді, оның бірінші данасы – Есеп комитетіне, екінші данасы – бірлескен тексеруге қатысушы мемлекеттік органға, үшіншіданасы – мемлекеттік аудит объектісіне беріледі.</w:t>
      </w:r>
    </w:p>
    <w:p>
      <w:pPr>
        <w:spacing w:after="0"/>
        <w:ind w:left="0"/>
        <w:jc w:val="both"/>
      </w:pPr>
      <w:r>
        <w:rPr>
          <w:rFonts w:ascii="Times New Roman"/>
          <w:b w:val="false"/>
          <w:i w:val="false"/>
          <w:color w:val="000000"/>
          <w:sz w:val="28"/>
        </w:rPr>
        <w:t xml:space="preserve">
      20___ жылғы "____"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16" w:id="301"/>
    <w:p>
      <w:pPr>
        <w:spacing w:after="0"/>
        <w:ind w:left="0"/>
        <w:jc w:val="left"/>
      </w:pPr>
      <w:r>
        <w:rPr>
          <w:rFonts w:ascii="Times New Roman"/>
          <w:b/>
          <w:i w:val="false"/>
          <w:color w:val="000000"/>
        </w:rPr>
        <w:t xml:space="preserve"> 1-кесте. Мемлекеттік аудитпен қамтылған бюджеттік</w:t>
      </w:r>
      <w:r>
        <w:br/>
      </w:r>
      <w:r>
        <w:rPr>
          <w:rFonts w:ascii="Times New Roman"/>
          <w:b/>
          <w:i w:val="false"/>
          <w:color w:val="000000"/>
        </w:rPr>
        <w:t>бағдарламалардың (кіші бағдарламалардың) орындалуы туралы</w:t>
      </w:r>
      <w:r>
        <w:br/>
      </w:r>
      <w:r>
        <w:rPr>
          <w:rFonts w:ascii="Times New Roman"/>
          <w:b/>
          <w:i w:val="false"/>
          <w:color w:val="000000"/>
        </w:rPr>
        <w:t>ақпарат</w:t>
      </w:r>
    </w:p>
    <w:bookmarkEnd w:id="30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009"/>
        <w:gridCol w:w="928"/>
        <w:gridCol w:w="806"/>
        <w:gridCol w:w="1827"/>
        <w:gridCol w:w="1254"/>
        <w:gridCol w:w="1254"/>
        <w:gridCol w:w="1988"/>
        <w:gridCol w:w="806"/>
        <w:gridCol w:w="1989"/>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атауы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жобасына бюджеттік өтінім бойынша қаражат қажеттілігі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қаржыландыру жоспарының бекітілген сомасы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өтінімнің қажеттілігінен ауытқуы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қаржыландыру жоспарының түзетілген (нақтыланған) сомасы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 (кассалық шығыстар)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Түзетілген (нақтыланған) сома мен төленген міндеттемелер арасындағы ауытқу, қаражаттың игерілмеу себептері көрсетіледі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іс жүзіндегі шығыстар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(кассалық шығыстардың) жыл қорытындысы бойынша іс жүзінде жүргізілген шығыстардан ауытқу себептері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17" w:id="302"/>
    <w:p>
      <w:pPr>
        <w:spacing w:after="0"/>
        <w:ind w:left="0"/>
        <w:jc w:val="left"/>
      </w:pPr>
      <w:r>
        <w:rPr>
          <w:rFonts w:ascii="Times New Roman"/>
          <w:b/>
          <w:i w:val="false"/>
          <w:color w:val="000000"/>
        </w:rPr>
        <w:t xml:space="preserve"> 2-кесте. Құрылыс жұмыстарының көлемін орындау және құрылыс</w:t>
      </w:r>
      <w:r>
        <w:br/>
      </w:r>
      <w:r>
        <w:rPr>
          <w:rFonts w:ascii="Times New Roman"/>
          <w:b/>
          <w:i w:val="false"/>
          <w:color w:val="000000"/>
        </w:rPr>
        <w:t>объектілерін пайдалануға берудің уақтылылығы туралы ақпарат</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9"/>
        <w:gridCol w:w="1474"/>
        <w:gridCol w:w="698"/>
        <w:gridCol w:w="698"/>
        <w:gridCol w:w="1019"/>
        <w:gridCol w:w="2378"/>
        <w:gridCol w:w="1474"/>
        <w:gridCol w:w="1280"/>
        <w:gridCol w:w="108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w:t>
            </w:r>
          </w:p>
          <w:p>
            <w:pPr>
              <w:spacing w:after="20"/>
              <w:ind w:left="20"/>
              <w:jc w:val="both"/>
            </w:pPr>
            <w:r>
              <w:rPr>
                <w:rFonts w:ascii="Times New Roman"/>
                <w:b w:val="false"/>
                <w:i w:val="false"/>
                <w:color w:val="000000"/>
                <w:sz w:val="20"/>
              </w:rPr>
              <w:t>
(мың теңге)</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w:t>
            </w:r>
          </w:p>
          <w:p>
            <w:pPr>
              <w:spacing w:after="20"/>
              <w:ind w:left="20"/>
              <w:jc w:val="both"/>
            </w:pPr>
            <w:r>
              <w:rPr>
                <w:rFonts w:ascii="Times New Roman"/>
                <w:b w:val="false"/>
                <w:i w:val="false"/>
                <w:color w:val="000000"/>
                <w:sz w:val="20"/>
              </w:rPr>
              <w:t>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18" w:id="303"/>
    <w:p>
      <w:pPr>
        <w:spacing w:after="0"/>
        <w:ind w:left="0"/>
        <w:jc w:val="left"/>
      </w:pPr>
      <w:r>
        <w:rPr>
          <w:rFonts w:ascii="Times New Roman"/>
          <w:b/>
          <w:i w:val="false"/>
          <w:color w:val="000000"/>
        </w:rPr>
        <w:t xml:space="preserve"> 3-кесте. ___ жылы объектілерді салу және реконструкциялау</w:t>
      </w:r>
      <w:r>
        <w:br/>
      </w:r>
      <w:r>
        <w:rPr>
          <w:rFonts w:ascii="Times New Roman"/>
          <w:b/>
          <w:i w:val="false"/>
          <w:color w:val="000000"/>
        </w:rPr>
        <w:t>құнының қымбаттағаны туралы мәліметтер</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041"/>
        <w:gridCol w:w="3358"/>
        <w:gridCol w:w="2200"/>
        <w:gridCol w:w="1521"/>
        <w:gridCol w:w="1521"/>
        <w:gridCol w:w="1043"/>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 комиссиясы шешімдерінің нөмірлері және күні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объектінің бастапқы құны</w:t>
            </w:r>
          </w:p>
          <w:p>
            <w:pPr>
              <w:spacing w:after="20"/>
              <w:ind w:left="20"/>
              <w:jc w:val="both"/>
            </w:pP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құрылыс құны</w:t>
            </w:r>
          </w:p>
          <w:p>
            <w:pPr>
              <w:spacing w:after="20"/>
              <w:ind w:left="20"/>
              <w:jc w:val="both"/>
            </w:pP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w:t>
            </w:r>
          </w:p>
          <w:p>
            <w:pPr>
              <w:spacing w:after="20"/>
              <w:ind w:left="20"/>
              <w:jc w:val="both"/>
            </w:pPr>
            <w:r>
              <w:rPr>
                <w:rFonts w:ascii="Times New Roman"/>
                <w:b w:val="false"/>
                <w:i w:val="false"/>
                <w:color w:val="000000"/>
                <w:sz w:val="20"/>
              </w:rPr>
              <w:t>
(мың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19" w:id="304"/>
    <w:p>
      <w:pPr>
        <w:spacing w:after="0"/>
        <w:ind w:left="0"/>
        <w:jc w:val="left"/>
      </w:pPr>
      <w:r>
        <w:rPr>
          <w:rFonts w:ascii="Times New Roman"/>
          <w:b/>
          <w:i w:val="false"/>
          <w:color w:val="000000"/>
        </w:rPr>
        <w:t xml:space="preserve"> 4-кесте. Квазимемлекеттік сектор субъектілеріне жарғылық</w:t>
      </w:r>
      <w:r>
        <w:br/>
      </w:r>
      <w:r>
        <w:rPr>
          <w:rFonts w:ascii="Times New Roman"/>
          <w:b/>
          <w:i w:val="false"/>
          <w:color w:val="000000"/>
        </w:rPr>
        <w:t>капиталын толықтыруға бөлінген бюджет қаражатының</w:t>
      </w:r>
      <w:r>
        <w:br/>
      </w:r>
      <w:r>
        <w:rPr>
          <w:rFonts w:ascii="Times New Roman"/>
          <w:b/>
          <w:i w:val="false"/>
          <w:color w:val="000000"/>
        </w:rPr>
        <w:t>пайдаланылуы туралы мәліметтер</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21" w:id="305"/>
    <w:p>
      <w:pPr>
        <w:spacing w:after="0"/>
        <w:ind w:left="0"/>
        <w:jc w:val="left"/>
      </w:pPr>
      <w:r>
        <w:rPr>
          <w:rFonts w:ascii="Times New Roman"/>
          <w:b/>
          <w:i w:val="false"/>
          <w:color w:val="000000"/>
        </w:rPr>
        <w:t xml:space="preserve"> Аудиторлық іс-шараның нәтижелері бойынша анықталған</w:t>
      </w:r>
      <w:r>
        <w:br/>
      </w:r>
      <w:r>
        <w:rPr>
          <w:rFonts w:ascii="Times New Roman"/>
          <w:b/>
          <w:i w:val="false"/>
          <w:color w:val="000000"/>
        </w:rPr>
        <w:t>бұзушылықтар мен кемшіліктердің</w:t>
      </w:r>
      <w:r>
        <w:br/>
      </w:r>
      <w:r>
        <w:rPr>
          <w:rFonts w:ascii="Times New Roman"/>
          <w:b/>
          <w:i w:val="false"/>
          <w:color w:val="000000"/>
        </w:rPr>
        <w:t>ТІЗІЛІМІ</w:t>
      </w:r>
    </w:p>
    <w:bookmarkEnd w:id="305"/>
    <w:p>
      <w:pPr>
        <w:spacing w:after="0"/>
        <w:ind w:left="0"/>
        <w:jc w:val="both"/>
      </w:pPr>
      <w:r>
        <w:rPr>
          <w:rFonts w:ascii="Times New Roman"/>
          <w:b w:val="false"/>
          <w:i w:val="false"/>
          <w:color w:val="000000"/>
          <w:sz w:val="28"/>
        </w:rPr>
        <w:t>
      (Мемлекеттік аудит нәтижелері бойынша анықталған</w:t>
      </w:r>
    </w:p>
    <w:p>
      <w:pPr>
        <w:spacing w:after="0"/>
        <w:ind w:left="0"/>
        <w:jc w:val="both"/>
      </w:pPr>
      <w:r>
        <w:rPr>
          <w:rFonts w:ascii="Times New Roman"/>
          <w:b w:val="false"/>
          <w:i w:val="false"/>
          <w:color w:val="000000"/>
          <w:sz w:val="28"/>
        </w:rPr>
        <w:t>
      бұзушылықтар мен кемшіліктердің ЖИЫНТЫҚ ТІЗІЛІМІ)</w:t>
      </w:r>
    </w:p>
    <w:bookmarkStart w:name="z422" w:id="306"/>
    <w:p>
      <w:pPr>
        <w:spacing w:after="0"/>
        <w:ind w:left="0"/>
        <w:jc w:val="both"/>
      </w:pPr>
      <w:r>
        <w:rPr>
          <w:rFonts w:ascii="Times New Roman"/>
          <w:b w:val="false"/>
          <w:i w:val="false"/>
          <w:color w:val="000000"/>
          <w:sz w:val="28"/>
        </w:rPr>
        <w:t>
           1) қаражат бюджетке түскен кезде (мың теңге)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1"/>
        <w:gridCol w:w="349"/>
        <w:gridCol w:w="431"/>
        <w:gridCol w:w="241"/>
        <w:gridCol w:w="410"/>
        <w:gridCol w:w="953"/>
        <w:gridCol w:w="953"/>
        <w:gridCol w:w="1486"/>
        <w:gridCol w:w="374"/>
        <w:gridCol w:w="374"/>
        <w:gridCol w:w="374"/>
        <w:gridCol w:w="468"/>
        <w:gridCol w:w="469"/>
        <w:gridCol w:w="470"/>
        <w:gridCol w:w="462"/>
        <w:gridCol w:w="462"/>
        <w:gridCol w:w="464"/>
        <w:gridCol w:w="1002"/>
        <w:gridCol w:w="1003"/>
        <w:gridCol w:w="100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(10-бағ.+13-бағ.+16-бағ.+ 19-бағ.+22 бағ.)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(соның ішінде мем. аудитке қатысқан адамдар бөлінісінде):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166"/>
        <w:gridCol w:w="1163"/>
        <w:gridCol w:w="1163"/>
        <w:gridCol w:w="2483"/>
        <w:gridCol w:w="2278"/>
        <w:gridCol w:w="1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Рәсімдік бұзушылықтар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қаражаттың түсуі кезіндегі заңнаманың өзге де қаржылық бұзушылықтары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3" w:id="307"/>
    <w:p>
      <w:pPr>
        <w:spacing w:after="0"/>
        <w:ind w:left="0"/>
        <w:jc w:val="both"/>
      </w:pPr>
      <w:r>
        <w:rPr>
          <w:rFonts w:ascii="Times New Roman"/>
          <w:b w:val="false"/>
          <w:i w:val="false"/>
          <w:color w:val="000000"/>
          <w:sz w:val="28"/>
        </w:rPr>
        <w:t>
      2) бюджет қаражаты мен активтерді пайдалану кезінде (мың теңге)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07"/>
        <w:gridCol w:w="776"/>
        <w:gridCol w:w="2597"/>
        <w:gridCol w:w="945"/>
        <w:gridCol w:w="1001"/>
        <w:gridCol w:w="607"/>
        <w:gridCol w:w="607"/>
        <w:gridCol w:w="607"/>
        <w:gridCol w:w="943"/>
        <w:gridCol w:w="943"/>
        <w:gridCol w:w="946"/>
        <w:gridCol w:w="945"/>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1013"/>
        <w:gridCol w:w="1014"/>
        <w:gridCol w:w="1014"/>
        <w:gridCol w:w="1016"/>
        <w:gridCol w:w="1016"/>
        <w:gridCol w:w="1016"/>
        <w:gridCol w:w="1016"/>
        <w:gridCol w:w="742"/>
        <w:gridCol w:w="742"/>
        <w:gridCol w:w="742"/>
        <w:gridCol w:w="742"/>
        <w:gridCol w:w="743"/>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w:t>
            </w:r>
          </w:p>
          <w:p>
            <w:pPr>
              <w:spacing w:after="20"/>
              <w:ind w:left="20"/>
              <w:jc w:val="both"/>
            </w:pPr>
            <w:r>
              <w:rPr>
                <w:rFonts w:ascii="Times New Roman"/>
                <w:b w:val="false"/>
                <w:i w:val="false"/>
                <w:color w:val="000000"/>
                <w:sz w:val="20"/>
              </w:rPr>
              <w:t>
(23-бағ.+28-бағ.+33-бағ.)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кезіндегі бюджет заңнамасының және өзге де заңнаманың бұзушылықтары</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соныңішіндетрансферттердіпайдаланукезінде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келтіруге (өтелуге) жататыны (24-бағ.+26-бағ.+29-бағ.+31-бағ.+34-бағ.)</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 аудит барысында қалпына келтірілгені (өтелгені)</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мем.аудитбарысында қалпынакелтірілгені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мем.аудитбарысындаөтелгені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соныңішіндетрансферттер</w:t>
            </w: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мем.аудитбарысындақалпынакелтірілгені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соныңішіндемем.аудитбарысындаөтелгені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936"/>
        <w:gridCol w:w="607"/>
        <w:gridCol w:w="827"/>
        <w:gridCol w:w="608"/>
        <w:gridCol w:w="608"/>
        <w:gridCol w:w="936"/>
        <w:gridCol w:w="608"/>
        <w:gridCol w:w="608"/>
        <w:gridCol w:w="848"/>
        <w:gridCol w:w="850"/>
        <w:gridCol w:w="608"/>
        <w:gridCol w:w="608"/>
        <w:gridCol w:w="608"/>
        <w:gridCol w:w="608"/>
        <w:gridCol w:w="609"/>
        <w:gridCol w:w="6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кезіндегі заңнама бұзушылықтары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бюджеттік кредиттер, мемлекеттік кепілдік, кепілгерліктерді, қарыздар беру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жасау саласында</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өтелгені</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5294"/>
      </w:tblGrid>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4" w:id="308"/>
    <w:p>
      <w:pPr>
        <w:spacing w:after="0"/>
        <w:ind w:left="0"/>
        <w:jc w:val="both"/>
      </w:pPr>
      <w:r>
        <w:rPr>
          <w:rFonts w:ascii="Times New Roman"/>
          <w:b w:val="false"/>
          <w:i w:val="false"/>
          <w:color w:val="000000"/>
          <w:sz w:val="28"/>
        </w:rPr>
        <w:t>
      3)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61"/>
        <w:gridCol w:w="465"/>
        <w:gridCol w:w="1485"/>
        <w:gridCol w:w="540"/>
        <w:gridCol w:w="669"/>
        <w:gridCol w:w="347"/>
        <w:gridCol w:w="347"/>
        <w:gridCol w:w="347"/>
        <w:gridCol w:w="1344"/>
        <w:gridCol w:w="1344"/>
        <w:gridCol w:w="1958"/>
        <w:gridCol w:w="539"/>
        <w:gridCol w:w="2090"/>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(мың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комитетінің мемлекеттік аудит жүргізген қызметкерлері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*Келісілді: Есеп комитетінің аудиторлық іс-шараға жауапты мүшесі                     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аудитті жүргізген аудит тобының жетекшісі мен қатысушылары Есеп комитетінің аудиторлық іс-шараға жауапты мүшесімен</w:t>
      </w:r>
    </w:p>
    <w:p>
      <w:pPr>
        <w:spacing w:after="0"/>
        <w:ind w:left="0"/>
        <w:jc w:val="both"/>
      </w:pPr>
      <w:r>
        <w:rPr>
          <w:rFonts w:ascii="Times New Roman"/>
          <w:b w:val="false"/>
          <w:i w:val="false"/>
          <w:color w:val="000000"/>
          <w:sz w:val="28"/>
        </w:rPr>
        <w:t>
      келісілетін Аудиторлық қорытындыға қоса берілетін Анықталған бұзушылықтардың жиынтық тізіліміне қол қояды.</w:t>
      </w:r>
    </w:p>
    <w:bookmarkStart w:name="z425" w:id="309"/>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мен кемшіліктердің тізілімін (Жиынтық тізілімін) толтыру. Анықталған бұзушылықтар мен кемшіліктердің тізілімі әрбір мемлекеттік аудит объектісінде толтырылып, Аудиторлық есепке қоса беріледі.</w:t>
      </w:r>
    </w:p>
    <w:bookmarkEnd w:id="309"/>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____ "__" ____ № __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rөрсетіледі;</w:t>
      </w:r>
    </w:p>
    <w:p>
      <w:pPr>
        <w:spacing w:after="0"/>
        <w:ind w:left="0"/>
        <w:jc w:val="both"/>
      </w:pPr>
      <w:r>
        <w:rPr>
          <w:rFonts w:ascii="Times New Roman"/>
          <w:b w:val="false"/>
          <w:i w:val="false"/>
          <w:color w:val="000000"/>
          <w:sz w:val="28"/>
        </w:rPr>
        <w:t>
      "Өңірдің коды" деген 5-бағанда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жатқызылмауына жүргізілген мемлекеттік аудит барысында түскен сома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бюджеттен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қайтаруға және (немесе) есепке жатқызуға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түсімдеріне, әкімшілік айыппұлдарға, кедендік және бюджетке төленетін басқа да міндетті төлемдерге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оның ішінде 20-бағанда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бюджетке түсуге жататын сомалары,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түсімдерге, негізгі капиталды сатудан түсетін түсімдерге, трансферттерге, бюджеттік кредиттерді өтеуден, мемлекеттің қаржы активтерін сатудан түскен түсімдерге, қарыздарға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"Рәсімдік бұзушылықтар" деген 25-26-бағандарда – жүргізілген мемлекеттік аудит барысында анықталған рәсімдер бұзушылықтарының саны және тиісінше олардың сомасы (бар болған жағдайда) көрсетіледі;</w:t>
      </w:r>
    </w:p>
    <w:p>
      <w:pPr>
        <w:spacing w:after="0"/>
        <w:ind w:left="0"/>
        <w:jc w:val="both"/>
      </w:pPr>
      <w:r>
        <w:rPr>
          <w:rFonts w:ascii="Times New Roman"/>
          <w:b w:val="false"/>
          <w:i w:val="false"/>
          <w:color w:val="000000"/>
          <w:sz w:val="28"/>
        </w:rPr>
        <w:t>
      "Бюджеттің тікелей (жанама) шығындары" деген 27-бағанда – салық және кедендік әкімшілендірудің белгіленген тәртібін сақтағанда, шартты түрде түсуі мүмкін бюджетке толық түспеген сомалары көрсетіледі;</w:t>
      </w:r>
    </w:p>
    <w:p>
      <w:pPr>
        <w:spacing w:after="0"/>
        <w:ind w:left="0"/>
        <w:jc w:val="both"/>
      </w:pPr>
      <w:r>
        <w:rPr>
          <w:rFonts w:ascii="Times New Roman"/>
          <w:b w:val="false"/>
          <w:i w:val="false"/>
          <w:color w:val="000000"/>
          <w:sz w:val="28"/>
        </w:rPr>
        <w:t>
      "Бұзушылық фактісін сипаттау, нормативтік құқықтық актілердің бұзылған ережелеріне сілтеме жасау" деген 28–бағанда құқықтың бұзылған нормаларының тармақтарына сілтеме жасай отырып, бұзушылық фактісі қысқаша түрде сипатталады. Жүргізілген мемлекеттік аудит барысында анықталған қаржылық бұзушылықтар сомасы түскен жағдайда, мемлекеттік аудит материалдарына қоса берілетін растайтын құжаттарға сілтеме жасай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29-бағанында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(23-бағ.+28-бағ.+33-бағ.)" деген 14-бағанда – бюджет қаражатын пайдалану кезінде анықталған бюджет заңнамасы және өзге де заңнама бұзушылықтарының жалпы сомасы (23-бағ.), активтерді пайдалану кезіндегі бюджет және өзге де заңнама бұзушылықтары (28-бағ.), бухгалтерлік есепті жүргізу мен қаржылық есептілікті жасау кезіндегі заңнама бұзушылықтары (33-бағ.), оның ішінде 15-бағанда – трансферттерді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"соның ішінде қалпына келтіруге (өтелуге) жататыны" деген 16-бағанда (24-бағ.+26-бағ.+29-бағ.+31-бағ.+34-бағ.)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және өтелуге жататын сома (24-бағ. және 26-бағ.), активтерді пайдалану кезіндегі бюджет және өзге де заңнама бұзушылықтары (29-бағ. және 31-бағ.), бухгалтерлік есепті жүргізу мен қаржылық есептілікті жасау кезіндегі заңнама бұзушылықтары (34-бағ.) көрсетіледі, оның ішінде 19-бағанда – трансферттерді пайдалану кезінде анықталып, қалпына келтіруге (өтелуге) жататын бұзушылықтардың сомасы көрсетіледі;</w:t>
      </w:r>
    </w:p>
    <w:p>
      <w:pPr>
        <w:spacing w:after="0"/>
        <w:ind w:left="0"/>
        <w:jc w:val="both"/>
      </w:pPr>
      <w:r>
        <w:rPr>
          <w:rFonts w:ascii="Times New Roman"/>
          <w:b w:val="false"/>
          <w:i w:val="false"/>
          <w:color w:val="000000"/>
          <w:sz w:val="28"/>
        </w:rPr>
        <w:t>
      "Оның ішінде қалпына келтіруге жататыны" деген 17-бағанда (24-бағ.+29-бағ.+34-бағ.)"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(24-бағ.), активтерді пайдалану кезіндегі бюджет және өзге де заңнама бұзушылықтары (29-бағ.), бухгалтерлік есепті жүргізу мен қаржылық есептілікті жасау кезіндегі заңнама бұзушылықтары (34-бағ.) көрсетіледі;</w:t>
      </w:r>
    </w:p>
    <w:p>
      <w:pPr>
        <w:spacing w:after="0"/>
        <w:ind w:left="0"/>
        <w:jc w:val="both"/>
      </w:pPr>
      <w:r>
        <w:rPr>
          <w:rFonts w:ascii="Times New Roman"/>
          <w:b w:val="false"/>
          <w:i w:val="false"/>
          <w:color w:val="000000"/>
          <w:sz w:val="28"/>
        </w:rPr>
        <w:t>
      "Оның ішінде өтелуге жататыны" деген 18-бағанда (26-бағ.+31-бағ.)" – бюджет қаражатын пайдалану кезінде бюджет заңнамасының және өзге де заңнаманың сақталуына мемлекеттік аудит жүргізу қорытындысы бойынша өтелуге жататын сома (26-бағ.), активтерді пайдалану кезіндегі бюджет және өзге де заңнама бұзушылықтары (31-бағ.)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(25-бағ.+30-бағ.+35-бағ.)" – бюджет қаражатын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(25-бағ.), активтерді пайдалану кезіндегі бюджет және өзге де заңнама бұзушылықтары (30-бағ.), бухгалтерлік есепті жүргізу мен қаржылық есептілікті жасау кезіндегі заңнама бұзушылықтары (35-бағ.)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(27-бағ.+32-бағ.)"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(27-бағ.), активтерді пайдалану кезіндегі бюджет және өзге де заңнама бұзушылықтары (32-бағ.) көрсетіледі;</w:t>
      </w:r>
    </w:p>
    <w:p>
      <w:pPr>
        <w:spacing w:after="0"/>
        <w:ind w:left="0"/>
        <w:jc w:val="both"/>
      </w:pPr>
      <w:r>
        <w:rPr>
          <w:rFonts w:ascii="Times New Roman"/>
          <w:b w:val="false"/>
          <w:i w:val="false"/>
          <w:color w:val="000000"/>
          <w:sz w:val="28"/>
        </w:rPr>
        <w:t>
      "Оның ішінде қалпына келтірілгені (өтелгені), соның ішінде трансферттер" деген 22-бағанда – трансферттерді пайдалану кезінде қалпына келтірілген және өтелген сома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 барлығы" деген 23-бағанда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"Активтерді пайдалану кезіндегі бюджет және өзге де заңнама бұзушылықтары, барлығы" деген 28-бағанда – мемлекет пен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33-бағанда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"Рәсімдік бұзушылықтар, барлығы" деген 36, 37-бағандарда – мемлекеттік аудит барысында анықталған рәсімдік бұзушылықтардың жалпы саны мен сомасы көрсетіледі, оның ішінде:</w:t>
      </w:r>
    </w:p>
    <w:p>
      <w:pPr>
        <w:spacing w:after="0"/>
        <w:ind w:left="0"/>
        <w:jc w:val="both"/>
      </w:pPr>
      <w:r>
        <w:rPr>
          <w:rFonts w:ascii="Times New Roman"/>
          <w:b w:val="false"/>
          <w:i w:val="false"/>
          <w:color w:val="000000"/>
          <w:sz w:val="28"/>
        </w:rPr>
        <w:t>
      38, 39-бағандарда – республикалық бюджет қаражатын пайдалану, бюджеттік кредиттерді, мемлекеттік кепілдіктер мен кепілгерліктерді, қарыздарды беру кезіндегі рәсімдерге мемлекеттік аудит жүргізу барысында анықталған бұзушылықтар саны мен сомасы (болған жағдайда) көрсетіледі;</w:t>
      </w:r>
    </w:p>
    <w:p>
      <w:pPr>
        <w:spacing w:after="0"/>
        <w:ind w:left="0"/>
        <w:jc w:val="both"/>
      </w:pPr>
      <w:r>
        <w:rPr>
          <w:rFonts w:ascii="Times New Roman"/>
          <w:b w:val="false"/>
          <w:i w:val="false"/>
          <w:color w:val="000000"/>
          <w:sz w:val="28"/>
        </w:rPr>
        <w:t>
      40, 41-бағандарда – Қазақстан Республикасының заңнамасына сәйкес, мемлекет пен квазимемлекеттік сектор активтерін пайдалану рәсімдері бойынша бұзушылықтар саны мен сомасы (болған жағдайда) көрсетіледі;</w:t>
      </w:r>
    </w:p>
    <w:p>
      <w:pPr>
        <w:spacing w:after="0"/>
        <w:ind w:left="0"/>
        <w:jc w:val="both"/>
      </w:pPr>
      <w:r>
        <w:rPr>
          <w:rFonts w:ascii="Times New Roman"/>
          <w:b w:val="false"/>
          <w:i w:val="false"/>
          <w:color w:val="000000"/>
          <w:sz w:val="28"/>
        </w:rPr>
        <w:t>
      42, 43-бағандарда – жұмыс істеуді қамтамасыз ету, сондай-ақ мемлекеттік функцияларды не тапсырыс берушінің жарғылық қызметін орындау үшін қажетті тауарларды, жұмыстарды, көрсетілетін қызметтерді ақылы негізде тапсырыс берушілердің сатып алуы кезінде жол берілген сатып алу рәсімдері бұзушылықтарының саны мен сомасы (болған жағдайда) көрсетіледі;</w:t>
      </w:r>
    </w:p>
    <w:p>
      <w:pPr>
        <w:spacing w:after="0"/>
        <w:ind w:left="0"/>
        <w:jc w:val="both"/>
      </w:pPr>
      <w:r>
        <w:rPr>
          <w:rFonts w:ascii="Times New Roman"/>
          <w:b w:val="false"/>
          <w:i w:val="false"/>
          <w:color w:val="000000"/>
          <w:sz w:val="28"/>
        </w:rPr>
        <w:t>
      44, 45-бағандарда – бухгалтерлік есеп және қаржылық есептілікті жүргізу кезінде рәсімдік бұзушылықтардың саны мен сомасы (болған жағдайда)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46-бағанда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47-бағанда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(мың теңге)" деген 10-бағанда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(мың теңге)" деген 11-бағанда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 деген 12-бағанда - Қазақстан Республикасы заңнамасының нормаларын іске асыру үшін қабылданған квазимемлекеттік сектор субъектілерінің актілеріне мемлекеттік аудит жүргізу барысында анықталған бұзушылықтардың сомасы көрсетіледі.</w:t>
      </w:r>
    </w:p>
    <w:p>
      <w:pPr>
        <w:spacing w:after="0"/>
        <w:ind w:left="0"/>
        <w:jc w:val="both"/>
      </w:pPr>
      <w:r>
        <w:rPr>
          <w:rFonts w:ascii="Times New Roman"/>
          <w:b w:val="false"/>
          <w:i w:val="false"/>
          <w:color w:val="000000"/>
          <w:sz w:val="28"/>
        </w:rPr>
        <w:t>
      "Жүйелі бұзушылықтар (саны, бірлікпен) деген 13-бағанда – Сыныптауышта ескерілмей, жүргізілген мемлекеттік аудит барысында анықталған, соның ішінде мемлекеттік аудит объектісі болып табылмайтын заңды және лауазымды тұлғалардың заңнаманың жетілдірілмеуіне (НҚА арасындағы қайшылықтар, құқықтық реттеудегі олқылықтар, коллизиялар) және/немесе жұмыстың ұйымдастырылуына (біліктілігінің болмауы немесе жеткіліксіздігі, өкілеттіктерді қайталау, басқа ұйымдармен өзара іс-қимыл жасау тетігінің жасалмауы және т.б.) байланысты жүйелі қызметіндегі жүйелі бұзушылықтар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проблемаларды сипаттау" деген 14-бағанда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т.б. қысқаша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(аты-жөні, тегі)     </w:t>
      </w:r>
    </w:p>
    <w:bookmarkStart w:name="z427" w:id="310"/>
    <w:p>
      <w:pPr>
        <w:spacing w:after="0"/>
        <w:ind w:left="0"/>
        <w:jc w:val="left"/>
      </w:pPr>
      <w:r>
        <w:rPr>
          <w:rFonts w:ascii="Times New Roman"/>
          <w:b/>
          <w:i w:val="false"/>
          <w:color w:val="000000"/>
        </w:rPr>
        <w:t xml:space="preserve"> АУДИТОРЛЫҚ ҚОРЫТЫНДЫ</w:t>
      </w:r>
    </w:p>
    <w:bookmarkEnd w:id="310"/>
    <w:p>
      <w:pPr>
        <w:spacing w:after="0"/>
        <w:ind w:left="0"/>
        <w:jc w:val="both"/>
      </w:pPr>
      <w:r>
        <w:rPr>
          <w:rFonts w:ascii="Times New Roman"/>
          <w:b w:val="false"/>
          <w:i w:val="false"/>
          <w:color w:val="000000"/>
          <w:sz w:val="28"/>
        </w:rPr>
        <w:t>
      Мемлекеттік аудиттің мақсаты __________________________________</w:t>
      </w:r>
    </w:p>
    <w:p>
      <w:pPr>
        <w:spacing w:after="0"/>
        <w:ind w:left="0"/>
        <w:jc w:val="both"/>
      </w:pPr>
      <w:r>
        <w:rPr>
          <w:rFonts w:ascii="Times New Roman"/>
          <w:b w:val="false"/>
          <w:i w:val="false"/>
          <w:color w:val="000000"/>
          <w:sz w:val="28"/>
        </w:rPr>
        <w:t>
      Мемлекеттік аудиттің объектілері ______________________________</w:t>
      </w:r>
    </w:p>
    <w:p>
      <w:pPr>
        <w:spacing w:after="0"/>
        <w:ind w:left="0"/>
        <w:jc w:val="both"/>
      </w:pPr>
      <w:r>
        <w:rPr>
          <w:rFonts w:ascii="Times New Roman"/>
          <w:b w:val="false"/>
          <w:i w:val="false"/>
          <w:color w:val="000000"/>
          <w:sz w:val="28"/>
        </w:rPr>
        <w:t>
      Мемлекеттік аудитті _________________________________ жүргізді.</w:t>
      </w:r>
    </w:p>
    <w:p>
      <w:pPr>
        <w:spacing w:after="0"/>
        <w:ind w:left="0"/>
        <w:jc w:val="both"/>
      </w:pPr>
      <w:r>
        <w:rPr>
          <w:rFonts w:ascii="Times New Roman"/>
          <w:b w:val="false"/>
          <w:i w:val="false"/>
          <w:color w:val="000000"/>
          <w:sz w:val="28"/>
        </w:rPr>
        <w:t>
      Мемлекеттік аудитпен қамтылған кезең __________________________</w:t>
      </w:r>
    </w:p>
    <w:p>
      <w:pPr>
        <w:spacing w:after="0"/>
        <w:ind w:left="0"/>
        <w:jc w:val="both"/>
      </w:pPr>
      <w:r>
        <w:rPr>
          <w:rFonts w:ascii="Times New Roman"/>
          <w:b w:val="false"/>
          <w:i w:val="false"/>
          <w:color w:val="000000"/>
          <w:sz w:val="28"/>
        </w:rPr>
        <w:t>
      Негізгі (талдамалық) бөлік ____________________________________</w:t>
      </w:r>
    </w:p>
    <w:p>
      <w:pPr>
        <w:spacing w:after="0"/>
        <w:ind w:left="0"/>
        <w:jc w:val="both"/>
      </w:pPr>
      <w:r>
        <w:rPr>
          <w:rFonts w:ascii="Times New Roman"/>
          <w:b w:val="false"/>
          <w:i w:val="false"/>
          <w:color w:val="000000"/>
          <w:sz w:val="28"/>
        </w:rPr>
        <w:t>
      Мемлекеттік аудит барысында қабылданған шаралар _______________</w:t>
      </w:r>
    </w:p>
    <w:p>
      <w:pPr>
        <w:spacing w:after="0"/>
        <w:ind w:left="0"/>
        <w:jc w:val="both"/>
      </w:pPr>
      <w:r>
        <w:rPr>
          <w:rFonts w:ascii="Times New Roman"/>
          <w:b w:val="false"/>
          <w:i w:val="false"/>
          <w:color w:val="000000"/>
          <w:sz w:val="28"/>
        </w:rPr>
        <w:t>
      Мемлекеттік аудиттің нәтижесі бойынша тұжырымдар ______________</w:t>
      </w:r>
    </w:p>
    <w:p>
      <w:pPr>
        <w:spacing w:after="0"/>
        <w:ind w:left="0"/>
        <w:jc w:val="both"/>
      </w:pPr>
      <w:r>
        <w:rPr>
          <w:rFonts w:ascii="Times New Roman"/>
          <w:b w:val="false"/>
          <w:i w:val="false"/>
          <w:color w:val="000000"/>
          <w:sz w:val="28"/>
        </w:rPr>
        <w:t>
      Мемлекеттік аудиттің нәтижесі бойынша ұсынымдар _______________</w:t>
      </w:r>
    </w:p>
    <w:p>
      <w:pPr>
        <w:spacing w:after="0"/>
        <w:ind w:left="0"/>
        <w:jc w:val="both"/>
      </w:pPr>
      <w:r>
        <w:rPr>
          <w:rFonts w:ascii="Times New Roman"/>
          <w:b w:val="false"/>
          <w:i w:val="false"/>
          <w:color w:val="000000"/>
          <w:sz w:val="28"/>
        </w:rPr>
        <w:t>
      Қосымша: (__ парақ) ___________________________________________</w:t>
      </w:r>
    </w:p>
    <w:p>
      <w:pPr>
        <w:spacing w:after="0"/>
        <w:ind w:left="0"/>
        <w:jc w:val="both"/>
      </w:pPr>
      <w:r>
        <w:rPr>
          <w:rFonts w:ascii="Times New Roman"/>
          <w:b w:val="false"/>
          <w:i w:val="false"/>
          <w:color w:val="000000"/>
          <w:sz w:val="28"/>
        </w:rPr>
        <w:t>
      Есеп комитетінің мүшесі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Start w:name="z428" w:id="311"/>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bookmarkEnd w:id="311"/>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 Мемлекеттік аудиттің мақсаты.</w:t>
      </w:r>
    </w:p>
    <w:p>
      <w:pPr>
        <w:spacing w:after="0"/>
        <w:ind w:left="0"/>
        <w:jc w:val="both"/>
      </w:pPr>
      <w:r>
        <w:rPr>
          <w:rFonts w:ascii="Times New Roman"/>
          <w:b w:val="false"/>
          <w:i w:val="false"/>
          <w:color w:val="000000"/>
          <w:sz w:val="28"/>
        </w:rPr>
        <w:t>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2. Мемлекеттік аудит объектілері.</w:t>
      </w:r>
    </w:p>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3. Мемлекеттік аудитті жүргізді.</w:t>
      </w:r>
    </w:p>
    <w:p>
      <w:pPr>
        <w:spacing w:after="0"/>
        <w:ind w:left="0"/>
        <w:jc w:val="both"/>
      </w:pPr>
      <w:r>
        <w:rPr>
          <w:rFonts w:ascii="Times New Roman"/>
          <w:b w:val="false"/>
          <w:i w:val="false"/>
          <w:color w:val="000000"/>
          <w:sz w:val="28"/>
        </w:rPr>
        <w:t>
      Мемлекеттік аудитті жүргізген лауазымды адамдар көрсетіледі.</w:t>
      </w:r>
    </w:p>
    <w:p>
      <w:pPr>
        <w:spacing w:after="0"/>
        <w:ind w:left="0"/>
        <w:jc w:val="both"/>
      </w:pPr>
      <w:r>
        <w:rPr>
          <w:rFonts w:ascii="Times New Roman"/>
          <w:b w:val="false"/>
          <w:i w:val="false"/>
          <w:color w:val="000000"/>
          <w:sz w:val="28"/>
        </w:rPr>
        <w:t>
      4. Мемлекеттік аудитпен қамтылған кезең.</w:t>
      </w:r>
    </w:p>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5. Аудиторлық қорытындының негізгі (талдамалық) бөлігі аудиторлық іс-шаралардың жинақталған түрдегі (болған жағдайда) нақты нәтижелерін, соның ішінде Қазақстан Республикасы заңнамасы нормаларының, сондай-ақ квазимемлекеттік сектор субъектілері актілерінің анықталған бұзушылықтарының жалпы сомасын:</w:t>
      </w:r>
    </w:p>
    <w:p>
      <w:pPr>
        <w:spacing w:after="0"/>
        <w:ind w:left="0"/>
        <w:jc w:val="both"/>
      </w:pPr>
      <w:r>
        <w:rPr>
          <w:rFonts w:ascii="Times New Roman"/>
          <w:b w:val="false"/>
          <w:i w:val="false"/>
          <w:color w:val="000000"/>
          <w:sz w:val="28"/>
        </w:rPr>
        <w:t>
      1) қаржылық бұзушылықтарды;</w:t>
      </w:r>
    </w:p>
    <w:p>
      <w:pPr>
        <w:spacing w:after="0"/>
        <w:ind w:left="0"/>
        <w:jc w:val="both"/>
      </w:pPr>
      <w:r>
        <w:rPr>
          <w:rFonts w:ascii="Times New Roman"/>
          <w:b w:val="false"/>
          <w:i w:val="false"/>
          <w:color w:val="000000"/>
          <w:sz w:val="28"/>
        </w:rPr>
        <w:t>
      2) рәсімдік бұзушылықтарды;</w:t>
      </w:r>
    </w:p>
    <w:p>
      <w:pPr>
        <w:spacing w:after="0"/>
        <w:ind w:left="0"/>
        <w:jc w:val="both"/>
      </w:pPr>
      <w:r>
        <w:rPr>
          <w:rFonts w:ascii="Times New Roman"/>
          <w:b w:val="false"/>
          <w:i w:val="false"/>
          <w:color w:val="000000"/>
          <w:sz w:val="28"/>
        </w:rPr>
        <w:t>
      3) тиімсіз пайдаланылған бюджет қаражатын, активтерді;</w:t>
      </w:r>
    </w:p>
    <w:p>
      <w:pPr>
        <w:spacing w:after="0"/>
        <w:ind w:left="0"/>
        <w:jc w:val="both"/>
      </w:pPr>
      <w:r>
        <w:rPr>
          <w:rFonts w:ascii="Times New Roman"/>
          <w:b w:val="false"/>
          <w:i w:val="false"/>
          <w:color w:val="000000"/>
          <w:sz w:val="28"/>
        </w:rPr>
        <w:t>
      4) тиімсіз жоспарлауды бюджет қаражатын, активтерді;</w:t>
      </w:r>
    </w:p>
    <w:p>
      <w:pPr>
        <w:spacing w:after="0"/>
        <w:ind w:left="0"/>
        <w:jc w:val="both"/>
      </w:pPr>
      <w:r>
        <w:rPr>
          <w:rFonts w:ascii="Times New Roman"/>
          <w:b w:val="false"/>
          <w:i w:val="false"/>
          <w:color w:val="000000"/>
          <w:sz w:val="28"/>
        </w:rPr>
        <w:t>
      5) Қазақстан Республикасы заңнамасының нормаларын іске асыру үшін қабылданған квазимемлекеттік сектор субъектілері актілерінің бұзушылықтарын қамтиды.</w:t>
      </w:r>
    </w:p>
    <w:p>
      <w:pPr>
        <w:spacing w:after="0"/>
        <w:ind w:left="0"/>
        <w:jc w:val="both"/>
      </w:pPr>
      <w:r>
        <w:rPr>
          <w:rFonts w:ascii="Times New Roman"/>
          <w:b w:val="false"/>
          <w:i w:val="false"/>
          <w:color w:val="000000"/>
          <w:sz w:val="28"/>
        </w:rPr>
        <w:t>
      Бұл ретте Есеп комитетінің мүшесі мемлекеттік аудит қорытындысы бойынша өткізілген отырысты ескере отырып, Аудиторлық қорытындыда көрсетілген деректердің мемлекеттік аудит материалдарына сәйкестігін қамтамасыз етеді.</w:t>
      </w:r>
    </w:p>
    <w:p>
      <w:pPr>
        <w:spacing w:after="0"/>
        <w:ind w:left="0"/>
        <w:jc w:val="both"/>
      </w:pPr>
      <w:r>
        <w:rPr>
          <w:rFonts w:ascii="Times New Roman"/>
          <w:b w:val="false"/>
          <w:i w:val="false"/>
          <w:color w:val="000000"/>
          <w:sz w:val="28"/>
        </w:rPr>
        <w:t>
      Сондай-ақ осы бөлімде тексерудің және мемлекеттік аудиттің қойған мақсаты, белгілі бір түрі мен типі шегінде уәкілетті органның және ұйымдардың (болған жағдайда) қорытындыларының нәтижелері, мемлекеттік аудит объектісінің қызметіне жасалған талдаудың қорытындылары келтіріледі. Тиімділік немесе сәйкестік аудиті кезінде негізінде бағалау жүзеге асырылған көрсеткіштер көрсетіледі.</w:t>
      </w:r>
    </w:p>
    <w:p>
      <w:pPr>
        <w:spacing w:after="0"/>
        <w:ind w:left="0"/>
        <w:jc w:val="both"/>
      </w:pPr>
      <w:r>
        <w:rPr>
          <w:rFonts w:ascii="Times New Roman"/>
          <w:b w:val="false"/>
          <w:i w:val="false"/>
          <w:color w:val="000000"/>
          <w:sz w:val="28"/>
        </w:rPr>
        <w:t>
      Аудиторлық қорытындының жиынтық бөлігі мынадай бөлімдерді қамтиды:</w:t>
      </w:r>
    </w:p>
    <w:p>
      <w:pPr>
        <w:spacing w:after="0"/>
        <w:ind w:left="0"/>
        <w:jc w:val="both"/>
      </w:pPr>
      <w:r>
        <w:rPr>
          <w:rFonts w:ascii="Times New Roman"/>
          <w:b w:val="false"/>
          <w:i w:val="false"/>
          <w:color w:val="000000"/>
          <w:sz w:val="28"/>
        </w:rPr>
        <w:t>
      6. Мемлекеттік аудит барысында қабылданған шаралар.</w:t>
      </w:r>
    </w:p>
    <w:p>
      <w:pPr>
        <w:spacing w:after="0"/>
        <w:ind w:left="0"/>
        <w:jc w:val="both"/>
      </w:pPr>
      <w:r>
        <w:rPr>
          <w:rFonts w:ascii="Times New Roman"/>
          <w:b w:val="false"/>
          <w:i w:val="false"/>
          <w:color w:val="000000"/>
          <w:sz w:val="28"/>
        </w:rPr>
        <w:t>
      Аталған бөлімде есептелген (толық есептелген)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7. Мемлекеттік аудит нәтижелері бойынша тұжырымдар.</w:t>
      </w:r>
    </w:p>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объектісі қызметінің нәтижелерін жалпы бағалау және нықталған бұзушылықтардың жалпы сомасы көрсетіледі. Мемлекеттік аудит бағытының ерекшеліктерін ескере отырып, мемлекеттік аудиттің типіне және объектісіне, тексеру түріне қарай бюджеттің атқарылуын, мемлекеттік органдардың стратегиялық жоспарларының іске асырылуын, мемлекеттік, үкіметтік және бюджеттік бағдарламалардың іске асырылу тиімділігін, мемлекеттік органдардың (бюджеттік бағдарламалар әкімшілерінің) республикалық бюджетке түсетін түсімдердің толықтығы мен уақтылылығын, республикалық бюджеттен түсімдер сомаларының қайтарылуын қамтамасыз ету, сондай-ақ бюджет қаражаты мен активтердің, байланысты гранттардың, мемлекеттік және мемлекет кепілдік берген қарыздардың, бюджеттік инвестициялардың, мемлекет кепілгерліктерінің тиімді пайдаланылуын, акциялары (қатысу үлестері) мемлекетке тиесілі квазимемлекеттік сектор субъектілері активтерінің басқарылуын қамтамасыз ету жөніндегі қызметін бағалау қамтылады. Анықталған бұзушылықтар мен кемшіліктердің себептері, олардың әкеп соғуы мүмкін салдарлар көрсетіледі.</w:t>
      </w:r>
    </w:p>
    <w:p>
      <w:pPr>
        <w:spacing w:after="0"/>
        <w:ind w:left="0"/>
        <w:jc w:val="both"/>
      </w:pPr>
      <w:r>
        <w:rPr>
          <w:rFonts w:ascii="Times New Roman"/>
          <w:b w:val="false"/>
          <w:i w:val="false"/>
          <w:color w:val="000000"/>
          <w:sz w:val="28"/>
        </w:rPr>
        <w:t>
      8. Мемлекеттік аудит нәтижелері бойынша ұсынымдар.</w:t>
      </w:r>
    </w:p>
    <w:p>
      <w:pPr>
        <w:spacing w:after="0"/>
        <w:ind w:left="0"/>
        <w:jc w:val="both"/>
      </w:pPr>
      <w:r>
        <w:rPr>
          <w:rFonts w:ascii="Times New Roman"/>
          <w:b w:val="false"/>
          <w:i w:val="false"/>
          <w:color w:val="000000"/>
          <w:sz w:val="28"/>
        </w:rPr>
        <w:t>
      Есеп комитетінің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Есеп комитетінің отырысында аудиторлық іс-шараның 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қызметті ұйымдастыру, Қазақстан Республикасының заңнамасы талаптарының сақталуын қамтамасыз ету жөніндегі Есеп комитетінің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салдарларын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Нұсқама жіберіліп отырған органның, ұйымның атауы</w:t>
      </w:r>
    </w:p>
    <w:p>
      <w:pPr>
        <w:spacing w:after="0"/>
        <w:ind w:left="0"/>
        <w:jc w:val="both"/>
      </w:pPr>
      <w:r>
        <w:rPr>
          <w:rFonts w:ascii="Times New Roman"/>
          <w:b w:val="false"/>
          <w:i w:val="false"/>
          <w:color w:val="000000"/>
          <w:sz w:val="28"/>
        </w:rPr>
        <w:t>
      Республикалық бюджеттің атқарылуын бақылау</w:t>
      </w:r>
    </w:p>
    <w:p>
      <w:pPr>
        <w:spacing w:after="0"/>
        <w:ind w:left="0"/>
        <w:jc w:val="both"/>
      </w:pPr>
      <w:r>
        <w:rPr>
          <w:rFonts w:ascii="Times New Roman"/>
          <w:b w:val="false"/>
          <w:i w:val="false"/>
          <w:color w:val="000000"/>
          <w:sz w:val="28"/>
        </w:rPr>
        <w:t>
      жөніндегі есеп комитетінің</w:t>
      </w:r>
    </w:p>
    <w:p>
      <w:pPr>
        <w:spacing w:after="0"/>
        <w:ind w:left="0"/>
        <w:jc w:val="both"/>
      </w:pPr>
      <w:r>
        <w:rPr>
          <w:rFonts w:ascii="Times New Roman"/>
          <w:b w:val="false"/>
          <w:i w:val="false"/>
          <w:color w:val="000000"/>
          <w:sz w:val="28"/>
        </w:rPr>
        <w:t>
      № _______</w:t>
      </w:r>
    </w:p>
    <w:bookmarkStart w:name="z430" w:id="312"/>
    <w:p>
      <w:pPr>
        <w:spacing w:after="0"/>
        <w:ind w:left="0"/>
        <w:jc w:val="left"/>
      </w:pPr>
      <w:r>
        <w:rPr>
          <w:rFonts w:ascii="Times New Roman"/>
          <w:b/>
          <w:i w:val="false"/>
          <w:color w:val="000000"/>
        </w:rPr>
        <w:t xml:space="preserve"> НҰСҚАМАСЫ</w:t>
      </w:r>
    </w:p>
    <w:bookmarkEnd w:id="312"/>
    <w:p>
      <w:pPr>
        <w:spacing w:after="0"/>
        <w:ind w:left="0"/>
        <w:jc w:val="both"/>
      </w:pPr>
      <w:r>
        <w:rPr>
          <w:rFonts w:ascii="Times New Roman"/>
          <w:b w:val="false"/>
          <w:i w:val="false"/>
          <w:color w:val="000000"/>
          <w:sz w:val="28"/>
        </w:rPr>
        <w:t>
      ___________________________                20__ жылғы "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органның орналасқан жері)</w:t>
      </w:r>
    </w:p>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w:t>
      </w:r>
    </w:p>
    <w:p>
      <w:pPr>
        <w:spacing w:after="0"/>
        <w:ind w:left="0"/>
        <w:jc w:val="both"/>
      </w:pPr>
      <w:r>
        <w:rPr>
          <w:rFonts w:ascii="Times New Roman"/>
          <w:b w:val="false"/>
          <w:i w:val="false"/>
          <w:color w:val="000000"/>
          <w:sz w:val="28"/>
        </w:rPr>
        <w:t>
      Есеп комитетінің мүшесі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Start w:name="z431" w:id="313"/>
    <w:p>
      <w:pPr>
        <w:spacing w:after="0"/>
        <w:ind w:left="0"/>
        <w:jc w:val="both"/>
      </w:pPr>
      <w:r>
        <w:rPr>
          <w:rFonts w:ascii="Times New Roman"/>
          <w:b w:val="false"/>
          <w:i w:val="false"/>
          <w:color w:val="000000"/>
          <w:sz w:val="28"/>
        </w:rPr>
        <w:t>
      Ескертпе: Республикалық бюджеттің атқарылуын бақылау жөніндегі есеп комитетінің нұсқамасын (бұдан әрі – Нұсқама) жасау.</w:t>
      </w:r>
    </w:p>
    <w:bookmarkEnd w:id="313"/>
    <w:p>
      <w:pPr>
        <w:spacing w:after="0"/>
        <w:ind w:left="0"/>
        <w:jc w:val="both"/>
      </w:pPr>
      <w:r>
        <w:rPr>
          <w:rFonts w:ascii="Times New Roman"/>
          <w:b w:val="false"/>
          <w:i w:val="false"/>
          <w:color w:val="000000"/>
          <w:sz w:val="28"/>
        </w:rPr>
        <w:t>
      Нұсқамада анықталған бұзушылықтардың, оларға ықпал ететін себептер мен жағдайлардың жойылғаны,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Есеп комитетіне белгіленген мерзімде ұсыну туралы талап көрсетіледі.</w:t>
      </w:r>
    </w:p>
    <w:p>
      <w:pPr>
        <w:spacing w:after="0"/>
        <w:ind w:left="0"/>
        <w:jc w:val="both"/>
      </w:pPr>
      <w:r>
        <w:rPr>
          <w:rFonts w:ascii="Times New Roman"/>
          <w:b w:val="false"/>
          <w:i w:val="false"/>
          <w:color w:val="000000"/>
          <w:sz w:val="28"/>
        </w:rPr>
        <w:t>
      Нұсқама мемлекеттік аудит объектісіне (басқа да мүдделі тұлғаларға):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Есеп комитетінің мемлекеттік аудит жүргізуге жауапты мүшесі Нұсқама жобасын Есеп комитетінің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Есеп комитетінің мүшесі қол қояды және мемлекеттік аудит объектісінің (ұйымдар мен лауазымды тұлғалар) мекенжайына оған (оларға) қатысты бөлігінде жіберіледі. Әрбір адресатқа жекелеген нұсқама жіберіледі.</w:t>
      </w:r>
    </w:p>
    <w:p>
      <w:pPr>
        <w:spacing w:after="0"/>
        <w:ind w:left="0"/>
        <w:jc w:val="both"/>
      </w:pPr>
      <w:r>
        <w:rPr>
          <w:rFonts w:ascii="Times New Roman"/>
          <w:b w:val="false"/>
          <w:i w:val="false"/>
          <w:color w:val="000000"/>
          <w:sz w:val="28"/>
        </w:rPr>
        <w:t>
      Нұсқама Республикалық бюджеттің атқарылуын бақылау жөніндегі есеп комитетінің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33" w:id="314"/>
    <w:p>
      <w:pPr>
        <w:spacing w:after="0"/>
        <w:ind w:left="0"/>
        <w:jc w:val="left"/>
      </w:pPr>
      <w:r>
        <w:rPr>
          <w:rFonts w:ascii="Times New Roman"/>
          <w:b/>
          <w:i w:val="false"/>
          <w:color w:val="000000"/>
        </w:rPr>
        <w:t xml:space="preserve"> Облыстардың, республикалық маңызы бар қалалардың, астананың</w:t>
      </w:r>
      <w:r>
        <w:br/>
      </w:r>
      <w:r>
        <w:rPr>
          <w:rFonts w:ascii="Times New Roman"/>
          <w:b/>
          <w:i w:val="false"/>
          <w:color w:val="000000"/>
        </w:rPr>
        <w:t>мемлекеттік аудит объектілері бойынша бірыңғай дерекқор</w:t>
      </w:r>
    </w:p>
    <w:bookmarkEnd w:id="314"/>
    <w:bookmarkStart w:name="z434" w:id="315"/>
    <w:p>
      <w:pPr>
        <w:spacing w:after="0"/>
        <w:ind w:left="0"/>
        <w:jc w:val="both"/>
      </w:pPr>
      <w:r>
        <w:rPr>
          <w:rFonts w:ascii="Times New Roman"/>
          <w:b w:val="false"/>
          <w:i w:val="false"/>
          <w:color w:val="000000"/>
          <w:sz w:val="28"/>
        </w:rPr>
        <w:t>
      1) жергілікті бюджеттік бағдарламалар әкімшілері бойынша ақпарат</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34"/>
        <w:gridCol w:w="267"/>
        <w:gridCol w:w="434"/>
        <w:gridCol w:w="602"/>
        <w:gridCol w:w="267"/>
        <w:gridCol w:w="434"/>
        <w:gridCol w:w="267"/>
        <w:gridCol w:w="435"/>
        <w:gridCol w:w="1382"/>
        <w:gridCol w:w="1885"/>
        <w:gridCol w:w="1272"/>
        <w:gridCol w:w="937"/>
        <w:gridCol w:w="770"/>
        <w:gridCol w:w="267"/>
        <w:gridCol w:w="938"/>
        <w:gridCol w:w="1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ЖББӘ</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нысаналы трансферттер*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басқа да алушылар</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МАжҚБ органдарының мем. аудит нәтижелері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бойынша</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қызмет көрсету</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басқармалар (бөлімдер)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түпкілікті алушылар (соның ішінде ведомстволық бағыныстылар)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ЖШС, ММ және басқалары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аумақтық бөлімшелер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түпкілікті алушылар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ғылыми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бөлінісінде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5" w:id="316"/>
    <w:p>
      <w:pPr>
        <w:spacing w:after="0"/>
        <w:ind w:left="0"/>
        <w:jc w:val="both"/>
      </w:pPr>
      <w:r>
        <w:rPr>
          <w:rFonts w:ascii="Times New Roman"/>
          <w:b w:val="false"/>
          <w:i w:val="false"/>
          <w:color w:val="000000"/>
          <w:sz w:val="28"/>
        </w:rPr>
        <w:t>
      2) бағдарламалық құжаттарды іске асыру бойынша ақпарат (млн. теңге)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88"/>
        <w:gridCol w:w="1964"/>
        <w:gridCol w:w="689"/>
        <w:gridCol w:w="689"/>
        <w:gridCol w:w="1072"/>
        <w:gridCol w:w="689"/>
        <w:gridCol w:w="689"/>
        <w:gridCol w:w="1072"/>
        <w:gridCol w:w="1069"/>
        <w:gridCol w:w="1898"/>
        <w:gridCol w:w="1070"/>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 (меморгандар, ведомстволық бағынысты ұйымдар)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бойынша ақпарат</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орындалмау себептері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құжатты іске асыру кезеңіне бюджеттік бағдарламалар бөлінісінде жергілікті бюджет қаражаты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бағд.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бағд.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___-ға игерілгені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w:t>
            </w:r>
          </w:p>
          <w:p>
            <w:pPr>
              <w:spacing w:after="20"/>
              <w:ind w:left="20"/>
              <w:jc w:val="both"/>
            </w:pPr>
            <w:r>
              <w:rPr>
                <w:rFonts w:ascii="Times New Roman"/>
                <w:b w:val="false"/>
                <w:i w:val="false"/>
                <w:color w:val="000000"/>
                <w:sz w:val="20"/>
              </w:rPr>
              <w:t>
Негізгі орындаушы: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6" w:id="317"/>
    <w:p>
      <w:pPr>
        <w:spacing w:after="0"/>
        <w:ind w:left="0"/>
        <w:jc w:val="both"/>
      </w:pPr>
      <w:r>
        <w:rPr>
          <w:rFonts w:ascii="Times New Roman"/>
          <w:b w:val="false"/>
          <w:i w:val="false"/>
          <w:color w:val="000000"/>
          <w:sz w:val="28"/>
        </w:rPr>
        <w:t>
      Ескертпе:</w:t>
      </w:r>
    </w:p>
    <w:bookmarkEnd w:id="317"/>
    <w:p>
      <w:pPr>
        <w:spacing w:after="0"/>
        <w:ind w:left="0"/>
        <w:jc w:val="both"/>
      </w:pPr>
      <w:r>
        <w:rPr>
          <w:rFonts w:ascii="Times New Roman"/>
          <w:b w:val="false"/>
          <w:i w:val="false"/>
          <w:color w:val="000000"/>
          <w:sz w:val="28"/>
        </w:rPr>
        <w:t>
      * бюджеттік инвестициялық жобалар бар болған кезде, барлық жобалар/объектілер (ешқайсысы қалдырылмай) көрсетіледі.</w:t>
      </w:r>
    </w:p>
    <w:p>
      <w:pPr>
        <w:spacing w:after="0"/>
        <w:ind w:left="0"/>
        <w:jc w:val="both"/>
      </w:pPr>
      <w:r>
        <w:rPr>
          <w:rFonts w:ascii="Times New Roman"/>
          <w:b w:val="false"/>
          <w:i w:val="false"/>
          <w:color w:val="000000"/>
          <w:sz w:val="28"/>
        </w:rPr>
        <w:t>
      Бірыңғай дерекқор соңғы үш жылдағы және жоспарланатын жылдың алдындағы жылдың бірінші жартыжылдығындағы:</w:t>
      </w:r>
    </w:p>
    <w:p>
      <w:pPr>
        <w:spacing w:after="0"/>
        <w:ind w:left="0"/>
        <w:jc w:val="both"/>
      </w:pPr>
      <w:r>
        <w:rPr>
          <w:rFonts w:ascii="Times New Roman"/>
          <w:b w:val="false"/>
          <w:i w:val="false"/>
          <w:color w:val="000000"/>
          <w:sz w:val="28"/>
        </w:rPr>
        <w:t>
      1) бюджеттік бағдарламалар әкімшілері (бұдан әрі – ББӘ) бойынша;</w:t>
      </w:r>
    </w:p>
    <w:p>
      <w:pPr>
        <w:spacing w:after="0"/>
        <w:ind w:left="0"/>
        <w:jc w:val="both"/>
      </w:pPr>
      <w:r>
        <w:rPr>
          <w:rFonts w:ascii="Times New Roman"/>
          <w:b w:val="false"/>
          <w:i w:val="false"/>
          <w:color w:val="000000"/>
          <w:sz w:val="28"/>
        </w:rPr>
        <w:t>
      2) жергілікті атқарушы органдардың бөлінісінде ағымдағы, күрделі шығындардың түрлері және бюджет қаражатын басқа да алушылар бойынша бюджеттік бағдарламалар жөніндегі;</w:t>
      </w:r>
    </w:p>
    <w:p>
      <w:pPr>
        <w:spacing w:after="0"/>
        <w:ind w:left="0"/>
        <w:jc w:val="both"/>
      </w:pPr>
      <w:r>
        <w:rPr>
          <w:rFonts w:ascii="Times New Roman"/>
          <w:b w:val="false"/>
          <w:i w:val="false"/>
          <w:color w:val="000000"/>
          <w:sz w:val="28"/>
        </w:rPr>
        <w:t>
      3) салықтық, салықтық емес түсімдер, негізгі капиталды сатудан түсетін түсімдер, мемлекет пен квазимемлекеттік сектор субъектілерінің активтері бойынша;</w:t>
      </w:r>
    </w:p>
    <w:p>
      <w:pPr>
        <w:spacing w:after="0"/>
        <w:ind w:left="0"/>
        <w:jc w:val="both"/>
      </w:pPr>
      <w:r>
        <w:rPr>
          <w:rFonts w:ascii="Times New Roman"/>
          <w:b w:val="false"/>
          <w:i w:val="false"/>
          <w:color w:val="000000"/>
          <w:sz w:val="28"/>
        </w:rPr>
        <w:t>
      4) мыналардың:</w:t>
      </w:r>
    </w:p>
    <w:p>
      <w:pPr>
        <w:spacing w:after="0"/>
        <w:ind w:left="0"/>
        <w:jc w:val="both"/>
      </w:pPr>
      <w:r>
        <w:rPr>
          <w:rFonts w:ascii="Times New Roman"/>
          <w:b w:val="false"/>
          <w:i w:val="false"/>
          <w:color w:val="000000"/>
          <w:sz w:val="28"/>
        </w:rPr>
        <w:t>
      мемлекеттік аудит органдарының мемлекеттік аудит объектілері бойынша аудиторлық іс-шараларының;</w:t>
      </w:r>
    </w:p>
    <w:p>
      <w:pPr>
        <w:spacing w:after="0"/>
        <w:ind w:left="0"/>
        <w:jc w:val="both"/>
      </w:pPr>
      <w:r>
        <w:rPr>
          <w:rFonts w:ascii="Times New Roman"/>
          <w:b w:val="false"/>
          <w:i w:val="false"/>
          <w:color w:val="000000"/>
          <w:sz w:val="28"/>
        </w:rPr>
        <w:t>
      сараптамалық-талдау іс-шараларының;</w:t>
      </w:r>
    </w:p>
    <w:p>
      <w:pPr>
        <w:spacing w:after="0"/>
        <w:ind w:left="0"/>
        <w:jc w:val="both"/>
      </w:pPr>
      <w:r>
        <w:rPr>
          <w:rFonts w:ascii="Times New Roman"/>
          <w:b w:val="false"/>
          <w:i w:val="false"/>
          <w:color w:val="000000"/>
          <w:sz w:val="28"/>
        </w:rPr>
        <w:t>
      аумақтарды дамыту бағдарламаларының және инвестициялық жобалардың іске асырылуының бұрын жүргізілген нәтижелері көрсетілген ақпаратты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______________________бойынша </w:t>
      </w:r>
    </w:p>
    <w:p>
      <w:pPr>
        <w:spacing w:after="0"/>
        <w:ind w:left="0"/>
        <w:jc w:val="both"/>
      </w:pPr>
      <w:r>
        <w:rPr>
          <w:rFonts w:ascii="Times New Roman"/>
          <w:b w:val="false"/>
          <w:i w:val="false"/>
          <w:color w:val="000000"/>
          <w:sz w:val="28"/>
        </w:rPr>
        <w:t>
      тексеру комиссиясының</w:t>
      </w:r>
    </w:p>
    <w:p>
      <w:pPr>
        <w:spacing w:after="0"/>
        <w:ind w:left="0"/>
        <w:jc w:val="both"/>
      </w:pPr>
      <w:r>
        <w:rPr>
          <w:rFonts w:ascii="Times New Roman"/>
          <w:b w:val="false"/>
          <w:i w:val="false"/>
          <w:color w:val="000000"/>
          <w:sz w:val="28"/>
        </w:rPr>
        <w:t xml:space="preserve">
      төрағасы __________________   </w:t>
      </w:r>
    </w:p>
    <w:p>
      <w:pPr>
        <w:spacing w:after="0"/>
        <w:ind w:left="0"/>
        <w:jc w:val="both"/>
      </w:pPr>
      <w:r>
        <w:rPr>
          <w:rFonts w:ascii="Times New Roman"/>
          <w:b w:val="false"/>
          <w:i w:val="false"/>
          <w:color w:val="000000"/>
          <w:sz w:val="28"/>
        </w:rPr>
        <w:t>
      А.Т.Ә (болған жағдайда) (қолы)</w:t>
      </w:r>
    </w:p>
    <w:p>
      <w:pPr>
        <w:spacing w:after="0"/>
        <w:ind w:left="0"/>
        <w:jc w:val="both"/>
      </w:pPr>
      <w:r>
        <w:rPr>
          <w:rFonts w:ascii="Times New Roman"/>
          <w:b w:val="false"/>
          <w:i w:val="false"/>
          <w:color w:val="000000"/>
          <w:sz w:val="28"/>
        </w:rPr>
        <w:t xml:space="preserve">
      201___ жылғы "___"__________  </w:t>
      </w:r>
    </w:p>
    <w:bookmarkStart w:name="z438" w:id="318"/>
    <w:p>
      <w:pPr>
        <w:spacing w:after="0"/>
        <w:ind w:left="0"/>
        <w:jc w:val="left"/>
      </w:pPr>
      <w:r>
        <w:rPr>
          <w:rFonts w:ascii="Times New Roman"/>
          <w:b/>
          <w:i w:val="false"/>
          <w:color w:val="000000"/>
        </w:rPr>
        <w:t xml:space="preserve"> Мемлекеттік аудит объектілерінің ______ жылға нақтыланған тізбесі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688"/>
        <w:gridCol w:w="1321"/>
        <w:gridCol w:w="1321"/>
        <w:gridCol w:w="1808"/>
        <w:gridCol w:w="2790"/>
        <w:gridCol w:w="1322"/>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Аудиттің типі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мемлекеттік аудитпен қамту кезеңі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054"/>
        <w:gridCol w:w="1223"/>
        <w:gridCol w:w="2262"/>
        <w:gridCol w:w="1195"/>
        <w:gridCol w:w="2262"/>
        <w:gridCol w:w="1195"/>
        <w:gridCol w:w="21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қамтылатын бюджет қаражатының, мемлекет активтерінің сомасы (млн. теңге)</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іс-шараға қатысатын басқа да мемлекеттік аудит органдары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әкімшісінің коды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атауы/ активтер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органның немесе ұйымның атауы</w:t>
      </w:r>
    </w:p>
    <w:bookmarkStart w:name="z440" w:id="319"/>
    <w:p>
      <w:pPr>
        <w:spacing w:after="0"/>
        <w:ind w:left="0"/>
        <w:jc w:val="left"/>
      </w:pPr>
      <w:r>
        <w:rPr>
          <w:rFonts w:ascii="Times New Roman"/>
          <w:b/>
          <w:i w:val="false"/>
          <w:color w:val="000000"/>
        </w:rPr>
        <w:t xml:space="preserve"> Алдын ала зерделеуді (аудиторлық іс-шараны, тексеруді) жүргізу</w:t>
      </w:r>
      <w:r>
        <w:br/>
      </w:r>
      <w:r>
        <w:rPr>
          <w:rFonts w:ascii="Times New Roman"/>
          <w:b/>
          <w:i w:val="false"/>
          <w:color w:val="000000"/>
        </w:rPr>
        <w:t>туралы хабарлама</w:t>
      </w:r>
    </w:p>
    <w:bookmarkEnd w:id="319"/>
    <w:p>
      <w:pPr>
        <w:spacing w:after="0"/>
        <w:ind w:left="0"/>
        <w:jc w:val="both"/>
      </w:pPr>
      <w:r>
        <w:rPr>
          <w:rFonts w:ascii="Times New Roman"/>
          <w:b w:val="false"/>
          <w:i w:val="false"/>
          <w:color w:val="000000"/>
          <w:sz w:val="28"/>
        </w:rPr>
        <w:t>
      _____________ бойынша тексеру комиссиясының мемлекеттік аудит</w:t>
      </w:r>
    </w:p>
    <w:p>
      <w:pPr>
        <w:spacing w:after="0"/>
        <w:ind w:left="0"/>
        <w:jc w:val="both"/>
      </w:pPr>
      <w:r>
        <w:rPr>
          <w:rFonts w:ascii="Times New Roman"/>
          <w:b w:val="false"/>
          <w:i w:val="false"/>
          <w:color w:val="000000"/>
          <w:sz w:val="28"/>
        </w:rPr>
        <w:t>
      объектілерінің ____ жылға арналған тізбесіне сәйкес</w:t>
      </w:r>
    </w:p>
    <w:p>
      <w:pPr>
        <w:spacing w:after="0"/>
        <w:ind w:left="0"/>
        <w:jc w:val="both"/>
      </w:pPr>
      <w:r>
        <w:rPr>
          <w:rFonts w:ascii="Times New Roman"/>
          <w:b w:val="false"/>
          <w:i w:val="false"/>
          <w:color w:val="000000"/>
          <w:sz w:val="28"/>
        </w:rPr>
        <w:t>
      ________________________________________________ аралығында</w:t>
      </w:r>
    </w:p>
    <w:p>
      <w:pPr>
        <w:spacing w:after="0"/>
        <w:ind w:left="0"/>
        <w:jc w:val="both"/>
      </w:pPr>
      <w:r>
        <w:rPr>
          <w:rFonts w:ascii="Times New Roman"/>
          <w:b w:val="false"/>
          <w:i w:val="false"/>
          <w:color w:val="000000"/>
          <w:sz w:val="28"/>
        </w:rPr>
        <w:t>
      (ұзақтығы көрсетіледі)</w:t>
      </w:r>
    </w:p>
    <w:p>
      <w:pPr>
        <w:spacing w:after="0"/>
        <w:ind w:left="0"/>
        <w:jc w:val="both"/>
      </w:pPr>
      <w:r>
        <w:rPr>
          <w:rFonts w:ascii="Times New Roman"/>
          <w:b w:val="false"/>
          <w:i w:val="false"/>
          <w:color w:val="000000"/>
          <w:sz w:val="28"/>
        </w:rPr>
        <w:t>
      ____________________ алдын ала зерделеу (аудиторлық іс-шара, тексеру)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мақсаты көрсетіледі)</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w:t>
      </w:r>
    </w:p>
    <w:p>
      <w:pPr>
        <w:spacing w:after="0"/>
        <w:ind w:left="0"/>
        <w:jc w:val="both"/>
      </w:pPr>
      <w:r>
        <w:rPr>
          <w:rFonts w:ascii="Times New Roman"/>
          <w:b w:val="false"/>
          <w:i w:val="false"/>
          <w:color w:val="000000"/>
          <w:sz w:val="28"/>
        </w:rPr>
        <w:t>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w:t>
      </w:r>
    </w:p>
    <w:p>
      <w:pPr>
        <w:spacing w:after="0"/>
        <w:ind w:left="0"/>
        <w:jc w:val="both"/>
      </w:pPr>
      <w:r>
        <w:rPr>
          <w:rFonts w:ascii="Times New Roman"/>
          <w:b w:val="false"/>
          <w:i w:val="false"/>
          <w:color w:val="000000"/>
          <w:sz w:val="28"/>
        </w:rPr>
        <w:t>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w:t>
      </w:r>
    </w:p>
    <w:p>
      <w:pPr>
        <w:spacing w:after="0"/>
        <w:ind w:left="0"/>
        <w:jc w:val="both"/>
      </w:pPr>
      <w:r>
        <w:rPr>
          <w:rFonts w:ascii="Times New Roman"/>
          <w:b w:val="false"/>
          <w:i w:val="false"/>
          <w:color w:val="000000"/>
          <w:sz w:val="28"/>
        </w:rPr>
        <w:t>
      асырып, қызметкерлерді жұмыс орындарымен қамтамасыз</w:t>
      </w:r>
    </w:p>
    <w:p>
      <w:pPr>
        <w:spacing w:after="0"/>
        <w:ind w:left="0"/>
        <w:jc w:val="both"/>
      </w:pPr>
      <w:r>
        <w:rPr>
          <w:rFonts w:ascii="Times New Roman"/>
          <w:b w:val="false"/>
          <w:i w:val="false"/>
          <w:color w:val="000000"/>
          <w:sz w:val="28"/>
        </w:rPr>
        <w:t>
      етулеріңізді сұраймыз*.</w:t>
      </w:r>
    </w:p>
    <w:p>
      <w:pPr>
        <w:spacing w:after="0"/>
        <w:ind w:left="0"/>
        <w:jc w:val="both"/>
      </w:pPr>
      <w:r>
        <w:rPr>
          <w:rFonts w:ascii="Times New Roman"/>
          <w:b w:val="false"/>
          <w:i w:val="false"/>
          <w:color w:val="000000"/>
          <w:sz w:val="28"/>
        </w:rPr>
        <w:t>
      Тексеру комиссиясының мүшесі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(аты-жөні, тегі)</w:t>
      </w:r>
    </w:p>
    <w:bookmarkStart w:name="z441" w:id="320"/>
    <w:p>
      <w:pPr>
        <w:spacing w:after="0"/>
        <w:ind w:left="0"/>
        <w:jc w:val="both"/>
      </w:pPr>
      <w:r>
        <w:rPr>
          <w:rFonts w:ascii="Times New Roman"/>
          <w:b w:val="false"/>
          <w:i w:val="false"/>
          <w:color w:val="000000"/>
          <w:sz w:val="28"/>
        </w:rPr>
        <w:t>
      Ескертпе:</w:t>
      </w:r>
    </w:p>
    <w:bookmarkEnd w:id="320"/>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Тексеру комиссиясының ресми бланкісінде ресімделеді.</w:t>
      </w:r>
    </w:p>
    <w:p>
      <w:pPr>
        <w:spacing w:after="0"/>
        <w:ind w:left="0"/>
        <w:jc w:val="both"/>
      </w:pPr>
      <w:r>
        <w:rPr>
          <w:rFonts w:ascii="Times New Roman"/>
          <w:b w:val="false"/>
          <w:i w:val="false"/>
          <w:color w:val="000000"/>
          <w:sz w:val="28"/>
        </w:rPr>
        <w:t>
      *3) тармақша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жағдайында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немесе ұйымның атауы</w:t>
      </w:r>
    </w:p>
    <w:bookmarkStart w:name="z443" w:id="321"/>
    <w:p>
      <w:pPr>
        <w:spacing w:after="0"/>
        <w:ind w:left="0"/>
        <w:jc w:val="left"/>
      </w:pPr>
      <w:r>
        <w:rPr>
          <w:rFonts w:ascii="Times New Roman"/>
          <w:b/>
          <w:i w:val="false"/>
          <w:color w:val="000000"/>
        </w:rPr>
        <w:t xml:space="preserve"> мәліметтерді, құжаттамаларды, ақпаратты және материалдарды</w:t>
      </w:r>
      <w:r>
        <w:br/>
      </w:r>
      <w:r>
        <w:rPr>
          <w:rFonts w:ascii="Times New Roman"/>
          <w:b/>
          <w:i w:val="false"/>
          <w:color w:val="000000"/>
        </w:rPr>
        <w:t>(дәлелдемелерді) ұсынуы туралы талап</w:t>
      </w:r>
    </w:p>
    <w:bookmarkEnd w:id="321"/>
    <w:p>
      <w:pPr>
        <w:spacing w:after="0"/>
        <w:ind w:left="0"/>
        <w:jc w:val="both"/>
      </w:pPr>
      <w:r>
        <w:rPr>
          <w:rFonts w:ascii="Times New Roman"/>
          <w:b w:val="false"/>
          <w:i w:val="false"/>
          <w:color w:val="000000"/>
          <w:sz w:val="28"/>
        </w:rPr>
        <w:t>
      __________ бойынша тексеру комиссиясының мемлекеттік аудит</w:t>
      </w:r>
    </w:p>
    <w:p>
      <w:pPr>
        <w:spacing w:after="0"/>
        <w:ind w:left="0"/>
        <w:jc w:val="both"/>
      </w:pPr>
      <w:r>
        <w:rPr>
          <w:rFonts w:ascii="Times New Roman"/>
          <w:b w:val="false"/>
          <w:i w:val="false"/>
          <w:color w:val="000000"/>
          <w:sz w:val="28"/>
        </w:rPr>
        <w:t>
      объектілерінің ___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атауы, аудиторлық іс-шара мақсаты көрсетіледі)</w:t>
      </w:r>
    </w:p>
    <w:p>
      <w:pPr>
        <w:spacing w:after="0"/>
        <w:ind w:left="0"/>
        <w:jc w:val="both"/>
      </w:pPr>
      <w:r>
        <w:rPr>
          <w:rFonts w:ascii="Times New Roman"/>
          <w:b w:val="false"/>
          <w:i w:val="false"/>
          <w:color w:val="000000"/>
          <w:sz w:val="28"/>
        </w:rPr>
        <w:t>
      ____________________ аралығында аудиторлық іс-шара жүргізу көзделген.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аудиттің ұзақтығы көрсетіледі)</w:t>
      </w:r>
    </w:p>
    <w:p>
      <w:pPr>
        <w:spacing w:after="0"/>
        <w:ind w:left="0"/>
        <w:jc w:val="both"/>
      </w:pPr>
      <w:r>
        <w:rPr>
          <w:rFonts w:ascii="Times New Roman"/>
          <w:b w:val="false"/>
          <w:i w:val="false"/>
          <w:color w:val="000000"/>
          <w:sz w:val="28"/>
        </w:rPr>
        <w:t>
      Осыған байланысты, "Мемлекеттік аудит және қаржылық бақылау</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 мәліметтер және мәселелердің үлгі тізбесіне</w:t>
      </w:r>
    </w:p>
    <w:p>
      <w:pPr>
        <w:spacing w:after="0"/>
        <w:ind w:left="0"/>
        <w:jc w:val="both"/>
      </w:pPr>
      <w:r>
        <w:rPr>
          <w:rFonts w:ascii="Times New Roman"/>
          <w:b w:val="false"/>
          <w:i w:val="false"/>
          <w:color w:val="000000"/>
          <w:sz w:val="28"/>
        </w:rPr>
        <w:t>
      _______________ туралы ақпаратты растайтын құжаттардың көшірмелерімен</w:t>
      </w:r>
    </w:p>
    <w:p>
      <w:pPr>
        <w:spacing w:after="0"/>
        <w:ind w:left="0"/>
        <w:jc w:val="both"/>
      </w:pPr>
      <w:r>
        <w:rPr>
          <w:rFonts w:ascii="Times New Roman"/>
          <w:b w:val="false"/>
          <w:i w:val="false"/>
          <w:color w:val="000000"/>
          <w:sz w:val="28"/>
        </w:rPr>
        <w:t>
      сәйкес құжаттама тізбесі көрсетіледі)</w:t>
      </w:r>
    </w:p>
    <w:p>
      <w:pPr>
        <w:spacing w:after="0"/>
        <w:ind w:left="0"/>
        <w:jc w:val="both"/>
      </w:pPr>
      <w:r>
        <w:rPr>
          <w:rFonts w:ascii="Times New Roman"/>
          <w:b w:val="false"/>
          <w:i w:val="false"/>
          <w:color w:val="000000"/>
          <w:sz w:val="28"/>
        </w:rPr>
        <w:t>
      бірге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w:t>
      </w:r>
    </w:p>
    <w:p>
      <w:pPr>
        <w:spacing w:after="0"/>
        <w:ind w:left="0"/>
        <w:jc w:val="both"/>
      </w:pPr>
      <w:r>
        <w:rPr>
          <w:rFonts w:ascii="Times New Roman"/>
          <w:b w:val="false"/>
          <w:i w:val="false"/>
          <w:color w:val="000000"/>
          <w:sz w:val="28"/>
        </w:rPr>
        <w:t>
      ______________________ дейін қағаз жеткізгіштерде немесе электрондық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құжаттаманы ұсынудың күні көрсетіледі)</w:t>
      </w:r>
    </w:p>
    <w:p>
      <w:pPr>
        <w:spacing w:after="0"/>
        <w:ind w:left="0"/>
        <w:jc w:val="both"/>
      </w:pPr>
      <w:r>
        <w:rPr>
          <w:rFonts w:ascii="Times New Roman"/>
          <w:b w:val="false"/>
          <w:i w:val="false"/>
          <w:color w:val="000000"/>
          <w:sz w:val="28"/>
        </w:rPr>
        <w:t>
      поштамен ұсынылсын.</w:t>
      </w:r>
    </w:p>
    <w:p>
      <w:pPr>
        <w:spacing w:after="0"/>
        <w:ind w:left="0"/>
        <w:jc w:val="both"/>
      </w:pPr>
      <w:r>
        <w:rPr>
          <w:rFonts w:ascii="Times New Roman"/>
          <w:b w:val="false"/>
          <w:i w:val="false"/>
          <w:color w:val="000000"/>
          <w:sz w:val="28"/>
        </w:rPr>
        <w:t>
      Тексеру комиссиясының мүшесі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(аты-жөні, тегі)</w:t>
      </w:r>
    </w:p>
    <w:p>
      <w:pPr>
        <w:spacing w:after="0"/>
        <w:ind w:left="0"/>
        <w:jc w:val="both"/>
      </w:pPr>
      <w:r>
        <w:rPr>
          <w:rFonts w:ascii="Times New Roman"/>
          <w:b w:val="false"/>
          <w:i w:val="false"/>
          <w:color w:val="000000"/>
          <w:sz w:val="28"/>
        </w:rPr>
        <w:t>
      Орындаушының аты-жөні, тегі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(телефоны, электрондық пошта мекенжайы)</w:t>
      </w:r>
    </w:p>
    <w:bookmarkStart w:name="z444" w:id="322"/>
    <w:p>
      <w:pPr>
        <w:spacing w:after="0"/>
        <w:ind w:left="0"/>
        <w:jc w:val="both"/>
      </w:pPr>
      <w:r>
        <w:rPr>
          <w:rFonts w:ascii="Times New Roman"/>
          <w:b w:val="false"/>
          <w:i w:val="false"/>
          <w:color w:val="000000"/>
          <w:sz w:val="28"/>
        </w:rPr>
        <w:t>
      Ескертпе: Мәліметтерді, құжаттамаларды, ақпаратты және материалдарды (дәлелдемелерді) ұсыну туралы талап Тексеру комиссиясының ресми бланкісінде ресімделеді.</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 бойынша</w:t>
      </w:r>
    </w:p>
    <w:p>
      <w:pPr>
        <w:spacing w:after="0"/>
        <w:ind w:left="0"/>
        <w:jc w:val="both"/>
      </w:pPr>
      <w:r>
        <w:rPr>
          <w:rFonts w:ascii="Times New Roman"/>
          <w:b w:val="false"/>
          <w:i w:val="false"/>
          <w:color w:val="000000"/>
          <w:sz w:val="28"/>
        </w:rPr>
        <w:t>
      тексеру комиссиясының мүшесі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Аты-жөні, тегі</w:t>
      </w:r>
    </w:p>
    <w:bookmarkStart w:name="z446" w:id="323"/>
    <w:p>
      <w:pPr>
        <w:spacing w:after="0"/>
        <w:ind w:left="0"/>
        <w:jc w:val="left"/>
      </w:pPr>
      <w:r>
        <w:rPr>
          <w:rFonts w:ascii="Times New Roman"/>
          <w:b/>
          <w:i w:val="false"/>
          <w:color w:val="000000"/>
        </w:rPr>
        <w:t xml:space="preserve"> Мемлекеттік аудит объектілерін алдын ала зерделеу нәтижелері</w:t>
      </w:r>
      <w:r>
        <w:br/>
      </w:r>
      <w:r>
        <w:rPr>
          <w:rFonts w:ascii="Times New Roman"/>
          <w:b/>
          <w:i w:val="false"/>
          <w:color w:val="000000"/>
        </w:rPr>
        <w:t>туралы ақпарат</w:t>
      </w:r>
    </w:p>
    <w:bookmarkEnd w:id="323"/>
    <w:p>
      <w:pPr>
        <w:spacing w:after="0"/>
        <w:ind w:left="0"/>
        <w:jc w:val="both"/>
      </w:pPr>
      <w:r>
        <w:rPr>
          <w:rFonts w:ascii="Times New Roman"/>
          <w:b w:val="false"/>
          <w:i w:val="false"/>
          <w:color w:val="000000"/>
          <w:sz w:val="28"/>
        </w:rPr>
        <w:t>
      1.</w:t>
      </w:r>
      <w:r>
        <w:rPr>
          <w:rFonts w:ascii="Times New Roman"/>
          <w:b w:val="false"/>
          <w:i/>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аудит объектілерінің атауы)</w:t>
      </w:r>
    </w:p>
    <w:p>
      <w:pPr>
        <w:spacing w:after="0"/>
        <w:ind w:left="0"/>
        <w:jc w:val="both"/>
      </w:pPr>
      <w:r>
        <w:rPr>
          <w:rFonts w:ascii="Times New Roman"/>
          <w:b w:val="false"/>
          <w:i w:val="false"/>
          <w:color w:val="000000"/>
          <w:sz w:val="28"/>
        </w:rPr>
        <w:t>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(аудиторлық іс-шараның мақсаты көрсетіледі)</w:t>
      </w:r>
    </w:p>
    <w:p>
      <w:pPr>
        <w:spacing w:after="0"/>
        <w:ind w:left="0"/>
        <w:jc w:val="both"/>
      </w:pPr>
      <w:r>
        <w:rPr>
          <w:rFonts w:ascii="Times New Roman"/>
          <w:b w:val="false"/>
          <w:i w:val="false"/>
          <w:color w:val="000000"/>
          <w:sz w:val="28"/>
        </w:rPr>
        <w:t>
      жүргізуге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(зерделенген құжаттардың, есептердің және басқа да ақпараттың,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соның ішінде қаржыландырудың бекітілген сомаларының тиісті бюджеттік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бағдарлама бойынша бөлінуі мен игерілуін жылдар бөлінісінде көрсете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отырып, мемлекеттік аудит объектісінен талап ету бойынша</w:t>
      </w:r>
    </w:p>
    <w:p>
      <w:pPr>
        <w:spacing w:after="0"/>
        <w:ind w:left="0"/>
        <w:jc w:val="both"/>
      </w:pPr>
      <w:r>
        <w:rPr>
          <w:rFonts w:ascii="Times New Roman"/>
          <w:b w:val="false"/>
          <w:i w:val="false"/>
          <w:color w:val="000000"/>
          <w:sz w:val="28"/>
        </w:rPr>
        <w:t>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(аумақтарды дамыту бағдарламасы шеңберінде бюджет қаражатының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және мемлекет активтерінің пайдаланылуына бағалау жүргізілген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жағдайда – қаржыландыру көздері бөлінісінде, бекітілген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сомалар – Бағдарламаны іске асыру жөніндегі іс-шаралар жоспарына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сәйкес, қаржыландыру көлемдері, нақтыланған, түзетілген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игерілген сомалары көрсетіле отырып, бағдарламалар - жылдар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бөлінісінде, қол жеткізілген нысаналы индикаторлардың, аумақтарды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дамыту бағдарламасы көрсеткіштерінің саны жоспарланғандардың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ішінен - кезеңдер бөлінісінде, қол жеткізілмеген жағдайда себебі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көрсетіледі, Аумақтарды дамыту бағдарламасын іске асыру жөніндегі</w:t>
      </w:r>
    </w:p>
    <w:p>
      <w:pPr>
        <w:spacing w:after="0"/>
        <w:ind w:left="0"/>
        <w:jc w:val="both"/>
      </w:pPr>
      <w:r>
        <w:rPr>
          <w:rFonts w:ascii="Times New Roman"/>
          <w:b w:val="false"/>
          <w:i w:val="false"/>
          <w:color w:val="000000"/>
          <w:sz w:val="28"/>
        </w:rPr>
        <w:t>
      іс-шаралар жоспары іс-шараларының</w:t>
      </w:r>
    </w:p>
    <w:p>
      <w:pPr>
        <w:spacing w:after="0"/>
        <w:ind w:left="0"/>
        <w:jc w:val="both"/>
      </w:pPr>
      <w:r>
        <w:rPr>
          <w:rFonts w:ascii="Times New Roman"/>
          <w:b w:val="false"/>
          <w:i w:val="false"/>
          <w:color w:val="000000"/>
          <w:sz w:val="28"/>
        </w:rPr>
        <w:t>
      орындалғандарының/орындалмағандарының саны, орындалмаған жағдайда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2. Мемлекеттік аудит объектісін алдын ала зерделеудің және</w:t>
      </w:r>
    </w:p>
    <w:p>
      <w:pPr>
        <w:spacing w:after="0"/>
        <w:ind w:left="0"/>
        <w:jc w:val="both"/>
      </w:pPr>
      <w:r>
        <w:rPr>
          <w:rFonts w:ascii="Times New Roman"/>
          <w:b w:val="false"/>
          <w:i w:val="false"/>
          <w:color w:val="000000"/>
          <w:sz w:val="28"/>
        </w:rPr>
        <w:t>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w:t>
      </w:r>
    </w:p>
    <w:p>
      <w:pPr>
        <w:spacing w:after="0"/>
        <w:ind w:left="0"/>
        <w:jc w:val="both"/>
      </w:pPr>
      <w:r>
        <w:rPr>
          <w:rFonts w:ascii="Times New Roman"/>
          <w:b w:val="false"/>
          <w:i w:val="false"/>
          <w:color w:val="000000"/>
          <w:sz w:val="28"/>
        </w:rPr>
        <w:t>
      1) аудиторлық іс-шарамен қамтылатын бюджет қаражаты мен</w:t>
      </w:r>
    </w:p>
    <w:p>
      <w:pPr>
        <w:spacing w:after="0"/>
        <w:ind w:left="0"/>
        <w:jc w:val="both"/>
      </w:pPr>
      <w:r>
        <w:rPr>
          <w:rFonts w:ascii="Times New Roman"/>
          <w:b w:val="false"/>
          <w:i w:val="false"/>
          <w:color w:val="000000"/>
          <w:sz w:val="28"/>
        </w:rPr>
        <w:t>
      активтердің көлемі __________________________________________________</w:t>
      </w:r>
    </w:p>
    <w:p>
      <w:pPr>
        <w:spacing w:after="0"/>
        <w:ind w:left="0"/>
        <w:jc w:val="both"/>
      </w:pPr>
      <w:r>
        <w:rPr>
          <w:rFonts w:ascii="Times New Roman"/>
          <w:b w:val="false"/>
          <w:i w:val="false"/>
          <w:color w:val="000000"/>
          <w:sz w:val="28"/>
        </w:rPr>
        <w:t>
                (мемлекеттік аудитпен қамтылатын қаражат пен активтер көлемі</w:t>
      </w:r>
    </w:p>
    <w:p>
      <w:pPr>
        <w:spacing w:after="0"/>
        <w:ind w:left="0"/>
        <w:jc w:val="both"/>
      </w:pPr>
      <w:r>
        <w:rPr>
          <w:rFonts w:ascii="Times New Roman"/>
          <w:b w:val="false"/>
          <w:i w:val="false"/>
          <w:color w:val="000000"/>
          <w:sz w:val="28"/>
        </w:rPr>
        <w:t>
                тексерілетін жылдар және бюджеттік бағдарламалар бөлінісінде</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2) мемлекеттік аудит объектілері және оларды мемлекеттік</w:t>
      </w:r>
    </w:p>
    <w:p>
      <w:pPr>
        <w:spacing w:after="0"/>
        <w:ind w:left="0"/>
        <w:jc w:val="both"/>
      </w:pPr>
      <w:r>
        <w:rPr>
          <w:rFonts w:ascii="Times New Roman"/>
          <w:b w:val="false"/>
          <w:i w:val="false"/>
          <w:color w:val="000000"/>
          <w:sz w:val="28"/>
        </w:rPr>
        <w:t>
      аудиторлар арасында бөлу, бірлескен және қатар тексеру жүргізілген</w:t>
      </w:r>
    </w:p>
    <w:p>
      <w:pPr>
        <w:spacing w:after="0"/>
        <w:ind w:left="0"/>
        <w:jc w:val="both"/>
      </w:pPr>
      <w:r>
        <w:rPr>
          <w:rFonts w:ascii="Times New Roman"/>
          <w:b w:val="false"/>
          <w:i w:val="false"/>
          <w:color w:val="000000"/>
          <w:sz w:val="28"/>
        </w:rPr>
        <w:t>
      жағдайда, мемлекеттік органдар мен мемлекеттік аудит және қаржылық</w:t>
      </w:r>
    </w:p>
    <w:p>
      <w:pPr>
        <w:spacing w:after="0"/>
        <w:ind w:left="0"/>
        <w:jc w:val="both"/>
      </w:pPr>
      <w:r>
        <w:rPr>
          <w:rFonts w:ascii="Times New Roman"/>
          <w:b w:val="false"/>
          <w:i w:val="false"/>
          <w:color w:val="000000"/>
          <w:sz w:val="28"/>
        </w:rPr>
        <w:t>
      бақылау органдарының арасында бөлу __________________________________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w:t>
      </w:r>
    </w:p>
    <w:p>
      <w:pPr>
        <w:spacing w:after="0"/>
        <w:ind w:left="0"/>
        <w:jc w:val="both"/>
      </w:pPr>
      <w:r>
        <w:rPr>
          <w:rFonts w:ascii="Times New Roman"/>
          <w:b w:val="false"/>
          <w:i w:val="false"/>
          <w:color w:val="000000"/>
          <w:sz w:val="28"/>
        </w:rPr>
        <w:t>
      қолданылатын мемлекеттік аудит типі мен тексеру түрі 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w:t>
      </w:r>
    </w:p>
    <w:p>
      <w:pPr>
        <w:spacing w:after="0"/>
        <w:ind w:left="0"/>
        <w:jc w:val="both"/>
      </w:pPr>
      <w:r>
        <w:rPr>
          <w:rFonts w:ascii="Times New Roman"/>
          <w:b w:val="false"/>
          <w:i w:val="false"/>
          <w:color w:val="000000"/>
          <w:sz w:val="28"/>
        </w:rPr>
        <w:t>
      көрсеткіштер және көрсеткіштердің әрбіреуіне мәселелер: _____________</w:t>
      </w:r>
    </w:p>
    <w:p>
      <w:pPr>
        <w:spacing w:after="0"/>
        <w:ind w:left="0"/>
        <w:jc w:val="both"/>
      </w:pPr>
      <w:r>
        <w:rPr>
          <w:rFonts w:ascii="Times New Roman"/>
          <w:b w:val="false"/>
          <w:i w:val="false"/>
          <w:color w:val="000000"/>
          <w:sz w:val="28"/>
        </w:rPr>
        <w:t>
      2.2. Аудиторлық іс-шарадан мынадай негіздер ___________________</w:t>
      </w:r>
    </w:p>
    <w:p>
      <w:pPr>
        <w:spacing w:after="0"/>
        <w:ind w:left="0"/>
        <w:jc w:val="both"/>
      </w:pPr>
      <w:r>
        <w:rPr>
          <w:rFonts w:ascii="Times New Roman"/>
          <w:b w:val="false"/>
          <w:i w:val="false"/>
          <w:color w:val="000000"/>
          <w:sz w:val="28"/>
        </w:rPr>
        <w:t>
                                                 (тиісті негіздерді көрсету)</w:t>
      </w:r>
    </w:p>
    <w:p>
      <w:pPr>
        <w:spacing w:after="0"/>
        <w:ind w:left="0"/>
        <w:jc w:val="both"/>
      </w:pPr>
      <w:r>
        <w:rPr>
          <w:rFonts w:ascii="Times New Roman"/>
          <w:b w:val="false"/>
          <w:i w:val="false"/>
          <w:color w:val="000000"/>
          <w:sz w:val="28"/>
        </w:rPr>
        <w:t>
      бойынша _________________________________ мемлекеттік аудит объектісі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объектісінің атауы)</w:t>
      </w:r>
    </w:p>
    <w:p>
      <w:pPr>
        <w:spacing w:after="0"/>
        <w:ind w:left="0"/>
        <w:jc w:val="both"/>
      </w:pPr>
      <w:r>
        <w:rPr>
          <w:rFonts w:ascii="Times New Roman"/>
          <w:b w:val="false"/>
          <w:i w:val="false"/>
          <w:color w:val="000000"/>
          <w:sz w:val="28"/>
        </w:rPr>
        <w:t>
      алынып тасталсын.</w:t>
      </w:r>
    </w:p>
    <w:p>
      <w:pPr>
        <w:spacing w:after="0"/>
        <w:ind w:left="0"/>
        <w:jc w:val="both"/>
      </w:pPr>
      <w:r>
        <w:rPr>
          <w:rFonts w:ascii="Times New Roman"/>
          <w:b w:val="false"/>
          <w:i w:val="false"/>
          <w:color w:val="000000"/>
          <w:sz w:val="28"/>
        </w:rPr>
        <w:t>
      2.3. Аудиторлық іс-шаралар жүргізу мерзімі мынадай негіздер ___</w:t>
      </w:r>
    </w:p>
    <w:p>
      <w:pPr>
        <w:spacing w:after="0"/>
        <w:ind w:left="0"/>
        <w:jc w:val="both"/>
      </w:pPr>
      <w:r>
        <w:rPr>
          <w:rFonts w:ascii="Times New Roman"/>
          <w:b w:val="false"/>
          <w:i w:val="false"/>
          <w:color w:val="000000"/>
          <w:sz w:val="28"/>
        </w:rPr>
        <w:t>
      _________________ бойынша қайта қаралсын (ұлғайтылсын/ қысқартылсын).</w:t>
      </w:r>
    </w:p>
    <w:p>
      <w:pPr>
        <w:spacing w:after="0"/>
        <w:ind w:left="0"/>
        <w:jc w:val="both"/>
      </w:pPr>
      <w:r>
        <w:rPr>
          <w:rFonts w:ascii="Times New Roman"/>
          <w:b w:val="false"/>
          <w:i w:val="false"/>
          <w:color w:val="000000"/>
          <w:sz w:val="28"/>
        </w:rPr>
        <w:t>
      Мемлекеттік аудит тобының жетекшісі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аты-жөні, тегі)</w:t>
      </w:r>
    </w:p>
    <w:p>
      <w:pPr>
        <w:spacing w:after="0"/>
        <w:ind w:left="0"/>
        <w:jc w:val="both"/>
      </w:pPr>
      <w:r>
        <w:rPr>
          <w:rFonts w:ascii="Times New Roman"/>
          <w:b w:val="false"/>
          <w:i w:val="false"/>
          <w:color w:val="000000"/>
          <w:sz w:val="28"/>
        </w:rPr>
        <w:t>
      Мемлекеттік аудит тобына қатысушылар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аты-жөні, тегі)</w:t>
      </w:r>
    </w:p>
    <w:bookmarkStart w:name="z447" w:id="324"/>
    <w:p>
      <w:pPr>
        <w:spacing w:after="0"/>
        <w:ind w:left="0"/>
        <w:jc w:val="both"/>
      </w:pPr>
      <w:r>
        <w:rPr>
          <w:rFonts w:ascii="Times New Roman"/>
          <w:b w:val="false"/>
          <w:i w:val="false"/>
          <w:color w:val="000000"/>
          <w:sz w:val="28"/>
        </w:rPr>
        <w:t>
      Ескертпе: қажет болған жағдайда, 2.2, 2.3-тармақтар толтырылады.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_______________________бойынша</w:t>
      </w:r>
    </w:p>
    <w:p>
      <w:pPr>
        <w:spacing w:after="0"/>
        <w:ind w:left="0"/>
        <w:jc w:val="both"/>
      </w:pPr>
      <w:r>
        <w:rPr>
          <w:rFonts w:ascii="Times New Roman"/>
          <w:b w:val="false"/>
          <w:i w:val="false"/>
          <w:color w:val="000000"/>
          <w:sz w:val="28"/>
        </w:rPr>
        <w:t xml:space="preserve">
      тексеру комиссиясының         </w:t>
      </w:r>
    </w:p>
    <w:p>
      <w:pPr>
        <w:spacing w:after="0"/>
        <w:ind w:left="0"/>
        <w:jc w:val="both"/>
      </w:pPr>
      <w:r>
        <w:rPr>
          <w:rFonts w:ascii="Times New Roman"/>
          <w:b w:val="false"/>
          <w:i w:val="false"/>
          <w:color w:val="000000"/>
          <w:sz w:val="28"/>
        </w:rPr>
        <w:t>
      төрағасы _____________________</w:t>
      </w:r>
    </w:p>
    <w:p>
      <w:pPr>
        <w:spacing w:after="0"/>
        <w:ind w:left="0"/>
        <w:jc w:val="both"/>
      </w:pPr>
      <w:r>
        <w:rPr>
          <w:rFonts w:ascii="Times New Roman"/>
          <w:b w:val="false"/>
          <w:i w:val="false"/>
          <w:color w:val="000000"/>
          <w:sz w:val="28"/>
        </w:rPr>
        <w:t>
      А.Т.Ә (болған жағдайда) (қолы)</w:t>
      </w:r>
    </w:p>
    <w:p>
      <w:pPr>
        <w:spacing w:after="0"/>
        <w:ind w:left="0"/>
        <w:jc w:val="both"/>
      </w:pPr>
      <w:r>
        <w:rPr>
          <w:rFonts w:ascii="Times New Roman"/>
          <w:b w:val="false"/>
          <w:i w:val="false"/>
          <w:color w:val="000000"/>
          <w:sz w:val="28"/>
        </w:rPr>
        <w:t>
      201___ жылғы "___"____________</w:t>
      </w:r>
    </w:p>
    <w:bookmarkStart w:name="z449" w:id="325"/>
    <w:p>
      <w:pPr>
        <w:spacing w:after="0"/>
        <w:ind w:left="0"/>
        <w:jc w:val="left"/>
      </w:pPr>
      <w:r>
        <w:rPr>
          <w:rFonts w:ascii="Times New Roman"/>
          <w:b/>
          <w:i w:val="false"/>
          <w:color w:val="000000"/>
        </w:rPr>
        <w:t xml:space="preserve"> Аудит ЖОСПАРЫ</w:t>
      </w:r>
    </w:p>
    <w:bookmarkEnd w:id="325"/>
    <w:p>
      <w:pPr>
        <w:spacing w:after="0"/>
        <w:ind w:left="0"/>
        <w:jc w:val="both"/>
      </w:pPr>
      <w:r>
        <w:rPr>
          <w:rFonts w:ascii="Times New Roman"/>
          <w:b w:val="false"/>
          <w:i w:val="false"/>
          <w:color w:val="000000"/>
          <w:sz w:val="28"/>
        </w:rPr>
        <w:t>
      1. Аудиторлық іс-шараның (бірлескен, қатар тексерудің) негізі: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Аудиторлық іс-шараның (бірлескен, қатар тексерудің)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Мемлекеттік аудиттің типі, тексерудің түрі: ______________________</w:t>
      </w:r>
    </w:p>
    <w:p>
      <w:pPr>
        <w:spacing w:after="0"/>
        <w:ind w:left="0"/>
        <w:jc w:val="both"/>
      </w:pPr>
      <w:r>
        <w:rPr>
          <w:rFonts w:ascii="Times New Roman"/>
          <w:b w:val="false"/>
          <w:i w:val="false"/>
          <w:color w:val="000000"/>
          <w:sz w:val="28"/>
        </w:rPr>
        <w:t>
      4. Мемлекеттік аудит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3192"/>
        <w:gridCol w:w="648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орналасқан жері (облыс/қала)</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Аудиторлық іс-шарамен (бірлескен, қатар тексерумен) қамтылатын</w:t>
      </w:r>
    </w:p>
    <w:p>
      <w:pPr>
        <w:spacing w:after="0"/>
        <w:ind w:left="0"/>
        <w:jc w:val="both"/>
      </w:pPr>
      <w:r>
        <w:rPr>
          <w:rFonts w:ascii="Times New Roman"/>
          <w:b w:val="false"/>
          <w:i w:val="false"/>
          <w:color w:val="000000"/>
          <w:sz w:val="28"/>
        </w:rPr>
        <w:t>
      қаражаттың және (немесе) активтердің көлемі: ________________________</w:t>
      </w:r>
    </w:p>
    <w:p>
      <w:pPr>
        <w:spacing w:after="0"/>
        <w:ind w:left="0"/>
        <w:jc w:val="both"/>
      </w:pPr>
      <w:r>
        <w:rPr>
          <w:rFonts w:ascii="Times New Roman"/>
          <w:b w:val="false"/>
          <w:i w:val="false"/>
          <w:color w:val="000000"/>
          <w:sz w:val="28"/>
        </w:rPr>
        <w:t>
      6. Аудиторлық іс-шарамен (бірлескен, қатар тексерумен) қамтылатын</w:t>
      </w:r>
    </w:p>
    <w:p>
      <w:pPr>
        <w:spacing w:after="0"/>
        <w:ind w:left="0"/>
        <w:jc w:val="both"/>
      </w:pPr>
      <w:r>
        <w:rPr>
          <w:rFonts w:ascii="Times New Roman"/>
          <w:b w:val="false"/>
          <w:i w:val="false"/>
          <w:color w:val="000000"/>
          <w:sz w:val="28"/>
        </w:rPr>
        <w:t>
      кезең: ______________________________________________________________</w:t>
      </w:r>
    </w:p>
    <w:p>
      <w:pPr>
        <w:spacing w:after="0"/>
        <w:ind w:left="0"/>
        <w:jc w:val="both"/>
      </w:pPr>
      <w:r>
        <w:rPr>
          <w:rFonts w:ascii="Times New Roman"/>
          <w:b w:val="false"/>
          <w:i w:val="false"/>
          <w:color w:val="000000"/>
          <w:sz w:val="28"/>
        </w:rPr>
        <w:t>
      7.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____________________________ аралығы</w:t>
      </w:r>
    </w:p>
    <w:p>
      <w:pPr>
        <w:spacing w:after="0"/>
        <w:ind w:left="0"/>
        <w:jc w:val="both"/>
      </w:pPr>
      <w:r>
        <w:rPr>
          <w:rFonts w:ascii="Times New Roman"/>
          <w:b w:val="false"/>
          <w:i w:val="false"/>
          <w:color w:val="000000"/>
          <w:sz w:val="28"/>
        </w:rPr>
        <w:t>
      Тексеру комиссиясының мүшесі       _______________________</w:t>
      </w:r>
    </w:p>
    <w:p>
      <w:pPr>
        <w:spacing w:after="0"/>
        <w:ind w:left="0"/>
        <w:jc w:val="both"/>
      </w:pPr>
      <w:r>
        <w:rPr>
          <w:rFonts w:ascii="Times New Roman"/>
          <w:b w:val="false"/>
          <w:i w:val="false"/>
          <w:color w:val="000000"/>
          <w:sz w:val="28"/>
        </w:rPr>
        <w:t>
                                                 (қолы, аты-жөні, тегі)</w:t>
      </w:r>
    </w:p>
    <w:bookmarkStart w:name="z450" w:id="326"/>
    <w:p>
      <w:pPr>
        <w:spacing w:after="0"/>
        <w:ind w:left="0"/>
        <w:jc w:val="both"/>
      </w:pPr>
      <w:r>
        <w:rPr>
          <w:rFonts w:ascii="Times New Roman"/>
          <w:b w:val="false"/>
          <w:i w:val="false"/>
          <w:color w:val="000000"/>
          <w:sz w:val="28"/>
        </w:rPr>
        <w:t>
      Ескертпе: Мемлекеттік аудит жүргізу жоспарын (бұдан әрі – Аудит жоспары) жасау.</w:t>
      </w:r>
    </w:p>
    <w:bookmarkEnd w:id="326"/>
    <w:p>
      <w:pPr>
        <w:spacing w:after="0"/>
        <w:ind w:left="0"/>
        <w:jc w:val="both"/>
      </w:pPr>
      <w:r>
        <w:rPr>
          <w:rFonts w:ascii="Times New Roman"/>
          <w:b w:val="false"/>
          <w:i w:val="false"/>
          <w:color w:val="000000"/>
          <w:sz w:val="28"/>
        </w:rPr>
        <w:t>
      1. Аудиторлық іс-шараның (тексерудің) негізі.</w:t>
      </w:r>
    </w:p>
    <w:p>
      <w:pPr>
        <w:spacing w:after="0"/>
        <w:ind w:left="0"/>
        <w:jc w:val="both"/>
      </w:pPr>
      <w:r>
        <w:rPr>
          <w:rFonts w:ascii="Times New Roman"/>
          <w:b w:val="false"/>
          <w:i w:val="false"/>
          <w:color w:val="000000"/>
          <w:sz w:val="28"/>
        </w:rPr>
        <w:t>
      Тексеру комиссиясының мемлекеттік аудит объектілерінің жылдық тізбесіне сілтеме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13-бабының 1,2,3-тармақтарында көзделген бағыттар көрсетіледі.</w:t>
      </w:r>
    </w:p>
    <w:p>
      <w:pPr>
        <w:spacing w:after="0"/>
        <w:ind w:left="0"/>
        <w:jc w:val="both"/>
      </w:pPr>
      <w:r>
        <w:rPr>
          <w:rFonts w:ascii="Times New Roman"/>
          <w:b w:val="false"/>
          <w:i w:val="false"/>
          <w:color w:val="000000"/>
          <w:sz w:val="28"/>
        </w:rPr>
        <w:t>
      3. Мемлекеттік аудит типі.</w:t>
      </w:r>
    </w:p>
    <w:p>
      <w:pPr>
        <w:spacing w:after="0"/>
        <w:ind w:left="0"/>
        <w:jc w:val="both"/>
      </w:pPr>
      <w:r>
        <w:rPr>
          <w:rFonts w:ascii="Times New Roman"/>
          <w:b w:val="false"/>
          <w:i w:val="false"/>
          <w:color w:val="000000"/>
          <w:sz w:val="28"/>
        </w:rPr>
        <w:t>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 объектілері.</w:t>
      </w:r>
    </w:p>
    <w:p>
      <w:pPr>
        <w:spacing w:after="0"/>
        <w:ind w:left="0"/>
        <w:jc w:val="both"/>
      </w:pPr>
      <w:r>
        <w:rPr>
          <w:rFonts w:ascii="Times New Roman"/>
          <w:b w:val="false"/>
          <w:i w:val="false"/>
          <w:color w:val="000000"/>
          <w:sz w:val="28"/>
        </w:rPr>
        <w:t xml:space="preserve">
      Көрсетілген кестеде: </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барлық мемлекеттік аудит объектілерінің, соның ішінде өңірлерде орналасқандардың толық атауы;</w:t>
      </w:r>
    </w:p>
    <w:p>
      <w:pPr>
        <w:spacing w:after="0"/>
        <w:ind w:left="0"/>
        <w:jc w:val="both"/>
      </w:pPr>
      <w:r>
        <w:rPr>
          <w:rFonts w:ascii="Times New Roman"/>
          <w:b w:val="false"/>
          <w:i w:val="false"/>
          <w:color w:val="000000"/>
          <w:sz w:val="28"/>
        </w:rPr>
        <w:t>
      3-бағанда – ауданды, облыстық маңызы бар қаланы көрсете отырып, мемлекеттік аудит объектісінің орналасқан жері толтырылады.</w:t>
      </w:r>
    </w:p>
    <w:p>
      <w:pPr>
        <w:spacing w:after="0"/>
        <w:ind w:left="0"/>
        <w:jc w:val="both"/>
      </w:pPr>
      <w:r>
        <w:rPr>
          <w:rFonts w:ascii="Times New Roman"/>
          <w:b w:val="false"/>
          <w:i w:val="false"/>
          <w:color w:val="000000"/>
          <w:sz w:val="28"/>
        </w:rPr>
        <w:t>
      5. Аудиторлық іс-шарамен (бірлескен, қатар тексерумен )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іс-шараның (бірлескен, қатар тексерудің) шеңберінде аудиторлық іс-шарамен (бірлескен, қатар тексерумен) қамтуға жататын жергілікті бюджет қаражатының және (немесе) активтердің жалпы көлемі көрсетіледі.</w:t>
      </w:r>
    </w:p>
    <w:p>
      <w:pPr>
        <w:spacing w:after="0"/>
        <w:ind w:left="0"/>
        <w:jc w:val="both"/>
      </w:pPr>
      <w:r>
        <w:rPr>
          <w:rFonts w:ascii="Times New Roman"/>
          <w:b w:val="false"/>
          <w:i w:val="false"/>
          <w:color w:val="000000"/>
          <w:sz w:val="28"/>
        </w:rPr>
        <w:t>
      *Осы бөлім жергілікті бюджетке түсетiн түсiмдердiң толықтығы</w:t>
      </w:r>
    </w:p>
    <w:p>
      <w:pPr>
        <w:spacing w:after="0"/>
        <w:ind w:left="0"/>
        <w:jc w:val="both"/>
      </w:pPr>
      <w:r>
        <w:rPr>
          <w:rFonts w:ascii="Times New Roman"/>
          <w:b w:val="false"/>
          <w:i w:val="false"/>
          <w:color w:val="000000"/>
          <w:sz w:val="28"/>
        </w:rPr>
        <w:t>
      мен уақтылылығына, жергілікті бюджеттен түсетiн түсiмдер</w:t>
      </w:r>
    </w:p>
    <w:p>
      <w:pPr>
        <w:spacing w:after="0"/>
        <w:ind w:left="0"/>
        <w:jc w:val="both"/>
      </w:pPr>
      <w:r>
        <w:rPr>
          <w:rFonts w:ascii="Times New Roman"/>
          <w:b w:val="false"/>
          <w:i w:val="false"/>
          <w:color w:val="000000"/>
          <w:sz w:val="28"/>
        </w:rPr>
        <w:t>
      сомаларының қайтарылуына мемлекеттік аудит, салықтық және кедендiк әкiмшiлендірудің тиiмдiлiгiне аудит жүргізу кезінде толтырылмайды.</w:t>
      </w:r>
    </w:p>
    <w:p>
      <w:pPr>
        <w:spacing w:after="0"/>
        <w:ind w:left="0"/>
        <w:jc w:val="both"/>
      </w:pPr>
      <w:r>
        <w:rPr>
          <w:rFonts w:ascii="Times New Roman"/>
          <w:b w:val="false"/>
          <w:i w:val="false"/>
          <w:color w:val="000000"/>
          <w:sz w:val="28"/>
        </w:rPr>
        <w:t>
      6. Аудиторлық іс-шарамен (тексерумен) қамтылатын кезең.</w:t>
      </w:r>
    </w:p>
    <w:p>
      <w:pPr>
        <w:spacing w:after="0"/>
        <w:ind w:left="0"/>
        <w:jc w:val="both"/>
      </w:pPr>
      <w:r>
        <w:rPr>
          <w:rFonts w:ascii="Times New Roman"/>
          <w:b w:val="false"/>
          <w:i w:val="false"/>
          <w:color w:val="000000"/>
          <w:sz w:val="28"/>
        </w:rPr>
        <w:t>
      Мемлекеттік аудит объектілері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7. Аудиторлық іс-шараны (бірлескен, қатар тексеруді) жүргізу мерзімдері.</w:t>
      </w:r>
    </w:p>
    <w:p>
      <w:pPr>
        <w:spacing w:after="0"/>
        <w:ind w:left="0"/>
        <w:jc w:val="both"/>
      </w:pPr>
      <w:r>
        <w:rPr>
          <w:rFonts w:ascii="Times New Roman"/>
          <w:b w:val="false"/>
          <w:i w:val="false"/>
          <w:color w:val="000000"/>
          <w:sz w:val="28"/>
        </w:rPr>
        <w:t>
      Аудиторлық іс-шараны (тексеруді) жүргізудің басталған және аяқталған күндері.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_______________________бойынша</w:t>
      </w:r>
    </w:p>
    <w:p>
      <w:pPr>
        <w:spacing w:after="0"/>
        <w:ind w:left="0"/>
        <w:jc w:val="both"/>
      </w:pPr>
      <w:r>
        <w:rPr>
          <w:rFonts w:ascii="Times New Roman"/>
          <w:b w:val="false"/>
          <w:i w:val="false"/>
          <w:color w:val="000000"/>
          <w:sz w:val="28"/>
        </w:rPr>
        <w:t xml:space="preserve">
      тексеру комиссиясының         </w:t>
      </w:r>
    </w:p>
    <w:p>
      <w:pPr>
        <w:spacing w:after="0"/>
        <w:ind w:left="0"/>
        <w:jc w:val="both"/>
      </w:pPr>
      <w:r>
        <w:rPr>
          <w:rFonts w:ascii="Times New Roman"/>
          <w:b w:val="false"/>
          <w:i w:val="false"/>
          <w:color w:val="000000"/>
          <w:sz w:val="28"/>
        </w:rPr>
        <w:t>
      төрағасы _____________________</w:t>
      </w:r>
    </w:p>
    <w:p>
      <w:pPr>
        <w:spacing w:after="0"/>
        <w:ind w:left="0"/>
        <w:jc w:val="both"/>
      </w:pPr>
      <w:r>
        <w:rPr>
          <w:rFonts w:ascii="Times New Roman"/>
          <w:b w:val="false"/>
          <w:i w:val="false"/>
          <w:color w:val="000000"/>
          <w:sz w:val="28"/>
        </w:rPr>
        <w:t>
      А.Т.Ә (болған жағдайда) (қолы)</w:t>
      </w:r>
    </w:p>
    <w:p>
      <w:pPr>
        <w:spacing w:after="0"/>
        <w:ind w:left="0"/>
        <w:jc w:val="both"/>
      </w:pPr>
      <w:r>
        <w:rPr>
          <w:rFonts w:ascii="Times New Roman"/>
          <w:b w:val="false"/>
          <w:i w:val="false"/>
          <w:color w:val="000000"/>
          <w:sz w:val="28"/>
        </w:rPr>
        <w:t>
      201___ жылғы "___"____________</w:t>
      </w:r>
    </w:p>
    <w:bookmarkStart w:name="z452" w:id="327"/>
    <w:p>
      <w:pPr>
        <w:spacing w:after="0"/>
        <w:ind w:left="0"/>
        <w:jc w:val="left"/>
      </w:pPr>
      <w:r>
        <w:rPr>
          <w:rFonts w:ascii="Times New Roman"/>
          <w:b/>
          <w:i w:val="false"/>
          <w:color w:val="000000"/>
        </w:rPr>
        <w:t xml:space="preserve"> Аудит</w:t>
      </w:r>
      <w:r>
        <w:br/>
      </w:r>
      <w:r>
        <w:rPr>
          <w:rFonts w:ascii="Times New Roman"/>
          <w:b/>
          <w:i w:val="false"/>
          <w:color w:val="000000"/>
        </w:rPr>
        <w:t>БАҒДАРЛАМАСЫ</w:t>
      </w:r>
    </w:p>
    <w:bookmarkEnd w:id="327"/>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аудит объектісінің атауы)</w:t>
      </w:r>
    </w:p>
    <w:p>
      <w:pPr>
        <w:spacing w:after="0"/>
        <w:ind w:left="0"/>
        <w:jc w:val="both"/>
      </w:pPr>
      <w:r>
        <w:rPr>
          <w:rFonts w:ascii="Times New Roman"/>
          <w:b w:val="false"/>
          <w:i w:val="false"/>
          <w:color w:val="000000"/>
          <w:sz w:val="28"/>
        </w:rPr>
        <w:t>
      Аудиторлық іс-шараның (бірлескен, қатар тексерудің) мақсаты: ________</w:t>
      </w:r>
    </w:p>
    <w:p>
      <w:pPr>
        <w:spacing w:after="0"/>
        <w:ind w:left="0"/>
        <w:jc w:val="both"/>
      </w:pPr>
      <w:r>
        <w:rPr>
          <w:rFonts w:ascii="Times New Roman"/>
          <w:b w:val="false"/>
          <w:i w:val="false"/>
          <w:color w:val="000000"/>
          <w:sz w:val="28"/>
        </w:rPr>
        <w:t>
      Мемлекеттік аудиттің типі (тексерудің түрі): 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_______________ ______________________ аралығы</w:t>
      </w:r>
    </w:p>
    <w:p>
      <w:pPr>
        <w:spacing w:after="0"/>
        <w:ind w:left="0"/>
        <w:jc w:val="both"/>
      </w:pPr>
      <w:r>
        <w:rPr>
          <w:rFonts w:ascii="Times New Roman"/>
          <w:b w:val="false"/>
          <w:i w:val="false"/>
          <w:color w:val="000000"/>
          <w:sz w:val="28"/>
        </w:rPr>
        <w:t>
      Мемлекеттік аудит тобының құрамы (мемлекеттік аудитор): 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w:t>
      </w:r>
    </w:p>
    <w:p>
      <w:pPr>
        <w:spacing w:after="0"/>
        <w:ind w:left="0"/>
        <w:jc w:val="both"/>
      </w:pPr>
      <w:r>
        <w:rPr>
          <w:rFonts w:ascii="Times New Roman"/>
          <w:b w:val="false"/>
          <w:i w:val="false"/>
          <w:color w:val="000000"/>
          <w:sz w:val="28"/>
        </w:rPr>
        <w:t>
      қаражат және (немесе) 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960"/>
        <w:gridCol w:w="732"/>
        <w:gridCol w:w="5728"/>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Жыл/жартыжылдық/айлар</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жергілікті бюджет қаражатының және (немесе) активтердің көлемі (мың теңге)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 көрсеткіштері және көрсеткіштердің әрбіреуіне</w:t>
      </w:r>
    </w:p>
    <w:p>
      <w:pPr>
        <w:spacing w:after="0"/>
        <w:ind w:left="0"/>
        <w:jc w:val="both"/>
      </w:pPr>
      <w:r>
        <w:rPr>
          <w:rFonts w:ascii="Times New Roman"/>
          <w:b w:val="false"/>
          <w:i w:val="false"/>
          <w:color w:val="000000"/>
          <w:sz w:val="28"/>
        </w:rPr>
        <w:t>
      аудиторлық іс-шараның (бірлескен, қатар тексерудің) мәселелері: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іс-шараның (бірлескен, қатар тексерудің) нормативтік</w:t>
      </w:r>
    </w:p>
    <w:p>
      <w:pPr>
        <w:spacing w:after="0"/>
        <w:ind w:left="0"/>
        <w:jc w:val="both"/>
      </w:pPr>
      <w:r>
        <w:rPr>
          <w:rFonts w:ascii="Times New Roman"/>
          <w:b w:val="false"/>
          <w:i w:val="false"/>
          <w:color w:val="000000"/>
          <w:sz w:val="28"/>
        </w:rPr>
        <w:t>
      құқықтық және әдіснамалық қамтамасыз етілуі: 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аудит объектісінің атауы)</w:t>
      </w:r>
    </w:p>
    <w:p>
      <w:pPr>
        <w:spacing w:after="0"/>
        <w:ind w:left="0"/>
        <w:jc w:val="both"/>
      </w:pPr>
      <w:r>
        <w:rPr>
          <w:rFonts w:ascii="Times New Roman"/>
          <w:b w:val="false"/>
          <w:i w:val="false"/>
          <w:color w:val="000000"/>
          <w:sz w:val="28"/>
        </w:rPr>
        <w:t>
      Мемлекеттік аудитті жүргізуге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қолы, аты-жөні, тегі</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аудит тобының жетекшісі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Start w:name="z453" w:id="328"/>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bookmarkEnd w:id="328"/>
    <w:p>
      <w:pPr>
        <w:spacing w:after="0"/>
        <w:ind w:left="0"/>
        <w:jc w:val="both"/>
      </w:pPr>
      <w:r>
        <w:rPr>
          <w:rFonts w:ascii="Times New Roman"/>
          <w:b w:val="false"/>
          <w:i w:val="false"/>
          <w:color w:val="000000"/>
          <w:sz w:val="28"/>
        </w:rPr>
        <w:t>
      1. Аудиторлық іс-шара (тексеру) объектісінің атауы.</w:t>
      </w:r>
    </w:p>
    <w:p>
      <w:pPr>
        <w:spacing w:after="0"/>
        <w:ind w:left="0"/>
        <w:jc w:val="both"/>
      </w:pPr>
      <w:r>
        <w:rPr>
          <w:rFonts w:ascii="Times New Roman"/>
          <w:b w:val="false"/>
          <w:i w:val="false"/>
          <w:color w:val="000000"/>
          <w:sz w:val="28"/>
        </w:rPr>
        <w:t>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xml:space="preserve">
      2. Аудиторлық іс-шараның (тексерудің) мақсаты. </w:t>
      </w:r>
    </w:p>
    <w:p>
      <w:pPr>
        <w:spacing w:after="0"/>
        <w:ind w:left="0"/>
        <w:jc w:val="both"/>
      </w:pPr>
      <w:r>
        <w:rPr>
          <w:rFonts w:ascii="Times New Roman"/>
          <w:b w:val="false"/>
          <w:i w:val="false"/>
          <w:color w:val="000000"/>
          <w:sz w:val="28"/>
        </w:rPr>
        <w:t>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13-бабының 1,2,3-тармақтарында көзделген бағыттар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мерзімдері.</w:t>
      </w:r>
    </w:p>
    <w:p>
      <w:pPr>
        <w:spacing w:after="0"/>
        <w:ind w:left="0"/>
        <w:jc w:val="both"/>
      </w:pPr>
      <w:r>
        <w:rPr>
          <w:rFonts w:ascii="Times New Roman"/>
          <w:b w:val="false"/>
          <w:i w:val="false"/>
          <w:color w:val="000000"/>
          <w:sz w:val="28"/>
        </w:rPr>
        <w:t>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 (мемлекеттік аудитор).</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Тексеру комиссиясы қызметкер(лер)інің, мемлекеттік органдар мамандарының, мемлекеттік емес аудиторлық ұйымдардың және сарапшылардың (олар тартылған жағдайда) аты-жөндері, тектері, лауазымдары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жергілікті бюджет қаражатының және активтердің көлемі 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жергілікті 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қызметкерлері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жергілікті бюджетке түсетiн түсiмдердiң толықтығы мен уақтылылығына, жергілікті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Мемлекеттік аудит көрсеткіштері және көрсеткіштердің әрбіреуіне аудиторлық іс-шараның (бірлескен, қатар тексерудің) мәселелері.</w:t>
      </w:r>
    </w:p>
    <w:p>
      <w:pPr>
        <w:spacing w:after="0"/>
        <w:ind w:left="0"/>
        <w:jc w:val="both"/>
      </w:pPr>
      <w:r>
        <w:rPr>
          <w:rFonts w:ascii="Times New Roman"/>
          <w:b w:val="false"/>
          <w:i w:val="false"/>
          <w:color w:val="000000"/>
          <w:sz w:val="28"/>
        </w:rPr>
        <w:t xml:space="preserve">
      Мемлекеттік аудит көрсеткіштері және көрсеткіштердің әрбіреуіне аудиторлық іс-шараның (бірлескен, қатар тексерудің) мәселелері Мемлекеттік аудит туралы заңның </w:t>
      </w:r>
      <w:r>
        <w:rPr>
          <w:rFonts w:ascii="Times New Roman"/>
          <w:b w:val="false"/>
          <w:i w:val="false"/>
          <w:color w:val="000000"/>
          <w:sz w:val="28"/>
        </w:rPr>
        <w:t>13-бабының</w:t>
      </w:r>
      <w:r>
        <w:rPr>
          <w:rFonts w:ascii="Times New Roman"/>
          <w:b w:val="false"/>
          <w:i w:val="false"/>
          <w:color w:val="000000"/>
          <w:sz w:val="28"/>
        </w:rPr>
        <w:t xml:space="preserve"> 1, 2, 3-тармақтарында көзделген бағыттарға сәйкес көрсетіледі.</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Тексеру комиссиясының әдіснамалық құжаттарының тізбесі көрсетіледі.</w:t>
      </w:r>
    </w:p>
    <w:p>
      <w:pPr>
        <w:spacing w:after="0"/>
        <w:ind w:left="0"/>
        <w:jc w:val="both"/>
      </w:pPr>
      <w:r>
        <w:rPr>
          <w:rFonts w:ascii="Times New Roman"/>
          <w:b w:val="false"/>
          <w:i w:val="false"/>
          <w:color w:val="000000"/>
          <w:sz w:val="28"/>
        </w:rPr>
        <w:t>
      Мемлекеттік аудиттің келесі объектілері бойынша мәліметтер осындай тәртіппен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478" w:id="329"/>
    <w:p>
      <w:pPr>
        <w:spacing w:after="0"/>
        <w:ind w:left="0"/>
        <w:jc w:val="left"/>
      </w:pPr>
      <w:r>
        <w:rPr>
          <w:rFonts w:ascii="Times New Roman"/>
          <w:b/>
          <w:i w:val="false"/>
          <w:color w:val="000000"/>
        </w:rPr>
        <w:t xml:space="preserve"> Аудиторлық іс-шара жүргізуге</w:t>
      </w:r>
      <w:r>
        <w:br/>
      </w:r>
      <w:r>
        <w:rPr>
          <w:rFonts w:ascii="Times New Roman"/>
          <w:b/>
          <w:i w:val="false"/>
          <w:color w:val="000000"/>
        </w:rPr>
        <w:t>ТАПСЫРМА</w:t>
      </w:r>
    </w:p>
    <w:bookmarkEnd w:id="329"/>
    <w:p>
      <w:pPr>
        <w:spacing w:after="0"/>
        <w:ind w:left="0"/>
        <w:jc w:val="both"/>
      </w:pPr>
      <w:r>
        <w:rPr>
          <w:rFonts w:ascii="Times New Roman"/>
          <w:b w:val="false"/>
          <w:i w:val="false"/>
          <w:color w:val="000000"/>
          <w:sz w:val="28"/>
        </w:rPr>
        <w:t>
      (Үстеме (бірлескен, қатар) тексеру жүргізуге тапсырма)</w:t>
      </w:r>
    </w:p>
    <w:p>
      <w:pPr>
        <w:spacing w:after="0"/>
        <w:ind w:left="0"/>
        <w:jc w:val="both"/>
      </w:pPr>
      <w:r>
        <w:rPr>
          <w:rFonts w:ascii="Times New Roman"/>
          <w:b w:val="false"/>
          <w:i w:val="false"/>
          <w:color w:val="000000"/>
          <w:sz w:val="28"/>
        </w:rPr>
        <w:t>
      (Тексеру тағайындау туралы акт)</w:t>
      </w:r>
    </w:p>
    <w:p>
      <w:pPr>
        <w:spacing w:after="0"/>
        <w:ind w:left="0"/>
        <w:jc w:val="both"/>
      </w:pPr>
      <w:r>
        <w:rPr>
          <w:rFonts w:ascii="Times New Roman"/>
          <w:b w:val="false"/>
          <w:i w:val="false"/>
          <w:color w:val="000000"/>
          <w:sz w:val="28"/>
        </w:rPr>
        <w:t>
      "Мемлекеттік аудит және қаржылық бақылау туралы" Қазақстан</w:t>
      </w:r>
    </w:p>
    <w:p>
      <w:pPr>
        <w:spacing w:after="0"/>
        <w:ind w:left="0"/>
        <w:jc w:val="both"/>
      </w:pPr>
      <w:r>
        <w:rPr>
          <w:rFonts w:ascii="Times New Roman"/>
          <w:b w:val="false"/>
          <w:i w:val="false"/>
          <w:color w:val="000000"/>
          <w:sz w:val="28"/>
        </w:rPr>
        <w:t xml:space="preserve">
      Республикасы </w:t>
      </w:r>
      <w:r>
        <w:rPr>
          <w:rFonts w:ascii="Times New Roman"/>
          <w:b w:val="false"/>
          <w:i w:val="false"/>
          <w:color w:val="000000"/>
          <w:sz w:val="28"/>
        </w:rPr>
        <w:t>Заңының</w:t>
      </w:r>
      <w:r>
        <w:rPr>
          <w:rFonts w:ascii="Times New Roman"/>
          <w:b w:val="false"/>
          <w:i w:val="false"/>
          <w:color w:val="000000"/>
          <w:sz w:val="28"/>
        </w:rPr>
        <w:t xml:space="preserve"> __ бабына және ___________ бойынша тексеру</w:t>
      </w:r>
    </w:p>
    <w:p>
      <w:pPr>
        <w:spacing w:after="0"/>
        <w:ind w:left="0"/>
        <w:jc w:val="both"/>
      </w:pPr>
      <w:r>
        <w:rPr>
          <w:rFonts w:ascii="Times New Roman"/>
          <w:b w:val="false"/>
          <w:i w:val="false"/>
          <w:color w:val="000000"/>
          <w:sz w:val="28"/>
        </w:rPr>
        <w:t>
      комиссиясының 20__ жылға арналған мемлекеттік аудит объектілерінің</w:t>
      </w:r>
    </w:p>
    <w:p>
      <w:pPr>
        <w:spacing w:after="0"/>
        <w:ind w:left="0"/>
        <w:jc w:val="both"/>
      </w:pPr>
      <w:r>
        <w:rPr>
          <w:rFonts w:ascii="Times New Roman"/>
          <w:b w:val="false"/>
          <w:i w:val="false"/>
          <w:color w:val="000000"/>
          <w:sz w:val="28"/>
        </w:rPr>
        <w:t>
      тізбесіне сәйкес,____________________________________________________</w:t>
      </w:r>
    </w:p>
    <w:p>
      <w:pPr>
        <w:spacing w:after="0"/>
        <w:ind w:left="0"/>
        <w:jc w:val="both"/>
      </w:pPr>
      <w:r>
        <w:rPr>
          <w:rFonts w:ascii="Times New Roman"/>
          <w:b w:val="false"/>
          <w:i w:val="false"/>
          <w:color w:val="000000"/>
          <w:sz w:val="28"/>
        </w:rPr>
        <w:t>
                 (Тексеру комиссиясының аудиторлық іс-шара (тексеру) жүргізу</w:t>
      </w:r>
    </w:p>
    <w:p>
      <w:pPr>
        <w:spacing w:after="0"/>
        <w:ind w:left="0"/>
        <w:jc w:val="both"/>
      </w:pPr>
      <w:r>
        <w:rPr>
          <w:rFonts w:ascii="Times New Roman"/>
          <w:b w:val="false"/>
          <w:i w:val="false"/>
          <w:color w:val="000000"/>
          <w:sz w:val="28"/>
        </w:rPr>
        <w:t>
      тапсырылған қызметкер(лер)інің Т.А.Ә. мен лауазымы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оның орналасқан жері, ЖСН, БСН, басшысының Т.А.Ә.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мәселесі бойынша аудиторлық іс-шара (үстеме, бірлескен, қатар</w:t>
      </w:r>
    </w:p>
    <w:p>
      <w:pPr>
        <w:spacing w:after="0"/>
        <w:ind w:left="0"/>
        <w:jc w:val="both"/>
      </w:pPr>
      <w:r>
        <w:rPr>
          <w:rFonts w:ascii="Times New Roman"/>
          <w:b w:val="false"/>
          <w:i w:val="false"/>
          <w:color w:val="000000"/>
          <w:sz w:val="28"/>
        </w:rPr>
        <w:t>
      тексеру) жүргізу тапсырылады.</w:t>
      </w:r>
    </w:p>
    <w:p>
      <w:pPr>
        <w:spacing w:after="0"/>
        <w:ind w:left="0"/>
        <w:jc w:val="both"/>
      </w:pPr>
      <w:r>
        <w:rPr>
          <w:rFonts w:ascii="Times New Roman"/>
          <w:b w:val="false"/>
          <w:i w:val="false"/>
          <w:color w:val="000000"/>
          <w:sz w:val="28"/>
        </w:rPr>
        <w:t>
      Аудиторлық іс-шараның мақсаты _______________________________</w:t>
      </w:r>
    </w:p>
    <w:p>
      <w:pPr>
        <w:spacing w:after="0"/>
        <w:ind w:left="0"/>
        <w:jc w:val="both"/>
      </w:pPr>
      <w:r>
        <w:rPr>
          <w:rFonts w:ascii="Times New Roman"/>
          <w:b w:val="false"/>
          <w:i w:val="false"/>
          <w:color w:val="000000"/>
          <w:sz w:val="28"/>
        </w:rPr>
        <w:t>
      Мемлекеттік аудиттің типі ________________________________*</w:t>
      </w:r>
    </w:p>
    <w:p>
      <w:pPr>
        <w:spacing w:after="0"/>
        <w:ind w:left="0"/>
        <w:jc w:val="both"/>
      </w:pPr>
      <w:r>
        <w:rPr>
          <w:rFonts w:ascii="Times New Roman"/>
          <w:b w:val="false"/>
          <w:i w:val="false"/>
          <w:color w:val="000000"/>
          <w:sz w:val="28"/>
        </w:rPr>
        <w:t>
      Тексерудің түрі 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w:t>
      </w:r>
    </w:p>
    <w:p>
      <w:pPr>
        <w:spacing w:after="0"/>
        <w:ind w:left="0"/>
        <w:jc w:val="both"/>
      </w:pPr>
      <w:r>
        <w:rPr>
          <w:rFonts w:ascii="Times New Roman"/>
          <w:b w:val="false"/>
          <w:i w:val="false"/>
          <w:color w:val="000000"/>
          <w:sz w:val="28"/>
        </w:rPr>
        <w:t>
      Аудиторлық іс-шара (тексеру) жүргізудің мерзімі _______ аралығы</w:t>
      </w:r>
    </w:p>
    <w:p>
      <w:pPr>
        <w:spacing w:after="0"/>
        <w:ind w:left="0"/>
        <w:jc w:val="both"/>
      </w:pPr>
      <w:r>
        <w:rPr>
          <w:rFonts w:ascii="Times New Roman"/>
          <w:b w:val="false"/>
          <w:i w:val="false"/>
          <w:color w:val="000000"/>
          <w:sz w:val="28"/>
        </w:rPr>
        <w:t>
      Салық құпиясын құрайтын мәліметтерге рұқсаты бар лауазымды</w:t>
      </w:r>
    </w:p>
    <w:p>
      <w:pPr>
        <w:spacing w:after="0"/>
        <w:ind w:left="0"/>
        <w:jc w:val="both"/>
      </w:pPr>
      <w:r>
        <w:rPr>
          <w:rFonts w:ascii="Times New Roman"/>
          <w:b w:val="false"/>
          <w:i w:val="false"/>
          <w:color w:val="000000"/>
          <w:sz w:val="28"/>
        </w:rPr>
        <w:t>
      адамдар ________**</w:t>
      </w:r>
    </w:p>
    <w:p>
      <w:pPr>
        <w:spacing w:after="0"/>
        <w:ind w:left="0"/>
        <w:jc w:val="both"/>
      </w:pPr>
      <w:r>
        <w:rPr>
          <w:rFonts w:ascii="Times New Roman"/>
          <w:b w:val="false"/>
          <w:i w:val="false"/>
          <w:color w:val="000000"/>
          <w:sz w:val="28"/>
        </w:rPr>
        <w:t>
      Тексеру комиссиясының мүшесі          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Аудиторлық іс-шараның (тексерудің) мерзімі ____ жылғы</w:t>
      </w:r>
    </w:p>
    <w:p>
      <w:pPr>
        <w:spacing w:after="0"/>
        <w:ind w:left="0"/>
        <w:jc w:val="both"/>
      </w:pPr>
      <w:r>
        <w:rPr>
          <w:rFonts w:ascii="Times New Roman"/>
          <w:b w:val="false"/>
          <w:i w:val="false"/>
          <w:color w:val="000000"/>
          <w:sz w:val="28"/>
        </w:rPr>
        <w:t>
      "__"_____бастап, ____ жылғы "__"______ дейін ұзартылды.*</w:t>
      </w:r>
    </w:p>
    <w:p>
      <w:pPr>
        <w:spacing w:after="0"/>
        <w:ind w:left="0"/>
        <w:jc w:val="both"/>
      </w:pPr>
      <w:r>
        <w:rPr>
          <w:rFonts w:ascii="Times New Roman"/>
          <w:b w:val="false"/>
          <w:i w:val="false"/>
          <w:color w:val="000000"/>
          <w:sz w:val="28"/>
        </w:rPr>
        <w:t>
      Тексеру комиссиясының төрағасы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аты-жөні, тегі)</w:t>
      </w:r>
    </w:p>
    <w:p>
      <w:pPr>
        <w:spacing w:after="0"/>
        <w:ind w:left="0"/>
        <w:jc w:val="both"/>
      </w:pPr>
      <w:r>
        <w:rPr>
          <w:rFonts w:ascii="Times New Roman"/>
          <w:b w:val="false"/>
          <w:i w:val="false"/>
          <w:color w:val="000000"/>
          <w:sz w:val="28"/>
        </w:rPr>
        <w:t>
      *Үстеме тексеру жүргізілген кезде көрсетілмейді.</w:t>
      </w:r>
    </w:p>
    <w:p>
      <w:pPr>
        <w:spacing w:after="0"/>
        <w:ind w:left="0"/>
        <w:jc w:val="both"/>
      </w:pPr>
      <w:r>
        <w:rPr>
          <w:rFonts w:ascii="Times New Roman"/>
          <w:b w:val="false"/>
          <w:i w:val="false"/>
          <w:color w:val="000000"/>
          <w:sz w:val="28"/>
        </w:rPr>
        <w:t>
      ** - салық құпиясын құрайтын мәліметтерге мемлекеттік аудит объектілерінің рұқсат беруін көздейтін тексерулерді жүргізу кезінде көрсетіледі.</w:t>
      </w:r>
    </w:p>
    <w:bookmarkStart w:name="z455" w:id="330"/>
    <w:p>
      <w:pPr>
        <w:spacing w:after="0"/>
        <w:ind w:left="0"/>
        <w:jc w:val="both"/>
      </w:pPr>
      <w:r>
        <w:rPr>
          <w:rFonts w:ascii="Times New Roman"/>
          <w:b w:val="false"/>
          <w:i w:val="false"/>
          <w:color w:val="000000"/>
          <w:sz w:val="28"/>
        </w:rPr>
        <w:t>
      Ескертпе: Аудиторлық іс-шара (тексеру) жүргізуге тапсырманы (бұдан әрі – Тапсырма) жасау.</w:t>
      </w:r>
    </w:p>
    <w:bookmarkEnd w:id="330"/>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 жүргізу тапсырылған Тексеру комиссиясы қызметкер(лер)інің тегін, атын, әкесінің атын (болған жағдайда) және лауазымын, аудиторлық іс-шара (тексеру) жүргізуге тартылған мемлекеттік органдар мамандарының, мемлекеттік емес аудиторлық ұйымдар қызметкерлерінің және (немесе) сарапшылардың тегін, атын, әкесінің атын (болған жағдайда);</w:t>
      </w:r>
    </w:p>
    <w:p>
      <w:pPr>
        <w:spacing w:after="0"/>
        <w:ind w:left="0"/>
        <w:jc w:val="both"/>
      </w:pPr>
      <w:r>
        <w:rPr>
          <w:rFonts w:ascii="Times New Roman"/>
          <w:b w:val="false"/>
          <w:i w:val="false"/>
          <w:color w:val="000000"/>
          <w:sz w:val="28"/>
        </w:rPr>
        <w:t>
      Тексеру комиссиясының аудиторлық іс-шара жүргізуге жауапты мүшесінің аты-жөні мен тегін, оның қолын, не оның міндетін атқарушы адамның деректерін, сондай-ақ Тексеру комиссиясының мөрін;</w:t>
      </w:r>
    </w:p>
    <w:p>
      <w:pPr>
        <w:spacing w:after="0"/>
        <w:ind w:left="0"/>
        <w:jc w:val="both"/>
      </w:pPr>
      <w:r>
        <w:rPr>
          <w:rFonts w:ascii="Times New Roman"/>
          <w:b w:val="false"/>
          <w:i w:val="false"/>
          <w:color w:val="000000"/>
          <w:sz w:val="28"/>
        </w:rPr>
        <w:t>
      бастапқыда белгіленген аудиторлық іс-шара (тексеру) мерзімі асып кеткен жағдайда, күнін көрсете отырып, аудиторлық іс-шара (тексеру) мерзімінің ұзартылғаны туралы мәліметтерді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(аты-жөні, тегі)                </w:t>
      </w:r>
    </w:p>
    <w:bookmarkStart w:name="z301" w:id="331"/>
    <w:p>
      <w:pPr>
        <w:spacing w:after="0"/>
        <w:ind w:left="0"/>
        <w:jc w:val="left"/>
      </w:pPr>
      <w:r>
        <w:rPr>
          <w:rFonts w:ascii="Times New Roman"/>
          <w:b/>
          <w:i w:val="false"/>
          <w:color w:val="000000"/>
        </w:rPr>
        <w:t xml:space="preserve"> Мемлекеттік аудит объектісі басшысының міндеттерін атқару</w:t>
      </w:r>
      <w:r>
        <w:br/>
      </w:r>
      <w:r>
        <w:rPr>
          <w:rFonts w:ascii="Times New Roman"/>
          <w:b/>
          <w:i w:val="false"/>
          <w:color w:val="000000"/>
        </w:rPr>
        <w:t>жөніндегі талап</w:t>
      </w:r>
    </w:p>
    <w:bookmarkEnd w:id="331"/>
    <w:bookmarkStart w:name="z302" w:id="332"/>
    <w:p>
      <w:pPr>
        <w:spacing w:after="0"/>
        <w:ind w:left="0"/>
        <w:jc w:val="both"/>
      </w:pPr>
      <w:r>
        <w:rPr>
          <w:rFonts w:ascii="Times New Roman"/>
          <w:b w:val="false"/>
          <w:i w:val="false"/>
          <w:color w:val="000000"/>
          <w:sz w:val="28"/>
        </w:rPr>
        <w:t>
      1. "Мемлекеттік аудит және қаржылық бақылау туралы" Қазақстан</w:t>
      </w:r>
    </w:p>
    <w:bookmarkEnd w:id="332"/>
    <w:p>
      <w:pPr>
        <w:spacing w:after="0"/>
        <w:ind w:left="0"/>
        <w:jc w:val="both"/>
      </w:pPr>
      <w:r>
        <w:rPr>
          <w:rFonts w:ascii="Times New Roman"/>
          <w:b w:val="false"/>
          <w:i w:val="false"/>
          <w:color w:val="000000"/>
          <w:sz w:val="28"/>
        </w:rPr>
        <w:t>
      Республикасы Заңының (бұдан әрі – Мемлекеттік аудит туралы заң)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мемлекеттiк аудит</w:t>
      </w:r>
    </w:p>
    <w:p>
      <w:pPr>
        <w:spacing w:after="0"/>
        <w:ind w:left="0"/>
        <w:jc w:val="both"/>
      </w:pPr>
      <w:r>
        <w:rPr>
          <w:rFonts w:ascii="Times New Roman"/>
          <w:b w:val="false"/>
          <w:i w:val="false"/>
          <w:color w:val="000000"/>
          <w:sz w:val="28"/>
        </w:rPr>
        <w:t>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w:t>
      </w:r>
    </w:p>
    <w:p>
      <w:pPr>
        <w:spacing w:after="0"/>
        <w:ind w:left="0"/>
        <w:jc w:val="both"/>
      </w:pPr>
      <w:r>
        <w:rPr>
          <w:rFonts w:ascii="Times New Roman"/>
          <w:b w:val="false"/>
          <w:i w:val="false"/>
          <w:color w:val="000000"/>
          <w:sz w:val="28"/>
        </w:rPr>
        <w:t>
      қызметкерлерiн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w:t>
      </w:r>
    </w:p>
    <w:p>
      <w:pPr>
        <w:spacing w:after="0"/>
        <w:ind w:left="0"/>
        <w:jc w:val="both"/>
      </w:pPr>
      <w:r>
        <w:rPr>
          <w:rFonts w:ascii="Times New Roman"/>
          <w:b w:val="false"/>
          <w:i w:val="false"/>
          <w:color w:val="000000"/>
          <w:sz w:val="28"/>
        </w:rPr>
        <w:t>
      қызметкерлерiн мемлекеттiк аудитті жүзеге асыру үшiн сұратылып</w:t>
      </w:r>
    </w:p>
    <w:p>
      <w:pPr>
        <w:spacing w:after="0"/>
        <w:ind w:left="0"/>
        <w:jc w:val="both"/>
      </w:pPr>
      <w:r>
        <w:rPr>
          <w:rFonts w:ascii="Times New Roman"/>
          <w:b w:val="false"/>
          <w:i w:val="false"/>
          <w:color w:val="000000"/>
          <w:sz w:val="28"/>
        </w:rPr>
        <w:t>
      отырған барлық қажеттi ақпаратпен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(басшысының немесе бас бухгалтерінің қолы қойылған қажетті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құжаттар мен ақпараттың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тізбесі көрсетіледі)</w:t>
      </w:r>
    </w:p>
    <w:p>
      <w:pPr>
        <w:spacing w:after="0"/>
        <w:ind w:left="0"/>
        <w:jc w:val="both"/>
      </w:pPr>
      <w:r>
        <w:rPr>
          <w:rFonts w:ascii="Times New Roman"/>
          <w:b w:val="false"/>
          <w:i w:val="false"/>
          <w:color w:val="000000"/>
          <w:sz w:val="28"/>
        </w:rPr>
        <w:t>
      _____________________________________ дейін қамтамасыз етуге;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көрсетіледі)</w:t>
      </w:r>
    </w:p>
    <w:p>
      <w:pPr>
        <w:spacing w:after="0"/>
        <w:ind w:left="0"/>
        <w:jc w:val="both"/>
      </w:pPr>
      <w:r>
        <w:rPr>
          <w:rFonts w:ascii="Times New Roman"/>
          <w:b w:val="false"/>
          <w:i w:val="false"/>
          <w:color w:val="000000"/>
          <w:sz w:val="28"/>
        </w:rPr>
        <w:t>
            3) мемлекеттiк аудит және қаржылық бақылау органы</w:t>
      </w:r>
    </w:p>
    <w:p>
      <w:pPr>
        <w:spacing w:after="0"/>
        <w:ind w:left="0"/>
        <w:jc w:val="both"/>
      </w:pPr>
      <w:r>
        <w:rPr>
          <w:rFonts w:ascii="Times New Roman"/>
          <w:b w:val="false"/>
          <w:i w:val="false"/>
          <w:color w:val="000000"/>
          <w:sz w:val="28"/>
        </w:rPr>
        <w:t>
      қызметкерлерiнiң ақпараттық және есептік жүйелерге, соның ішінде</w:t>
      </w:r>
    </w:p>
    <w:p>
      <w:pPr>
        <w:spacing w:after="0"/>
        <w:ind w:left="0"/>
        <w:jc w:val="both"/>
      </w:pPr>
      <w:r>
        <w:rPr>
          <w:rFonts w:ascii="Times New Roman"/>
          <w:b w:val="false"/>
          <w:i w:val="false"/>
          <w:color w:val="000000"/>
          <w:sz w:val="28"/>
        </w:rPr>
        <w:t>
      ЭҚАБЖ-ға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w:t>
      </w:r>
    </w:p>
    <w:p>
      <w:pPr>
        <w:spacing w:after="0"/>
        <w:ind w:left="0"/>
        <w:jc w:val="both"/>
      </w:pPr>
      <w:r>
        <w:rPr>
          <w:rFonts w:ascii="Times New Roman"/>
          <w:b w:val="false"/>
          <w:i w:val="false"/>
          <w:color w:val="000000"/>
          <w:sz w:val="28"/>
        </w:rPr>
        <w:t>
      қызметкерлерiнiң iс-әрекеттерiне араласпауға, мемлекеттік аудит</w:t>
      </w:r>
    </w:p>
    <w:p>
      <w:pPr>
        <w:spacing w:after="0"/>
        <w:ind w:left="0"/>
        <w:jc w:val="both"/>
      </w:pPr>
      <w:r>
        <w:rPr>
          <w:rFonts w:ascii="Times New Roman"/>
          <w:b w:val="false"/>
          <w:i w:val="false"/>
          <w:color w:val="000000"/>
          <w:sz w:val="28"/>
        </w:rPr>
        <w:t>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w:t>
      </w:r>
    </w:p>
    <w:p>
      <w:pPr>
        <w:spacing w:after="0"/>
        <w:ind w:left="0"/>
        <w:jc w:val="both"/>
      </w:pPr>
      <w:r>
        <w:rPr>
          <w:rFonts w:ascii="Times New Roman"/>
          <w:b w:val="false"/>
          <w:i w:val="false"/>
          <w:color w:val="000000"/>
          <w:sz w:val="28"/>
        </w:rPr>
        <w:t>
      Аудиторлық есепке жазбаша қарсылықтарын Тексеру комиссиясына қол</w:t>
      </w:r>
    </w:p>
    <w:p>
      <w:pPr>
        <w:spacing w:after="0"/>
        <w:ind w:left="0"/>
        <w:jc w:val="both"/>
      </w:pPr>
      <w:r>
        <w:rPr>
          <w:rFonts w:ascii="Times New Roman"/>
          <w:b w:val="false"/>
          <w:i w:val="false"/>
          <w:color w:val="000000"/>
          <w:sz w:val="28"/>
        </w:rPr>
        <w:t>
      қойылған Аудиторлық есеп мемлекеттік аудит объектісіне берілген</w:t>
      </w:r>
    </w:p>
    <w:p>
      <w:pPr>
        <w:spacing w:after="0"/>
        <w:ind w:left="0"/>
        <w:jc w:val="both"/>
      </w:pPr>
      <w:r>
        <w:rPr>
          <w:rFonts w:ascii="Times New Roman"/>
          <w:b w:val="false"/>
          <w:i w:val="false"/>
          <w:color w:val="000000"/>
          <w:sz w:val="28"/>
        </w:rPr>
        <w:t>
      күннен бастап он жұмыс күнінен аспайтын мерзімде ұсынуға міндетті.</w:t>
      </w:r>
    </w:p>
    <w:p>
      <w:pPr>
        <w:spacing w:after="0"/>
        <w:ind w:left="0"/>
        <w:jc w:val="both"/>
      </w:pPr>
      <w:r>
        <w:rPr>
          <w:rFonts w:ascii="Times New Roman"/>
          <w:b w:val="false"/>
          <w:i w:val="false"/>
          <w:color w:val="000000"/>
          <w:sz w:val="28"/>
        </w:rPr>
        <w:t>
      2. Мемлекеттік аудит туралы заңның 21-бабы, 37-бабының</w:t>
      </w:r>
    </w:p>
    <w:p>
      <w:pPr>
        <w:spacing w:after="0"/>
        <w:ind w:left="0"/>
        <w:jc w:val="both"/>
      </w:pPr>
      <w:r>
        <w:rPr>
          <w:rFonts w:ascii="Times New Roman"/>
          <w:b w:val="false"/>
          <w:i w:val="false"/>
          <w:color w:val="000000"/>
          <w:sz w:val="28"/>
        </w:rPr>
        <w:t>
      2-тармағы негізінде мемлекеттiк аудит және қаржылық бақылау</w:t>
      </w:r>
    </w:p>
    <w:p>
      <w:pPr>
        <w:spacing w:after="0"/>
        <w:ind w:left="0"/>
        <w:jc w:val="both"/>
      </w:pPr>
      <w:r>
        <w:rPr>
          <w:rFonts w:ascii="Times New Roman"/>
          <w:b w:val="false"/>
          <w:i w:val="false"/>
          <w:color w:val="000000"/>
          <w:sz w:val="28"/>
        </w:rPr>
        <w:t>
      органдарының лауазымды адамдарына олардың өз құзыреттерiне сәйкес</w:t>
      </w:r>
    </w:p>
    <w:p>
      <w:pPr>
        <w:spacing w:after="0"/>
        <w:ind w:left="0"/>
        <w:jc w:val="both"/>
      </w:pPr>
      <w:r>
        <w:rPr>
          <w:rFonts w:ascii="Times New Roman"/>
          <w:b w:val="false"/>
          <w:i w:val="false"/>
          <w:color w:val="000000"/>
          <w:sz w:val="28"/>
        </w:rPr>
        <w:t>
      қызметтiк мiндеттерiн орындауда мемлекеттiк аудит жүргiзуге жiберуден</w:t>
      </w:r>
    </w:p>
    <w:p>
      <w:pPr>
        <w:spacing w:after="0"/>
        <w:ind w:left="0"/>
        <w:jc w:val="both"/>
      </w:pPr>
      <w:r>
        <w:rPr>
          <w:rFonts w:ascii="Times New Roman"/>
          <w:b w:val="false"/>
          <w:i w:val="false"/>
          <w:color w:val="000000"/>
          <w:sz w:val="28"/>
        </w:rPr>
        <w:t>
      бас тарту, қажеттi құжаттарды, материалдарды, қызмет туралы ақпаратты</w:t>
      </w:r>
    </w:p>
    <w:p>
      <w:pPr>
        <w:spacing w:after="0"/>
        <w:ind w:left="0"/>
        <w:jc w:val="both"/>
      </w:pPr>
      <w:r>
        <w:rPr>
          <w:rFonts w:ascii="Times New Roman"/>
          <w:b w:val="false"/>
          <w:i w:val="false"/>
          <w:color w:val="000000"/>
          <w:sz w:val="28"/>
        </w:rPr>
        <w:t>
      және өзге де мәлiметтердi беруден бас тарту, анық емес ақпарат беру</w:t>
      </w:r>
    </w:p>
    <w:p>
      <w:pPr>
        <w:spacing w:after="0"/>
        <w:ind w:left="0"/>
        <w:jc w:val="both"/>
      </w:pPr>
      <w:r>
        <w:rPr>
          <w:rFonts w:ascii="Times New Roman"/>
          <w:b w:val="false"/>
          <w:i w:val="false"/>
          <w:color w:val="000000"/>
          <w:sz w:val="28"/>
        </w:rPr>
        <w:t>
      түрiндегi кедергi келтiру, мемлекеттiк аудитті жүзеге асыруға өзге де</w:t>
      </w:r>
    </w:p>
    <w:p>
      <w:pPr>
        <w:spacing w:after="0"/>
        <w:ind w:left="0"/>
        <w:jc w:val="both"/>
      </w:pPr>
      <w:r>
        <w:rPr>
          <w:rFonts w:ascii="Times New Roman"/>
          <w:b w:val="false"/>
          <w:i w:val="false"/>
          <w:color w:val="000000"/>
          <w:sz w:val="28"/>
        </w:rPr>
        <w:t>
      кедергi жасау "Әкімшілік құқық бұзушылық туралы" Қазақстан</w:t>
      </w:r>
    </w:p>
    <w:p>
      <w:pPr>
        <w:spacing w:after="0"/>
        <w:ind w:left="0"/>
        <w:jc w:val="both"/>
      </w:pPr>
      <w:r>
        <w:rPr>
          <w:rFonts w:ascii="Times New Roman"/>
          <w:b w:val="false"/>
          <w:i w:val="false"/>
          <w:color w:val="000000"/>
          <w:sz w:val="28"/>
        </w:rPr>
        <w:t xml:space="preserve">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w:t>
      </w:r>
    </w:p>
    <w:p>
      <w:pPr>
        <w:spacing w:after="0"/>
        <w:ind w:left="0"/>
        <w:jc w:val="both"/>
      </w:pPr>
      <w:r>
        <w:rPr>
          <w:rFonts w:ascii="Times New Roman"/>
          <w:b w:val="false"/>
          <w:i w:val="false"/>
          <w:color w:val="000000"/>
          <w:sz w:val="28"/>
        </w:rPr>
        <w:t>
      жасай отырып әкімшілік жауаптылыққа әкеп соқтырады.</w:t>
      </w:r>
    </w:p>
    <w:p>
      <w:pPr>
        <w:spacing w:after="0"/>
        <w:ind w:left="0"/>
        <w:jc w:val="both"/>
      </w:pPr>
      <w:r>
        <w:rPr>
          <w:rFonts w:ascii="Times New Roman"/>
          <w:b w:val="false"/>
          <w:i w:val="false"/>
          <w:color w:val="000000"/>
          <w:sz w:val="28"/>
        </w:rPr>
        <w:t>
      Тексеру комиссиясының қызметкері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аты-жөні,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458" w:id="333"/>
    <w:p>
      <w:pPr>
        <w:spacing w:after="0"/>
        <w:ind w:left="0"/>
        <w:jc w:val="left"/>
      </w:pPr>
      <w:r>
        <w:rPr>
          <w:rFonts w:ascii="Times New Roman"/>
          <w:b/>
          <w:i w:val="false"/>
          <w:color w:val="000000"/>
        </w:rPr>
        <w:t xml:space="preserve"> Анықталған бұзушылықтар мен кемшіліктер туралы</w:t>
      </w:r>
      <w:r>
        <w:br/>
      </w:r>
      <w:r>
        <w:rPr>
          <w:rFonts w:ascii="Times New Roman"/>
          <w:b/>
          <w:i w:val="false"/>
          <w:color w:val="000000"/>
        </w:rPr>
        <w:t>апта сайынғы есеп</w:t>
      </w:r>
    </w:p>
    <w:bookmarkEnd w:id="333"/>
    <w:p>
      <w:pPr>
        <w:spacing w:after="0"/>
        <w:ind w:left="0"/>
        <w:jc w:val="both"/>
      </w:pPr>
      <w:r>
        <w:rPr>
          <w:rFonts w:ascii="Times New Roman"/>
          <w:b w:val="false"/>
          <w:i w:val="false"/>
          <w:color w:val="000000"/>
          <w:sz w:val="28"/>
        </w:rPr>
        <w:t>
      Аудиторлық іс-шара: "_________________________________________"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 жылғы</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аудиттің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94"/>
        <w:gridCol w:w="360"/>
        <w:gridCol w:w="360"/>
        <w:gridCol w:w="1380"/>
        <w:gridCol w:w="1189"/>
        <w:gridCol w:w="336"/>
        <w:gridCol w:w="869"/>
        <w:gridCol w:w="336"/>
        <w:gridCol w:w="870"/>
        <w:gridCol w:w="336"/>
        <w:gridCol w:w="870"/>
        <w:gridCol w:w="400"/>
        <w:gridCol w:w="870"/>
        <w:gridCol w:w="1498"/>
        <w:gridCol w:w="1314"/>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(А.Ә.Т) (мемлекеттік аудиторлар бөлінісінде)</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кезеңі (Мемлекеттік аудит жүргізу күндерінің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анықталды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іске асыру үшін қабылданған квазимемлекеттік сектор субъектілері актілерінің бұзушылықтары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жоспарлау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анықталған бұзушылықтарды алып тастаудың себептері мен негіздемелері (алып тастауға негіз болған дәлеледемелерді көрсетіп) соның ішінде енгізу/алып тастау күні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және/немесе әкімшілік іс жүргізуді қозғау үшін жіберілген материалдар (заңды және /немесе жеке тұлғаны көрсетіп)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(мың теңге ) </w:t>
            </w:r>
            <w:r>
              <w:rPr>
                <w:rFonts w:ascii="Times New Roman"/>
                <w:b w:val="false"/>
                <w:i w:val="false"/>
                <w:color w:val="000000"/>
                <w:sz w:val="20"/>
              </w:rPr>
              <w:t xml:space="preserve">оның ішінде мемлекеттік аудит кезінде </w:t>
            </w:r>
            <w:r>
              <w:rPr>
                <w:rFonts w:ascii="Times New Roman"/>
                <w:b w:val="false"/>
                <w:i/>
                <w:color w:val="000000"/>
                <w:sz w:val="20"/>
              </w:rPr>
              <w:t xml:space="preserve">(мың теңге) </w:t>
            </w:r>
            <w:r>
              <w:rPr>
                <w:rFonts w:ascii="Times New Roman"/>
                <w:b w:val="false"/>
                <w:i w:val="false"/>
                <w:color w:val="000000"/>
                <w:sz w:val="20"/>
              </w:rPr>
              <w:t>өтелді (қалпына келтірілді)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p>
          <w:p>
            <w:pPr>
              <w:spacing w:after="20"/>
              <w:ind w:left="20"/>
              <w:jc w:val="both"/>
            </w:pPr>
            <w:r>
              <w:rPr>
                <w:rFonts w:ascii="Times New Roman"/>
                <w:b w:val="false"/>
                <w:i w:val="false"/>
                <w:color w:val="000000"/>
                <w:sz w:val="20"/>
              </w:rPr>
              <w:t>
2) НҚА-ның бұзылған ережелеріне сілтеме;</w:t>
            </w:r>
          </w:p>
          <w:p>
            <w:pPr>
              <w:spacing w:after="20"/>
              <w:ind w:left="20"/>
              <w:jc w:val="both"/>
            </w:pPr>
            <w:r>
              <w:rPr>
                <w:rFonts w:ascii="Times New Roman"/>
                <w:b w:val="false"/>
                <w:i w:val="false"/>
                <w:color w:val="000000"/>
                <w:sz w:val="20"/>
              </w:rPr>
              <w:t>
3) аудиторлық дәлелдеме (құжат түрі мен деректемелері)</w:t>
            </w:r>
          </w:p>
          <w:p>
            <w:pPr>
              <w:spacing w:after="20"/>
              <w:ind w:left="20"/>
              <w:jc w:val="both"/>
            </w:pPr>
            <w:r>
              <w:rPr>
                <w:rFonts w:ascii="Times New Roman"/>
                <w:b w:val="false"/>
                <w:i w:val="false"/>
                <w:color w:val="000000"/>
                <w:sz w:val="20"/>
              </w:rPr>
              <w:t>
4) аудит барысында негізсіз пайдаланылған қаражатты өтеу (қалпына келтіру) бойынша қабылданған шаралар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p>
          <w:p>
            <w:pPr>
              <w:spacing w:after="20"/>
              <w:ind w:left="20"/>
              <w:jc w:val="both"/>
            </w:pPr>
            <w:r>
              <w:rPr>
                <w:rFonts w:ascii="Times New Roman"/>
                <w:b w:val="false"/>
                <w:i w:val="false"/>
                <w:color w:val="000000"/>
                <w:sz w:val="20"/>
              </w:rPr>
              <w:t>
2) НҚА-ның бұзылған ережелеріне сілтеме;</w:t>
            </w:r>
          </w:p>
          <w:p>
            <w:pPr>
              <w:spacing w:after="20"/>
              <w:ind w:left="20"/>
              <w:jc w:val="both"/>
            </w:pPr>
            <w:r>
              <w:rPr>
                <w:rFonts w:ascii="Times New Roman"/>
                <w:b w:val="false"/>
                <w:i w:val="false"/>
                <w:color w:val="000000"/>
                <w:sz w:val="20"/>
              </w:rPr>
              <w:t>
3) аудиторлық дәлелдеме (құжат түрі мен деректемелері)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p>
          <w:p>
            <w:pPr>
              <w:spacing w:after="20"/>
              <w:ind w:left="20"/>
              <w:jc w:val="both"/>
            </w:pPr>
            <w:r>
              <w:rPr>
                <w:rFonts w:ascii="Times New Roman"/>
                <w:b w:val="false"/>
                <w:i w:val="false"/>
                <w:color w:val="000000"/>
                <w:sz w:val="20"/>
              </w:rPr>
              <w:t>
2) актінің бұзылған ережелеріне сілтеме;</w:t>
            </w:r>
          </w:p>
          <w:p>
            <w:pPr>
              <w:spacing w:after="20"/>
              <w:ind w:left="20"/>
              <w:jc w:val="both"/>
            </w:pPr>
            <w:r>
              <w:rPr>
                <w:rFonts w:ascii="Times New Roman"/>
                <w:b w:val="false"/>
                <w:i w:val="false"/>
                <w:color w:val="000000"/>
                <w:sz w:val="20"/>
              </w:rPr>
              <w:t>
3) аудиторлық дәлелдеме (құжат түрі мен деректемелері)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p>
          <w:p>
            <w:pPr>
              <w:spacing w:after="20"/>
              <w:ind w:left="20"/>
              <w:jc w:val="both"/>
            </w:pPr>
            <w:r>
              <w:rPr>
                <w:rFonts w:ascii="Times New Roman"/>
                <w:b w:val="false"/>
                <w:i w:val="false"/>
                <w:color w:val="000000"/>
                <w:sz w:val="20"/>
              </w:rPr>
              <w:t>
2) аудиторлық дәлелдеме (құжат түрі мен деректемелері)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(мың теңге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p>
          <w:p>
            <w:pPr>
              <w:spacing w:after="20"/>
              <w:ind w:left="20"/>
              <w:jc w:val="both"/>
            </w:pPr>
            <w:r>
              <w:rPr>
                <w:rFonts w:ascii="Times New Roman"/>
                <w:b w:val="false"/>
                <w:i w:val="false"/>
                <w:color w:val="000000"/>
                <w:sz w:val="20"/>
              </w:rPr>
              <w:t>
2) аудиторлық дәлелдеме (құжат түрі мен деректемелері)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аудитордың (мемлекеттік аудит тобы жетекшісінің) аты-жөні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460" w:id="334"/>
    <w:p>
      <w:pPr>
        <w:spacing w:after="0"/>
        <w:ind w:left="0"/>
        <w:jc w:val="left"/>
      </w:pPr>
      <w:r>
        <w:rPr>
          <w:rFonts w:ascii="Times New Roman"/>
          <w:b/>
          <w:i w:val="false"/>
          <w:color w:val="000000"/>
        </w:rPr>
        <w:t xml:space="preserve"> Аудиторлық есеп</w:t>
      </w:r>
    </w:p>
    <w:bookmarkEnd w:id="334"/>
    <w:p>
      <w:pPr>
        <w:spacing w:after="0"/>
        <w:ind w:left="0"/>
        <w:jc w:val="both"/>
      </w:pPr>
      <w:r>
        <w:rPr>
          <w:rFonts w:ascii="Times New Roman"/>
          <w:b w:val="false"/>
          <w:i w:val="false"/>
          <w:color w:val="000000"/>
          <w:sz w:val="28"/>
        </w:rPr>
        <w:t>
      _________________                     20___жылғы "____" ___________</w:t>
      </w:r>
    </w:p>
    <w:p>
      <w:pPr>
        <w:spacing w:after="0"/>
        <w:ind w:left="0"/>
        <w:jc w:val="both"/>
      </w:pPr>
      <w:r>
        <w:rPr>
          <w:rFonts w:ascii="Times New Roman"/>
          <w:b w:val="false"/>
          <w:i w:val="false"/>
          <w:color w:val="000000"/>
          <w:sz w:val="28"/>
        </w:rPr>
        <w:t>
      (жасалған орны)                               №_______</w:t>
      </w:r>
    </w:p>
    <w:p>
      <w:pPr>
        <w:spacing w:after="0"/>
        <w:ind w:left="0"/>
        <w:jc w:val="both"/>
      </w:pPr>
      <w:r>
        <w:rPr>
          <w:rFonts w:ascii="Times New Roman"/>
          <w:b w:val="false"/>
          <w:i w:val="false"/>
          <w:color w:val="000000"/>
          <w:sz w:val="28"/>
        </w:rPr>
        <w:t>
      Мемлекеттік аудит объектісінің атауы: 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w:t>
      </w:r>
    </w:p>
    <w:p>
      <w:pPr>
        <w:spacing w:after="0"/>
        <w:ind w:left="0"/>
        <w:jc w:val="both"/>
      </w:pPr>
      <w:r>
        <w:rPr>
          <w:rFonts w:ascii="Times New Roman"/>
          <w:b w:val="false"/>
          <w:i w:val="false"/>
          <w:color w:val="000000"/>
          <w:sz w:val="28"/>
        </w:rPr>
        <w:t>
      Мемлекеттік аудит жүргізуге тапсырма (Тексеру тағайындау туралы</w:t>
      </w:r>
    </w:p>
    <w:p>
      <w:pPr>
        <w:spacing w:after="0"/>
        <w:ind w:left="0"/>
        <w:jc w:val="both"/>
      </w:pPr>
      <w:r>
        <w:rPr>
          <w:rFonts w:ascii="Times New Roman"/>
          <w:b w:val="false"/>
          <w:i w:val="false"/>
          <w:color w:val="000000"/>
          <w:sz w:val="28"/>
        </w:rPr>
        <w:t>
      акт): _______________________________________________________________</w:t>
      </w:r>
    </w:p>
    <w:p>
      <w:pPr>
        <w:spacing w:after="0"/>
        <w:ind w:left="0"/>
        <w:jc w:val="both"/>
      </w:pPr>
      <w:r>
        <w:rPr>
          <w:rFonts w:ascii="Times New Roman"/>
          <w:b w:val="false"/>
          <w:i w:val="false"/>
          <w:color w:val="000000"/>
          <w:sz w:val="28"/>
        </w:rPr>
        <w:t>
      Мемлекеттік аудитті _________________________________ жүргізді.</w:t>
      </w:r>
    </w:p>
    <w:p>
      <w:pPr>
        <w:spacing w:after="0"/>
        <w:ind w:left="0"/>
        <w:jc w:val="both"/>
      </w:pPr>
      <w:r>
        <w:rPr>
          <w:rFonts w:ascii="Times New Roman"/>
          <w:b w:val="false"/>
          <w:i w:val="false"/>
          <w:color w:val="000000"/>
          <w:sz w:val="28"/>
        </w:rPr>
        <w:t>
      Мемлекеттік аудиттің мақсаты: _________________________________</w:t>
      </w:r>
    </w:p>
    <w:p>
      <w:pPr>
        <w:spacing w:after="0"/>
        <w:ind w:left="0"/>
        <w:jc w:val="both"/>
      </w:pPr>
      <w:r>
        <w:rPr>
          <w:rFonts w:ascii="Times New Roman"/>
          <w:b w:val="false"/>
          <w:i w:val="false"/>
          <w:color w:val="000000"/>
          <w:sz w:val="28"/>
        </w:rPr>
        <w:t>
      Мемлекеттік аудитпен қамтылған кезең: _________________________</w:t>
      </w:r>
    </w:p>
    <w:p>
      <w:pPr>
        <w:spacing w:after="0"/>
        <w:ind w:left="0"/>
        <w:jc w:val="both"/>
      </w:pPr>
      <w:r>
        <w:rPr>
          <w:rFonts w:ascii="Times New Roman"/>
          <w:b w:val="false"/>
          <w:i w:val="false"/>
          <w:color w:val="000000"/>
          <w:sz w:val="28"/>
        </w:rPr>
        <w:t>
      Мемлекеттік аудит жүргізу мерзімі _____________ ________аралығы</w:t>
      </w:r>
    </w:p>
    <w:p>
      <w:pPr>
        <w:spacing w:after="0"/>
        <w:ind w:left="0"/>
        <w:jc w:val="both"/>
      </w:pPr>
      <w:r>
        <w:rPr>
          <w:rFonts w:ascii="Times New Roman"/>
          <w:b w:val="false"/>
          <w:i w:val="false"/>
          <w:color w:val="000000"/>
          <w:sz w:val="28"/>
        </w:rPr>
        <w:t>
      Мемлекеттік аудит объектісінің лауазымды адамдары: ____________</w:t>
      </w:r>
    </w:p>
    <w:p>
      <w:pPr>
        <w:spacing w:after="0"/>
        <w:ind w:left="0"/>
        <w:jc w:val="both"/>
      </w:pPr>
      <w:r>
        <w:rPr>
          <w:rFonts w:ascii="Times New Roman"/>
          <w:b w:val="false"/>
          <w:i w:val="false"/>
          <w:color w:val="000000"/>
          <w:sz w:val="28"/>
        </w:rPr>
        <w:t>
      Алдыңғы мемлекеттік аудиттің нәтижелері туралы мәліметтер:_____</w:t>
      </w:r>
    </w:p>
    <w:p>
      <w:pPr>
        <w:spacing w:after="0"/>
        <w:ind w:left="0"/>
        <w:jc w:val="both"/>
      </w:pPr>
      <w:r>
        <w:rPr>
          <w:rFonts w:ascii="Times New Roman"/>
          <w:b w:val="false"/>
          <w:i w:val="false"/>
          <w:color w:val="000000"/>
          <w:sz w:val="28"/>
        </w:rPr>
        <w:t>
      Жүргізіліп отырған мемлекеттік аудиттің нәтижелері туралы</w:t>
      </w:r>
    </w:p>
    <w:p>
      <w:pPr>
        <w:spacing w:after="0"/>
        <w:ind w:left="0"/>
        <w:jc w:val="both"/>
      </w:pPr>
      <w:r>
        <w:rPr>
          <w:rFonts w:ascii="Times New Roman"/>
          <w:b w:val="false"/>
          <w:i w:val="false"/>
          <w:color w:val="000000"/>
          <w:sz w:val="28"/>
        </w:rPr>
        <w:t>
      мәліметтер:___________</w:t>
      </w:r>
    </w:p>
    <w:p>
      <w:pPr>
        <w:spacing w:after="0"/>
        <w:ind w:left="0"/>
        <w:jc w:val="both"/>
      </w:pPr>
      <w:r>
        <w:rPr>
          <w:rFonts w:ascii="Times New Roman"/>
          <w:b w:val="false"/>
          <w:i w:val="false"/>
          <w:color w:val="000000"/>
          <w:sz w:val="28"/>
        </w:rPr>
        <w:t>
      Мемлекеттік аудит жүргізудегі кедергілер: _____________________</w:t>
      </w:r>
    </w:p>
    <w:p>
      <w:pPr>
        <w:spacing w:after="0"/>
        <w:ind w:left="0"/>
        <w:jc w:val="both"/>
      </w:pPr>
      <w:r>
        <w:rPr>
          <w:rFonts w:ascii="Times New Roman"/>
          <w:b w:val="false"/>
          <w:i w:val="false"/>
          <w:color w:val="000000"/>
          <w:sz w:val="28"/>
        </w:rPr>
        <w:t>
      Мемлекеттік аудит барысында қабылданған шаралар: 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Тексеру комиссиясының қызметкер(лер)і: _______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p>
      <w:pPr>
        <w:spacing w:after="0"/>
        <w:ind w:left="0"/>
        <w:jc w:val="both"/>
      </w:pPr>
      <w:r>
        <w:rPr>
          <w:rFonts w:ascii="Times New Roman"/>
          <w:b w:val="false"/>
          <w:i w:val="false"/>
          <w:color w:val="000000"/>
          <w:sz w:val="28"/>
        </w:rPr>
        <w:t>
      Аудитке тартылған мемлекеттік органдардың мамандары,</w:t>
      </w:r>
    </w:p>
    <w:p>
      <w:pPr>
        <w:spacing w:after="0"/>
        <w:ind w:left="0"/>
        <w:jc w:val="both"/>
      </w:pPr>
      <w:r>
        <w:rPr>
          <w:rFonts w:ascii="Times New Roman"/>
          <w:b w:val="false"/>
          <w:i w:val="false"/>
          <w:color w:val="000000"/>
          <w:sz w:val="28"/>
        </w:rPr>
        <w:t>
      мемлекеттік емес аудиторлық ұйымдардың қызметкерлері, сарапшылар</w:t>
      </w:r>
    </w:p>
    <w:p>
      <w:pPr>
        <w:spacing w:after="0"/>
        <w:ind w:left="0"/>
        <w:jc w:val="both"/>
      </w:pPr>
      <w:r>
        <w:rPr>
          <w:rFonts w:ascii="Times New Roman"/>
          <w:b w:val="false"/>
          <w:i w:val="false"/>
          <w:color w:val="000000"/>
          <w:sz w:val="28"/>
        </w:rPr>
        <w:t>
      ____________________ 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p>
      <w:pPr>
        <w:spacing w:after="0"/>
        <w:ind w:left="0"/>
        <w:jc w:val="both"/>
      </w:pPr>
      <w:r>
        <w:rPr>
          <w:rFonts w:ascii="Times New Roman"/>
          <w:b w:val="false"/>
          <w:i w:val="false"/>
          <w:color w:val="000000"/>
          <w:sz w:val="28"/>
        </w:rPr>
        <w:t>
      Аудиторлық есеп екі данада жасалды: ___________________________</w:t>
      </w:r>
    </w:p>
    <w:bookmarkStart w:name="z461" w:id="335"/>
    <w:p>
      <w:pPr>
        <w:spacing w:after="0"/>
        <w:ind w:left="0"/>
        <w:jc w:val="both"/>
      </w:pPr>
      <w:r>
        <w:rPr>
          <w:rFonts w:ascii="Times New Roman"/>
          <w:b w:val="false"/>
          <w:i w:val="false"/>
          <w:color w:val="000000"/>
          <w:sz w:val="28"/>
        </w:rPr>
        <w:t>
      Ескертпе: аудиторлық есепті жасау.</w:t>
      </w:r>
    </w:p>
    <w:bookmarkEnd w:id="335"/>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Тексеру комиссиясы үшін, № 2 дана – мемлекеттік аудит объектісі үшін жасалады. Бірлескен тексеру кезінде № 1 дана – Тексеру комиссиясы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1. Мемлекеттік аудит объектісі.</w:t>
      </w:r>
    </w:p>
    <w:p>
      <w:pPr>
        <w:spacing w:after="0"/>
        <w:ind w:left="0"/>
        <w:jc w:val="both"/>
      </w:pPr>
      <w:r>
        <w:rPr>
          <w:rFonts w:ascii="Times New Roman"/>
          <w:b w:val="false"/>
          <w:i w:val="false"/>
          <w:color w:val="000000"/>
          <w:sz w:val="28"/>
        </w:rPr>
        <w:t>
      Мемлекеттік аудит объектісінің толық атауы, мемлекеттік тіркеу туралы деректері, банктік және салықтық деректемелері, БСН (ЖСН) көрсетіледі.</w:t>
      </w:r>
    </w:p>
    <w:p>
      <w:pPr>
        <w:spacing w:after="0"/>
        <w:ind w:left="0"/>
        <w:jc w:val="both"/>
      </w:pPr>
      <w:r>
        <w:rPr>
          <w:rFonts w:ascii="Times New Roman"/>
          <w:b w:val="false"/>
          <w:i w:val="false"/>
          <w:color w:val="000000"/>
          <w:sz w:val="28"/>
        </w:rPr>
        <w:t>
      2. Мемлекеттік аудиттің типі, тексерудің түрі.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3. Мемлекеттік аудит жүргізуге тапсырма (Тексеру тағайындау туралы акт).</w:t>
      </w:r>
    </w:p>
    <w:p>
      <w:pPr>
        <w:spacing w:after="0"/>
        <w:ind w:left="0"/>
        <w:jc w:val="both"/>
      </w:pPr>
      <w:r>
        <w:rPr>
          <w:rFonts w:ascii="Times New Roman"/>
          <w:b w:val="false"/>
          <w:i w:val="false"/>
          <w:color w:val="000000"/>
          <w:sz w:val="28"/>
        </w:rPr>
        <w:t>
      Тапсырманың күні мен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4. Мемлекеттік аудитті жүргізді.</w:t>
      </w:r>
    </w:p>
    <w:p>
      <w:pPr>
        <w:spacing w:after="0"/>
        <w:ind w:left="0"/>
        <w:jc w:val="both"/>
      </w:pPr>
      <w:r>
        <w:rPr>
          <w:rFonts w:ascii="Times New Roman"/>
          <w:b w:val="false"/>
          <w:i w:val="false"/>
          <w:color w:val="000000"/>
          <w:sz w:val="28"/>
        </w:rPr>
        <w:t>
      Мемлекеттік аудитті жүргізген Тексеру комиссиясы қызметкерінің, мемлекеттік аудитті жүргізуге тартылған мемлекеттік органдар мамандарының, мемлекеттік емес аудиторлық ұйымдар қызметкерлерінің және сарапшылардың аты-жөні, тегі, лауазымы көрсетіледі.</w:t>
      </w:r>
    </w:p>
    <w:p>
      <w:pPr>
        <w:spacing w:after="0"/>
        <w:ind w:left="0"/>
        <w:jc w:val="both"/>
      </w:pPr>
      <w:r>
        <w:rPr>
          <w:rFonts w:ascii="Times New Roman"/>
          <w:b w:val="false"/>
          <w:i w:val="false"/>
          <w:color w:val="000000"/>
          <w:sz w:val="28"/>
        </w:rPr>
        <w:t>
      5. Мемлекеттік аудиттің мақсаты (мәні).</w:t>
      </w:r>
    </w:p>
    <w:p>
      <w:pPr>
        <w:spacing w:after="0"/>
        <w:ind w:left="0"/>
        <w:jc w:val="both"/>
      </w:pPr>
      <w:r>
        <w:rPr>
          <w:rFonts w:ascii="Times New Roman"/>
          <w:b w:val="false"/>
          <w:i w:val="false"/>
          <w:color w:val="000000"/>
          <w:sz w:val="28"/>
        </w:rPr>
        <w:t>
      Аудит бағдарламасына сәйкес, мемлекеттік аудиттің мақсаты көрсетіледі.</w:t>
      </w:r>
    </w:p>
    <w:p>
      <w:pPr>
        <w:spacing w:after="0"/>
        <w:ind w:left="0"/>
        <w:jc w:val="both"/>
      </w:pPr>
      <w:r>
        <w:rPr>
          <w:rFonts w:ascii="Times New Roman"/>
          <w:b w:val="false"/>
          <w:i w:val="false"/>
          <w:color w:val="000000"/>
          <w:sz w:val="28"/>
        </w:rPr>
        <w:t>
      6. Мемлекеттік аудитпен қамтылған кезең.</w:t>
      </w:r>
    </w:p>
    <w:p>
      <w:pPr>
        <w:spacing w:after="0"/>
        <w:ind w:left="0"/>
        <w:jc w:val="both"/>
      </w:pPr>
      <w:r>
        <w:rPr>
          <w:rFonts w:ascii="Times New Roman"/>
          <w:b w:val="false"/>
          <w:i w:val="false"/>
          <w:color w:val="000000"/>
          <w:sz w:val="28"/>
        </w:rPr>
        <w:t>
      Мемлекеттік аудит объектісі қызметінің тексерілген кезеңі көрсетіледі</w:t>
      </w:r>
    </w:p>
    <w:p>
      <w:pPr>
        <w:spacing w:after="0"/>
        <w:ind w:left="0"/>
        <w:jc w:val="both"/>
      </w:pPr>
      <w:r>
        <w:rPr>
          <w:rFonts w:ascii="Times New Roman"/>
          <w:b w:val="false"/>
          <w:i w:val="false"/>
          <w:color w:val="000000"/>
          <w:sz w:val="28"/>
        </w:rPr>
        <w:t>
      (Аудит бағдарламасына сәйкес келеді).</w:t>
      </w:r>
    </w:p>
    <w:p>
      <w:pPr>
        <w:spacing w:after="0"/>
        <w:ind w:left="0"/>
        <w:jc w:val="both"/>
      </w:pPr>
      <w:r>
        <w:rPr>
          <w:rFonts w:ascii="Times New Roman"/>
          <w:b w:val="false"/>
          <w:i w:val="false"/>
          <w:color w:val="000000"/>
          <w:sz w:val="28"/>
        </w:rPr>
        <w:t>
      7. Мемлекеттік аудит жүргізу мерзімі.</w:t>
      </w:r>
    </w:p>
    <w:p>
      <w:pPr>
        <w:spacing w:after="0"/>
        <w:ind w:left="0"/>
        <w:jc w:val="both"/>
      </w:pPr>
      <w:r>
        <w:rPr>
          <w:rFonts w:ascii="Times New Roman"/>
          <w:b w:val="false"/>
          <w:i w:val="false"/>
          <w:color w:val="000000"/>
          <w:sz w:val="28"/>
        </w:rPr>
        <w:t>
      Осы мемлекеттік аудит объектісінде мемлекеттік аудитті жүргізудің басталған және</w:t>
      </w:r>
    </w:p>
    <w:p>
      <w:pPr>
        <w:spacing w:after="0"/>
        <w:ind w:left="0"/>
        <w:jc w:val="both"/>
      </w:pPr>
      <w:r>
        <w:rPr>
          <w:rFonts w:ascii="Times New Roman"/>
          <w:b w:val="false"/>
          <w:i w:val="false"/>
          <w:color w:val="000000"/>
          <w:sz w:val="28"/>
        </w:rPr>
        <w:t>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8. Мемлекеттік аудит объектісінің лауазымды адамдары.</w:t>
      </w:r>
    </w:p>
    <w:p>
      <w:pPr>
        <w:spacing w:after="0"/>
        <w:ind w:left="0"/>
        <w:jc w:val="both"/>
      </w:pPr>
      <w:r>
        <w:rPr>
          <w:rFonts w:ascii="Times New Roman"/>
          <w:b w:val="false"/>
          <w:i w:val="false"/>
          <w:color w:val="000000"/>
          <w:sz w:val="28"/>
        </w:rPr>
        <w:t>
      Мемлекеттік аудит объектісінің келісімімен мемлекеттік аудит жүзеге асырылған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p>
      <w:pPr>
        <w:spacing w:after="0"/>
        <w:ind w:left="0"/>
        <w:jc w:val="both"/>
      </w:pPr>
      <w:r>
        <w:rPr>
          <w:rFonts w:ascii="Times New Roman"/>
          <w:b w:val="false"/>
          <w:i w:val="false"/>
          <w:color w:val="000000"/>
          <w:sz w:val="28"/>
        </w:rPr>
        <w:t>
      9. Алдыңғы мемлекеттік аудиттің нәтижелері туралы мәліметтер.</w:t>
      </w:r>
    </w:p>
    <w:p>
      <w:pPr>
        <w:spacing w:after="0"/>
        <w:ind w:left="0"/>
        <w:jc w:val="both"/>
      </w:pPr>
      <w:r>
        <w:rPr>
          <w:rFonts w:ascii="Times New Roman"/>
          <w:b w:val="false"/>
          <w:i w:val="false"/>
          <w:color w:val="000000"/>
          <w:sz w:val="28"/>
        </w:rPr>
        <w:t>
      Басқа мемлекеттік аудит және қаржылық бақылау органдары мен құқық қорғау органдарының бұрын қамтыған, тек тексеру мәні Тексеру комиссиясы жүргізген мемлекеттік аудиттің мәнімен мәселелеріне сәйкес келетін қысқаша мәліметтер, мемлекеттік аудит объектісінің анықталған бұзушылықтарды жою жөнінде қабылдаған шаралары көрсетіледі.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w:t>
      </w:r>
    </w:p>
    <w:p>
      <w:pPr>
        <w:spacing w:after="0"/>
        <w:ind w:left="0"/>
        <w:jc w:val="both"/>
      </w:pPr>
      <w:r>
        <w:rPr>
          <w:rFonts w:ascii="Times New Roman"/>
          <w:b w:val="false"/>
          <w:i w:val="false"/>
          <w:color w:val="000000"/>
          <w:sz w:val="28"/>
        </w:rPr>
        <w:t>
      10. Жүргізіліп отырған мемлекеттік аудит нәтижелері туралы мәліметтер.</w:t>
      </w:r>
    </w:p>
    <w:p>
      <w:pPr>
        <w:spacing w:after="0"/>
        <w:ind w:left="0"/>
        <w:jc w:val="both"/>
      </w:pPr>
      <w:r>
        <w:rPr>
          <w:rFonts w:ascii="Times New Roman"/>
          <w:b w:val="false"/>
          <w:i w:val="false"/>
          <w:color w:val="000000"/>
          <w:sz w:val="28"/>
        </w:rPr>
        <w:t>
      Аудиторлық есептің осы бөлімінде жүргізілген мемлекеттікаудиттің нәтижелері туралы мемлекеттік аудит мақсатына қол жеткізілгенін растауға жеткілікті мәліметтер көрсетіледі. Аудит бағдарламасының мәселелеріне жауаптар тіркеледі, бұл ретте Аудит</w:t>
      </w:r>
    </w:p>
    <w:p>
      <w:pPr>
        <w:spacing w:after="0"/>
        <w:ind w:left="0"/>
        <w:jc w:val="both"/>
      </w:pPr>
      <w:r>
        <w:rPr>
          <w:rFonts w:ascii="Times New Roman"/>
          <w:b w:val="false"/>
          <w:i w:val="false"/>
          <w:color w:val="000000"/>
          <w:sz w:val="28"/>
        </w:rPr>
        <w:t>
      бағдарламасының әрбір мәселесінің атауы көрсетіледі.</w:t>
      </w:r>
    </w:p>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есепте тиімділік аудитінің немесе сәйкестік аудитінің қолданылған көрсеткіштерінің сипаттамасы немесе тиісті аудиторлық құжаттамаға сілтеме қамтылады.</w:t>
      </w:r>
    </w:p>
    <w:p>
      <w:pPr>
        <w:spacing w:after="0"/>
        <w:ind w:left="0"/>
        <w:jc w:val="both"/>
      </w:pPr>
      <w:r>
        <w:rPr>
          <w:rFonts w:ascii="Times New Roman"/>
          <w:b w:val="false"/>
          <w:i w:val="false"/>
          <w:color w:val="000000"/>
          <w:sz w:val="28"/>
        </w:rPr>
        <w:t>
      Аудит бағдарламасының мәселелеріне жауаптар толық, дәл, объективті және қысқаша жазылады. Аудиторлық есепке қосымшаларда егжей-тегжейлі ақпарат көрсетіле отырып, тексерілетін мәселелер бойынша мемлекеттік аудит объектісі қызметінің нәтижелері Аудиторлық</w:t>
      </w:r>
    </w:p>
    <w:p>
      <w:pPr>
        <w:spacing w:after="0"/>
        <w:ind w:left="0"/>
        <w:jc w:val="both"/>
      </w:pPr>
      <w:r>
        <w:rPr>
          <w:rFonts w:ascii="Times New Roman"/>
          <w:b w:val="false"/>
          <w:i w:val="false"/>
          <w:color w:val="000000"/>
          <w:sz w:val="28"/>
        </w:rPr>
        <w:t>
      есепте жинақталған түрде тіркеледі.</w:t>
      </w:r>
    </w:p>
    <w:p>
      <w:pPr>
        <w:spacing w:after="0"/>
        <w:ind w:left="0"/>
        <w:jc w:val="both"/>
      </w:pPr>
      <w:r>
        <w:rPr>
          <w:rFonts w:ascii="Times New Roman"/>
          <w:b w:val="false"/>
          <w:i w:val="false"/>
          <w:color w:val="000000"/>
          <w:sz w:val="28"/>
        </w:rPr>
        <w:t>
      Аудиторлық есепте жүргізілген үстеме тексерудің, бақылау өлшемдерінің (тексеріп қараулардың)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 бағдарлама қаражатын пайдалану кезінде жасағандары баяндалады.</w:t>
      </w:r>
    </w:p>
    <w:p>
      <w:pPr>
        <w:spacing w:after="0"/>
        <w:ind w:left="0"/>
        <w:jc w:val="both"/>
      </w:pPr>
      <w:r>
        <w:rPr>
          <w:rFonts w:ascii="Times New Roman"/>
          <w:b w:val="false"/>
          <w:i w:val="false"/>
          <w:color w:val="000000"/>
          <w:sz w:val="28"/>
        </w:rPr>
        <w:t>
      Аудит мәселелері бойынша бұзушылықтар анықталған жағдайда, бұзушылықтың әрбір фактісі жалғаспалы тәртіппен нөмірленеді және ережелері бұзылған нормативтік құқықтық актілердің және құқықтық актілердің баптарына, тармақтарына және тармақшаларына сілтеме жасала отырып, бұзушылықтың сипаттамасы мен түрін сипаттау арқылы жеке тармақта (1-тармақ, 2-тармақ және тағы басқа) тіркеледі және тиісті бұзушылыққа дәлел болатын құжаттар көрсетіледі.</w:t>
      </w:r>
    </w:p>
    <w:p>
      <w:pPr>
        <w:spacing w:after="0"/>
        <w:ind w:left="0"/>
        <w:jc w:val="both"/>
      </w:pPr>
      <w:r>
        <w:rPr>
          <w:rFonts w:ascii="Times New Roman"/>
          <w:b w:val="false"/>
          <w:i w:val="false"/>
          <w:color w:val="000000"/>
          <w:sz w:val="28"/>
        </w:rPr>
        <w:t>
      Егер, талдамалық сипаттағы мәселелерді қоспағанда, Аудит бағдарламасы мәселесі бойынша бұзушылықтар анықталмаса, қысқаша ақпарат беріледі және "Бағдарлама мәселесі (атауы) тексерілді. Бұзушылықтар анықталмады." деген жазба жасалады. Аудиторлық есепте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Мемлекеттік аудитті жүзеге асыратын қызметкерлер жүргізілетін мемлекеттік аудиттің типіне және мақсатына қарай аудиторлық есепке қосымшалар ретінде ресімделетін мынадай кестелерді толтырады:</w:t>
      </w:r>
    </w:p>
    <w:p>
      <w:pPr>
        <w:spacing w:after="0"/>
        <w:ind w:left="0"/>
        <w:jc w:val="both"/>
      </w:pPr>
      <w:r>
        <w:rPr>
          <w:rFonts w:ascii="Times New Roman"/>
          <w:b w:val="false"/>
          <w:i w:val="false"/>
          <w:color w:val="000000"/>
          <w:sz w:val="28"/>
        </w:rPr>
        <w:t>
      1) 1-кесте. Әкімшілердің мемлекеттік аудитпен қамтылған бюджеттік бағдарламаларды (кіші бағдарламаларды) орындауы туралы ақпарат;</w:t>
      </w:r>
    </w:p>
    <w:p>
      <w:pPr>
        <w:spacing w:after="0"/>
        <w:ind w:left="0"/>
        <w:jc w:val="both"/>
      </w:pPr>
      <w:r>
        <w:rPr>
          <w:rFonts w:ascii="Times New Roman"/>
          <w:b w:val="false"/>
          <w:i w:val="false"/>
          <w:color w:val="000000"/>
          <w:sz w:val="28"/>
        </w:rPr>
        <w:t>
      2) 2-кесте. Құрылыс жұмыстарының орындалған (қабылданған) көлемі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3) 3-кесте. ____ жылы объектілерді салу және реконструкциялау құнының қымбаттағаны туралы мәліметтер (қымбаттаған жағдайда);</w:t>
      </w:r>
    </w:p>
    <w:p>
      <w:pPr>
        <w:spacing w:after="0"/>
        <w:ind w:left="0"/>
        <w:jc w:val="both"/>
      </w:pPr>
      <w:r>
        <w:rPr>
          <w:rFonts w:ascii="Times New Roman"/>
          <w:b w:val="false"/>
          <w:i w:val="false"/>
          <w:color w:val="000000"/>
          <w:sz w:val="28"/>
        </w:rPr>
        <w:t>
      4) 4-кесте. Квазимемлекеттік сектор субъектілеріне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Мемлекеттік аудитті жүзеге асырып жатқан қызметкерлер аудиторлық есепке қосымша болып табылатын өзге де қажетті кестелер жасауы мүмкін.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11. Мемлекеттік аудитті жүргізудегі кедергілер.</w:t>
      </w:r>
    </w:p>
    <w:p>
      <w:pPr>
        <w:spacing w:after="0"/>
        <w:ind w:left="0"/>
        <w:jc w:val="both"/>
      </w:pPr>
      <w:r>
        <w:rPr>
          <w:rFonts w:ascii="Times New Roman"/>
          <w:b w:val="false"/>
          <w:i w:val="false"/>
          <w:color w:val="000000"/>
          <w:sz w:val="28"/>
        </w:rPr>
        <w:t>
      Мемлекеттік аудит объектісі лауазымды адамдарының Тексеру комиссиясы қызметкерлерінің мемлекеттік аудит жүргізуіне кедергі келтіру фактілері туралы мәліметтер көрсетіледі.</w:t>
      </w:r>
    </w:p>
    <w:p>
      <w:pPr>
        <w:spacing w:after="0"/>
        <w:ind w:left="0"/>
        <w:jc w:val="both"/>
      </w:pPr>
      <w:r>
        <w:rPr>
          <w:rFonts w:ascii="Times New Roman"/>
          <w:b w:val="false"/>
          <w:i w:val="false"/>
          <w:color w:val="000000"/>
          <w:sz w:val="28"/>
        </w:rPr>
        <w:t>
      Тексеру комиссиясының қызметкері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мемлекеттік аудит жүргіуз үшін өзге де мәліметтерді ұсынған кезде, аудиторлық есепте қол қоюдан бас тартқан немесе қол қойылған аудиторлық есепті бермеген кезде жасалады).</w:t>
      </w:r>
    </w:p>
    <w:p>
      <w:pPr>
        <w:spacing w:after="0"/>
        <w:ind w:left="0"/>
        <w:jc w:val="both"/>
      </w:pPr>
      <w:r>
        <w:rPr>
          <w:rFonts w:ascii="Times New Roman"/>
          <w:b w:val="false"/>
          <w:i w:val="false"/>
          <w:color w:val="000000"/>
          <w:sz w:val="28"/>
        </w:rPr>
        <w:t>
      12. Мемлекеттік аудит барысында қабылданған шаралар.</w:t>
      </w:r>
    </w:p>
    <w:p>
      <w:pPr>
        <w:spacing w:after="0"/>
        <w:ind w:left="0"/>
        <w:jc w:val="both"/>
      </w:pPr>
      <w:r>
        <w:rPr>
          <w:rFonts w:ascii="Times New Roman"/>
          <w:b w:val="false"/>
          <w:i w:val="false"/>
          <w:color w:val="000000"/>
          <w:sz w:val="28"/>
        </w:rPr>
        <w:t>
      Мемлекеттік аудит барысында анықталған бұзушылықтарды жою жөнінде мемлекеттік аудит объектісінің қабылдаған шаралары туралы мәліметтер көрсетіледі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w:t>
      </w:r>
    </w:p>
    <w:p>
      <w:pPr>
        <w:spacing w:after="0"/>
        <w:ind w:left="0"/>
        <w:jc w:val="both"/>
      </w:pPr>
      <w:r>
        <w:rPr>
          <w:rFonts w:ascii="Times New Roman"/>
          <w:b w:val="false"/>
          <w:i w:val="false"/>
          <w:color w:val="000000"/>
          <w:sz w:val="28"/>
        </w:rPr>
        <w:t>
      13. Қосымшалар:</w:t>
      </w:r>
    </w:p>
    <w:p>
      <w:pPr>
        <w:spacing w:after="0"/>
        <w:ind w:left="0"/>
        <w:jc w:val="both"/>
      </w:pPr>
      <w:r>
        <w:rPr>
          <w:rFonts w:ascii="Times New Roman"/>
          <w:b w:val="false"/>
          <w:i w:val="false"/>
          <w:color w:val="000000"/>
          <w:sz w:val="28"/>
        </w:rPr>
        <w:t>
      Аудиторлық есепке осы Қағидалардың 162-тармағында көзделген аудиторлық дәлелдемелер қоса беріледі.</w:t>
      </w:r>
    </w:p>
    <w:p>
      <w:pPr>
        <w:spacing w:after="0"/>
        <w:ind w:left="0"/>
        <w:jc w:val="both"/>
      </w:pPr>
      <w:r>
        <w:rPr>
          <w:rFonts w:ascii="Times New Roman"/>
          <w:b w:val="false"/>
          <w:i w:val="false"/>
          <w:color w:val="000000"/>
          <w:sz w:val="28"/>
        </w:rPr>
        <w:t>
      14. Мемлекеттік аудитті жүргізген Тексеру комиссиясы қызметкерлерінің (мемлекеттік аудит жүргізуге тартылған мемлекеттік органдар мамандарының, мемлекеттік емес аудиторлық ұйымдар қызметкерлерінің, сарапшылардың)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 парағынан бастап, аудиторлық есептің барлық беттеріне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 аудиторлық есеп Тексеру комиссиясының бланкісінде үш данада ресімделеді, оның бірінші данасы – Тексеру комиссиясына, екінші данасы – бірлескен тексеруге қатысушы мемлекеттік органға, үшінші данасы – мемлекеттік аудит объектісіне беріледі.</w:t>
      </w:r>
    </w:p>
    <w:p>
      <w:pPr>
        <w:spacing w:after="0"/>
        <w:ind w:left="0"/>
        <w:jc w:val="both"/>
      </w:pPr>
      <w:r>
        <w:rPr>
          <w:rFonts w:ascii="Times New Roman"/>
          <w:b w:val="false"/>
          <w:i w:val="false"/>
          <w:color w:val="000000"/>
          <w:sz w:val="28"/>
        </w:rPr>
        <w:t>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62" w:id="336"/>
    <w:p>
      <w:pPr>
        <w:spacing w:after="0"/>
        <w:ind w:left="0"/>
        <w:jc w:val="left"/>
      </w:pPr>
      <w:r>
        <w:rPr>
          <w:rFonts w:ascii="Times New Roman"/>
          <w:b/>
          <w:i w:val="false"/>
          <w:color w:val="000000"/>
        </w:rPr>
        <w:t xml:space="preserve"> 1-кесте. Мемлекеттік аудитпен қамтылған бюджеттік</w:t>
      </w:r>
      <w:r>
        <w:br/>
      </w:r>
      <w:r>
        <w:rPr>
          <w:rFonts w:ascii="Times New Roman"/>
          <w:b/>
          <w:i w:val="false"/>
          <w:color w:val="000000"/>
        </w:rPr>
        <w:t>бағдарламаларды (кіші бағдарламаларды) орындау туралы ақпарат</w:t>
      </w:r>
    </w:p>
    <w:bookmarkEnd w:id="33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009"/>
        <w:gridCol w:w="928"/>
        <w:gridCol w:w="806"/>
        <w:gridCol w:w="1827"/>
        <w:gridCol w:w="1254"/>
        <w:gridCol w:w="1254"/>
        <w:gridCol w:w="1988"/>
        <w:gridCol w:w="806"/>
        <w:gridCol w:w="1989"/>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атауы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жобасына бюджеттік өтінім бойынша қаражат қажеттілігі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қаржыландыру жоспарының бекітілген сомасы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өтінімнің қажеттілігінен ауытқуы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қаржыландыру жоспарының түзетілген (нақтыланған) сомасы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 (кассалық шығыстар)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 көрсетіледі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іс жүзіндегі шығыстар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(кассалық шығыстардың) жыл қорытындысы бойынша іс жүзінде жүргізілген шығыстардан ауытқу себептері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63" w:id="337"/>
    <w:p>
      <w:pPr>
        <w:spacing w:after="0"/>
        <w:ind w:left="0"/>
        <w:jc w:val="left"/>
      </w:pPr>
      <w:r>
        <w:rPr>
          <w:rFonts w:ascii="Times New Roman"/>
          <w:b/>
          <w:i w:val="false"/>
          <w:color w:val="000000"/>
        </w:rPr>
        <w:t xml:space="preserve"> 2-кесте. Құрылыс жұмыстарының көлемін орындау және құрылыс</w:t>
      </w:r>
      <w:r>
        <w:br/>
      </w:r>
      <w:r>
        <w:rPr>
          <w:rFonts w:ascii="Times New Roman"/>
          <w:b/>
          <w:i w:val="false"/>
          <w:color w:val="000000"/>
        </w:rPr>
        <w:t>объектілерін пайдалануға берудің уақтылылығы туралы ақпарат</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28"/>
        <w:gridCol w:w="1991"/>
        <w:gridCol w:w="584"/>
        <w:gridCol w:w="584"/>
        <w:gridCol w:w="1341"/>
        <w:gridCol w:w="2748"/>
        <w:gridCol w:w="1235"/>
        <w:gridCol w:w="1072"/>
        <w:gridCol w:w="911"/>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(мың теңге)</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 (мың теңге)</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64" w:id="338"/>
    <w:p>
      <w:pPr>
        <w:spacing w:after="0"/>
        <w:ind w:left="0"/>
        <w:jc w:val="left"/>
      </w:pPr>
      <w:r>
        <w:rPr>
          <w:rFonts w:ascii="Times New Roman"/>
          <w:b/>
          <w:i w:val="false"/>
          <w:color w:val="000000"/>
        </w:rPr>
        <w:t xml:space="preserve"> 3-кесте. ___ жылы объектілерді салу және реконструкциялау</w:t>
      </w:r>
      <w:r>
        <w:br/>
      </w:r>
      <w:r>
        <w:rPr>
          <w:rFonts w:ascii="Times New Roman"/>
          <w:b/>
          <w:i w:val="false"/>
          <w:color w:val="000000"/>
        </w:rPr>
        <w:t>құнының қымбаттағаны туралы мәліметтер</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041"/>
        <w:gridCol w:w="3358"/>
        <w:gridCol w:w="2200"/>
        <w:gridCol w:w="1521"/>
        <w:gridCol w:w="1521"/>
        <w:gridCol w:w="1043"/>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 комиссиясы шешімдерінің нөмірлері және күні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объектінің бастапқы құны</w:t>
            </w:r>
          </w:p>
          <w:p>
            <w:pPr>
              <w:spacing w:after="20"/>
              <w:ind w:left="20"/>
              <w:jc w:val="both"/>
            </w:pP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құрылыс құны</w:t>
            </w:r>
          </w:p>
          <w:p>
            <w:pPr>
              <w:spacing w:after="20"/>
              <w:ind w:left="20"/>
              <w:jc w:val="both"/>
            </w:pP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w:t>
            </w:r>
          </w:p>
          <w:p>
            <w:pPr>
              <w:spacing w:after="20"/>
              <w:ind w:left="20"/>
              <w:jc w:val="both"/>
            </w:pPr>
            <w:r>
              <w:rPr>
                <w:rFonts w:ascii="Times New Roman"/>
                <w:b w:val="false"/>
                <w:i w:val="false"/>
                <w:color w:val="000000"/>
                <w:sz w:val="20"/>
              </w:rPr>
              <w:t>
(мың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 қосымша</w:t>
            </w:r>
          </w:p>
        </w:tc>
      </w:tr>
    </w:tbl>
    <w:bookmarkStart w:name="z465" w:id="339"/>
    <w:p>
      <w:pPr>
        <w:spacing w:after="0"/>
        <w:ind w:left="0"/>
        <w:jc w:val="left"/>
      </w:pPr>
      <w:r>
        <w:rPr>
          <w:rFonts w:ascii="Times New Roman"/>
          <w:b/>
          <w:i w:val="false"/>
          <w:color w:val="000000"/>
        </w:rPr>
        <w:t xml:space="preserve"> 4-кесте. Квазимемлекеттік сектор субъектілеріне жарғылық</w:t>
      </w:r>
      <w:r>
        <w:br/>
      </w:r>
      <w:r>
        <w:rPr>
          <w:rFonts w:ascii="Times New Roman"/>
          <w:b/>
          <w:i w:val="false"/>
          <w:color w:val="000000"/>
        </w:rPr>
        <w:t>капиталын толықтыруға бөлінген бюджет қаражатының пайдаланылуы</w:t>
      </w:r>
      <w:r>
        <w:br/>
      </w:r>
      <w:r>
        <w:rPr>
          <w:rFonts w:ascii="Times New Roman"/>
          <w:b/>
          <w:i w:val="false"/>
          <w:color w:val="000000"/>
        </w:rPr>
        <w:t>туралы мәліметтер</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капиталдың бөлінген қаражатының іс жүзінде пайдаланылуы </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467" w:id="340"/>
    <w:p>
      <w:pPr>
        <w:spacing w:after="0"/>
        <w:ind w:left="0"/>
        <w:jc w:val="left"/>
      </w:pPr>
      <w:r>
        <w:rPr>
          <w:rFonts w:ascii="Times New Roman"/>
          <w:b/>
          <w:i w:val="false"/>
          <w:color w:val="000000"/>
        </w:rPr>
        <w:t xml:space="preserve"> Аудиторлық іс-шараның нәтижелері бойынша анықталған</w:t>
      </w:r>
      <w:r>
        <w:br/>
      </w:r>
      <w:r>
        <w:rPr>
          <w:rFonts w:ascii="Times New Roman"/>
          <w:b/>
          <w:i w:val="false"/>
          <w:color w:val="000000"/>
        </w:rPr>
        <w:t>бұзушылықтар мен кемшіліктердің</w:t>
      </w:r>
      <w:r>
        <w:br/>
      </w:r>
      <w:r>
        <w:rPr>
          <w:rFonts w:ascii="Times New Roman"/>
          <w:b/>
          <w:i w:val="false"/>
          <w:color w:val="000000"/>
        </w:rPr>
        <w:t>ТІЗІЛІМІ</w:t>
      </w:r>
    </w:p>
    <w:bookmarkEnd w:id="340"/>
    <w:p>
      <w:pPr>
        <w:spacing w:after="0"/>
        <w:ind w:left="0"/>
        <w:jc w:val="both"/>
      </w:pPr>
      <w:r>
        <w:rPr>
          <w:rFonts w:ascii="Times New Roman"/>
          <w:b w:val="false"/>
          <w:i w:val="false"/>
          <w:color w:val="000000"/>
          <w:sz w:val="28"/>
        </w:rPr>
        <w:t>
      (Мемлекеттік аудит нәтижелері бойынша анықталған бұзушылықтар мен кемшіліктердің ЖИЫНТЫҚ ТІЗІЛІМІ)</w:t>
      </w:r>
    </w:p>
    <w:bookmarkStart w:name="z468" w:id="341"/>
    <w:p>
      <w:pPr>
        <w:spacing w:after="0"/>
        <w:ind w:left="0"/>
        <w:jc w:val="both"/>
      </w:pPr>
      <w:r>
        <w:rPr>
          <w:rFonts w:ascii="Times New Roman"/>
          <w:b w:val="false"/>
          <w:i w:val="false"/>
          <w:color w:val="000000"/>
          <w:sz w:val="28"/>
        </w:rPr>
        <w:t>
            1) қаражат бюджетке түскен кезде                    (мың теңге)</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1"/>
        <w:gridCol w:w="375"/>
        <w:gridCol w:w="464"/>
        <w:gridCol w:w="241"/>
        <w:gridCol w:w="442"/>
        <w:gridCol w:w="1028"/>
        <w:gridCol w:w="1028"/>
        <w:gridCol w:w="1601"/>
        <w:gridCol w:w="374"/>
        <w:gridCol w:w="374"/>
        <w:gridCol w:w="375"/>
        <w:gridCol w:w="512"/>
        <w:gridCol w:w="512"/>
        <w:gridCol w:w="514"/>
        <w:gridCol w:w="415"/>
        <w:gridCol w:w="416"/>
        <w:gridCol w:w="418"/>
        <w:gridCol w:w="885"/>
        <w:gridCol w:w="886"/>
        <w:gridCol w:w="891"/>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аудит объектісінің атауы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 аудит объектісінің БСН-і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(10-бағ.+13-бағ.+16-бағ.+ 19-бағ.+22 бағ.)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әкімшілік айыппұлдардың, кедендік және бюджетке төленетін басқа да міндетті төлемдердің толықтығы мен уақтылылығын қамтамасыз етпеу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жүзеге асыратын өзге де уәкілетті органдардың бюджетке түсетін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сомаларды, қарыздарды толық өндіріп алмауы және уақтылы аудармауы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1186"/>
        <w:gridCol w:w="1183"/>
        <w:gridCol w:w="1183"/>
        <w:gridCol w:w="2526"/>
        <w:gridCol w:w="2105"/>
        <w:gridCol w:w="17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(болған жағдайда) тікелей (жанама) шығындары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ережесі бұзылған НҚА-ға сілтеме</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қаражаттың түсуі кезіндегі заңнаманың өзге де қаржылық бұзушылықтары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9" w:id="342"/>
    <w:p>
      <w:pPr>
        <w:spacing w:after="0"/>
        <w:ind w:left="0"/>
        <w:jc w:val="both"/>
      </w:pPr>
      <w:r>
        <w:rPr>
          <w:rFonts w:ascii="Times New Roman"/>
          <w:b w:val="false"/>
          <w:i w:val="false"/>
          <w:color w:val="000000"/>
          <w:sz w:val="28"/>
        </w:rPr>
        <w:t>
      2) бюджет қаражаты мен активтерді пайдалану кезінде (мың теңге)</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621"/>
        <w:gridCol w:w="794"/>
        <w:gridCol w:w="2197"/>
        <w:gridCol w:w="967"/>
        <w:gridCol w:w="1197"/>
        <w:gridCol w:w="621"/>
        <w:gridCol w:w="2"/>
        <w:gridCol w:w="621"/>
        <w:gridCol w:w="622"/>
        <w:gridCol w:w="965"/>
        <w:gridCol w:w="965"/>
        <w:gridCol w:w="968"/>
        <w:gridCol w:w="966"/>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аумақтарды дамыту бағдарламасын әзірлеушінің/ бірлесіп орындаушының 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3"/>
        <w:gridCol w:w="971"/>
        <w:gridCol w:w="973"/>
        <w:gridCol w:w="973"/>
        <w:gridCol w:w="973"/>
        <w:gridCol w:w="1149"/>
        <w:gridCol w:w="975"/>
        <w:gridCol w:w="975"/>
        <w:gridCol w:w="672"/>
        <w:gridCol w:w="672"/>
        <w:gridCol w:w="1035"/>
        <w:gridCol w:w="672"/>
        <w:gridCol w:w="916"/>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 (23-бағ.+28-бағ.+33-бағ.)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кезіндегі бюджет заңнамасының және өзге де заңнаманың бұзушылықтары</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кел.-ге (өтелуге) жат.-ны (24-бағ.+26-бағ.+29-бағ.+31-бағ.+34-бағ.)</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 аудит барысында қалпына келтірілгені (өтелгені)</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қалпына келтірілгені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өтелгені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өтелгені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936"/>
        <w:gridCol w:w="607"/>
        <w:gridCol w:w="827"/>
        <w:gridCol w:w="608"/>
        <w:gridCol w:w="608"/>
        <w:gridCol w:w="936"/>
        <w:gridCol w:w="608"/>
        <w:gridCol w:w="608"/>
        <w:gridCol w:w="848"/>
        <w:gridCol w:w="850"/>
        <w:gridCol w:w="608"/>
        <w:gridCol w:w="608"/>
        <w:gridCol w:w="608"/>
        <w:gridCol w:w="608"/>
        <w:gridCol w:w="609"/>
        <w:gridCol w:w="6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кезіндегі заңнама бұзушылықтары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бюджеттік кредиттері, мемлекеттік кепілдіктерді, кепілгерліктерді, қарыздарды беру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саласы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есептіліктің саласы</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өтелгені</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5294"/>
      </w:tblGrid>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0" w:id="343"/>
    <w:p>
      <w:pPr>
        <w:spacing w:after="0"/>
        <w:ind w:left="0"/>
        <w:jc w:val="both"/>
      </w:pPr>
      <w:r>
        <w:rPr>
          <w:rFonts w:ascii="Times New Roman"/>
          <w:b w:val="false"/>
          <w:i w:val="false"/>
          <w:color w:val="000000"/>
          <w:sz w:val="28"/>
        </w:rPr>
        <w:t>
      3)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57"/>
        <w:gridCol w:w="459"/>
        <w:gridCol w:w="1466"/>
        <w:gridCol w:w="533"/>
        <w:gridCol w:w="660"/>
        <w:gridCol w:w="343"/>
        <w:gridCol w:w="343"/>
        <w:gridCol w:w="343"/>
        <w:gridCol w:w="1326"/>
        <w:gridCol w:w="1327"/>
        <w:gridCol w:w="1932"/>
        <w:gridCol w:w="692"/>
        <w:gridCol w:w="2061"/>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әкімшісінің коды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 әзірлеушінің/ бірлесіп орындаушының атауы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(мың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(бірлік, саны)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(соның ішінде мем. аудитке қатысқан адамдар бөлінісінде):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комиссиясының мемлекеттік аудит жүргізген қызметкерлері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p>
      <w:pPr>
        <w:spacing w:after="0"/>
        <w:ind w:left="0"/>
        <w:jc w:val="both"/>
      </w:pPr>
      <w:r>
        <w:rPr>
          <w:rFonts w:ascii="Times New Roman"/>
          <w:b w:val="false"/>
          <w:i w:val="false"/>
          <w:color w:val="000000"/>
          <w:sz w:val="28"/>
        </w:rPr>
        <w:t>
            *Келісілді: Тексеру комиссиясының мемлекеттік аудит жүргізуге жауапты мүшесі         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 Мемлекеттік аудит тобының жетекшісі мен қатысушылары Тексеру комиссиясының аудиторлық іс-шараға жауапты мүшесімен келісілетін Аудиторлық қорытындыға қоса берілетін Анықталған бұзушылықтардың жиынтық тізіліміне қол қояды.</w:t>
      </w:r>
    </w:p>
    <w:bookmarkStart w:name="z471" w:id="344"/>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мен кемшіліктердің тізілімін (Жиынтық тізілімін) толтыру.</w:t>
      </w:r>
    </w:p>
    <w:bookmarkEnd w:id="344"/>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____ "__" ____ № __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салықтық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5-бағанда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түсімдердің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жатқызылмауына жүргізілген мемлекеттік аудит барысында түскен сома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бюджеттен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қайтаруға және (немесе) есепке жатқызуға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"Салықтардың, әкімшілік айыппұлдардың, кедендік және бюджетке төленетін басқа да міндетті төлемдердің толықтығы мен уақтылылығын қамтамасыз етпеу" деген 16-бағанда – салықтық және кедендік әкімшілендіру шараларының қамтамасыз етілмеуіне байланысты, бюджетке түспеген салықтардың, әкімшілік айыппұлдардың, кедендік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түсімдеріне, әкімшілік айыппұлдарға, кедендік және бюджетке төленетін басқа да міндетті төлемдерге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"Бақылауды жүзеге асыратын өзге де уәкілетті органдардың бюджетке түсетін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сомаларды, қарыздарды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оның ішінде 20-бағанда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бюджетке түсуге жататын сомалары,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түсімдерге, негізгі капиталды сатудан түсетін түсімдерге, трансферттерге, бюджеттік кредиттерді өтеуден, мемлекеттің қаржы активтерін сатудан түскен түсімдерге, қарыздарға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де бұзушылықтар, оның ішінде 23-бағанда - түсуге жататын сома, 24-бағанда – мемлекеттік аудит жүргізу барысында түскен сома көрсетіледі;</w:t>
      </w:r>
    </w:p>
    <w:p>
      <w:pPr>
        <w:spacing w:after="0"/>
        <w:ind w:left="0"/>
        <w:jc w:val="both"/>
      </w:pPr>
      <w:r>
        <w:rPr>
          <w:rFonts w:ascii="Times New Roman"/>
          <w:b w:val="false"/>
          <w:i w:val="false"/>
          <w:color w:val="000000"/>
          <w:sz w:val="28"/>
        </w:rPr>
        <w:t>
      "Рәсімдік бұзушылықтар" деген 25-26-бағандарда – жүргізілген мемлекеттік аудит барысында анықталған рәсімдер бұзушылықтарының саны және тиісінше олардың сомасы (бар болған жағдайда) көрсетіледі;</w:t>
      </w:r>
    </w:p>
    <w:p>
      <w:pPr>
        <w:spacing w:after="0"/>
        <w:ind w:left="0"/>
        <w:jc w:val="both"/>
      </w:pPr>
      <w:r>
        <w:rPr>
          <w:rFonts w:ascii="Times New Roman"/>
          <w:b w:val="false"/>
          <w:i w:val="false"/>
          <w:color w:val="000000"/>
          <w:sz w:val="28"/>
        </w:rPr>
        <w:t>
      "Бюджеттің тікелей (жанама) шығындары" деген 27-бағанда салық және кедендік әкімшілендірудің белгіленген тәртібін сақтағанда, шартты түрде түсуі мүмкін бюджетке толық түспеген сомалары көрсетіледі.</w:t>
      </w:r>
    </w:p>
    <w:p>
      <w:pPr>
        <w:spacing w:after="0"/>
        <w:ind w:left="0"/>
        <w:jc w:val="both"/>
      </w:pPr>
      <w:r>
        <w:rPr>
          <w:rFonts w:ascii="Times New Roman"/>
          <w:b w:val="false"/>
          <w:i w:val="false"/>
          <w:color w:val="000000"/>
          <w:sz w:val="28"/>
        </w:rPr>
        <w:t>
      "Бұзушылық фактісін сипаттау, нормативтік құқықтық актілердің бұзылған ережелеріне сілтеме жасау" деген 28-бағанда – құқықтың бұзылған нормаларының тармақтарына сілтеме жасай отырып, бұзушылық фактісі қысқаша түрде сипатталады. Жүргізілген мемлекеттік аудит барысында анықталған қаржылық бұзушылықтар сомасы түскен жағдайда, мемлекеттік аудит материалдарына қоса берілетін, растайтын құжаттарға сілтеме жасай отырып, қабылданған шаралар көрсетіледі.</w:t>
      </w:r>
    </w:p>
    <w:p>
      <w:pPr>
        <w:spacing w:after="0"/>
        <w:ind w:left="0"/>
        <w:jc w:val="both"/>
      </w:pPr>
      <w:r>
        <w:rPr>
          <w:rFonts w:ascii="Times New Roman"/>
          <w:b w:val="false"/>
          <w:i w:val="false"/>
          <w:color w:val="000000"/>
          <w:sz w:val="28"/>
        </w:rPr>
        <w:t>
      "Бұзушылық Сыныптауышың тармағы (болған жағдайда)" деген 29-бағанда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аумақтарды дамыту бағдарламасын әзірлеушінің/бірлесіп орындаушының атауы" деген 4-бағанда – бюджеттік бағдарламаларды, аумақтарды дамыту бағдарламасын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(23-бағ.+28-бағ.+33-бағ.)" деген 14-бағанда – бюджет қаражатын пайдалану кезінде анықталған бюджет заңнамасы және өзге де заңнама бұзушылықтарының жалпы сомасы (23-бағ.), активтерді пайдалану кезіндегі бюджет және өзге де заңнама бұзушылықтары (28-бағ.), бухгалтерлік есепті жүргізу мен қаржылық есептілікті жасау кезіндегі заңнама бұзушылықтары (33-бағ.), оның ішінде 15-бағанда – трансферттерді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"соның ішінде қалпына келтіруге (өтелуге) жататыны" деген 16-бағанда (24-бағ.+26-бағ.+29-бағ.+31-бағ.+34-бағ.)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және өтелуге жататын сома (24-бағ. және 26-бағ.), активтерді пайдалану кезіндегі бюджет және өзге де заңнама бұзушылықтары (29-бағ. және 31-бағ.), бухгалтерлік есепті жүргізу мен қаржылық есептілікті жасау кезіндегі заңнама бұзушылықтары (34-бағ.) көрсетіледі, оның ішінде 19-бағанда – трансферттерді пайдалану кезінде анықталып, қалпына келтіруге (өтелуге) жататын бұзушылықтардың сомасы көрсетіледі;</w:t>
      </w:r>
    </w:p>
    <w:p>
      <w:pPr>
        <w:spacing w:after="0"/>
        <w:ind w:left="0"/>
        <w:jc w:val="both"/>
      </w:pPr>
      <w:r>
        <w:rPr>
          <w:rFonts w:ascii="Times New Roman"/>
          <w:b w:val="false"/>
          <w:i w:val="false"/>
          <w:color w:val="000000"/>
          <w:sz w:val="28"/>
        </w:rPr>
        <w:t>
      "Оның ішінде қалпына келтіруге жататыны" деген 17-бағанда (24-бағ.+29-бағ.+34-бағ.)"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(24-бағ.), активтерді пайдалану кезіндегі бюджет және өзге де заңнама бұзушылықтары (29-бағ.), бухгалтерлік есепті жүргізу мен қаржылық есептілікті жасау кезіндегі заңнама бұзушылықтары (34-бағ.) көрсетіледі;</w:t>
      </w:r>
    </w:p>
    <w:p>
      <w:pPr>
        <w:spacing w:after="0"/>
        <w:ind w:left="0"/>
        <w:jc w:val="both"/>
      </w:pPr>
      <w:r>
        <w:rPr>
          <w:rFonts w:ascii="Times New Roman"/>
          <w:b w:val="false"/>
          <w:i w:val="false"/>
          <w:color w:val="000000"/>
          <w:sz w:val="28"/>
        </w:rPr>
        <w:t>
      "Оның ішінде өтелуге жататыны" деген 18-бағанда (26-бағ.+31-бағ.)" – бюджет қаражатын пайдалану кезінде бюджет заңнамасының және өзге де заңнаманың сақталуына мемлекеттік аудит жүргізу қорытындысы бойынша өтелуге жататын сома (26-бағ.), активтерді пайдалану кезіндегі бюджет және өзге де заңнама бұзушылықтары (31-бағ.)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(25-бағ.+30-бағ.+35-бағ.)"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қалпына келтірілген қаржылық бұзушылықтар сомасы (25-бағ.), активтерді пайдалану кезіндегі бюджет және өзге де заңнама бұзушылықтары (30-бағ.), бухгалтерлік есепті жүргізу мен қаржылық есептілікті жасау кезіндегі заңнама бұзушылықтары (35-бағ.)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(27-бағ.+32-бағ.)"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(27-бағ.), активтерді пайдалану кезіндегі бюджет және өзге де заңнама бұзушылықтары (32-бағ.) көрсетіледі;</w:t>
      </w:r>
    </w:p>
    <w:p>
      <w:pPr>
        <w:spacing w:after="0"/>
        <w:ind w:left="0"/>
        <w:jc w:val="both"/>
      </w:pPr>
      <w:r>
        <w:rPr>
          <w:rFonts w:ascii="Times New Roman"/>
          <w:b w:val="false"/>
          <w:i w:val="false"/>
          <w:color w:val="000000"/>
          <w:sz w:val="28"/>
        </w:rPr>
        <w:t>
      "Оның ішінде қалпына келтірілгені (өтелгені), соның ішінде трансферттер" деген 22-бағанда – трансферттерді пайдалану кезінде қалпына келтірілген және өтелген сома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 барлығы" деген 23-бағанда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"Активтерді пайдалану кезіндегі бюджет және өзге де заңнама бұзушылықтары, барлығы" деген 28-бағанда – мемлекет пен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33-бағанда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"Рәсімдік бұзушылықтар, барлығы" деген 36,37-бағандарда – мемлекеттік аудит барысында анықталған рәсімдік бұзушылықтардың жалпы саны мен сомасы көрсетіледі, оның ішінде:</w:t>
      </w:r>
    </w:p>
    <w:p>
      <w:pPr>
        <w:spacing w:after="0"/>
        <w:ind w:left="0"/>
        <w:jc w:val="both"/>
      </w:pPr>
      <w:r>
        <w:rPr>
          <w:rFonts w:ascii="Times New Roman"/>
          <w:b w:val="false"/>
          <w:i w:val="false"/>
          <w:color w:val="000000"/>
          <w:sz w:val="28"/>
        </w:rPr>
        <w:t>
      38, 39-бағандарда – республикалық бюджет қаражатын пайдалану, бюджеттік кредиттерді, мемлекеттік кепілдіктер мен кепілгерліктерді, қарыздарды беру кезіндегі рәсімдерге мемлекеттік аудит жүргізу барысында анықталған бұзушылықтар саны мен сомасы (болған жағдайда) көрсетіледі;</w:t>
      </w:r>
    </w:p>
    <w:p>
      <w:pPr>
        <w:spacing w:after="0"/>
        <w:ind w:left="0"/>
        <w:jc w:val="both"/>
      </w:pPr>
      <w:r>
        <w:rPr>
          <w:rFonts w:ascii="Times New Roman"/>
          <w:b w:val="false"/>
          <w:i w:val="false"/>
          <w:color w:val="000000"/>
          <w:sz w:val="28"/>
        </w:rPr>
        <w:t>
      40, 41-бағандарда – Қазақстан Республикасының заңнамасына сәйкес, мемлекет пен квазимемлекеттік сектор активтерін пайдалану рәсімдері бойынша бұзушылықтар саны мен сомасы (болған жағдайда) көрсетіледі;</w:t>
      </w:r>
    </w:p>
    <w:p>
      <w:pPr>
        <w:spacing w:after="0"/>
        <w:ind w:left="0"/>
        <w:jc w:val="both"/>
      </w:pPr>
      <w:r>
        <w:rPr>
          <w:rFonts w:ascii="Times New Roman"/>
          <w:b w:val="false"/>
          <w:i w:val="false"/>
          <w:color w:val="000000"/>
          <w:sz w:val="28"/>
        </w:rPr>
        <w:t>
      42, 43-бағандарда – жұмыс істеуді қамтамасыз ету, сондай-ақ мемлекеттік функцияларды не тапсырыс берушінің жарғылық қызметін орындау үшін қажетті тауарларды, жұмыстарды, көрсетілетін қызметтерді ақылы негізде тапсырыс берушілердің сатып алуы кезінде жол берілген сатып алу рәсімдері бұзушылықтарының саны мен сомасы (болған жағдайда) көрсетіледі;</w:t>
      </w:r>
    </w:p>
    <w:p>
      <w:pPr>
        <w:spacing w:after="0"/>
        <w:ind w:left="0"/>
        <w:jc w:val="both"/>
      </w:pPr>
      <w:r>
        <w:rPr>
          <w:rFonts w:ascii="Times New Roman"/>
          <w:b w:val="false"/>
          <w:i w:val="false"/>
          <w:color w:val="000000"/>
          <w:sz w:val="28"/>
        </w:rPr>
        <w:t>
      44, 45-бағандарда – бухгалтерлік есеп және қаржылық есептілікті жүргізу кезінде рәсімдік бұзушылықтардың саны мен сомасы (болған жағдайда)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46-бағанда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47-бағанда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аумақтарды дамыту бағдарламасын әзірлеушінің/бірлесіп орындаушының атауы" деген 4-бағанда – бюджеттік бағдарламаларды, аумақтарды дамыту бағдарламасын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(мың теңге)" деген 10-бағанда тиімсіз жоспарланған қаражаттың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(мың теңге)" деген 11-бағанда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xml:space="preserve">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 - 12-бағанда Қазақстан Республикасы заңнамасының нормаларын іске асыру үшін қабылданған квазимемлекеттік сектор субъектілерінің актілеріне мемлекеттік аудит жүргізу барысында анықталған бұзушылықтардың сомасы көрсетіледі. </w:t>
      </w:r>
    </w:p>
    <w:p>
      <w:pPr>
        <w:spacing w:after="0"/>
        <w:ind w:left="0"/>
        <w:jc w:val="both"/>
      </w:pPr>
      <w:r>
        <w:rPr>
          <w:rFonts w:ascii="Times New Roman"/>
          <w:b w:val="false"/>
          <w:i w:val="false"/>
          <w:color w:val="000000"/>
          <w:sz w:val="28"/>
        </w:rPr>
        <w:t>
      "Жүйелі бұзушылықтар (саны, бірлік)" деген 13-бағанда тиісті нормативтік және құқықтық актілерге сілтеме жасай отырып, өзге де салалық заңнамадағы кемшілік, бұзушылық фактісін, заңнаманың жетілдірілмеуіне (НҚА арасындағы қайшылықтар, құқықтық реттеудегі олқылықтар, коллизиялар) және/немесе жұмыстың ұйымдастырылуына (біліктілігінің болмауы немесе жеткіліксіздігі, өкілеттіктерді қайталау, басқа ұйымдармен өзара іс-қимыл жасау тетігінің жасалмауы және т.б.) жүргізілген мемлекеттік аудит барысында анықталған жүйелі, сондай-ақ мемлекеттік аудит объектісі болып табылмайтын заңды тұлғалардың қызметіндегі бұзушылықтар/кемшіліктер қысқаша түрде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проблемаларды сипаттау" деген 14-бағанда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т.б. қысқаша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 бойынша тексеру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(аты-жөні, тегі)     </w:t>
      </w:r>
    </w:p>
    <w:bookmarkStart w:name="z473" w:id="345"/>
    <w:p>
      <w:pPr>
        <w:spacing w:after="0"/>
        <w:ind w:left="0"/>
        <w:jc w:val="left"/>
      </w:pPr>
      <w:r>
        <w:rPr>
          <w:rFonts w:ascii="Times New Roman"/>
          <w:b/>
          <w:i w:val="false"/>
          <w:color w:val="000000"/>
        </w:rPr>
        <w:t xml:space="preserve"> АУДИТОРЛЫҚ ҚОРЫТЫНДЫ</w:t>
      </w:r>
    </w:p>
    <w:bookmarkEnd w:id="345"/>
    <w:p>
      <w:pPr>
        <w:spacing w:after="0"/>
        <w:ind w:left="0"/>
        <w:jc w:val="both"/>
      </w:pPr>
      <w:r>
        <w:rPr>
          <w:rFonts w:ascii="Times New Roman"/>
          <w:b w:val="false"/>
          <w:i w:val="false"/>
          <w:color w:val="000000"/>
          <w:sz w:val="28"/>
        </w:rPr>
        <w:t>
      Мемлекеттік аудиттің мақсаты __________________________________</w:t>
      </w:r>
    </w:p>
    <w:p>
      <w:pPr>
        <w:spacing w:after="0"/>
        <w:ind w:left="0"/>
        <w:jc w:val="both"/>
      </w:pPr>
      <w:r>
        <w:rPr>
          <w:rFonts w:ascii="Times New Roman"/>
          <w:b w:val="false"/>
          <w:i w:val="false"/>
          <w:color w:val="000000"/>
          <w:sz w:val="28"/>
        </w:rPr>
        <w:t>
      Мемлекеттік аудит объектілері _________________________________</w:t>
      </w:r>
    </w:p>
    <w:p>
      <w:pPr>
        <w:spacing w:after="0"/>
        <w:ind w:left="0"/>
        <w:jc w:val="both"/>
      </w:pPr>
      <w:r>
        <w:rPr>
          <w:rFonts w:ascii="Times New Roman"/>
          <w:b w:val="false"/>
          <w:i w:val="false"/>
          <w:color w:val="000000"/>
          <w:sz w:val="28"/>
        </w:rPr>
        <w:t>
      Мемлекеттік аудитті _________________________________ жүргізді.</w:t>
      </w:r>
    </w:p>
    <w:p>
      <w:pPr>
        <w:spacing w:after="0"/>
        <w:ind w:left="0"/>
        <w:jc w:val="both"/>
      </w:pPr>
      <w:r>
        <w:rPr>
          <w:rFonts w:ascii="Times New Roman"/>
          <w:b w:val="false"/>
          <w:i w:val="false"/>
          <w:color w:val="000000"/>
          <w:sz w:val="28"/>
        </w:rPr>
        <w:t>
      Мемлекеттік аудитпен қамтылған кезең __________________________</w:t>
      </w:r>
    </w:p>
    <w:p>
      <w:pPr>
        <w:spacing w:after="0"/>
        <w:ind w:left="0"/>
        <w:jc w:val="both"/>
      </w:pPr>
      <w:r>
        <w:rPr>
          <w:rFonts w:ascii="Times New Roman"/>
          <w:b w:val="false"/>
          <w:i w:val="false"/>
          <w:color w:val="000000"/>
          <w:sz w:val="28"/>
        </w:rPr>
        <w:t>
      Негізгі (талдамалық) бөлік ____________________________________</w:t>
      </w:r>
    </w:p>
    <w:p>
      <w:pPr>
        <w:spacing w:after="0"/>
        <w:ind w:left="0"/>
        <w:jc w:val="both"/>
      </w:pPr>
      <w:r>
        <w:rPr>
          <w:rFonts w:ascii="Times New Roman"/>
          <w:b w:val="false"/>
          <w:i w:val="false"/>
          <w:color w:val="000000"/>
          <w:sz w:val="28"/>
        </w:rPr>
        <w:t>
      Мемлекеттік аудиттің барысында қабылданған шаралар ____________</w:t>
      </w:r>
    </w:p>
    <w:p>
      <w:pPr>
        <w:spacing w:after="0"/>
        <w:ind w:left="0"/>
        <w:jc w:val="both"/>
      </w:pPr>
      <w:r>
        <w:rPr>
          <w:rFonts w:ascii="Times New Roman"/>
          <w:b w:val="false"/>
          <w:i w:val="false"/>
          <w:color w:val="000000"/>
          <w:sz w:val="28"/>
        </w:rPr>
        <w:t>
      Мемлекеттік аудиттің нәтижесі бойынша тұжырымдар ______________</w:t>
      </w:r>
    </w:p>
    <w:p>
      <w:pPr>
        <w:spacing w:after="0"/>
        <w:ind w:left="0"/>
        <w:jc w:val="both"/>
      </w:pPr>
      <w:r>
        <w:rPr>
          <w:rFonts w:ascii="Times New Roman"/>
          <w:b w:val="false"/>
          <w:i w:val="false"/>
          <w:color w:val="000000"/>
          <w:sz w:val="28"/>
        </w:rPr>
        <w:t>
      Мемлекеттік аудиттің нәтижесі бойынша ұсынымдар _______________</w:t>
      </w:r>
    </w:p>
    <w:p>
      <w:pPr>
        <w:spacing w:after="0"/>
        <w:ind w:left="0"/>
        <w:jc w:val="both"/>
      </w:pPr>
      <w:r>
        <w:rPr>
          <w:rFonts w:ascii="Times New Roman"/>
          <w:b w:val="false"/>
          <w:i w:val="false"/>
          <w:color w:val="000000"/>
          <w:sz w:val="28"/>
        </w:rPr>
        <w:t>
      Қосымша: (__ парақ) ___________________________________________</w:t>
      </w:r>
    </w:p>
    <w:p>
      <w:pPr>
        <w:spacing w:after="0"/>
        <w:ind w:left="0"/>
        <w:jc w:val="both"/>
      </w:pPr>
      <w:r>
        <w:rPr>
          <w:rFonts w:ascii="Times New Roman"/>
          <w:b w:val="false"/>
          <w:i w:val="false"/>
          <w:color w:val="000000"/>
          <w:sz w:val="28"/>
        </w:rPr>
        <w:t>
      Тексеру комиссиясының мүшесі __________________________________</w:t>
      </w:r>
    </w:p>
    <w:p>
      <w:pPr>
        <w:spacing w:after="0"/>
        <w:ind w:left="0"/>
        <w:jc w:val="both"/>
      </w:pPr>
      <w:r>
        <w:rPr>
          <w:rFonts w:ascii="Times New Roman"/>
          <w:b w:val="false"/>
          <w:i w:val="false"/>
          <w:color w:val="000000"/>
          <w:sz w:val="28"/>
        </w:rPr>
        <w:t>
      (қолы, аты-жөні, тегі)</w:t>
      </w:r>
    </w:p>
    <w:bookmarkStart w:name="z474" w:id="346"/>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bookmarkEnd w:id="346"/>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 Мемлекеттік аудиттің мақсаты.</w:t>
      </w:r>
    </w:p>
    <w:p>
      <w:pPr>
        <w:spacing w:after="0"/>
        <w:ind w:left="0"/>
        <w:jc w:val="both"/>
      </w:pPr>
      <w:r>
        <w:rPr>
          <w:rFonts w:ascii="Times New Roman"/>
          <w:b w:val="false"/>
          <w:i w:val="false"/>
          <w:color w:val="000000"/>
          <w:sz w:val="28"/>
        </w:rPr>
        <w:t xml:space="preserve">
      Бекітілген Аудит жоспарына сәйкес мемлекеттік аудиттің мақсаты көрсетіледі. </w:t>
      </w:r>
    </w:p>
    <w:p>
      <w:pPr>
        <w:spacing w:after="0"/>
        <w:ind w:left="0"/>
        <w:jc w:val="both"/>
      </w:pPr>
      <w:r>
        <w:rPr>
          <w:rFonts w:ascii="Times New Roman"/>
          <w:b w:val="false"/>
          <w:i w:val="false"/>
          <w:color w:val="000000"/>
          <w:sz w:val="28"/>
        </w:rPr>
        <w:t>
      2. Мемлекеттік аудит объектілері.</w:t>
      </w:r>
    </w:p>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3. Мемлекеттік аудитті жүргізді.</w:t>
      </w:r>
    </w:p>
    <w:p>
      <w:pPr>
        <w:spacing w:after="0"/>
        <w:ind w:left="0"/>
        <w:jc w:val="both"/>
      </w:pPr>
      <w:r>
        <w:rPr>
          <w:rFonts w:ascii="Times New Roman"/>
          <w:b w:val="false"/>
          <w:i w:val="false"/>
          <w:color w:val="000000"/>
          <w:sz w:val="28"/>
        </w:rPr>
        <w:t>
      Мемлекеттік аудитті жүргізген лауазымды адамдар көрсетіледі.</w:t>
      </w:r>
    </w:p>
    <w:p>
      <w:pPr>
        <w:spacing w:after="0"/>
        <w:ind w:left="0"/>
        <w:jc w:val="both"/>
      </w:pPr>
      <w:r>
        <w:rPr>
          <w:rFonts w:ascii="Times New Roman"/>
          <w:b w:val="false"/>
          <w:i w:val="false"/>
          <w:color w:val="000000"/>
          <w:sz w:val="28"/>
        </w:rPr>
        <w:t>
      4. Мемлекеттік аудитпен қамтылған кезең.</w:t>
      </w:r>
    </w:p>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5. Аудиторлық қорытындының негізгі (талдамалық) бөлігі аудиторлық іс-шаралардың жинақталған түрдегі (болған жағдайда) нақты нәтижелерін, соның ішінде Қазақстан Республикасы заңнамасы нормаларының, сондай-ақ квазимемлекеттік сектор субъектілері актілерінің анықталған бұзушылықтарының жалпы сомасын:</w:t>
      </w:r>
    </w:p>
    <w:p>
      <w:pPr>
        <w:spacing w:after="0"/>
        <w:ind w:left="0"/>
        <w:jc w:val="both"/>
      </w:pPr>
      <w:r>
        <w:rPr>
          <w:rFonts w:ascii="Times New Roman"/>
          <w:b w:val="false"/>
          <w:i w:val="false"/>
          <w:color w:val="000000"/>
          <w:sz w:val="28"/>
        </w:rPr>
        <w:t>
      1) қаржылық бұзушылықтарды;</w:t>
      </w:r>
    </w:p>
    <w:p>
      <w:pPr>
        <w:spacing w:after="0"/>
        <w:ind w:left="0"/>
        <w:jc w:val="both"/>
      </w:pPr>
      <w:r>
        <w:rPr>
          <w:rFonts w:ascii="Times New Roman"/>
          <w:b w:val="false"/>
          <w:i w:val="false"/>
          <w:color w:val="000000"/>
          <w:sz w:val="28"/>
        </w:rPr>
        <w:t>
      2) рәсімдік бұзушылықтарды;</w:t>
      </w:r>
    </w:p>
    <w:p>
      <w:pPr>
        <w:spacing w:after="0"/>
        <w:ind w:left="0"/>
        <w:jc w:val="both"/>
      </w:pPr>
      <w:r>
        <w:rPr>
          <w:rFonts w:ascii="Times New Roman"/>
          <w:b w:val="false"/>
          <w:i w:val="false"/>
          <w:color w:val="000000"/>
          <w:sz w:val="28"/>
        </w:rPr>
        <w:t>
      3) тиімсіз пайдаланылған бюджет қаражатын, активтерді;</w:t>
      </w:r>
    </w:p>
    <w:p>
      <w:pPr>
        <w:spacing w:after="0"/>
        <w:ind w:left="0"/>
        <w:jc w:val="both"/>
      </w:pPr>
      <w:r>
        <w:rPr>
          <w:rFonts w:ascii="Times New Roman"/>
          <w:b w:val="false"/>
          <w:i w:val="false"/>
          <w:color w:val="000000"/>
          <w:sz w:val="28"/>
        </w:rPr>
        <w:t>
      4) тиімсіз жоспарлауды бюджет қаражатын, активтерді;</w:t>
      </w:r>
    </w:p>
    <w:p>
      <w:pPr>
        <w:spacing w:after="0"/>
        <w:ind w:left="0"/>
        <w:jc w:val="both"/>
      </w:pPr>
      <w:r>
        <w:rPr>
          <w:rFonts w:ascii="Times New Roman"/>
          <w:b w:val="false"/>
          <w:i w:val="false"/>
          <w:color w:val="000000"/>
          <w:sz w:val="28"/>
        </w:rPr>
        <w:t>
      5) Қазақстан Республикасы заңнамасының нормаларын іске асыру үшін қабылданған квазимемлекеттік сектор субъектілері актілерінің бұзушылықтарын қамтиды.</w:t>
      </w:r>
    </w:p>
    <w:p>
      <w:pPr>
        <w:spacing w:after="0"/>
        <w:ind w:left="0"/>
        <w:jc w:val="both"/>
      </w:pPr>
      <w:r>
        <w:rPr>
          <w:rFonts w:ascii="Times New Roman"/>
          <w:b w:val="false"/>
          <w:i w:val="false"/>
          <w:color w:val="000000"/>
          <w:sz w:val="28"/>
        </w:rPr>
        <w:t>
      Бұл ретте Тексеру комиссиясының мүшесі мемлекеттік аудит қорытындысы бойынша өткізілген отырысты ескере отырып, Аудиторлық қорытындыда көрсетілген деректердің мемлекеттік аудит материалдарына сәйкестігін қамтамасыз етеді.</w:t>
      </w:r>
    </w:p>
    <w:p>
      <w:pPr>
        <w:spacing w:after="0"/>
        <w:ind w:left="0"/>
        <w:jc w:val="both"/>
      </w:pPr>
      <w:r>
        <w:rPr>
          <w:rFonts w:ascii="Times New Roman"/>
          <w:b w:val="false"/>
          <w:i w:val="false"/>
          <w:color w:val="000000"/>
          <w:sz w:val="28"/>
        </w:rPr>
        <w:t>
      Сондай-ақ осы бөлімде тексерудің және мемлекеттік аудиттің қойған мақсаты, белгілі бір түрі мен типі шегінде уәкілетті органның және ұйымдардың (болған жағдайда) қорытындыларының нәтижелері, мемлекеттік аудит объектісінің қызметіне жасалған талдаудың қорытындылары келтіріледі. Тиімділік немесе сәйкестік аудиті кезінде оның негізінде бағалау жүзеге асырылған көрсеткіштер көрсетіледі.</w:t>
      </w:r>
    </w:p>
    <w:p>
      <w:pPr>
        <w:spacing w:after="0"/>
        <w:ind w:left="0"/>
        <w:jc w:val="both"/>
      </w:pPr>
      <w:r>
        <w:rPr>
          <w:rFonts w:ascii="Times New Roman"/>
          <w:b w:val="false"/>
          <w:i w:val="false"/>
          <w:color w:val="000000"/>
          <w:sz w:val="28"/>
        </w:rPr>
        <w:t>
      Аудиторлық қорытындының жиынтық бөлігі мынадай бөлімдерді қамтиды:</w:t>
      </w:r>
    </w:p>
    <w:p>
      <w:pPr>
        <w:spacing w:after="0"/>
        <w:ind w:left="0"/>
        <w:jc w:val="both"/>
      </w:pPr>
      <w:r>
        <w:rPr>
          <w:rFonts w:ascii="Times New Roman"/>
          <w:b w:val="false"/>
          <w:i w:val="false"/>
          <w:color w:val="000000"/>
          <w:sz w:val="28"/>
        </w:rPr>
        <w:t>
      6. Мемлекеттік аудит барысында қабылданған шаралар.</w:t>
      </w:r>
    </w:p>
    <w:p>
      <w:pPr>
        <w:spacing w:after="0"/>
        <w:ind w:left="0"/>
        <w:jc w:val="both"/>
      </w:pPr>
      <w:r>
        <w:rPr>
          <w:rFonts w:ascii="Times New Roman"/>
          <w:b w:val="false"/>
          <w:i w:val="false"/>
          <w:color w:val="000000"/>
          <w:sz w:val="28"/>
        </w:rPr>
        <w:t>
      Аталған бөлімде есептелген (толық есептелген)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7. Мемлекеттік аудит нәтижелері бойынша тұжырымдар.</w:t>
      </w:r>
    </w:p>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объектісі қызметінің нәтижелерін жалпы бағалау және анықталған бұзушылықтардың жалпы сомасы көрсетіледі. Мемлекеттік аудит бағытының ерекшеліктерін ескере отырып, мемлекеттік аудиттің типіне және объектісіне, тексеру түріне қарай бюджеттің атқарылуын, мемлекеттік органдардың стратегиялық жоспарларының іске асырылуын, мемлекеттік, үкіметтік және бюджеттік бағдарламалардың іске асырылу тиімділігін, мемлекеттік органдардың (бюджеттік бағдарламалар әкімшілерінің) жергілікті бюджетке түсетін түсімдердің толықтығы мен уақтылылығын, жергілікті бюджеттен түсімдер сомаларының қайтарылуын қамтамасыз ету, сондай-ақ бюджет қаражаты мен активтердің, байланысты гранттардың, мемлекеттік және мемлекет кепілдік берген қарыздардың, бюджеттік инвестициялардың, мемлекет кепілгерліктерінің тиімді пайдаланылуын, акциялары (қатысу үлестері) мемлекетке тиесілі квазимемлекеттік сектор субъектілері активтерінің басқарылуын қамтамасыз ету жөніндегі қызметін бағалау қамтылады. Анықталған бұзушылықтар мен кемшіліктердің себептері, сондай-ақ олардың әкеп соғуы мүмкін салдарлар көрсетіледі.</w:t>
      </w:r>
    </w:p>
    <w:p>
      <w:pPr>
        <w:spacing w:after="0"/>
        <w:ind w:left="0"/>
        <w:jc w:val="both"/>
      </w:pPr>
      <w:r>
        <w:rPr>
          <w:rFonts w:ascii="Times New Roman"/>
          <w:b w:val="false"/>
          <w:i w:val="false"/>
          <w:color w:val="000000"/>
          <w:sz w:val="28"/>
        </w:rPr>
        <w:t>
      8. Мемлекеттік аудит нәтижелері бойынша ұсынымдар.</w:t>
      </w:r>
    </w:p>
    <w:p>
      <w:pPr>
        <w:spacing w:after="0"/>
        <w:ind w:left="0"/>
        <w:jc w:val="both"/>
      </w:pPr>
      <w:r>
        <w:rPr>
          <w:rFonts w:ascii="Times New Roman"/>
          <w:b w:val="false"/>
          <w:i w:val="false"/>
          <w:color w:val="000000"/>
          <w:sz w:val="28"/>
        </w:rPr>
        <w:t>
      Тексеру комиссиясының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қызметті ұйымдастыру, Қазақстан Республикасының заңнамасы талаптарының сақталуын қамтамасыз ету жөніндегі Тексеру комиссиясының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салдарларын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 сыртқы</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Нұсқама жіберіліп отырған органның,</w:t>
      </w:r>
    </w:p>
    <w:p>
      <w:pPr>
        <w:spacing w:after="0"/>
        <w:ind w:left="0"/>
        <w:jc w:val="both"/>
      </w:pPr>
      <w:r>
        <w:rPr>
          <w:rFonts w:ascii="Times New Roman"/>
          <w:b w:val="false"/>
          <w:i w:val="false"/>
          <w:color w:val="000000"/>
          <w:sz w:val="28"/>
        </w:rPr>
        <w:t xml:space="preserve">
      ұйымның атауы           </w:t>
      </w:r>
    </w:p>
    <w:bookmarkStart w:name="z476" w:id="347"/>
    <w:p>
      <w:pPr>
        <w:spacing w:after="0"/>
        <w:ind w:left="0"/>
        <w:jc w:val="both"/>
      </w:pPr>
      <w:r>
        <w:rPr>
          <w:rFonts w:ascii="Times New Roman"/>
          <w:b w:val="false"/>
          <w:i w:val="false"/>
          <w:color w:val="000000"/>
          <w:sz w:val="28"/>
        </w:rPr>
        <w:t>
      ________ бойынша тексеру комиссиясының</w:t>
      </w:r>
    </w:p>
    <w:bookmarkEnd w:id="347"/>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НҰСҚАМАСЫ</w:t>
      </w:r>
    </w:p>
    <w:p>
      <w:pPr>
        <w:spacing w:after="0"/>
        <w:ind w:left="0"/>
        <w:jc w:val="both"/>
      </w:pPr>
      <w:r>
        <w:rPr>
          <w:rFonts w:ascii="Times New Roman"/>
          <w:b w:val="false"/>
          <w:i w:val="false"/>
          <w:color w:val="000000"/>
          <w:sz w:val="28"/>
        </w:rPr>
        <w:t>
      ______________________________              20__ жылғы "___" 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(органның орналасқан жері)</w:t>
      </w:r>
    </w:p>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____________________________________________</w:t>
      </w:r>
    </w:p>
    <w:p>
      <w:pPr>
        <w:spacing w:after="0"/>
        <w:ind w:left="0"/>
        <w:jc w:val="both"/>
      </w:pPr>
      <w:r>
        <w:rPr>
          <w:rFonts w:ascii="Times New Roman"/>
          <w:b w:val="false"/>
          <w:i w:val="false"/>
          <w:color w:val="000000"/>
          <w:sz w:val="28"/>
        </w:rPr>
        <w:t>
      Тексеру комиссиясының мүшесі _________________________</w:t>
      </w:r>
    </w:p>
    <w:p>
      <w:pPr>
        <w:spacing w:after="0"/>
        <w:ind w:left="0"/>
        <w:jc w:val="both"/>
      </w:pPr>
      <w:r>
        <w:rPr>
          <w:rFonts w:ascii="Times New Roman"/>
          <w:b w:val="false"/>
          <w:i w:val="false"/>
          <w:color w:val="000000"/>
          <w:sz w:val="28"/>
        </w:rPr>
        <w:t>
      (қолы, аты-жөні, тегі)</w:t>
      </w:r>
    </w:p>
    <w:bookmarkStart w:name="z477" w:id="348"/>
    <w:p>
      <w:pPr>
        <w:spacing w:after="0"/>
        <w:ind w:left="0"/>
        <w:jc w:val="both"/>
      </w:pPr>
      <w:r>
        <w:rPr>
          <w:rFonts w:ascii="Times New Roman"/>
          <w:b w:val="false"/>
          <w:i w:val="false"/>
          <w:color w:val="000000"/>
          <w:sz w:val="28"/>
        </w:rPr>
        <w:t>
      Ескертпе: Тексеру комиссиясының нұсқамасын (бұдан әрі – Нұсқама) жасау.</w:t>
      </w:r>
    </w:p>
    <w:bookmarkEnd w:id="348"/>
    <w:p>
      <w:pPr>
        <w:spacing w:after="0"/>
        <w:ind w:left="0"/>
        <w:jc w:val="both"/>
      </w:pPr>
      <w:r>
        <w:rPr>
          <w:rFonts w:ascii="Times New Roman"/>
          <w:b w:val="false"/>
          <w:i w:val="false"/>
          <w:color w:val="000000"/>
          <w:sz w:val="28"/>
        </w:rPr>
        <w:t>
      Нұсқамада анықталған бұзушылықтардың, оларға ықпал ететін себептер мен жағдайлардың жойылғаны,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Тексеру комиссиясына белгіленген мерзімде ұсыну туралы талап көрсетіледі.</w:t>
      </w:r>
    </w:p>
    <w:p>
      <w:pPr>
        <w:spacing w:after="0"/>
        <w:ind w:left="0"/>
        <w:jc w:val="both"/>
      </w:pPr>
      <w:r>
        <w:rPr>
          <w:rFonts w:ascii="Times New Roman"/>
          <w:b w:val="false"/>
          <w:i w:val="false"/>
          <w:color w:val="000000"/>
          <w:sz w:val="28"/>
        </w:rPr>
        <w:t>
      Нұсқама мемлекеттік аудит аудит объектісіне (басқа да мүдделі тұлғаларға):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Тексеру комиссиясының мемлекеттік аудит жүргізуге жауапты мүшесі Нұсқама жобасын Тексеру комиссиясының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Тексеру комиссиясының мүшесі қол қояды және мемлекеттік аудит объектісінің, ұйымдар мен лауазымды адамдарыдң мекенжайына оған (оларға) қатысты бөлігінде жіберіледі. Әрбір мекенжайға жекелеген нұсқама жіберіледі.</w:t>
      </w:r>
    </w:p>
    <w:p>
      <w:pPr>
        <w:spacing w:after="0"/>
        <w:ind w:left="0"/>
        <w:jc w:val="both"/>
      </w:pPr>
      <w:r>
        <w:rPr>
          <w:rFonts w:ascii="Times New Roman"/>
          <w:b w:val="false"/>
          <w:i w:val="false"/>
          <w:color w:val="000000"/>
          <w:sz w:val="28"/>
        </w:rPr>
        <w:t>
      Нұсқама Тексеру комиссиясының бланкісінде ресімделеді.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