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3a50" w14:textId="e713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және (немесе) заңды тұлғаның құрылымдық бөлімшелерінің 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органдарына хабарлау қағидаларын, нысанын және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19 қазандағы № 553 бұйрығы. Қазақстан Республикасының Әділет министрлігінде 2016 жылғы 31 қазанда № 14381 болып тіркелді. Күші жойылды - Қазақстан Республикасы Қаржы министрінің 2018 жылғы 20 ақпандағы № 241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20.02.2018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14-бабы </w:t>
      </w:r>
      <w:r>
        <w:rPr>
          <w:rFonts w:ascii="Times New Roman"/>
          <w:b w:val="false"/>
          <w:i w:val="false"/>
          <w:color w:val="000000"/>
          <w:sz w:val="28"/>
        </w:rPr>
        <w:t>1-1-тармағының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және заңды тұлғалардың және (немесе) заңды тұлғаның құрылымдық бөлімшелерінің 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органдарына хабарлау қағидалары және мерзімдері;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жеке және заңды тұлғалардың және (немесе) заңды тұлғаның құрылымдық бөлімшелерінің 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органдарына хабарлау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 Е. Ерғожин)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 бұқаралық ақпарат құралдарында және "Әділет" ақпараттық-құқықтық жүйесінде ресми жариялауға жолдануын;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Республикасының Әділет министрлігінде тіркелген күнінен бастап күнтізбелік он күн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19 қазандағы</w:t>
            </w:r>
            <w:r>
              <w:br/>
            </w:r>
            <w:r>
              <w:rPr>
                <w:rFonts w:ascii="Times New Roman"/>
                <w:b w:val="false"/>
                <w:i w:val="false"/>
                <w:color w:val="000000"/>
                <w:sz w:val="20"/>
              </w:rPr>
              <w:t>№ 553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Жеке және заңды тұлғалардың және (немесе) заңды тұлғаның құрылымдық бөлімшелерінің 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органдарына хабарлау қағидалары және мерзімдері</w:t>
      </w:r>
      <w:r>
        <w:br/>
      </w:r>
      <w:r>
        <w:rPr>
          <w:rFonts w:ascii="Times New Roman"/>
          <w:b/>
          <w:i w:val="false"/>
          <w:color w:val="000000"/>
        </w:rPr>
        <w:t>1-тарау. Жалпы ереже</w:t>
      </w:r>
    </w:p>
    <w:bookmarkEnd w:id="10"/>
    <w:bookmarkStart w:name="z14" w:id="11"/>
    <w:p>
      <w:pPr>
        <w:spacing w:after="0"/>
        <w:ind w:left="0"/>
        <w:jc w:val="both"/>
      </w:pPr>
      <w:r>
        <w:rPr>
          <w:rFonts w:ascii="Times New Roman"/>
          <w:b w:val="false"/>
          <w:i w:val="false"/>
          <w:color w:val="000000"/>
          <w:sz w:val="28"/>
        </w:rPr>
        <w:t xml:space="preserve">
      1. Осы Жеке және заңды тұлғалардың және (немесе) заңды тұлғаның құрылымдық бөлімшелерінің 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органдарына хабарлау қағидалары және мерзімдері (бұдан әрі – Қағида) "Салық және бюджетке төленетін басқа да міндетті төлемдер туралы" Қазақстан Республикасының 2008 жылғы 10 желтоқсандағы Кодексінің (Салық кодексі) 14-бабы </w:t>
      </w:r>
      <w:r>
        <w:rPr>
          <w:rFonts w:ascii="Times New Roman"/>
          <w:b w:val="false"/>
          <w:i w:val="false"/>
          <w:color w:val="000000"/>
          <w:sz w:val="28"/>
        </w:rPr>
        <w:t>1-1-тармағының</w:t>
      </w:r>
      <w:r>
        <w:rPr>
          <w:rFonts w:ascii="Times New Roman"/>
          <w:b w:val="false"/>
          <w:i w:val="false"/>
          <w:color w:val="000000"/>
          <w:sz w:val="28"/>
        </w:rPr>
        <w:t xml:space="preserve"> 1) тармақшасына сәйкес әзірленген және жеке және заңды тұлғалардың және (немесе) заңды тұлғаның құрылымдық бөлімшелерінің 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органдарына хабарлау тәртіптерін және мерзімдерін айқындайды (бұдан әрі – Хабарлама).</w:t>
      </w:r>
    </w:p>
    <w:bookmarkEnd w:id="11"/>
    <w:bookmarkStart w:name="z15" w:id="12"/>
    <w:p>
      <w:pPr>
        <w:spacing w:after="0"/>
        <w:ind w:left="0"/>
        <w:jc w:val="both"/>
      </w:pPr>
      <w:r>
        <w:rPr>
          <w:rFonts w:ascii="Times New Roman"/>
          <w:b w:val="false"/>
          <w:i w:val="false"/>
          <w:color w:val="000000"/>
          <w:sz w:val="28"/>
        </w:rPr>
        <w:t>
      2. Осы Қағидада мынадай ұғымдар пайдаланылады:</w:t>
      </w:r>
    </w:p>
    <w:bookmarkEnd w:id="12"/>
    <w:bookmarkStart w:name="z16" w:id="13"/>
    <w:p>
      <w:pPr>
        <w:spacing w:after="0"/>
        <w:ind w:left="0"/>
        <w:jc w:val="both"/>
      </w:pPr>
      <w:r>
        <w:rPr>
          <w:rFonts w:ascii="Times New Roman"/>
          <w:b w:val="false"/>
          <w:i w:val="false"/>
          <w:color w:val="000000"/>
          <w:sz w:val="28"/>
        </w:rPr>
        <w:t>
      1) жеке тұлға – Қазақстан Республикасының азаматы, шетелдік немесе азаматтығы жоқ тұлға;</w:t>
      </w:r>
    </w:p>
    <w:bookmarkEnd w:id="13"/>
    <w:bookmarkStart w:name="z17" w:id="14"/>
    <w:p>
      <w:pPr>
        <w:spacing w:after="0"/>
        <w:ind w:left="0"/>
        <w:jc w:val="both"/>
      </w:pPr>
      <w:r>
        <w:rPr>
          <w:rFonts w:ascii="Times New Roman"/>
          <w:b w:val="false"/>
          <w:i w:val="false"/>
          <w:color w:val="000000"/>
          <w:sz w:val="28"/>
        </w:rPr>
        <w:t xml:space="preserve">
      2) заңды тұлға – </w:t>
      </w:r>
      <w:r>
        <w:rPr>
          <w:rFonts w:ascii="Times New Roman"/>
          <w:b w:val="false"/>
          <w:i w:val="false"/>
          <w:color w:val="000000"/>
          <w:sz w:val="28"/>
        </w:rPr>
        <w:t>Қазақстан Республикасы</w:t>
      </w:r>
      <w:r>
        <w:rPr>
          <w:rFonts w:ascii="Times New Roman"/>
          <w:b w:val="false"/>
          <w:i w:val="false"/>
          <w:color w:val="000000"/>
          <w:sz w:val="28"/>
        </w:rPr>
        <w:t xml:space="preserve"> немесе шет мемлекеттің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ұйым (бейрезидент заңды тұлға);</w:t>
      </w:r>
    </w:p>
    <w:bookmarkEnd w:id="14"/>
    <w:bookmarkStart w:name="z18" w:id="15"/>
    <w:p>
      <w:pPr>
        <w:spacing w:after="0"/>
        <w:ind w:left="0"/>
        <w:jc w:val="both"/>
      </w:pPr>
      <w:r>
        <w:rPr>
          <w:rFonts w:ascii="Times New Roman"/>
          <w:b w:val="false"/>
          <w:i w:val="false"/>
          <w:color w:val="000000"/>
          <w:sz w:val="28"/>
        </w:rPr>
        <w:t>
      3) заңды тұлғаның құрылымдық бөлімшесі – филиалы, өкілдік.</w:t>
      </w:r>
    </w:p>
    <w:bookmarkEnd w:id="15"/>
    <w:bookmarkStart w:name="z19" w:id="16"/>
    <w:p>
      <w:pPr>
        <w:spacing w:after="0"/>
        <w:ind w:left="0"/>
        <w:jc w:val="both"/>
      </w:pPr>
      <w:r>
        <w:rPr>
          <w:rFonts w:ascii="Times New Roman"/>
          <w:b w:val="false"/>
          <w:i w:val="false"/>
          <w:color w:val="000000"/>
          <w:sz w:val="28"/>
        </w:rPr>
        <w:t>
      Осы Қағидалардың ережелері заңды тұлға - Қазақстан Республикасы резидентімен өз шешімімен өзінің құрылымдық бөлімшесін 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органдарын хабарлау құқығымен бөлінген жағдайларды ескермегенде, заңды тұлға - Қазақстан Республикасы резидентінің құрылымдық бөлімшесіне таратылмайды;</w:t>
      </w:r>
    </w:p>
    <w:bookmarkEnd w:id="16"/>
    <w:bookmarkStart w:name="z20" w:id="17"/>
    <w:p>
      <w:pPr>
        <w:spacing w:after="0"/>
        <w:ind w:left="0"/>
        <w:jc w:val="both"/>
      </w:pPr>
      <w:r>
        <w:rPr>
          <w:rFonts w:ascii="Times New Roman"/>
          <w:b w:val="false"/>
          <w:i w:val="false"/>
          <w:color w:val="000000"/>
          <w:sz w:val="28"/>
        </w:rPr>
        <w:t>
      4) субъект – шет мемлекеті, халықаралық және шетел ұйымы, шетелдік, азаматтығы жоқ тұлғалар;</w:t>
      </w:r>
    </w:p>
    <w:bookmarkEnd w:id="17"/>
    <w:bookmarkStart w:name="z21" w:id="18"/>
    <w:p>
      <w:pPr>
        <w:spacing w:after="0"/>
        <w:ind w:left="0"/>
        <w:jc w:val="both"/>
      </w:pPr>
      <w:r>
        <w:rPr>
          <w:rFonts w:ascii="Times New Roman"/>
          <w:b w:val="false"/>
          <w:i w:val="false"/>
          <w:color w:val="000000"/>
          <w:sz w:val="28"/>
        </w:rPr>
        <w:t>
      5) мәміле – азаматтық құқықтарды және міндеттерді анықтауға, өзгертуге және тоқтатуға бағытталған азаматтардың және заңды тұлғалардың әрекеті.</w:t>
      </w:r>
    </w:p>
    <w:bookmarkEnd w:id="18"/>
    <w:bookmarkStart w:name="z22" w:id="19"/>
    <w:p>
      <w:pPr>
        <w:spacing w:after="0"/>
        <w:ind w:left="0"/>
        <w:jc w:val="left"/>
      </w:pPr>
      <w:r>
        <w:rPr>
          <w:rFonts w:ascii="Times New Roman"/>
          <w:b/>
          <w:i w:val="false"/>
          <w:color w:val="000000"/>
        </w:rPr>
        <w:t xml:space="preserve"> 2-тарау. Хабарламаның тәртібі және мерзімі</w:t>
      </w:r>
    </w:p>
    <w:bookmarkEnd w:id="19"/>
    <w:bookmarkStart w:name="z23" w:id="20"/>
    <w:p>
      <w:pPr>
        <w:spacing w:after="0"/>
        <w:ind w:left="0"/>
        <w:jc w:val="both"/>
      </w:pPr>
      <w:r>
        <w:rPr>
          <w:rFonts w:ascii="Times New Roman"/>
          <w:b w:val="false"/>
          <w:i w:val="false"/>
          <w:color w:val="000000"/>
          <w:sz w:val="28"/>
        </w:rPr>
        <w:t>
      1. Жеке және заңды тұлғалар және (немесе) заңды тұлғаның құрылымдық бөлімшелері (бұдан әрі – тұлға) шет мемлекеттерден, халықаралық және (немесе) шетелдік ұйымдардан, шетелдіктерден, азаматтығы жоқ адамдардан 1 теңгеден асатын сомаға, олармен жасалған мәмілелер бойынша ақша және (немесе) өзге де мүліктерді алғаны және мынадай қызмет түріне:</w:t>
      </w:r>
    </w:p>
    <w:bookmarkEnd w:id="20"/>
    <w:bookmarkStart w:name="z24" w:id="21"/>
    <w:p>
      <w:pPr>
        <w:spacing w:after="0"/>
        <w:ind w:left="0"/>
        <w:jc w:val="both"/>
      </w:pPr>
      <w:r>
        <w:rPr>
          <w:rFonts w:ascii="Times New Roman"/>
          <w:b w:val="false"/>
          <w:i w:val="false"/>
          <w:color w:val="000000"/>
          <w:sz w:val="28"/>
        </w:rPr>
        <w:t>
      заңдық көмек көрсетуге, оның ішінде құқықтық ақпарат беруге, азаматтармен ұйымдардың мүдделерін қорғауға және білдіруге, сондай-ақ оларға консультация беруге;</w:t>
      </w:r>
    </w:p>
    <w:bookmarkEnd w:id="21"/>
    <w:bookmarkStart w:name="z25" w:id="22"/>
    <w:p>
      <w:pPr>
        <w:spacing w:after="0"/>
        <w:ind w:left="0"/>
        <w:jc w:val="both"/>
      </w:pPr>
      <w:r>
        <w:rPr>
          <w:rFonts w:ascii="Times New Roman"/>
          <w:b w:val="false"/>
          <w:i w:val="false"/>
          <w:color w:val="000000"/>
          <w:sz w:val="28"/>
        </w:rPr>
        <w:t>
      қоғамдық пікірге сауалнамаларды, әлеумет танушылық сауалнамаларды (коммерциялық мақсатта жүргізілетін қоғамдық пікірге сауалнамалар мен әлеуметтанушылық сауалнамаларды қоспағанда) зерделеуге және жүргізуге, сондай-ақ олардың нәтижелерін таратуға және орналастыруға;</w:t>
      </w:r>
    </w:p>
    <w:bookmarkEnd w:id="22"/>
    <w:bookmarkStart w:name="z26" w:id="23"/>
    <w:p>
      <w:pPr>
        <w:spacing w:after="0"/>
        <w:ind w:left="0"/>
        <w:jc w:val="both"/>
      </w:pPr>
      <w:r>
        <w:rPr>
          <w:rFonts w:ascii="Times New Roman"/>
          <w:b w:val="false"/>
          <w:i w:val="false"/>
          <w:color w:val="000000"/>
          <w:sz w:val="28"/>
        </w:rPr>
        <w:t>
      аталған қызмет коммерциялық мақсаттарда жүзеге асырылатын жағдайларды қоспағанда, ақпаратты жинауға, талдауға және таратуға бағытталғаны туралы орналасқан/тұрғылықты жері бойынша мемлекеттік кірістер органдарына хабардар етеді.</w:t>
      </w:r>
    </w:p>
    <w:bookmarkEnd w:id="23"/>
    <w:bookmarkStart w:name="z27" w:id="24"/>
    <w:p>
      <w:pPr>
        <w:spacing w:after="0"/>
        <w:ind w:left="0"/>
        <w:jc w:val="both"/>
      </w:pPr>
      <w:r>
        <w:rPr>
          <w:rFonts w:ascii="Times New Roman"/>
          <w:b w:val="false"/>
          <w:i w:val="false"/>
          <w:color w:val="000000"/>
          <w:sz w:val="28"/>
        </w:rPr>
        <w:t>
      4. Хабарлама шет мемлекеттерден, халықаралық және (немесе) шетелдік ұйымдардан, шетелдіктерден, азаматтығы жоқ адамдардан алынуға жататын ақша және (немесе) өзге де мүліктер туралы мәліметтерді міндетті түрде толтырып, мәміле жасалған күннен кейінгі күннен бастап 10 жұмыс күні ішінде осы бұйрықпен бекітілген нысан бойынша ұсынылады.</w:t>
      </w:r>
    </w:p>
    <w:bookmarkEnd w:id="24"/>
    <w:bookmarkStart w:name="z28" w:id="25"/>
    <w:p>
      <w:pPr>
        <w:spacing w:after="0"/>
        <w:ind w:left="0"/>
        <w:jc w:val="both"/>
      </w:pPr>
      <w:r>
        <w:rPr>
          <w:rFonts w:ascii="Times New Roman"/>
          <w:b w:val="false"/>
          <w:i w:val="false"/>
          <w:color w:val="000000"/>
          <w:sz w:val="28"/>
        </w:rPr>
        <w:t>
      5. Келісім-шарт сомасын өзгерту бөлігінде бұрын жасалған мәмілелердің шартына өзгертулер енгізілген жағдайда Хабарламаның міндеттерін орындау мерзімі мәміленің шартына өзгертулер енгізілген күннен кейінгі күннен бастап 10 жұмыс күні ішінде ұсынылады.</w:t>
      </w:r>
    </w:p>
    <w:bookmarkEnd w:id="25"/>
    <w:bookmarkStart w:name="z29" w:id="26"/>
    <w:p>
      <w:pPr>
        <w:spacing w:after="0"/>
        <w:ind w:left="0"/>
        <w:jc w:val="both"/>
      </w:pPr>
      <w:r>
        <w:rPr>
          <w:rFonts w:ascii="Times New Roman"/>
          <w:b w:val="false"/>
          <w:i w:val="false"/>
          <w:color w:val="000000"/>
          <w:sz w:val="28"/>
        </w:rPr>
        <w:t>
      6. Мәмілені бұзған жағдайда негізгі хабарламаның тіркеу нөмірін көрсете отырып және "алу" белгісімен көрсетілген сомалық мәнді көздейтін бағанды қоспағанда, бұрын барлық деректемелер көрсетілген бағандарды толтырып, мәміле бұзылған күннен кейінгі күннен бастап 3 жұмыс күні ішінде "Қосымша" түрін көрсете отырып Хабарлама жолданады.</w:t>
      </w:r>
    </w:p>
    <w:bookmarkEnd w:id="26"/>
    <w:bookmarkStart w:name="z30" w:id="27"/>
    <w:p>
      <w:pPr>
        <w:spacing w:after="0"/>
        <w:ind w:left="0"/>
        <w:jc w:val="both"/>
      </w:pPr>
      <w:r>
        <w:rPr>
          <w:rFonts w:ascii="Times New Roman"/>
          <w:b w:val="false"/>
          <w:i w:val="false"/>
          <w:color w:val="000000"/>
          <w:sz w:val="28"/>
        </w:rPr>
        <w:t>
      Бұл ретте, осы Қағидалардың мақсатында тіркеу нөмірінің пішіні мынадай деректерді қамтиды:</w:t>
      </w:r>
    </w:p>
    <w:bookmarkEnd w:id="27"/>
    <w:bookmarkStart w:name="z31" w:id="28"/>
    <w:p>
      <w:pPr>
        <w:spacing w:after="0"/>
        <w:ind w:left="0"/>
        <w:jc w:val="both"/>
      </w:pPr>
      <w:r>
        <w:rPr>
          <w:rFonts w:ascii="Times New Roman"/>
          <w:b w:val="false"/>
          <w:i w:val="false"/>
          <w:color w:val="000000"/>
          <w:sz w:val="28"/>
        </w:rPr>
        <w:t>
      1) мемлекеттік кірістер органының коды;</w:t>
      </w:r>
    </w:p>
    <w:bookmarkEnd w:id="28"/>
    <w:bookmarkStart w:name="z32" w:id="29"/>
    <w:p>
      <w:pPr>
        <w:spacing w:after="0"/>
        <w:ind w:left="0"/>
        <w:jc w:val="both"/>
      </w:pPr>
      <w:r>
        <w:rPr>
          <w:rFonts w:ascii="Times New Roman"/>
          <w:b w:val="false"/>
          <w:i w:val="false"/>
          <w:color w:val="000000"/>
          <w:sz w:val="28"/>
        </w:rPr>
        <w:t>
      2) хабарламаны қабылдау күні;</w:t>
      </w:r>
    </w:p>
    <w:bookmarkEnd w:id="29"/>
    <w:bookmarkStart w:name="z33" w:id="30"/>
    <w:p>
      <w:pPr>
        <w:spacing w:after="0"/>
        <w:ind w:left="0"/>
        <w:jc w:val="both"/>
      </w:pPr>
      <w:r>
        <w:rPr>
          <w:rFonts w:ascii="Times New Roman"/>
          <w:b w:val="false"/>
          <w:i w:val="false"/>
          <w:color w:val="000000"/>
          <w:sz w:val="28"/>
        </w:rPr>
        <w:t>
      3) хабарламаның кіріс нөмірі.</w:t>
      </w:r>
    </w:p>
    <w:bookmarkEnd w:id="30"/>
    <w:bookmarkStart w:name="z34" w:id="31"/>
    <w:p>
      <w:pPr>
        <w:spacing w:after="0"/>
        <w:ind w:left="0"/>
        <w:jc w:val="both"/>
      </w:pPr>
      <w:r>
        <w:rPr>
          <w:rFonts w:ascii="Times New Roman"/>
          <w:b w:val="false"/>
          <w:i w:val="false"/>
          <w:color w:val="000000"/>
          <w:sz w:val="28"/>
        </w:rPr>
        <w:t>
      7. Хабарламаға өзгертулер енгізілген жағдайда, "алу" белгісімен көрсетілген сомалық мәнді көздейтін бағанды қоспағанда, бұрын барлық деректемелер көрсетілген бағандарды толтырып, "Қосымша" түрін көрсете отырып хабарлама жолданады.</w:t>
      </w:r>
    </w:p>
    <w:bookmarkEnd w:id="31"/>
    <w:bookmarkStart w:name="z35" w:id="32"/>
    <w:p>
      <w:pPr>
        <w:spacing w:after="0"/>
        <w:ind w:left="0"/>
        <w:jc w:val="both"/>
      </w:pPr>
      <w:r>
        <w:rPr>
          <w:rFonts w:ascii="Times New Roman"/>
          <w:b w:val="false"/>
          <w:i w:val="false"/>
          <w:color w:val="000000"/>
          <w:sz w:val="28"/>
        </w:rPr>
        <w:t>
      Жаңа жолда дұрыс деректемелер және сомалармен бағанда жаңа мән енгізіледі.</w:t>
      </w:r>
    </w:p>
    <w:bookmarkEnd w:id="32"/>
    <w:bookmarkStart w:name="z36" w:id="33"/>
    <w:p>
      <w:pPr>
        <w:spacing w:after="0"/>
        <w:ind w:left="0"/>
        <w:jc w:val="both"/>
      </w:pPr>
      <w:r>
        <w:rPr>
          <w:rFonts w:ascii="Times New Roman"/>
          <w:b w:val="false"/>
          <w:i w:val="false"/>
          <w:color w:val="000000"/>
          <w:sz w:val="28"/>
        </w:rPr>
        <w:t>
      8. Хабарламаға толықтырулар енгізілген жағдайда, негізгі хабарламаның тіркеу нөмірін және жаңа мәліметтерді көрсетіп, "Қосымша" түрін көрсете отырып хабарлама ұсынылады, бұл ретте, реттік нөмір кезекті (қосымша) хабарламаның соңғы жолынан кейінгі жолдан басталады.</w:t>
      </w:r>
    </w:p>
    <w:bookmarkEnd w:id="33"/>
    <w:bookmarkStart w:name="z37" w:id="34"/>
    <w:p>
      <w:pPr>
        <w:spacing w:after="0"/>
        <w:ind w:left="0"/>
        <w:jc w:val="both"/>
      </w:pPr>
      <w:r>
        <w:rPr>
          <w:rFonts w:ascii="Times New Roman"/>
          <w:b w:val="false"/>
          <w:i w:val="false"/>
          <w:color w:val="000000"/>
          <w:sz w:val="28"/>
        </w:rPr>
        <w:t xml:space="preserve">
      9. Кешенді және тақырыптық тексерулер жүргізу кезеңінде (ұзарту мен тоқтатуды қоса алғанда) тексерілетін салық кезеңі бойынша бұрын берілген хабарламаларға өзгертулер мен толықтырулар енгізуге жол берілмейді. </w:t>
      </w:r>
    </w:p>
    <w:bookmarkEnd w:id="34"/>
    <w:bookmarkStart w:name="z38" w:id="35"/>
    <w:p>
      <w:pPr>
        <w:spacing w:after="0"/>
        <w:ind w:left="0"/>
        <w:jc w:val="both"/>
      </w:pPr>
      <w:r>
        <w:rPr>
          <w:rFonts w:ascii="Times New Roman"/>
          <w:b w:val="false"/>
          <w:i w:val="false"/>
          <w:color w:val="000000"/>
          <w:sz w:val="28"/>
        </w:rPr>
        <w:t>
      10. Тұлғалар өз таңдауы бойынша хабарламаны:</w:t>
      </w:r>
    </w:p>
    <w:bookmarkEnd w:id="35"/>
    <w:bookmarkStart w:name="z39" w:id="36"/>
    <w:p>
      <w:pPr>
        <w:spacing w:after="0"/>
        <w:ind w:left="0"/>
        <w:jc w:val="both"/>
      </w:pPr>
      <w:r>
        <w:rPr>
          <w:rFonts w:ascii="Times New Roman"/>
          <w:b w:val="false"/>
          <w:i w:val="false"/>
          <w:color w:val="000000"/>
          <w:sz w:val="28"/>
        </w:rPr>
        <w:t>
      келу тәртібінде - қағаз жеткізгіште;</w:t>
      </w:r>
    </w:p>
    <w:bookmarkEnd w:id="36"/>
    <w:bookmarkStart w:name="z40" w:id="37"/>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572-бабына</w:t>
      </w:r>
      <w:r>
        <w:rPr>
          <w:rFonts w:ascii="Times New Roman"/>
          <w:b w:val="false"/>
          <w:i w:val="false"/>
          <w:color w:val="000000"/>
          <w:sz w:val="28"/>
        </w:rPr>
        <w:t xml:space="preserve"> сәйкес электрондық салық төлеуші ретінде тіркеу есебінде бар, салық есептілігін қабылдау және өңдеу жүйесі арқылы ақпараттарды компьютерлік өңдеуге жол беретін электрондық нысанда ұсынады.</w:t>
      </w:r>
    </w:p>
    <w:bookmarkEnd w:id="37"/>
    <w:bookmarkStart w:name="z41" w:id="38"/>
    <w:p>
      <w:pPr>
        <w:spacing w:after="0"/>
        <w:ind w:left="0"/>
        <w:jc w:val="both"/>
      </w:pPr>
      <w:r>
        <w:rPr>
          <w:rFonts w:ascii="Times New Roman"/>
          <w:b w:val="false"/>
          <w:i w:val="false"/>
          <w:color w:val="000000"/>
          <w:sz w:val="28"/>
        </w:rPr>
        <w:t>
      11. Қағаз жеткізгіштегі хабарламаға тұлғаның қолы қойылады және тұлғаның мөрімен куәландырылады (бар болған жағдайда).</w:t>
      </w:r>
    </w:p>
    <w:bookmarkEnd w:id="38"/>
    <w:bookmarkStart w:name="z42" w:id="39"/>
    <w:p>
      <w:pPr>
        <w:spacing w:after="0"/>
        <w:ind w:left="0"/>
        <w:jc w:val="both"/>
      </w:pPr>
      <w:r>
        <w:rPr>
          <w:rFonts w:ascii="Times New Roman"/>
          <w:b w:val="false"/>
          <w:i w:val="false"/>
          <w:color w:val="000000"/>
          <w:sz w:val="28"/>
        </w:rPr>
        <w:t xml:space="preserve">
      12. Электрондық нысанда хабарлама салық есептілігін қабылдау және өңдеу жүйесі арқылы табыс етіледі, тұлғаның электрондық цифрлық </w:t>
      </w:r>
      <w:r>
        <w:rPr>
          <w:rFonts w:ascii="Times New Roman"/>
          <w:b w:val="false"/>
          <w:i w:val="false"/>
          <w:color w:val="000000"/>
          <w:sz w:val="28"/>
        </w:rPr>
        <w:t>қолтаңбасымен</w:t>
      </w:r>
      <w:r>
        <w:rPr>
          <w:rFonts w:ascii="Times New Roman"/>
          <w:b w:val="false"/>
          <w:i w:val="false"/>
          <w:color w:val="000000"/>
          <w:sz w:val="28"/>
        </w:rPr>
        <w:t xml:space="preserve"> куәландырылады.</w:t>
      </w:r>
    </w:p>
    <w:bookmarkEnd w:id="39"/>
    <w:bookmarkStart w:name="z43" w:id="40"/>
    <w:p>
      <w:pPr>
        <w:spacing w:after="0"/>
        <w:ind w:left="0"/>
        <w:jc w:val="both"/>
      </w:pPr>
      <w:r>
        <w:rPr>
          <w:rFonts w:ascii="Times New Roman"/>
          <w:b w:val="false"/>
          <w:i w:val="false"/>
          <w:color w:val="000000"/>
          <w:sz w:val="28"/>
        </w:rPr>
        <w:t xml:space="preserve">
      Хабарламаны ұсыну кезінде: </w:t>
      </w:r>
    </w:p>
    <w:bookmarkEnd w:id="40"/>
    <w:bookmarkStart w:name="z44" w:id="41"/>
    <w:p>
      <w:pPr>
        <w:spacing w:after="0"/>
        <w:ind w:left="0"/>
        <w:jc w:val="both"/>
      </w:pPr>
      <w:r>
        <w:rPr>
          <w:rFonts w:ascii="Times New Roman"/>
          <w:b w:val="false"/>
          <w:i w:val="false"/>
          <w:color w:val="000000"/>
          <w:sz w:val="28"/>
        </w:rPr>
        <w:t>
      қағаз жеткізгіште келу тәртібінде – екі данада жасалады, мемлекеттік кірістер органының белгісі қойылған бір данасы салық төлеушіге қайтарылады және міндетті түрде хабарламаның кіріс нөмірі көрсетіледі;</w:t>
      </w:r>
    </w:p>
    <w:bookmarkEnd w:id="41"/>
    <w:bookmarkStart w:name="z45" w:id="42"/>
    <w:p>
      <w:pPr>
        <w:spacing w:after="0"/>
        <w:ind w:left="0"/>
        <w:jc w:val="both"/>
      </w:pPr>
      <w:r>
        <w:rPr>
          <w:rFonts w:ascii="Times New Roman"/>
          <w:b w:val="false"/>
          <w:i w:val="false"/>
          <w:color w:val="000000"/>
          <w:sz w:val="28"/>
        </w:rPr>
        <w:t xml:space="preserve">
      электрондық нысанда – тұлға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хабарламаны мемлекеттік кірістер органы қабылдағаны немесе қабылдамағаны туралы растаманы алады.</w:t>
      </w:r>
    </w:p>
    <w:bookmarkEnd w:id="42"/>
    <w:bookmarkStart w:name="z46" w:id="43"/>
    <w:p>
      <w:pPr>
        <w:spacing w:after="0"/>
        <w:ind w:left="0"/>
        <w:jc w:val="both"/>
      </w:pPr>
      <w:r>
        <w:rPr>
          <w:rFonts w:ascii="Times New Roman"/>
          <w:b w:val="false"/>
          <w:i w:val="false"/>
          <w:color w:val="000000"/>
          <w:sz w:val="28"/>
        </w:rPr>
        <w:t>
      13. Электрондық нысанда ұсынылған хабарламаға салық есептілігін қабылдау және өңдеу жүйесі орталық торабының тіркеу нөмірі беріледі.</w:t>
      </w:r>
    </w:p>
    <w:bookmarkEnd w:id="43"/>
    <w:bookmarkStart w:name="z47" w:id="44"/>
    <w:p>
      <w:pPr>
        <w:spacing w:after="0"/>
        <w:ind w:left="0"/>
        <w:jc w:val="both"/>
      </w:pPr>
      <w:r>
        <w:rPr>
          <w:rFonts w:ascii="Times New Roman"/>
          <w:b w:val="false"/>
          <w:i w:val="false"/>
          <w:color w:val="000000"/>
          <w:sz w:val="28"/>
        </w:rPr>
        <w:t>
      14. Қағаз жеткізгіште ұсынылған хабарламаға тіркеу нөмірі беріледі және мемлекеттік кірістер органдары салық есептілігін қабылдау және өңдеу жүйесіне мәліметтерді енгізуді жүзеге асырады.</w:t>
      </w:r>
    </w:p>
    <w:bookmarkEnd w:id="44"/>
    <w:bookmarkStart w:name="z48" w:id="45"/>
    <w:p>
      <w:pPr>
        <w:spacing w:after="0"/>
        <w:ind w:left="0"/>
        <w:jc w:val="both"/>
      </w:pPr>
      <w:r>
        <w:rPr>
          <w:rFonts w:ascii="Times New Roman"/>
          <w:b w:val="false"/>
          <w:i w:val="false"/>
          <w:color w:val="000000"/>
          <w:sz w:val="28"/>
        </w:rPr>
        <w:t>
      15. Қағаз жеткізгіште хабарламаны ұсынған кезде хабарламаны мемлекеттік кірістер органдарының қабылдаған күні, электрондық нысанда - салық есептілігін қабылдау және өңдеу жүйесінің орталық торабы қабылдаған күні хабарламаны табыс еткен күн болып табылады.</w:t>
      </w:r>
    </w:p>
    <w:bookmarkEnd w:id="45"/>
    <w:bookmarkStart w:name="z49" w:id="46"/>
    <w:p>
      <w:pPr>
        <w:spacing w:after="0"/>
        <w:ind w:left="0"/>
        <w:jc w:val="both"/>
      </w:pPr>
      <w:r>
        <w:rPr>
          <w:rFonts w:ascii="Times New Roman"/>
          <w:b w:val="false"/>
          <w:i w:val="false"/>
          <w:color w:val="000000"/>
          <w:sz w:val="28"/>
        </w:rPr>
        <w:t>
      16. Хабарламада, егер:</w:t>
      </w:r>
    </w:p>
    <w:bookmarkEnd w:id="46"/>
    <w:bookmarkStart w:name="z50" w:id="47"/>
    <w:p>
      <w:pPr>
        <w:spacing w:after="0"/>
        <w:ind w:left="0"/>
        <w:jc w:val="both"/>
      </w:pPr>
      <w:r>
        <w:rPr>
          <w:rFonts w:ascii="Times New Roman"/>
          <w:b w:val="false"/>
          <w:i w:val="false"/>
          <w:color w:val="000000"/>
          <w:sz w:val="28"/>
        </w:rPr>
        <w:t>
      1) мемлекеттік кірістер органының коды көрсетілмесе;</w:t>
      </w:r>
    </w:p>
    <w:bookmarkEnd w:id="47"/>
    <w:bookmarkStart w:name="z51" w:id="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ЖСН</w:t>
      </w:r>
      <w:r>
        <w:rPr>
          <w:rFonts w:ascii="Times New Roman"/>
          <w:b w:val="false"/>
          <w:i w:val="false"/>
          <w:color w:val="000000"/>
          <w:sz w:val="28"/>
        </w:rPr>
        <w:t xml:space="preserve"> (жеке сәйкестендіру нөмірі), </w:t>
      </w:r>
      <w:r>
        <w:rPr>
          <w:rFonts w:ascii="Times New Roman"/>
          <w:b w:val="false"/>
          <w:i w:val="false"/>
          <w:color w:val="000000"/>
          <w:sz w:val="28"/>
        </w:rPr>
        <w:t>БСН</w:t>
      </w:r>
      <w:r>
        <w:rPr>
          <w:rFonts w:ascii="Times New Roman"/>
          <w:b w:val="false"/>
          <w:i w:val="false"/>
          <w:color w:val="000000"/>
          <w:sz w:val="28"/>
        </w:rPr>
        <w:t xml:space="preserve"> (бизнес сәйкестендіру нөмірі) көрсетілмесе немесе дұрыс көрсетілмесе;</w:t>
      </w:r>
    </w:p>
    <w:bookmarkEnd w:id="48"/>
    <w:bookmarkStart w:name="z52" w:id="49"/>
    <w:p>
      <w:pPr>
        <w:spacing w:after="0"/>
        <w:ind w:left="0"/>
        <w:jc w:val="both"/>
      </w:pPr>
      <w:r>
        <w:rPr>
          <w:rFonts w:ascii="Times New Roman"/>
          <w:b w:val="false"/>
          <w:i w:val="false"/>
          <w:color w:val="000000"/>
          <w:sz w:val="28"/>
        </w:rPr>
        <w:t>
      3) ақша және (немесе) өзге де мүлікті берген субъектінің атауы көрсетілмесе немесе дұрыс көрсетілмесе;</w:t>
      </w:r>
    </w:p>
    <w:bookmarkEnd w:id="49"/>
    <w:bookmarkStart w:name="z53" w:id="50"/>
    <w:p>
      <w:pPr>
        <w:spacing w:after="0"/>
        <w:ind w:left="0"/>
        <w:jc w:val="both"/>
      </w:pPr>
      <w:r>
        <w:rPr>
          <w:rFonts w:ascii="Times New Roman"/>
          <w:b w:val="false"/>
          <w:i w:val="false"/>
          <w:color w:val="000000"/>
          <w:sz w:val="28"/>
        </w:rPr>
        <w:t>
      4) қағаз жеткізгіште жасалған мәліметтерге жеке тұлғаның, заңды тұлғаның және (немесе) заңды тұлғаның құрылымдық бөлімшесі басшысының қолы қойылмаса, сондай-ақ мөрімен куәландырылмаса (бар болған жағдайда) мемлекеттік кірістер органдарына табыс етілмеген болып саналады.</w:t>
      </w:r>
    </w:p>
    <w:bookmarkEnd w:id="50"/>
    <w:bookmarkStart w:name="z54" w:id="51"/>
    <w:p>
      <w:pPr>
        <w:spacing w:after="0"/>
        <w:ind w:left="0"/>
        <w:jc w:val="left"/>
      </w:pPr>
      <w:r>
        <w:rPr>
          <w:rFonts w:ascii="Times New Roman"/>
          <w:b/>
          <w:i w:val="false"/>
          <w:color w:val="000000"/>
        </w:rPr>
        <w:t xml:space="preserve"> 3-тарау. Хабарламаны жасау</w:t>
      </w:r>
    </w:p>
    <w:bookmarkEnd w:id="51"/>
    <w:bookmarkStart w:name="z55" w:id="52"/>
    <w:p>
      <w:pPr>
        <w:spacing w:after="0"/>
        <w:ind w:left="0"/>
        <w:jc w:val="both"/>
      </w:pPr>
      <w:r>
        <w:rPr>
          <w:rFonts w:ascii="Times New Roman"/>
          <w:b w:val="false"/>
          <w:i w:val="false"/>
          <w:color w:val="000000"/>
          <w:sz w:val="28"/>
        </w:rPr>
        <w:t xml:space="preserve">
      17. "ЖСН (БСН)" жолында осы Қағидалардың 3-тармағына сәйкес шет мемлекеттерден, халықаралық және (немесе) шетелдік ұйымдардан, шетелдіктерден, азаматтығы жоқ адамдардан ақша және (немесе) өзге де мүліктерді алғаны туралы мәмілелер жасасқан жеке тұлғалардың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не заңды тұлғалардың және (немесе) заңды тұлғаның құрылымдық бөлімшелерінің бизнес сәйкестендіру </w:t>
      </w:r>
      <w:r>
        <w:rPr>
          <w:rFonts w:ascii="Times New Roman"/>
          <w:b w:val="false"/>
          <w:i w:val="false"/>
          <w:color w:val="000000"/>
          <w:sz w:val="28"/>
        </w:rPr>
        <w:t>нөмірі</w:t>
      </w:r>
      <w:r>
        <w:rPr>
          <w:rFonts w:ascii="Times New Roman"/>
          <w:b w:val="false"/>
          <w:i w:val="false"/>
          <w:color w:val="000000"/>
          <w:sz w:val="28"/>
        </w:rPr>
        <w:t xml:space="preserve"> көрсетіледі;</w:t>
      </w:r>
    </w:p>
    <w:bookmarkEnd w:id="52"/>
    <w:bookmarkStart w:name="z56" w:id="53"/>
    <w:p>
      <w:pPr>
        <w:spacing w:after="0"/>
        <w:ind w:left="0"/>
        <w:jc w:val="both"/>
      </w:pPr>
      <w:r>
        <w:rPr>
          <w:rFonts w:ascii="Times New Roman"/>
          <w:b w:val="false"/>
          <w:i w:val="false"/>
          <w:color w:val="000000"/>
          <w:sz w:val="28"/>
        </w:rPr>
        <w:t xml:space="preserve">
      "Жеке тұлғаның Т.А.Ә. немесе заңды тұлғаның және (немесе) заңды тұлғаның құрылымдық бөлімшесінің атауы" жолында осы Қағидалардың 3-тармағында көрсетілген қызмет түрлерін жүзеге асыруға бағытталған шет мемлекеттерден, халықаралық және (немесе) шетелдік ұйымдардан, шетелдіктерден, азаматтығы жоқ адамдардан ақша және (немесе) өзге де мүліктерді алғаны туралы мәмілелер жасасқан жеке тұлғаның тегі, аты, әкесінің аты, (егер ол жеке басын куәландыратын </w:t>
      </w:r>
      <w:r>
        <w:rPr>
          <w:rFonts w:ascii="Times New Roman"/>
          <w:b w:val="false"/>
          <w:i w:val="false"/>
          <w:color w:val="000000"/>
          <w:sz w:val="28"/>
        </w:rPr>
        <w:t>құжатта</w:t>
      </w:r>
      <w:r>
        <w:rPr>
          <w:rFonts w:ascii="Times New Roman"/>
          <w:b w:val="false"/>
          <w:i w:val="false"/>
          <w:color w:val="000000"/>
          <w:sz w:val="28"/>
        </w:rPr>
        <w:t xml:space="preserve"> көрсетілсе) немесе заңды тұлғаның және (немесе) заңды тұлғаның құрылымдық бөлімшелерінің атауы көрсетіледі.</w:t>
      </w:r>
    </w:p>
    <w:bookmarkEnd w:id="53"/>
    <w:bookmarkStart w:name="z57" w:id="54"/>
    <w:p>
      <w:pPr>
        <w:spacing w:after="0"/>
        <w:ind w:left="0"/>
        <w:jc w:val="both"/>
      </w:pPr>
      <w:r>
        <w:rPr>
          <w:rFonts w:ascii="Times New Roman"/>
          <w:b w:val="false"/>
          <w:i w:val="false"/>
          <w:color w:val="000000"/>
          <w:sz w:val="28"/>
        </w:rPr>
        <w:t>
      "Хабарлама түрі" жолында өтінішті негізгі немесе қосымша түріне жатқызу есебімен тиісті торкөз белгіленеді.</w:t>
      </w:r>
    </w:p>
    <w:bookmarkEnd w:id="54"/>
    <w:bookmarkStart w:name="z58" w:id="55"/>
    <w:p>
      <w:pPr>
        <w:spacing w:after="0"/>
        <w:ind w:left="0"/>
        <w:jc w:val="both"/>
      </w:pPr>
      <w:r>
        <w:rPr>
          <w:rFonts w:ascii="Times New Roman"/>
          <w:b w:val="false"/>
          <w:i w:val="false"/>
          <w:color w:val="000000"/>
          <w:sz w:val="28"/>
        </w:rPr>
        <w:t>
      Шет мемлекеттерден, халықаралық және (немесе) шетелдік ұйымдардан, шетелдіктерден, азаматтығы жоқ адамдардан жеке тұлғалардың және заңды тұлғалардың және (немесе) заңды тұлғаның құрылымдық бөлімшелерінің ақша және (немесе) өзге де мүліктерді алғаны туралы мәмілелерін көрсету үшін кесте толтырылады, онда:</w:t>
      </w:r>
    </w:p>
    <w:bookmarkEnd w:id="55"/>
    <w:bookmarkStart w:name="z59" w:id="56"/>
    <w:p>
      <w:pPr>
        <w:spacing w:after="0"/>
        <w:ind w:left="0"/>
        <w:jc w:val="both"/>
      </w:pPr>
      <w:r>
        <w:rPr>
          <w:rFonts w:ascii="Times New Roman"/>
          <w:b w:val="false"/>
          <w:i w:val="false"/>
          <w:color w:val="000000"/>
          <w:sz w:val="28"/>
        </w:rPr>
        <w:t>
      А бағанында – жолдың реттік нөмірі;</w:t>
      </w:r>
    </w:p>
    <w:bookmarkEnd w:id="56"/>
    <w:bookmarkStart w:name="z60" w:id="57"/>
    <w:p>
      <w:pPr>
        <w:spacing w:after="0"/>
        <w:ind w:left="0"/>
        <w:jc w:val="both"/>
      </w:pPr>
      <w:r>
        <w:rPr>
          <w:rFonts w:ascii="Times New Roman"/>
          <w:b w:val="false"/>
          <w:i w:val="false"/>
          <w:color w:val="000000"/>
          <w:sz w:val="28"/>
        </w:rPr>
        <w:t xml:space="preserve">
      В бағанында – мәмілені жасау күніне Қазақстан Республикасының Ұлттық банкі </w:t>
      </w:r>
      <w:r>
        <w:rPr>
          <w:rFonts w:ascii="Times New Roman"/>
          <w:b w:val="false"/>
          <w:i w:val="false"/>
          <w:color w:val="000000"/>
          <w:sz w:val="28"/>
        </w:rPr>
        <w:t>белгілеген</w:t>
      </w:r>
      <w:r>
        <w:rPr>
          <w:rFonts w:ascii="Times New Roman"/>
          <w:b w:val="false"/>
          <w:i w:val="false"/>
          <w:color w:val="000000"/>
          <w:sz w:val="28"/>
        </w:rPr>
        <w:t xml:space="preserve"> бағам бойынша ұлттық валютада алуға жататын ақша сомасы көрсетіледі.</w:t>
      </w:r>
    </w:p>
    <w:bookmarkEnd w:id="57"/>
    <w:bookmarkStart w:name="z61" w:id="58"/>
    <w:p>
      <w:pPr>
        <w:spacing w:after="0"/>
        <w:ind w:left="0"/>
        <w:jc w:val="both"/>
      </w:pPr>
      <w:r>
        <w:rPr>
          <w:rFonts w:ascii="Times New Roman"/>
          <w:b w:val="false"/>
          <w:i w:val="false"/>
          <w:color w:val="000000"/>
          <w:sz w:val="28"/>
        </w:rPr>
        <w:t>
      В бағанының қорытынды шамасы "Қорытынды" жолы бойынша көрсетіледі және барлық беттің осы бағанда көрсетілген барлық сомаларды қосу жолымен айқындалады;</w:t>
      </w:r>
    </w:p>
    <w:bookmarkEnd w:id="58"/>
    <w:bookmarkStart w:name="z62" w:id="59"/>
    <w:p>
      <w:pPr>
        <w:spacing w:after="0"/>
        <w:ind w:left="0"/>
        <w:jc w:val="both"/>
      </w:pPr>
      <w:r>
        <w:rPr>
          <w:rFonts w:ascii="Times New Roman"/>
          <w:b w:val="false"/>
          <w:i w:val="false"/>
          <w:color w:val="000000"/>
          <w:sz w:val="28"/>
        </w:rPr>
        <w:t>
      С бағанында – алуға жататын мүліктің атауы;</w:t>
      </w:r>
    </w:p>
    <w:bookmarkEnd w:id="59"/>
    <w:bookmarkStart w:name="z63" w:id="60"/>
    <w:p>
      <w:pPr>
        <w:spacing w:after="0"/>
        <w:ind w:left="0"/>
        <w:jc w:val="both"/>
      </w:pPr>
      <w:r>
        <w:rPr>
          <w:rFonts w:ascii="Times New Roman"/>
          <w:b w:val="false"/>
          <w:i w:val="false"/>
          <w:color w:val="000000"/>
          <w:sz w:val="28"/>
        </w:rPr>
        <w:t>
      D бағанында – мүліктің сәйкестендіру нөмірі (бар болған жағдайда);</w:t>
      </w:r>
    </w:p>
    <w:bookmarkEnd w:id="60"/>
    <w:bookmarkStart w:name="z64" w:id="61"/>
    <w:p>
      <w:pPr>
        <w:spacing w:after="0"/>
        <w:ind w:left="0"/>
        <w:jc w:val="both"/>
      </w:pPr>
      <w:r>
        <w:rPr>
          <w:rFonts w:ascii="Times New Roman"/>
          <w:b w:val="false"/>
          <w:i w:val="false"/>
          <w:color w:val="000000"/>
          <w:sz w:val="28"/>
        </w:rPr>
        <w:t>
      Е бағанында – алуға жататын мүліктің саны;</w:t>
      </w:r>
    </w:p>
    <w:bookmarkEnd w:id="61"/>
    <w:bookmarkStart w:name="z65" w:id="62"/>
    <w:p>
      <w:pPr>
        <w:spacing w:after="0"/>
        <w:ind w:left="0"/>
        <w:jc w:val="both"/>
      </w:pPr>
      <w:r>
        <w:rPr>
          <w:rFonts w:ascii="Times New Roman"/>
          <w:b w:val="false"/>
          <w:i w:val="false"/>
          <w:color w:val="000000"/>
          <w:sz w:val="28"/>
        </w:rPr>
        <w:t xml:space="preserve">
      F бағанда – мәмілені жасау күніне Қазақстан Республикасының Ұлттық банкі </w:t>
      </w:r>
      <w:r>
        <w:rPr>
          <w:rFonts w:ascii="Times New Roman"/>
          <w:b w:val="false"/>
          <w:i w:val="false"/>
          <w:color w:val="000000"/>
          <w:sz w:val="28"/>
        </w:rPr>
        <w:t>белгілеген</w:t>
      </w:r>
      <w:r>
        <w:rPr>
          <w:rFonts w:ascii="Times New Roman"/>
          <w:b w:val="false"/>
          <w:i w:val="false"/>
          <w:color w:val="000000"/>
          <w:sz w:val="28"/>
        </w:rPr>
        <w:t xml:space="preserve"> бағам бойынша ұлттық валютада алуға жататын мүліктің құны көрсетіледі.</w:t>
      </w:r>
    </w:p>
    <w:bookmarkEnd w:id="62"/>
    <w:bookmarkStart w:name="z66" w:id="63"/>
    <w:p>
      <w:pPr>
        <w:spacing w:after="0"/>
        <w:ind w:left="0"/>
        <w:jc w:val="both"/>
      </w:pPr>
      <w:r>
        <w:rPr>
          <w:rFonts w:ascii="Times New Roman"/>
          <w:b w:val="false"/>
          <w:i w:val="false"/>
          <w:color w:val="000000"/>
          <w:sz w:val="28"/>
        </w:rPr>
        <w:t>
      F бағанының қоытынды шамасы "Қорытынды" жолы бойынша көрсетіледі және барлық беттің осы бағанда көрсетілген барлық сомаларды қосу жолымен айқындалады;</w:t>
      </w:r>
    </w:p>
    <w:bookmarkEnd w:id="63"/>
    <w:bookmarkStart w:name="z67" w:id="64"/>
    <w:p>
      <w:pPr>
        <w:spacing w:after="0"/>
        <w:ind w:left="0"/>
        <w:jc w:val="both"/>
      </w:pPr>
      <w:r>
        <w:rPr>
          <w:rFonts w:ascii="Times New Roman"/>
          <w:b w:val="false"/>
          <w:i w:val="false"/>
          <w:color w:val="000000"/>
          <w:sz w:val="28"/>
        </w:rPr>
        <w:t>
      G бағанында – қызметтің түрі:</w:t>
      </w:r>
    </w:p>
    <w:bookmarkEnd w:id="64"/>
    <w:bookmarkStart w:name="z68" w:id="65"/>
    <w:p>
      <w:pPr>
        <w:spacing w:after="0"/>
        <w:ind w:left="0"/>
        <w:jc w:val="both"/>
      </w:pPr>
      <w:r>
        <w:rPr>
          <w:rFonts w:ascii="Times New Roman"/>
          <w:b w:val="false"/>
          <w:i w:val="false"/>
          <w:color w:val="000000"/>
          <w:sz w:val="28"/>
        </w:rPr>
        <w:t>
      А – заңдық көмек көрсетуге, оның ішінде құқықтық ақпарат беруге, азаматтармен ұйымдардың мүдделерін қорғауға және білдіруге, сондай-ақ оларға консультация беру;</w:t>
      </w:r>
    </w:p>
    <w:bookmarkEnd w:id="65"/>
    <w:bookmarkStart w:name="z69" w:id="66"/>
    <w:p>
      <w:pPr>
        <w:spacing w:after="0"/>
        <w:ind w:left="0"/>
        <w:jc w:val="both"/>
      </w:pPr>
      <w:r>
        <w:rPr>
          <w:rFonts w:ascii="Times New Roman"/>
          <w:b w:val="false"/>
          <w:i w:val="false"/>
          <w:color w:val="000000"/>
          <w:sz w:val="28"/>
        </w:rPr>
        <w:t>
      В – қоғамдық пікірге сауалнамаларды, әлеумет танушылық сауалнамаларды (коммерциялық мақсатта жүргізілетін қоғамдық пікірге сауалнамалар мен әлеумет танушылық сауалнамаларды қоспағанда) зерделеуге және жүргізуге, сондай-ақ олардың нәтижелерін таратуға және орналастыру;</w:t>
      </w:r>
    </w:p>
    <w:bookmarkEnd w:id="66"/>
    <w:bookmarkStart w:name="z70" w:id="67"/>
    <w:p>
      <w:pPr>
        <w:spacing w:after="0"/>
        <w:ind w:left="0"/>
        <w:jc w:val="both"/>
      </w:pPr>
      <w:r>
        <w:rPr>
          <w:rFonts w:ascii="Times New Roman"/>
          <w:b w:val="false"/>
          <w:i w:val="false"/>
          <w:color w:val="000000"/>
          <w:sz w:val="28"/>
        </w:rPr>
        <w:t>
      С – аталған қызмет коммерциялық мақсаттарда жүзеге асырылатын жағдайларды қоспағанда, ақпаратты жинауға, талдауға және тарату;</w:t>
      </w:r>
    </w:p>
    <w:bookmarkEnd w:id="67"/>
    <w:bookmarkStart w:name="z71" w:id="68"/>
    <w:p>
      <w:pPr>
        <w:spacing w:after="0"/>
        <w:ind w:left="0"/>
        <w:jc w:val="both"/>
      </w:pPr>
      <w:r>
        <w:rPr>
          <w:rFonts w:ascii="Times New Roman"/>
          <w:b w:val="false"/>
          <w:i w:val="false"/>
          <w:color w:val="000000"/>
          <w:sz w:val="28"/>
        </w:rPr>
        <w:t>
      Н бағанында – ақшаны және (немесе) өзге де мүлікті алу көзінің коды:</w:t>
      </w:r>
    </w:p>
    <w:bookmarkEnd w:id="68"/>
    <w:bookmarkStart w:name="z72" w:id="69"/>
    <w:p>
      <w:pPr>
        <w:spacing w:after="0"/>
        <w:ind w:left="0"/>
        <w:jc w:val="both"/>
      </w:pPr>
      <w:r>
        <w:rPr>
          <w:rFonts w:ascii="Times New Roman"/>
          <w:b w:val="false"/>
          <w:i w:val="false"/>
          <w:color w:val="000000"/>
          <w:sz w:val="28"/>
        </w:rPr>
        <w:t>
      1 – шетел мемлекеті;</w:t>
      </w:r>
    </w:p>
    <w:bookmarkEnd w:id="69"/>
    <w:bookmarkStart w:name="z73" w:id="70"/>
    <w:p>
      <w:pPr>
        <w:spacing w:after="0"/>
        <w:ind w:left="0"/>
        <w:jc w:val="both"/>
      </w:pPr>
      <w:r>
        <w:rPr>
          <w:rFonts w:ascii="Times New Roman"/>
          <w:b w:val="false"/>
          <w:i w:val="false"/>
          <w:color w:val="000000"/>
          <w:sz w:val="28"/>
        </w:rPr>
        <w:t>
      2 – халықаралық және шетел ұйымы;</w:t>
      </w:r>
    </w:p>
    <w:bookmarkEnd w:id="70"/>
    <w:bookmarkStart w:name="z74" w:id="71"/>
    <w:p>
      <w:pPr>
        <w:spacing w:after="0"/>
        <w:ind w:left="0"/>
        <w:jc w:val="both"/>
      </w:pPr>
      <w:r>
        <w:rPr>
          <w:rFonts w:ascii="Times New Roman"/>
          <w:b w:val="false"/>
          <w:i w:val="false"/>
          <w:color w:val="000000"/>
          <w:sz w:val="28"/>
        </w:rPr>
        <w:t>
      3 – шетелдік;</w:t>
      </w:r>
    </w:p>
    <w:bookmarkEnd w:id="71"/>
    <w:bookmarkStart w:name="z75" w:id="72"/>
    <w:p>
      <w:pPr>
        <w:spacing w:after="0"/>
        <w:ind w:left="0"/>
        <w:jc w:val="both"/>
      </w:pPr>
      <w:r>
        <w:rPr>
          <w:rFonts w:ascii="Times New Roman"/>
          <w:b w:val="false"/>
          <w:i w:val="false"/>
          <w:color w:val="000000"/>
          <w:sz w:val="28"/>
        </w:rPr>
        <w:t>
      4 – азаматтығы жоқ тұлға;</w:t>
      </w:r>
    </w:p>
    <w:bookmarkEnd w:id="72"/>
    <w:bookmarkStart w:name="z76" w:id="73"/>
    <w:p>
      <w:pPr>
        <w:spacing w:after="0"/>
        <w:ind w:left="0"/>
        <w:jc w:val="both"/>
      </w:pPr>
      <w:r>
        <w:rPr>
          <w:rFonts w:ascii="Times New Roman"/>
          <w:b w:val="false"/>
          <w:i w:val="false"/>
          <w:color w:val="000000"/>
          <w:sz w:val="28"/>
        </w:rPr>
        <w:t>
      I бағанында – ақшаны және (немесе) өзге де мүлікті беруді болжайтын субъекті елінің атауы;</w:t>
      </w:r>
    </w:p>
    <w:bookmarkEnd w:id="73"/>
    <w:bookmarkStart w:name="z77" w:id="74"/>
    <w:p>
      <w:pPr>
        <w:spacing w:after="0"/>
        <w:ind w:left="0"/>
        <w:jc w:val="both"/>
      </w:pPr>
      <w:r>
        <w:rPr>
          <w:rFonts w:ascii="Times New Roman"/>
          <w:b w:val="false"/>
          <w:i w:val="false"/>
          <w:color w:val="000000"/>
          <w:sz w:val="28"/>
        </w:rPr>
        <w:t>
      J бағанында – резиденттік елінде ақша және (немесе) өзге де мүлікті беруді болжайтын субъектінің атауы;</w:t>
      </w:r>
    </w:p>
    <w:bookmarkEnd w:id="74"/>
    <w:bookmarkStart w:name="z78" w:id="75"/>
    <w:p>
      <w:pPr>
        <w:spacing w:after="0"/>
        <w:ind w:left="0"/>
        <w:jc w:val="both"/>
      </w:pPr>
      <w:r>
        <w:rPr>
          <w:rFonts w:ascii="Times New Roman"/>
          <w:b w:val="false"/>
          <w:i w:val="false"/>
          <w:color w:val="000000"/>
          <w:sz w:val="28"/>
        </w:rPr>
        <w:t xml:space="preserve">
      К бағанында – ақша және (немесе) өзге де мүлікті беруді болжайтын субъктінің тіркеу нөмірі, азаматтығы жоқ тұлғалар бойынша жеке басын куәландыратын </w:t>
      </w:r>
      <w:r>
        <w:rPr>
          <w:rFonts w:ascii="Times New Roman"/>
          <w:b w:val="false"/>
          <w:i w:val="false"/>
          <w:color w:val="000000"/>
          <w:sz w:val="28"/>
        </w:rPr>
        <w:t>құжатының</w:t>
      </w:r>
      <w:r>
        <w:rPr>
          <w:rFonts w:ascii="Times New Roman"/>
          <w:b w:val="false"/>
          <w:i w:val="false"/>
          <w:color w:val="000000"/>
          <w:sz w:val="28"/>
        </w:rPr>
        <w:t xml:space="preserve"> нөмірі көрсетіледі;</w:t>
      </w:r>
    </w:p>
    <w:bookmarkEnd w:id="75"/>
    <w:bookmarkStart w:name="z79" w:id="76"/>
    <w:p>
      <w:pPr>
        <w:spacing w:after="0"/>
        <w:ind w:left="0"/>
        <w:jc w:val="both"/>
      </w:pPr>
      <w:r>
        <w:rPr>
          <w:rFonts w:ascii="Times New Roman"/>
          <w:b w:val="false"/>
          <w:i w:val="false"/>
          <w:color w:val="000000"/>
          <w:sz w:val="28"/>
        </w:rPr>
        <w:t>
      L бағанында – мәмілені жасау туралы құжаттың күні (бар болған жағдайда);</w:t>
      </w:r>
    </w:p>
    <w:bookmarkEnd w:id="76"/>
    <w:bookmarkStart w:name="z80" w:id="77"/>
    <w:p>
      <w:pPr>
        <w:spacing w:after="0"/>
        <w:ind w:left="0"/>
        <w:jc w:val="both"/>
      </w:pPr>
      <w:r>
        <w:rPr>
          <w:rFonts w:ascii="Times New Roman"/>
          <w:b w:val="false"/>
          <w:i w:val="false"/>
          <w:color w:val="000000"/>
          <w:sz w:val="28"/>
        </w:rPr>
        <w:t>
      М бағанында – мәмілені жасау туралы құжаттың нөмірі (бар болған жағдайда);</w:t>
      </w:r>
    </w:p>
    <w:bookmarkEnd w:id="77"/>
    <w:bookmarkStart w:name="z81" w:id="78"/>
    <w:p>
      <w:pPr>
        <w:spacing w:after="0"/>
        <w:ind w:left="0"/>
        <w:jc w:val="both"/>
      </w:pPr>
      <w:r>
        <w:rPr>
          <w:rFonts w:ascii="Times New Roman"/>
          <w:b w:val="false"/>
          <w:i w:val="false"/>
          <w:color w:val="000000"/>
          <w:sz w:val="28"/>
        </w:rPr>
        <w:t>
      "жеке тұлғаның/заңды тұлға (құрылымдық бөлімшесі) басшысының Т.А.Ә." жолында жеке тұлғаның/заңды тұлғаның және (немесе) заңды тұлғаның құрылымдық бөлімшесі басшысының тегі, аты, әкесінің аты (егер ол жеке басын куәландыратын құжатта көрсетілсе) және хабарламаны ұсыну күні көрсетіледі;</w:t>
      </w:r>
    </w:p>
    <w:bookmarkEnd w:id="78"/>
    <w:bookmarkStart w:name="z82" w:id="79"/>
    <w:p>
      <w:pPr>
        <w:spacing w:after="0"/>
        <w:ind w:left="0"/>
        <w:jc w:val="both"/>
      </w:pPr>
      <w:r>
        <w:rPr>
          <w:rFonts w:ascii="Times New Roman"/>
          <w:b w:val="false"/>
          <w:i w:val="false"/>
          <w:color w:val="000000"/>
          <w:sz w:val="28"/>
        </w:rPr>
        <w:t>
      "Мемлекеттік кірістер органының коды" жолында орналасқан жері/тұратын жері бойынша мемлекеттік кірістер органының коды көрсетіледі;</w:t>
      </w:r>
    </w:p>
    <w:bookmarkEnd w:id="79"/>
    <w:bookmarkStart w:name="z83" w:id="80"/>
    <w:p>
      <w:pPr>
        <w:spacing w:after="0"/>
        <w:ind w:left="0"/>
        <w:jc w:val="both"/>
      </w:pPr>
      <w:r>
        <w:rPr>
          <w:rFonts w:ascii="Times New Roman"/>
          <w:b w:val="false"/>
          <w:i w:val="false"/>
          <w:color w:val="000000"/>
          <w:sz w:val="28"/>
        </w:rPr>
        <w:t xml:space="preserve">
      "Хабарламаны қабылдаған лауазымды тұлғаның Т.А.Ә." жолында хабарламаны қабылдаған мемлекеттік кірістер органы қызметкерінің тегі, аты, әкесінің аты (егер ол жеке басын куәландыратын </w:t>
      </w:r>
      <w:r>
        <w:rPr>
          <w:rFonts w:ascii="Times New Roman"/>
          <w:b w:val="false"/>
          <w:i w:val="false"/>
          <w:color w:val="000000"/>
          <w:sz w:val="28"/>
        </w:rPr>
        <w:t>құжатта</w:t>
      </w:r>
      <w:r>
        <w:rPr>
          <w:rFonts w:ascii="Times New Roman"/>
          <w:b w:val="false"/>
          <w:i w:val="false"/>
          <w:color w:val="000000"/>
          <w:sz w:val="28"/>
        </w:rPr>
        <w:t xml:space="preserve"> көрсетілсе) және хабарламаны қабылдау күні көрсетіледі.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тұлғалардың және</w:t>
            </w:r>
            <w:r>
              <w:br/>
            </w:r>
            <w:r>
              <w:rPr>
                <w:rFonts w:ascii="Times New Roman"/>
                <w:b w:val="false"/>
                <w:i w:val="false"/>
                <w:color w:val="000000"/>
                <w:sz w:val="20"/>
              </w:rPr>
              <w:t>(немесе) заңды тұлғаның</w:t>
            </w:r>
            <w:r>
              <w:br/>
            </w:r>
            <w:r>
              <w:rPr>
                <w:rFonts w:ascii="Times New Roman"/>
                <w:b w:val="false"/>
                <w:i w:val="false"/>
                <w:color w:val="000000"/>
                <w:sz w:val="20"/>
              </w:rPr>
              <w:t>құрылымдық бөлімшелерінің шет</w:t>
            </w:r>
            <w:r>
              <w:br/>
            </w:r>
            <w:r>
              <w:rPr>
                <w:rFonts w:ascii="Times New Roman"/>
                <w:b w:val="false"/>
                <w:i w:val="false"/>
                <w:color w:val="000000"/>
                <w:sz w:val="20"/>
              </w:rPr>
              <w:t>мемлекеттерден, халықаралық және</w:t>
            </w:r>
            <w:r>
              <w:br/>
            </w:r>
            <w:r>
              <w:rPr>
                <w:rFonts w:ascii="Times New Roman"/>
                <w:b w:val="false"/>
                <w:i w:val="false"/>
                <w:color w:val="000000"/>
                <w:sz w:val="20"/>
              </w:rPr>
              <w:t>шетелдік ұйымдардан,</w:t>
            </w:r>
            <w:r>
              <w:br/>
            </w:r>
            <w:r>
              <w:rPr>
                <w:rFonts w:ascii="Times New Roman"/>
                <w:b w:val="false"/>
                <w:i w:val="false"/>
                <w:color w:val="000000"/>
                <w:sz w:val="20"/>
              </w:rPr>
              <w:t>шетелдіктерден, азаматтығы жоқ</w:t>
            </w:r>
            <w:r>
              <w:br/>
            </w:r>
            <w:r>
              <w:rPr>
                <w:rFonts w:ascii="Times New Roman"/>
                <w:b w:val="false"/>
                <w:i w:val="false"/>
                <w:color w:val="000000"/>
                <w:sz w:val="20"/>
              </w:rPr>
              <w:t>адамдардан ақша және (немесе) өзге</w:t>
            </w:r>
            <w:r>
              <w:br/>
            </w:r>
            <w:r>
              <w:rPr>
                <w:rFonts w:ascii="Times New Roman"/>
                <w:b w:val="false"/>
                <w:i w:val="false"/>
                <w:color w:val="000000"/>
                <w:sz w:val="20"/>
              </w:rPr>
              <w:t>де мүлік алғаны туралы мемлекеттік</w:t>
            </w:r>
            <w:r>
              <w:br/>
            </w:r>
            <w:r>
              <w:rPr>
                <w:rFonts w:ascii="Times New Roman"/>
                <w:b w:val="false"/>
                <w:i w:val="false"/>
                <w:color w:val="000000"/>
                <w:sz w:val="20"/>
              </w:rPr>
              <w:t>кірістер органдарына хабарлау</w:t>
            </w:r>
            <w:r>
              <w:br/>
            </w:r>
            <w:r>
              <w:rPr>
                <w:rFonts w:ascii="Times New Roman"/>
                <w:b w:val="false"/>
                <w:i w:val="false"/>
                <w:color w:val="000000"/>
                <w:sz w:val="20"/>
              </w:rPr>
              <w:t>қағидаларына және мерзімдеріне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85" w:id="81"/>
    <w:p>
      <w:pPr>
        <w:spacing w:after="0"/>
        <w:ind w:left="0"/>
        <w:jc w:val="left"/>
      </w:pPr>
      <w:r>
        <w:rPr>
          <w:rFonts w:ascii="Times New Roman"/>
          <w:b/>
          <w:i w:val="false"/>
          <w:color w:val="000000"/>
        </w:rPr>
        <w:t xml:space="preserve"> Мемлекеттік кірістер органының</w:t>
      </w:r>
      <w:r>
        <w:br/>
      </w:r>
      <w:r>
        <w:rPr>
          <w:rFonts w:ascii="Times New Roman"/>
          <w:b/>
          <w:i w:val="false"/>
          <w:color w:val="000000"/>
        </w:rPr>
        <w:t>хабарламаның қабылданғаны немесе қабылданбағаны туралы</w:t>
      </w:r>
      <w:r>
        <w:br/>
      </w:r>
      <w:r>
        <w:rPr>
          <w:rFonts w:ascii="Times New Roman"/>
          <w:b/>
          <w:i w:val="false"/>
          <w:color w:val="000000"/>
        </w:rPr>
        <w:t>растауы</w:t>
      </w:r>
    </w:p>
    <w:bookmarkEnd w:id="81"/>
    <w:p>
      <w:pPr>
        <w:spacing w:after="0"/>
        <w:ind w:left="0"/>
        <w:jc w:val="both"/>
      </w:pPr>
      <w:r>
        <w:rPr>
          <w:rFonts w:ascii="Times New Roman"/>
          <w:b w:val="false"/>
          <w:i w:val="false"/>
          <w:color w:val="000000"/>
          <w:sz w:val="28"/>
        </w:rPr>
        <w:t>
      Жеке сәйкестендіру нөмірі/бизнес 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атауы/тегі, аты, әкесінің аты (егер ол тұлғаны</w:t>
      </w:r>
    </w:p>
    <w:p>
      <w:pPr>
        <w:spacing w:after="0"/>
        <w:ind w:left="0"/>
        <w:jc w:val="both"/>
      </w:pPr>
      <w:r>
        <w:rPr>
          <w:rFonts w:ascii="Times New Roman"/>
          <w:b w:val="false"/>
          <w:i w:val="false"/>
          <w:color w:val="000000"/>
          <w:sz w:val="28"/>
        </w:rPr>
        <w:t>
      куәландыратын құжатта көрсетілген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 нысанының коды _______________________ нұсқа ______________</w:t>
      </w:r>
    </w:p>
    <w:p>
      <w:pPr>
        <w:spacing w:after="0"/>
        <w:ind w:left="0"/>
        <w:jc w:val="both"/>
      </w:pPr>
      <w:r>
        <w:rPr>
          <w:rFonts w:ascii="Times New Roman"/>
          <w:b w:val="false"/>
          <w:i w:val="false"/>
          <w:color w:val="000000"/>
          <w:sz w:val="28"/>
        </w:rPr>
        <w:t>
      Хабарлама нысанының түрі ____________________________________________</w:t>
      </w:r>
    </w:p>
    <w:p>
      <w:pPr>
        <w:spacing w:after="0"/>
        <w:ind w:left="0"/>
        <w:jc w:val="both"/>
      </w:pPr>
      <w:r>
        <w:rPr>
          <w:rFonts w:ascii="Times New Roman"/>
          <w:b w:val="false"/>
          <w:i w:val="false"/>
          <w:color w:val="000000"/>
          <w:sz w:val="28"/>
        </w:rPr>
        <w:t>
      Хабарлама нысанының атауы ___________________________________________</w:t>
      </w:r>
    </w:p>
    <w:p>
      <w:pPr>
        <w:spacing w:after="0"/>
        <w:ind w:left="0"/>
        <w:jc w:val="both"/>
      </w:pPr>
      <w:r>
        <w:rPr>
          <w:rFonts w:ascii="Times New Roman"/>
          <w:b w:val="false"/>
          <w:i w:val="false"/>
          <w:color w:val="000000"/>
          <w:sz w:val="28"/>
        </w:rPr>
        <w:t>
      Хабарлама берілген жыл ______________________________________________</w:t>
      </w:r>
    </w:p>
    <w:p>
      <w:pPr>
        <w:spacing w:after="0"/>
        <w:ind w:left="0"/>
        <w:jc w:val="both"/>
      </w:pPr>
      <w:r>
        <w:rPr>
          <w:rFonts w:ascii="Times New Roman"/>
          <w:b w:val="false"/>
          <w:i w:val="false"/>
          <w:color w:val="000000"/>
          <w:sz w:val="28"/>
        </w:rPr>
        <w:t>
      Қабылдау тәсілі _____________________________________________________</w:t>
      </w:r>
    </w:p>
    <w:p>
      <w:pPr>
        <w:spacing w:after="0"/>
        <w:ind w:left="0"/>
        <w:jc w:val="both"/>
      </w:pPr>
      <w:r>
        <w:rPr>
          <w:rFonts w:ascii="Times New Roman"/>
          <w:b w:val="false"/>
          <w:i w:val="false"/>
          <w:color w:val="000000"/>
          <w:sz w:val="28"/>
        </w:rPr>
        <w:t>
      Алушы - мемлекеттік кірістер органының коды _________________________</w:t>
      </w:r>
    </w:p>
    <w:p>
      <w:pPr>
        <w:spacing w:after="0"/>
        <w:ind w:left="0"/>
        <w:jc w:val="both"/>
      </w:pPr>
      <w:r>
        <w:rPr>
          <w:rFonts w:ascii="Times New Roman"/>
          <w:b w:val="false"/>
          <w:i w:val="false"/>
          <w:color w:val="000000"/>
          <w:sz w:val="28"/>
        </w:rPr>
        <w:t>
      Хабарлама құжатының кіріс (тіркеу) нөмірі: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2066"/>
        <w:gridCol w:w="2066"/>
        <w:gridCol w:w="4809"/>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өңдеу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уақыты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Хабарламаны қабылдау кезіндегі қателіктер:</w:t>
      </w:r>
    </w:p>
    <w:p>
      <w:pPr>
        <w:spacing w:after="0"/>
        <w:ind w:left="0"/>
        <w:jc w:val="both"/>
      </w:pPr>
      <w:r>
        <w:rPr>
          <w:rFonts w:ascii="Times New Roman"/>
          <w:b w:val="false"/>
          <w:i w:val="false"/>
          <w:color w:val="000000"/>
          <w:sz w:val="28"/>
        </w:rPr>
        <w:t>
      Қолданбалы сервердің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19 қазандағы</w:t>
            </w:r>
            <w:r>
              <w:br/>
            </w:r>
            <w:r>
              <w:rPr>
                <w:rFonts w:ascii="Times New Roman"/>
                <w:b w:val="false"/>
                <w:i w:val="false"/>
                <w:color w:val="000000"/>
                <w:sz w:val="20"/>
              </w:rPr>
              <w:t>№ 553 бұйрығына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