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2d20" w14:textId="3482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Жол-көлік оқиғаларына жедел ден қою және онда зардап шеккен адамдарға уақытылы кешенді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21 қыркүйектегі № 919, Қазақстан Республикасы Денсаулық сақтау және әлеуметтік даму министрінің 2016 жылғы 21 қыркүйектегі № 819 және Қазақстан Республикасы Инвестициялар және даму министрінің 2016 жылғы 28 қыркүйектегі № 688 бірлескен бұйрығы. Қазақстан Республикасының Әділет министрлігінде 2016 жылғы 6 қазанда № 14387 болып тіркелді.</w:t>
      </w:r>
    </w:p>
    <w:p>
      <w:pPr>
        <w:spacing w:after="0"/>
        <w:ind w:left="0"/>
        <w:jc w:val="both"/>
      </w:pPr>
      <w:bookmarkStart w:name="z1" w:id="0"/>
      <w:r>
        <w:rPr>
          <w:rFonts w:ascii="Times New Roman"/>
          <w:b w:val="false"/>
          <w:i w:val="false"/>
          <w:color w:val="000000"/>
          <w:sz w:val="28"/>
        </w:rPr>
        <w:t xml:space="preserve">
      "Жол жүрісі туралы" 2014 жылғы 17 сәуірдегі Қазақстан Республикасының Заңы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Жол-көлік оқиғаларына жедел ден қою және онда зардап шеккен адамдарға уақтылы кешенді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министрлігінен алған күннен бастап он жұмыс күні ішінде Қазақстан Республикасы құқықтық нормативтік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бірлескен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осы тармақтың 1), 2), 3) және 4)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бақылауды Қазақстан Республикасы Ішкі істер министрінің жетекшілік ететін орынбасарына, Қазақстан Республикасы Денсаулық сақтау және әлеуметтік даму, Қазақстан Республикасы Инвестициялар және даму вице-министрлеріне жүктелсін.</w:t>
      </w:r>
    </w:p>
    <w:bookmarkEnd w:id="8"/>
    <w:bookmarkStart w:name="z10"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590"/>
        <w:gridCol w:w="5710"/>
      </w:tblGrid>
      <w:tr>
        <w:trPr>
          <w:trHeight w:val="30" w:hRule="atLeast"/>
        </w:trPr>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Денсаулық сақтау және әлеуметтік  Инвестициялар және даму</w:t>
            </w:r>
            <w:r>
              <w:br/>
            </w:r>
            <w:r>
              <w:rPr>
                <w:rFonts w:ascii="Times New Roman"/>
                <w:b w:val="false"/>
                <w:i w:val="false"/>
                <w:color w:val="000000"/>
                <w:sz w:val="20"/>
              </w:rPr>
              <w:t>даму министрі</w:t>
            </w:r>
            <w:r>
              <w:br/>
            </w:r>
            <w:r>
              <w:rPr>
                <w:rFonts w:ascii="Times New Roman"/>
                <w:b w:val="false"/>
                <w:i w:val="false"/>
                <w:color w:val="000000"/>
                <w:sz w:val="20"/>
              </w:rPr>
              <w:t>______________Т. Дүйсенова</w:t>
            </w:r>
          </w:p>
        </w:tc>
        <w:tc>
          <w:tcPr>
            <w:tcW w:w="5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министрі</w:t>
            </w:r>
            <w:r>
              <w:br/>
            </w:r>
            <w:r>
              <w:rPr>
                <w:rFonts w:ascii="Times New Roman"/>
                <w:b w:val="false"/>
                <w:i w:val="false"/>
                <w:color w:val="000000"/>
                <w:sz w:val="20"/>
              </w:rPr>
              <w:t>______________ Ж. Қасымбек</w:t>
            </w:r>
          </w:p>
        </w:tc>
      </w:tr>
      <w:tr>
        <w:trPr>
          <w:trHeight w:val="30" w:hRule="atLeast"/>
        </w:trPr>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_________________Қ. Қасымов</w:t>
            </w:r>
          </w:p>
        </w:tc>
        <w:tc>
          <w:tcPr>
            <w:tcW w:w="5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 xml:space="preserve">2016 жылғы 21 қыркүйектегі № 819, </w:t>
            </w:r>
            <w:r>
              <w:br/>
            </w:r>
            <w:r>
              <w:rPr>
                <w:rFonts w:ascii="Times New Roman"/>
                <w:b w:val="false"/>
                <w:i w:val="false"/>
                <w:color w:val="000000"/>
                <w:sz w:val="20"/>
              </w:rPr>
              <w:t>Қазақстан Республикасы</w:t>
            </w:r>
            <w:r>
              <w:br/>
            </w:r>
            <w:r>
              <w:rPr>
                <w:rFonts w:ascii="Times New Roman"/>
                <w:b w:val="false"/>
                <w:i w:val="false"/>
                <w:color w:val="000000"/>
                <w:sz w:val="20"/>
              </w:rPr>
              <w:t>Ивестициялар және даму министрінің</w:t>
            </w:r>
            <w:r>
              <w:br/>
            </w:r>
            <w:r>
              <w:rPr>
                <w:rFonts w:ascii="Times New Roman"/>
                <w:b w:val="false"/>
                <w:i w:val="false"/>
                <w:color w:val="000000"/>
                <w:sz w:val="20"/>
              </w:rPr>
              <w:t>2016 жылғы 28 қыркүйектегі № 688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21 қыркүйектегі № 919,</w:t>
            </w:r>
            <w:r>
              <w:br/>
            </w:r>
            <w:r>
              <w:rPr>
                <w:rFonts w:ascii="Times New Roman"/>
                <w:b w:val="false"/>
                <w:i w:val="false"/>
                <w:color w:val="000000"/>
                <w:sz w:val="20"/>
              </w:rPr>
              <w:t>бірлескен бұйрығымен бекітілген</w:t>
            </w:r>
          </w:p>
        </w:tc>
      </w:tr>
    </w:tbl>
    <w:bookmarkStart w:name="z12" w:id="10"/>
    <w:p>
      <w:pPr>
        <w:spacing w:after="0"/>
        <w:ind w:left="0"/>
        <w:jc w:val="left"/>
      </w:pPr>
      <w:r>
        <w:rPr>
          <w:rFonts w:ascii="Times New Roman"/>
          <w:b/>
          <w:i w:val="false"/>
          <w:color w:val="000000"/>
        </w:rPr>
        <w:t xml:space="preserve"> Жол-көлік оқиғаларына жедел ден қою және онда зардап шеккен адамдарға</w:t>
      </w:r>
      <w:r>
        <w:br/>
      </w:r>
      <w:r>
        <w:rPr>
          <w:rFonts w:ascii="Times New Roman"/>
          <w:b/>
          <w:i w:val="false"/>
          <w:color w:val="000000"/>
        </w:rPr>
        <w:t>уақтылы кешенді көмек көрсету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Жол-көлік оқиғаларына жедел қою және онда зардап шеккен адамдарға уақтылы кешенді көмек көрсету қағидалары (бұдан әрі – Қағидалар) "Жол жүрісі туралы" 2014 жылғы 17 сәуірдегі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2. Осы Қағидалар жол-көлік оқиғаларына жедел ден қою және онда зардап шеккен адамдарға уақтылы кешенді көмек көрсету қағидалары тәртібін айқындайды.</w:t>
      </w:r>
    </w:p>
    <w:bookmarkEnd w:id="13"/>
    <w:bookmarkStart w:name="z16"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авариялар мен апаттар кезіндегі шұғыл шақыру жүйесі (бұдан әрі – шұғыл шақыру жүйесі) – навигациялық спутниктік жүйелердің сигналдары мен деректерін пайдалана отырып жұмыс істейтін, шұғыл қимылдайтын жедел қызметтерге Қазақстан Республикасының автомобиль жолдарындағы жол-көлік оқиғалары (бұдан әрі –ЖКО) және өзге де төтенше жағдайлар туралы қалыпқа түсірілген ақпарат беруді қамтамасыз ететін мемлекеттік автоматтандырылған ақпараттық жүйе;</w:t>
      </w:r>
    </w:p>
    <w:p>
      <w:pPr>
        <w:spacing w:after="0"/>
        <w:ind w:left="0"/>
        <w:jc w:val="both"/>
      </w:pPr>
      <w:r>
        <w:rPr>
          <w:rFonts w:ascii="Times New Roman"/>
          <w:b w:val="false"/>
          <w:i w:val="false"/>
          <w:color w:val="000000"/>
          <w:sz w:val="28"/>
        </w:rPr>
        <w:t>
      2) авариялық-құтқару жұмыстары – адамдарды құтқару, жол-көлік оқиғалары кезінде зардап шеккендерге шұғыл медициналық және психологиялық көмек көрсету, оларға тән қауіпті факторлардың әсерін оқшаулау және басу немесе ең төменгі мүмкін болатын деңгейге дейін жеткізу жөніндегі іс-қимылдар;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авариялық-құтқару қызметі</w:t>
      </w:r>
      <w:r>
        <w:rPr>
          <w:rFonts w:ascii="Times New Roman"/>
          <w:b w:val="false"/>
          <w:i w:val="false"/>
          <w:color w:val="000000"/>
          <w:sz w:val="28"/>
        </w:rPr>
        <w:t xml:space="preserve">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p>
      <w:pPr>
        <w:spacing w:after="0"/>
        <w:ind w:left="0"/>
        <w:jc w:val="both"/>
      </w:pPr>
      <w:r>
        <w:rPr>
          <w:rFonts w:ascii="Times New Roman"/>
          <w:b w:val="false"/>
          <w:i w:val="false"/>
          <w:color w:val="000000"/>
          <w:sz w:val="28"/>
        </w:rPr>
        <w:t>
      4)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бірыңғай кезекшілік-диспетчерлік "112" қызметі</w:t>
      </w:r>
      <w:r>
        <w:rPr>
          <w:rFonts w:ascii="Times New Roman"/>
          <w:b w:val="false"/>
          <w:i w:val="false"/>
          <w:color w:val="000000"/>
          <w:sz w:val="28"/>
        </w:rPr>
        <w:t xml:space="preserve"> (бұдан әрі – БКДҚ)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p>
      <w:pPr>
        <w:spacing w:after="0"/>
        <w:ind w:left="0"/>
        <w:jc w:val="both"/>
      </w:pPr>
      <w:r>
        <w:rPr>
          <w:rFonts w:ascii="Times New Roman"/>
          <w:b w:val="false"/>
          <w:i w:val="false"/>
          <w:color w:val="000000"/>
          <w:sz w:val="28"/>
        </w:rPr>
        <w:t>
      6) жедел медициналық көмек бөлімшесі - апат болған жерде, сонымен қатар барар жолда оның негізгі қызметі шұғыл медициналық көмек көрсету болып табылатын аудандық (қалалық) ауруханалардың (емханалардың) бөлімшесі;</w:t>
      </w:r>
    </w:p>
    <w:p>
      <w:pPr>
        <w:spacing w:after="0"/>
        <w:ind w:left="0"/>
        <w:jc w:val="both"/>
      </w:pPr>
      <w:r>
        <w:rPr>
          <w:rFonts w:ascii="Times New Roman"/>
          <w:b w:val="false"/>
          <w:i w:val="false"/>
          <w:color w:val="000000"/>
          <w:sz w:val="28"/>
        </w:rPr>
        <w:t>
      7) жедел медициналық көмек станциясы (бөлімшесі) - оқиға болған жерде, сонымен қатар барар жолда оның негізгі қызметі шұғыл медициналық көмек көрсету болып табылатын жедел медициналық көмек (бұдан әрі –ЖМК) ұйымы;</w:t>
      </w:r>
    </w:p>
    <w:p>
      <w:pPr>
        <w:spacing w:after="0"/>
        <w:ind w:left="0"/>
        <w:jc w:val="both"/>
      </w:pPr>
      <w:r>
        <w:rPr>
          <w:rFonts w:ascii="Times New Roman"/>
          <w:b w:val="false"/>
          <w:i w:val="false"/>
          <w:color w:val="000000"/>
          <w:sz w:val="28"/>
        </w:rPr>
        <w:t>
      8)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p>
      <w:pPr>
        <w:spacing w:after="0"/>
        <w:ind w:left="0"/>
        <w:jc w:val="both"/>
      </w:pPr>
      <w:r>
        <w:rPr>
          <w:rFonts w:ascii="Times New Roman"/>
          <w:b w:val="false"/>
          <w:i w:val="false"/>
          <w:color w:val="000000"/>
          <w:sz w:val="28"/>
        </w:rPr>
        <w:t>
      9) зардап шеккен – жол-көлік оқиғалары салдарынан несесе сонының зардабынан зиян (нұқсан) келтірілген жеке тұлға;</w:t>
      </w:r>
    </w:p>
    <w:p>
      <w:pPr>
        <w:spacing w:after="0"/>
        <w:ind w:left="0"/>
        <w:jc w:val="both"/>
      </w:pPr>
      <w:r>
        <w:rPr>
          <w:rFonts w:ascii="Times New Roman"/>
          <w:b w:val="false"/>
          <w:i w:val="false"/>
          <w:color w:val="000000"/>
          <w:sz w:val="28"/>
        </w:rPr>
        <w:t>
      10) құтқарушы – авариялық-құтқару жұмыстарын жүргізуге арнайы даярлықтан өткен және аттестатталған (қайта аттестатталған) жеке тұлға;</w:t>
      </w:r>
    </w:p>
    <w:p>
      <w:pPr>
        <w:spacing w:after="0"/>
        <w:ind w:left="0"/>
        <w:jc w:val="both"/>
      </w:pPr>
      <w:r>
        <w:rPr>
          <w:rFonts w:ascii="Times New Roman"/>
          <w:b w:val="false"/>
          <w:i w:val="false"/>
          <w:color w:val="000000"/>
          <w:sz w:val="28"/>
        </w:rPr>
        <w:t>
      11) "Ұлттық шұғыл медицинаны үйлестіру орталығы" шаруашылық жүргізу құқығындағы республикалық мемлекеттік кәсіпорын (бұдан әрі – ҰШМҮО) – халыққа санитариялық авиация нысанында медициналық көмек көрсету жөніндегі медициналық ұйымдардың қызметіне басшылық етуді және оларды үйлестіруді жүзеге асыратын мемлекеттік кәсіпорын;</w:t>
      </w:r>
    </w:p>
    <w:p>
      <w:pPr>
        <w:spacing w:after="0"/>
        <w:ind w:left="0"/>
        <w:jc w:val="both"/>
      </w:pPr>
      <w:r>
        <w:rPr>
          <w:rFonts w:ascii="Times New Roman"/>
          <w:b w:val="false"/>
          <w:i w:val="false"/>
          <w:color w:val="000000"/>
          <w:sz w:val="28"/>
        </w:rPr>
        <w:t>
      12) санитариялық автокөлік – зардап шеккендерді, сондай-ақ алып жүретін медицина персоналын тасымалдауға арналған мамандандырылған жерүсті көлік құралы;</w:t>
      </w:r>
    </w:p>
    <w:p>
      <w:pPr>
        <w:spacing w:after="0"/>
        <w:ind w:left="0"/>
        <w:jc w:val="both"/>
      </w:pPr>
      <w:r>
        <w:rPr>
          <w:rFonts w:ascii="Times New Roman"/>
          <w:b w:val="false"/>
          <w:i w:val="false"/>
          <w:color w:val="000000"/>
          <w:sz w:val="28"/>
        </w:rPr>
        <w:t>
      13) санитариялық авиакөлік - науқастар мен зардап шеккендерді, сондай-ақ алып жүретін медицина персоналын тасымалдауға арналған жабдықталған мамандандырылған әуе көлік құралы (ұшақ, тікұшақ);</w:t>
      </w:r>
    </w:p>
    <w:p>
      <w:pPr>
        <w:spacing w:after="0"/>
        <w:ind w:left="0"/>
        <w:jc w:val="both"/>
      </w:pPr>
      <w:r>
        <w:rPr>
          <w:rFonts w:ascii="Times New Roman"/>
          <w:b w:val="false"/>
          <w:i w:val="false"/>
          <w:color w:val="000000"/>
          <w:sz w:val="28"/>
        </w:rPr>
        <w:t>
      14) санитариялық авиация – пациенттің орналасқан жеріндегі медициналық ұйымда медициналық жабдықтың және (немесе) тиісті біліктілігі бар мамандардың болмауына байланысты медициналық көмек көрсету мүмкін болмаған кезде халыққа шұғыл медициналық көмек ұсыну нысаны;</w:t>
      </w:r>
    </w:p>
    <w:p>
      <w:pPr>
        <w:spacing w:after="0"/>
        <w:ind w:left="0"/>
        <w:jc w:val="both"/>
      </w:pPr>
      <w:r>
        <w:rPr>
          <w:rFonts w:ascii="Times New Roman"/>
          <w:b w:val="false"/>
          <w:i w:val="false"/>
          <w:color w:val="000000"/>
          <w:sz w:val="28"/>
        </w:rPr>
        <w:t>
      15) ЖКО медициналық-санитариялық және өзге де салдарын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p>
    <w:p>
      <w:pPr>
        <w:spacing w:after="0"/>
        <w:ind w:left="0"/>
        <w:jc w:val="both"/>
      </w:pPr>
      <w:r>
        <w:rPr>
          <w:rFonts w:ascii="Times New Roman"/>
          <w:b w:val="false"/>
          <w:i w:val="false"/>
          <w:color w:val="000000"/>
          <w:sz w:val="28"/>
        </w:rPr>
        <w:t>
      16) трассалық медициналық-құтқару пункті (бұдан әрі – ТМҚП) – тәулік бойы шұғыл медициналық, оның ішінде ТМҚП шұғыл ден қою бригадаларының ЖКО және ТЖ орнына шығуы, сондай-ақ зардап шеккендерді эвакуациялауы арқылы көмек көрсетуге арналған үлгі кешендік құрылыс;</w:t>
      </w:r>
    </w:p>
    <w:p>
      <w:pPr>
        <w:spacing w:after="0"/>
        <w:ind w:left="0"/>
        <w:jc w:val="both"/>
      </w:pPr>
      <w:r>
        <w:rPr>
          <w:rFonts w:ascii="Times New Roman"/>
          <w:b w:val="false"/>
          <w:i w:val="false"/>
          <w:color w:val="000000"/>
          <w:sz w:val="28"/>
        </w:rPr>
        <w:t>
      17) шұғыл қимылдайтын жедел қызметтер – Қазақстан Республикасының автомобиль жолдарындағы жол-көлік оқиғалары және өзге  де төтенше жағдайлар кезінде шұғыл көмек көрсететін қызметтер;</w:t>
      </w:r>
    </w:p>
    <w:p>
      <w:pPr>
        <w:spacing w:after="0"/>
        <w:ind w:left="0"/>
        <w:jc w:val="both"/>
      </w:pPr>
      <w:r>
        <w:rPr>
          <w:rFonts w:ascii="Times New Roman"/>
          <w:b w:val="false"/>
          <w:i w:val="false"/>
          <w:color w:val="000000"/>
          <w:sz w:val="28"/>
        </w:rPr>
        <w:t>
      18) шұғыл қимылдайтын жедел қызметтерді шақыру құрылғысы– жұмыс істеп тұрған кемінде екі жаһандық навигациялық спутниктік жүйе сигналдарының көмегімен көлік құралының координаттарын, жылдамдығын және қозғалыс бағытын айқындауды, ЖКО және өзге де төтенше жағдай кезінде көлік құралы туралы хабарлама беруді, сондай-ақ жылжымалы радиотелефон байланысы желілері арқылы шұғыл қимылдайтын жедел қызметтермен екіжақты дауыс байланысын жүзеге асыратын және қамтамасыз ететін құрылғы;</w:t>
      </w:r>
    </w:p>
    <w:p>
      <w:pPr>
        <w:spacing w:after="0"/>
        <w:ind w:left="0"/>
        <w:jc w:val="both"/>
      </w:pPr>
      <w:r>
        <w:rPr>
          <w:rFonts w:ascii="Times New Roman"/>
          <w:b w:val="false"/>
          <w:i w:val="false"/>
          <w:color w:val="000000"/>
          <w:sz w:val="28"/>
        </w:rPr>
        <w:t xml:space="preserve">
      19) шұғыл шақыру </w:t>
      </w:r>
      <w:r>
        <w:rPr>
          <w:rFonts w:ascii="Times New Roman"/>
          <w:b w:val="false"/>
          <w:i w:val="false"/>
          <w:color w:val="000000"/>
          <w:sz w:val="28"/>
        </w:rPr>
        <w:t>жүйесінің операторы</w:t>
      </w:r>
      <w:r>
        <w:rPr>
          <w:rFonts w:ascii="Times New Roman"/>
          <w:b w:val="false"/>
          <w:i w:val="false"/>
          <w:color w:val="000000"/>
          <w:sz w:val="28"/>
        </w:rPr>
        <w:t xml:space="preserve"> – шұғыл шақыру </w:t>
      </w:r>
      <w:r>
        <w:rPr>
          <w:rFonts w:ascii="Times New Roman"/>
          <w:b w:val="false"/>
          <w:i w:val="false"/>
          <w:color w:val="000000"/>
          <w:sz w:val="28"/>
        </w:rPr>
        <w:t>жүйесін</w:t>
      </w:r>
      <w:r>
        <w:rPr>
          <w:rFonts w:ascii="Times New Roman"/>
          <w:b w:val="false"/>
          <w:i w:val="false"/>
          <w:color w:val="000000"/>
          <w:sz w:val="28"/>
        </w:rPr>
        <w:t xml:space="preserve"> басқаруды жүзеге асыратын уәкілетті ұйым;</w:t>
      </w:r>
    </w:p>
    <w:p>
      <w:pPr>
        <w:spacing w:after="0"/>
        <w:ind w:left="0"/>
        <w:jc w:val="both"/>
      </w:pPr>
      <w:r>
        <w:rPr>
          <w:rFonts w:ascii="Times New Roman"/>
          <w:b w:val="false"/>
          <w:i w:val="false"/>
          <w:color w:val="000000"/>
          <w:sz w:val="28"/>
        </w:rPr>
        <w:t>
      20) уәкілетті органның шұғыл медициналық және психологиялық көмек қызметі – ТЖ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28.06.2019 </w:t>
      </w:r>
      <w:r>
        <w:rPr>
          <w:rFonts w:ascii="Times New Roman"/>
          <w:b w:val="false"/>
          <w:i w:val="false"/>
          <w:color w:val="00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ЖКО жағдайына жедел ден қою тәртібі</w:t>
      </w:r>
    </w:p>
    <w:bookmarkEnd w:id="15"/>
    <w:bookmarkStart w:name="z18" w:id="16"/>
    <w:p>
      <w:pPr>
        <w:spacing w:after="0"/>
        <w:ind w:left="0"/>
        <w:jc w:val="both"/>
      </w:pPr>
      <w:r>
        <w:rPr>
          <w:rFonts w:ascii="Times New Roman"/>
          <w:b w:val="false"/>
          <w:i w:val="false"/>
          <w:color w:val="000000"/>
          <w:sz w:val="28"/>
        </w:rPr>
        <w:t>
      4. ЖКО зардап шеккендерге уақтылы кешенді көмек көрсету ЖКО жағдайы туралы ақпарат түскен сәттен басталады. Шұғыл қимылдайтын қызметтер ЖКО зардап шеккендерден, ЖКО көргендерден, сондай-ақ авариялар және аппаттар кезіндегі шұғыл шақырту операторынан ЖКО жағдайы туралы ақпаратты уақтылы және жедел қабылдауды жүзеге асырады.</w:t>
      </w:r>
    </w:p>
    <w:bookmarkEnd w:id="16"/>
    <w:bookmarkStart w:name="z19" w:id="17"/>
    <w:p>
      <w:pPr>
        <w:spacing w:after="0"/>
        <w:ind w:left="0"/>
        <w:jc w:val="both"/>
      </w:pPr>
      <w:r>
        <w:rPr>
          <w:rFonts w:ascii="Times New Roman"/>
          <w:b w:val="false"/>
          <w:i w:val="false"/>
          <w:color w:val="000000"/>
          <w:sz w:val="28"/>
        </w:rPr>
        <w:t xml:space="preserve">
      5. 101, 102, 103 қызметтеріне және авариялар және апаттар кезіндегі шұғыл шақырту жүйесіне сигнал түскен кезде осы қызметтердің (бөлімдердің) жедел кезекшілері БДКҚ-ға ақпарат береді.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БДКҚ ақпаратты ЖКО болған жауапкершілік аймағындағы ТМҚП кезекші диспетчеріне, ҚМП ұйымының жақын жерде орналасқан бөлімшелеріне немесе ҰШМҮО диспетчерлік қызметіне, "Қазақавтожол" ЖШС құлақтандыру схемасы бойынша (бұдан әрі – Схема),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диспетчердің іс-қимылдары алгоритміне сәйкес айқындалады.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28.06.2019 </w:t>
      </w:r>
      <w:r>
        <w:rPr>
          <w:rFonts w:ascii="Times New Roman"/>
          <w:b w:val="false"/>
          <w:i w:val="false"/>
          <w:color w:val="00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ЖКО туралы, оның ішінде авариялар және апаттар кезінде шұғыл шақыру жүйелерін пайдалану арқылы ақпаратты бірінші алған шұғыл ден қою қызметі оны алған сәттен бастап дереу БКДҚ хабар беруді жүзеге асырады.</w:t>
      </w:r>
    </w:p>
    <w:bookmarkEnd w:id="18"/>
    <w:bookmarkStart w:name="z21" w:id="19"/>
    <w:p>
      <w:pPr>
        <w:spacing w:after="0"/>
        <w:ind w:left="0"/>
        <w:jc w:val="both"/>
      </w:pPr>
      <w:r>
        <w:rPr>
          <w:rFonts w:ascii="Times New Roman"/>
          <w:b w:val="false"/>
          <w:i w:val="false"/>
          <w:color w:val="000000"/>
          <w:sz w:val="28"/>
        </w:rPr>
        <w:t>
      7. ЖКО, зардап шеккен адамдар мен өзге де салдары туралы ақпарат өзгерген не толықтырылған кезде қосымша мәліметтерді бірінші алған шұғыл ден қою қызметі оны алған сәттен бастап дереу БКДҚ хабар беруді жүзеге асырады.</w:t>
      </w:r>
    </w:p>
    <w:bookmarkEnd w:id="19"/>
    <w:bookmarkStart w:name="z22" w:id="20"/>
    <w:p>
      <w:pPr>
        <w:spacing w:after="0"/>
        <w:ind w:left="0"/>
        <w:jc w:val="both"/>
      </w:pPr>
      <w:r>
        <w:rPr>
          <w:rFonts w:ascii="Times New Roman"/>
          <w:b w:val="false"/>
          <w:i w:val="false"/>
          <w:color w:val="000000"/>
          <w:sz w:val="28"/>
        </w:rPr>
        <w:t xml:space="preserve">
      8. ЖКО туралы барлық ақпараттың өтуі, оның ішінде авариялар және апаттар кезінде шұғыл шақыру жүйелері мен БКДҚ пайдалана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шұғыл ден қою қызметтерінің журналдарында көрсетіледі.</w:t>
      </w:r>
    </w:p>
    <w:bookmarkEnd w:id="20"/>
    <w:bookmarkStart w:name="z23" w:id="21"/>
    <w:p>
      <w:pPr>
        <w:spacing w:after="0"/>
        <w:ind w:left="0"/>
        <w:jc w:val="both"/>
      </w:pPr>
      <w:r>
        <w:rPr>
          <w:rFonts w:ascii="Times New Roman"/>
          <w:b w:val="false"/>
          <w:i w:val="false"/>
          <w:color w:val="000000"/>
          <w:sz w:val="28"/>
        </w:rPr>
        <w:t>
      9. Белгілі бір шұғыл ден қою қызметі жасалған ЖКО бейінді ден қою қажеттілігі туралы ақпарат алған жағдайда қандай да бір жедел іс-шараны жүргізу мүмкін болмаса не осы жедел іс-шараларды жүргізу қажеттілігі болмаса, онда қабылданған шешім туралы барлық мүдделі қызметтерге дереу хабарланады.</w:t>
      </w:r>
    </w:p>
    <w:bookmarkEnd w:id="21"/>
    <w:bookmarkStart w:name="z24" w:id="22"/>
    <w:p>
      <w:pPr>
        <w:spacing w:after="0"/>
        <w:ind w:left="0"/>
        <w:jc w:val="both"/>
      </w:pPr>
      <w:r>
        <w:rPr>
          <w:rFonts w:ascii="Times New Roman"/>
          <w:b w:val="false"/>
          <w:i w:val="false"/>
          <w:color w:val="000000"/>
          <w:sz w:val="28"/>
        </w:rPr>
        <w:t>
      10. Ақпараттың өтуін неғұрлым тиімді ұйымдастыру үшін ден қою қызметттері орындарда бірлескен құлақтандыру схемаларын әзірлейді, оларда диспетчерлік қызметтердің, диспетчерлік қызметтердің жауапты адамдарының, ЖКО-ға ден қою қызметтерінің мобильді бригадаларының жауапты адамдарының телефоны көрсетіледі.</w:t>
      </w:r>
    </w:p>
    <w:bookmarkEnd w:id="22"/>
    <w:bookmarkStart w:name="z25" w:id="23"/>
    <w:p>
      <w:pPr>
        <w:spacing w:after="0"/>
        <w:ind w:left="0"/>
        <w:jc w:val="left"/>
      </w:pPr>
      <w:r>
        <w:rPr>
          <w:rFonts w:ascii="Times New Roman"/>
          <w:b/>
          <w:i w:val="false"/>
          <w:color w:val="000000"/>
        </w:rPr>
        <w:t xml:space="preserve"> 3-тарау. ЖКО-да зардап шеккен адамдарға уақтылы кешенді</w:t>
      </w:r>
      <w:r>
        <w:br/>
      </w:r>
      <w:r>
        <w:rPr>
          <w:rFonts w:ascii="Times New Roman"/>
          <w:b/>
          <w:i w:val="false"/>
          <w:color w:val="000000"/>
        </w:rPr>
        <w:t>көмек көрсетуді ұйымдастыру тәртібі</w:t>
      </w:r>
    </w:p>
    <w:bookmarkEnd w:id="23"/>
    <w:bookmarkStart w:name="z26" w:id="24"/>
    <w:p>
      <w:pPr>
        <w:spacing w:after="0"/>
        <w:ind w:left="0"/>
        <w:jc w:val="both"/>
      </w:pPr>
      <w:r>
        <w:rPr>
          <w:rFonts w:ascii="Times New Roman"/>
          <w:b w:val="false"/>
          <w:i w:val="false"/>
          <w:color w:val="000000"/>
          <w:sz w:val="28"/>
        </w:rPr>
        <w:t>
      11. ЖКО-да зардап шеккен адамдарға уақтылы кешенді көмек ұйымдастырудың негізгі іс-шаралары:</w:t>
      </w:r>
    </w:p>
    <w:bookmarkEnd w:id="24"/>
    <w:p>
      <w:pPr>
        <w:spacing w:after="0"/>
        <w:ind w:left="0"/>
        <w:jc w:val="both"/>
      </w:pPr>
      <w:r>
        <w:rPr>
          <w:rFonts w:ascii="Times New Roman"/>
          <w:b w:val="false"/>
          <w:i w:val="false"/>
          <w:color w:val="000000"/>
          <w:sz w:val="28"/>
        </w:rPr>
        <w:t>
      1) көлік құралдары мен басқа да объектілерден зардап шеккендерді жедел шығаруды қамтамсыз ету;</w:t>
      </w:r>
    </w:p>
    <w:p>
      <w:pPr>
        <w:spacing w:after="0"/>
        <w:ind w:left="0"/>
        <w:jc w:val="both"/>
      </w:pPr>
      <w:r>
        <w:rPr>
          <w:rFonts w:ascii="Times New Roman"/>
          <w:b w:val="false"/>
          <w:i w:val="false"/>
          <w:color w:val="000000"/>
          <w:sz w:val="28"/>
        </w:rPr>
        <w:t>
      2) ЖКО салдарынан зардап шеккендерге шұғыл алғашқы медициналық көмек көрсету;</w:t>
      </w:r>
    </w:p>
    <w:p>
      <w:pPr>
        <w:spacing w:after="0"/>
        <w:ind w:left="0"/>
        <w:jc w:val="both"/>
      </w:pPr>
      <w:r>
        <w:rPr>
          <w:rFonts w:ascii="Times New Roman"/>
          <w:b w:val="false"/>
          <w:i w:val="false"/>
          <w:color w:val="000000"/>
          <w:sz w:val="28"/>
        </w:rPr>
        <w:t>
      3) ТЖ салдарларын жою болып табылады.</w:t>
      </w:r>
    </w:p>
    <w:bookmarkStart w:name="z27" w:id="25"/>
    <w:p>
      <w:pPr>
        <w:spacing w:after="0"/>
        <w:ind w:left="0"/>
        <w:jc w:val="both"/>
      </w:pPr>
      <w:r>
        <w:rPr>
          <w:rFonts w:ascii="Times New Roman"/>
          <w:b w:val="false"/>
          <w:i w:val="false"/>
          <w:color w:val="000000"/>
          <w:sz w:val="28"/>
        </w:rPr>
        <w:t>
      12. Орындалатын іс-қимылдардың бірінші кезектілігін бейінді қызметтер азаматтардың өмірі мен денсаулығын сақтау және мейлінше материалдық нұқсанды болдырмау қағидатына сүйене отырып, белгіленген құзырет шегінде дербес анықтайды. ЖКО орнына бірінші болып келген шұғыл ден қою қызметтерінің өкілдері қалыптасқан жағдайды алдын ала бағалайды және бастапқы мәліметтерді ЖКО туралы ақпараттың өтуіне жауапты адамдарға береді. ЖКО орнына келуі шұғыл ден қою қызметтерінің кезекші қызметіне (бөліміне) ЖКО орнында басқа да бөлімшелердің болғанын көрсете отырып, келу уақыты туралы ақпаратты беру арқылы тіркеледі.</w:t>
      </w:r>
    </w:p>
    <w:bookmarkEnd w:id="25"/>
    <w:bookmarkStart w:name="z28" w:id="26"/>
    <w:p>
      <w:pPr>
        <w:spacing w:after="0"/>
        <w:ind w:left="0"/>
        <w:jc w:val="both"/>
      </w:pPr>
      <w:r>
        <w:rPr>
          <w:rFonts w:ascii="Times New Roman"/>
          <w:b w:val="false"/>
          <w:i w:val="false"/>
          <w:color w:val="000000"/>
          <w:sz w:val="28"/>
        </w:rPr>
        <w:t xml:space="preserve">
      13. Көлік құралынан және басқа да объектілерден зардап шеккендерді жедел шығаруды қамтамсыз етуді "Азаматтық қорғау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12-тармағына сәйкес азаматтық қорғау саласындағы уәкілетті органның бөлімшелері жүргізеді.</w:t>
      </w:r>
    </w:p>
    <w:bookmarkEnd w:id="26"/>
    <w:bookmarkStart w:name="z29" w:id="27"/>
    <w:p>
      <w:pPr>
        <w:spacing w:after="0"/>
        <w:ind w:left="0"/>
        <w:jc w:val="both"/>
      </w:pPr>
      <w:r>
        <w:rPr>
          <w:rFonts w:ascii="Times New Roman"/>
          <w:b w:val="false"/>
          <w:i w:val="false"/>
          <w:color w:val="000000"/>
          <w:sz w:val="28"/>
        </w:rPr>
        <w:t>
      14. ЖКО-да зардап шеккендерге медициналық көмек көрсетуге:</w:t>
      </w:r>
    </w:p>
    <w:bookmarkEnd w:id="27"/>
    <w:p>
      <w:pPr>
        <w:spacing w:after="0"/>
        <w:ind w:left="0"/>
        <w:jc w:val="both"/>
      </w:pPr>
      <w:r>
        <w:rPr>
          <w:rFonts w:ascii="Times New Roman"/>
          <w:b w:val="false"/>
          <w:i w:val="false"/>
          <w:color w:val="000000"/>
          <w:sz w:val="28"/>
        </w:rPr>
        <w:t>
      1) ЖКО орында және медициналық ұйымға барар жолда бір сағат ішінде дәрігерге дейінгі көмек;</w:t>
      </w:r>
    </w:p>
    <w:p>
      <w:pPr>
        <w:spacing w:after="0"/>
        <w:ind w:left="0"/>
        <w:jc w:val="both"/>
      </w:pPr>
      <w:r>
        <w:rPr>
          <w:rFonts w:ascii="Times New Roman"/>
          <w:b w:val="false"/>
          <w:i w:val="false"/>
          <w:color w:val="000000"/>
          <w:sz w:val="28"/>
        </w:rPr>
        <w:t xml:space="preserve">
      2) ЖКО орында және медициналық ұйымға барар жолда және медициналық ұйымда </w:t>
      </w:r>
      <w:r>
        <w:rPr>
          <w:rFonts w:ascii="Times New Roman"/>
          <w:b w:val="false"/>
          <w:i w:val="false"/>
          <w:color w:val="000000"/>
          <w:sz w:val="28"/>
        </w:rPr>
        <w:t>білікті</w:t>
      </w:r>
      <w:r>
        <w:rPr>
          <w:rFonts w:ascii="Times New Roman"/>
          <w:b w:val="false"/>
          <w:i w:val="false"/>
          <w:color w:val="000000"/>
          <w:sz w:val="28"/>
        </w:rPr>
        <w:t xml:space="preserve"> медициналық көмек;</w:t>
      </w:r>
    </w:p>
    <w:p>
      <w:pPr>
        <w:spacing w:after="0"/>
        <w:ind w:left="0"/>
        <w:jc w:val="both"/>
      </w:pPr>
      <w:r>
        <w:rPr>
          <w:rFonts w:ascii="Times New Roman"/>
          <w:b w:val="false"/>
          <w:i w:val="false"/>
          <w:color w:val="000000"/>
          <w:sz w:val="28"/>
        </w:rPr>
        <w:t xml:space="preserve">
      3) ЖКО-да зардап шеккендерге бейінді медициналық ұйымдарда мамандандырылған және </w:t>
      </w:r>
      <w:r>
        <w:rPr>
          <w:rFonts w:ascii="Times New Roman"/>
          <w:b w:val="false"/>
          <w:i w:val="false"/>
          <w:color w:val="000000"/>
          <w:sz w:val="28"/>
        </w:rPr>
        <w:t>жоғары мамандандырылған</w:t>
      </w:r>
      <w:r>
        <w:rPr>
          <w:rFonts w:ascii="Times New Roman"/>
          <w:b w:val="false"/>
          <w:i w:val="false"/>
          <w:color w:val="000000"/>
          <w:sz w:val="28"/>
        </w:rPr>
        <w:t xml:space="preserve"> медициналық көмек кіреді.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ЖКО салдарынан зардап шеккендерге шұғыл медициналық көмек көрсетуді алгоритмге сәйкес ЖМК және ТМҚП бригадалары жүргізіледі.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зардап шеккендердің көп саны болған ЖКО кезінде ЖКО салдарынан зардап шеккендерге алгоритмге сәйкес зардап шеккендерді эвакуациялау көліктік сұрыптау принциптерін қолданумен ЖМК және ТМҚП бригадалары жүргізеді.</w:t>
      </w:r>
    </w:p>
    <w:bookmarkStart w:name="z30" w:id="28"/>
    <w:p>
      <w:pPr>
        <w:spacing w:after="0"/>
        <w:ind w:left="0"/>
        <w:jc w:val="both"/>
      </w:pPr>
      <w:r>
        <w:rPr>
          <w:rFonts w:ascii="Times New Roman"/>
          <w:b w:val="false"/>
          <w:i w:val="false"/>
          <w:color w:val="000000"/>
          <w:sz w:val="28"/>
        </w:rPr>
        <w:t xml:space="preserve">
      15. ЖКО салдарын жою Қазақстан Республикасы Ішкі істер министрінің 2015 жылғы 1 маусымдағы № 502 </w:t>
      </w:r>
      <w:r>
        <w:rPr>
          <w:rFonts w:ascii="Times New Roman"/>
          <w:b w:val="false"/>
          <w:i w:val="false"/>
          <w:color w:val="000000"/>
          <w:sz w:val="28"/>
        </w:rPr>
        <w:t>бұйрығымен</w:t>
      </w:r>
      <w:r>
        <w:rPr>
          <w:rFonts w:ascii="Times New Roman"/>
          <w:b w:val="false"/>
          <w:i w:val="false"/>
          <w:color w:val="000000"/>
          <w:sz w:val="28"/>
        </w:rPr>
        <w:t xml:space="preserve"> бекітілген Авария, өрт, табиғи апат салдарын жою кезінде және басқа да төтенше оқиғалар кезінде қоғамдық тәртіпті сақтауды ұйымдастыру жөніндегі нұсқаулыққа сәйкес жүргізіледі, (Нормативтік-құқықтық актілерді мемлекеттік тіркеу тізілімінде № 11561 болып тіркелген) (бұдан әрі –Нұсқаулық);</w:t>
      </w:r>
    </w:p>
    <w:bookmarkEnd w:id="28"/>
    <w:bookmarkStart w:name="z31" w:id="29"/>
    <w:p>
      <w:pPr>
        <w:spacing w:after="0"/>
        <w:ind w:left="0"/>
        <w:jc w:val="both"/>
      </w:pPr>
      <w:r>
        <w:rPr>
          <w:rFonts w:ascii="Times New Roman"/>
          <w:b w:val="false"/>
          <w:i w:val="false"/>
          <w:color w:val="000000"/>
          <w:sz w:val="28"/>
        </w:rPr>
        <w:t>
      16. ЖКО сипатына, зардап шеккендердің санына, салдарының ауырлығына және адам өмірі мен денсаулығына қауіп төндірумен ұштасатын өзге де жағдайларға қарай ЖКО болған орынға бірінші болып келген қызметтің өкілі қосымша күштер мен құралдарды тарту туралы шешім қабылдайды. Қабылданған шешім туралы ЖКО туралы ақпараттың өтуіне жауапты адамға хабарланады, ол қосымша күштер мен құралдарды тарту туралы шешім алған сәттен бастап 5 минуттен кешіктірмей барлық мүдделі қызметтерге хабар беруді жүзеге асырады.</w:t>
      </w:r>
    </w:p>
    <w:bookmarkEnd w:id="29"/>
    <w:bookmarkStart w:name="z32" w:id="30"/>
    <w:p>
      <w:pPr>
        <w:spacing w:after="0"/>
        <w:ind w:left="0"/>
        <w:jc w:val="both"/>
      </w:pPr>
      <w:r>
        <w:rPr>
          <w:rFonts w:ascii="Times New Roman"/>
          <w:b w:val="false"/>
          <w:i w:val="false"/>
          <w:color w:val="000000"/>
          <w:sz w:val="28"/>
        </w:rPr>
        <w:t>
      17. ЖКО орнынан ден қою күштерін алып тастау немесе басқа бағытқа жіберу туралы шешімді басқа шұғыл ден қою кезекші қызметтерімен келісе отырып, әрбір шұғыл ден қою қызметі қабылдайды.</w:t>
      </w:r>
    </w:p>
    <w:bookmarkEnd w:id="30"/>
    <w:bookmarkStart w:name="z33" w:id="31"/>
    <w:p>
      <w:pPr>
        <w:spacing w:after="0"/>
        <w:ind w:left="0"/>
        <w:jc w:val="both"/>
      </w:pPr>
      <w:r>
        <w:rPr>
          <w:rFonts w:ascii="Times New Roman"/>
          <w:b w:val="false"/>
          <w:i w:val="false"/>
          <w:color w:val="000000"/>
          <w:sz w:val="28"/>
        </w:rPr>
        <w:t>
      18. ЖКО шұғыл ден қою қызметтерінің өзара іс-қимылын ұйымдастыру аға лауазымды адамдардың деңгейінде жүзеге асырылады. ЖКО орнында қандай да бір бейінді қызмет болмаған жағдайда шұғыл ден қою қызметтерінің кезекші қызметтерімен (бөлімдері) өзара іс-қимыл жасау арқылы жүзеге асырылады. Егер ЖКО орнында қандай да бір бейінді қызмет болмауы, қайталама зақымдаушы фактордың туындауы жағдайдың ушығуына әкеп соғуы мүмкін болса, онда кезек күттірмейтін іс-шараларды жүргізу туралы шешімді ЖКО орнына келген қызметтер, келмеген ведомствоның кезекші қызметімен (бөлімімен) бірлесіп қабылдайды.</w:t>
      </w:r>
    </w:p>
    <w:bookmarkEnd w:id="31"/>
    <w:bookmarkStart w:name="z34" w:id="32"/>
    <w:p>
      <w:pPr>
        <w:spacing w:after="0"/>
        <w:ind w:left="0"/>
        <w:jc w:val="both"/>
      </w:pPr>
      <w:r>
        <w:rPr>
          <w:rFonts w:ascii="Times New Roman"/>
          <w:b w:val="false"/>
          <w:i w:val="false"/>
          <w:color w:val="000000"/>
          <w:sz w:val="28"/>
        </w:rPr>
        <w:t xml:space="preserve">
      19. Жол қозғалысы қауіпсіздігін қамтамасыз ету жөніндегі уәкілетті орган ІІО бөліністері арқылы ЖКО орнында қауіпсіздікті, ЖКО орнын айналып өтуді ұйымдастыруды қамтамасыз етеді. Қажет болған жағдайда, олар келген сәтке дейін осы функцияны денсаулық сақтау, азаматтық қорғау, көлік және коммуникация саласындағы уәкілеттіт органдардың авариялық-құтқару, медициналық-құтқару және жол-пайдалану  қызметтері </w:t>
      </w:r>
      <w:r>
        <w:rPr>
          <w:rFonts w:ascii="Times New Roman"/>
          <w:b w:val="false"/>
          <w:i w:val="false"/>
          <w:color w:val="000000"/>
          <w:sz w:val="28"/>
        </w:rPr>
        <w:t>Нұсқаулыққа</w:t>
      </w:r>
      <w:r>
        <w:rPr>
          <w:rFonts w:ascii="Times New Roman"/>
          <w:b w:val="false"/>
          <w:i w:val="false"/>
          <w:color w:val="000000"/>
          <w:sz w:val="28"/>
        </w:rPr>
        <w:t xml:space="preserve"> сәйкес орындайды.</w:t>
      </w:r>
    </w:p>
    <w:bookmarkEnd w:id="32"/>
    <w:bookmarkStart w:name="z35" w:id="33"/>
    <w:p>
      <w:pPr>
        <w:spacing w:after="0"/>
        <w:ind w:left="0"/>
        <w:jc w:val="both"/>
      </w:pPr>
      <w:r>
        <w:rPr>
          <w:rFonts w:ascii="Times New Roman"/>
          <w:b w:val="false"/>
          <w:i w:val="false"/>
          <w:color w:val="000000"/>
          <w:sz w:val="28"/>
        </w:rPr>
        <w:t>
      20. Зардап шеккендерді мамандандырылмаған жөл-жөнекей көлікпен эвакуациялаудың орындылығы туралы шешімді тек ЖКО орнында болған медициналық-құтқару және медициналық қызметтер қабылдайды.</w:t>
      </w:r>
    </w:p>
    <w:bookmarkEnd w:id="33"/>
    <w:bookmarkStart w:name="z36" w:id="34"/>
    <w:p>
      <w:pPr>
        <w:spacing w:after="0"/>
        <w:ind w:left="0"/>
        <w:jc w:val="both"/>
      </w:pPr>
      <w:r>
        <w:rPr>
          <w:rFonts w:ascii="Times New Roman"/>
          <w:b w:val="false"/>
          <w:i w:val="false"/>
          <w:color w:val="000000"/>
          <w:sz w:val="28"/>
        </w:rPr>
        <w:t>
      21. ЖКО орнында біруақытта медициналық және медициналық-құтқару көмегі қызметтері болған жағдайда ЖКО орнында медициналық көмек көрсету, ЖКО-да зардап шеккендерді ауруханаға жатқызу, ЖКО орнына аумақтық денсаулық сақтау ұйымдарының қосымша күштері мен құралдарын тарту бойынша жалпы басшылықты ТМҚП бригадасының аға лауазымды адамы жүргізеді.</w:t>
      </w:r>
    </w:p>
    <w:bookmarkEnd w:id="34"/>
    <w:bookmarkStart w:name="z37" w:id="35"/>
    <w:p>
      <w:pPr>
        <w:spacing w:after="0"/>
        <w:ind w:left="0"/>
        <w:jc w:val="both"/>
      </w:pPr>
      <w:r>
        <w:rPr>
          <w:rFonts w:ascii="Times New Roman"/>
          <w:b w:val="false"/>
          <w:i w:val="false"/>
          <w:color w:val="000000"/>
          <w:sz w:val="28"/>
        </w:rPr>
        <w:t>
      22. ЖКО орнында біруақытта авариялық-құтқару және медициналық-құтқару көмегі қызметтері болған жағдайда ЖКО орнында авариялық-құтқару жұмыстарын жүргізуге жалпы басшылықты авариялық-құтқару бригадасының аға лауазымды адамы жүргізеді.</w:t>
      </w:r>
    </w:p>
    <w:bookmarkEnd w:id="35"/>
    <w:bookmarkStart w:name="z38" w:id="36"/>
    <w:p>
      <w:pPr>
        <w:spacing w:after="0"/>
        <w:ind w:left="0"/>
        <w:jc w:val="both"/>
      </w:pPr>
      <w:r>
        <w:rPr>
          <w:rFonts w:ascii="Times New Roman"/>
          <w:b w:val="false"/>
          <w:i w:val="false"/>
          <w:color w:val="000000"/>
          <w:sz w:val="28"/>
        </w:rPr>
        <w:t>
      23. ҚМП, ТМҚП, ҰШМҮО бөлімшелері мен медициналық ұйымдар арасында қызметтің сабақтастығы тікелей және кері байланыс қағидатын көздейді және:</w:t>
      </w:r>
    </w:p>
    <w:bookmarkEnd w:id="36"/>
    <w:p>
      <w:pPr>
        <w:spacing w:after="0"/>
        <w:ind w:left="0"/>
        <w:jc w:val="both"/>
      </w:pPr>
      <w:r>
        <w:rPr>
          <w:rFonts w:ascii="Times New Roman"/>
          <w:b w:val="false"/>
          <w:i w:val="false"/>
          <w:color w:val="000000"/>
          <w:sz w:val="28"/>
        </w:rPr>
        <w:t>
      1) барлық деңгейдегі ЖКО кезінде шұғыл көрсеткіштер бойынша жедел және кезек күттірмейтін медициналық көмек көрсету;</w:t>
      </w:r>
    </w:p>
    <w:p>
      <w:pPr>
        <w:spacing w:after="0"/>
        <w:ind w:left="0"/>
        <w:jc w:val="both"/>
      </w:pPr>
      <w:r>
        <w:rPr>
          <w:rFonts w:ascii="Times New Roman"/>
          <w:b w:val="false"/>
          <w:i w:val="false"/>
          <w:color w:val="000000"/>
          <w:sz w:val="28"/>
        </w:rPr>
        <w:t>
      2) зардап шеккендерге жоғары технологиялық медициналық қызмет көрсететін медициналық ұйымдарда медициналық көмек көрсету үшін эвакуациялау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28.06.2019 </w:t>
      </w:r>
      <w:r>
        <w:rPr>
          <w:rFonts w:ascii="Times New Roman"/>
          <w:b w:val="false"/>
          <w:i w:val="false"/>
          <w:color w:val="00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4-тарау. Халықаралық және республикалық маңызы бар автомобиль</w:t>
      </w:r>
      <w:r>
        <w:br/>
      </w:r>
      <w:r>
        <w:rPr>
          <w:rFonts w:ascii="Times New Roman"/>
          <w:b/>
          <w:i w:val="false"/>
          <w:color w:val="000000"/>
        </w:rPr>
        <w:t>жолдарының мейлінше қауіпті учаскелерінде ЖКО кезінде</w:t>
      </w:r>
      <w:r>
        <w:br/>
      </w:r>
      <w:r>
        <w:rPr>
          <w:rFonts w:ascii="Times New Roman"/>
          <w:b/>
          <w:i w:val="false"/>
          <w:color w:val="000000"/>
        </w:rPr>
        <w:t>зардап шеккен адамдарға көмек көрсету тәртібі</w:t>
      </w:r>
    </w:p>
    <w:bookmarkEnd w:id="37"/>
    <w:bookmarkStart w:name="z40" w:id="38"/>
    <w:p>
      <w:pPr>
        <w:spacing w:after="0"/>
        <w:ind w:left="0"/>
        <w:jc w:val="both"/>
      </w:pPr>
      <w:r>
        <w:rPr>
          <w:rFonts w:ascii="Times New Roman"/>
          <w:b w:val="false"/>
          <w:i w:val="false"/>
          <w:color w:val="000000"/>
          <w:sz w:val="28"/>
        </w:rPr>
        <w:t xml:space="preserve">
      24. Халықаралық және республикалық маңызы бар жалпыға ортақ пайдаланылатын </w:t>
      </w:r>
      <w:r>
        <w:rPr>
          <w:rFonts w:ascii="Times New Roman"/>
          <w:b w:val="false"/>
          <w:i w:val="false"/>
          <w:color w:val="000000"/>
          <w:sz w:val="28"/>
        </w:rPr>
        <w:t>автомобиль жолдарының</w:t>
      </w:r>
      <w:r>
        <w:rPr>
          <w:rFonts w:ascii="Times New Roman"/>
          <w:b w:val="false"/>
          <w:i w:val="false"/>
          <w:color w:val="000000"/>
          <w:sz w:val="28"/>
        </w:rPr>
        <w:t xml:space="preserve"> анағұрлым авариялық қауіпті учаскелерінде ЖКО кезінде зардап шеккен адамдарға медициналық көмекті жауапты аймағының шегінде ТМҚП көрсетеді. ТМҚП жауапты аймағы орналасқан орнынан трассаның радиусы 50 шақырым учаскесі болып табылады.</w:t>
      </w:r>
    </w:p>
    <w:bookmarkEnd w:id="38"/>
    <w:bookmarkStart w:name="z41" w:id="39"/>
    <w:p>
      <w:pPr>
        <w:spacing w:after="0"/>
        <w:ind w:left="0"/>
        <w:jc w:val="both"/>
      </w:pPr>
      <w:r>
        <w:rPr>
          <w:rFonts w:ascii="Times New Roman"/>
          <w:b w:val="false"/>
          <w:i w:val="false"/>
          <w:color w:val="000000"/>
          <w:sz w:val="28"/>
        </w:rPr>
        <w:t xml:space="preserve">
      25. ТМҚП бригадасы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үлгі штаттық кестесіне сәйкес мамандармен жасақталады.</w:t>
      </w:r>
    </w:p>
    <w:bookmarkEnd w:id="39"/>
    <w:bookmarkStart w:name="z42" w:id="40"/>
    <w:p>
      <w:pPr>
        <w:spacing w:after="0"/>
        <w:ind w:left="0"/>
        <w:jc w:val="both"/>
      </w:pPr>
      <w:r>
        <w:rPr>
          <w:rFonts w:ascii="Times New Roman"/>
          <w:b w:val="false"/>
          <w:i w:val="false"/>
          <w:color w:val="000000"/>
          <w:sz w:val="28"/>
        </w:rPr>
        <w:t>
      26. ТМҚП бригадасының негізгі міндеті ЖКО кезінде зардап шеккендерді соңынан жақын орналасқан медициналық ұйымдарға эвакуациялаумен шұғыл медициналық-құтқару көмек көрсету болып табылады.</w:t>
      </w:r>
    </w:p>
    <w:bookmarkEnd w:id="40"/>
    <w:bookmarkStart w:name="z43" w:id="41"/>
    <w:p>
      <w:pPr>
        <w:spacing w:after="0"/>
        <w:ind w:left="0"/>
        <w:jc w:val="both"/>
      </w:pPr>
      <w:r>
        <w:rPr>
          <w:rFonts w:ascii="Times New Roman"/>
          <w:b w:val="false"/>
          <w:i w:val="false"/>
          <w:color w:val="000000"/>
          <w:sz w:val="28"/>
        </w:rPr>
        <w:t>
      ТМҚП шұғыл ден қою бригадасының жұмыс тәртібіне сәйкес ТМҚП ЖКО салдарынан зардап шеккендерге шұғыл медициналық көмек көрсетуді жүзеге асырады.</w:t>
      </w:r>
    </w:p>
    <w:bookmarkEnd w:id="41"/>
    <w:bookmarkStart w:name="z44" w:id="42"/>
    <w:p>
      <w:pPr>
        <w:spacing w:after="0"/>
        <w:ind w:left="0"/>
        <w:jc w:val="both"/>
      </w:pPr>
      <w:r>
        <w:rPr>
          <w:rFonts w:ascii="Times New Roman"/>
          <w:b w:val="false"/>
          <w:i w:val="false"/>
          <w:color w:val="000000"/>
          <w:sz w:val="28"/>
        </w:rPr>
        <w:t>
      27. Көлік және коммуникация саласындағы уәкілетті органның тиісті қызметтері мен бөлімшелері халықаралық және республикалық маңызы бар жалпыға ортақ пайдаланылатын автомобиль жолдарының учаскелерінде орналасқан ТМҚП-ға кіреберіс жолдарды функционалдық жай-күйде ұстауды қамтамасыз етеді.</w:t>
      </w:r>
    </w:p>
    <w:bookmarkEnd w:id="42"/>
    <w:bookmarkStart w:name="z45" w:id="43"/>
    <w:p>
      <w:pPr>
        <w:spacing w:after="0"/>
        <w:ind w:left="0"/>
        <w:jc w:val="both"/>
      </w:pPr>
      <w:r>
        <w:rPr>
          <w:rFonts w:ascii="Times New Roman"/>
          <w:b w:val="false"/>
          <w:i w:val="false"/>
          <w:color w:val="000000"/>
          <w:sz w:val="28"/>
        </w:rPr>
        <w:t>
      28. ТМҚП жауапты ауданынан тыс аймақта, облыстық және республикалық маңызы бар жалпыға ортақ пайдаланылатын автомобиль жолдарының учаскелерінде ЖКО-да зардап шеккендерге медициналық көмекті ҚМП аумақтық ұйымдарының (станциялар, кіші станциялар, бөлімшелер) ҚМП бригадалары, ҰШМҮО мобильді бригадалары көрсетеді.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28.06.2019 </w:t>
      </w:r>
      <w:r>
        <w:rPr>
          <w:rFonts w:ascii="Times New Roman"/>
          <w:b w:val="false"/>
          <w:i w:val="false"/>
          <w:color w:val="00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29. Облыстық және республикалық маңызы бар автомобиль жолдарының анағұрлым авариялық қауіпті учаскелерінде ЖКО-да зардап шеккендерге білікті медициналық көмек ауданаралық травматологиялық бөлімшелерде, сондай-ақ меншік нысанына қарамастан интенсивті терапия палатасымен хирургиялық бөлімшелері бар жақын орналасқан денсаулық сақтау ұйымдарының жалпы хирургиялық бөлімшелерінде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Жол-көлік оқиғаларына жедел</w:t>
            </w:r>
            <w:r>
              <w:br/>
            </w:r>
            <w:r>
              <w:rPr>
                <w:rFonts w:ascii="Times New Roman"/>
                <w:b w:val="false"/>
                <w:i w:val="false"/>
                <w:color w:val="000000"/>
                <w:sz w:val="20"/>
              </w:rPr>
              <w:t>ден қою және онда зардап</w:t>
            </w:r>
            <w:r>
              <w:br/>
            </w:r>
            <w:r>
              <w:rPr>
                <w:rFonts w:ascii="Times New Roman"/>
                <w:b w:val="false"/>
                <w:i w:val="false"/>
                <w:color w:val="000000"/>
                <w:sz w:val="20"/>
              </w:rPr>
              <w:t>шеккен адамдарға уақтылы</w:t>
            </w:r>
            <w:r>
              <w:br/>
            </w:r>
            <w:r>
              <w:rPr>
                <w:rFonts w:ascii="Times New Roman"/>
                <w:b w:val="false"/>
                <w:i w:val="false"/>
                <w:color w:val="000000"/>
                <w:sz w:val="20"/>
              </w:rPr>
              <w:t>кешенді көмек көрсету</w:t>
            </w:r>
            <w:r>
              <w:br/>
            </w:r>
            <w:r>
              <w:rPr>
                <w:rFonts w:ascii="Times New Roman"/>
                <w:b w:val="false"/>
                <w:i w:val="false"/>
                <w:color w:val="000000"/>
                <w:sz w:val="20"/>
              </w:rPr>
              <w:t>қағидаларына 1-қосымша</w:t>
            </w:r>
          </w:p>
        </w:tc>
      </w:tr>
    </w:tbl>
    <w:bookmarkStart w:name="z48" w:id="45"/>
    <w:p>
      <w:pPr>
        <w:spacing w:after="0"/>
        <w:ind w:left="0"/>
        <w:jc w:val="left"/>
      </w:pPr>
      <w:r>
        <w:rPr>
          <w:rFonts w:ascii="Times New Roman"/>
          <w:b/>
          <w:i w:val="false"/>
          <w:color w:val="000000"/>
        </w:rPr>
        <w:t xml:space="preserve"> Жол-көлік оқиғалары кезінде шұғыл ден қою қызметтерінің құлақтандыру схемасы</w:t>
      </w:r>
    </w:p>
    <w:bookmarkEnd w:id="45"/>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28.06.2019 </w:t>
      </w:r>
      <w:r>
        <w:rPr>
          <w:rFonts w:ascii="Times New Roman"/>
          <w:b w:val="false"/>
          <w:i w:val="false"/>
          <w:color w:val="ff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Жол-көлік оқиғаларына</w:t>
            </w:r>
            <w:r>
              <w:br/>
            </w:r>
            <w:r>
              <w:rPr>
                <w:rFonts w:ascii="Times New Roman"/>
                <w:b w:val="false"/>
                <w:i w:val="false"/>
                <w:color w:val="000000"/>
                <w:sz w:val="20"/>
              </w:rPr>
              <w:t>жедел ден қою және онда</w:t>
            </w:r>
            <w:r>
              <w:br/>
            </w:r>
            <w:r>
              <w:rPr>
                <w:rFonts w:ascii="Times New Roman"/>
                <w:b w:val="false"/>
                <w:i w:val="false"/>
                <w:color w:val="000000"/>
                <w:sz w:val="20"/>
              </w:rPr>
              <w:t>зардап шеккен адамдарға</w:t>
            </w:r>
            <w:r>
              <w:br/>
            </w:r>
            <w:r>
              <w:rPr>
                <w:rFonts w:ascii="Times New Roman"/>
                <w:b w:val="false"/>
                <w:i w:val="false"/>
                <w:color w:val="000000"/>
                <w:sz w:val="20"/>
              </w:rPr>
              <w:t>уақтылы кешенді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0" w:id="46"/>
    <w:p>
      <w:pPr>
        <w:spacing w:after="0"/>
        <w:ind w:left="0"/>
        <w:jc w:val="left"/>
      </w:pPr>
      <w:r>
        <w:rPr>
          <w:rFonts w:ascii="Times New Roman"/>
          <w:b/>
          <w:i w:val="false"/>
          <w:color w:val="000000"/>
        </w:rPr>
        <w:t xml:space="preserve"> Жол-көлік оқиғалары туралы ақпаратты қабылдаған кезде трассалық</w:t>
      </w:r>
      <w:r>
        <w:br/>
      </w:r>
      <w:r>
        <w:rPr>
          <w:rFonts w:ascii="Times New Roman"/>
          <w:b/>
          <w:i w:val="false"/>
          <w:color w:val="000000"/>
        </w:rPr>
        <w:t>медициналық-құтқару пунктінің және (немесе) жедел</w:t>
      </w:r>
      <w:r>
        <w:br/>
      </w:r>
      <w:r>
        <w:rPr>
          <w:rFonts w:ascii="Times New Roman"/>
          <w:b/>
          <w:i w:val="false"/>
          <w:color w:val="000000"/>
        </w:rPr>
        <w:t>медициналық көмек диспетчерінің іс-қимыл алгоритмі</w:t>
      </w:r>
    </w:p>
    <w:bookmarkEnd w:id="46"/>
    <w:bookmarkStart w:name="z51" w:id="47"/>
    <w:p>
      <w:pPr>
        <w:spacing w:after="0"/>
        <w:ind w:left="0"/>
        <w:jc w:val="both"/>
      </w:pPr>
      <w:r>
        <w:rPr>
          <w:rFonts w:ascii="Times New Roman"/>
          <w:b w:val="false"/>
          <w:i w:val="false"/>
          <w:color w:val="000000"/>
          <w:sz w:val="28"/>
        </w:rPr>
        <w:t>
      1. Авариялар мен апаттар кезінде 112, 101, 102, 103 қызметтеріне және шұғыл шақыру жүйесіне сигнал келіп түскен кезде осы қызметтердің (бөлімдердің) жедел кезекшілері жол-көлік оқиғалары (бұдан әрі – ЖКО) кезінде шұғыл ден қою қызметтерін хабардар ету схемасы бойынша ақпаратты жауапкершілігі аймағында ЖКО болған трассалық медициналық-құтқару пунктінің (бұдан әрі – ТМҚП) кезекші диспетчеріне, жедел медициналық көмек (бұдан әрі – ЖМК) ұйымының жақын маңдағы бөлімшесіне немесе "Ұлттық шұғыл медицинаны үйлестіру орталығы" шаруашылық жүргізу құқығындағы республикалық мемлекеттік кәсіпорынның диспетчерлік қызметіне 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28.06.2019 </w:t>
      </w:r>
      <w:r>
        <w:rPr>
          <w:rFonts w:ascii="Times New Roman"/>
          <w:b w:val="false"/>
          <w:i w:val="false"/>
          <w:color w:val="00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 ТМҚП және (немесе) ЖМК фельдшер-диспетчеріне орын алған ЖКО туралы сигнал келіп түскен кезде, ол мынадай:</w:t>
      </w:r>
    </w:p>
    <w:bookmarkEnd w:id="48"/>
    <w:p>
      <w:pPr>
        <w:spacing w:after="0"/>
        <w:ind w:left="0"/>
        <w:jc w:val="both"/>
      </w:pPr>
      <w:r>
        <w:rPr>
          <w:rFonts w:ascii="Times New Roman"/>
          <w:b w:val="false"/>
          <w:i w:val="false"/>
          <w:color w:val="000000"/>
          <w:sz w:val="28"/>
        </w:rPr>
        <w:t>
      1) жақын маңдағы елді мекеннен (атауы) қашықтығын немесе оның бағдарын көрсете отырып, ЖКО-ның нақты орын алған жері;</w:t>
      </w:r>
    </w:p>
    <w:p>
      <w:pPr>
        <w:spacing w:after="0"/>
        <w:ind w:left="0"/>
        <w:jc w:val="both"/>
      </w:pPr>
      <w:r>
        <w:rPr>
          <w:rFonts w:ascii="Times New Roman"/>
          <w:b w:val="false"/>
          <w:i w:val="false"/>
          <w:color w:val="000000"/>
          <w:sz w:val="28"/>
        </w:rPr>
        <w:t>
      2) ЖКО сипаты (соқтығыс, жану, аударылу, кюветке шығып кету, жаяу жүргіншіні қағып кету және т.б.);</w:t>
      </w:r>
    </w:p>
    <w:p>
      <w:pPr>
        <w:spacing w:after="0"/>
        <w:ind w:left="0"/>
        <w:jc w:val="both"/>
      </w:pPr>
      <w:r>
        <w:rPr>
          <w:rFonts w:ascii="Times New Roman"/>
          <w:b w:val="false"/>
          <w:i w:val="false"/>
          <w:color w:val="000000"/>
          <w:sz w:val="28"/>
        </w:rPr>
        <w:t>
      3) ЖКО-ның нақты немесе шамамен алынған уақыты;</w:t>
      </w:r>
    </w:p>
    <w:p>
      <w:pPr>
        <w:spacing w:after="0"/>
        <w:ind w:left="0"/>
        <w:jc w:val="both"/>
      </w:pPr>
      <w:r>
        <w:rPr>
          <w:rFonts w:ascii="Times New Roman"/>
          <w:b w:val="false"/>
          <w:i w:val="false"/>
          <w:color w:val="000000"/>
          <w:sz w:val="28"/>
        </w:rPr>
        <w:t>
      4) зардап шеккендер (қаза болғандар) саны;</w:t>
      </w:r>
    </w:p>
    <w:p>
      <w:pPr>
        <w:spacing w:after="0"/>
        <w:ind w:left="0"/>
        <w:jc w:val="both"/>
      </w:pPr>
      <w:r>
        <w:rPr>
          <w:rFonts w:ascii="Times New Roman"/>
          <w:b w:val="false"/>
          <w:i w:val="false"/>
          <w:color w:val="000000"/>
          <w:sz w:val="28"/>
        </w:rPr>
        <w:t>
      5) зақымданудың басым сипаты: жарақат, күю және т.б.;</w:t>
      </w:r>
    </w:p>
    <w:p>
      <w:pPr>
        <w:spacing w:after="0"/>
        <w:ind w:left="0"/>
        <w:jc w:val="both"/>
      </w:pPr>
      <w:r>
        <w:rPr>
          <w:rFonts w:ascii="Times New Roman"/>
          <w:b w:val="false"/>
          <w:i w:val="false"/>
          <w:color w:val="000000"/>
          <w:sz w:val="28"/>
        </w:rPr>
        <w:t>
      6) зардап шеккендердің арасында балалардың болуы;</w:t>
      </w:r>
    </w:p>
    <w:p>
      <w:pPr>
        <w:spacing w:after="0"/>
        <w:ind w:left="0"/>
        <w:jc w:val="both"/>
      </w:pPr>
      <w:r>
        <w:rPr>
          <w:rFonts w:ascii="Times New Roman"/>
          <w:b w:val="false"/>
          <w:i w:val="false"/>
          <w:color w:val="000000"/>
          <w:sz w:val="28"/>
        </w:rPr>
        <w:t>
      7) ақпарат көзі (Т.А.Ә., байланыс телефоны) туралы ақпарат алуды жүзеге асыруы;</w:t>
      </w:r>
    </w:p>
    <w:p>
      <w:pPr>
        <w:spacing w:after="0"/>
        <w:ind w:left="0"/>
        <w:jc w:val="both"/>
      </w:pPr>
      <w:r>
        <w:rPr>
          <w:rFonts w:ascii="Times New Roman"/>
          <w:b w:val="false"/>
          <w:i w:val="false"/>
          <w:color w:val="000000"/>
          <w:sz w:val="28"/>
        </w:rPr>
        <w:t>
      8) қажет болған жағдайда ТМҚП және (немесе) ЖМК бригадасы келгенге дейін алғашқы медициналық көмек көрсету бойынша ұсынымдар беруі қажет.</w:t>
      </w:r>
    </w:p>
    <w:bookmarkStart w:name="z53" w:id="49"/>
    <w:p>
      <w:pPr>
        <w:spacing w:after="0"/>
        <w:ind w:left="0"/>
        <w:jc w:val="both"/>
      </w:pPr>
      <w:r>
        <w:rPr>
          <w:rFonts w:ascii="Times New Roman"/>
          <w:b w:val="false"/>
          <w:i w:val="false"/>
          <w:color w:val="000000"/>
          <w:sz w:val="28"/>
        </w:rPr>
        <w:t>
      3. ТМҚП және (немесе) ЖМК шұғыл ден қою бригадасы өздігінше немесе жол қозғалысы қауіпсіздігін қамтамасыз етуші уәкілетті органның патрульдік полициясы қызметкерлерінің ілесіп жүруімен ЖКО орнына дереу шығады.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28.06.2019 </w:t>
      </w:r>
      <w:r>
        <w:rPr>
          <w:rFonts w:ascii="Times New Roman"/>
          <w:b w:val="false"/>
          <w:i w:val="false"/>
          <w:color w:val="00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4. ТМҚП және (немесе) ЖМК фельдшер-диспетчері кері байланыс әдісімен ақпараттың анықтығын тексереді.</w:t>
      </w:r>
    </w:p>
    <w:bookmarkEnd w:id="50"/>
    <w:bookmarkStart w:name="z55" w:id="51"/>
    <w:p>
      <w:pPr>
        <w:spacing w:after="0"/>
        <w:ind w:left="0"/>
        <w:jc w:val="both"/>
      </w:pPr>
      <w:r>
        <w:rPr>
          <w:rFonts w:ascii="Times New Roman"/>
          <w:b w:val="false"/>
          <w:i w:val="false"/>
          <w:color w:val="000000"/>
          <w:sz w:val="28"/>
        </w:rPr>
        <w:t>
      5. Жол-көлік оқиғалары (бұдан әрі – ЖКО) орнына бірінші келген және өмір үшін өспелі қауіппен қатар болатын ағзаның негізгі функцияларының бұзылумен ауыр жарақат алған зардап шеккеннің біреуден көп санын тапқан трассалық медициналық-құтқару пунктінің (бұдан әрі – ТМҚП) және (немесе) жедел медициналық көмек (бұдан әрі - ЖМК) бригадасы бұл туралы кезекші фельдшер-диспетчеріне хабар береді, олар өз кезегінде:</w:t>
      </w:r>
    </w:p>
    <w:bookmarkEnd w:id="51"/>
    <w:p>
      <w:pPr>
        <w:spacing w:after="0"/>
        <w:ind w:left="0"/>
        <w:jc w:val="both"/>
      </w:pPr>
      <w:r>
        <w:rPr>
          <w:rFonts w:ascii="Times New Roman"/>
          <w:b w:val="false"/>
          <w:i w:val="false"/>
          <w:color w:val="000000"/>
          <w:sz w:val="28"/>
        </w:rPr>
        <w:t>
      ТМҚП кезекші фельдшер-диспетчері  қосымша күштер мен құралдардың қажеттілігі туралы "Апаттар медицинасы орталығы" мемлекеттік мекемесінің аумақтық филиалы басшысына және аумақтық Төтенше жағдайлар департаментінің (бұдан әрі – ТЖД) бірыңғай кезекшік-диспетчерлік қызмет басқармасының (бұдан әрі – БКДҚБ) жедел кезекшісіне жедел ақпарат береді.</w:t>
      </w:r>
    </w:p>
    <w:p>
      <w:pPr>
        <w:spacing w:after="0"/>
        <w:ind w:left="0"/>
        <w:jc w:val="both"/>
      </w:pPr>
      <w:r>
        <w:rPr>
          <w:rFonts w:ascii="Times New Roman"/>
          <w:b w:val="false"/>
          <w:i w:val="false"/>
          <w:color w:val="000000"/>
          <w:sz w:val="28"/>
        </w:rPr>
        <w:t>
      ЖМК кезекші фельдшер-диспетчері  қосымша күштер мен құралдардың қажеттілігі туралы өз басшысына және ТЖД БКДҚБ жедел кезекшісіне жедел ақпарат береді, бұдан әрі өз басшысының өкімі бойынша қызметкерлерді құлақтандыру схемасын қосады.</w:t>
      </w:r>
    </w:p>
    <w:p>
      <w:pPr>
        <w:spacing w:after="0"/>
        <w:ind w:left="0"/>
        <w:jc w:val="both"/>
      </w:pPr>
      <w:r>
        <w:rPr>
          <w:rFonts w:ascii="Times New Roman"/>
          <w:b w:val="false"/>
          <w:i w:val="false"/>
          <w:color w:val="000000"/>
          <w:sz w:val="28"/>
        </w:rPr>
        <w:t>
      6. Бұдан әрі ТМҚП және (немесе) ЖМК кезекші фельдшер-диспетчері ЖКО (ТЖ) орнындағы бригадалардың жедел ақпаратын қабылдауды және жоғары тұрған басшылыққа беруді қамтамасыз етеді (ақпараттың келіп түсуіне қарай, бірақ кемінде әрбір 15 минут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Жол-көлік оқиғаларына</w:t>
            </w:r>
            <w:r>
              <w:br/>
            </w:r>
            <w:r>
              <w:rPr>
                <w:rFonts w:ascii="Times New Roman"/>
                <w:b w:val="false"/>
                <w:i w:val="false"/>
                <w:color w:val="000000"/>
                <w:sz w:val="20"/>
              </w:rPr>
              <w:t>жедел ден қою және онда</w:t>
            </w:r>
            <w:r>
              <w:br/>
            </w:r>
            <w:r>
              <w:rPr>
                <w:rFonts w:ascii="Times New Roman"/>
                <w:b w:val="false"/>
                <w:i w:val="false"/>
                <w:color w:val="000000"/>
                <w:sz w:val="20"/>
              </w:rPr>
              <w:t>зардап шеккен адамдарға</w:t>
            </w:r>
            <w:r>
              <w:br/>
            </w:r>
            <w:r>
              <w:rPr>
                <w:rFonts w:ascii="Times New Roman"/>
                <w:b w:val="false"/>
                <w:i w:val="false"/>
                <w:color w:val="000000"/>
                <w:sz w:val="20"/>
              </w:rPr>
              <w:t>уақтылы кешенді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7" w:id="52"/>
    <w:p>
      <w:pPr>
        <w:spacing w:after="0"/>
        <w:ind w:left="0"/>
        <w:jc w:val="left"/>
      </w:pPr>
      <w:r>
        <w:rPr>
          <w:rFonts w:ascii="Times New Roman"/>
          <w:b/>
          <w:i w:val="false"/>
          <w:color w:val="000000"/>
        </w:rPr>
        <w:t xml:space="preserve"> Жол-көлік оқиғалары (бұдан әрі - ЖКО) туралы ақпаратты</w:t>
      </w:r>
      <w:r>
        <w:br/>
      </w:r>
      <w:r>
        <w:rPr>
          <w:rFonts w:ascii="Times New Roman"/>
          <w:b/>
          <w:i w:val="false"/>
          <w:color w:val="000000"/>
        </w:rPr>
        <w:t>тіркеу журналы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353"/>
        <w:gridCol w:w="740"/>
        <w:gridCol w:w="3209"/>
        <w:gridCol w:w="1975"/>
        <w:gridCol w:w="455"/>
        <w:gridCol w:w="1026"/>
        <w:gridCol w:w="455"/>
        <w:gridCol w:w="1028"/>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түсуі (күні, уақыты)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–ның орны (бағыты, шақырымы)</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ЖКО-ның болған уақыты және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 болғандардың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949"/>
        <w:gridCol w:w="3573"/>
        <w:gridCol w:w="1136"/>
        <w:gridCol w:w="1137"/>
        <w:gridCol w:w="1544"/>
      </w:tblGrid>
      <w:tr>
        <w:trPr>
          <w:trHeight w:val="30" w:hRule="atLeast"/>
        </w:trPr>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ЖКО-дағы болған көлік құралдарының саны (қажет болса олардың техникалық сипаттары)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ішінде ЖКО туралы ақпарат кімге және қашан жіберілді</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салдарларын жою бойынша орындалған жұмыстардың аяқталған уақыты мен орындалған жұмыстардың сипаты туралы қабылданған шаралары, белгілері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шұғыл ден қою қызметтеріне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қызметінің атауы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уақыты мен күні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туралы ақпаратты қабылдаған адам туралы мәлімет</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Жол-көлік оқиғаларына</w:t>
            </w:r>
            <w:r>
              <w:br/>
            </w:r>
            <w:r>
              <w:rPr>
                <w:rFonts w:ascii="Times New Roman"/>
                <w:b w:val="false"/>
                <w:i w:val="false"/>
                <w:color w:val="000000"/>
                <w:sz w:val="20"/>
              </w:rPr>
              <w:t>жедел ден қою және онда</w:t>
            </w:r>
            <w:r>
              <w:br/>
            </w:r>
            <w:r>
              <w:rPr>
                <w:rFonts w:ascii="Times New Roman"/>
                <w:b w:val="false"/>
                <w:i w:val="false"/>
                <w:color w:val="000000"/>
                <w:sz w:val="20"/>
              </w:rPr>
              <w:t>зардап шеккен адамдарға</w:t>
            </w:r>
            <w:r>
              <w:br/>
            </w:r>
            <w:r>
              <w:rPr>
                <w:rFonts w:ascii="Times New Roman"/>
                <w:b w:val="false"/>
                <w:i w:val="false"/>
                <w:color w:val="000000"/>
                <w:sz w:val="20"/>
              </w:rPr>
              <w:t>уақтылы кешенді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59" w:id="53"/>
    <w:p>
      <w:pPr>
        <w:spacing w:after="0"/>
        <w:ind w:left="0"/>
        <w:jc w:val="left"/>
      </w:pPr>
      <w:r>
        <w:rPr>
          <w:rFonts w:ascii="Times New Roman"/>
          <w:b/>
          <w:i w:val="false"/>
          <w:color w:val="000000"/>
        </w:rPr>
        <w:t xml:space="preserve"> Трассалық медициналық-құтқару пункттері және (немесе) жедел</w:t>
      </w:r>
      <w:r>
        <w:br/>
      </w:r>
      <w:r>
        <w:rPr>
          <w:rFonts w:ascii="Times New Roman"/>
          <w:b/>
          <w:i w:val="false"/>
          <w:color w:val="000000"/>
        </w:rPr>
        <w:t>медициналық көмек бригадаларының жол-көлік оқиғалары</w:t>
      </w:r>
      <w:r>
        <w:br/>
      </w:r>
      <w:r>
        <w:rPr>
          <w:rFonts w:ascii="Times New Roman"/>
          <w:b/>
          <w:i w:val="false"/>
          <w:color w:val="000000"/>
        </w:rPr>
        <w:t>орнындағы іс-қимыл алгоритмі</w:t>
      </w:r>
    </w:p>
    <w:bookmarkEnd w:id="53"/>
    <w:bookmarkStart w:name="z60" w:id="54"/>
    <w:p>
      <w:pPr>
        <w:spacing w:after="0"/>
        <w:ind w:left="0"/>
        <w:jc w:val="both"/>
      </w:pPr>
      <w:r>
        <w:rPr>
          <w:rFonts w:ascii="Times New Roman"/>
          <w:b w:val="false"/>
          <w:i w:val="false"/>
          <w:color w:val="000000"/>
          <w:sz w:val="28"/>
        </w:rPr>
        <w:t>
      1. Жол-көлік оқиғалары (бұдан әрі - ЖКО) орнына бірінші келген трассалық медициналық-құтқару пунктінің (бұдан әрі – ТМҚП) және (немесе) жедел медициналық көмек (бұдан әрі - ЖМК) бригадасы емдеу-эвакуациялық іс-шаралардың өткізілуін ұйымдастырады және:</w:t>
      </w:r>
    </w:p>
    <w:bookmarkEnd w:id="54"/>
    <w:p>
      <w:pPr>
        <w:spacing w:after="0"/>
        <w:ind w:left="0"/>
        <w:jc w:val="both"/>
      </w:pPr>
      <w:r>
        <w:rPr>
          <w:rFonts w:ascii="Times New Roman"/>
          <w:b w:val="false"/>
          <w:i w:val="false"/>
          <w:color w:val="000000"/>
          <w:sz w:val="28"/>
        </w:rPr>
        <w:t>
      1) жеке қауіпсіздікті қамтамасыз ету шараларын;</w:t>
      </w:r>
    </w:p>
    <w:p>
      <w:pPr>
        <w:spacing w:after="0"/>
        <w:ind w:left="0"/>
        <w:jc w:val="both"/>
      </w:pPr>
      <w:r>
        <w:rPr>
          <w:rFonts w:ascii="Times New Roman"/>
          <w:b w:val="false"/>
          <w:i w:val="false"/>
          <w:color w:val="000000"/>
          <w:sz w:val="28"/>
        </w:rPr>
        <w:t>
      2) медициналық-құтқару іс-шараларын (зақымдау факторын тоқтату, өртті сөндіру және зардап шеккендерді автомобильден алып шығу, сондай-ақ зардап шеккендердің медициналық сұрыпталуын ұйымдастыру, шұғыл медициналық көмек көрсету бойынша шаралар қабылданады);</w:t>
      </w:r>
    </w:p>
    <w:p>
      <w:pPr>
        <w:spacing w:after="0"/>
        <w:ind w:left="0"/>
        <w:jc w:val="both"/>
      </w:pPr>
      <w:r>
        <w:rPr>
          <w:rFonts w:ascii="Times New Roman"/>
          <w:b w:val="false"/>
          <w:i w:val="false"/>
          <w:color w:val="000000"/>
          <w:sz w:val="28"/>
        </w:rPr>
        <w:t>
      3) жағдайдың одан әрі өзгеруін қоса алғанда, оны бағалауды, ТМҚП фельдшер-диспетчерін хабардар етуді;</w:t>
      </w:r>
    </w:p>
    <w:p>
      <w:pPr>
        <w:spacing w:after="0"/>
        <w:ind w:left="0"/>
        <w:jc w:val="both"/>
      </w:pPr>
      <w:r>
        <w:rPr>
          <w:rFonts w:ascii="Times New Roman"/>
          <w:b w:val="false"/>
          <w:i w:val="false"/>
          <w:color w:val="000000"/>
          <w:sz w:val="28"/>
        </w:rPr>
        <w:t>
      4) 10 минуттан аспайтын уақыт кететін госпитальға дейінгі кешенді, атап айтқанда: мынадай:</w:t>
      </w:r>
    </w:p>
    <w:p>
      <w:pPr>
        <w:spacing w:after="0"/>
        <w:ind w:left="0"/>
        <w:jc w:val="both"/>
      </w:pPr>
      <w:r>
        <w:rPr>
          <w:rFonts w:ascii="Times New Roman"/>
          <w:b w:val="false"/>
          <w:i w:val="false"/>
          <w:color w:val="000000"/>
          <w:sz w:val="28"/>
        </w:rPr>
        <w:t>
      зардап шеккеннің жай-күйін және оның алған зақымдарын жылдам, бірақ мүмкіндігінше нақты бағалау;</w:t>
      </w:r>
    </w:p>
    <w:p>
      <w:pPr>
        <w:spacing w:after="0"/>
        <w:ind w:left="0"/>
        <w:jc w:val="both"/>
      </w:pPr>
      <w:r>
        <w:rPr>
          <w:rFonts w:ascii="Times New Roman"/>
          <w:b w:val="false"/>
          <w:i w:val="false"/>
          <w:color w:val="000000"/>
          <w:sz w:val="28"/>
        </w:rPr>
        <w:t>
      ауа қуысы жолдарының өткізгіштігі мен тыныс алуды қалпына келтіру;</w:t>
      </w:r>
    </w:p>
    <w:p>
      <w:pPr>
        <w:spacing w:after="0"/>
        <w:ind w:left="0"/>
        <w:jc w:val="both"/>
      </w:pPr>
      <w:r>
        <w:rPr>
          <w:rFonts w:ascii="Times New Roman"/>
          <w:b w:val="false"/>
          <w:i w:val="false"/>
          <w:color w:val="000000"/>
          <w:sz w:val="28"/>
        </w:rPr>
        <w:t>
      сыртқы қан кетуді тоқтату;</w:t>
      </w:r>
    </w:p>
    <w:p>
      <w:pPr>
        <w:spacing w:after="0"/>
        <w:ind w:left="0"/>
        <w:jc w:val="both"/>
      </w:pPr>
      <w:r>
        <w:rPr>
          <w:rFonts w:ascii="Times New Roman"/>
          <w:b w:val="false"/>
          <w:i w:val="false"/>
          <w:color w:val="000000"/>
          <w:sz w:val="28"/>
        </w:rPr>
        <w:t>
      ауырсынуды басу;</w:t>
      </w:r>
    </w:p>
    <w:p>
      <w:pPr>
        <w:spacing w:after="0"/>
        <w:ind w:left="0"/>
        <w:jc w:val="both"/>
      </w:pPr>
      <w:r>
        <w:rPr>
          <w:rFonts w:ascii="Times New Roman"/>
          <w:b w:val="false"/>
          <w:i w:val="false"/>
          <w:color w:val="000000"/>
          <w:sz w:val="28"/>
        </w:rPr>
        <w:t>
      сүйек сынуларын иммобилизациялау;</w:t>
      </w:r>
    </w:p>
    <w:p>
      <w:pPr>
        <w:spacing w:after="0"/>
        <w:ind w:left="0"/>
        <w:jc w:val="both"/>
      </w:pPr>
      <w:r>
        <w:rPr>
          <w:rFonts w:ascii="Times New Roman"/>
          <w:b w:val="false"/>
          <w:i w:val="false"/>
          <w:color w:val="000000"/>
          <w:sz w:val="28"/>
        </w:rPr>
        <w:t>
      жүйелерді орнату және ерітінділердің белсенді инфузияларын бастау нақты талаптарды қамтитын госпитальға дейінгі кешеннің минимумын іске асыруды;</w:t>
      </w:r>
    </w:p>
    <w:p>
      <w:pPr>
        <w:spacing w:after="0"/>
        <w:ind w:left="0"/>
        <w:jc w:val="both"/>
      </w:pPr>
      <w:r>
        <w:rPr>
          <w:rFonts w:ascii="Times New Roman"/>
          <w:b w:val="false"/>
          <w:i w:val="false"/>
          <w:color w:val="000000"/>
          <w:sz w:val="28"/>
        </w:rPr>
        <w:t>
      5) қажет болған жағдайда өзіне санитариялық авиация және (немесе) ЖМК бригадалары түрінде қосымша күштер мен құралдарды шақыруды (ТМҚП фельдшер-диспетчері арқылы ақпаратты беру жолымен) жүзеге асырады.</w:t>
      </w:r>
    </w:p>
    <w:bookmarkStart w:name="z61" w:id="55"/>
    <w:p>
      <w:pPr>
        <w:spacing w:after="0"/>
        <w:ind w:left="0"/>
        <w:jc w:val="both"/>
      </w:pPr>
      <w:r>
        <w:rPr>
          <w:rFonts w:ascii="Times New Roman"/>
          <w:b w:val="false"/>
          <w:i w:val="false"/>
          <w:color w:val="000000"/>
          <w:sz w:val="28"/>
        </w:rPr>
        <w:t>
      2. Қосымша күштер келгенге дейін ТМҚП және (немесе) ЖМК  бригадасы реанимобильде немесе ТМҚП-да бар құралдармен зардап шеккендердің өмірлік маңызды функцияларын ұстауды қамтамасыз етеді. Медициналық көмек көрсетудегі сабақтастық сақтала отырып, автомашинадағы зардап шеккен (науқас) келген жедел медициналық көмек бригадасына немесе санитариялық авиацияның мобильдік бригадасына беріледі.</w:t>
      </w:r>
    </w:p>
    <w:bookmarkEnd w:id="55"/>
    <w:bookmarkStart w:name="z62" w:id="56"/>
    <w:p>
      <w:pPr>
        <w:spacing w:after="0"/>
        <w:ind w:left="0"/>
        <w:jc w:val="both"/>
      </w:pPr>
      <w:r>
        <w:rPr>
          <w:rFonts w:ascii="Times New Roman"/>
          <w:b w:val="false"/>
          <w:i w:val="false"/>
          <w:color w:val="000000"/>
          <w:sz w:val="28"/>
        </w:rPr>
        <w:t>
      3. ТМҚП және (немесе) ЖМК бригадасы телефон және (немесе) радиобайланыс немесе ТМҚП және (немесе) ЖМК фельдшер-диспетчері арқылы медициналық ұйымның қабылдау бөлімшесінің кезекші дәрігерін зардап шеккендерді тасымалдау туралы қабылдауға дайындау үшін ескертеді.</w:t>
      </w:r>
    </w:p>
    <w:bookmarkEnd w:id="56"/>
    <w:bookmarkStart w:name="z63" w:id="57"/>
    <w:p>
      <w:pPr>
        <w:spacing w:after="0"/>
        <w:ind w:left="0"/>
        <w:jc w:val="both"/>
      </w:pPr>
      <w:r>
        <w:rPr>
          <w:rFonts w:ascii="Times New Roman"/>
          <w:b w:val="false"/>
          <w:i w:val="false"/>
          <w:color w:val="000000"/>
          <w:sz w:val="28"/>
        </w:rPr>
        <w:t>
      4. ТМҚП және (немесе) ЖМК  бригадасы:</w:t>
      </w:r>
    </w:p>
    <w:bookmarkEnd w:id="57"/>
    <w:p>
      <w:pPr>
        <w:spacing w:after="0"/>
        <w:ind w:left="0"/>
        <w:jc w:val="both"/>
      </w:pPr>
      <w:r>
        <w:rPr>
          <w:rFonts w:ascii="Times New Roman"/>
          <w:b w:val="false"/>
          <w:i w:val="false"/>
          <w:color w:val="000000"/>
          <w:sz w:val="28"/>
        </w:rPr>
        <w:t xml:space="preserve">
      1) зардап шеккендерді жақын маңдағы медициналық ұйымға жылдам эвакуациялауды қамтамасыз етеді, эвакуацияланатын әрбір адамға ТЖ-да зардап шеккеннің (науқастың) алғашқы медициналық картасы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w:t>
      </w:r>
    </w:p>
    <w:p>
      <w:pPr>
        <w:spacing w:after="0"/>
        <w:ind w:left="0"/>
        <w:jc w:val="both"/>
      </w:pPr>
      <w:r>
        <w:rPr>
          <w:rFonts w:ascii="Times New Roman"/>
          <w:b w:val="false"/>
          <w:i w:val="false"/>
          <w:color w:val="000000"/>
          <w:sz w:val="28"/>
        </w:rPr>
        <w:t>
      № 907 бұйрық) (Нормативтік құқықтық актілерді мемлекеттік тіркеу тізілімінде № 6697 болып тіркелген) бекітілген 025-6/у нысанына сәйкес толтырылады;</w:t>
      </w:r>
    </w:p>
    <w:p>
      <w:pPr>
        <w:spacing w:after="0"/>
        <w:ind w:left="0"/>
        <w:jc w:val="both"/>
      </w:pPr>
      <w:r>
        <w:rPr>
          <w:rFonts w:ascii="Times New Roman"/>
          <w:b w:val="false"/>
          <w:i w:val="false"/>
          <w:color w:val="000000"/>
          <w:sz w:val="28"/>
        </w:rPr>
        <w:t xml:space="preserve">
      2) зардап шеккенді (науқасты) ТМҚП және (немесе) ЖМК бригадасынан жақын маңдағы медициналық ұйымға қабылдау зардап шеккенді (науқасты) қабылдау күні мен уақыты көрсетіле отырып, № 907 </w:t>
      </w:r>
      <w:r>
        <w:rPr>
          <w:rFonts w:ascii="Times New Roman"/>
          <w:b w:val="false"/>
          <w:i w:val="false"/>
          <w:color w:val="000000"/>
          <w:sz w:val="28"/>
        </w:rPr>
        <w:t>бұйрықпен</w:t>
      </w:r>
      <w:r>
        <w:rPr>
          <w:rFonts w:ascii="Times New Roman"/>
          <w:b w:val="false"/>
          <w:i w:val="false"/>
          <w:color w:val="000000"/>
          <w:sz w:val="28"/>
        </w:rPr>
        <w:t xml:space="preserve"> бекітілген 025-6/е нысанына сәйкес қабылдау бөлімінің кезекші дәрігерінің (фельдшерінің, медбикесінің) ЖКО-да зардап шеккеннің (науқастың) түбіртегіндегі алғашқы медициналық картасының қолтаңбасымен куәландырылады;</w:t>
      </w:r>
    </w:p>
    <w:p>
      <w:pPr>
        <w:spacing w:after="0"/>
        <w:ind w:left="0"/>
        <w:jc w:val="both"/>
      </w:pPr>
      <w:r>
        <w:rPr>
          <w:rFonts w:ascii="Times New Roman"/>
          <w:b w:val="false"/>
          <w:i w:val="false"/>
          <w:color w:val="000000"/>
          <w:sz w:val="28"/>
        </w:rPr>
        <w:t xml:space="preserve">
      3) ТМҚП және (немесе) ЖМК бригадасының стационардың қабылдау бөлімшесі болу уақыты мен іс-қимыл тәртібі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15473 болып тіркелген) бекітілген, Жедел медициналық көмек көрсету қағидаларының 22, 23 және 24-тармақтарымен регламенттелген.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28.06.2019 </w:t>
      </w:r>
      <w:r>
        <w:rPr>
          <w:rFonts w:ascii="Times New Roman"/>
          <w:b w:val="false"/>
          <w:i w:val="false"/>
          <w:color w:val="00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5. Шақыруды алған сәттен бастап, зардап шеккен (науқас) 1 (бір) сағаттан астам уақыт реанимобильде болған жағдайда, ТМҚП бригадасы фельдшер-диспетчерге кешігу себебі туралы баяндайды.</w:t>
      </w:r>
    </w:p>
    <w:bookmarkEnd w:id="58"/>
    <w:bookmarkStart w:name="z65" w:id="59"/>
    <w:p>
      <w:pPr>
        <w:spacing w:after="0"/>
        <w:ind w:left="0"/>
        <w:jc w:val="both"/>
      </w:pPr>
      <w:r>
        <w:rPr>
          <w:rFonts w:ascii="Times New Roman"/>
          <w:b w:val="false"/>
          <w:i w:val="false"/>
          <w:color w:val="000000"/>
          <w:sz w:val="28"/>
        </w:rPr>
        <w:t>
      6. Егер ТМҚП және (немесе) ЖМК бригадасы шақыруға бара жатқан кезде немесе зардап шеккендерді эвакуациялау барысында жолда басқа ЖКО немесе төтенше жағдайды кездестірсе, ол туралы ТМҚП және (немесе) ЖМК фельдшер-диспетчеріне дереу хабарлап ("жолда тоқтау" туралы хабарлама), барлық зардап шеккендерге медициналық көмек көрсетеді. Фельдшер-диспетчер жаңа ЖКО туралы ақпаратты жақын маңдағы медициналық ұйымға беріп, жедел медициналық көмек қызметінің бригадасын шақырады және (немесе) "Ұлттық шұғыл медицинаны үйлестіру орталығы" шаруашылық жүргізу құқығындағы республикалық мемлекеттік кәсіпорынның диспетчерлік қызметін санитариялық авиацияны қолдану қажеттілігі туралы хабардар етеді.</w:t>
      </w:r>
    </w:p>
    <w:bookmarkEnd w:id="59"/>
    <w:p>
      <w:pPr>
        <w:spacing w:after="0"/>
        <w:ind w:left="0"/>
        <w:jc w:val="both"/>
      </w:pPr>
      <w:r>
        <w:rPr>
          <w:rFonts w:ascii="Times New Roman"/>
          <w:b w:val="false"/>
          <w:i w:val="false"/>
          <w:color w:val="000000"/>
          <w:sz w:val="28"/>
        </w:rPr>
        <w:t xml:space="preserve">
      Жарақат ауырлығының дәрежесіне байланысты ТМҚП бригадасының шақыруын ЖМК бригадасына беру туралы, бұл ретте диспетчердің тегін, уақыты мен күнін көрсете отырып, № 907 бұйрықпен бекітілген </w:t>
      </w:r>
      <w:r>
        <w:rPr>
          <w:rFonts w:ascii="Times New Roman"/>
          <w:b w:val="false"/>
          <w:i w:val="false"/>
          <w:color w:val="000000"/>
          <w:sz w:val="28"/>
        </w:rPr>
        <w:t>110/е нысанына</w:t>
      </w:r>
      <w:r>
        <w:rPr>
          <w:rFonts w:ascii="Times New Roman"/>
          <w:b w:val="false"/>
          <w:i w:val="false"/>
          <w:color w:val="000000"/>
          <w:sz w:val="28"/>
        </w:rPr>
        <w:t xml:space="preserve"> сәйкес шақыру картасында белгі жасап, ТМҚП бригадасының шақыру орнына баруы немесе тоқтатылған эвакуацияны жалғастыру туралы мәселе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28.06.2019 </w:t>
      </w:r>
      <w:r>
        <w:rPr>
          <w:rFonts w:ascii="Times New Roman"/>
          <w:b w:val="false"/>
          <w:i w:val="false"/>
          <w:color w:val="00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7. Шақыруға барар жолда немесе ЖКО-да зардап шеккендерді эвакуациялау кезінде реанимобильдің ақаулығы пайда болған жағдайда, кез келген себеп бойынша уақтылы шығу мүмкіндігі болмаған кезде, ТМҚП және (немесе) ЖМК фельдшер-диспетчері шақыруды дереу жақын маңдағы медициналық ұйымға береді.</w:t>
      </w:r>
    </w:p>
    <w:bookmarkEnd w:id="60"/>
    <w:bookmarkStart w:name="z67" w:id="61"/>
    <w:p>
      <w:pPr>
        <w:spacing w:after="0"/>
        <w:ind w:left="0"/>
        <w:jc w:val="both"/>
      </w:pPr>
      <w:r>
        <w:rPr>
          <w:rFonts w:ascii="Times New Roman"/>
          <w:b w:val="false"/>
          <w:i w:val="false"/>
          <w:color w:val="000000"/>
          <w:sz w:val="28"/>
        </w:rPr>
        <w:t>
      8. Зардап шеккенді (науқасты) тасымалдаумен байланысты шақыру орындалғаннан кейін зардап шеккеннің (науқастың) қалдырылған заттары немесе құндылықтары анықталған жағдайда, ТМҚП және (немесе) ЖМК  бригадасы ол жөнінде ЖМК диспетчеріне дереу хабарлайды, ал мүлік акті бойынша қабылдау бөліміне тапсырылады.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Жол-көлік оқиғаларына</w:t>
            </w:r>
            <w:r>
              <w:br/>
            </w:r>
            <w:r>
              <w:rPr>
                <w:rFonts w:ascii="Times New Roman"/>
                <w:b w:val="false"/>
                <w:i w:val="false"/>
                <w:color w:val="000000"/>
                <w:sz w:val="20"/>
              </w:rPr>
              <w:t>жедел ден қою және онда</w:t>
            </w:r>
            <w:r>
              <w:br/>
            </w:r>
            <w:r>
              <w:rPr>
                <w:rFonts w:ascii="Times New Roman"/>
                <w:b w:val="false"/>
                <w:i w:val="false"/>
                <w:color w:val="000000"/>
                <w:sz w:val="20"/>
              </w:rPr>
              <w:t>зардап шеккен адамдарға</w:t>
            </w:r>
            <w:r>
              <w:br/>
            </w:r>
            <w:r>
              <w:rPr>
                <w:rFonts w:ascii="Times New Roman"/>
                <w:b w:val="false"/>
                <w:i w:val="false"/>
                <w:color w:val="000000"/>
                <w:sz w:val="20"/>
              </w:rPr>
              <w:t>уақтылы кешенді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69" w:id="62"/>
    <w:p>
      <w:pPr>
        <w:spacing w:after="0"/>
        <w:ind w:left="0"/>
        <w:jc w:val="left"/>
      </w:pPr>
      <w:r>
        <w:rPr>
          <w:rFonts w:ascii="Times New Roman"/>
          <w:b/>
          <w:i w:val="false"/>
          <w:color w:val="000000"/>
        </w:rPr>
        <w:t xml:space="preserve"> Зардап шеккендердің саны көп жол-көлік оқиғалары кезінде</w:t>
      </w:r>
      <w:r>
        <w:br/>
      </w:r>
      <w:r>
        <w:rPr>
          <w:rFonts w:ascii="Times New Roman"/>
          <w:b/>
          <w:i w:val="false"/>
          <w:color w:val="000000"/>
        </w:rPr>
        <w:t>трассалық медициналық-құтқару пунктінің және (немесе)</w:t>
      </w:r>
      <w:r>
        <w:br/>
      </w:r>
      <w:r>
        <w:rPr>
          <w:rFonts w:ascii="Times New Roman"/>
          <w:b/>
          <w:i w:val="false"/>
          <w:color w:val="000000"/>
        </w:rPr>
        <w:t>жедел медициналық көмек бригадаларының іс-қимыл</w:t>
      </w:r>
      <w:r>
        <w:br/>
      </w:r>
      <w:r>
        <w:rPr>
          <w:rFonts w:ascii="Times New Roman"/>
          <w:b/>
          <w:i w:val="false"/>
          <w:color w:val="000000"/>
        </w:rPr>
        <w:t>алгоритмі</w:t>
      </w:r>
    </w:p>
    <w:bookmarkEnd w:id="62"/>
    <w:bookmarkStart w:name="z70" w:id="63"/>
    <w:p>
      <w:pPr>
        <w:spacing w:after="0"/>
        <w:ind w:left="0"/>
        <w:jc w:val="both"/>
      </w:pPr>
      <w:r>
        <w:rPr>
          <w:rFonts w:ascii="Times New Roman"/>
          <w:b w:val="false"/>
          <w:i w:val="false"/>
          <w:color w:val="000000"/>
          <w:sz w:val="28"/>
        </w:rPr>
        <w:t>
      1. Жол-көлік оқиғалары (бұдан әрі – ЖКО) орнына бірінші келген және өмір үшін өспелі қауіппен қатар болатын ағзаның негізгі функцияларының бұзылумен ауыр жарақат алған зардап шеккеннің біреуден көп санын тапқан   трассалық медициналық-құтқару пунктінің (бұдан әрі – ТМҚП) және (немесе) жедел медициналық көмек (бұдан әрі - ЖМК) бригадасы қосымша күштер мен құралдарды шақырады. Олар келгенге дейін зардап шеккендердің тіршілік әрекеттерін демеу жөніндегі кезек күттірмейтін іс-шараларды жүргізеді.</w:t>
      </w:r>
    </w:p>
    <w:bookmarkEnd w:id="63"/>
    <w:p>
      <w:pPr>
        <w:spacing w:after="0"/>
        <w:ind w:left="0"/>
        <w:jc w:val="both"/>
      </w:pPr>
      <w:r>
        <w:rPr>
          <w:rFonts w:ascii="Times New Roman"/>
          <w:b w:val="false"/>
          <w:i w:val="false"/>
          <w:color w:val="000000"/>
          <w:sz w:val="28"/>
        </w:rPr>
        <w:t>
      Лауазымы бойынша жоғары адам келген кезде орындалған іс-шаралар туралы баяндап, оның қарамағында болады.</w:t>
      </w:r>
    </w:p>
    <w:p>
      <w:pPr>
        <w:spacing w:after="0"/>
        <w:ind w:left="0"/>
        <w:jc w:val="both"/>
      </w:pPr>
      <w:r>
        <w:rPr>
          <w:rFonts w:ascii="Times New Roman"/>
          <w:b w:val="false"/>
          <w:i w:val="false"/>
          <w:color w:val="000000"/>
          <w:sz w:val="28"/>
        </w:rPr>
        <w:t>
      ТМҚП және (немесе) ЖМК  бригадасы:</w:t>
      </w:r>
    </w:p>
    <w:p>
      <w:pPr>
        <w:spacing w:after="0"/>
        <w:ind w:left="0"/>
        <w:jc w:val="both"/>
      </w:pPr>
      <w:r>
        <w:rPr>
          <w:rFonts w:ascii="Times New Roman"/>
          <w:b w:val="false"/>
          <w:i w:val="false"/>
          <w:color w:val="000000"/>
          <w:sz w:val="28"/>
        </w:rPr>
        <w:t>
      1) жеке қауіпсіздікті қамтамасыз етеді;</w:t>
      </w:r>
    </w:p>
    <w:p>
      <w:pPr>
        <w:spacing w:after="0"/>
        <w:ind w:left="0"/>
        <w:jc w:val="both"/>
      </w:pPr>
      <w:r>
        <w:rPr>
          <w:rFonts w:ascii="Times New Roman"/>
          <w:b w:val="false"/>
          <w:i w:val="false"/>
          <w:color w:val="000000"/>
          <w:sz w:val="28"/>
        </w:rPr>
        <w:t>
      ТМҚП және (немесе) ЖМК  аға дәрігері (фельдшер) ол болған жағдайда авариялық-құтқару жұмыстарының басшысына таныстырылады, оның тегін, атын, әкесінің атын, лауазымын, өзара іс-қимыл және байланысты ұйымдастыру тәртібін нақтылайды.</w:t>
      </w:r>
    </w:p>
    <w:p>
      <w:pPr>
        <w:spacing w:after="0"/>
        <w:ind w:left="0"/>
        <w:jc w:val="both"/>
      </w:pPr>
      <w:r>
        <w:rPr>
          <w:rFonts w:ascii="Times New Roman"/>
          <w:b w:val="false"/>
          <w:i w:val="false"/>
          <w:color w:val="000000"/>
          <w:sz w:val="28"/>
        </w:rPr>
        <w:t>
      2) медициналық-тактикалық барлау жүргізеді:</w:t>
      </w:r>
    </w:p>
    <w:p>
      <w:pPr>
        <w:spacing w:after="0"/>
        <w:ind w:left="0"/>
        <w:jc w:val="both"/>
      </w:pPr>
      <w:r>
        <w:rPr>
          <w:rFonts w:ascii="Times New Roman"/>
          <w:b w:val="false"/>
          <w:i w:val="false"/>
          <w:color w:val="000000"/>
          <w:sz w:val="28"/>
        </w:rPr>
        <w:t>
      нақты мекенжайы, төтенше жағдайлар себептері мен түрі, зақымдау факторлары, ошақ көлемі мен оның шектері;</w:t>
      </w:r>
    </w:p>
    <w:p>
      <w:pPr>
        <w:spacing w:after="0"/>
        <w:ind w:left="0"/>
        <w:jc w:val="both"/>
      </w:pPr>
      <w:r>
        <w:rPr>
          <w:rFonts w:ascii="Times New Roman"/>
          <w:b w:val="false"/>
          <w:i w:val="false"/>
          <w:color w:val="000000"/>
          <w:sz w:val="28"/>
        </w:rPr>
        <w:t>
      төтенше жағдайлар басталған уақыт;</w:t>
      </w:r>
    </w:p>
    <w:p>
      <w:pPr>
        <w:spacing w:after="0"/>
        <w:ind w:left="0"/>
        <w:jc w:val="both"/>
      </w:pPr>
      <w:r>
        <w:rPr>
          <w:rFonts w:ascii="Times New Roman"/>
          <w:b w:val="false"/>
          <w:i w:val="false"/>
          <w:color w:val="000000"/>
          <w:sz w:val="28"/>
        </w:rPr>
        <w:t>
      төтенше жағдайларда зардап шеккендердің және қаза болғандардың саны;</w:t>
      </w:r>
    </w:p>
    <w:p>
      <w:pPr>
        <w:spacing w:after="0"/>
        <w:ind w:left="0"/>
        <w:jc w:val="both"/>
      </w:pPr>
      <w:r>
        <w:rPr>
          <w:rFonts w:ascii="Times New Roman"/>
          <w:b w:val="false"/>
          <w:i w:val="false"/>
          <w:color w:val="000000"/>
          <w:sz w:val="28"/>
        </w:rPr>
        <w:t>
      төтенше жағдайлар аймағындағы ауа-райы жағдайлары;</w:t>
      </w:r>
    </w:p>
    <w:p>
      <w:pPr>
        <w:spacing w:after="0"/>
        <w:ind w:left="0"/>
        <w:jc w:val="both"/>
      </w:pPr>
      <w:r>
        <w:rPr>
          <w:rFonts w:ascii="Times New Roman"/>
          <w:b w:val="false"/>
          <w:i w:val="false"/>
          <w:color w:val="000000"/>
          <w:sz w:val="28"/>
        </w:rPr>
        <w:t>
      келу жолдарының жай-күйі, жергілікті жер бедері;</w:t>
      </w:r>
    </w:p>
    <w:p>
      <w:pPr>
        <w:spacing w:after="0"/>
        <w:ind w:left="0"/>
        <w:jc w:val="both"/>
      </w:pPr>
      <w:r>
        <w:rPr>
          <w:rFonts w:ascii="Times New Roman"/>
          <w:b w:val="false"/>
          <w:i w:val="false"/>
          <w:color w:val="000000"/>
          <w:sz w:val="28"/>
        </w:rPr>
        <w:t>
      зардап шеккендерді жинау, төтенше жағдайлар ошағынан шығару шарттары;</w:t>
      </w:r>
    </w:p>
    <w:p>
      <w:pPr>
        <w:spacing w:after="0"/>
        <w:ind w:left="0"/>
        <w:jc w:val="both"/>
      </w:pPr>
      <w:r>
        <w:rPr>
          <w:rFonts w:ascii="Times New Roman"/>
          <w:b w:val="false"/>
          <w:i w:val="false"/>
          <w:color w:val="000000"/>
          <w:sz w:val="28"/>
        </w:rPr>
        <w:t>
      зардап шеккендерді эвакуациялау жолдары;</w:t>
      </w:r>
    </w:p>
    <w:p>
      <w:pPr>
        <w:spacing w:after="0"/>
        <w:ind w:left="0"/>
        <w:jc w:val="both"/>
      </w:pPr>
      <w:r>
        <w:rPr>
          <w:rFonts w:ascii="Times New Roman"/>
          <w:b w:val="false"/>
          <w:i w:val="false"/>
          <w:color w:val="000000"/>
          <w:sz w:val="28"/>
        </w:rPr>
        <w:t>
      қосымша күштер мен құралдарға қажеттілік.</w:t>
      </w:r>
    </w:p>
    <w:p>
      <w:pPr>
        <w:spacing w:after="0"/>
        <w:ind w:left="0"/>
        <w:jc w:val="both"/>
      </w:pPr>
      <w:r>
        <w:rPr>
          <w:rFonts w:ascii="Times New Roman"/>
          <w:b w:val="false"/>
          <w:i w:val="false"/>
          <w:color w:val="000000"/>
          <w:sz w:val="28"/>
        </w:rPr>
        <w:t>
      3) ТМҚП және (немесе) ЖМК диспетчеріне медициналық барлау нәтижелері туралы баяндайды (кейіннен әрбір 15-30 минут сайын немесе жағдайға қарай дереу);</w:t>
      </w:r>
    </w:p>
    <w:p>
      <w:pPr>
        <w:spacing w:after="0"/>
        <w:ind w:left="0"/>
        <w:jc w:val="both"/>
      </w:pPr>
      <w:r>
        <w:rPr>
          <w:rFonts w:ascii="Times New Roman"/>
          <w:b w:val="false"/>
          <w:i w:val="false"/>
          <w:color w:val="000000"/>
          <w:sz w:val="28"/>
        </w:rPr>
        <w:t>
      4) сұрыптау және эвакокөліктік алаңдарды ұйымдастырады.</w:t>
      </w:r>
    </w:p>
    <w:bookmarkStart w:name="z71" w:id="64"/>
    <w:p>
      <w:pPr>
        <w:spacing w:after="0"/>
        <w:ind w:left="0"/>
        <w:jc w:val="both"/>
      </w:pPr>
      <w:r>
        <w:rPr>
          <w:rFonts w:ascii="Times New Roman"/>
          <w:b w:val="false"/>
          <w:i w:val="false"/>
          <w:color w:val="000000"/>
          <w:sz w:val="28"/>
        </w:rPr>
        <w:t>
      2. ТМҚП және (немесе) ЖМК бригадасы зардап шеккендерді емдеу белгілері бойынша алғашқы сұрыптау мен маркалауды алдын ала жүргізе отырып, өмірлік көрсеткіштері бойынша көмек көрсетеді:</w:t>
      </w:r>
    </w:p>
    <w:bookmarkEnd w:id="64"/>
    <w:p>
      <w:pPr>
        <w:spacing w:after="0"/>
        <w:ind w:left="0"/>
        <w:jc w:val="both"/>
      </w:pPr>
      <w:r>
        <w:rPr>
          <w:rFonts w:ascii="Times New Roman"/>
          <w:b w:val="false"/>
          <w:i w:val="false"/>
          <w:color w:val="000000"/>
          <w:sz w:val="28"/>
        </w:rPr>
        <w:t>
      1) өмірлік көрсеткіштері бойынша шұғыл көмекті қажет ететіндер: ағзаның негізгі функцияларының өмірге қауіпті өршіп келе жатқан бұзылулармен сүйемелденетін ауыр зақым алған зардап шеккендер (ІІ сұрыптау тобы);</w:t>
      </w:r>
    </w:p>
    <w:p>
      <w:pPr>
        <w:spacing w:after="0"/>
        <w:ind w:left="0"/>
        <w:jc w:val="both"/>
      </w:pPr>
      <w:r>
        <w:rPr>
          <w:rFonts w:ascii="Times New Roman"/>
          <w:b w:val="false"/>
          <w:i w:val="false"/>
          <w:color w:val="000000"/>
          <w:sz w:val="28"/>
        </w:rPr>
        <w:t>
      2) осы кезеңде өмірлік көрсеткіштері бойынша шұғыл көмекті қажет етпейтіндер, көмек уақыты бойынша шегерілуі немесе эвакуацияның келесі кезеңінде көрсетілуі мүмкін:</w:t>
      </w:r>
    </w:p>
    <w:p>
      <w:pPr>
        <w:spacing w:after="0"/>
        <w:ind w:left="0"/>
        <w:jc w:val="both"/>
      </w:pPr>
      <w:r>
        <w:rPr>
          <w:rFonts w:ascii="Times New Roman"/>
          <w:b w:val="false"/>
          <w:i w:val="false"/>
          <w:color w:val="000000"/>
          <w:sz w:val="28"/>
        </w:rPr>
        <w:t>
      өмірге тікелей қауіп төндірмейтін ауыр және ауырлығы орташа зақым алған зардап шеккендер (ІІІ сұрыптау тобы);</w:t>
      </w:r>
    </w:p>
    <w:p>
      <w:pPr>
        <w:spacing w:after="0"/>
        <w:ind w:left="0"/>
        <w:jc w:val="both"/>
      </w:pPr>
      <w:r>
        <w:rPr>
          <w:rFonts w:ascii="Times New Roman"/>
          <w:b w:val="false"/>
          <w:i w:val="false"/>
          <w:color w:val="000000"/>
          <w:sz w:val="28"/>
        </w:rPr>
        <w:t>
      эвакуациялаудың осы кезеңінде медициналық көмек көрсетуді қажет етпейтін жеңіл зақым алған зардап шеккендер (ІV сұрыптау тобы);</w:t>
      </w:r>
    </w:p>
    <w:p>
      <w:pPr>
        <w:spacing w:after="0"/>
        <w:ind w:left="0"/>
        <w:jc w:val="both"/>
      </w:pPr>
      <w:r>
        <w:rPr>
          <w:rFonts w:ascii="Times New Roman"/>
          <w:b w:val="false"/>
          <w:i w:val="false"/>
          <w:color w:val="000000"/>
          <w:sz w:val="28"/>
        </w:rPr>
        <w:t>
      өмірмен сай келмейтін жарақаттары бар, симптоматикалық емдеу мен соңғы кезекте эвакуациялауды қажет ететін зардап шеккендер (І сұрыптау тобы);</w:t>
      </w:r>
    </w:p>
    <w:bookmarkStart w:name="z72" w:id="65"/>
    <w:p>
      <w:pPr>
        <w:spacing w:after="0"/>
        <w:ind w:left="0"/>
        <w:jc w:val="both"/>
      </w:pPr>
      <w:r>
        <w:rPr>
          <w:rFonts w:ascii="Times New Roman"/>
          <w:b w:val="false"/>
          <w:i w:val="false"/>
          <w:color w:val="000000"/>
          <w:sz w:val="28"/>
        </w:rPr>
        <w:t>
      3. Мына белгілер бойынша айналадағылар үшін қауіптің жай-күйі бойынша екінші сұрыптау мен маркалауды жүргізеді:</w:t>
      </w:r>
    </w:p>
    <w:bookmarkEnd w:id="65"/>
    <w:p>
      <w:pPr>
        <w:spacing w:after="0"/>
        <w:ind w:left="0"/>
        <w:jc w:val="both"/>
      </w:pPr>
      <w:r>
        <w:rPr>
          <w:rFonts w:ascii="Times New Roman"/>
          <w:b w:val="false"/>
          <w:i w:val="false"/>
          <w:color w:val="000000"/>
          <w:sz w:val="28"/>
        </w:rPr>
        <w:t>
      1) арнайы өңдеуді қажет етеді;</w:t>
      </w:r>
    </w:p>
    <w:p>
      <w:pPr>
        <w:spacing w:after="0"/>
        <w:ind w:left="0"/>
        <w:jc w:val="both"/>
      </w:pPr>
      <w:r>
        <w:rPr>
          <w:rFonts w:ascii="Times New Roman"/>
          <w:b w:val="false"/>
          <w:i w:val="false"/>
          <w:color w:val="000000"/>
          <w:sz w:val="28"/>
        </w:rPr>
        <w:t>
      2) арнайы өңдеуді қажет етпейді;</w:t>
      </w:r>
    </w:p>
    <w:p>
      <w:pPr>
        <w:spacing w:after="0"/>
        <w:ind w:left="0"/>
        <w:jc w:val="both"/>
      </w:pPr>
      <w:r>
        <w:rPr>
          <w:rFonts w:ascii="Times New Roman"/>
          <w:b w:val="false"/>
          <w:i w:val="false"/>
          <w:color w:val="000000"/>
          <w:sz w:val="28"/>
        </w:rPr>
        <w:t>
      3) оқшаулауды қажет етеді, әлеуметтік қауіпті (ахуалдық реакциялар, жүріс-тұрыс пен сөйлеу қабілетінің бұзылуы).</w:t>
      </w:r>
    </w:p>
    <w:bookmarkStart w:name="z73" w:id="66"/>
    <w:p>
      <w:pPr>
        <w:spacing w:after="0"/>
        <w:ind w:left="0"/>
        <w:jc w:val="both"/>
      </w:pPr>
      <w:r>
        <w:rPr>
          <w:rFonts w:ascii="Times New Roman"/>
          <w:b w:val="false"/>
          <w:i w:val="false"/>
          <w:color w:val="000000"/>
          <w:sz w:val="28"/>
        </w:rPr>
        <w:t>
      4. Үшінші конвейерлік сұрыптау мен маркалауды, зардап шеккендерді қарауды және оларға медициналық көмек көрсетуді жүргізеді:</w:t>
      </w:r>
    </w:p>
    <w:bookmarkEnd w:id="66"/>
    <w:p>
      <w:pPr>
        <w:spacing w:after="0"/>
        <w:ind w:left="0"/>
        <w:jc w:val="both"/>
      </w:pPr>
      <w:r>
        <w:rPr>
          <w:rFonts w:ascii="Times New Roman"/>
          <w:b w:val="false"/>
          <w:i w:val="false"/>
          <w:color w:val="000000"/>
          <w:sz w:val="28"/>
        </w:rPr>
        <w:t>
      1) сананың деңгейін анықтау ("шейк-тест");</w:t>
      </w:r>
    </w:p>
    <w:p>
      <w:pPr>
        <w:spacing w:after="0"/>
        <w:ind w:left="0"/>
        <w:jc w:val="both"/>
      </w:pPr>
      <w:r>
        <w:rPr>
          <w:rFonts w:ascii="Times New Roman"/>
          <w:b w:val="false"/>
          <w:i w:val="false"/>
          <w:color w:val="000000"/>
          <w:sz w:val="28"/>
        </w:rPr>
        <w:t>
      2) сыртқы тыныс алу функцияларын бағалау ("көремін-естимін-сеземін" амалы);</w:t>
      </w:r>
    </w:p>
    <w:p>
      <w:pPr>
        <w:spacing w:after="0"/>
        <w:ind w:left="0"/>
        <w:jc w:val="both"/>
      </w:pPr>
      <w:r>
        <w:rPr>
          <w:rFonts w:ascii="Times New Roman"/>
          <w:b w:val="false"/>
          <w:i w:val="false"/>
          <w:color w:val="000000"/>
          <w:sz w:val="28"/>
        </w:rPr>
        <w:t>
      3) қан айналымының функциясын бағалау (ұйқы артериясында пульсты анықтау);</w:t>
      </w:r>
    </w:p>
    <w:p>
      <w:pPr>
        <w:spacing w:after="0"/>
        <w:ind w:left="0"/>
        <w:jc w:val="both"/>
      </w:pPr>
      <w:r>
        <w:rPr>
          <w:rFonts w:ascii="Times New Roman"/>
          <w:b w:val="false"/>
          <w:i w:val="false"/>
          <w:color w:val="000000"/>
          <w:sz w:val="28"/>
        </w:rPr>
        <w:t>
      4) көз қарашығының жарыққа реакциясын анықтау;</w:t>
      </w:r>
    </w:p>
    <w:p>
      <w:pPr>
        <w:spacing w:after="0"/>
        <w:ind w:left="0"/>
        <w:jc w:val="both"/>
      </w:pPr>
      <w:r>
        <w:rPr>
          <w:rFonts w:ascii="Times New Roman"/>
          <w:b w:val="false"/>
          <w:i w:val="false"/>
          <w:color w:val="000000"/>
          <w:sz w:val="28"/>
        </w:rPr>
        <w:t>
      5) зардап шеккеннің өміріне ең қауіпті зақымдардың белгілерін анықтау (клиникалық өлім, коматоз жағдайы, асфикция, массивті қан кету, шок, кеуде клеткасының пневмоторакспен (ашық немесе кернелген) жарақат алуы, құрысқақ синдромы).</w:t>
      </w:r>
    </w:p>
    <w:bookmarkStart w:name="z74" w:id="67"/>
    <w:p>
      <w:pPr>
        <w:spacing w:after="0"/>
        <w:ind w:left="0"/>
        <w:jc w:val="both"/>
      </w:pPr>
      <w:r>
        <w:rPr>
          <w:rFonts w:ascii="Times New Roman"/>
          <w:b w:val="false"/>
          <w:i w:val="false"/>
          <w:color w:val="000000"/>
          <w:sz w:val="28"/>
        </w:rPr>
        <w:t>
      5. ТМҚП және (немесе) ЖМК аға дәрігері (фельдшер) авариялық қызметтермен белсенді өзара іс-қимыл жасайды, медициналық құжаттаманың жүргізілуін бақылайды, эвакокөліктік сұрыптау өткізуді және мынадай эвакуациялық белгілер бойынша зардап шеккендерді эвакуациялауды ұйымдастырады:</w:t>
      </w:r>
    </w:p>
    <w:bookmarkEnd w:id="67"/>
    <w:p>
      <w:pPr>
        <w:spacing w:after="0"/>
        <w:ind w:left="0"/>
        <w:jc w:val="both"/>
      </w:pPr>
      <w:r>
        <w:rPr>
          <w:rFonts w:ascii="Times New Roman"/>
          <w:b w:val="false"/>
          <w:i w:val="false"/>
          <w:color w:val="000000"/>
          <w:sz w:val="28"/>
        </w:rPr>
        <w:t>
      1) зардап шеккендерді эвакуациялау кезектілігі;</w:t>
      </w:r>
    </w:p>
    <w:p>
      <w:pPr>
        <w:spacing w:after="0"/>
        <w:ind w:left="0"/>
        <w:jc w:val="both"/>
      </w:pPr>
      <w:r>
        <w:rPr>
          <w:rFonts w:ascii="Times New Roman"/>
          <w:b w:val="false"/>
          <w:i w:val="false"/>
          <w:color w:val="000000"/>
          <w:sz w:val="28"/>
        </w:rPr>
        <w:t>
      2) көлік түрі;</w:t>
      </w:r>
    </w:p>
    <w:p>
      <w:pPr>
        <w:spacing w:after="0"/>
        <w:ind w:left="0"/>
        <w:jc w:val="both"/>
      </w:pPr>
      <w:r>
        <w:rPr>
          <w:rFonts w:ascii="Times New Roman"/>
          <w:b w:val="false"/>
          <w:i w:val="false"/>
          <w:color w:val="000000"/>
          <w:sz w:val="28"/>
        </w:rPr>
        <w:t>
      3) эвакуациялық бағыт;</w:t>
      </w:r>
    </w:p>
    <w:p>
      <w:pPr>
        <w:spacing w:after="0"/>
        <w:ind w:left="0"/>
        <w:jc w:val="both"/>
      </w:pPr>
      <w:r>
        <w:rPr>
          <w:rFonts w:ascii="Times New Roman"/>
          <w:b w:val="false"/>
          <w:i w:val="false"/>
          <w:color w:val="000000"/>
          <w:sz w:val="28"/>
        </w:rPr>
        <w:t>
      4) зардап шеккеннің тасымалдау кезіндегі жағдайы.</w:t>
      </w:r>
    </w:p>
    <w:bookmarkStart w:name="z75" w:id="68"/>
    <w:p>
      <w:pPr>
        <w:spacing w:after="0"/>
        <w:ind w:left="0"/>
        <w:jc w:val="both"/>
      </w:pPr>
      <w:r>
        <w:rPr>
          <w:rFonts w:ascii="Times New Roman"/>
          <w:b w:val="false"/>
          <w:i w:val="false"/>
          <w:color w:val="000000"/>
          <w:sz w:val="28"/>
        </w:rPr>
        <w:t>
      6. Эвакокөліктік сұрыптауды және зардап шеккендерді эвакуациялауды ұйымдастыру кезінде эвакуациялаудың негізгі қағидаттарын сақтау ұсынылады:</w:t>
      </w:r>
    </w:p>
    <w:bookmarkEnd w:id="68"/>
    <w:p>
      <w:pPr>
        <w:spacing w:after="0"/>
        <w:ind w:left="0"/>
        <w:jc w:val="both"/>
      </w:pPr>
      <w:r>
        <w:rPr>
          <w:rFonts w:ascii="Times New Roman"/>
          <w:b w:val="false"/>
          <w:i w:val="false"/>
          <w:color w:val="000000"/>
          <w:sz w:val="28"/>
        </w:rPr>
        <w:t>
      санитариялық көліктің зембілдегі зардап шеккендерге жақындауы;</w:t>
      </w:r>
    </w:p>
    <w:p>
      <w:pPr>
        <w:spacing w:after="0"/>
        <w:ind w:left="0"/>
        <w:jc w:val="both"/>
      </w:pPr>
      <w:r>
        <w:rPr>
          <w:rFonts w:ascii="Times New Roman"/>
          <w:b w:val="false"/>
          <w:i w:val="false"/>
          <w:color w:val="000000"/>
          <w:sz w:val="28"/>
        </w:rPr>
        <w:t>
      туысқандарды бірін-бірінен ажыратпау;</w:t>
      </w:r>
    </w:p>
    <w:p>
      <w:pPr>
        <w:spacing w:after="0"/>
        <w:ind w:left="0"/>
        <w:jc w:val="both"/>
      </w:pPr>
      <w:r>
        <w:rPr>
          <w:rFonts w:ascii="Times New Roman"/>
          <w:b w:val="false"/>
          <w:i w:val="false"/>
          <w:color w:val="000000"/>
          <w:sz w:val="28"/>
        </w:rPr>
        <w:t>
      жүкті әйелдер мен балаларға басымдық беріледі;</w:t>
      </w:r>
    </w:p>
    <w:p>
      <w:pPr>
        <w:spacing w:after="0"/>
        <w:ind w:left="0"/>
        <w:jc w:val="both"/>
      </w:pPr>
      <w:r>
        <w:rPr>
          <w:rFonts w:ascii="Times New Roman"/>
          <w:b w:val="false"/>
          <w:i w:val="false"/>
          <w:color w:val="000000"/>
          <w:sz w:val="28"/>
        </w:rPr>
        <w:t>
      зардап шеккендердің көлік салонында дұрыс орналастырылуын ұйымдастыру;</w:t>
      </w:r>
    </w:p>
    <w:p>
      <w:pPr>
        <w:spacing w:after="0"/>
        <w:ind w:left="0"/>
        <w:jc w:val="both"/>
      </w:pPr>
      <w:r>
        <w:rPr>
          <w:rFonts w:ascii="Times New Roman"/>
          <w:b w:val="false"/>
          <w:i w:val="false"/>
          <w:color w:val="000000"/>
          <w:sz w:val="28"/>
        </w:rPr>
        <w:t>
      седативтік дәрілік заттарды алдын ала енгізе отырып, психомоторлы қозу жай-күйіндегі зардап шеккендерді зембілге баумен бекіту;</w:t>
      </w:r>
    </w:p>
    <w:p>
      <w:pPr>
        <w:spacing w:after="0"/>
        <w:ind w:left="0"/>
        <w:jc w:val="both"/>
      </w:pPr>
      <w:r>
        <w:rPr>
          <w:rFonts w:ascii="Times New Roman"/>
          <w:b w:val="false"/>
          <w:i w:val="false"/>
          <w:color w:val="000000"/>
          <w:sz w:val="28"/>
        </w:rPr>
        <w:t>
      жеңіл зардап шеккендер (отырып баратындар) көлікке соңғы кезекте орналастырылады, олардың бір бөлігі жол жөнекей көлікпен эвакуацияланады;</w:t>
      </w:r>
    </w:p>
    <w:p>
      <w:pPr>
        <w:spacing w:after="0"/>
        <w:ind w:left="0"/>
        <w:jc w:val="both"/>
      </w:pPr>
      <w:r>
        <w:rPr>
          <w:rFonts w:ascii="Times New Roman"/>
          <w:b w:val="false"/>
          <w:i w:val="false"/>
          <w:color w:val="000000"/>
          <w:sz w:val="28"/>
        </w:rPr>
        <w:t>
      сипаты мен оқшаулауы бойынша бір бейінді зақымы бар зардап шеккендерді стационарлық медициналық ұйымдарға баратын көлікке отырғызу.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Жол-көлік оқиғаларына</w:t>
            </w:r>
            <w:r>
              <w:br/>
            </w:r>
            <w:r>
              <w:rPr>
                <w:rFonts w:ascii="Times New Roman"/>
                <w:b w:val="false"/>
                <w:i w:val="false"/>
                <w:color w:val="000000"/>
                <w:sz w:val="20"/>
              </w:rPr>
              <w:t>жедел ден қою және онда</w:t>
            </w:r>
            <w:r>
              <w:br/>
            </w:r>
            <w:r>
              <w:rPr>
                <w:rFonts w:ascii="Times New Roman"/>
                <w:b w:val="false"/>
                <w:i w:val="false"/>
                <w:color w:val="000000"/>
                <w:sz w:val="20"/>
              </w:rPr>
              <w:t>зардап шеккен адамдарға</w:t>
            </w:r>
            <w:r>
              <w:br/>
            </w:r>
            <w:r>
              <w:rPr>
                <w:rFonts w:ascii="Times New Roman"/>
                <w:b w:val="false"/>
                <w:i w:val="false"/>
                <w:color w:val="000000"/>
                <w:sz w:val="20"/>
              </w:rPr>
              <w:t>уақтылы кешенді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95" w:id="69"/>
    <w:p>
      <w:pPr>
        <w:spacing w:after="0"/>
        <w:ind w:left="0"/>
        <w:jc w:val="left"/>
      </w:pPr>
      <w:r>
        <w:rPr>
          <w:rFonts w:ascii="Times New Roman"/>
          <w:b/>
          <w:i w:val="false"/>
          <w:color w:val="000000"/>
        </w:rPr>
        <w:t xml:space="preserve"> Трассалық медициналық-құтқару пункттері шұғыл ден қою</w:t>
      </w:r>
      <w:r>
        <w:br/>
      </w:r>
      <w:r>
        <w:rPr>
          <w:rFonts w:ascii="Times New Roman"/>
          <w:b/>
          <w:i w:val="false"/>
          <w:color w:val="000000"/>
        </w:rPr>
        <w:t>бригадаларының үлгілік штаттық кестесі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4042"/>
        <w:gridCol w:w="4254"/>
        <w:gridCol w:w="1033"/>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Фельдшер-диспетчер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Жүргізуші-құтқарушы - санитар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 санитар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Трассалық медициналық-құтқару пункті тәулік бойы тұрақты әзірлік режимінде жұмыс істейді.</w:t>
      </w:r>
    </w:p>
    <w:p>
      <w:pPr>
        <w:spacing w:after="0"/>
        <w:ind w:left="0"/>
        <w:jc w:val="both"/>
      </w:pPr>
      <w:r>
        <w:rPr>
          <w:rFonts w:ascii="Times New Roman"/>
          <w:b w:val="false"/>
          <w:i w:val="false"/>
          <w:color w:val="000000"/>
          <w:sz w:val="28"/>
        </w:rPr>
        <w:t>
      2. Дәрігер лауазымы жедел көмек дәрігерінің тиісті сертификаты бар, сондай-ақ хирургия, травматология және ортопедия, анестезиология және реаниматология мамандықтары бар мамандардан жасақталады. Бұл мүмкін болмаған жағдайда, емдеу ісі, педиатрия мамандықтары бар мамандармен жасақтауға болады.</w:t>
      </w:r>
    </w:p>
    <w:p>
      <w:pPr>
        <w:spacing w:after="0"/>
        <w:ind w:left="0"/>
        <w:jc w:val="both"/>
      </w:pPr>
      <w:r>
        <w:rPr>
          <w:rFonts w:ascii="Times New Roman"/>
          <w:b w:val="false"/>
          <w:i w:val="false"/>
          <w:color w:val="000000"/>
          <w:sz w:val="28"/>
        </w:rPr>
        <w:t>
      3. Дәрігерлер болмаған жағдайда дәрігер лауазымын тиісті маманмен жасақтай отырып, аға фельдшер лауазымымен ауыстыруға болады.</w:t>
      </w:r>
    </w:p>
    <w:p>
      <w:pPr>
        <w:spacing w:after="0"/>
        <w:ind w:left="0"/>
        <w:jc w:val="both"/>
      </w:pPr>
      <w:r>
        <w:rPr>
          <w:rFonts w:ascii="Times New Roman"/>
          <w:b w:val="false"/>
          <w:i w:val="false"/>
          <w:color w:val="000000"/>
          <w:sz w:val="28"/>
        </w:rPr>
        <w:t xml:space="preserve">
      4. Жүргізуші – құтқарушы – санитар Қазақстан Республикасы Денсаулық сақтау министрінің 2009 жылғы 19 қарашадағы № 753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білімі жоқ тұлғаларды (парамедиктерді) дәрігерге дейінгі медициналық көмек көрсету бойынша даярлау қағидаларына (Нормативтік құқықтық актілерді мемлекеттік тіркеу тізілімінде № 5937 болып тіркелген) сәйкес парамедик деңгейінде медициналық көмек көрсету бағдарламасы бойынша даярлануы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Жол-көлік оқиғаларына жедел</w:t>
            </w:r>
            <w:r>
              <w:br/>
            </w:r>
            <w:r>
              <w:rPr>
                <w:rFonts w:ascii="Times New Roman"/>
                <w:b w:val="false"/>
                <w:i w:val="false"/>
                <w:color w:val="000000"/>
                <w:sz w:val="20"/>
              </w:rPr>
              <w:t>ден қою және онда зардап</w:t>
            </w:r>
            <w:r>
              <w:br/>
            </w:r>
            <w:r>
              <w:rPr>
                <w:rFonts w:ascii="Times New Roman"/>
                <w:b w:val="false"/>
                <w:i w:val="false"/>
                <w:color w:val="000000"/>
                <w:sz w:val="20"/>
              </w:rPr>
              <w:t>шеккен адамдарға уақтылы</w:t>
            </w:r>
            <w:r>
              <w:br/>
            </w:r>
            <w:r>
              <w:rPr>
                <w:rFonts w:ascii="Times New Roman"/>
                <w:b w:val="false"/>
                <w:i w:val="false"/>
                <w:color w:val="000000"/>
                <w:sz w:val="20"/>
              </w:rPr>
              <w:t>кешенді көмек көрсету</w:t>
            </w:r>
            <w:r>
              <w:br/>
            </w:r>
            <w:r>
              <w:rPr>
                <w:rFonts w:ascii="Times New Roman"/>
                <w:b w:val="false"/>
                <w:i w:val="false"/>
                <w:color w:val="000000"/>
                <w:sz w:val="20"/>
              </w:rPr>
              <w:t>қағидаларына 7-қосымша</w:t>
            </w:r>
          </w:p>
        </w:tc>
      </w:tr>
    </w:tbl>
    <w:bookmarkStart w:name="z78" w:id="70"/>
    <w:p>
      <w:pPr>
        <w:spacing w:after="0"/>
        <w:ind w:left="0"/>
        <w:jc w:val="left"/>
      </w:pPr>
      <w:r>
        <w:rPr>
          <w:rFonts w:ascii="Times New Roman"/>
          <w:b/>
          <w:i w:val="false"/>
          <w:color w:val="000000"/>
        </w:rPr>
        <w:t xml:space="preserve"> Трассалық медициналық-құтқару пункттерінің шұғыл ден қою бригадасының жұмыс тәртібі</w:t>
      </w:r>
    </w:p>
    <w:bookmarkEnd w:id="70"/>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28.06.2019 </w:t>
      </w:r>
      <w:r>
        <w:rPr>
          <w:rFonts w:ascii="Times New Roman"/>
          <w:b w:val="false"/>
          <w:i w:val="false"/>
          <w:color w:val="ff0000"/>
          <w:sz w:val="28"/>
        </w:rPr>
        <w:t>№ 597</w:t>
      </w:r>
      <w:r>
        <w:rPr>
          <w:rFonts w:ascii="Times New Roman"/>
          <w:b w:val="false"/>
          <w:i w:val="false"/>
          <w:color w:val="ff0000"/>
          <w:sz w:val="28"/>
        </w:rPr>
        <w:t>, ҚР Индустрия және инфрақұрылымдық даму министрінің 28.06.2019 № 458 және ҚР Денсаулық сақтау министрінің 28.06.2019 № ҚР ДСМ-101 (алғашқы ресми жарияланған күнінен кейін күнтізбелік он күн өткен соң қолданысқа енгізіледі) бірлескен бұйрығымен.</w:t>
      </w:r>
    </w:p>
    <w:bookmarkStart w:name="z96" w:id="71"/>
    <w:p>
      <w:pPr>
        <w:spacing w:after="0"/>
        <w:ind w:left="0"/>
        <w:jc w:val="both"/>
      </w:pPr>
      <w:r>
        <w:rPr>
          <w:rFonts w:ascii="Times New Roman"/>
          <w:b w:val="false"/>
          <w:i w:val="false"/>
          <w:color w:val="000000"/>
          <w:sz w:val="28"/>
        </w:rPr>
        <w:t>
      1. Трассалық медициналық-құтқару пункттерінің (бұдан әрі -ТМҚП) қызметі "Төтенше жағдайлар, төтенше жағдай режимі енгізілген кезде медициналық көмек ұсыну қағидаларын, оның түрлері мен көлемін бекіту туралы" Қазақстан Республикасы Үкіметінің 2010 жылғы 17 маусымдағы № 608 қаулысына,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(Нормативтік құқықтық актілерді мемлекеттік тіркеу тізілімінде № 15473 болып тіркелген), Қазақстан Республикасының өзге де нормативтік құқықтық актілерімен, сондай-ақ осы Жол-көлік оқиғаларына жедел ден қою және онда зардап шеккен адамдарға уақытылы кешенді көмек көрсету қағидаларына (бұдан әрі – Қағидалар) сәйкес жүзеге асырылады.</w:t>
      </w:r>
    </w:p>
    <w:bookmarkEnd w:id="71"/>
    <w:bookmarkStart w:name="z97" w:id="72"/>
    <w:p>
      <w:pPr>
        <w:spacing w:after="0"/>
        <w:ind w:left="0"/>
        <w:jc w:val="both"/>
      </w:pPr>
      <w:r>
        <w:rPr>
          <w:rFonts w:ascii="Times New Roman"/>
          <w:b w:val="false"/>
          <w:i w:val="false"/>
          <w:color w:val="000000"/>
          <w:sz w:val="28"/>
        </w:rPr>
        <w:t>
      2. ТМҚП кезекші қызметіне жол-көлік оқиғасы (бұдан әрі –ЖКО) жағдайы туралы сигнал келіп түскен кезде ТМҚП фельдшер-диспетчері осы Қағидаға 2-қосымшаға сәйкес ЖКО туралы ақпаратты қабылдаған кезде ТМҚП және (немесе) жедел медициналық көмек диспетчерінің іс-қимыл алгоритміне сәйкес іс-шараларды жүзеге асырады.</w:t>
      </w:r>
    </w:p>
    <w:bookmarkEnd w:id="72"/>
    <w:bookmarkStart w:name="z98" w:id="73"/>
    <w:p>
      <w:pPr>
        <w:spacing w:after="0"/>
        <w:ind w:left="0"/>
        <w:jc w:val="both"/>
      </w:pPr>
      <w:r>
        <w:rPr>
          <w:rFonts w:ascii="Times New Roman"/>
          <w:b w:val="false"/>
          <w:i w:val="false"/>
          <w:color w:val="000000"/>
          <w:sz w:val="28"/>
        </w:rPr>
        <w:t>
      3. ЖКО жағдайы туралы ТМҚП фельдшер-диспетчері қаланың, ауданның ішкі істер бөлімінің кезекші бөліміне хабарлайды және ЖКО жағдайын нысан бойынша осы ТМҚП шұғыл ден қою бригадасы жұмысының тәртібіне 1-қосымшаға сәйкес ЖКО-ны тіркеу журналына тіркейді.</w:t>
      </w:r>
    </w:p>
    <w:bookmarkEnd w:id="73"/>
    <w:p>
      <w:pPr>
        <w:spacing w:after="0"/>
        <w:ind w:left="0"/>
        <w:jc w:val="both"/>
      </w:pPr>
      <w:r>
        <w:rPr>
          <w:rFonts w:ascii="Times New Roman"/>
          <w:b w:val="false"/>
          <w:i w:val="false"/>
          <w:color w:val="000000"/>
          <w:sz w:val="28"/>
        </w:rPr>
        <w:t>
      ТМҚП фельдшер-диспетчері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бекілген (Қазақстан Республикасының Әділет министрлігінде 2010 жылы 21 желтоқсанда № 6697 болып тіркелді) 058/2е нысаны бойынша (бұдан әрі - № 907 бұйрығы) "АМО" ММ Нұр-Сұлтан қаласы бойынша филиалының кезекші диспетчеріне ЖКО туралы шұғыл мәлімдеме ұсынады.</w:t>
      </w:r>
    </w:p>
    <w:bookmarkStart w:name="z99" w:id="74"/>
    <w:p>
      <w:pPr>
        <w:spacing w:after="0"/>
        <w:ind w:left="0"/>
        <w:jc w:val="both"/>
      </w:pPr>
      <w:r>
        <w:rPr>
          <w:rFonts w:ascii="Times New Roman"/>
          <w:b w:val="false"/>
          <w:i w:val="false"/>
          <w:color w:val="000000"/>
          <w:sz w:val="28"/>
        </w:rPr>
        <w:t>
      4. ТМҚП және (немесе) ЖМК шұғыл ден қою бригадасы өздігінше немесе жол жүру қауіпсіздігін қамтамасыз ету жөніндегі уәкілетті органның патрульдік полициясы қызметкерлерінің ілесіп жүруімен ЖКО орнына дереу шығады.</w:t>
      </w:r>
    </w:p>
    <w:bookmarkEnd w:id="74"/>
    <w:bookmarkStart w:name="z100" w:id="75"/>
    <w:p>
      <w:pPr>
        <w:spacing w:after="0"/>
        <w:ind w:left="0"/>
        <w:jc w:val="both"/>
      </w:pPr>
      <w:r>
        <w:rPr>
          <w:rFonts w:ascii="Times New Roman"/>
          <w:b w:val="false"/>
          <w:i w:val="false"/>
          <w:color w:val="000000"/>
          <w:sz w:val="28"/>
        </w:rPr>
        <w:t>
      5. ТМҚП бригадасы ЖКО келуі бойынша медициналық-құтқару іс-шараларын (зақымдау факторын тоқтату, өртті сөндіру және зардап шеккендерді автомобильден алып шығу) жүзеге асырады. ТМҚП және (немесе) жедел медициналық көмек бригадаларының ЖКО орнындағы іс-қимыл алгоритмге сәйкес осы Қағидаларға 4-қосымшаға сәйкес жүргізіледі.</w:t>
      </w:r>
    </w:p>
    <w:bookmarkEnd w:id="75"/>
    <w:p>
      <w:pPr>
        <w:spacing w:after="0"/>
        <w:ind w:left="0"/>
        <w:jc w:val="both"/>
      </w:pPr>
      <w:r>
        <w:rPr>
          <w:rFonts w:ascii="Times New Roman"/>
          <w:b w:val="false"/>
          <w:i w:val="false"/>
          <w:color w:val="000000"/>
          <w:sz w:val="28"/>
        </w:rPr>
        <w:t>
      Зардап шеккендердің саны көп ЖКО кезінде ТМҚП және (немесе) жедел медициналық көмек бригадаларының іс-қимыл алгоритмге сәйкес осы Қағидаларға 5-қосымшаға сәйкес жүргізіледі.</w:t>
      </w:r>
    </w:p>
    <w:p>
      <w:pPr>
        <w:spacing w:after="0"/>
        <w:ind w:left="0"/>
        <w:jc w:val="both"/>
      </w:pPr>
      <w:r>
        <w:rPr>
          <w:rFonts w:ascii="Times New Roman"/>
          <w:b w:val="false"/>
          <w:i w:val="false"/>
          <w:color w:val="000000"/>
          <w:sz w:val="28"/>
        </w:rPr>
        <w:t>
      ТМҚП бригадасының басшысы жағдайды бағалайды және оның одан әрі өзгеруін қосумен ТМҚП фельдшер-диспетчеріне хабар береді.</w:t>
      </w:r>
    </w:p>
    <w:bookmarkStart w:name="z101" w:id="76"/>
    <w:p>
      <w:pPr>
        <w:spacing w:after="0"/>
        <w:ind w:left="0"/>
        <w:jc w:val="both"/>
      </w:pPr>
      <w:r>
        <w:rPr>
          <w:rFonts w:ascii="Times New Roman"/>
          <w:b w:val="false"/>
          <w:i w:val="false"/>
          <w:color w:val="000000"/>
          <w:sz w:val="28"/>
        </w:rPr>
        <w:t>
      6. ТМҚП бригадасы қаза болған (қайтыс болған) адамды тапқан кезде бұл туралы аумақтық ішкі істер органына хабарлайды. ЖКО орнындағы мәйітті ТМҚП автокөлігімен тасымалдауға жол берілмейді және аумақтық ішкі істер органдардың қызметкері жүзеге асырады.</w:t>
      </w:r>
    </w:p>
    <w:bookmarkEnd w:id="76"/>
    <w:bookmarkStart w:name="z102" w:id="77"/>
    <w:p>
      <w:pPr>
        <w:spacing w:after="0"/>
        <w:ind w:left="0"/>
        <w:jc w:val="both"/>
      </w:pPr>
      <w:r>
        <w:rPr>
          <w:rFonts w:ascii="Times New Roman"/>
          <w:b w:val="false"/>
          <w:i w:val="false"/>
          <w:color w:val="000000"/>
          <w:sz w:val="28"/>
        </w:rPr>
        <w:t>
      7. Зардап шеккен реанимациялық іс-шаралар және медициналық ұйымға эвакуациялау барысында қайтыс болған жағдайда ТМҚП бригадасы бұл туралы ТМҚП фельдшер-диспетчеріне хабарлайды, ал ТМҚП фельдшер-диспетчері өз кезегінде тергеу іс-қимылдарын жүргізу үшін облыстардың, республикалық маңызы бар қалалардың және астананың полиция департаменттері аумақтық бөлімшелерінің кезекші бөліміне хабарлайды.</w:t>
      </w:r>
    </w:p>
    <w:bookmarkEnd w:id="77"/>
    <w:bookmarkStart w:name="z103" w:id="78"/>
    <w:p>
      <w:pPr>
        <w:spacing w:after="0"/>
        <w:ind w:left="0"/>
        <w:jc w:val="both"/>
      </w:pPr>
      <w:r>
        <w:rPr>
          <w:rFonts w:ascii="Times New Roman"/>
          <w:b w:val="false"/>
          <w:i w:val="false"/>
          <w:color w:val="000000"/>
          <w:sz w:val="28"/>
        </w:rPr>
        <w:t>
      8. ТМҚП бригадасы оқиға орнынан ЖКО салдарын жою басшысымен келісу бойынша зардап шеккендерді эвакуациялау мақсатында кетеді.</w:t>
      </w:r>
    </w:p>
    <w:bookmarkEnd w:id="78"/>
    <w:bookmarkStart w:name="z104" w:id="79"/>
    <w:p>
      <w:pPr>
        <w:spacing w:after="0"/>
        <w:ind w:left="0"/>
        <w:jc w:val="both"/>
      </w:pPr>
      <w:r>
        <w:rPr>
          <w:rFonts w:ascii="Times New Roman"/>
          <w:b w:val="false"/>
          <w:i w:val="false"/>
          <w:color w:val="000000"/>
          <w:sz w:val="28"/>
        </w:rPr>
        <w:t>
      9. ТМҚП бригадасы орналасқан орнына оралған соң оның басшысы "АМО" ММ Нұр-Сұлтан қаласы бойынша филиалының кезекші диспетчеріне бригаданың іс-қимылы және зардап шеккендердің жай-күйі туралы шұғыл мәлімдемені № 907 Бұйрықпен бекітілген 058/2е нысанына сәйкес береді.</w:t>
      </w:r>
    </w:p>
    <w:bookmarkEnd w:id="79"/>
    <w:bookmarkStart w:name="z105" w:id="80"/>
    <w:p>
      <w:pPr>
        <w:spacing w:after="0"/>
        <w:ind w:left="0"/>
        <w:jc w:val="both"/>
      </w:pPr>
      <w:r>
        <w:rPr>
          <w:rFonts w:ascii="Times New Roman"/>
          <w:b w:val="false"/>
          <w:i w:val="false"/>
          <w:color w:val="000000"/>
          <w:sz w:val="28"/>
        </w:rPr>
        <w:t>
      10. Фельдшер-диспетчер осы Тәртіпке 2-қосымшаға сәйкес ТМҚП күштері мен құралдарының жай-күйі, ЖКО медициналық-санитариялық салдарларын жоюға қатысуы туралы үлгілік жиынтық ақпаратты толтырады және күн сайын "АМО" ММ Нұр-Сұлтан қаласы бойынша филиалының кезекшілік-диспетчерлік қызметіне жолдайды.</w:t>
      </w:r>
    </w:p>
    <w:bookmarkEnd w:id="80"/>
    <w:bookmarkStart w:name="z106" w:id="81"/>
    <w:p>
      <w:pPr>
        <w:spacing w:after="0"/>
        <w:ind w:left="0"/>
        <w:jc w:val="both"/>
      </w:pPr>
      <w:r>
        <w:rPr>
          <w:rFonts w:ascii="Times New Roman"/>
          <w:b w:val="false"/>
          <w:i w:val="false"/>
          <w:color w:val="000000"/>
          <w:sz w:val="28"/>
        </w:rPr>
        <w:t>
      11. ТМҚП бригадасының кезекшілігі аяқталған соң, оның басшысы осы Тәртіпке 3-қосымшаға сәйкес ЖКО-да, төтенше жағдайларда зардап шеккендерді және ТМҚП-ға келгендерді есепке алу парағын толтырады және "АМО" ММ Нұр-Сұлтан қаласы бойынша филиалының кезекші диспетчеріне жөнелтеді.</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