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1b72d" w14:textId="af1b7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өндірістің индексін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11 қазандағы № 235 бұйрығы. Қазақстан Республикасының Әділет министрлігінде 2016 жылғы 11 қарашада № 14413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Өнеркәсіптік өндірістің индексін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мемлекеттік тіркеуден өткен бұйрықты алған күннен бастап он күнтізбелік күн ішінде баспа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Өндіріс және қоршаған орта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 </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11 қазандағы</w:t>
            </w:r>
            <w:r>
              <w:br/>
            </w:r>
            <w:r>
              <w:rPr>
                <w:rFonts w:ascii="Times New Roman"/>
                <w:b w:val="false"/>
                <w:i w:val="false"/>
                <w:color w:val="000000"/>
                <w:sz w:val="20"/>
              </w:rPr>
              <w:t>№ 235 бұйрығымен бекітілді</w:t>
            </w:r>
          </w:p>
        </w:tc>
      </w:tr>
    </w:tbl>
    <w:bookmarkStart w:name="z12" w:id="10"/>
    <w:p>
      <w:pPr>
        <w:spacing w:after="0"/>
        <w:ind w:left="0"/>
        <w:jc w:val="left"/>
      </w:pPr>
      <w:r>
        <w:rPr>
          <w:rFonts w:ascii="Times New Roman"/>
          <w:b/>
          <w:i w:val="false"/>
          <w:color w:val="000000"/>
        </w:rPr>
        <w:t xml:space="preserve"> Өнеркәсіптік өндірістің индексін есептеу әдістемесі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Өнеркәсіптік өндірістің индексін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Заңымен</w:t>
      </w:r>
      <w:r>
        <w:rPr>
          <w:rFonts w:ascii="Times New Roman"/>
          <w:b w:val="false"/>
          <w:i w:val="false"/>
          <w:color w:val="000000"/>
          <w:sz w:val="28"/>
        </w:rPr>
        <w:t xml:space="preserve"> бекітілетін статистикалық әдіснамаға жатады.</w:t>
      </w:r>
    </w:p>
    <w:bookmarkEnd w:id="12"/>
    <w:bookmarkStart w:name="z15" w:id="13"/>
    <w:p>
      <w:pPr>
        <w:spacing w:after="0"/>
        <w:ind w:left="0"/>
        <w:jc w:val="both"/>
      </w:pPr>
      <w:r>
        <w:rPr>
          <w:rFonts w:ascii="Times New Roman"/>
          <w:b w:val="false"/>
          <w:i w:val="false"/>
          <w:color w:val="000000"/>
          <w:sz w:val="28"/>
        </w:rPr>
        <w:t>
      2. Әдістеме өнеркәсіптік өндірістің индексін қалыптастыру кезінде Қазақстан Республикасы Ұлттық экономика министрлігінің Статистика комитетінің (бұдан әрі - Комитет) және оның аумақтық органдарының қолдануына арналған.</w:t>
      </w:r>
    </w:p>
    <w:bookmarkEnd w:id="13"/>
    <w:bookmarkStart w:name="z16" w:id="14"/>
    <w:p>
      <w:pPr>
        <w:spacing w:after="0"/>
        <w:ind w:left="0"/>
        <w:jc w:val="both"/>
      </w:pPr>
      <w:r>
        <w:rPr>
          <w:rFonts w:ascii="Times New Roman"/>
          <w:b w:val="false"/>
          <w:i w:val="false"/>
          <w:color w:val="000000"/>
          <w:sz w:val="28"/>
        </w:rPr>
        <w:t>
      3. Осы Әдістеме жалпымемлекеттік статистикалық байқаулар шеңберінде өнеркәсіптік өндірістің жылдық және ағымдағы индекстерін есептеудің негізгі тәсілдерін анықтайды.</w:t>
      </w:r>
    </w:p>
    <w:bookmarkEnd w:id="14"/>
    <w:bookmarkStart w:name="z17" w:id="15"/>
    <w:p>
      <w:pPr>
        <w:spacing w:after="0"/>
        <w:ind w:left="0"/>
        <w:jc w:val="both"/>
      </w:pPr>
      <w:r>
        <w:rPr>
          <w:rFonts w:ascii="Times New Roman"/>
          <w:b w:val="false"/>
          <w:i w:val="false"/>
          <w:color w:val="000000"/>
          <w:sz w:val="28"/>
        </w:rPr>
        <w:t>
      4. Осы Әдістемеде келесі анықтамалар пайдаланылады:</w:t>
      </w:r>
    </w:p>
    <w:bookmarkEnd w:id="15"/>
    <w:bookmarkStart w:name="z18" w:id="16"/>
    <w:p>
      <w:pPr>
        <w:spacing w:after="0"/>
        <w:ind w:left="0"/>
        <w:jc w:val="both"/>
      </w:pPr>
      <w:r>
        <w:rPr>
          <w:rFonts w:ascii="Times New Roman"/>
          <w:b w:val="false"/>
          <w:i w:val="false"/>
          <w:color w:val="000000"/>
          <w:sz w:val="28"/>
        </w:rPr>
        <w:t>
      1) жалпы қосылған құн - тауарлар мен қызметтердің жалпы шығарылымы және аралық тұтыну арасындағы айырмашылық. Бұл көрсеткіш өндіру кезінде тұтынылған негізгі қорлардың құнын қосады;</w:t>
      </w:r>
    </w:p>
    <w:bookmarkEnd w:id="16"/>
    <w:bookmarkStart w:name="z19" w:id="17"/>
    <w:p>
      <w:pPr>
        <w:spacing w:after="0"/>
        <w:ind w:left="0"/>
        <w:jc w:val="both"/>
      </w:pPr>
      <w:r>
        <w:rPr>
          <w:rFonts w:ascii="Times New Roman"/>
          <w:b w:val="false"/>
          <w:i w:val="false"/>
          <w:color w:val="000000"/>
          <w:sz w:val="28"/>
        </w:rPr>
        <w:t>
      2) өндірістің жекелеген индекстері - бір өнім шығарылымының өзгерісі және сол өнімді нақты-заттай көрсеткіштегі өндіру көлемінің салыстырмалы кезеңдегі қатысы ретінде саналады;</w:t>
      </w:r>
    </w:p>
    <w:bookmarkEnd w:id="17"/>
    <w:bookmarkStart w:name="z20" w:id="18"/>
    <w:p>
      <w:pPr>
        <w:spacing w:after="0"/>
        <w:ind w:left="0"/>
        <w:jc w:val="both"/>
      </w:pPr>
      <w:r>
        <w:rPr>
          <w:rFonts w:ascii="Times New Roman"/>
          <w:b w:val="false"/>
          <w:i w:val="false"/>
          <w:color w:val="000000"/>
          <w:sz w:val="28"/>
        </w:rPr>
        <w:t>
      3) өндірістің жиынтық индекстері - өнімдердің барлық түрлері өндіріснің біріккен өзгерісі және өндірістің құнын қалыптастыру үдерісі кезінде өндірілген өнімнің нақты көлемі ғана өзгеру нәтижесінде көрсетіледі;</w:t>
      </w:r>
    </w:p>
    <w:bookmarkEnd w:id="18"/>
    <w:bookmarkStart w:name="z21" w:id="19"/>
    <w:p>
      <w:pPr>
        <w:spacing w:after="0"/>
        <w:ind w:left="0"/>
        <w:jc w:val="both"/>
      </w:pPr>
      <w:r>
        <w:rPr>
          <w:rFonts w:ascii="Times New Roman"/>
          <w:b w:val="false"/>
          <w:i w:val="false"/>
          <w:color w:val="000000"/>
          <w:sz w:val="28"/>
        </w:rPr>
        <w:t>
      4) өнеркәсіптік өндірістің индексі - "Экономикалық қызмет түрлерінің жалпы жіктеуішіне" (бұдан әрі - ЭҚЖЖ) сәйкес "Тау-кен өндіру өнеркәсібі және карьерлерді қазу", "Өңдеу өнеркәсібі", "Электр энергиясымен, газбен, бумен, ыстық сумен және ауаны кондициялаумен жабдықтау", "Сумен жабдықтау; қалдықтарды жинау, өңдеу және жою, ластануды жою бойынша қызмет" қызмет түрлері бойынша агрегатталған өндірістік индекс.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министрлігі Статистика комитеті Төрағасының 21.01.2020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Өнеркәсіптік өндірістің индексін қалыптастырудың ерекшеліктері</w:t>
      </w:r>
    </w:p>
    <w:bookmarkEnd w:id="20"/>
    <w:bookmarkStart w:name="z23" w:id="21"/>
    <w:p>
      <w:pPr>
        <w:spacing w:after="0"/>
        <w:ind w:left="0"/>
        <w:jc w:val="both"/>
      </w:pPr>
      <w:r>
        <w:rPr>
          <w:rFonts w:ascii="Times New Roman"/>
          <w:b w:val="false"/>
          <w:i w:val="false"/>
          <w:color w:val="000000"/>
          <w:sz w:val="28"/>
        </w:rPr>
        <w:t>
      5. Өнеркәсіптік өндірістің индексін қалыптастыру келесі түрде жүзеге асырылады:</w:t>
      </w:r>
    </w:p>
    <w:bookmarkEnd w:id="21"/>
    <w:bookmarkStart w:name="z24" w:id="22"/>
    <w:p>
      <w:pPr>
        <w:spacing w:after="0"/>
        <w:ind w:left="0"/>
        <w:jc w:val="both"/>
      </w:pPr>
      <w:r>
        <w:rPr>
          <w:rFonts w:ascii="Times New Roman"/>
          <w:b w:val="false"/>
          <w:i w:val="false"/>
          <w:color w:val="000000"/>
          <w:sz w:val="28"/>
        </w:rPr>
        <w:t>
      1) өнеркәсіптік өндірістің индексі заттай немесе құндық көріністегі өкіл-тауарлардың белгіленген жиыны (себеті) бойынша шығарылым серпіні туралы деректер негізінде қалыптастырылады;</w:t>
      </w:r>
    </w:p>
    <w:bookmarkEnd w:id="22"/>
    <w:bookmarkStart w:name="z25" w:id="23"/>
    <w:p>
      <w:pPr>
        <w:spacing w:after="0"/>
        <w:ind w:left="0"/>
        <w:jc w:val="both"/>
      </w:pPr>
      <w:r>
        <w:rPr>
          <w:rFonts w:ascii="Times New Roman"/>
          <w:b w:val="false"/>
          <w:i w:val="false"/>
          <w:color w:val="000000"/>
          <w:sz w:val="28"/>
        </w:rPr>
        <w:t>
      2) өнеркәсіптік өндірістің индексін қалыптастыру кезінде жеке индекстер экономикалық қызмет түрлері бойынша индекстеріне кезең-кезеңмен агрегациялау жүзеге асырылады. Іріленген жиынтықтар үшін индекстер осы жиынтықтарды құрайтын элементтерден орташа өлшем ретінде есептеледі;</w:t>
      </w:r>
    </w:p>
    <w:bookmarkEnd w:id="23"/>
    <w:bookmarkStart w:name="z26" w:id="24"/>
    <w:p>
      <w:pPr>
        <w:spacing w:after="0"/>
        <w:ind w:left="0"/>
        <w:jc w:val="both"/>
      </w:pPr>
      <w:r>
        <w:rPr>
          <w:rFonts w:ascii="Times New Roman"/>
          <w:b w:val="false"/>
          <w:i w:val="false"/>
          <w:color w:val="000000"/>
          <w:sz w:val="28"/>
        </w:rPr>
        <w:t>
      3) өнеркәсіптік өндірістің индексін есептеу кезінде базистік жыл арқылы салыстырылатын кезеңдерде шығарылған тауарлар мен қызметтер көлемін салғастыру арқылы жүзеге асырылады;</w:t>
      </w:r>
    </w:p>
    <w:bookmarkEnd w:id="24"/>
    <w:bookmarkStart w:name="z27" w:id="25"/>
    <w:p>
      <w:pPr>
        <w:spacing w:after="0"/>
        <w:ind w:left="0"/>
        <w:jc w:val="both"/>
      </w:pPr>
      <w:r>
        <w:rPr>
          <w:rFonts w:ascii="Times New Roman"/>
          <w:b w:val="false"/>
          <w:i w:val="false"/>
          <w:color w:val="000000"/>
          <w:sz w:val="28"/>
        </w:rPr>
        <w:t>
      4) базистік жыл арқылы салғастыру әдісін қолдану мыналарға:</w:t>
      </w:r>
    </w:p>
    <w:bookmarkEnd w:id="25"/>
    <w:p>
      <w:pPr>
        <w:spacing w:after="0"/>
        <w:ind w:left="0"/>
        <w:jc w:val="both"/>
      </w:pPr>
      <w:r>
        <w:rPr>
          <w:rFonts w:ascii="Times New Roman"/>
          <w:b w:val="false"/>
          <w:i w:val="false"/>
          <w:color w:val="000000"/>
          <w:sz w:val="28"/>
        </w:rPr>
        <w:t>
      қызметтің қарапайым түрі бойынша индекске тауарды қосуды және бұдан әрі қызмет түрлерін аса жоғары ЭҚЖЖ топтамалары бойынша жылдың нақты кезеңіндегі олардың шынайы үлесін ескеру арқылы индекстерді есептеуді қамтамасыз етуге;</w:t>
      </w:r>
    </w:p>
    <w:p>
      <w:pPr>
        <w:spacing w:after="0"/>
        <w:ind w:left="0"/>
        <w:jc w:val="both"/>
      </w:pPr>
      <w:r>
        <w:rPr>
          <w:rFonts w:ascii="Times New Roman"/>
          <w:b w:val="false"/>
          <w:i w:val="false"/>
          <w:color w:val="000000"/>
          <w:sz w:val="28"/>
        </w:rPr>
        <w:t>
      өндірістің жоғарғы бір ырғақты еместігі және ұзақ уақыт тоқтап қалуын сипаттайтын экономиканың тұрақсыз дамуы кезеңі үшін ерекше маңызды болып табылатын өндірістің индексін есептеуде математикалық белгісіздікті (нөлге бөлуді) болдырмаудың алдын алуға мүмкіндік береді;</w:t>
      </w:r>
    </w:p>
    <w:bookmarkStart w:name="z28" w:id="26"/>
    <w:p>
      <w:pPr>
        <w:spacing w:after="0"/>
        <w:ind w:left="0"/>
        <w:jc w:val="both"/>
      </w:pPr>
      <w:r>
        <w:rPr>
          <w:rFonts w:ascii="Times New Roman"/>
          <w:b w:val="false"/>
          <w:i w:val="false"/>
          <w:color w:val="000000"/>
          <w:sz w:val="28"/>
        </w:rPr>
        <w:t>
      5) өндіріс индекстерін есептеу базистік жылдың нақты экономикалық қызмет түрінде құрылған заттай-нақты немесе құндық есептеу оларды жалпы қосылған құн шамасына өлшеу жолымен ЭҚЖЖ иерархиялық құрылымына сәйкес экономикалық қызмет түрлері бойынша жеке индекстер экономикалық қызмет түрлерінің (кластар, топтар, бөлімдер, секциялар) ірілендірілген топтамалары бойынша индекстеріне кезең-кезеңмен агрегациялау өкіл-тауарлардың белгіленген жиыны (себеті) бойынша өндіріс серпіні туралы деректерін пайдалануға негізделеді.</w:t>
      </w:r>
    </w:p>
    <w:bookmarkEnd w:id="26"/>
    <w:bookmarkStart w:name="z29" w:id="27"/>
    <w:p>
      <w:pPr>
        <w:spacing w:after="0"/>
        <w:ind w:left="0"/>
        <w:jc w:val="left"/>
      </w:pPr>
      <w:r>
        <w:rPr>
          <w:rFonts w:ascii="Times New Roman"/>
          <w:b/>
          <w:i w:val="false"/>
          <w:color w:val="000000"/>
        </w:rPr>
        <w:t xml:space="preserve"> 3-тарау. Өнеркәсіптік өндірістің индексін есептеу</w:t>
      </w:r>
    </w:p>
    <w:bookmarkEnd w:id="27"/>
    <w:bookmarkStart w:name="z30" w:id="28"/>
    <w:p>
      <w:pPr>
        <w:spacing w:after="0"/>
        <w:ind w:left="0"/>
        <w:jc w:val="both"/>
      </w:pPr>
      <w:r>
        <w:rPr>
          <w:rFonts w:ascii="Times New Roman"/>
          <w:b w:val="false"/>
          <w:i w:val="false"/>
          <w:color w:val="000000"/>
          <w:sz w:val="28"/>
        </w:rPr>
        <w:t>
      6. Экономикалық қызмет түрлері бойынша өндірістің индексін есептеу үшін ақпараттық ресурсты жедел ай сайын қалыптастыру мақсатында Ласпейрас индексі қолданылады.</w:t>
      </w:r>
    </w:p>
    <w:bookmarkEnd w:id="28"/>
    <w:p>
      <w:pPr>
        <w:spacing w:after="0"/>
        <w:ind w:left="0"/>
        <w:jc w:val="both"/>
      </w:pPr>
      <w:r>
        <w:rPr>
          <w:rFonts w:ascii="Times New Roman"/>
          <w:b w:val="false"/>
          <w:i w:val="false"/>
          <w:color w:val="000000"/>
          <w:sz w:val="28"/>
        </w:rPr>
        <w:t>
      Ласпейрас индексін қолданғанда жаңа кезеңнің деректерін өңдеу кезінде салмақтарды ауыстыруды қажет етпейді, сондай-ақ қарапайым интерпретация нәтижесін қамтамасыз етеді: индекстің мәні салыстырмалы кезең уақытындағы тиянақталған құрам өкіл-тауарлардың белгіленген жиыны (себеті) бойынша базистік кезеңдегі тұрақты баға құнының қатынасына тең.</w:t>
      </w:r>
    </w:p>
    <w:p>
      <w:pPr>
        <w:spacing w:after="0"/>
        <w:ind w:left="0"/>
        <w:jc w:val="both"/>
      </w:pPr>
      <w:r>
        <w:rPr>
          <w:rFonts w:ascii="Times New Roman"/>
          <w:b w:val="false"/>
          <w:i w:val="false"/>
          <w:color w:val="000000"/>
          <w:sz w:val="28"/>
        </w:rPr>
        <w:t>
      Базистік жыл ретінде тауарлық өндіріс құрылымы, баға және жалпы қосылған құн салыстырмалы түрде тұрақты және жақын жылдар аралығында оның едәуір өзгерісі болмайтын жыл қабылданады.</w:t>
      </w:r>
    </w:p>
    <w:p>
      <w:pPr>
        <w:spacing w:after="0"/>
        <w:ind w:left="0"/>
        <w:jc w:val="both"/>
      </w:pPr>
      <w:r>
        <w:rPr>
          <w:rFonts w:ascii="Times New Roman"/>
          <w:b w:val="false"/>
          <w:i w:val="false"/>
          <w:color w:val="000000"/>
          <w:sz w:val="28"/>
        </w:rPr>
        <w:t>
      Базистік жылдан алыстаған сайын индексті есептеудің дәлдігі ақырындап төмендейді, себебі баға құрылымы және өнеркәсіптік өндірістің құрылымы базистік жылғыдан одан сайын ауытқи бастайды. Сондықтан бір базистік жыл негізінде индексті есептеу болжаммен 5 жыл, содан кейін базистік жыл жаңғыртылады. Сондай-ақ базистік ретінде әдетте нөмірі "0" немесе "5" болып аяқталатын жыл таңдалады.</w:t>
      </w:r>
    </w:p>
    <w:p>
      <w:pPr>
        <w:spacing w:after="0"/>
        <w:ind w:left="0"/>
        <w:jc w:val="both"/>
      </w:pPr>
      <w:r>
        <w:rPr>
          <w:rFonts w:ascii="Times New Roman"/>
          <w:b w:val="false"/>
          <w:i w:val="false"/>
          <w:color w:val="000000"/>
          <w:sz w:val="28"/>
        </w:rPr>
        <w:t>
      Базистік жылды ауыстыру туралы шешім өндірісте болып жатқан құрылымдық қозғалыстардың қарқындылығы ескеріле отырып қабылданады.</w:t>
      </w:r>
    </w:p>
    <w:bookmarkStart w:name="z31" w:id="29"/>
    <w:p>
      <w:pPr>
        <w:spacing w:after="0"/>
        <w:ind w:left="0"/>
        <w:jc w:val="both"/>
      </w:pPr>
      <w:r>
        <w:rPr>
          <w:rFonts w:ascii="Times New Roman"/>
          <w:b w:val="false"/>
          <w:i w:val="false"/>
          <w:color w:val="000000"/>
          <w:sz w:val="28"/>
        </w:rPr>
        <w:t>
      7. Өндірістің жеке индексін есептеу келесі формулалар бойынша жүзеге асырылады:</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62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жылдың орташа айлық көлемімен салыстырғанда t есепті кезеңдегі (айдағы немесе есепті жылдың басынан бастап кезеңдегі) өндірістің өзгеруін сипаттайтын индекстер;</w:t>
      </w:r>
      <w:r>
        <w:br/>
      </w: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және </w:t>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тиісінше, есепті және базистік кезеңдердегі өнім мөлшері;</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жылдағы орташа жылдық баға.</w:t>
      </w:r>
      <w:r>
        <w:br/>
      </w:r>
      <w:r>
        <w:rPr>
          <w:rFonts w:ascii="Times New Roman"/>
          <w:b w:val="false"/>
          <w:i w:val="false"/>
          <w:color w:val="000000"/>
          <w:sz w:val="28"/>
        </w:rPr>
        <w:t>
</w:t>
      </w:r>
      <w:r>
        <w:br/>
      </w:r>
    </w:p>
    <w:p>
      <w:pPr>
        <w:spacing w:after="0"/>
        <w:ind w:left="0"/>
        <w:jc w:val="both"/>
      </w:pPr>
      <w:r>
        <w:drawing>
          <wp:inline distT="0" distB="0" distL="0" distR="0">
            <wp:extent cx="7556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көлемімен салыстырғанда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t-1 өткен кезеңдегі (өткен айдағы, өткен жылғы тиісті айдағы немесе өткен жылдың басынан бастап тиісті кезеңдегі) өндірістің өзгеруін сипаттайтын индекстер;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айдағы, өткен жылғы тиісті айдағы немесе өткен жылдың басынан бастап тиісті кезеңдегі өнім мөлшері;</w:t>
      </w:r>
      <w:r>
        <w:br/>
      </w:r>
      <w:r>
        <w:rPr>
          <w:rFonts w:ascii="Times New Roman"/>
          <w:b w:val="false"/>
          <w:i w:val="false"/>
          <w:color w:val="000000"/>
          <w:sz w:val="28"/>
        </w:rPr>
        <w:t>
</w:t>
      </w:r>
      <w:r>
        <w:br/>
      </w:r>
    </w:p>
    <w:p>
      <w:pPr>
        <w:spacing w:after="0"/>
        <w:ind w:left="0"/>
        <w:jc w:val="both"/>
      </w:pPr>
      <w:r>
        <w:drawing>
          <wp:inline distT="0" distB="0" distL="0" distR="0">
            <wp:extent cx="355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кезеңдегі өнім мөлшері;</w:t>
      </w:r>
      <w:r>
        <w:br/>
      </w:r>
      <w:r>
        <w:rPr>
          <w:rFonts w:ascii="Times New Roman"/>
          <w:b w:val="false"/>
          <w:i w:val="false"/>
          <w:color w:val="000000"/>
          <w:sz w:val="28"/>
        </w:rPr>
        <w:t>
</w:t>
      </w:r>
      <w:r>
        <w:br/>
      </w:r>
    </w:p>
    <w:p>
      <w:pPr>
        <w:spacing w:after="0"/>
        <w:ind w:left="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жылдағы орташа жылдық баға.</w:t>
      </w:r>
      <w:r>
        <w:br/>
      </w:r>
      <w:r>
        <w:rPr>
          <w:rFonts w:ascii="Times New Roman"/>
          <w:b w:val="false"/>
          <w:i w:val="false"/>
          <w:color w:val="000000"/>
          <w:sz w:val="28"/>
        </w:rPr>
        <w:t>
</w:t>
      </w:r>
      <w:r>
        <w:br/>
      </w:r>
    </w:p>
    <w:p>
      <w:pPr>
        <w:spacing w:after="0"/>
        <w:ind w:left="0"/>
        <w:jc w:val="both"/>
      </w:pPr>
      <w:r>
        <w:drawing>
          <wp:inline distT="0" distB="0" distL="0" distR="0">
            <wp:extent cx="7073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739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 және (2) формулаларда есептелген индекстерді бөлу жолымен алынатын </w:t>
      </w:r>
      <w:r>
        <w:rPr>
          <w:rFonts w:ascii="Times New Roman"/>
          <w:b w:val="false"/>
          <w:i/>
          <w:color w:val="000000"/>
          <w:sz w:val="28"/>
        </w:rPr>
        <w:t xml:space="preserve">t-1 </w:t>
      </w:r>
      <w:r>
        <w:rPr>
          <w:rFonts w:ascii="Times New Roman"/>
          <w:b w:val="false"/>
          <w:i w:val="false"/>
          <w:color w:val="000000"/>
          <w:sz w:val="28"/>
        </w:rPr>
        <w:t xml:space="preserve">өткен кезеңімен (өткен айымен, өткен жылғы тиісті айымен немесе өткен жылдың басынан бастап тиісті кезеңімен) салыстырғанда </w:t>
      </w:r>
      <w:r>
        <w:rPr>
          <w:rFonts w:ascii="Times New Roman"/>
          <w:b w:val="false"/>
          <w:i/>
          <w:color w:val="000000"/>
          <w:sz w:val="28"/>
        </w:rPr>
        <w:t>t</w:t>
      </w:r>
      <w:r>
        <w:rPr>
          <w:rFonts w:ascii="Times New Roman"/>
          <w:b w:val="false"/>
          <w:i w:val="false"/>
          <w:color w:val="000000"/>
          <w:sz w:val="28"/>
        </w:rPr>
        <w:t xml:space="preserve"> есепті кезеңдегі (айдағы немесе есепті жылдың басынан бастап кезеңдегі) өндірістің өзгеруін сипаттайтын индекстер;</w:t>
      </w:r>
      <w:r>
        <w:br/>
      </w:r>
      <w:r>
        <w:rPr>
          <w:rFonts w:ascii="Times New Roman"/>
          <w:b w:val="false"/>
          <w:i w:val="false"/>
          <w:color w:val="000000"/>
          <w:sz w:val="28"/>
        </w:rPr>
        <w:t>
</w:t>
      </w:r>
      <w:r>
        <w:br/>
      </w:r>
    </w:p>
    <w:p>
      <w:pPr>
        <w:spacing w:after="0"/>
        <w:ind w:left="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69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көлемімен салыстырғанда t есепті кезеңдегі (айдағы немесе есепті жылдың басынан бастап кезеңдегі) өндірістің өзгеруін сипаттайтын индекстер;</w:t>
      </w:r>
      <w:r>
        <w:br/>
      </w:r>
      <w:r>
        <w:rPr>
          <w:rFonts w:ascii="Times New Roman"/>
          <w:b w:val="false"/>
          <w:i w:val="false"/>
          <w:color w:val="000000"/>
          <w:sz w:val="28"/>
        </w:rPr>
        <w:t>
</w:t>
      </w:r>
      <w:r>
        <w:br/>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көлемімен салыстырғанда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t-1 өткен кезеңдегі (өткен айдағы, өткен жылғы тиісті айдағы немесе өткен жылдың басынан бастап тиісті кезеңдегі) өндірістің өзгеруін сипаттайтын индекстер.</w:t>
      </w:r>
    </w:p>
    <w:p>
      <w:pPr>
        <w:spacing w:after="0"/>
        <w:ind w:left="0"/>
        <w:jc w:val="both"/>
      </w:pPr>
      <w:r>
        <w:rPr>
          <w:rFonts w:ascii="Times New Roman"/>
          <w:b w:val="false"/>
          <w:i w:val="false"/>
          <w:color w:val="000000"/>
          <w:sz w:val="28"/>
        </w:rPr>
        <w:t>
      t-1 кезеңіндегі өндіріс көлемімен t уақыт кезеңіндегі өндіріс көлемін салыстыру базистік жылдың орташа айлық мәнінен осы екі көлемнің ауытқуларын салыстыру арқылы жүзеге асырылады.</w:t>
      </w:r>
    </w:p>
    <w:bookmarkStart w:name="z32" w:id="30"/>
    <w:p>
      <w:pPr>
        <w:spacing w:after="0"/>
        <w:ind w:left="0"/>
        <w:jc w:val="left"/>
      </w:pPr>
      <w:r>
        <w:rPr>
          <w:rFonts w:ascii="Times New Roman"/>
          <w:b/>
          <w:i w:val="false"/>
          <w:color w:val="000000"/>
        </w:rPr>
        <w:t xml:space="preserve"> 4-тарау. Өндірістің индекстерін есептеу үшін ақпараттық ресурстарды қалыптастыру</w:t>
      </w:r>
      <w:r>
        <w:br/>
      </w:r>
      <w:r>
        <w:rPr>
          <w:rFonts w:ascii="Times New Roman"/>
          <w:b/>
          <w:i w:val="false"/>
          <w:color w:val="000000"/>
        </w:rPr>
        <w:t>1-параграф. Өкіл-тауарлардың тізбесін (себетін) қалыптастыру</w:t>
      </w:r>
    </w:p>
    <w:bookmarkEnd w:id="30"/>
    <w:bookmarkStart w:name="z34" w:id="31"/>
    <w:p>
      <w:pPr>
        <w:spacing w:after="0"/>
        <w:ind w:left="0"/>
        <w:jc w:val="both"/>
      </w:pPr>
      <w:r>
        <w:rPr>
          <w:rFonts w:ascii="Times New Roman"/>
          <w:b w:val="false"/>
          <w:i w:val="false"/>
          <w:color w:val="000000"/>
          <w:sz w:val="28"/>
        </w:rPr>
        <w:t xml:space="preserve">
      8. Өнеркәсіптік өндіріс индексін есептеу үшін жеке (тауарлық) индекстерді экономикалық қызмет түрлері бойынша индекстерге келесі </w:t>
      </w:r>
    </w:p>
    <w:bookmarkEnd w:id="31"/>
    <w:p>
      <w:pPr>
        <w:spacing w:after="0"/>
        <w:ind w:left="0"/>
        <w:jc w:val="both"/>
      </w:pPr>
      <w:r>
        <w:rPr>
          <w:rFonts w:ascii="Times New Roman"/>
          <w:b w:val="false"/>
          <w:i w:val="false"/>
          <w:color w:val="000000"/>
          <w:sz w:val="28"/>
        </w:rPr>
        <w:t>
      кезең-кезеңмен агрегациялау өкіл-тауарлардың белгіленген жиыны (себет) бойынша заттай көріністегі серпініне негізделген әдісі қолданылады. Іріленген жиынтықтар үшін индекстер осы жиынтықтарды құрайтын элементтерден орташа өлшем ретінде есептеледі.</w:t>
      </w:r>
    </w:p>
    <w:p>
      <w:pPr>
        <w:spacing w:after="0"/>
        <w:ind w:left="0"/>
        <w:jc w:val="both"/>
      </w:pPr>
      <w:r>
        <w:rPr>
          <w:rFonts w:ascii="Times New Roman"/>
          <w:b w:val="false"/>
          <w:i w:val="false"/>
          <w:color w:val="000000"/>
          <w:sz w:val="28"/>
        </w:rPr>
        <w:t xml:space="preserve">
      Бұл әдіс өнеркәсіптік өнімдердің индекстерін тек қызмет түрлері, аумақтар бөлінісінде ғана емес, өнімнің қолдану бағыттары бойынша тауар топтарын (инвестициялық тауарлар, шикізат және материалдар, машиналар және жабдықтар, тұтынушылар тауарлары) құруға мүмкіндік береді, бұл көп жағдайда индекстің талдамалық мүмкіндіктерін арттырады. </w:t>
      </w:r>
    </w:p>
    <w:bookmarkStart w:name="z35" w:id="32"/>
    <w:p>
      <w:pPr>
        <w:spacing w:after="0"/>
        <w:ind w:left="0"/>
        <w:jc w:val="both"/>
      </w:pPr>
      <w:r>
        <w:rPr>
          <w:rFonts w:ascii="Times New Roman"/>
          <w:b w:val="false"/>
          <w:i w:val="false"/>
          <w:color w:val="000000"/>
          <w:sz w:val="28"/>
        </w:rPr>
        <w:t>
      9. Есептелетін өндіріс индекстерінің сапасы өкіл-тауарларының тізбесін (себетін) дұрыс таңдауға тікелей байланысты. Стандартты тауарлар жиыны сипаттама сапасы және пайдалану бағыттары бойынша сараланған қызмет түрлері үшін әрбір өнім түрлерінің бағдарларынан қалыптастырылған.</w:t>
      </w:r>
    </w:p>
    <w:bookmarkEnd w:id="32"/>
    <w:bookmarkStart w:name="z36" w:id="33"/>
    <w:p>
      <w:pPr>
        <w:spacing w:after="0"/>
        <w:ind w:left="0"/>
        <w:jc w:val="both"/>
      </w:pPr>
      <w:r>
        <w:rPr>
          <w:rFonts w:ascii="Times New Roman"/>
          <w:b w:val="false"/>
          <w:i w:val="false"/>
          <w:color w:val="000000"/>
          <w:sz w:val="28"/>
        </w:rPr>
        <w:t>
      10. Заттай көріністегі (машина жасау, металл өңдеу салалары үшін, сонымен қатар мұнай және газ өндіруге қатысты қызметтер, электр энергияны, газды және суды бөлу бойынша қызметтер) өкіл-тауарлар тізбесін (себетін) қалыптастыру қиындаған жағдайда өнеркәсіптік өнімдерді өндірушілердің баға индекстерін пайдалану арқылы дефляторлау әдісі қолданылады.</w:t>
      </w:r>
    </w:p>
    <w:bookmarkEnd w:id="33"/>
    <w:p>
      <w:pPr>
        <w:spacing w:after="0"/>
        <w:ind w:left="0"/>
        <w:jc w:val="both"/>
      </w:pPr>
      <w:r>
        <w:rPr>
          <w:rFonts w:ascii="Times New Roman"/>
          <w:b w:val="false"/>
          <w:i w:val="false"/>
          <w:color w:val="000000"/>
          <w:sz w:val="28"/>
        </w:rPr>
        <w:t>
      Өкіл-тауарлар тізбесіне (себетіне) қосылған өндіріс заттай (физикалық) бірліктерде немесе құндық көріністе есепке алынады.</w:t>
      </w:r>
    </w:p>
    <w:bookmarkStart w:name="z37" w:id="34"/>
    <w:p>
      <w:pPr>
        <w:spacing w:after="0"/>
        <w:ind w:left="0"/>
        <w:jc w:val="both"/>
      </w:pPr>
      <w:r>
        <w:rPr>
          <w:rFonts w:ascii="Times New Roman"/>
          <w:b w:val="false"/>
          <w:i w:val="false"/>
          <w:color w:val="000000"/>
          <w:sz w:val="28"/>
        </w:rPr>
        <w:t>
      11. Комитет өкіл-тауарлардың бірыңғай тізбесін (себетін) аумақтық статистика органдарының ұсыныстарын ескере отырып, қалыптастырады және кеңейтеді. Комитет орталықтандырып, қалыптастырған өкіл-тауарлардың тізбесі (себеті) аумақтық статистика органдарын есептеу кезінде пайдаланылады.</w:t>
      </w:r>
    </w:p>
    <w:bookmarkEnd w:id="34"/>
    <w:bookmarkStart w:name="z38" w:id="35"/>
    <w:p>
      <w:pPr>
        <w:spacing w:after="0"/>
        <w:ind w:left="0"/>
        <w:jc w:val="both"/>
      </w:pPr>
      <w:r>
        <w:rPr>
          <w:rFonts w:ascii="Times New Roman"/>
          <w:b w:val="false"/>
          <w:i w:val="false"/>
          <w:color w:val="000000"/>
          <w:sz w:val="28"/>
        </w:rPr>
        <w:t>
      12. Тауарларды технологиялық таңдау бірнеше кезеңнен тұрады:</w:t>
      </w:r>
    </w:p>
    <w:bookmarkEnd w:id="35"/>
    <w:p>
      <w:pPr>
        <w:spacing w:after="0"/>
        <w:ind w:left="0"/>
        <w:jc w:val="both"/>
      </w:pPr>
      <w:r>
        <w:rPr>
          <w:rFonts w:ascii="Times New Roman"/>
          <w:b w:val="false"/>
          <w:i w:val="false"/>
          <w:color w:val="000000"/>
          <w:sz w:val="28"/>
        </w:rPr>
        <w:t xml:space="preserve">
      бірінші кезеңде өкіл-тауарлардың тізбесін қалыптастыру негізі уақытындағы есептеулердің орнын басу үшін ұзақ мерзімге тұрақты </w:t>
      </w:r>
    </w:p>
    <w:p>
      <w:pPr>
        <w:spacing w:after="0"/>
        <w:ind w:left="0"/>
        <w:jc w:val="both"/>
      </w:pPr>
      <w:r>
        <w:rPr>
          <w:rFonts w:ascii="Times New Roman"/>
          <w:b w:val="false"/>
          <w:i w:val="false"/>
          <w:color w:val="000000"/>
          <w:sz w:val="28"/>
        </w:rPr>
        <w:t>
      өкіл-тауарлардың себетін максималды сақтау мүмкіндігі принципі қойылған;</w:t>
      </w:r>
    </w:p>
    <w:p>
      <w:pPr>
        <w:spacing w:after="0"/>
        <w:ind w:left="0"/>
        <w:jc w:val="both"/>
      </w:pPr>
      <w:r>
        <w:rPr>
          <w:rFonts w:ascii="Times New Roman"/>
          <w:b w:val="false"/>
          <w:i w:val="false"/>
          <w:color w:val="000000"/>
          <w:sz w:val="28"/>
        </w:rPr>
        <w:t>
      екінші кезеңде өзекті базистік жылға өту кезінде ескі себетке олардың өндірісі жаңа басталған немесе оның өткен жылғы базистік кезеңіне айтарлықтай кеңейтілген жаңа қосымша тауарлар енгізіледі;</w:t>
      </w:r>
    </w:p>
    <w:p>
      <w:pPr>
        <w:spacing w:after="0"/>
        <w:ind w:left="0"/>
        <w:jc w:val="both"/>
      </w:pPr>
      <w:r>
        <w:rPr>
          <w:rFonts w:ascii="Times New Roman"/>
          <w:b w:val="false"/>
          <w:i w:val="false"/>
          <w:color w:val="000000"/>
          <w:sz w:val="28"/>
        </w:rPr>
        <w:t xml:space="preserve">
      үшінші кезеңде белгіленген тауарлар жиынтығы өнімнің 1000-нан астам түрінен тұрады, ол өнеркәсіптік өндірістің жалпы көлемінің 90% астамын қамтиды, яғни есептеулердің репрезентативтілігін қамтамасыз етеді. </w:t>
      </w:r>
    </w:p>
    <w:bookmarkStart w:name="z39" w:id="36"/>
    <w:p>
      <w:pPr>
        <w:spacing w:after="0"/>
        <w:ind w:left="0"/>
        <w:jc w:val="left"/>
      </w:pPr>
      <w:r>
        <w:rPr>
          <w:rFonts w:ascii="Times New Roman"/>
          <w:b/>
          <w:i w:val="false"/>
          <w:color w:val="000000"/>
        </w:rPr>
        <w:t xml:space="preserve"> 2-параграф. Статистикалық ақпараттың ағындары</w:t>
      </w:r>
    </w:p>
    <w:bookmarkEnd w:id="36"/>
    <w:bookmarkStart w:name="z40" w:id="37"/>
    <w:p>
      <w:pPr>
        <w:spacing w:after="0"/>
        <w:ind w:left="0"/>
        <w:jc w:val="both"/>
      </w:pPr>
      <w:r>
        <w:rPr>
          <w:rFonts w:ascii="Times New Roman"/>
          <w:b w:val="false"/>
          <w:i w:val="false"/>
          <w:color w:val="000000"/>
          <w:sz w:val="28"/>
        </w:rPr>
        <w:t>
      13. Өнеркәсіптік өндірістің индексін есептеу бойынша статистикалық ақпаратты есепке алу мынадай үлгіде қалыптастырылады:</w:t>
      </w:r>
    </w:p>
    <w:bookmarkEnd w:id="37"/>
    <w:bookmarkStart w:name="z60" w:id="38"/>
    <w:p>
      <w:pPr>
        <w:spacing w:after="0"/>
        <w:ind w:left="0"/>
        <w:jc w:val="both"/>
      </w:pPr>
      <w:r>
        <w:rPr>
          <w:rFonts w:ascii="Times New Roman"/>
          <w:b w:val="false"/>
          <w:i w:val="false"/>
          <w:color w:val="000000"/>
          <w:sz w:val="28"/>
        </w:rPr>
        <w:t xml:space="preserve">
      1) ай сайын жұмыспен қамтылғандар саны 100-ден асатын кәсіпорындар бойынша құндық және заттай көріністе өндірілген өнімнің көлемін жаппай есепке алу жүргізіледі. Жұмыспен қамтылғандар саны 100-ден аспайтын кәсіпорындар, өнеркәсіптік емес кәсіпорындардың өнеркәсіптік бөлімшелері, жеке кәсіпкерлер және үй шаруашылықтарының секторы бойынша өндіріс көлемін есептеу арқылы анықталады; </w:t>
      </w:r>
    </w:p>
    <w:bookmarkEnd w:id="38"/>
    <w:bookmarkStart w:name="z61" w:id="39"/>
    <w:p>
      <w:pPr>
        <w:spacing w:after="0"/>
        <w:ind w:left="0"/>
        <w:jc w:val="both"/>
      </w:pPr>
      <w:r>
        <w:rPr>
          <w:rFonts w:ascii="Times New Roman"/>
          <w:b w:val="false"/>
          <w:i w:val="false"/>
          <w:color w:val="000000"/>
          <w:sz w:val="28"/>
        </w:rPr>
        <w:t>
      2) тоқсан сайын жұмыспен қамтылғандар саны 100-ге дейін болатын кәсіпорындар және өнеркәсіптік емес кәсіпорындардың өнеркәсіптік бөлімшелері бойынша құндық және заттай көріністе өндірілген өнімнің көлемін жаппай есепке алу жүргізіледі;</w:t>
      </w:r>
    </w:p>
    <w:bookmarkEnd w:id="39"/>
    <w:bookmarkStart w:name="z62" w:id="40"/>
    <w:p>
      <w:pPr>
        <w:spacing w:after="0"/>
        <w:ind w:left="0"/>
        <w:jc w:val="both"/>
      </w:pPr>
      <w:r>
        <w:rPr>
          <w:rFonts w:ascii="Times New Roman"/>
          <w:b w:val="false"/>
          <w:i w:val="false"/>
          <w:color w:val="000000"/>
          <w:sz w:val="28"/>
        </w:rPr>
        <w:t>
      3) жыл сайын барлық шаруашылық жүргізуші субъектілердің толық тобы бойынша құндық және заттай көріністегі өндірілген өнім көлемін жаппай есепке алу, құндық және заттай көріністегі өнеркәсіптік өнімдердің өндірісімен айналысатын жеке кәсіпкерлерді іріктеме тексеру құндық және заттай көріністе, үй шаруашылықтарының секторын іріктеме тексеру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министрлігі Статистика комитеті Төрағасының 21.01.2020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left"/>
      </w:pPr>
      <w:r>
        <w:rPr>
          <w:rFonts w:ascii="Times New Roman"/>
          <w:b/>
          <w:i w:val="false"/>
          <w:color w:val="000000"/>
        </w:rPr>
        <w:t xml:space="preserve"> 3-параграф. Салмақтар жүйелерін қалыптастыру</w:t>
      </w:r>
    </w:p>
    <w:bookmarkEnd w:id="41"/>
    <w:bookmarkStart w:name="z45" w:id="42"/>
    <w:p>
      <w:pPr>
        <w:spacing w:after="0"/>
        <w:ind w:left="0"/>
        <w:jc w:val="both"/>
      </w:pPr>
      <w:r>
        <w:rPr>
          <w:rFonts w:ascii="Times New Roman"/>
          <w:b w:val="false"/>
          <w:i w:val="false"/>
          <w:color w:val="000000"/>
          <w:sz w:val="28"/>
        </w:rPr>
        <w:t>
      14. Базистік жыл бойынша өнеркәсіптік өндірістің индексін есептеу үшін, қызмет түрлерінің топтамасының барлық иерархиясы бойынша нақты тауар бойынша серпінін индекспен мүлтіксіз есепке алуға мүмкіндік беретін, салмақтар жүйесі қалыптастырылады.</w:t>
      </w:r>
    </w:p>
    <w:bookmarkEnd w:id="42"/>
    <w:p>
      <w:pPr>
        <w:spacing w:after="0"/>
        <w:ind w:left="0"/>
        <w:jc w:val="both"/>
      </w:pPr>
      <w:r>
        <w:rPr>
          <w:rFonts w:ascii="Times New Roman"/>
          <w:b w:val="false"/>
          <w:i w:val="false"/>
          <w:color w:val="000000"/>
          <w:sz w:val="28"/>
        </w:rPr>
        <w:t>
      Тауарлар негізінде қарапайым қызмет түрлері бойынша индексті қалыптастыру кезінде салмақ ретінде, тізбеге (себетке) қосылған өнім бойынша базистік жылдағы орташа бағаға есептелген, базистік жылдағы өндіріс көлемі қолданылады. Құндық мәнде есепке алынатын тауарлар бойынша қолданыстағы бағадағы салыстырылатын кезеңдерге шығарылым көлемі базистік жылдағы бірыңғай бағаға дефляторлау әдісін қолдана отырып қайта есептеледі. Бағаның нақты деңгейі егер тізбеге (себетке) осы қызмет түрі бойынша екі немесе одан көп өкіл-тауарлар қосылған болса, қарапайым қызмет түрлері бойынша өндірістің индексі шамасына әсер етеді.</w:t>
      </w:r>
    </w:p>
    <w:p>
      <w:pPr>
        <w:spacing w:after="0"/>
        <w:ind w:left="0"/>
        <w:jc w:val="both"/>
      </w:pPr>
      <w:r>
        <w:rPr>
          <w:rFonts w:ascii="Times New Roman"/>
          <w:b w:val="false"/>
          <w:i w:val="false"/>
          <w:color w:val="000000"/>
          <w:sz w:val="28"/>
        </w:rPr>
        <w:t xml:space="preserve">
      Барлық келесі кезеңдерде салмақ ретінде ЭҚЖЖ бойынша экономикалық қызмет түрлері бойынша жалпы қосылған құн құрылымы пайдаланылады. </w:t>
      </w:r>
    </w:p>
    <w:bookmarkStart w:name="z46" w:id="43"/>
    <w:p>
      <w:pPr>
        <w:spacing w:after="0"/>
        <w:ind w:left="0"/>
        <w:jc w:val="left"/>
      </w:pPr>
      <w:r>
        <w:rPr>
          <w:rFonts w:ascii="Times New Roman"/>
          <w:b/>
          <w:i w:val="false"/>
          <w:color w:val="000000"/>
        </w:rPr>
        <w:t xml:space="preserve"> 4-параграф. Өнеркәсіптік өндірістің индекстерін есептеудің алгоритмі</w:t>
      </w:r>
    </w:p>
    <w:bookmarkEnd w:id="43"/>
    <w:bookmarkStart w:name="z47" w:id="44"/>
    <w:p>
      <w:pPr>
        <w:spacing w:after="0"/>
        <w:ind w:left="0"/>
        <w:jc w:val="both"/>
      </w:pPr>
      <w:r>
        <w:rPr>
          <w:rFonts w:ascii="Times New Roman"/>
          <w:b w:val="false"/>
          <w:i w:val="false"/>
          <w:color w:val="000000"/>
          <w:sz w:val="28"/>
        </w:rPr>
        <w:t>
      15. Өндірістің индекстерін қалыптастыру бірнеше кезеңмен жүзеге асырылады.</w:t>
      </w:r>
    </w:p>
    <w:bookmarkEnd w:id="44"/>
    <w:p>
      <w:pPr>
        <w:spacing w:after="0"/>
        <w:ind w:left="0"/>
        <w:jc w:val="both"/>
      </w:pPr>
      <w:r>
        <w:rPr>
          <w:rFonts w:ascii="Times New Roman"/>
          <w:b w:val="false"/>
          <w:i w:val="false"/>
          <w:color w:val="000000"/>
          <w:sz w:val="28"/>
        </w:rPr>
        <w:t>
      Есептеудің бірінші кезеңінде әрбір қарапайым қызмет түріне есептік кезеңдегі өкіл-тауарлардың шығарылымын олардың базистік кезеңдегі шығарылымымен салыстыру жолымен өндірістік индексі анықталады. Бұл ретте әрбір өкіл-тауардың шығарылымы салыстырылатын кезеңдерде бірдей бағада - базистік жылдағы орташа жылдық бағада бағаланады.</w:t>
      </w:r>
    </w:p>
    <w:p>
      <w:pPr>
        <w:spacing w:after="0"/>
        <w:ind w:left="0"/>
        <w:jc w:val="both"/>
      </w:pPr>
      <w:r>
        <w:rPr>
          <w:rFonts w:ascii="Times New Roman"/>
          <w:b w:val="false"/>
          <w:i w:val="false"/>
          <w:color w:val="000000"/>
          <w:sz w:val="28"/>
        </w:rPr>
        <w:t>
      Қарапайым экономикалық қызмет түрлері үшін өндірістің жиынтық индексін есептеу төменде көрсетілген формулалар бойынша орындалады: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686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w:t>
            </w:r>
          </w:p>
        </w:tc>
      </w:tr>
    </w:tbl>
    <w:p>
      <w:pPr>
        <w:spacing w:after="0"/>
        <w:ind w:left="0"/>
        <w:jc w:val="left"/>
      </w:pPr>
      <w:r>
        <w:br/>
      </w:r>
    </w:p>
    <w:p>
      <w:pPr>
        <w:spacing w:after="0"/>
        <w:ind w:left="0"/>
        <w:jc w:val="both"/>
      </w:pPr>
      <w:r>
        <w:drawing>
          <wp:inline distT="0" distB="0" distL="0" distR="0">
            <wp:extent cx="32131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131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w:t>
            </w:r>
          </w:p>
        </w:tc>
      </w:tr>
    </w:tbl>
    <w:p>
      <w:pPr>
        <w:spacing w:after="0"/>
        <w:ind w:left="0"/>
        <w:jc w:val="left"/>
      </w:pPr>
      <w:r>
        <w:br/>
      </w:r>
    </w:p>
    <w:p>
      <w:pPr>
        <w:spacing w:after="0"/>
        <w:ind w:left="0"/>
        <w:jc w:val="both"/>
      </w:pPr>
      <w:r>
        <w:drawing>
          <wp:inline distT="0" distB="0" distL="0" distR="0">
            <wp:extent cx="26162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162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(6)</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жылдың орташа айлық өндірісімен салыстырғанда t есепті кезеңдегі (есепті айдағы, жылдың басынан бастап кезеңдегі) j қызмет түрі бойынша индексі, %-бен;</w:t>
      </w:r>
      <w:r>
        <w:br/>
      </w:r>
      <w:r>
        <w:rPr>
          <w:rFonts w:ascii="Times New Roman"/>
          <w:b w:val="false"/>
          <w:i w:val="false"/>
          <w:color w:val="000000"/>
          <w:sz w:val="28"/>
        </w:rPr>
        <w:t>
</w:t>
      </w:r>
      <w:r>
        <w:br/>
      </w:r>
    </w:p>
    <w:p>
      <w:pPr>
        <w:spacing w:after="0"/>
        <w:ind w:left="0"/>
        <w:jc w:val="both"/>
      </w:pPr>
      <w:r>
        <w:drawing>
          <wp:inline distT="0" distB="0" distL="0" distR="0">
            <wp:extent cx="156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621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t-кезеңге (есепті айға, жыл басынан бастап кезеңге), t-1-кезеңге (өткен айға, өткен жылғы тиісті кезеңге) және базистік жылдың орташа айына сәйкес келетін заттай (немесе құндық) көріністегі n тауары бойынша өндіріс;</w:t>
      </w:r>
      <w:r>
        <w:br/>
      </w:r>
      <w:r>
        <w:rPr>
          <w:rFonts w:ascii="Times New Roman"/>
          <w:b w:val="false"/>
          <w:i w:val="false"/>
          <w:color w:val="000000"/>
          <w:sz w:val="28"/>
        </w:rPr>
        <w:t>
</w:t>
      </w:r>
      <w:r>
        <w:br/>
      </w:r>
    </w:p>
    <w:p>
      <w:pPr>
        <w:spacing w:after="0"/>
        <w:ind w:left="0"/>
        <w:jc w:val="both"/>
      </w:pPr>
      <w:r>
        <w:drawing>
          <wp:inline distT="0" distB="0" distL="0" distR="0">
            <wp:extent cx="40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6400" cy="4572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жылдағы n тауар бірлігіне орташа жылдық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қызмет түрі бойынша себетке енгізілген тауарлардың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жылдың орташа айлық өндірісімен салыстырғанда t-1 өткен кезеңдегі (өткен айдағы, өткен жылғы тиісті кезеңдегі) j қызмет түрі бойынша индексі, %-бен;</w:t>
      </w:r>
      <w:r>
        <w:br/>
      </w:r>
      <w:r>
        <w:rPr>
          <w:rFonts w:ascii="Times New Roman"/>
          <w:b w:val="false"/>
          <w:i w:val="false"/>
          <w:color w:val="000000"/>
          <w:sz w:val="28"/>
        </w:rPr>
        <w:t>
</w:t>
      </w:r>
      <w:r>
        <w:br/>
      </w:r>
    </w:p>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t-1 өткен кезеңімен (өткен айымен, өткен жылғы тиісті кезеңімен) салыстырғанда t есепті кезеңдегі (есепті айдағы, жылдың басынан бастап кезеңдегі) j қызмет түрі бойынша индексі, %-бен.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кезеңдерде қарапайым қызмет түрлері бойынша индекстерді есептеу ЭҚЖЖ иерархиялық құрылымына сәйкес 1-кезеңде қалыптастырылған қызмет түрлерінің топтары бойынша индекстерге, олар өз кезегінде бөлімдер,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 бойынша индекстерге біріктіріледі.</w:t>
      </w:r>
    </w:p>
    <w:p>
      <w:pPr>
        <w:spacing w:after="0"/>
        <w:ind w:left="0"/>
        <w:jc w:val="both"/>
      </w:pPr>
      <w:r>
        <w:rPr>
          <w:rFonts w:ascii="Times New Roman"/>
          <w:b w:val="false"/>
          <w:i w:val="false"/>
          <w:color w:val="000000"/>
          <w:sz w:val="28"/>
        </w:rPr>
        <w:t>
      Нақты қызмет түрінің (қызмет түрлерінің тобы, бөлімі) ЭҚЖЖ-дағы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секциялары бойынша жалпы индекске ықпалын есепке алу үшін ЭҚЖЖ сәйкесінше топтамалары бойынша базистік жылдың жалпы қосылған құнының шамасына кезең-кезеңмен өлшеумен жүзеге асырылады.</w:t>
      </w:r>
    </w:p>
    <w:p>
      <w:pPr>
        <w:spacing w:after="0"/>
        <w:ind w:left="0"/>
        <w:jc w:val="both"/>
      </w:pPr>
      <w:r>
        <w:rPr>
          <w:rFonts w:ascii="Times New Roman"/>
          <w:b w:val="false"/>
          <w:i w:val="false"/>
          <w:color w:val="000000"/>
          <w:sz w:val="28"/>
        </w:rPr>
        <w:t xml:space="preserve">
      Өндірістің жиынтық индекстерін есептеу келесі формулалар бойынша орындалады: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65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w:t>
            </w:r>
          </w:p>
        </w:tc>
      </w:tr>
    </w:tbl>
    <w:p>
      <w:pPr>
        <w:spacing w:after="0"/>
        <w:ind w:left="0"/>
        <w:jc w:val="left"/>
      </w:pPr>
      <w:r>
        <w:br/>
      </w:r>
    </w:p>
    <w:p>
      <w:pPr>
        <w:spacing w:after="0"/>
        <w:ind w:left="0"/>
        <w:jc w:val="both"/>
      </w:pPr>
      <w:r>
        <w:drawing>
          <wp:inline distT="0" distB="0" distL="0" distR="0">
            <wp:extent cx="36576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6576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09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өндірісімен салыстырғанда t есепті кезеңдегі (есепті айдағы, жыл басынан бастап кезеңдегі) немесе t-1 өткен кезеңдегі (өткен айдағы, өткен жылғы тиісті кезеңдегі) j қызмет түрі (класс, топ, бөлім, секция) бойынша индексі, %-бен;</w:t>
      </w:r>
      <w:r>
        <w:br/>
      </w:r>
      <w:r>
        <w:rPr>
          <w:rFonts w:ascii="Times New Roman"/>
          <w:b w:val="false"/>
          <w:i w:val="false"/>
          <w:color w:val="000000"/>
          <w:sz w:val="28"/>
        </w:rPr>
        <w:t>
</w:t>
      </w:r>
      <w:r>
        <w:br/>
      </w:r>
    </w:p>
    <w:p>
      <w:pPr>
        <w:spacing w:after="0"/>
        <w:ind w:left="0"/>
        <w:jc w:val="both"/>
      </w:pPr>
      <w:r>
        <w:drawing>
          <wp:inline distT="0" distB="0" distL="0" distR="0">
            <wp:extent cx="1524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кезеңдегі есептеумен қалыптастырылған базистік жылдың орташа айлық өндірісімен салыстырғанда t есепті кезеңдегі (есепті айдағы, жыл басынан бастап кезеңдегі) немесе t-1 өткен кезеңдегі (өткен айдағы, өткен жылғы тиісті кезеңдегі) j қызмет түрі бойынша индексі, %-бен;</w:t>
      </w:r>
      <w:r>
        <w:br/>
      </w:r>
      <w:r>
        <w:rPr>
          <w:rFonts w:ascii="Times New Roman"/>
          <w:b w:val="false"/>
          <w:i w:val="false"/>
          <w:color w:val="000000"/>
          <w:sz w:val="28"/>
        </w:rPr>
        <w:t>
</w:t>
      </w:r>
      <w:r>
        <w:br/>
      </w:r>
    </w:p>
    <w:p>
      <w:pPr>
        <w:spacing w:after="0"/>
        <w:ind w:left="0"/>
        <w:jc w:val="both"/>
      </w:pPr>
      <w:r>
        <w:drawing>
          <wp:inline distT="0" distB="0" distL="0" distR="0">
            <wp:extent cx="647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47700" cy="635000"/>
                    </a:xfrm>
                    <a:prstGeom prst="rect">
                      <a:avLst/>
                    </a:prstGeom>
                  </pic:spPr>
                </pic:pic>
              </a:graphicData>
            </a:graphic>
          </wp:inline>
        </w:drawing>
      </w:r>
    </w:p>
    <w:p>
      <w:pPr>
        <w:spacing w:after="0"/>
        <w:ind w:left="0"/>
        <w:jc w:val="left"/>
      </w:pPr>
      <w:r>
        <w:rPr>
          <w:rFonts w:ascii="Times New Roman"/>
          <w:b w:val="false"/>
          <w:i w:val="false"/>
          <w:color w:val="000000"/>
          <w:sz w:val="28"/>
        </w:rPr>
        <w:t>- j қызмет түрі бойынша базистік жылдағы жалпы қосылған құны, миллион теңге.</w:t>
      </w:r>
      <w:r>
        <w:br/>
      </w:r>
      <w:r>
        <w:rPr>
          <w:rFonts w:ascii="Times New Roman"/>
          <w:b w:val="false"/>
          <w:i w:val="false"/>
          <w:color w:val="000000"/>
          <w:sz w:val="28"/>
        </w:rPr>
        <w:t>
</w:t>
      </w:r>
      <w:r>
        <w:br/>
      </w:r>
    </w:p>
    <w:p>
      <w:pPr>
        <w:spacing w:after="0"/>
        <w:ind w:left="0"/>
        <w:jc w:val="both"/>
      </w:pPr>
      <w:r>
        <w:drawing>
          <wp:inline distT="0" distB="0" distL="0" distR="0">
            <wp:extent cx="30988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988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73100" cy="5969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жылдың орташа айлық өндірісіне есептелген, индекстердің ара қатынасы арқылы шамаланған t-1 өткен кезеңімен салыстырғанда t есепті кезеңге өндіріс индексі;</w:t>
      </w:r>
      <w:r>
        <w:br/>
      </w:r>
      <w:r>
        <w:rPr>
          <w:rFonts w:ascii="Times New Roman"/>
          <w:b w:val="false"/>
          <w:i w:val="false"/>
          <w:color w:val="000000"/>
          <w:sz w:val="28"/>
        </w:rPr>
        <w:t>
</w:t>
      </w:r>
      <w:r>
        <w:br/>
      </w:r>
    </w:p>
    <w:p>
      <w:pPr>
        <w:spacing w:after="0"/>
        <w:ind w:left="0"/>
        <w:jc w:val="both"/>
      </w:pPr>
      <w:r>
        <w:drawing>
          <wp:inline distT="0" distB="0" distL="0" distR="0">
            <wp:extent cx="1384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843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өндірісімен салыстырғанда t есепті кезеңдегі (есепті айдағы, жыл басынан бастап кезеңдегі) немесе t-1 өткен кезеңдегі (өткен айдағы, өткен жылғы тиісті кезеңдегі) j қызмет түрі (класс, топ, бөлім, секция) бойынша индексі, %-бен;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Өнеркәсіптік өндіріс индексі ЭҚЖЖ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секциялары бойынша өндіріс индекстерінен орташа арифметикалық өлшеу ретінде келесі формулалар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w:t>
            </w:r>
          </w:p>
        </w:tc>
      </w:tr>
    </w:tbl>
    <w:p>
      <w:pPr>
        <w:spacing w:after="0"/>
        <w:ind w:left="0"/>
        <w:jc w:val="left"/>
      </w:pPr>
      <w:r>
        <w:br/>
      </w:r>
    </w:p>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w:t>
            </w:r>
          </w:p>
        </w:tc>
      </w:tr>
    </w:tbl>
    <w:p>
      <w:pPr>
        <w:spacing w:after="0"/>
        <w:ind w:left="0"/>
        <w:jc w:val="left"/>
      </w:pPr>
      <w:r>
        <w:br/>
      </w:r>
    </w:p>
    <w:p>
      <w:pPr>
        <w:spacing w:after="0"/>
        <w:ind w:left="0"/>
        <w:jc w:val="both"/>
      </w:pPr>
      <w:r>
        <w:drawing>
          <wp:inline distT="0" distB="0" distL="0" distR="0">
            <wp:extent cx="3009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099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w:t>
            </w:r>
          </w:p>
        </w:tc>
      </w:tr>
    </w:tbl>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7400" cy="558800"/>
                    </a:xfrm>
                    <a:prstGeom prst="rect">
                      <a:avLst/>
                    </a:prstGeom>
                  </pic:spPr>
                </pic:pic>
              </a:graphicData>
            </a:graphic>
          </wp:inline>
        </w:drawing>
      </w:r>
    </w:p>
    <w:p>
      <w:pPr>
        <w:spacing w:after="0"/>
        <w:ind w:left="0"/>
        <w:jc w:val="left"/>
      </w:pPr>
      <w:r>
        <w:rPr>
          <w:rFonts w:ascii="Times New Roman"/>
          <w:b w:val="false"/>
          <w:i w:val="false"/>
          <w:color w:val="000000"/>
          <w:sz w:val="28"/>
        </w:rPr>
        <w:t>- t-1 өткен кезеңімен (өткен айымен, өткен жылғы тиісті кезеңімен) салыстырғанда t есепті кезеңдегі (есепті айдағы, жылдың басынан бастап кезеңдегі) өнеркәсіптік өндірістің индексі, %-бен;</w:t>
      </w:r>
      <w:r>
        <w:br/>
      </w:r>
      <w:r>
        <w:rPr>
          <w:rFonts w:ascii="Times New Roman"/>
          <w:b w:val="false"/>
          <w:i w:val="false"/>
          <w:color w:val="000000"/>
          <w:sz w:val="28"/>
        </w:rPr>
        <w:t>
</w:t>
      </w:r>
      <w:r>
        <w:br/>
      </w:r>
    </w:p>
    <w:p>
      <w:pPr>
        <w:spacing w:after="0"/>
        <w:ind w:left="0"/>
        <w:jc w:val="both"/>
      </w:pPr>
      <w:r>
        <w:drawing>
          <wp:inline distT="0" distB="0" distL="0" distR="0">
            <wp:extent cx="179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90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өндірісімен салыстырғанда t кезеңдегі (есепті айдағы, жыл басынан бастап кезеңдегі) және t-1 кезеңдегі (өткен айдағы, өткен жылғы тиісті кезеңдегі) өнеркәсіптік өндірістің индексі, %-бен;</w:t>
      </w:r>
      <w:r>
        <w:br/>
      </w:r>
      <w:r>
        <w:rPr>
          <w:rFonts w:ascii="Times New Roman"/>
          <w:b w:val="false"/>
          <w:i w:val="false"/>
          <w:color w:val="000000"/>
          <w:sz w:val="28"/>
        </w:rPr>
        <w:t>
</w:t>
      </w:r>
      <w:r>
        <w:br/>
      </w:r>
    </w:p>
    <w:p>
      <w:pPr>
        <w:spacing w:after="0"/>
        <w:ind w:left="0"/>
        <w:jc w:val="both"/>
      </w:pPr>
      <w:r>
        <w:drawing>
          <wp:inline distT="0" distB="0" distL="0" distR="0">
            <wp:extent cx="288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882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657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6576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базистік жылдың орташа айлық өндірісімен салыстырғанда t кезеңдегі (есепті айдағы, жыл басынан бастап кезеңдегі) және t-1 кезеңдегі (өткен айдағы, өткен жылғы тиісті кезеңдегі)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секциялары бойынша өндіріс индексі, %-бен;</w:t>
      </w:r>
      <w:r>
        <w:br/>
      </w:r>
      <w:r>
        <w:rPr>
          <w:rFonts w:ascii="Times New Roman"/>
          <w:b w:val="false"/>
          <w:i w:val="false"/>
          <w:color w:val="000000"/>
          <w:sz w:val="28"/>
        </w:rPr>
        <w:t>
</w:t>
      </w:r>
      <w:r>
        <w:br/>
      </w:r>
    </w:p>
    <w:p>
      <w:pPr>
        <w:spacing w:after="0"/>
        <w:ind w:left="0"/>
        <w:jc w:val="both"/>
      </w:pPr>
      <w:r>
        <w:drawing>
          <wp:inline distT="0" distB="0" distL="0" distR="0">
            <wp:extent cx="2324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324100" cy="381000"/>
                    </a:xfrm>
                    <a:prstGeom prst="rect">
                      <a:avLst/>
                    </a:prstGeom>
                  </pic:spPr>
                </pic:pic>
              </a:graphicData>
            </a:graphic>
          </wp:inline>
        </w:drawing>
      </w:r>
    </w:p>
    <w:p>
      <w:pPr>
        <w:spacing w:after="0"/>
        <w:ind w:left="0"/>
        <w:jc w:val="left"/>
      </w:pPr>
      <w:r>
        <w:rPr>
          <w:rFonts w:ascii="Times New Roman"/>
          <w:b w:val="false"/>
          <w:i w:val="false"/>
          <w:color w:val="000000"/>
          <w:sz w:val="28"/>
        </w:rPr>
        <w:t>- B "Тау-кен өндіру өнеркәсібі және карьерлерді қазу", C "Өңдеу өнеркәсібі", D "Электр энергиясымен, газбен, бумен, ыстық сумен және ауаны кондициялаумен жабдықтау", Е "Сумен жабдықтау; қалдықтарды жинау, өңдеу және жою, ластануды жою бойынша қызмет" секциялары бойынша базистік жылға жалпы қосылған құны, миллион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министрлігі Статистика комитеті Төрағасының 21.01.2020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16. Өнеркәсіптік өндірістің индекстерін есептеу алгоритмін сипаттау осы Әдістемеге қосымшада келтірілген.</w:t>
      </w:r>
    </w:p>
    <w:bookmarkEnd w:id="45"/>
    <w:bookmarkStart w:name="z49" w:id="46"/>
    <w:p>
      <w:pPr>
        <w:spacing w:after="0"/>
        <w:ind w:left="0"/>
        <w:jc w:val="left"/>
      </w:pPr>
      <w:r>
        <w:rPr>
          <w:rFonts w:ascii="Times New Roman"/>
          <w:b/>
          <w:i w:val="false"/>
          <w:color w:val="000000"/>
        </w:rPr>
        <w:t xml:space="preserve"> 5-тарау. Өнеркәсіптік өндірістің индексі бойынша деректерді тарату</w:t>
      </w:r>
    </w:p>
    <w:bookmarkEnd w:id="46"/>
    <w:bookmarkStart w:name="z50" w:id="47"/>
    <w:p>
      <w:pPr>
        <w:spacing w:after="0"/>
        <w:ind w:left="0"/>
        <w:jc w:val="both"/>
      </w:pPr>
      <w:r>
        <w:rPr>
          <w:rFonts w:ascii="Times New Roman"/>
          <w:b w:val="false"/>
          <w:i w:val="false"/>
          <w:color w:val="000000"/>
          <w:sz w:val="28"/>
        </w:rPr>
        <w:t>
      17. Деректерді таратудың Халықаралық Валюталық Қоры әзірлеген Арнайы халықаралық стандартына сәйкес өнеркәсіптік өндірістердің индекстері ақпаратты шығарудың алдын ала белгіленген мерзіміне сәйкес ай сайын жарияланады. Ақпарат баспасөз хабарламасы, жедел ақпарат түрінде Комитеттің Интернет-ресурсында орналастыру арқылы барлық пайдаланушылар үшін бір мезгілде таралады. Тауарлардың түрлері және ЭҚЖЖ бөлімдері, топтары, кластары бойынша едәуір нақтыланған өндіріс көлемі жөніндегі ақпарат статистикалық бюллетеньдерде, жинақтарда жарияланады.</w:t>
      </w:r>
    </w:p>
    <w:bookmarkEnd w:id="47"/>
    <w:bookmarkStart w:name="z51" w:id="48"/>
    <w:p>
      <w:pPr>
        <w:spacing w:after="0"/>
        <w:ind w:left="0"/>
        <w:jc w:val="both"/>
      </w:pPr>
      <w:r>
        <w:rPr>
          <w:rFonts w:ascii="Times New Roman"/>
          <w:b w:val="false"/>
          <w:i w:val="false"/>
          <w:color w:val="000000"/>
          <w:sz w:val="28"/>
        </w:rPr>
        <w:t>
      18. Пайдаланушыларды өнеркәсіптік өндірістердің индекстері жөніндегі өзекті статистикалық ақпаратпен қамтамасыз ету мақсатында жедел деректер жыл сайын Комитеттің ресми сайтында нақтыланады және жарияланады.</w:t>
      </w:r>
    </w:p>
    <w:bookmarkEnd w:id="48"/>
    <w:bookmarkStart w:name="z52" w:id="49"/>
    <w:p>
      <w:pPr>
        <w:spacing w:after="0"/>
        <w:ind w:left="0"/>
        <w:jc w:val="left"/>
      </w:pPr>
      <w:r>
        <w:rPr>
          <w:rFonts w:ascii="Times New Roman"/>
          <w:b/>
          <w:i w:val="false"/>
          <w:color w:val="000000"/>
        </w:rPr>
        <w:t xml:space="preserve"> 6-тарау. Әдістеменің өзгеруіне байланысты қозғалыс қатарын қайта есептеу</w:t>
      </w:r>
    </w:p>
    <w:bookmarkEnd w:id="49"/>
    <w:bookmarkStart w:name="z53" w:id="50"/>
    <w:p>
      <w:pPr>
        <w:spacing w:after="0"/>
        <w:ind w:left="0"/>
        <w:jc w:val="both"/>
      </w:pPr>
      <w:r>
        <w:rPr>
          <w:rFonts w:ascii="Times New Roman"/>
          <w:b w:val="false"/>
          <w:i w:val="false"/>
          <w:color w:val="000000"/>
          <w:sz w:val="28"/>
        </w:rPr>
        <w:t>
      19. Осы Әдістемеге сәйкес есептеулер 2017 жылдың қаңтарынан басталады. Әдістемеде өнеркәсіптік өндірістерінің индекстерін есептеудің жаңа тәсілдері қолданылды, қолданыстағы осы көрсеткіштері бойынша серпінділік қатарлары және оның құрауыштары қайта есептелетін болады. Қайта есептеу тарихи шығыс деректері барлары үшін тек сол кезең үшін және сол құрастырушылар бойынша ғана жүзеге асырылатын болады.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 өндірістің</w:t>
            </w:r>
            <w:r>
              <w:br/>
            </w:r>
            <w:r>
              <w:rPr>
                <w:rFonts w:ascii="Times New Roman"/>
                <w:b w:val="false"/>
                <w:i w:val="false"/>
                <w:color w:val="000000"/>
                <w:sz w:val="20"/>
              </w:rPr>
              <w:t>индексін есептеу әдістемесіне</w:t>
            </w:r>
            <w:r>
              <w:br/>
            </w:r>
            <w:r>
              <w:rPr>
                <w:rFonts w:ascii="Times New Roman"/>
                <w:b w:val="false"/>
                <w:i w:val="false"/>
                <w:color w:val="000000"/>
                <w:sz w:val="20"/>
              </w:rPr>
              <w:t>қосымша</w:t>
            </w:r>
          </w:p>
        </w:tc>
      </w:tr>
    </w:tbl>
    <w:bookmarkStart w:name="z55" w:id="51"/>
    <w:p>
      <w:pPr>
        <w:spacing w:after="0"/>
        <w:ind w:left="0"/>
        <w:jc w:val="left"/>
      </w:pPr>
      <w:r>
        <w:rPr>
          <w:rFonts w:ascii="Times New Roman"/>
          <w:b/>
          <w:i w:val="false"/>
          <w:color w:val="000000"/>
        </w:rPr>
        <w:t xml:space="preserve"> Өнеркәсіптік өндірістің индекстерін есептеудің алгоритмі</w:t>
      </w:r>
    </w:p>
    <w:bookmarkEnd w:id="51"/>
    <w:p>
      <w:pPr>
        <w:spacing w:after="0"/>
        <w:ind w:left="0"/>
        <w:jc w:val="both"/>
      </w:pPr>
      <w:r>
        <w:rPr>
          <w:rFonts w:ascii="Times New Roman"/>
          <w:b w:val="false"/>
          <w:i w:val="false"/>
          <w:color w:val="ff0000"/>
          <w:sz w:val="28"/>
        </w:rPr>
        <w:t xml:space="preserve">
      Ескерту. Қосымша жаңа редакцияда – ҚР Ұлттық экономика министрлігі Статистика комитеті Төрағасының 21.01.2020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52"/>
    <w:p>
      <w:pPr>
        <w:spacing w:after="0"/>
        <w:ind w:left="0"/>
        <w:jc w:val="left"/>
      </w:pPr>
      <w:r>
        <w:rPr>
          <w:rFonts w:ascii="Times New Roman"/>
          <w:b/>
          <w:i w:val="false"/>
          <w:color w:val="000000"/>
        </w:rPr>
        <w:t xml:space="preserve"> 1-кесте. Қарапайым экономикалық қызмет түрлері бойынша (өкіл-тауарларынан шығатын) өнеркәсіптік өндірістің индексін есептеудің шартты үлгісі</w:t>
      </w:r>
    </w:p>
    <w:bookmarkEnd w:id="52"/>
    <w:p>
      <w:pPr>
        <w:spacing w:after="0"/>
        <w:ind w:left="0"/>
        <w:jc w:val="both"/>
      </w:pPr>
      <w:r>
        <w:rPr>
          <w:rFonts w:ascii="Times New Roman"/>
          <w:b w:val="false"/>
          <w:i w:val="false"/>
          <w:color w:val="000000"/>
          <w:sz w:val="28"/>
        </w:rPr>
        <w:t>
      1-кезең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500"/>
        <w:gridCol w:w="1500"/>
        <w:gridCol w:w="2691"/>
        <w:gridCol w:w="1264"/>
        <w:gridCol w:w="1264"/>
        <w:gridCol w:w="1264"/>
      </w:tblGrid>
      <w:tr>
        <w:trPr>
          <w:trHeight w:val="3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жылдағы тауар бірліктерінің бағасы,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жылдағы</w:t>
            </w:r>
            <w:r>
              <w:br/>
            </w:r>
            <w:r>
              <w:rPr>
                <w:rFonts w:ascii="Times New Roman"/>
                <w:b w:val="false"/>
                <w:i w:val="false"/>
                <w:color w:val="000000"/>
                <w:sz w:val="20"/>
              </w:rPr>
              <w:t>
өндірілгені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көріністегі</w:t>
            </w:r>
            <w:r>
              <w:br/>
            </w:r>
            <w:r>
              <w:rPr>
                <w:rFonts w:ascii="Times New Roman"/>
                <w:b w:val="false"/>
                <w:i w:val="false"/>
                <w:color w:val="000000"/>
                <w:sz w:val="20"/>
              </w:rPr>
              <w:t>
өндірілгені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 мың теңге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Етті қайта өңдеу және консервілеу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25 390 765,1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еті,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22 395 312,8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шошқа, қой, ешкі, жылқы және жылқы тектес жануарлардың жас немесе тоңазытылған тағамдық қосымша өнімдері,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224 157,1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және тағамдық қосымша өнімдер; өзге де ет және тағамдық қосымша өнімдер,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1 687 042,7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немесе жылқы тектес жануарлардың, қой және ешкінің түтілген жүні, илен-беген терісі мен былғарысы,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975 499,9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 ешкінің, шошқаның майлары,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тағамдық емес қалдықтар,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Ауылшаруашылығы құсының етін қайта өңдеу және консервілеу</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26 451 780,3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тауықтар (балапандарды қоса), күркетауықтар, үйректер, қаздар және мысыр тауықтары, ұшалар,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44 586</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11 262 423,6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тауықтар (балапандарды қоса), күркетауықтар, үйректер, қаздар және мысыр тауықтары, ұшалар,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8 561 385,0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тауықтар (балапандарды қоса), күркетауықтар, үйректер, қаздар және мысыр тауықтары, ұша бөліктері,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4 664 085,3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тоң майы,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тағамдық қосымша өнімдері,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8 234</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1 940 753,8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Қауырсынды құстардың қауырсындары, мамықтары және терілері, тонна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18 152,1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2089"/>
        <w:gridCol w:w="2089"/>
        <w:gridCol w:w="1561"/>
        <w:gridCol w:w="2911"/>
        <w:gridCol w:w="15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көріністегі</w:t>
            </w:r>
            <w:r>
              <w:br/>
            </w:r>
            <w:r>
              <w:rPr>
                <w:rFonts w:ascii="Times New Roman"/>
                <w:b w:val="false"/>
                <w:i w:val="false"/>
                <w:color w:val="000000"/>
                <w:sz w:val="20"/>
              </w:rPr>
              <w:t>
өндірілгені (базистік жылдың орташа бағаларында),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 %-бен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r>
              <w:br/>
            </w:r>
            <w:r>
              <w:rPr>
                <w:rFonts w:ascii="Times New Roman"/>
                <w:b w:val="false"/>
                <w:i w:val="false"/>
                <w:color w:val="000000"/>
                <w:sz w:val="20"/>
              </w:rPr>
              <w:t>
12)*100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11=8/(3/12)*100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r>
              <w:br/>
            </w:r>
            <w:r>
              <w:rPr>
                <w:rFonts w:ascii="Times New Roman"/>
                <w:b w:val="false"/>
                <w:i w:val="false"/>
                <w:color w:val="000000"/>
                <w:sz w:val="20"/>
              </w:rPr>
              <w:t>
12)*100</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2 970 191,7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2 948 270,4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2 841 086,9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2 364 135,2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2 359 257,6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2 504 460,0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10 607,9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135 446,7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107 467,1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102 379,9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93 071,5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93 808,7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110 211,4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366 692,4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368 836,8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94 353,6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3 054 598,4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3 041 754,8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3 459 758,3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564 308,4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567 844,8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962 911,2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1 348 200,0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1 331 820,0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812 932,2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812 932,2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979 071,3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327 151,6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327 151,6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302 167,4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bl>
    <w:bookmarkStart w:name="z66" w:id="53"/>
    <w:p>
      <w:pPr>
        <w:spacing w:after="0"/>
        <w:ind w:left="0"/>
        <w:jc w:val="left"/>
      </w:pPr>
      <w:r>
        <w:rPr>
          <w:rFonts w:ascii="Times New Roman"/>
          <w:b/>
          <w:i w:val="false"/>
          <w:color w:val="000000"/>
        </w:rPr>
        <w:t xml:space="preserve"> 2-кесте. 10.1 "Етті қайта өңдеу және консервілеу және ет өнімдерін өндіру" экономикалық қызмет түрі бойынша өнеркәсіптік өндірістің индексін қалыптастырудың шартты үлгісі</w:t>
      </w:r>
    </w:p>
    <w:bookmarkEnd w:id="53"/>
    <w:p>
      <w:pPr>
        <w:spacing w:after="0"/>
        <w:ind w:left="0"/>
        <w:jc w:val="both"/>
      </w:pPr>
      <w:r>
        <w:rPr>
          <w:rFonts w:ascii="Times New Roman"/>
          <w:b w:val="false"/>
          <w:i w:val="false"/>
          <w:color w:val="000000"/>
          <w:sz w:val="28"/>
        </w:rPr>
        <w:t>
      2-кезең.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121"/>
        <w:gridCol w:w="1582"/>
        <w:gridCol w:w="1582"/>
        <w:gridCol w:w="1582"/>
        <w:gridCol w:w="932"/>
        <w:gridCol w:w="932"/>
        <w:gridCol w:w="932"/>
        <w:gridCol w:w="1365"/>
        <w:gridCol w:w="933"/>
      </w:tblGrid>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жалпы қосылған құны, миллион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шама (базистік жылдың жалпы қосылған құнынан шығатын),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w:t>
            </w:r>
            <w:r>
              <w:br/>
            </w:r>
            <w:r>
              <w:rPr>
                <w:rFonts w:ascii="Times New Roman"/>
                <w:b w:val="false"/>
                <w:i w:val="false"/>
                <w:color w:val="000000"/>
                <w:sz w:val="20"/>
              </w:rPr>
              <w:t>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өндірістің индексі,</w:t>
            </w:r>
            <w:r>
              <w:br/>
            </w:r>
            <w:r>
              <w:rPr>
                <w:rFonts w:ascii="Times New Roman"/>
                <w:b w:val="false"/>
                <w:i w:val="false"/>
                <w:color w:val="000000"/>
                <w:sz w:val="20"/>
              </w:rPr>
              <w:t>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r>
              <w:br/>
            </w:r>
            <w:r>
              <w:rPr>
                <w:rFonts w:ascii="Times New Roman"/>
                <w:b w:val="false"/>
                <w:i w:val="false"/>
                <w:color w:val="000000"/>
                <w:sz w:val="20"/>
              </w:rPr>
              <w:t>
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r>
              <w:br/>
            </w:r>
            <w:r>
              <w:rPr>
                <w:rFonts w:ascii="Times New Roman"/>
                <w:b w:val="false"/>
                <w:i w:val="false"/>
                <w:color w:val="000000"/>
                <w:sz w:val="20"/>
              </w:rPr>
              <w:t>
100</w:t>
            </w:r>
          </w:p>
        </w:tc>
      </w:tr>
      <w:tr>
        <w:trPr>
          <w:trHeight w:val="30" w:hRule="atLeast"/>
        </w:trPr>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Етті қайта өңдеу және консервілеу және ет өнімдерін өндіру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53 465</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қызмет түрлеріне кіретіндердің сомасы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Етті қайта өңдеу және консервілеу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10 223,4</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14 353,7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Ауылшаруашылығы құсының етін қайта өңдеу және консервілеу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15 571,1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Еттен және ауылшаруашылығы құсының етінен жасалған өнімдерді өндіру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16 696</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bl>
    <w:bookmarkStart w:name="z65" w:id="54"/>
    <w:p>
      <w:pPr>
        <w:spacing w:after="0"/>
        <w:ind w:left="0"/>
        <w:jc w:val="left"/>
      </w:pPr>
      <w:r>
        <w:rPr>
          <w:rFonts w:ascii="Times New Roman"/>
          <w:b/>
          <w:i w:val="false"/>
          <w:color w:val="000000"/>
        </w:rPr>
        <w:t xml:space="preserve"> 3-кесте. 10 "Тамақ өнімдерін өндіру" экономикалық қызмет түрі бойынша өнеркәсіптік өндірістің индексін қалыптастырудың шартты үлгісі</w:t>
      </w:r>
    </w:p>
    <w:bookmarkEnd w:id="54"/>
    <w:p>
      <w:pPr>
        <w:spacing w:after="0"/>
        <w:ind w:left="0"/>
        <w:jc w:val="both"/>
      </w:pPr>
      <w:r>
        <w:rPr>
          <w:rFonts w:ascii="Times New Roman"/>
          <w:b w:val="false"/>
          <w:i w:val="false"/>
          <w:color w:val="000000"/>
          <w:sz w:val="28"/>
        </w:rPr>
        <w:t>
      2-кезең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1209"/>
        <w:gridCol w:w="1511"/>
        <w:gridCol w:w="1511"/>
        <w:gridCol w:w="1511"/>
        <w:gridCol w:w="890"/>
        <w:gridCol w:w="890"/>
        <w:gridCol w:w="1372"/>
        <w:gridCol w:w="1303"/>
        <w:gridCol w:w="892"/>
      </w:tblGrid>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жалпы қосылған құны, миллион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шама (базистік жылдың жалпы қосылған құнынан шығатын),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w:t>
            </w:r>
            <w:r>
              <w:br/>
            </w:r>
            <w:r>
              <w:rPr>
                <w:rFonts w:ascii="Times New Roman"/>
                <w:b w:val="false"/>
                <w:i w:val="false"/>
                <w:color w:val="000000"/>
                <w:sz w:val="20"/>
              </w:rPr>
              <w:t>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өндірістің индексі,</w:t>
            </w:r>
            <w:r>
              <w:br/>
            </w:r>
            <w:r>
              <w:rPr>
                <w:rFonts w:ascii="Times New Roman"/>
                <w:b w:val="false"/>
                <w:i w:val="false"/>
                <w:color w:val="000000"/>
                <w:sz w:val="20"/>
              </w:rPr>
              <w:t>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 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 100</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 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r>
              <w:br/>
            </w:r>
            <w:r>
              <w:rPr>
                <w:rFonts w:ascii="Times New Roman"/>
                <w:b w:val="false"/>
                <w:i w:val="false"/>
                <w:color w:val="000000"/>
                <w:sz w:val="20"/>
              </w:rPr>
              <w:t>
100</w:t>
            </w:r>
          </w:p>
        </w:tc>
      </w:tr>
      <w:tr>
        <w:trPr>
          <w:trHeight w:val="30" w:hRule="atLeast"/>
        </w:trPr>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Тамақ өнімдерін өндіру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409 119,2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388 351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450 338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537 135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түрлеріне кіретіндердің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Етті қайта өңдеу және консервілеу және ет өнімдерін өндіру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45 647,2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Балықты, шаян тәрізділерді және моллюскаларды өңдеу және консервілеу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4 739,8</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Жемістерді және көкөністерді қайта өңдеу және консервілеу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40 169,3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126 332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Жануарларға арналған дайын азықтарды өндіру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bl>
    <w:bookmarkStart w:name="z64" w:id="55"/>
    <w:p>
      <w:pPr>
        <w:spacing w:after="0"/>
        <w:ind w:left="0"/>
        <w:jc w:val="left"/>
      </w:pPr>
      <w:r>
        <w:rPr>
          <w:rFonts w:ascii="Times New Roman"/>
          <w:b/>
          <w:i w:val="false"/>
          <w:color w:val="000000"/>
        </w:rPr>
        <w:t xml:space="preserve"> 4-кесте. С "Өңдеу өнеркәсібі" секциясы бойынша өнеркәсіптік өндірістің индексін қалыптастырудың шартты үлгісі</w:t>
      </w:r>
    </w:p>
    <w:bookmarkEnd w:id="55"/>
    <w:p>
      <w:pPr>
        <w:spacing w:after="0"/>
        <w:ind w:left="0"/>
        <w:jc w:val="both"/>
      </w:pPr>
      <w:r>
        <w:rPr>
          <w:rFonts w:ascii="Times New Roman"/>
          <w:b w:val="false"/>
          <w:i w:val="false"/>
          <w:color w:val="000000"/>
          <w:sz w:val="28"/>
        </w:rPr>
        <w:t>
      3-кезең.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1423"/>
        <w:gridCol w:w="1685"/>
        <w:gridCol w:w="1194"/>
        <w:gridCol w:w="1607"/>
        <w:gridCol w:w="993"/>
        <w:gridCol w:w="993"/>
        <w:gridCol w:w="1529"/>
        <w:gridCol w:w="993"/>
        <w:gridCol w:w="994"/>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жалпы қосылған құны, миллион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шама (базистік жылдың жалпы қосылған құнынан шығатын),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w:t>
            </w:r>
            <w:r>
              <w:br/>
            </w:r>
            <w:r>
              <w:rPr>
                <w:rFonts w:ascii="Times New Roman"/>
                <w:b w:val="false"/>
                <w:i w:val="false"/>
                <w:color w:val="000000"/>
                <w:sz w:val="20"/>
              </w:rPr>
              <w:t>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өндірістің индексі,</w:t>
            </w:r>
            <w:r>
              <w:br/>
            </w:r>
            <w:r>
              <w:rPr>
                <w:rFonts w:ascii="Times New Roman"/>
                <w:b w:val="false"/>
                <w:i w:val="false"/>
                <w:color w:val="000000"/>
                <w:sz w:val="20"/>
              </w:rPr>
              <w:t>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w:t>
            </w:r>
            <w:r>
              <w:br/>
            </w:r>
            <w:r>
              <w:rPr>
                <w:rFonts w:ascii="Times New Roman"/>
                <w:b w:val="false"/>
                <w:i w:val="false"/>
                <w:color w:val="000000"/>
                <w:sz w:val="20"/>
              </w:rPr>
              <w:t>
100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r>
              <w:br/>
            </w:r>
            <w:r>
              <w:rPr>
                <w:rFonts w:ascii="Times New Roman"/>
                <w:b w:val="false"/>
                <w:i w:val="false"/>
                <w:color w:val="000000"/>
                <w:sz w:val="20"/>
              </w:rPr>
              <w:t>
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r>
              <w:br/>
            </w:r>
            <w:r>
              <w:rPr>
                <w:rFonts w:ascii="Times New Roman"/>
                <w:b w:val="false"/>
                <w:i w:val="false"/>
                <w:color w:val="000000"/>
                <w:sz w:val="20"/>
              </w:rPr>
              <w:t>
100</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w:t>
            </w:r>
            <w:r>
              <w:br/>
            </w:r>
            <w:r>
              <w:rPr>
                <w:rFonts w:ascii="Times New Roman"/>
                <w:b w:val="false"/>
                <w:i w:val="false"/>
                <w:color w:val="000000"/>
                <w:sz w:val="20"/>
              </w:rPr>
              <w:t>
Өңдеу өнеркәсібі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2469804,1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2568596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түрлеріне кіретіндердің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Тамақ өнімдерін өндіру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409 119,2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388 351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450 338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537 135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Сусындар өндіру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79 989,2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Темекі өнімдерін өндіру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31 199</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Машиналар мен жабдықтарды жөндеу және орнату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96 068,6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74 069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bl>
    <w:bookmarkStart w:name="z63" w:id="56"/>
    <w:p>
      <w:pPr>
        <w:spacing w:after="0"/>
        <w:ind w:left="0"/>
        <w:jc w:val="left"/>
      </w:pPr>
      <w:r>
        <w:rPr>
          <w:rFonts w:ascii="Times New Roman"/>
          <w:b/>
          <w:i w:val="false"/>
          <w:color w:val="000000"/>
        </w:rPr>
        <w:t xml:space="preserve"> 5-кесте. Өнеркәсіптік өндірістің индексін қалыптастырудың шартты үлгісі</w:t>
      </w:r>
    </w:p>
    <w:bookmarkEnd w:id="56"/>
    <w:p>
      <w:pPr>
        <w:spacing w:after="0"/>
        <w:ind w:left="0"/>
        <w:jc w:val="both"/>
      </w:pPr>
      <w:r>
        <w:rPr>
          <w:rFonts w:ascii="Times New Roman"/>
          <w:b w:val="false"/>
          <w:i w:val="false"/>
          <w:color w:val="000000"/>
          <w:sz w:val="28"/>
        </w:rPr>
        <w:t>
      4-кезең.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335"/>
        <w:gridCol w:w="1581"/>
        <w:gridCol w:w="1581"/>
        <w:gridCol w:w="1581"/>
        <w:gridCol w:w="931"/>
        <w:gridCol w:w="931"/>
        <w:gridCol w:w="1435"/>
        <w:gridCol w:w="932"/>
        <w:gridCol w:w="933"/>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жылға жалпы қосылған құны, миллион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шама (базистік жылдың жалпы қосылған құнынан шығатын), миллион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жылдың орташа айлық деңгейіне өнеркәсіптік өндірістің индексі,</w:t>
            </w:r>
            <w:r>
              <w:br/>
            </w:r>
            <w:r>
              <w:rPr>
                <w:rFonts w:ascii="Times New Roman"/>
                <w:b w:val="false"/>
                <w:i w:val="false"/>
                <w:color w:val="000000"/>
                <w:sz w:val="20"/>
              </w:rPr>
              <w:t>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өндірістің индексі,</w:t>
            </w:r>
            <w:r>
              <w:br/>
            </w:r>
            <w:r>
              <w:rPr>
                <w:rFonts w:ascii="Times New Roman"/>
                <w:b w:val="false"/>
                <w:i w:val="false"/>
                <w:color w:val="000000"/>
                <w:sz w:val="20"/>
              </w:rPr>
              <w:t>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тиісті айға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айға</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 / 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 / 100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 /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r>
              <w:br/>
            </w:r>
            <w:r>
              <w:rPr>
                <w:rFonts w:ascii="Times New Roman"/>
                <w:b w:val="false"/>
                <w:i w:val="false"/>
                <w:color w:val="000000"/>
                <w:sz w:val="20"/>
              </w:rPr>
              <w:t>
100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100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r>
              <w:br/>
            </w:r>
            <w:r>
              <w:rPr>
                <w:rFonts w:ascii="Times New Roman"/>
                <w:b w:val="false"/>
                <w:i w:val="false"/>
                <w:color w:val="000000"/>
                <w:sz w:val="20"/>
              </w:rPr>
              <w:t>
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r>
              <w:br/>
            </w:r>
            <w:r>
              <w:rPr>
                <w:rFonts w:ascii="Times New Roman"/>
                <w:b w:val="false"/>
                <w:i w:val="false"/>
                <w:color w:val="000000"/>
                <w:sz w:val="20"/>
              </w:rPr>
              <w:t>
100</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өнеркәсіп бойынша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7177125,8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7664793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7580771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7744533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B, C, D, E секциялары бойынша деректердің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w:t>
            </w:r>
            <w:r>
              <w:br/>
            </w:r>
            <w:r>
              <w:rPr>
                <w:rFonts w:ascii="Times New Roman"/>
                <w:b w:val="false"/>
                <w:i w:val="false"/>
                <w:color w:val="000000"/>
                <w:sz w:val="20"/>
              </w:rPr>
              <w:t>
Тау-кен өндіру өнеркәсібі және карьерлерді қазу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4249267,9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4606206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4550966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4589209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секциясы </w:t>
            </w:r>
            <w:r>
              <w:br/>
            </w:r>
            <w:r>
              <w:rPr>
                <w:rFonts w:ascii="Times New Roman"/>
                <w:b w:val="false"/>
                <w:i w:val="false"/>
                <w:color w:val="000000"/>
                <w:sz w:val="20"/>
              </w:rPr>
              <w:t>
Өңдеу өнеркәсібі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2469804,1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2603174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2568596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2704435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секциясы </w:t>
            </w:r>
            <w:r>
              <w:br/>
            </w:r>
            <w:r>
              <w:rPr>
                <w:rFonts w:ascii="Times New Roman"/>
                <w:b w:val="false"/>
                <w:i w:val="false"/>
                <w:color w:val="000000"/>
                <w:sz w:val="20"/>
              </w:rPr>
              <w:t>
Электр энергиясымен, газбен, бумен, ыстық сумен және ауаны кондициялаумен жабдықтау</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391236,4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381847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404147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секциясы </w:t>
            </w:r>
            <w:r>
              <w:br/>
            </w:r>
            <w:r>
              <w:rPr>
                <w:rFonts w:ascii="Times New Roman"/>
                <w:b w:val="false"/>
                <w:i w:val="false"/>
                <w:color w:val="000000"/>
                <w:sz w:val="20"/>
              </w:rPr>
              <w:t>
Сумен жабдықтау; қалдықтарды жинау, өңдеу және жою, ластануды жою бойынша қызмет</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66817,4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