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3ca5" w14:textId="61a3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 негізінде электрондық нысанда бірнеше мемлекеттік қызметті көрсету қағидаларын бекіту туралы" Қазақстан Республикасы Көлік және коммуникация министрінің 2013 жылғы 21 маусымдағы № 472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12 қазандағы № 196 бұйрығы. Қазақстан Республикасының Әділет министрлігінде 2016 жылғы 11 қарашада № 14414 болып тіркелді. Күші жойылды - Қазақстан Республикасының Цифрлық даму, инновациялар және аэроғарыш өнеркәсібі министрінің м.а. 2023 жылғы 31 наурыздағы № 129/НҚ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"Бір өтініш негізінде электрондық нысанда бірнеше мемлекеттік қызметті көрсету қағидаларын бекіту туралы" Қазақстан Республикасы Көлік және коммуникация министрінің 2013 жылғы 21 маусымдағы № 472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8560 болып тіркелген, "Егемен Қазақстан" газетінде 2013 жылғы 23 қазанда № 237 (28176)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 өтініш негізінде электрондық нысанда бірнеше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"Осы Қағидаларда қолданылатын барлық басқа түсініктер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"Мемлекеттiк көрсетiлетiн қызметтер туралы" 2013 жылғы 15 сәуiрдегi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қолданылатын мағынада пайдаланылады.";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көрсетілетін қызметтерді дамыту департаменті (А.Н. Хатиев):</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1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8"/>
    <w:bookmarkStart w:name="z12"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(С.С. Сарсенов)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