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1104" w14:textId="93d1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қолма-қол ақшасыз төлемдерді және (немесе) ақша аударымдарын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208 қаулысы. Қазақстан Республикасының Әділет министрлігінде 2016 жылғы 15 қарашада № 14419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Бұйрықтың қолданысқа енгізілу тәртібін </w:t>
      </w:r>
      <w:r>
        <w:rPr>
          <w:rFonts w:ascii="Times New Roman"/>
          <w:b w:val="false"/>
          <w:i w:val="false"/>
          <w:color w:val="000000"/>
          <w:sz w:val="28"/>
        </w:rPr>
        <w:t>6-т.</w:t>
      </w:r>
      <w:r>
        <w:rPr>
          <w:rFonts w:ascii="Times New Roman"/>
          <w:b w:val="false"/>
          <w:i w:val="false"/>
          <w:color w:val="000000"/>
          <w:sz w:val="28"/>
        </w:rPr>
        <w:t>қараңыз</w:t>
      </w:r>
    </w:p>
    <w:bookmarkStart w:name="z4"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52-3) тармақшасына, "Төлемдер және төлем жүйелері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8)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сондай-ақ Қазақстан Республикасының Ұлттық Банкі Басқармасының кейбір қаулыларының құрылымдық элементтерінің күші жойылды деп танылсын.</w:t>
      </w:r>
    </w:p>
    <w:bookmarkEnd w:id="2"/>
    <w:bookmarkStart w:name="z7"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10"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11"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12"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3"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4"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15" w:id="11"/>
    <w:p>
      <w:pPr>
        <w:spacing w:after="0"/>
        <w:ind w:left="0"/>
        <w:jc w:val="both"/>
      </w:pPr>
      <w:r>
        <w:rPr>
          <w:rFonts w:ascii="Times New Roman"/>
          <w:b w:val="false"/>
          <w:i w:val="false"/>
          <w:color w:val="000000"/>
          <w:sz w:val="28"/>
        </w:rPr>
        <w:t>
      6. Осы қаулы:</w:t>
      </w:r>
    </w:p>
    <w:bookmarkEnd w:id="11"/>
    <w:bookmarkStart w:name="z16" w:id="12"/>
    <w:p>
      <w:pPr>
        <w:spacing w:after="0"/>
        <w:ind w:left="0"/>
        <w:jc w:val="both"/>
      </w:pPr>
      <w:r>
        <w:rPr>
          <w:rFonts w:ascii="Times New Roman"/>
          <w:b w:val="false"/>
          <w:i w:val="false"/>
          <w:color w:val="000000"/>
          <w:sz w:val="28"/>
        </w:rPr>
        <w:t>
      1) Қағидалардың 2017 жылғы 1 қаңтардан бастап қолданысқа енгізілетін 55-тармағын, 128, 137, 138, 139-тармақтарын;</w:t>
      </w:r>
    </w:p>
    <w:bookmarkEnd w:id="12"/>
    <w:bookmarkStart w:name="z17" w:id="13"/>
    <w:p>
      <w:pPr>
        <w:spacing w:after="0"/>
        <w:ind w:left="0"/>
        <w:jc w:val="both"/>
      </w:pPr>
      <w:r>
        <w:rPr>
          <w:rFonts w:ascii="Times New Roman"/>
          <w:b w:val="false"/>
          <w:i w:val="false"/>
          <w:color w:val="000000"/>
          <w:sz w:val="28"/>
        </w:rPr>
        <w:t>
      2) Қағидалардың жұмыс берушінің міндетті зейнетақы жарналары бөлігіндегі 2018 жылғы 1 қаңтардан бастап қолданысқа енгізілетін 15-тармағының жетінші бөлігін, 16, 35, 36, 38, 40, 42, 60-тармақтарын және 80-тармағының 4) тармақшасын;</w:t>
      </w:r>
    </w:p>
    <w:bookmarkEnd w:id="13"/>
    <w:bookmarkStart w:name="z18" w:id="14"/>
    <w:p>
      <w:pPr>
        <w:spacing w:after="0"/>
        <w:ind w:left="0"/>
        <w:jc w:val="both"/>
      </w:pPr>
      <w:r>
        <w:rPr>
          <w:rFonts w:ascii="Times New Roman"/>
          <w:b w:val="false"/>
          <w:i w:val="false"/>
          <w:color w:val="000000"/>
          <w:sz w:val="28"/>
        </w:rPr>
        <w:t>
      3) Қағидалардың 2017 жылғы 1 маусымнан бастап қолданысқа енгізілетін 72-тармағының екінші бөлігін, 79-тармағының екінші бөлігін қоспағанда, алғашқы ресми жарияланған күнінен кейін күнтізбелік он күн өткен соң қолданысқа енгізіледі.</w:t>
      </w:r>
    </w:p>
    <w:bookmarkEnd w:id="14"/>
    <w:bookmarkStart w:name="z19" w:id="15"/>
    <w:p>
      <w:pPr>
        <w:spacing w:after="0"/>
        <w:ind w:left="0"/>
        <w:jc w:val="both"/>
      </w:pPr>
      <w:r>
        <w:rPr>
          <w:rFonts w:ascii="Times New Roman"/>
          <w:b w:val="false"/>
          <w:i w:val="false"/>
          <w:color w:val="000000"/>
          <w:sz w:val="28"/>
        </w:rPr>
        <w:t xml:space="preserve">
      7. Қағидалардың 72-тармағының бірінші бөлігі және 79-тармағының бірінші бөлігі 2017 жылғы 1 маусымға дейін қолданылады.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Әділет министрі</w:t>
            </w:r>
          </w:p>
          <w:p>
            <w:pPr>
              <w:spacing w:after="20"/>
              <w:ind w:left="20"/>
              <w:jc w:val="both"/>
            </w:pPr>
            <w:r>
              <w:rPr>
                <w:rFonts w:ascii="Times New Roman"/>
                <w:b/>
                <w:i w:val="false"/>
                <w:color w:val="000000"/>
                <w:sz w:val="20"/>
              </w:rPr>
              <w:t xml:space="preserve">__________ Б. </w:t>
            </w:r>
            <w:r>
              <w:rPr>
                <w:rFonts w:ascii="Times New Roman"/>
                <w:b/>
                <w:i w:val="false"/>
                <w:color w:val="000000"/>
                <w:sz w:val="20"/>
              </w:rPr>
              <w:t>Бекетаев</w:t>
            </w:r>
          </w:p>
          <w:p>
            <w:pPr>
              <w:spacing w:after="20"/>
              <w:ind w:left="20"/>
              <w:jc w:val="both"/>
            </w:pPr>
            <w:r>
              <w:rPr>
                <w:rFonts w:ascii="Times New Roman"/>
                <w:b/>
                <w:i w:val="false"/>
                <w:color w:val="000000"/>
                <w:sz w:val="20"/>
              </w:rPr>
              <w:t xml:space="preserve">2016 жылғы </w:t>
            </w:r>
            <w:r>
              <w:rPr>
                <w:rFonts w:ascii="Times New Roman"/>
                <w:b/>
                <w:i w:val="false"/>
                <w:color w:val="000000"/>
                <w:sz w:val="20"/>
              </w:rPr>
              <w:t>18 қазан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Денсаулық сақтау және</w:t>
            </w:r>
          </w:p>
          <w:p>
            <w:pPr>
              <w:spacing w:after="20"/>
              <w:ind w:left="20"/>
              <w:jc w:val="both"/>
            </w:pPr>
            <w:r>
              <w:rPr>
                <w:rFonts w:ascii="Times New Roman"/>
                <w:b/>
                <w:i w:val="false"/>
                <w:color w:val="000000"/>
                <w:sz w:val="20"/>
              </w:rPr>
              <w:t>әлеуметтік даму министрі</w:t>
            </w:r>
          </w:p>
          <w:p>
            <w:pPr>
              <w:spacing w:after="20"/>
              <w:ind w:left="20"/>
              <w:jc w:val="both"/>
            </w:pPr>
            <w:r>
              <w:rPr>
                <w:rFonts w:ascii="Times New Roman"/>
                <w:b/>
                <w:i w:val="false"/>
                <w:color w:val="000000"/>
                <w:sz w:val="20"/>
              </w:rPr>
              <w:t>___________ Т. Дүйсенова</w:t>
            </w:r>
          </w:p>
          <w:p>
            <w:pPr>
              <w:spacing w:after="20"/>
              <w:ind w:left="20"/>
              <w:jc w:val="both"/>
            </w:pPr>
            <w:r>
              <w:rPr>
                <w:rFonts w:ascii="Times New Roman"/>
                <w:b/>
                <w:i w:val="false"/>
                <w:color w:val="000000"/>
                <w:sz w:val="20"/>
              </w:rPr>
              <w:t xml:space="preserve">2016 жылғы </w:t>
            </w:r>
            <w:r>
              <w:rPr>
                <w:rFonts w:ascii="Times New Roman"/>
                <w:b/>
                <w:i w:val="false"/>
                <w:color w:val="000000"/>
                <w:sz w:val="20"/>
              </w:rPr>
              <w:t>13 қазан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министрі</w:t>
            </w:r>
          </w:p>
          <w:p>
            <w:pPr>
              <w:spacing w:after="20"/>
              <w:ind w:left="20"/>
              <w:jc w:val="both"/>
            </w:pPr>
            <w:r>
              <w:rPr>
                <w:rFonts w:ascii="Times New Roman"/>
                <w:b/>
                <w:i w:val="false"/>
                <w:color w:val="000000"/>
                <w:sz w:val="20"/>
              </w:rPr>
              <w:t>__________ Б. Сұлтанов</w:t>
            </w:r>
          </w:p>
          <w:p>
            <w:pPr>
              <w:spacing w:after="20"/>
              <w:ind w:left="20"/>
              <w:jc w:val="both"/>
            </w:pPr>
            <w:r>
              <w:rPr>
                <w:rFonts w:ascii="Times New Roman"/>
                <w:b/>
                <w:i w:val="false"/>
                <w:color w:val="000000"/>
                <w:sz w:val="20"/>
              </w:rPr>
              <w:t xml:space="preserve">2016 жылғы </w:t>
            </w:r>
            <w:r>
              <w:rPr>
                <w:rFonts w:ascii="Times New Roman"/>
                <w:b/>
                <w:i w:val="false"/>
                <w:color w:val="000000"/>
                <w:sz w:val="20"/>
              </w:rPr>
              <w:t>15 қыркүек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208 қаулысымен</w:t>
            </w:r>
            <w:r>
              <w:br/>
            </w:r>
            <w:r>
              <w:rPr>
                <w:rFonts w:ascii="Times New Roman"/>
                <w:b w:val="false"/>
                <w:i w:val="false"/>
                <w:color w:val="000000"/>
                <w:sz w:val="20"/>
              </w:rPr>
              <w:t>бекітілген</w:t>
            </w:r>
          </w:p>
        </w:tc>
      </w:tr>
    </w:tbl>
    <w:bookmarkStart w:name="z38" w:id="16"/>
    <w:p>
      <w:pPr>
        <w:spacing w:after="0"/>
        <w:ind w:left="0"/>
        <w:jc w:val="left"/>
      </w:pPr>
      <w:r>
        <w:rPr>
          <w:rFonts w:ascii="Times New Roman"/>
          <w:b/>
          <w:i w:val="false"/>
          <w:color w:val="000000"/>
        </w:rPr>
        <w:t xml:space="preserve"> Қазақстан Республикасының аумағында қолма-қол ақшасыз төлемдерді және (немесе) ақша аударымдарын жүзеге асыру қағидалары</w:t>
      </w:r>
    </w:p>
    <w:bookmarkEnd w:id="16"/>
    <w:bookmarkStart w:name="z39" w:id="17"/>
    <w:p>
      <w:pPr>
        <w:spacing w:after="0"/>
        <w:ind w:left="0"/>
        <w:jc w:val="left"/>
      </w:pPr>
      <w:r>
        <w:rPr>
          <w:rFonts w:ascii="Times New Roman"/>
          <w:b/>
          <w:i w:val="false"/>
          <w:color w:val="000000"/>
        </w:rPr>
        <w:t xml:space="preserve"> 1-тарау. Жалпы ережелер</w:t>
      </w:r>
    </w:p>
    <w:bookmarkEnd w:id="17"/>
    <w:bookmarkStart w:name="z40" w:id="18"/>
    <w:p>
      <w:pPr>
        <w:spacing w:after="0"/>
        <w:ind w:left="0"/>
        <w:jc w:val="both"/>
      </w:pPr>
      <w:r>
        <w:rPr>
          <w:rFonts w:ascii="Times New Roman"/>
          <w:b w:val="false"/>
          <w:i w:val="false"/>
          <w:color w:val="000000"/>
          <w:sz w:val="28"/>
        </w:rPr>
        <w:t xml:space="preserve">
      1. Осы Қазақстан Республикасының аумағында қолма-қол ақшасыз төлемдерді және (немесе) ақша аударымдарын жүзеге асыру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52-3) тармақшасына,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1-тармағынын 8) тармақшасына сәйкес әзірленді және банктердің (оның ішінде делдал банктердің), Қазақстан Республикасының бейрезидент-банктерінің филиалдары мен банк операцияларының жекелеген түрлерін жүзеге асыратын ұйымдардың (бұдан әрі – банктер) Қазақстан Республикасының аумағында қолма-қол ақшасыз төлемдерді және (немесе) ақша аударымдарын жүзеге асыру тәртібін, төлем құжаттарын ресімдеу нысандары мен тәртібін айқындайды, сондай-ақ банктердің, банктердің төлем агенттері мен қосалқы төлем агенттерінің және төлем ұйымдарының төлем қызметтерін көрсеткенін растайтын құжаттың мазмұнына қойылатын талаптарды белгілейді.</w:t>
      </w:r>
    </w:p>
    <w:bookmarkEnd w:id="18"/>
    <w:p>
      <w:pPr>
        <w:spacing w:after="0"/>
        <w:ind w:left="0"/>
        <w:jc w:val="both"/>
      </w:pPr>
      <w:r>
        <w:rPr>
          <w:rFonts w:ascii="Times New Roman"/>
          <w:b w:val="false"/>
          <w:i w:val="false"/>
          <w:color w:val="000000"/>
          <w:sz w:val="28"/>
        </w:rPr>
        <w:t xml:space="preserve">
      Осы Қағидалар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КЖТҚҚ туралы заң) белгіленген талаптар ескеріле отырып, Қазақстан Республикасынан тыс жерлерде бастама жасалған, шарттарда және банктік тәжірибеде қолданылатын іскерлік айналым дәстүрлерінде реттелетін халықаралық қолма-қол ақшасыз төлемдер мен ақша аударымдарына байланысты қатынастарға қолданылмайды.</w:t>
      </w:r>
    </w:p>
    <w:p>
      <w:pPr>
        <w:spacing w:after="0"/>
        <w:ind w:left="0"/>
        <w:jc w:val="both"/>
      </w:pPr>
      <w:r>
        <w:rPr>
          <w:rFonts w:ascii="Times New Roman"/>
          <w:b w:val="false"/>
          <w:i w:val="false"/>
          <w:color w:val="000000"/>
          <w:sz w:val="28"/>
        </w:rPr>
        <w:t>
      Қағидалардың қолданысы төлем карточкасын пайдалана отырып жүзеге асырылатын төлемдерге және (немесе) ақша аударымдарына, Қазақстан Республикасының аумағында аударым және жай вексельдермен операцияларды жүргізуге және чектерді қолдануға байланысты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19"/>
    <w:p>
      <w:pPr>
        <w:spacing w:after="0"/>
        <w:ind w:left="0"/>
        <w:jc w:val="both"/>
      </w:pPr>
      <w:r>
        <w:rPr>
          <w:rFonts w:ascii="Times New Roman"/>
          <w:b w:val="false"/>
          <w:i w:val="false"/>
          <w:color w:val="000000"/>
          <w:sz w:val="28"/>
        </w:rPr>
        <w:t xml:space="preserve">
      2. Қазақстан Республикасының аумағында қолма-қол ақшасыз төлемдерді және (немесе) ақша аударымдарын жүзеге асыру тәртібі төлем құжаттарының ресімделуін, төлем құжаттарының ұсынылуы мен орындалуын, банк шотын ашпастан қолма-қол ақшасыз төлемдерді және (немесе) ақша аударымдарын жүзеге асыру ерекшеліктерін, банк шотын тікелей дебеттеу арқылы қолма-қол ақшасыз төлемнің орындалуын қамтиды. </w:t>
      </w:r>
    </w:p>
    <w:bookmarkEnd w:id="19"/>
    <w:bookmarkStart w:name="z44" w:id="20"/>
    <w:p>
      <w:pPr>
        <w:spacing w:after="0"/>
        <w:ind w:left="0"/>
        <w:jc w:val="both"/>
      </w:pPr>
      <w:r>
        <w:rPr>
          <w:rFonts w:ascii="Times New Roman"/>
          <w:b w:val="false"/>
          <w:i w:val="false"/>
          <w:color w:val="000000"/>
          <w:sz w:val="28"/>
        </w:rPr>
        <w:t xml:space="preserve">
      3. Қағидаларда Төлемдер және төлем жүйелері туралы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ұғымдар, сондай-ақ мынадай ұғымдар пайдаланылады:</w:t>
      </w:r>
    </w:p>
    <w:bookmarkEnd w:id="20"/>
    <w:bookmarkStart w:name="z1393" w:id="21"/>
    <w:p>
      <w:pPr>
        <w:spacing w:after="0"/>
        <w:ind w:left="0"/>
        <w:jc w:val="both"/>
      </w:pPr>
      <w:r>
        <w:rPr>
          <w:rFonts w:ascii="Times New Roman"/>
          <w:b w:val="false"/>
          <w:i w:val="false"/>
          <w:color w:val="000000"/>
          <w:sz w:val="28"/>
        </w:rPr>
        <w:t>
      1) ақша аударуға өтініш – ақша жөнелтушінің Қағидалардың 17-тармағында көзделген жағдайларда қолма-қол ақшасыз төлемді және (немесе) ақша аударымын жүзеге асыру кезінде пайдаланатын төлем құжаты;</w:t>
      </w:r>
    </w:p>
    <w:bookmarkEnd w:id="21"/>
    <w:bookmarkStart w:name="z1394" w:id="22"/>
    <w:p>
      <w:pPr>
        <w:spacing w:after="0"/>
        <w:ind w:left="0"/>
        <w:jc w:val="both"/>
      </w:pPr>
      <w:r>
        <w:rPr>
          <w:rFonts w:ascii="Times New Roman"/>
          <w:b w:val="false"/>
          <w:i w:val="false"/>
          <w:color w:val="000000"/>
          <w:sz w:val="28"/>
        </w:rPr>
        <w:t xml:space="preserve">
      2) банкаралық төлем тапсырмасы – ақша жөнелтуші және бенефициар банктер болып табылатын төлем тапсырмасы; </w:t>
      </w:r>
    </w:p>
    <w:bookmarkEnd w:id="22"/>
    <w:bookmarkStart w:name="z1395" w:id="23"/>
    <w:p>
      <w:pPr>
        <w:spacing w:after="0"/>
        <w:ind w:left="0"/>
        <w:jc w:val="both"/>
      </w:pPr>
      <w:r>
        <w:rPr>
          <w:rFonts w:ascii="Times New Roman"/>
          <w:b w:val="false"/>
          <w:i w:val="false"/>
          <w:color w:val="000000"/>
          <w:sz w:val="28"/>
        </w:rPr>
        <w:t>
      3) дебеттік аударымдар – ақша жөнелтушінің төлеуі үшін бенефициардың банкке төлем талабын, төлем ордерін, инкассолық өкімді ұсынуы арқылы жүргізілетін қолма-қол ақшасыз төлемдер және (немесе) ақша аударымдары;</w:t>
      </w:r>
    </w:p>
    <w:bookmarkEnd w:id="23"/>
    <w:bookmarkStart w:name="z1396" w:id="24"/>
    <w:p>
      <w:pPr>
        <w:spacing w:after="0"/>
        <w:ind w:left="0"/>
        <w:jc w:val="both"/>
      </w:pPr>
      <w:r>
        <w:rPr>
          <w:rFonts w:ascii="Times New Roman"/>
          <w:b w:val="false"/>
          <w:i w:val="false"/>
          <w:color w:val="000000"/>
          <w:sz w:val="28"/>
        </w:rPr>
        <w:t>
      4) картотека – ақша жөнелтушінің банк шотында оларды орындау үшін қажетті ақша сомасы жоқ болғанда не жеткіліксіз болған кезде орындалмаған және (немесе) ішінара орындалған төлем құжаттарын баланстан тыс есепке алу;</w:t>
      </w:r>
    </w:p>
    <w:bookmarkEnd w:id="24"/>
    <w:bookmarkStart w:name="z1397" w:id="25"/>
    <w:p>
      <w:pPr>
        <w:spacing w:after="0"/>
        <w:ind w:left="0"/>
        <w:jc w:val="both"/>
      </w:pPr>
      <w:r>
        <w:rPr>
          <w:rFonts w:ascii="Times New Roman"/>
          <w:b w:val="false"/>
          <w:i w:val="false"/>
          <w:color w:val="000000"/>
          <w:sz w:val="28"/>
        </w:rPr>
        <w:t>
      5) кредиттік аударымдар – бастамашының ақша жөнелтушінің банкіне төлем тапсырмасын, жиынтық төлем тапсырмасын, төлем ордерін, төлем хабарламасын немесе ақша аударуға өтінішті ұсынуы арқылы жүргізілетін қолма-қол ақшасыз төлемдер және (немесе) ақша аударымдары;</w:t>
      </w:r>
    </w:p>
    <w:bookmarkEnd w:id="25"/>
    <w:bookmarkStart w:name="z1398" w:id="26"/>
    <w:p>
      <w:pPr>
        <w:spacing w:after="0"/>
        <w:ind w:left="0"/>
        <w:jc w:val="both"/>
      </w:pPr>
      <w:r>
        <w:rPr>
          <w:rFonts w:ascii="Times New Roman"/>
          <w:b w:val="false"/>
          <w:i w:val="false"/>
          <w:color w:val="000000"/>
          <w:sz w:val="28"/>
        </w:rPr>
        <w:t>
      6) нақты төлеуші – міндеттемесін орындау үшін төлем және (немесе) ақша аударымы жүзеге асырылатын тұлға;</w:t>
      </w:r>
    </w:p>
    <w:bookmarkEnd w:id="26"/>
    <w:bookmarkStart w:name="z1399" w:id="27"/>
    <w:p>
      <w:pPr>
        <w:spacing w:after="0"/>
        <w:ind w:left="0"/>
        <w:jc w:val="both"/>
      </w:pPr>
      <w:r>
        <w:rPr>
          <w:rFonts w:ascii="Times New Roman"/>
          <w:b w:val="false"/>
          <w:i w:val="false"/>
          <w:color w:val="000000"/>
          <w:sz w:val="28"/>
        </w:rPr>
        <w:t>
      7) нақты (түпкілікті) бенефициар – ақшаның түпкілікті алушысы немесе пайдасына міндеттеме орындалатын тарап болып табылатын тұлға;</w:t>
      </w:r>
    </w:p>
    <w:bookmarkEnd w:id="27"/>
    <w:bookmarkStart w:name="z1400" w:id="28"/>
    <w:p>
      <w:pPr>
        <w:spacing w:after="0"/>
        <w:ind w:left="0"/>
        <w:jc w:val="both"/>
      </w:pPr>
      <w:r>
        <w:rPr>
          <w:rFonts w:ascii="Times New Roman"/>
          <w:b w:val="false"/>
          <w:i w:val="false"/>
          <w:color w:val="000000"/>
          <w:sz w:val="28"/>
        </w:rPr>
        <w:t xml:space="preserve">
      8) уәкілетті адамдар –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(Жалпы бөлім) (бұдан әрі – Азаматтық кодекс) талаптарына сәйкес (құрылтай құжаттары, сенімхат, бұйрық, өзге құжаттар) заңды тұлғалардың, заңды тұлғалардың оқшауланған бөлімшелерінің (филиалдар, өкілдіктер, аумақтық оқшауланған бөлімшелері) атынан клиенттің банк шотын жүргізуге (банк шотындағы ақшаны басқаруға) байланысты операцияларды жүргізу кезінде төлем құжаттарына қол қоюға өкілеттік берілген адамдар.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xml:space="preserve">
      4. Бюджеттің атқарылуы жөніндегі орталық уәкілетті органда ашылған шоттардан қолма-қол ақшасыз төлемдерді және (немесе) ақша аударымдарын жүзеге асыру тәртібі Қазақстан Республикасы Бюджет кодексінің </w:t>
      </w:r>
      <w:r>
        <w:rPr>
          <w:rFonts w:ascii="Times New Roman"/>
          <w:b w:val="false"/>
          <w:i w:val="false"/>
          <w:color w:val="000000"/>
          <w:sz w:val="28"/>
        </w:rPr>
        <w:t>97</w:t>
      </w:r>
      <w:r>
        <w:rPr>
          <w:rFonts w:ascii="Times New Roman"/>
          <w:b w:val="false"/>
          <w:i w:val="false"/>
          <w:color w:val="000000"/>
          <w:sz w:val="28"/>
        </w:rPr>
        <w:t>-</w:t>
      </w:r>
      <w:r>
        <w:rPr>
          <w:rFonts w:ascii="Times New Roman"/>
          <w:b w:val="false"/>
          <w:i w:val="false"/>
          <w:color w:val="000000"/>
          <w:sz w:val="28"/>
        </w:rPr>
        <w:t>100-1-баптарында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айқындалады.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xml:space="preserve">
      5. Қазақстан Республикасының аумағындағы қолма-қол ақшасыз төлемдер және (немесе) ақша аударымдары Төлемдер және төлем жүйелері туралы заңның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57-баптарының</w:t>
      </w:r>
      <w:r>
        <w:rPr>
          <w:rFonts w:ascii="Times New Roman"/>
          <w:b w:val="false"/>
          <w:i w:val="false"/>
          <w:color w:val="000000"/>
          <w:sz w:val="28"/>
        </w:rPr>
        <w:t xml:space="preserve">, "Валюталық реттеу және валюталық бақылау туралы" Қазақстан Республикасының Заңы (бұдан әрі – Валюталық реттеу және валюталық бақылау туралы заң) </w:t>
      </w:r>
      <w:r>
        <w:rPr>
          <w:rFonts w:ascii="Times New Roman"/>
          <w:b w:val="false"/>
          <w:i w:val="false"/>
          <w:color w:val="000000"/>
          <w:sz w:val="28"/>
        </w:rPr>
        <w:t>7-бабының</w:t>
      </w:r>
      <w:r>
        <w:rPr>
          <w:rFonts w:ascii="Times New Roman"/>
          <w:b w:val="false"/>
          <w:i w:val="false"/>
          <w:color w:val="000000"/>
          <w:sz w:val="28"/>
        </w:rPr>
        <w:t xml:space="preserve">, КЖТҚҚ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13-баптарының</w:t>
      </w:r>
      <w:r>
        <w:rPr>
          <w:rFonts w:ascii="Times New Roman"/>
          <w:b w:val="false"/>
          <w:i w:val="false"/>
          <w:color w:val="000000"/>
          <w:sz w:val="28"/>
        </w:rPr>
        <w:t xml:space="preserve"> талаптарына және Қағидаларға сәйкес теңгедегі немесе шетел валютасындағы банк шоттарын пайдалана отырып және банк шоттарын ашпастан жүзеге асырылады.</w:t>
      </w:r>
    </w:p>
    <w:bookmarkEnd w:id="30"/>
    <w:p>
      <w:pPr>
        <w:spacing w:after="0"/>
        <w:ind w:left="0"/>
        <w:jc w:val="both"/>
      </w:pPr>
      <w:r>
        <w:rPr>
          <w:rFonts w:ascii="Times New Roman"/>
          <w:b w:val="false"/>
          <w:i w:val="false"/>
          <w:color w:val="000000"/>
          <w:sz w:val="28"/>
        </w:rPr>
        <w:t>
      Банк шоттарын ашпастан жүзеге асырылатын қолма-қол ақшасыз төлемдерге және (немесе) ақша аударымдарына ақша жөнелтуші және (немесе) бенефициар банк шоттарын пайдаланбастан жүзеге асыратын және ақша жөнелтуші көрсеткен бенефициардың пайдасына аудару үшін қолма-қол ақшаны салу және (немесе) бенефициардың қолма-қол ақшаны алуы арқылы жүргізілетін төлемдер мен ақша аударымдары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31"/>
    <w:p>
      <w:pPr>
        <w:spacing w:after="0"/>
        <w:ind w:left="0"/>
        <w:jc w:val="both"/>
      </w:pPr>
      <w:r>
        <w:rPr>
          <w:rFonts w:ascii="Times New Roman"/>
          <w:b w:val="false"/>
          <w:i w:val="false"/>
          <w:color w:val="000000"/>
          <w:sz w:val="28"/>
        </w:rPr>
        <w:t>
      6. Қолма-қол ақшасыз төлемдер және (немесе) ақша аударымдары электрондық нысанда немесе қағаз тасымалдағышта ұсынылған, сондай-ақ қашықтан кіру жүйесін пайдалана отырып, банк жүйесінде қалыптастырылған жөнелтушінің төлем құжаттарының негізінде жүзеге асырылады.</w:t>
      </w:r>
    </w:p>
    <w:bookmarkEnd w:id="31"/>
    <w:p>
      <w:pPr>
        <w:spacing w:after="0"/>
        <w:ind w:left="0"/>
        <w:jc w:val="both"/>
      </w:pPr>
      <w:r>
        <w:rPr>
          <w:rFonts w:ascii="Times New Roman"/>
          <w:b w:val="false"/>
          <w:i w:val="false"/>
          <w:color w:val="000000"/>
          <w:sz w:val="28"/>
        </w:rPr>
        <w:t>
      Қағаз тасымалдағышта жасалатын төлем құжаттарының нысандары Қағидаларда айқындалады. Электрондық нысанда жіберілетін төлем құжаттары төлем құжатының әрбір түрі мен нысаны үшін Қағидаларда белгіленген деректемелерді қамтиды.</w:t>
      </w:r>
    </w:p>
    <w:p>
      <w:pPr>
        <w:spacing w:after="0"/>
        <w:ind w:left="0"/>
        <w:jc w:val="both"/>
      </w:pPr>
      <w:r>
        <w:rPr>
          <w:rFonts w:ascii="Times New Roman"/>
          <w:b w:val="false"/>
          <w:i w:val="false"/>
          <w:color w:val="000000"/>
          <w:sz w:val="28"/>
        </w:rPr>
        <w:t>
      Жеке кәсіпкерлік субъектілеріне жатпайтын заңды тұлғалардың қағаз тасымалдағышта ұсынатын төлем құжаттарындағы уәкілетті тұлғалардың қолдары мөр бедерімен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32"/>
    <w:p>
      <w:pPr>
        <w:spacing w:after="0"/>
        <w:ind w:left="0"/>
        <w:jc w:val="left"/>
      </w:pPr>
      <w:r>
        <w:rPr>
          <w:rFonts w:ascii="Times New Roman"/>
          <w:b/>
          <w:i w:val="false"/>
          <w:color w:val="000000"/>
        </w:rPr>
        <w:t xml:space="preserve"> 2-тарау. Төлем құжаттары</w:t>
      </w:r>
    </w:p>
    <w:bookmarkEnd w:id="32"/>
    <w:bookmarkStart w:name="z56" w:id="33"/>
    <w:p>
      <w:pPr>
        <w:spacing w:after="0"/>
        <w:ind w:left="0"/>
        <w:jc w:val="left"/>
      </w:pPr>
      <w:r>
        <w:rPr>
          <w:rFonts w:ascii="Times New Roman"/>
          <w:b/>
          <w:i w:val="false"/>
          <w:color w:val="000000"/>
        </w:rPr>
        <w:t xml:space="preserve"> 1-параграф. Төлем құжаттарын ресімдеу </w:t>
      </w:r>
    </w:p>
    <w:bookmarkEnd w:id="33"/>
    <w:bookmarkStart w:name="z57" w:id="34"/>
    <w:p>
      <w:pPr>
        <w:spacing w:after="0"/>
        <w:ind w:left="0"/>
        <w:jc w:val="both"/>
      </w:pPr>
      <w:r>
        <w:rPr>
          <w:rFonts w:ascii="Times New Roman"/>
          <w:b w:val="false"/>
          <w:i w:val="false"/>
          <w:color w:val="000000"/>
          <w:sz w:val="28"/>
        </w:rPr>
        <w:t>
      7. Шетел валютасында ақша аударуға арналған өтінішті қоспағанда, қағаз тасымалдағыштағы және (немесе) электрондық нысандағы төлем тапсырмасында, төлем талабында, инкассолық өкімде, төлем ордерінде, төлем хабарламасында және ақша аударуға арналған өтініште (бұдан әрі – төлем құжаты) мынадай деректемелер қамтылады:</w:t>
      </w:r>
    </w:p>
    <w:bookmarkEnd w:id="34"/>
    <w:bookmarkStart w:name="z1401" w:id="35"/>
    <w:p>
      <w:pPr>
        <w:spacing w:after="0"/>
        <w:ind w:left="0"/>
        <w:jc w:val="both"/>
      </w:pPr>
      <w:r>
        <w:rPr>
          <w:rFonts w:ascii="Times New Roman"/>
          <w:b w:val="false"/>
          <w:i w:val="false"/>
          <w:color w:val="000000"/>
          <w:sz w:val="28"/>
        </w:rPr>
        <w:t>
      1) төлем құжатының атауы;</w:t>
      </w:r>
    </w:p>
    <w:bookmarkEnd w:id="35"/>
    <w:bookmarkStart w:name="z1402" w:id="36"/>
    <w:p>
      <w:pPr>
        <w:spacing w:after="0"/>
        <w:ind w:left="0"/>
        <w:jc w:val="both"/>
      </w:pPr>
      <w:r>
        <w:rPr>
          <w:rFonts w:ascii="Times New Roman"/>
          <w:b w:val="false"/>
          <w:i w:val="false"/>
          <w:color w:val="000000"/>
          <w:sz w:val="28"/>
        </w:rPr>
        <w:t>
      2) төлем құжатының нөмірі, оның цифрлармен көрсетіліп жазылған күні, айы, жылы.</w:t>
      </w:r>
    </w:p>
    <w:bookmarkEnd w:id="36"/>
    <w:p>
      <w:pPr>
        <w:spacing w:after="0"/>
        <w:ind w:left="0"/>
        <w:jc w:val="both"/>
      </w:pPr>
      <w:r>
        <w:rPr>
          <w:rFonts w:ascii="Times New Roman"/>
          <w:b w:val="false"/>
          <w:i w:val="false"/>
          <w:color w:val="000000"/>
          <w:sz w:val="28"/>
        </w:rPr>
        <w:t>
      Қағаз тасымалдағышта берілген төлем құжаттарында айды жазумен белгілеуге жол беріледі;</w:t>
      </w:r>
    </w:p>
    <w:bookmarkStart w:name="z1403" w:id="37"/>
    <w:p>
      <w:pPr>
        <w:spacing w:after="0"/>
        <w:ind w:left="0"/>
        <w:jc w:val="both"/>
      </w:pPr>
      <w:r>
        <w:rPr>
          <w:rFonts w:ascii="Times New Roman"/>
          <w:b w:val="false"/>
          <w:i w:val="false"/>
          <w:color w:val="000000"/>
          <w:sz w:val="28"/>
        </w:rPr>
        <w:t>
      3) заңды тұлғаның, филиалдың, өкілдіктің, аумақтық оқшауланған өкілдіктің (бұдан әрі – оқшауланған бөлімшелер), сондай-ақ нақты төлеушінің және (немесе) нақты (түпкілікті) бенефициардың ұйымдық-құқықтық нысанын қоса алғанда, толық немесе қысқартылған атауы;</w:t>
      </w:r>
    </w:p>
    <w:bookmarkEnd w:id="37"/>
    <w:bookmarkStart w:name="z1404" w:id="38"/>
    <w:p>
      <w:pPr>
        <w:spacing w:after="0"/>
        <w:ind w:left="0"/>
        <w:jc w:val="both"/>
      </w:pPr>
      <w:r>
        <w:rPr>
          <w:rFonts w:ascii="Times New Roman"/>
          <w:b w:val="false"/>
          <w:i w:val="false"/>
          <w:color w:val="000000"/>
          <w:sz w:val="28"/>
        </w:rPr>
        <w:t>
      4) дара кәсіпкердің толық немесе қысқартылған атауы, ақша жөнелтушінің, бенефициардың, сондай-ақ нақты төлеушінің және (немесе) нақты (түпкілікті) бенефициардың ұйымдық-құқықтық нысаны (бар болса);</w:t>
      </w:r>
    </w:p>
    <w:bookmarkEnd w:id="38"/>
    <w:bookmarkStart w:name="z1405" w:id="39"/>
    <w:p>
      <w:pPr>
        <w:spacing w:after="0"/>
        <w:ind w:left="0"/>
        <w:jc w:val="both"/>
      </w:pPr>
      <w:r>
        <w:rPr>
          <w:rFonts w:ascii="Times New Roman"/>
          <w:b w:val="false"/>
          <w:i w:val="false"/>
          <w:color w:val="000000"/>
          <w:sz w:val="28"/>
        </w:rPr>
        <w:t>
      5) жеке кәсіпкерлік түріндегі қызметті жүзеге асыратын дара кәсіпкердің толық немесе қысқартылған атауы, ақша жөнелтушінің, бенефициардың, сондай-ақ нақты төлеушінің және (немесе) нақты (түпкілікті) бенефициардың тегі, аты, әкесінің аты (ол бар болса);</w:t>
      </w:r>
    </w:p>
    <w:bookmarkEnd w:id="39"/>
    <w:bookmarkStart w:name="z1406" w:id="40"/>
    <w:p>
      <w:pPr>
        <w:spacing w:after="0"/>
        <w:ind w:left="0"/>
        <w:jc w:val="both"/>
      </w:pPr>
      <w:r>
        <w:rPr>
          <w:rFonts w:ascii="Times New Roman"/>
          <w:b w:val="false"/>
          <w:i w:val="false"/>
          <w:color w:val="000000"/>
          <w:sz w:val="28"/>
        </w:rPr>
        <w:t>
      6) ақша жөнелтуші жеке тұлғаның, бенефициардың, сондай-ақ нақты төлеушінің және (немесе) нақты (түпкілікті) бенефициардың тегі, аты, әкесінің аты (ол бар болса).</w:t>
      </w:r>
    </w:p>
    <w:bookmarkEnd w:id="40"/>
    <w:p>
      <w:pPr>
        <w:spacing w:after="0"/>
        <w:ind w:left="0"/>
        <w:jc w:val="both"/>
      </w:pPr>
      <w:r>
        <w:rPr>
          <w:rFonts w:ascii="Times New Roman"/>
          <w:b w:val="false"/>
          <w:i w:val="false"/>
          <w:color w:val="000000"/>
          <w:sz w:val="28"/>
        </w:rPr>
        <w:t>
      Аты мен әкесінің атын (ол бар болса) инициалдармен көрсетуге жол беріледі;</w:t>
      </w:r>
    </w:p>
    <w:bookmarkStart w:name="z1407" w:id="41"/>
    <w:p>
      <w:pPr>
        <w:spacing w:after="0"/>
        <w:ind w:left="0"/>
        <w:jc w:val="both"/>
      </w:pPr>
      <w:r>
        <w:rPr>
          <w:rFonts w:ascii="Times New Roman"/>
          <w:b w:val="false"/>
          <w:i w:val="false"/>
          <w:color w:val="000000"/>
          <w:sz w:val="28"/>
        </w:rPr>
        <w:t>
      7) ақша жөнелтушінің және бенефициардың жеке сәйкестендіру коды.</w:t>
      </w:r>
    </w:p>
    <w:bookmarkEnd w:id="41"/>
    <w:p>
      <w:pPr>
        <w:spacing w:after="0"/>
        <w:ind w:left="0"/>
        <w:jc w:val="both"/>
      </w:pPr>
      <w:r>
        <w:rPr>
          <w:rFonts w:ascii="Times New Roman"/>
          <w:b w:val="false"/>
          <w:i w:val="false"/>
          <w:color w:val="000000"/>
          <w:sz w:val="28"/>
        </w:rPr>
        <w:t>
      Жеке тұлғада жеке сәйкестендіру коды болмаған жағдайда, оның жеке басын куәландыратын құжаттың деректері, сондай-ақ пошталық мекенжайы (ел, қала, көше, үйдің және пәтердің нөмірі) көрсетіледі;</w:t>
      </w:r>
    </w:p>
    <w:bookmarkStart w:name="z1408" w:id="42"/>
    <w:p>
      <w:pPr>
        <w:spacing w:after="0"/>
        <w:ind w:left="0"/>
        <w:jc w:val="both"/>
      </w:pPr>
      <w:r>
        <w:rPr>
          <w:rFonts w:ascii="Times New Roman"/>
          <w:b w:val="false"/>
          <w:i w:val="false"/>
          <w:color w:val="000000"/>
          <w:sz w:val="28"/>
        </w:rPr>
        <w:t>
      8) ақша жөнелтуші банктің және бенефициар банктің ұйымдық-құқықтық нысанын қоса алғанда, толық немесе қысқарған атауы, олардың банктік сәйкестендіру кодтары;</w:t>
      </w:r>
    </w:p>
    <w:bookmarkEnd w:id="42"/>
    <w:bookmarkStart w:name="z1409" w:id="43"/>
    <w:p>
      <w:pPr>
        <w:spacing w:after="0"/>
        <w:ind w:left="0"/>
        <w:jc w:val="both"/>
      </w:pPr>
      <w:r>
        <w:rPr>
          <w:rFonts w:ascii="Times New Roman"/>
          <w:b w:val="false"/>
          <w:i w:val="false"/>
          <w:color w:val="000000"/>
          <w:sz w:val="28"/>
        </w:rPr>
        <w:t>
      9) төлем белгілеу, сондай-ақ оның код белгіленімі.</w:t>
      </w:r>
    </w:p>
    <w:bookmarkEnd w:id="43"/>
    <w:p>
      <w:pPr>
        <w:spacing w:after="0"/>
        <w:ind w:left="0"/>
        <w:jc w:val="both"/>
      </w:pPr>
      <w:r>
        <w:rPr>
          <w:rFonts w:ascii="Times New Roman"/>
          <w:b w:val="false"/>
          <w:i w:val="false"/>
          <w:color w:val="000000"/>
          <w:sz w:val="28"/>
        </w:rPr>
        <w:t>
      Төлем құжаттарындағы төлем белгілеудің код белгіленімінің дұрыс көрсетілуін бастамашы қамтамасыз етеді;</w:t>
      </w:r>
    </w:p>
    <w:bookmarkStart w:name="z1410" w:id="44"/>
    <w:p>
      <w:pPr>
        <w:spacing w:after="0"/>
        <w:ind w:left="0"/>
        <w:jc w:val="both"/>
      </w:pPr>
      <w:r>
        <w:rPr>
          <w:rFonts w:ascii="Times New Roman"/>
          <w:b w:val="false"/>
          <w:i w:val="false"/>
          <w:color w:val="000000"/>
          <w:sz w:val="28"/>
        </w:rPr>
        <w:t>
      10) цифрлармен және жазумен көрсетілген төлем сомасы. Жазумен берілген сомадағы тиындар цифрлармен көрсетіледі.</w:t>
      </w:r>
    </w:p>
    <w:bookmarkEnd w:id="44"/>
    <w:p>
      <w:pPr>
        <w:spacing w:after="0"/>
        <w:ind w:left="0"/>
        <w:jc w:val="both"/>
      </w:pPr>
      <w:r>
        <w:rPr>
          <w:rFonts w:ascii="Times New Roman"/>
          <w:b w:val="false"/>
          <w:i w:val="false"/>
          <w:color w:val="000000"/>
          <w:sz w:val="28"/>
        </w:rPr>
        <w:t>
      Егер цифрлармен көрсетілген төлем сомасы тиын көрсетілмей теңгемен берілсе, онда тиын жазумен берілген сомада көрсетілмейді;</w:t>
      </w:r>
    </w:p>
    <w:bookmarkStart w:name="z1411" w:id="45"/>
    <w:p>
      <w:pPr>
        <w:spacing w:after="0"/>
        <w:ind w:left="0"/>
        <w:jc w:val="both"/>
      </w:pPr>
      <w:r>
        <w:rPr>
          <w:rFonts w:ascii="Times New Roman"/>
          <w:b w:val="false"/>
          <w:i w:val="false"/>
          <w:color w:val="000000"/>
          <w:sz w:val="28"/>
        </w:rPr>
        <w:t xml:space="preserve">
      11) Қағидаларда көзделген, сондай-ақ ақша жөнелтуші немесе бенефициар шетелдіктер және (немесе) азаматтығы жоқ адамдар болып табылған жағдайларда жеке сәйкестендіру нөмірін (бұдан әрі – ЖСН) (бизнес сәйкестендіру нөмірін (бұдан әрі – БСН) көрсету талап етілмейтін төлем құжаттарын қоспағанда, ақша жөнелтушінің, бенефициардың, сондай-ақ нақты төлеушінің және (немесе) нақты (түпкілікті) бенефициардың ЖСН немесе БСН. </w:t>
      </w:r>
    </w:p>
    <w:bookmarkEnd w:id="45"/>
    <w:p>
      <w:pPr>
        <w:spacing w:after="0"/>
        <w:ind w:left="0"/>
        <w:jc w:val="both"/>
      </w:pPr>
      <w:r>
        <w:rPr>
          <w:rFonts w:ascii="Times New Roman"/>
          <w:b w:val="false"/>
          <w:i w:val="false"/>
          <w:color w:val="000000"/>
          <w:sz w:val="28"/>
        </w:rPr>
        <w:t>
      Ақша жөнелтушінің немесе бенефициардың ЖСН (БСН) көрсету талап етілмейтін төлем құжаттарында олардың мекенжайы (жеке және заңды тұлғалар үшін) не жеке басын куәландыратын құжаттың (жеке тұлға үшін) деректемелері көрсетіледі;</w:t>
      </w:r>
    </w:p>
    <w:bookmarkStart w:name="z1412" w:id="46"/>
    <w:p>
      <w:pPr>
        <w:spacing w:after="0"/>
        <w:ind w:left="0"/>
        <w:jc w:val="both"/>
      </w:pPr>
      <w:r>
        <w:rPr>
          <w:rFonts w:ascii="Times New Roman"/>
          <w:b w:val="false"/>
          <w:i w:val="false"/>
          <w:color w:val="000000"/>
          <w:sz w:val="28"/>
        </w:rPr>
        <w:t xml:space="preserve">
      12) ақша жөнелтушінің коды (Ажк) және бенефициардың коды (Бек). Ақша жөнелтуші немесе бенефициар Қазақстан Республикасының бейрезиденті болған жағдайда, резиденттік елі – ҚР ҰС ISO 3166-1-2016 "Елдердің атаулары мен олардың әкімшілік-аумақтық бөлімшелерінің бірліктерін ұсынуға арналған кодтар. 1-бөлім. Ел кодтары" Қазақстан Республикасының ұлттық сыныптауышына сәйкес тиісті елдің екі әріптен тұратын коды көрсетіледі; </w:t>
      </w:r>
    </w:p>
    <w:bookmarkEnd w:id="46"/>
    <w:bookmarkStart w:name="z1413" w:id="47"/>
    <w:p>
      <w:pPr>
        <w:spacing w:after="0"/>
        <w:ind w:left="0"/>
        <w:jc w:val="both"/>
      </w:pPr>
      <w:r>
        <w:rPr>
          <w:rFonts w:ascii="Times New Roman"/>
          <w:b w:val="false"/>
          <w:i w:val="false"/>
          <w:color w:val="000000"/>
          <w:sz w:val="28"/>
        </w:rPr>
        <w:t>
      13) бастамашының немесе оның уәкілетті адамдарының қойылған қолдары;</w:t>
      </w:r>
    </w:p>
    <w:bookmarkEnd w:id="47"/>
    <w:bookmarkStart w:name="z1414" w:id="48"/>
    <w:p>
      <w:pPr>
        <w:spacing w:after="0"/>
        <w:ind w:left="0"/>
        <w:jc w:val="both"/>
      </w:pPr>
      <w:r>
        <w:rPr>
          <w:rFonts w:ascii="Times New Roman"/>
          <w:b w:val="false"/>
          <w:i w:val="false"/>
          <w:color w:val="000000"/>
          <w:sz w:val="28"/>
        </w:rPr>
        <w:t>
      14) міндетті зейнетақы жарналарын, жұмыс берушінің міндетті зейнетақы жарналарын, бірыңғай төлемді, міндетті кәсіптік зейнетақы жарналарын немесе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 кезінде көрсетілген төлемдер төленетін кезең (айы, жылы).</w:t>
      </w:r>
    </w:p>
    <w:bookmarkEnd w:id="48"/>
    <w:p>
      <w:pPr>
        <w:spacing w:after="0"/>
        <w:ind w:left="0"/>
        <w:jc w:val="both"/>
      </w:pPr>
      <w:r>
        <w:rPr>
          <w:rFonts w:ascii="Times New Roman"/>
          <w:b w:val="false"/>
          <w:i w:val="false"/>
          <w:color w:val="000000"/>
          <w:sz w:val="28"/>
        </w:rPr>
        <w:t>
      Банкаралық төлем тапсырмасында Қағидалардың осы тармағының бірінші бөлігінің 3), 4), 5), 6), 7), 11), 12) тармақшаларында көзделген деректемелер, сондай-ақ төлем құжатының нөмірі көрсетілмейді.</w:t>
      </w:r>
    </w:p>
    <w:p>
      <w:pPr>
        <w:spacing w:after="0"/>
        <w:ind w:left="0"/>
        <w:jc w:val="both"/>
      </w:pPr>
      <w:r>
        <w:rPr>
          <w:rFonts w:ascii="Times New Roman"/>
          <w:b w:val="false"/>
          <w:i w:val="false"/>
          <w:color w:val="000000"/>
          <w:sz w:val="28"/>
        </w:rPr>
        <w:t>
      Егер нақты төлеуші, нақты (түпкілікті) бенефициар тиісінше ақша жөнелтушімен, бенефициармен бір тұлғада сәйкес келсе, оларды көрсету талап етілмейді.</w:t>
      </w:r>
    </w:p>
    <w:p>
      <w:pPr>
        <w:spacing w:after="0"/>
        <w:ind w:left="0"/>
        <w:jc w:val="both"/>
      </w:pPr>
      <w:r>
        <w:rPr>
          <w:rFonts w:ascii="Times New Roman"/>
          <w:b w:val="false"/>
          <w:i w:val="false"/>
          <w:color w:val="000000"/>
          <w:sz w:val="28"/>
        </w:rPr>
        <w:t>
      Нақты төлеушінің және (немесе) нақты (түпкілікті) бенефициардың деректемелерін дұрыс көрсеткені үшін бастамашы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300" w:id="49"/>
    <w:p>
      <w:pPr>
        <w:spacing w:after="0"/>
        <w:ind w:left="0"/>
        <w:jc w:val="both"/>
      </w:pPr>
      <w:r>
        <w:rPr>
          <w:rFonts w:ascii="Times New Roman"/>
          <w:b w:val="false"/>
          <w:i w:val="false"/>
          <w:color w:val="000000"/>
          <w:sz w:val="28"/>
        </w:rPr>
        <w:t xml:space="preserve">
      7-1. Банк шоттары бойынша төлемдерді және (немесе) ақша аударымдарын жүргізу кезінде төлем құжатындағы Қағидалардың 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бенефициар бойынша деректемелердің орнына төлем жүйесінің жұмыс істеу талаптарына сәйкес бастамашының балама сәйкестендіргішті ғана көрсетуіне жол беріледі.</w:t>
      </w:r>
    </w:p>
    <w:bookmarkEnd w:id="49"/>
    <w:p>
      <w:pPr>
        <w:spacing w:after="0"/>
        <w:ind w:left="0"/>
        <w:jc w:val="both"/>
      </w:pPr>
      <w:r>
        <w:rPr>
          <w:rFonts w:ascii="Times New Roman"/>
          <w:b w:val="false"/>
          <w:i w:val="false"/>
          <w:color w:val="000000"/>
          <w:sz w:val="28"/>
        </w:rPr>
        <w:t>
      Осы тармақтың мақсаттары үшін балама сәйкестендіргіш деп жекелеген деректемелер, оның ішінде клиентті сәйкестендіруге және төлем жүйесі арқылы төлемдерді және (немесе) ақша аударымдарын жүзеге асыруға мүмкіндік беретін әріптік-цифрлық символдар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7-1-тармақпен толықтырылды – ҚР Ұлттық Банкі Басқармасының 29.11.2018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15" w:id="50"/>
    <w:p>
      <w:pPr>
        <w:spacing w:after="0"/>
        <w:ind w:left="0"/>
        <w:jc w:val="both"/>
      </w:pPr>
      <w:r>
        <w:rPr>
          <w:rFonts w:ascii="Times New Roman"/>
          <w:b w:val="false"/>
          <w:i w:val="false"/>
          <w:color w:val="000000"/>
          <w:sz w:val="28"/>
        </w:rPr>
        <w:t>
      7-2. Қағидалардың 7-тармағында көзделген міндетті деректемелерден басқа, төлем құжаттарының электрондық нысандарында оператор немесе төлем жүйелерінің операциялық орталығы бекіткен хабар форматтарына сәйкес қосымша деректемелерді көрсетуге рұқсат етіледі.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7-2-тармақпен толықтырылды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78" w:id="51"/>
    <w:p>
      <w:pPr>
        <w:spacing w:after="0"/>
        <w:ind w:left="0"/>
        <w:jc w:val="both"/>
      </w:pPr>
      <w:r>
        <w:rPr>
          <w:rFonts w:ascii="Times New Roman"/>
          <w:b w:val="false"/>
          <w:i w:val="false"/>
          <w:color w:val="000000"/>
          <w:sz w:val="28"/>
        </w:rPr>
        <w:t xml:space="preserve">
      8. Төлем талабы мен инкассолық өкімді қоспағанда, қағаз тасымалдағышта орындалған төлем құжаттарында бастамашының немесе оның уәкілетті адамдарының қолдары Нормативтік құқықтық актілерді мемлекеттік тіркеу тізілімінде № 14422 тіркелген, Қазақстан Республикасының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 шоттарын ашу, жүргізу және жабу қағидаларында көзделген нысан бойынша ұсынылған қол қою үлгілері бар құжатта көрсетілген қолдарға (қойылған қолға) сәйкес келеді.</w:t>
      </w:r>
    </w:p>
    <w:bookmarkEnd w:id="51"/>
    <w:p>
      <w:pPr>
        <w:spacing w:after="0"/>
        <w:ind w:left="0"/>
        <w:jc w:val="both"/>
      </w:pPr>
      <w:r>
        <w:rPr>
          <w:rFonts w:ascii="Times New Roman"/>
          <w:b w:val="false"/>
          <w:i w:val="false"/>
          <w:color w:val="000000"/>
          <w:sz w:val="28"/>
        </w:rPr>
        <w:t xml:space="preserve">
      Электрондық нысандағы төлем құжатына бастамашының немесе оның уәкілетті адамдарының электрондық цифрлық қолтаңбалары қойылады немесе төлем құжатын бастамашы немесе оның уәкілетті адамы жасағанын растайтын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xml:space="preserve"> көзделген қорғаныш іс-әрекеттерінің өзге де элементтерімен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52"/>
    <w:p>
      <w:pPr>
        <w:spacing w:after="0"/>
        <w:ind w:left="0"/>
        <w:jc w:val="both"/>
      </w:pPr>
      <w:r>
        <w:rPr>
          <w:rFonts w:ascii="Times New Roman"/>
          <w:b w:val="false"/>
          <w:i w:val="false"/>
          <w:color w:val="000000"/>
          <w:sz w:val="28"/>
        </w:rPr>
        <w:t>
      9. Ақша жөнелтушінің, бенефициардың, нақты төлеушінің және (немесе) нақты (түпкілікті) бенефициардың атауы, сондай-ақ ақша жөнелтушінің, бенефициардың жеке сәйкестендіру кодтары жиынтық төлем тапсырмасын қоспағанда, төлем құжатында бір рет көрсетіледі.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81" w:id="53"/>
    <w:p>
      <w:pPr>
        <w:spacing w:after="0"/>
        <w:ind w:left="0"/>
        <w:jc w:val="both"/>
      </w:pPr>
      <w:r>
        <w:rPr>
          <w:rFonts w:ascii="Times New Roman"/>
          <w:b w:val="false"/>
          <w:i w:val="false"/>
          <w:color w:val="000000"/>
          <w:sz w:val="28"/>
        </w:rPr>
        <w:t>
      10. Төлем құжаттарында банктің талабы бойынша салық резиденттігі туралы мәліметтерді, ақша жөнелтушінің мекенжайын не ақша жөнелтушінің (жеке тұлға үшін) жеке басын куәландыратын құжаттың нөмірін қоюға жол беріледі.</w:t>
      </w:r>
    </w:p>
    <w:bookmarkEnd w:id="53"/>
    <w:p>
      <w:pPr>
        <w:spacing w:after="0"/>
        <w:ind w:left="0"/>
        <w:jc w:val="both"/>
      </w:pPr>
      <w:r>
        <w:rPr>
          <w:rFonts w:ascii="Times New Roman"/>
          <w:b w:val="false"/>
          <w:i w:val="false"/>
          <w:color w:val="000000"/>
          <w:sz w:val="28"/>
        </w:rPr>
        <w:t>
      Валюталық шарт бойынша ақша төлемі және (немесе) аударымын жүргізу кезінде төлем құжатында валюталық шарттың деректемелері және (немесе) оның есепке алу нөмірі, сондай-ақ нормативтік құқықтық актілерді мемлекеттік тіркеу тізілімінде № 18512 тіркелген Қазақстан Республикасының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қағидаларына (бұдан әрі – валюталық операцияларды жүзеге асыру қағидалары) сәйкес ақша төлемі (немесе) аударымын жүргізу үшін талап етілетін валюталық операция бойынша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xml:space="preserve">
      11. Төлем құжаты, төлем құжатын кері қайтару туралы немесе төлем құжатының орындалуын тоқтата тұру туралы өкім санкцияланбаған төлемдерден қорғау іс-қимылдарының тәртібі сақталған жағдайда ғана қалыптастырылады және электрондық нысанда жіберіледі. </w:t>
      </w:r>
    </w:p>
    <w:bookmarkEnd w:id="54"/>
    <w:bookmarkStart w:name="z83" w:id="55"/>
    <w:p>
      <w:pPr>
        <w:spacing w:after="0"/>
        <w:ind w:left="0"/>
        <w:jc w:val="both"/>
      </w:pPr>
      <w:r>
        <w:rPr>
          <w:rFonts w:ascii="Times New Roman"/>
          <w:b w:val="false"/>
          <w:i w:val="false"/>
          <w:color w:val="000000"/>
          <w:sz w:val="28"/>
        </w:rPr>
        <w:t xml:space="preserve">
      12. Банк төлем құжатын, төлем құжатын кері қайтару туралы немесе төлем құжатының орындалуын тоқтата тұру туралы өкімді санкцияланбаған төлемдерден және (немесе) ақша аударымдарынан қорғау іс-қимылдарының тәртібін, сондай-ақ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xml:space="preserve"> және Қағидаларда белгіленген қорғаныш іс-қимылдарының өзге элементтерін сақтай отырып, факсимильдік байланыс арқылы береді. </w:t>
      </w:r>
    </w:p>
    <w:bookmarkEnd w:id="55"/>
    <w:bookmarkStart w:name="z84" w:id="56"/>
    <w:p>
      <w:pPr>
        <w:spacing w:after="0"/>
        <w:ind w:left="0"/>
        <w:jc w:val="both"/>
      </w:pPr>
      <w:r>
        <w:rPr>
          <w:rFonts w:ascii="Times New Roman"/>
          <w:b w:val="false"/>
          <w:i w:val="false"/>
          <w:color w:val="000000"/>
          <w:sz w:val="28"/>
        </w:rPr>
        <w:t>
      13. Төлем құжаты қазақ және (немесе) орыс тілдерінде жасалады.</w:t>
      </w:r>
    </w:p>
    <w:bookmarkEnd w:id="56"/>
    <w:p>
      <w:pPr>
        <w:spacing w:after="0"/>
        <w:ind w:left="0"/>
        <w:jc w:val="both"/>
      </w:pPr>
      <w:r>
        <w:rPr>
          <w:rFonts w:ascii="Times New Roman"/>
          <w:b w:val="false"/>
          <w:i w:val="false"/>
          <w:color w:val="000000"/>
          <w:sz w:val="28"/>
        </w:rPr>
        <w:t xml:space="preserve">
      Банк пен оның клиенті арасындағы шартта белгіленген жағдайларда төлем құжаттарын өзге тілдерде қосымша жасауға жол беріледі. </w:t>
      </w:r>
    </w:p>
    <w:bookmarkStart w:name="z86" w:id="57"/>
    <w:p>
      <w:pPr>
        <w:spacing w:after="0"/>
        <w:ind w:left="0"/>
        <w:jc w:val="both"/>
      </w:pPr>
      <w:r>
        <w:rPr>
          <w:rFonts w:ascii="Times New Roman"/>
          <w:b w:val="false"/>
          <w:i w:val="false"/>
          <w:color w:val="000000"/>
          <w:sz w:val="28"/>
        </w:rPr>
        <w:t>
      14. Салықтардың және бюджетке төленетін басқа да міндетті төлемдердің түсуін қамтамасыз етуді өз құзыреті шегінде жүзеге асыратын, сондай-ақ Қазақстан Республикасының заңнамасында көзделген өзге де өкілеттіктерді орындайтын уәкілетті органның (бұдан әрі – мемлекеттік кірістер органдары), сот орындаушыларының, аумақтық әділет органдарының (бұдан әрі – әділет органы) инкассолық өкімдерін және қарыз бойынша мерзімі өткен берешекті өндіріп алуға арналған төлем талаптарын қоспағанда, төлем құжаттарында оларды ішінара орындау туралы талаптарды көрсетуге жол берілмейді.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87" w:id="58"/>
    <w:p>
      <w:pPr>
        <w:spacing w:after="0"/>
        <w:ind w:left="0"/>
        <w:jc w:val="left"/>
      </w:pPr>
      <w:r>
        <w:rPr>
          <w:rFonts w:ascii="Times New Roman"/>
          <w:b/>
          <w:i w:val="false"/>
          <w:color w:val="000000"/>
        </w:rPr>
        <w:t xml:space="preserve"> 2-параграф. Төлем тапсырмасы </w:t>
      </w:r>
    </w:p>
    <w:bookmarkEnd w:id="58"/>
    <w:bookmarkStart w:name="z88"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Төлем тапсырмасы ақша жөнелтушінің банкке төлем тапсырмасында көрсетілген сомада және деректемелерге сәйкес бенефициардың пайдасына қолма-қол ақшасыз төлем және (немесе) ақша аударымы туралы нұсқауын білдіреді.</w:t>
      </w:r>
    </w:p>
    <w:bookmarkEnd w:id="59"/>
    <w:p>
      <w:pPr>
        <w:spacing w:after="0"/>
        <w:ind w:left="0"/>
        <w:jc w:val="both"/>
      </w:pPr>
      <w:r>
        <w:rPr>
          <w:rFonts w:ascii="Times New Roman"/>
          <w:b w:val="false"/>
          <w:i w:val="false"/>
          <w:color w:val="000000"/>
          <w:sz w:val="28"/>
        </w:rPr>
        <w:t xml:space="preserve">
      Ақша жөнелтуші қолма-қол ақшасыз төлемді және (немесе) ақша аударымын бенефициардың пайдасына Қазақстан Республикасының аумағында Қазақстан Республикасының ұлттық валютасында жүзеге асыру үшін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p>
    <w:p>
      <w:pPr>
        <w:spacing w:after="0"/>
        <w:ind w:left="0"/>
        <w:jc w:val="both"/>
      </w:pPr>
      <w:r>
        <w:rPr>
          <w:rFonts w:ascii="Times New Roman"/>
          <w:b w:val="false"/>
          <w:i w:val="false"/>
          <w:color w:val="000000"/>
          <w:sz w:val="28"/>
        </w:rPr>
        <w:t xml:space="preserve">
      Банкаралық төлем тапсырмасы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қалыптасады.</w:t>
      </w:r>
    </w:p>
    <w:p>
      <w:pPr>
        <w:spacing w:after="0"/>
        <w:ind w:left="0"/>
        <w:jc w:val="both"/>
      </w:pPr>
      <w:r>
        <w:rPr>
          <w:rFonts w:ascii="Times New Roman"/>
          <w:b w:val="false"/>
          <w:i w:val="false"/>
          <w:color w:val="000000"/>
          <w:sz w:val="28"/>
        </w:rPr>
        <w:t xml:space="preserve">
      Бюджетке төлемдерді төлеу кезінде ақша жөнелтуші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бюджетке төлемдер төлеуге арналған төлем тапсырмасын ұсынады.</w:t>
      </w:r>
    </w:p>
    <w:p>
      <w:pPr>
        <w:spacing w:after="0"/>
        <w:ind w:left="0"/>
        <w:jc w:val="both"/>
      </w:pPr>
      <w:r>
        <w:rPr>
          <w:rFonts w:ascii="Times New Roman"/>
          <w:b w:val="false"/>
          <w:i w:val="false"/>
          <w:color w:val="000000"/>
          <w:sz w:val="28"/>
        </w:rPr>
        <w:t>
      Бюджетке төлемдерді төлеу кезінде ақша жөнелтушінің Қағидаларға 1-қосымшаға сәйкес нысан бойынша бюджетке төлемдер төлеуге арналған төлем тапсырмасын ұсынуына жол беріледі.</w:t>
      </w:r>
    </w:p>
    <w:p>
      <w:pPr>
        <w:spacing w:after="0"/>
        <w:ind w:left="0"/>
        <w:jc w:val="both"/>
      </w:pPr>
      <w:r>
        <w:rPr>
          <w:rFonts w:ascii="Times New Roman"/>
          <w:b w:val="false"/>
          <w:i w:val="false"/>
          <w:color w:val="000000"/>
          <w:sz w:val="28"/>
        </w:rPr>
        <w:t>
      Ақша жөнелтуші "төлем белгілеу" бағанында төлемнің белгіленуін, қолма-қол ақшасыз төлемді және (немесе) ақша аударымын жүзеге асыруға негіз болатын құжаттың (ол бар болса) атауын, нөмірі мен күнін және Қағидаларда көзделген өзге деректемелерді көрсетеді, сондай-ақ "төлем белгілеу коды" бағанында төлемнің код белгіленімі көрсетіледі.</w:t>
      </w:r>
    </w:p>
    <w:p>
      <w:pPr>
        <w:spacing w:after="0"/>
        <w:ind w:left="0"/>
        <w:jc w:val="both"/>
      </w:pPr>
      <w:r>
        <w:rPr>
          <w:rFonts w:ascii="Times New Roman"/>
          <w:b w:val="false"/>
          <w:i w:val="false"/>
          <w:color w:val="000000"/>
          <w:sz w:val="28"/>
        </w:rPr>
        <w:t>
      Бюджетке төлемдер төлеу кезінде төлем тапсырмасында бюджеттік сыныптау кодының цифрлық белгісі көрсетіледі. Төлем тапсырмасында бюджеттік сыныптау кодын дұрыс көрсетуді жөнелтуші қамтамасыз етеді.</w:t>
      </w:r>
    </w:p>
    <w:p>
      <w:pPr>
        <w:spacing w:after="0"/>
        <w:ind w:left="0"/>
        <w:jc w:val="both"/>
      </w:pPr>
      <w:r>
        <w:rPr>
          <w:rFonts w:ascii="Times New Roman"/>
          <w:b w:val="false"/>
          <w:i w:val="false"/>
          <w:color w:val="000000"/>
          <w:sz w:val="28"/>
        </w:rPr>
        <w:t>
      Заңды тұлға бюджетке төлемдерді, сондай-ақ өзінің оқшауланған бөлімшелері үшін міндетті зейнетақы жарналарын, жұмыс берушінің міндетті зейнетақы жарналарын, міндетті кәсіптік зейнетақы жарналарын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төлеген кезде "Нақты төлеуші" бағанында міндеттемелері бойынша төлем жүзеге асырылатын заңды тұлғаның оқшауланған бөлімшесінің атауы, ал "ЖСН (БСН)" бағанында – оның БСН көрсетіледі.</w:t>
      </w:r>
    </w:p>
    <w:p>
      <w:pPr>
        <w:spacing w:after="0"/>
        <w:ind w:left="0"/>
        <w:jc w:val="both"/>
      </w:pPr>
      <w:r>
        <w:rPr>
          <w:rFonts w:ascii="Times New Roman"/>
          <w:b w:val="false"/>
          <w:i w:val="false"/>
          <w:color w:val="000000"/>
          <w:sz w:val="28"/>
        </w:rPr>
        <w:t>
      Көлік құралының салығын (оның ішінде электрондық қондырғы арқылы) төлеу кезінде "Төлем белгілеу" бағанында мынадай жүйелілікпен "VIN" деген сөз, көлік құралының сәйкестендіру нөмірі, "/V" символдары, төлемнің белгіленуі көрсетіледі.</w:t>
      </w:r>
    </w:p>
    <w:p>
      <w:pPr>
        <w:spacing w:after="0"/>
        <w:ind w:left="0"/>
        <w:jc w:val="both"/>
      </w:pPr>
      <w:r>
        <w:rPr>
          <w:rFonts w:ascii="Times New Roman"/>
          <w:b w:val="false"/>
          <w:i w:val="false"/>
          <w:color w:val="000000"/>
          <w:sz w:val="28"/>
        </w:rPr>
        <w:t>
      Сот орындаушысы атқарушылық өндіріс шеңберінде борышкердің міндеттемелері бойынша бюджетке төлемдерді төлеуі кезінде "Нақты төлеуші" бағанында төлем жүзеге асырылатын борышкердің тегі, аты, әкесінің аты (ол бар болса), сондай-ақ "ЖСН (БСН)" бағанында – оның ЖСН көрсетіледі.</w:t>
      </w:r>
    </w:p>
    <w:p>
      <w:pPr>
        <w:spacing w:after="0"/>
        <w:ind w:left="0"/>
        <w:jc w:val="both"/>
      </w:pPr>
      <w:r>
        <w:rPr>
          <w:rFonts w:ascii="Times New Roman"/>
          <w:b w:val="false"/>
          <w:i w:val="false"/>
          <w:color w:val="000000"/>
          <w:sz w:val="28"/>
        </w:rPr>
        <w:t>
      Әкімшілік құқық бұзушылық бойынша айыппұлдар төлеу кезінде "Төлем белгілеу" бағанында "ADM" деген сөз, әкімшілік құқық бұзушылық жөніндегі материалдың сәйкестендіру нөмірі, "/А" символдары, төлемнің белгіленуі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99" w:id="60"/>
    <w:p>
      <w:pPr>
        <w:spacing w:after="0"/>
        <w:ind w:left="0"/>
        <w:jc w:val="both"/>
      </w:pPr>
      <w:r>
        <w:rPr>
          <w:rFonts w:ascii="Times New Roman"/>
          <w:b w:val="false"/>
          <w:i w:val="false"/>
          <w:color w:val="000000"/>
          <w:sz w:val="28"/>
        </w:rPr>
        <w:t>
      17. Қағидаларға 3-қосымшаға сәйкес нысан бойынша ақша аударуға арналған өтініш мынадай:</w:t>
      </w:r>
    </w:p>
    <w:bookmarkEnd w:id="60"/>
    <w:p>
      <w:pPr>
        <w:spacing w:after="0"/>
        <w:ind w:left="0"/>
        <w:jc w:val="both"/>
      </w:pPr>
      <w:r>
        <w:rPr>
          <w:rFonts w:ascii="Times New Roman"/>
          <w:b w:val="false"/>
          <w:i w:val="false"/>
          <w:color w:val="000000"/>
          <w:sz w:val="28"/>
        </w:rPr>
        <w:t>
      1) Қазақстан Республикасынан тыс жерлерде ұлттық немесе шетел валютасындағы;</w:t>
      </w:r>
    </w:p>
    <w:p>
      <w:pPr>
        <w:spacing w:after="0"/>
        <w:ind w:left="0"/>
        <w:jc w:val="both"/>
      </w:pPr>
      <w:r>
        <w:rPr>
          <w:rFonts w:ascii="Times New Roman"/>
          <w:b w:val="false"/>
          <w:i w:val="false"/>
          <w:color w:val="000000"/>
          <w:sz w:val="28"/>
        </w:rPr>
        <w:t>
      2) Қазақстан Республикасының аумағында шетел валютасындағы;</w:t>
      </w:r>
    </w:p>
    <w:p>
      <w:pPr>
        <w:spacing w:after="0"/>
        <w:ind w:left="0"/>
        <w:jc w:val="both"/>
      </w:pPr>
      <w:r>
        <w:rPr>
          <w:rFonts w:ascii="Times New Roman"/>
          <w:b w:val="false"/>
          <w:i w:val="false"/>
          <w:color w:val="000000"/>
          <w:sz w:val="28"/>
        </w:rPr>
        <w:t>
      3) банктік шотты ашпастан Қазақстан Республикасының аумағында Қазақстан Республикасының ұлттық валютасындағы қолма-қол ақшасыз төлемдерді және (немесе) ақша аударымдарын жүзеге асырған кезде пайдаланылады.</w:t>
      </w:r>
    </w:p>
    <w:p>
      <w:pPr>
        <w:spacing w:after="0"/>
        <w:ind w:left="0"/>
        <w:jc w:val="both"/>
      </w:pPr>
      <w:r>
        <w:rPr>
          <w:rFonts w:ascii="Times New Roman"/>
          <w:b w:val="false"/>
          <w:i w:val="false"/>
          <w:color w:val="000000"/>
          <w:sz w:val="28"/>
        </w:rPr>
        <w:t>
      Бейрезиденттің пайдасына, Қазақстан Республикасынан тысқары қолма-қол ақшасыз төлемдерді және (немесе) ақша аударымдарын жүзеге асырған кезде ақша аударуға арналған өтініште бенефициардың ЖСН (БСН) талап етілмейді.</w:t>
      </w:r>
    </w:p>
    <w:p>
      <w:pPr>
        <w:spacing w:after="0"/>
        <w:ind w:left="0"/>
        <w:jc w:val="both"/>
      </w:pPr>
      <w:r>
        <w:rPr>
          <w:rFonts w:ascii="Times New Roman"/>
          <w:b w:val="false"/>
          <w:i w:val="false"/>
          <w:color w:val="000000"/>
          <w:sz w:val="28"/>
        </w:rPr>
        <w:t>
      Банктің ақшаны аударуға арналған өтінішінің өзге нысанын онда Қағидалардың 7-тармағында көзделген міндетті деректемелер болған кезде пайдалануына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5" w:id="61"/>
    <w:p>
      <w:pPr>
        <w:spacing w:after="0"/>
        <w:ind w:left="0"/>
        <w:jc w:val="both"/>
      </w:pPr>
      <w:r>
        <w:rPr>
          <w:rFonts w:ascii="Times New Roman"/>
          <w:b w:val="false"/>
          <w:i w:val="false"/>
          <w:color w:val="000000"/>
          <w:sz w:val="28"/>
        </w:rPr>
        <w:t>
      18. Төлем тапсырмасы немесе ақшаны аударуға арналған өтініш банкке оларда көрсетілген жазылу күнінен бастап күнтізбелік он күн ішінде ұсынылады. Ақша жөнелтуші Қазақстан Республикасының аумағында ұлттық валютада қолма-қол ақшасыз төлемді және (немесе) ақша аударымын жүзеге асыру үшін банктік шот болған кезде банкке Қағидаларға 1-қосымшаға сәйкес нысан бойынша төлем тапсырмасын ұсынады. Қызмет көрсететiн банкпен келісім бойынша ақша жөнелтушi төлем тапсырмасында немесе ақша аударуға арналған өтініште валюталау күнiн көрсетеді.</w:t>
      </w:r>
    </w:p>
    <w:bookmarkEnd w:id="61"/>
    <w:bookmarkStart w:name="z106" w:id="62"/>
    <w:p>
      <w:pPr>
        <w:spacing w:after="0"/>
        <w:ind w:left="0"/>
        <w:jc w:val="both"/>
      </w:pPr>
      <w:r>
        <w:rPr>
          <w:rFonts w:ascii="Times New Roman"/>
          <w:b w:val="false"/>
          <w:i w:val="false"/>
          <w:color w:val="000000"/>
          <w:sz w:val="28"/>
        </w:rPr>
        <w:t xml:space="preserve">
      19. Банктің талабы бойынша ақша жөнелтуші Валюталық реттеу және валюталық бақылау туралы заңның </w:t>
      </w:r>
      <w:r>
        <w:rPr>
          <w:rFonts w:ascii="Times New Roman"/>
          <w:b w:val="false"/>
          <w:i w:val="false"/>
          <w:color w:val="000000"/>
          <w:sz w:val="28"/>
        </w:rPr>
        <w:t>23-бабында</w:t>
      </w:r>
      <w:r>
        <w:rPr>
          <w:rFonts w:ascii="Times New Roman"/>
          <w:b w:val="false"/>
          <w:i w:val="false"/>
          <w:color w:val="000000"/>
          <w:sz w:val="28"/>
        </w:rPr>
        <w:t xml:space="preserve">, Валюталық операцияларды жүзеге асыру қағидаларында, Нормативтік құқықтық актілерді мемлекеттік тіркеу тізілімінде № 33512 болып тіркелген,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w:t>
      </w:r>
      <w:r>
        <w:rPr>
          <w:rFonts w:ascii="Times New Roman"/>
          <w:b w:val="false"/>
          <w:i w:val="false"/>
          <w:color w:val="000000"/>
          <w:sz w:val="28"/>
        </w:rPr>
        <w:t>бірлескен қаулысымен</w:t>
      </w:r>
      <w:r>
        <w:rPr>
          <w:rFonts w:ascii="Times New Roman"/>
          <w:b w:val="false"/>
          <w:i w:val="false"/>
          <w:color w:val="000000"/>
          <w:sz w:val="28"/>
        </w:rPr>
        <w:t xml:space="preserve"> және бұйрығымен бекітілген Қазақстан Республикасында экспорттық-импорттық валюталық бақылауды жүзеге асыру қағидаларында (бұдан әрі – Экспорттық-импорттық валюталық бақылау қағидалары) көзделген құжаттар мен мәліметтерді ұсынады.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63"/>
    <w:p>
      <w:pPr>
        <w:spacing w:after="0"/>
        <w:ind w:left="0"/>
        <w:jc w:val="both"/>
      </w:pPr>
      <w:r>
        <w:rPr>
          <w:rFonts w:ascii="Times New Roman"/>
          <w:b w:val="false"/>
          <w:i w:val="false"/>
          <w:color w:val="000000"/>
          <w:sz w:val="28"/>
        </w:rPr>
        <w:t>
      20. Бір ақша жөнелтушіден бір банкте қызмет көрсетілетін бірнеше бенефициардың пайдасына қолма-қол ақшасыз төлемді және (немесе) ақша аударымын жүзеге асырған кезде, не ақша жөнелтушінің банкі бірнеше ақша жөнелтушінің бір бенефициардың пайдасына нұсқауларды орындаған кезде Қағидаларға 4-қосымшаға сәйкес нысан бойынша жиынтық төлем тапсырмасын пайдалануға жол беріледі.</w:t>
      </w:r>
    </w:p>
    <w:bookmarkEnd w:id="63"/>
    <w:bookmarkStart w:name="z108" w:id="64"/>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кедендік төлемдерді, міндетті зейнетақы жарналарын, жұмыс берушінің міндетті зейнетақы жарналарын, бірыңғай төлемді, міндетті кәсіптік зейнетақы жарналарын немесе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 үшін қолма-қол ақшасыз төлемдерді және (немесе) ақша аударымдарын жүзеге асыру кезінде, жөнелтуші банкке жиынтық төлем тапсырмасын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11" w:id="65"/>
    <w:p>
      <w:pPr>
        <w:spacing w:after="0"/>
        <w:ind w:left="0"/>
        <w:jc w:val="both"/>
      </w:pPr>
      <w:r>
        <w:rPr>
          <w:rFonts w:ascii="Times New Roman"/>
          <w:b w:val="false"/>
          <w:i w:val="false"/>
          <w:color w:val="000000"/>
          <w:sz w:val="28"/>
        </w:rPr>
        <w:t>
      23. Ақша жөнелтушінің банкі жиынтық төлем тапсырмасын Қағидаларда белгіленген төлем құжаттарын ресімдеу мен ұсынуға қойылатын талаптарға сәйкестігіне тексереді және жиынтық төлем тапсырмасында көрсетілген жалпы ақша сомасының төлем тапсырмаларының сомасына сәйкестігін тексереді.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12" w:id="66"/>
    <w:p>
      <w:pPr>
        <w:spacing w:after="0"/>
        <w:ind w:left="0"/>
        <w:jc w:val="both"/>
      </w:pPr>
      <w:r>
        <w:rPr>
          <w:rFonts w:ascii="Times New Roman"/>
          <w:b w:val="false"/>
          <w:i w:val="false"/>
          <w:color w:val="000000"/>
          <w:sz w:val="28"/>
        </w:rPr>
        <w:t>
      24. Бенефициардың банкі ақша жөнелтуші жиынтық төлем тапсырмасында көрсеткен деректемелер негізінде бенефициарлардың пайдасына ақша есептейді.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15" w:id="67"/>
    <w:p>
      <w:pPr>
        <w:spacing w:after="0"/>
        <w:ind w:left="0"/>
        <w:jc w:val="both"/>
      </w:pPr>
      <w:r>
        <w:rPr>
          <w:rFonts w:ascii="Times New Roman"/>
          <w:b w:val="false"/>
          <w:i w:val="false"/>
          <w:color w:val="000000"/>
          <w:sz w:val="28"/>
        </w:rPr>
        <w:t>
      27. Бенефициардың банкі жиынтық төлем тапсырмасында көрсетілген деректемелерде қателерді анықтаған жағдайда, банк қате жіберілген нұсқауды қоспағанда, жиынтық төлем тапсырмасын орындайды және қате нұсқауды алған күннен кейінгі келесі операциялық күннен кешіктірмей ол бойынша соманы қайтарады.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16" w:id="68"/>
    <w:p>
      <w:pPr>
        <w:spacing w:after="0"/>
        <w:ind w:left="0"/>
        <w:jc w:val="left"/>
      </w:pPr>
      <w:r>
        <w:rPr>
          <w:rFonts w:ascii="Times New Roman"/>
          <w:b/>
          <w:i w:val="false"/>
          <w:color w:val="000000"/>
        </w:rPr>
        <w:t xml:space="preserve"> 3-параграф. Төлем ордері</w:t>
      </w:r>
    </w:p>
    <w:bookmarkEnd w:id="68"/>
    <w:bookmarkStart w:name="z117" w:id="69"/>
    <w:p>
      <w:pPr>
        <w:spacing w:after="0"/>
        <w:ind w:left="0"/>
        <w:jc w:val="both"/>
      </w:pPr>
      <w:r>
        <w:rPr>
          <w:rFonts w:ascii="Times New Roman"/>
          <w:b w:val="false"/>
          <w:i w:val="false"/>
          <w:color w:val="000000"/>
          <w:sz w:val="28"/>
        </w:rPr>
        <w:t>
      28. Клиент пен оның банкі арасында қолма-қол ақшасыз төлемдерді және (немесе) ақша аударымдарын жүзеге асырған кезде, сондай-ақ клиенттің банктік шотына қызмет көрсеткен кезде Қағидаларға 6-қосымшаға сәйкес нысан бойынша төлем ордері пайдаланылады.</w:t>
      </w:r>
    </w:p>
    <w:bookmarkEnd w:id="69"/>
    <w:bookmarkStart w:name="z118" w:id="70"/>
    <w:p>
      <w:pPr>
        <w:spacing w:after="0"/>
        <w:ind w:left="0"/>
        <w:jc w:val="both"/>
      </w:pPr>
      <w:r>
        <w:rPr>
          <w:rFonts w:ascii="Times New Roman"/>
          <w:b w:val="false"/>
          <w:i w:val="false"/>
          <w:color w:val="000000"/>
          <w:sz w:val="28"/>
        </w:rPr>
        <w:t>
      29. Төлем ордерінің нысанында Қағидаларда көзделген міндетті деректемелер болған кезде банктің төлем ордерінің өзге нысанын пайдалануына жол беріледі.</w:t>
      </w:r>
    </w:p>
    <w:bookmarkEnd w:id="70"/>
    <w:bookmarkStart w:name="z119" w:id="71"/>
    <w:p>
      <w:pPr>
        <w:spacing w:after="0"/>
        <w:ind w:left="0"/>
        <w:jc w:val="both"/>
      </w:pPr>
      <w:r>
        <w:rPr>
          <w:rFonts w:ascii="Times New Roman"/>
          <w:b w:val="false"/>
          <w:i w:val="false"/>
          <w:color w:val="000000"/>
          <w:sz w:val="28"/>
        </w:rPr>
        <w:t>
      Төлем ордерінде банктің (ақша жөнелтуші банкінің және бенефициар банкінің) атауы бір рет көрсетіледі.</w:t>
      </w:r>
    </w:p>
    <w:bookmarkEnd w:id="71"/>
    <w:p>
      <w:pPr>
        <w:spacing w:after="0"/>
        <w:ind w:left="0"/>
        <w:jc w:val="both"/>
      </w:pPr>
      <w:r>
        <w:rPr>
          <w:rFonts w:ascii="Times New Roman"/>
          <w:b w:val="false"/>
          <w:i w:val="false"/>
          <w:color w:val="000000"/>
          <w:sz w:val="28"/>
        </w:rPr>
        <w:t>
      Төлем ордерінде банктің клиент туралы қосымша мәліметтерді және банкке осы төлем ордерін өңдеуге қажетті мәліметтерді қоюына жол беріледі.</w:t>
      </w:r>
    </w:p>
    <w:bookmarkStart w:name="z121" w:id="72"/>
    <w:p>
      <w:pPr>
        <w:spacing w:after="0"/>
        <w:ind w:left="0"/>
        <w:jc w:val="both"/>
      </w:pPr>
      <w:r>
        <w:rPr>
          <w:rFonts w:ascii="Times New Roman"/>
          <w:b w:val="false"/>
          <w:i w:val="false"/>
          <w:color w:val="000000"/>
          <w:sz w:val="28"/>
        </w:rPr>
        <w:t>
      30. Клиент пен оған қызмет көрсететін банк арасындағы шартта көзделген рұқсат етілмеген төлемдерден қорғаудың іс-қимыл тәртібі сақталған жағдайда, төлем ордерін электрондық нысанда ресімдеуге және ұсынуға жол беріледі.</w:t>
      </w:r>
    </w:p>
    <w:bookmarkEnd w:id="72"/>
    <w:bookmarkStart w:name="z122" w:id="73"/>
    <w:p>
      <w:pPr>
        <w:spacing w:after="0"/>
        <w:ind w:left="0"/>
        <w:jc w:val="both"/>
      </w:pPr>
      <w:r>
        <w:rPr>
          <w:rFonts w:ascii="Times New Roman"/>
          <w:b w:val="false"/>
          <w:i w:val="false"/>
          <w:color w:val="000000"/>
          <w:sz w:val="28"/>
        </w:rPr>
        <w:t>
      31. Бастамашы төлем ордерін онда көрсетілген, оны жазған күннен бастап күнтізбелік он күн ішінде ұсынады.</w:t>
      </w:r>
    </w:p>
    <w:bookmarkEnd w:id="73"/>
    <w:p>
      <w:pPr>
        <w:spacing w:after="0"/>
        <w:ind w:left="0"/>
        <w:jc w:val="both"/>
      </w:pPr>
      <w:r>
        <w:rPr>
          <w:rFonts w:ascii="Times New Roman"/>
          <w:b w:val="false"/>
          <w:i w:val="false"/>
          <w:color w:val="000000"/>
          <w:sz w:val="28"/>
        </w:rPr>
        <w:t>
      Клиент не оған қызмет көрсететін банк төлем ордерін ұсыну бастамашысы болып табылады.</w:t>
      </w:r>
    </w:p>
    <w:bookmarkStart w:name="z124" w:id="74"/>
    <w:p>
      <w:pPr>
        <w:spacing w:after="0"/>
        <w:ind w:left="0"/>
        <w:jc w:val="both"/>
      </w:pPr>
      <w:r>
        <w:rPr>
          <w:rFonts w:ascii="Times New Roman"/>
          <w:b w:val="false"/>
          <w:i w:val="false"/>
          <w:color w:val="000000"/>
          <w:sz w:val="28"/>
        </w:rPr>
        <w:t>
      32. Банк қағаз тасымалдағышта жасалған, бастамашысы банк болып табылатын төлем ордеріндегі қол қою құқығына ие уәкілетті адамдардың санын, сондай-ақ осындай төлем ордерінде мөртабан немесе мөр бедерін қою қажеттілігін айқындайды.</w:t>
      </w:r>
    </w:p>
    <w:bookmarkEnd w:id="74"/>
    <w:bookmarkStart w:name="z125" w:id="75"/>
    <w:p>
      <w:pPr>
        <w:spacing w:after="0"/>
        <w:ind w:left="0"/>
        <w:jc w:val="both"/>
      </w:pPr>
      <w:r>
        <w:rPr>
          <w:rFonts w:ascii="Times New Roman"/>
          <w:b w:val="false"/>
          <w:i w:val="false"/>
          <w:color w:val="000000"/>
          <w:sz w:val="28"/>
        </w:rPr>
        <w:t>
      33. Егер бұл клиент пен оған қызмет көрсететін банк арасындағы шартта көзделсе, төлем ордерінде валюталау күні көрсетіледі.</w:t>
      </w:r>
    </w:p>
    <w:bookmarkEnd w:id="75"/>
    <w:bookmarkStart w:name="z126" w:id="76"/>
    <w:p>
      <w:pPr>
        <w:spacing w:after="0"/>
        <w:ind w:left="0"/>
        <w:jc w:val="left"/>
      </w:pPr>
      <w:r>
        <w:rPr>
          <w:rFonts w:ascii="Times New Roman"/>
          <w:b/>
          <w:i w:val="false"/>
          <w:color w:val="000000"/>
        </w:rPr>
        <w:t xml:space="preserve"> 4-параграф. Төлем хабарламасы</w:t>
      </w:r>
    </w:p>
    <w:bookmarkEnd w:id="76"/>
    <w:bookmarkStart w:name="z127" w:id="77"/>
    <w:p>
      <w:pPr>
        <w:spacing w:after="0"/>
        <w:ind w:left="0"/>
        <w:jc w:val="both"/>
      </w:pPr>
      <w:r>
        <w:rPr>
          <w:rFonts w:ascii="Times New Roman"/>
          <w:b w:val="false"/>
          <w:i w:val="false"/>
          <w:color w:val="000000"/>
          <w:sz w:val="28"/>
        </w:rPr>
        <w:t>
      34. Төлем хабарламасы бенефициардың пайдасына ақша аудару және (немесе) бенефициар қолма-қол ақшаны алу үшін жөнелтушінің ақша жөнелтушінің банкіне қолма-қол ақша салу арқылы ақша жөнелтушінің банктік шотты ашпай қолма-қол ақшасыз төлемдерді және (немесе) ақша аударымдарын жүзеге асыру үшін пайдаланылады.</w:t>
      </w:r>
    </w:p>
    <w:bookmarkEnd w:id="77"/>
    <w:bookmarkStart w:name="z128" w:id="78"/>
    <w:p>
      <w:pPr>
        <w:spacing w:after="0"/>
        <w:ind w:left="0"/>
        <w:jc w:val="both"/>
      </w:pPr>
      <w:r>
        <w:rPr>
          <w:rFonts w:ascii="Times New Roman"/>
          <w:b w:val="false"/>
          <w:i w:val="false"/>
          <w:color w:val="000000"/>
          <w:sz w:val="28"/>
        </w:rPr>
        <w:t>
      Бұл ретте заңды тұлғалар және олардың оқшауланған бөлімшелері жүзеге асыратын қолма-қол ақшасыз төлемдер және (немесе) ақша аударымдары заңды тұлғалардың бюджетке төлемдерді, сондай-ақ ерікті зейнетақы жарналарын және әлеуметтік аударымдарды төлеуін қоспағанда, олардың банк шотын ашқан кезде ғана жүргізіледі.</w:t>
      </w:r>
    </w:p>
    <w:bookmarkEnd w:id="78"/>
    <w:p>
      <w:pPr>
        <w:spacing w:after="0"/>
        <w:ind w:left="0"/>
        <w:jc w:val="both"/>
      </w:pPr>
      <w:r>
        <w:rPr>
          <w:rFonts w:ascii="Times New Roman"/>
          <w:b w:val="false"/>
          <w:i w:val="false"/>
          <w:color w:val="000000"/>
          <w:sz w:val="28"/>
        </w:rPr>
        <w:t>
      Заңды тұлғаның банк көрсететін қызметтерді бір ай ішінде бір мың айлық есептік көрсеткіштен аспайтын мөлшерде қолма-қол ақшаны салу арқылы төлеуіне жол беріледі.</w:t>
      </w:r>
    </w:p>
    <w:bookmarkStart w:name="z130" w:id="79"/>
    <w:p>
      <w:pPr>
        <w:spacing w:after="0"/>
        <w:ind w:left="0"/>
        <w:jc w:val="both"/>
      </w:pPr>
      <w:r>
        <w:rPr>
          <w:rFonts w:ascii="Times New Roman"/>
          <w:b w:val="false"/>
          <w:i w:val="false"/>
          <w:color w:val="000000"/>
          <w:sz w:val="28"/>
        </w:rPr>
        <w:t xml:space="preserve">
      35. Міндетті зейнетақы жарналарын, жұмыс берушінің міндетті зейнетақы жарналарын және міндетті кәсіптік зейнетақы жарналарын төлеу Қазақстан Республикасы Әлеуметтік кодексінің (бұдан әрі – Әлеуметтік кодекс) </w:t>
      </w:r>
      <w:r>
        <w:rPr>
          <w:rFonts w:ascii="Times New Roman"/>
          <w:b w:val="false"/>
          <w:i w:val="false"/>
          <w:color w:val="000000"/>
          <w:sz w:val="28"/>
        </w:rPr>
        <w:t>248-бабына</w:t>
      </w:r>
      <w:r>
        <w:rPr>
          <w:rFonts w:ascii="Times New Roman"/>
          <w:b w:val="false"/>
          <w:i w:val="false"/>
          <w:color w:val="000000"/>
          <w:sz w:val="28"/>
        </w:rPr>
        <w:t xml:space="preserve"> сәйкес міндетті зейнетақы жарналарын, жұмыс берушінің міндетті зейнетақы жарналарын, міндетті кәсіптік зейнетақы жарналарын банкке қолма-қол ақшамен салуға құқығы бар адамдардың банктік шотты ашпай немесе пайдаланбай төлем хабарламасы негізінде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80"/>
    <w:p>
      <w:pPr>
        <w:spacing w:after="0"/>
        <w:ind w:left="0"/>
        <w:jc w:val="both"/>
      </w:pPr>
      <w:r>
        <w:rPr>
          <w:rFonts w:ascii="Times New Roman"/>
          <w:b w:val="false"/>
          <w:i w:val="false"/>
          <w:color w:val="000000"/>
          <w:sz w:val="28"/>
        </w:rPr>
        <w:t>
      36. Қолма-қол ақшасыз төлемдерді және (немесе) ақша аударымдарын банктік шотты ашпай немесе пайдаланбай жүзеге асырған кезде Қағидаларға 7, 8, 9, 10 және 11-қосымшаларға сәйкес нысандар бойынша төлем хабарламалары (бұдан әрі – төлем хабарламалары) түрінде түбіртектердің нысандары пайдаланылады. Төлем хабарламасында Қағидаларда көзделген міндетті деректемелер болған кезде оның өзге нысанын пайдалануға жол беріледі.</w:t>
      </w:r>
    </w:p>
    <w:bookmarkEnd w:id="80"/>
    <w:p>
      <w:pPr>
        <w:spacing w:after="0"/>
        <w:ind w:left="0"/>
        <w:jc w:val="both"/>
      </w:pPr>
      <w:r>
        <w:rPr>
          <w:rFonts w:ascii="Times New Roman"/>
          <w:b w:val="false"/>
          <w:i w:val="false"/>
          <w:color w:val="000000"/>
          <w:sz w:val="28"/>
        </w:rPr>
        <w:t>
      Банк шотын ашпай қолма-қол ақшасыз төлемдер және (немесе) ақша аударымдарын жүзеге асыру бюджетке төлемдерді төлеуге арналған түбіртектер, кіріс касса ордерлері, хабарлама-шоттар, түбіртек-хабарламалар, міндетті зейнетақы жарналарын, жұмыс берушінің міндетті зейнетақы жарналарын, міндетті кәсіптік зейнетақы жарналарын аударуға арналған түбіртек-хабарламалар,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төлеуге арналған түбіртек-хабарламалар және қолма-қол ақшаны қабылдау үшін пайдаланылатын басқа құжаттар негізінде жүргізіледі. Бұл құжаттар төлем хабарламалары болып табылады. Қағаз тасымалдағышта ұсынылған төлем хабарламаларына түзетулер жасауға рұқсат етілмейді.</w:t>
      </w:r>
    </w:p>
    <w:p>
      <w:pPr>
        <w:spacing w:after="0"/>
        <w:ind w:left="0"/>
        <w:jc w:val="both"/>
      </w:pPr>
      <w:r>
        <w:rPr>
          <w:rFonts w:ascii="Times New Roman"/>
          <w:b w:val="false"/>
          <w:i w:val="false"/>
          <w:color w:val="000000"/>
          <w:sz w:val="28"/>
        </w:rPr>
        <w:t>
      Осы тармақтың бірінші бөлігінің ережелері банктік шотты ашпай банктің электрондық терминалдары арқылы жүзеге асырылатын қолма-қол ақшасыз төлемдерге және (немесе) ақша аударымдарына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4" w:id="81"/>
    <w:p>
      <w:pPr>
        <w:spacing w:after="0"/>
        <w:ind w:left="0"/>
        <w:jc w:val="both"/>
      </w:pPr>
      <w:r>
        <w:rPr>
          <w:rFonts w:ascii="Times New Roman"/>
          <w:b w:val="false"/>
          <w:i w:val="false"/>
          <w:color w:val="000000"/>
          <w:sz w:val="28"/>
        </w:rPr>
        <w:t>
      37. Бюджетке төлемдерді банктік шотты ашпай немесе пайдаланбай төлеу үшін:</w:t>
      </w:r>
    </w:p>
    <w:bookmarkEnd w:id="81"/>
    <w:bookmarkStart w:name="z135" w:id="82"/>
    <w:p>
      <w:pPr>
        <w:spacing w:after="0"/>
        <w:ind w:left="0"/>
        <w:jc w:val="both"/>
      </w:pPr>
      <w:r>
        <w:rPr>
          <w:rFonts w:ascii="Times New Roman"/>
          <w:b w:val="false"/>
          <w:i w:val="false"/>
          <w:color w:val="000000"/>
          <w:sz w:val="28"/>
        </w:rPr>
        <w:t>
      1) Қағидаларға 7-қосымшаға сәйкес нысан бойынша жеке тұлға;</w:t>
      </w:r>
    </w:p>
    <w:bookmarkEnd w:id="82"/>
    <w:bookmarkStart w:name="z136" w:id="83"/>
    <w:p>
      <w:pPr>
        <w:spacing w:after="0"/>
        <w:ind w:left="0"/>
        <w:jc w:val="both"/>
      </w:pPr>
      <w:r>
        <w:rPr>
          <w:rFonts w:ascii="Times New Roman"/>
          <w:b w:val="false"/>
          <w:i w:val="false"/>
          <w:color w:val="000000"/>
          <w:sz w:val="28"/>
        </w:rPr>
        <w:t>
      2) Қағидаларға 8-қосымшаға сәйкес нысан бойынша дара кәсіпкер, жекеше нотариус, жеке сот орындаушысы, адвокат немесе медиатор;</w:t>
      </w:r>
    </w:p>
    <w:bookmarkEnd w:id="83"/>
    <w:p>
      <w:pPr>
        <w:spacing w:after="0"/>
        <w:ind w:left="0"/>
        <w:jc w:val="both"/>
      </w:pPr>
      <w:r>
        <w:rPr>
          <w:rFonts w:ascii="Times New Roman"/>
          <w:b w:val="false"/>
          <w:i w:val="false"/>
          <w:color w:val="000000"/>
          <w:sz w:val="28"/>
        </w:rPr>
        <w:t>
      3) Қағидаларға 9-қосымшаға сәйкес нысан бойынша заңды тұлға төлем хабарламаларын ұсынады.</w:t>
      </w:r>
    </w:p>
    <w:bookmarkStart w:name="z138" w:id="84"/>
    <w:p>
      <w:pPr>
        <w:spacing w:after="0"/>
        <w:ind w:left="0"/>
        <w:jc w:val="both"/>
      </w:pPr>
      <w:r>
        <w:rPr>
          <w:rFonts w:ascii="Times New Roman"/>
          <w:b w:val="false"/>
          <w:i w:val="false"/>
          <w:color w:val="000000"/>
          <w:sz w:val="28"/>
        </w:rPr>
        <w:t>
      38. Міндетті зейнетақы жарналарын, жұмыс берушінің міндетті зейнетақы жарналарын, міндетті кәсіптік зейнетақы жарналарын банктік шотты ашпай немесе пайдаланбай төлеу үшін Қағидаларға 10-қосымшаға сәйкес нысан бойынша төлем хабарламасы ұсынылады.</w:t>
      </w:r>
    </w:p>
    <w:bookmarkEnd w:id="84"/>
    <w:bookmarkStart w:name="z139" w:id="85"/>
    <w:p>
      <w:pPr>
        <w:spacing w:after="0"/>
        <w:ind w:left="0"/>
        <w:jc w:val="both"/>
      </w:pPr>
      <w:r>
        <w:rPr>
          <w:rFonts w:ascii="Times New Roman"/>
          <w:b w:val="false"/>
          <w:i w:val="false"/>
          <w:color w:val="000000"/>
          <w:sz w:val="28"/>
        </w:rPr>
        <w:t xml:space="preserve">
      39.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КЕАҚ-қа банк шотын ашпай немесе пайдаланбай төлеу үшін төлем хабарламасы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86"/>
    <w:p>
      <w:pPr>
        <w:spacing w:after="0"/>
        <w:ind w:left="0"/>
        <w:jc w:val="both"/>
      </w:pPr>
      <w:r>
        <w:rPr>
          <w:rFonts w:ascii="Times New Roman"/>
          <w:b w:val="false"/>
          <w:i w:val="false"/>
          <w:color w:val="000000"/>
          <w:sz w:val="28"/>
        </w:rPr>
        <w:t>
      40. Төлем хабарламаларында Қағидалардың 7-тармағында белгіленген міндетті деректемелер болады.</w:t>
      </w:r>
    </w:p>
    <w:bookmarkEnd w:id="86"/>
    <w:p>
      <w:pPr>
        <w:spacing w:after="0"/>
        <w:ind w:left="0"/>
        <w:jc w:val="both"/>
      </w:pPr>
      <w:r>
        <w:rPr>
          <w:rFonts w:ascii="Times New Roman"/>
          <w:b w:val="false"/>
          <w:i w:val="false"/>
          <w:color w:val="000000"/>
          <w:sz w:val="28"/>
        </w:rPr>
        <w:t>
      Осы тармақтың ережелері коммуналдық қызметтер үшін ақы төлеуге, жеке тұлғалардың, дара кәсіпкерлердің және заңды тұлғалардың бюджетке төлемдерді төлеуге арналған түбіртек-хабарламаларына, сондай-ақ міндетті зейнетақы жарналарын, жұмыс берушінің міндетті зейнетақы жарналарын, міндетті кәсіптік зейнетақы жарналарын аударуға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бірыңғай төлемді "Азаматтарға арналған үкімет" мемлекеттік корпорациясы" КЕАҚ-қа төлеуге арналған түбіртек-хабарламаларына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42" w:id="87"/>
    <w:p>
      <w:pPr>
        <w:spacing w:after="0"/>
        <w:ind w:left="0"/>
        <w:jc w:val="both"/>
      </w:pPr>
      <w:r>
        <w:rPr>
          <w:rFonts w:ascii="Times New Roman"/>
          <w:b w:val="false"/>
          <w:i w:val="false"/>
          <w:color w:val="000000"/>
          <w:sz w:val="28"/>
        </w:rPr>
        <w:t>
      41. Заңды тұлға өзінің оқшауланған бөлімшелері үшін бюджетке төлемдер төлеген кезде төлем хабарламасында "Ақша жөнелтуші" бағанында заңды тұлғаның атауы, БСН, мекенжайы және телефоны көрсетіледі. "Нақты төлеуші" бағанында міндеттемелері бойынша төлем жүзеге асырылатын заңды тұлғаның оқшауланған бөлімшесінің атауы, оның БСН көрсетіледі.</w:t>
      </w:r>
    </w:p>
    <w:bookmarkEnd w:id="87"/>
    <w:p>
      <w:pPr>
        <w:spacing w:after="0"/>
        <w:ind w:left="0"/>
        <w:jc w:val="both"/>
      </w:pPr>
      <w:r>
        <w:rPr>
          <w:rFonts w:ascii="Times New Roman"/>
          <w:b w:val="false"/>
          <w:i w:val="false"/>
          <w:color w:val="000000"/>
          <w:sz w:val="28"/>
        </w:rPr>
        <w:t>
      Көлік құралдарына салық төлеу кезінде "Төлемнің атауы" бағанында көлік құралының сәйкестендіру нөмірі көрсетіледі. Бұл деректеме төлем хабарламасының "Төлемнің атауы" бағанында "Жеке тұлғалардан көлік құралдарына салық" деген жазудың астында мынадай жүйелілікпен көрсетіледі: "VIN" деген сөз, көлік құралының сәйкестендіру нөмірі, "/V" символдары.</w:t>
      </w:r>
    </w:p>
    <w:p>
      <w:pPr>
        <w:spacing w:after="0"/>
        <w:ind w:left="0"/>
        <w:jc w:val="both"/>
      </w:pPr>
      <w:r>
        <w:rPr>
          <w:rFonts w:ascii="Times New Roman"/>
          <w:b w:val="false"/>
          <w:i w:val="false"/>
          <w:color w:val="000000"/>
          <w:sz w:val="28"/>
        </w:rPr>
        <w:t>
      Бюджетке төлемдер төлеуге арналған төлем хабарламасында оның атауына сәйкес келетін бюджеттік сыныптау коды көрсетіледі. Бенефициар деректемелерінің және бюджеттік сыныптау кодының дұрыс көрсетілуін жөнелтуші қамтамасыз етеді. Салық төлеушінің ақша жөнелтуші банкіне қолма-қол ақшаны енгізу күні ақша жөнелтушінің төлем хабарламасында көрсеткен күнімен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45" w:id="88"/>
    <w:p>
      <w:pPr>
        <w:spacing w:after="0"/>
        <w:ind w:left="0"/>
        <w:jc w:val="both"/>
      </w:pPr>
      <w:r>
        <w:rPr>
          <w:rFonts w:ascii="Times New Roman"/>
          <w:b w:val="false"/>
          <w:i w:val="false"/>
          <w:color w:val="000000"/>
          <w:sz w:val="28"/>
        </w:rPr>
        <w:t>
      42. Міндетті зейнетақы жарналарын, жұмыс берушінің міндетті зейнетақы жарналарын, міндетті кәсіптік зейнетақы жарналарын немесе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арналған, елуден астам бенефициары бар төлем хабарламасы ақша жөнелтушінің банкіне Қағидалардың 21-тармағына сәйкес ұсынылады.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46" w:id="89"/>
    <w:p>
      <w:pPr>
        <w:spacing w:after="0"/>
        <w:ind w:left="0"/>
        <w:jc w:val="both"/>
      </w:pPr>
      <w:r>
        <w:rPr>
          <w:rFonts w:ascii="Times New Roman"/>
          <w:b w:val="false"/>
          <w:i w:val="false"/>
          <w:color w:val="000000"/>
          <w:sz w:val="28"/>
        </w:rPr>
        <w:t>
      43. Төлем хабарламаларында ақша жөнелтушінің жеке басын және орналасқан жерін және бенефициардың орналасқан жерін белгілейтін қосымша деректер (жеке басын куәландыратын деректер, телефон нөмірі, факс нөмірі, электрондық пошта мекенжайы) көрсетіледі. Коммуналдық қызметтерді төлеуге арналған төлем хабарламасын қоспағанда, төлем хабарламасында валюталау күнін көрсетуге жол беріледі.</w:t>
      </w:r>
    </w:p>
    <w:bookmarkEnd w:id="89"/>
    <w:bookmarkStart w:name="z147" w:id="90"/>
    <w:p>
      <w:pPr>
        <w:spacing w:after="0"/>
        <w:ind w:left="0"/>
        <w:jc w:val="both"/>
      </w:pPr>
      <w:r>
        <w:rPr>
          <w:rFonts w:ascii="Times New Roman"/>
          <w:b w:val="false"/>
          <w:i w:val="false"/>
          <w:color w:val="000000"/>
          <w:sz w:val="28"/>
        </w:rPr>
        <w:t>
      44. Төлем агенттері және қосалқы төлем агенттері Төлемдер және төлем жүйелері туралы заңның 13 және 14-баптарының және Қағидалардың талаптарына сәйкес төлемдік қызметтерді көрсету бойынша шарттар негізінде қолма-қол ақшаны қабылдау жөніндегі қызметтерді көрсетеді.</w:t>
      </w:r>
    </w:p>
    <w:bookmarkEnd w:id="90"/>
    <w:bookmarkStart w:name="z148" w:id="91"/>
    <w:p>
      <w:pPr>
        <w:spacing w:after="0"/>
        <w:ind w:left="0"/>
        <w:jc w:val="left"/>
      </w:pPr>
      <w:r>
        <w:rPr>
          <w:rFonts w:ascii="Times New Roman"/>
          <w:b/>
          <w:i w:val="false"/>
          <w:color w:val="000000"/>
        </w:rPr>
        <w:t xml:space="preserve"> 5-параграф. Төлем талабы </w:t>
      </w:r>
    </w:p>
    <w:bookmarkEnd w:id="91"/>
    <w:bookmarkStart w:name="z149" w:id="92"/>
    <w:p>
      <w:pPr>
        <w:spacing w:after="0"/>
        <w:ind w:left="0"/>
        <w:jc w:val="both"/>
      </w:pPr>
      <w:r>
        <w:rPr>
          <w:rFonts w:ascii="Times New Roman"/>
          <w:b w:val="false"/>
          <w:i w:val="false"/>
          <w:color w:val="000000"/>
          <w:sz w:val="28"/>
        </w:rPr>
        <w:t>
      45. Төлем талабы бенефициардың ақша жөнелтушіге төлем талабында көрсетілген ақша сомасын төлеу туралы нұсқауын білдіреді.</w:t>
      </w:r>
    </w:p>
    <w:bookmarkEnd w:id="92"/>
    <w:bookmarkStart w:name="z150" w:id="93"/>
    <w:p>
      <w:pPr>
        <w:spacing w:after="0"/>
        <w:ind w:left="0"/>
        <w:jc w:val="both"/>
      </w:pPr>
      <w:r>
        <w:rPr>
          <w:rFonts w:ascii="Times New Roman"/>
          <w:b w:val="false"/>
          <w:i w:val="false"/>
          <w:color w:val="000000"/>
          <w:sz w:val="28"/>
        </w:rPr>
        <w:t>
      46. Бенефициар төлем талабын бенефициардың банкіне не тікелей ақша жөнелтушінің банкіне Қағидаларға 12-қосымшаға сәйкес нысан бойынша ұсынады.</w:t>
      </w:r>
    </w:p>
    <w:bookmarkEnd w:id="93"/>
    <w:p>
      <w:pPr>
        <w:spacing w:after="0"/>
        <w:ind w:left="0"/>
        <w:jc w:val="both"/>
      </w:pPr>
      <w:r>
        <w:rPr>
          <w:rFonts w:ascii="Times New Roman"/>
          <w:b w:val="false"/>
          <w:i w:val="false"/>
          <w:color w:val="000000"/>
          <w:sz w:val="28"/>
        </w:rPr>
        <w:t>
      Қарыз шарты бойынша мерзімі өткен берешекті өндіріп алу үшін төлем талабын төлем құжаттарына екінші қол қою құқығына ие адамның тегін, атын және әкесінің атын (ол болған кезде) және қолын көрсетпей ұсынуға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94"/>
    <w:p>
      <w:pPr>
        <w:spacing w:after="0"/>
        <w:ind w:left="0"/>
        <w:jc w:val="both"/>
      </w:pPr>
      <w:r>
        <w:rPr>
          <w:rFonts w:ascii="Times New Roman"/>
          <w:b w:val="false"/>
          <w:i w:val="false"/>
          <w:color w:val="000000"/>
          <w:sz w:val="28"/>
        </w:rPr>
        <w:t xml:space="preserve">
      47. Бенефициар бенефициардың банкіне бірнеше төлем талабын ұсынған жағдайда, осы тармақтың екінші бөлігінде көзделген жағдайларды қоспағанда, оларға Қағидаларға 13-қосымшаға сәйкес нысан бойынша төлем талаптарының тізілімі қоса беріледі. </w:t>
      </w:r>
    </w:p>
    <w:bookmarkEnd w:id="94"/>
    <w:bookmarkStart w:name="z152" w:id="95"/>
    <w:p>
      <w:pPr>
        <w:spacing w:after="0"/>
        <w:ind w:left="0"/>
        <w:jc w:val="both"/>
      </w:pPr>
      <w:r>
        <w:rPr>
          <w:rFonts w:ascii="Times New Roman"/>
          <w:b w:val="false"/>
          <w:i w:val="false"/>
          <w:color w:val="000000"/>
          <w:sz w:val="28"/>
        </w:rPr>
        <w:t xml:space="preserve">
      Мынадай: </w:t>
      </w:r>
    </w:p>
    <w:bookmarkEnd w:id="95"/>
    <w:bookmarkStart w:name="z153" w:id="96"/>
    <w:p>
      <w:pPr>
        <w:spacing w:after="0"/>
        <w:ind w:left="0"/>
        <w:jc w:val="both"/>
      </w:pPr>
      <w:r>
        <w:rPr>
          <w:rFonts w:ascii="Times New Roman"/>
          <w:b w:val="false"/>
          <w:i w:val="false"/>
          <w:color w:val="000000"/>
          <w:sz w:val="28"/>
        </w:rPr>
        <w:t>
      1) төлем талабы бенефициардың банкінен айналып өтіп ақша жөнелтушінің банкіне ұсынған;</w:t>
      </w:r>
    </w:p>
    <w:bookmarkEnd w:id="96"/>
    <w:bookmarkStart w:name="z154" w:id="97"/>
    <w:p>
      <w:pPr>
        <w:spacing w:after="0"/>
        <w:ind w:left="0"/>
        <w:jc w:val="both"/>
      </w:pPr>
      <w:r>
        <w:rPr>
          <w:rFonts w:ascii="Times New Roman"/>
          <w:b w:val="false"/>
          <w:i w:val="false"/>
          <w:color w:val="000000"/>
          <w:sz w:val="28"/>
        </w:rPr>
        <w:t>
      2) бенефициар мен ақша жөнелтушіге бір банкте қызмет көрсетілген;</w:t>
      </w:r>
    </w:p>
    <w:bookmarkEnd w:id="97"/>
    <w:bookmarkStart w:name="z155" w:id="98"/>
    <w:p>
      <w:pPr>
        <w:spacing w:after="0"/>
        <w:ind w:left="0"/>
        <w:jc w:val="both"/>
      </w:pPr>
      <w:r>
        <w:rPr>
          <w:rFonts w:ascii="Times New Roman"/>
          <w:b w:val="false"/>
          <w:i w:val="false"/>
          <w:color w:val="000000"/>
          <w:sz w:val="28"/>
        </w:rPr>
        <w:t>
      3) бір мезгілде бенефициар және бенефициардың банкі болып табылатын адам ақша жөнелтушінің банкіне бірнеше төлем талабын ұсынған жағдайларда, төлем талаптарының тізілімін қоса беру талап етілмейді.</w:t>
      </w:r>
    </w:p>
    <w:bookmarkEnd w:id="98"/>
    <w:bookmarkStart w:name="z156" w:id="99"/>
    <w:p>
      <w:pPr>
        <w:spacing w:after="0"/>
        <w:ind w:left="0"/>
        <w:jc w:val="both"/>
      </w:pPr>
      <w:r>
        <w:rPr>
          <w:rFonts w:ascii="Times New Roman"/>
          <w:b w:val="false"/>
          <w:i w:val="false"/>
          <w:color w:val="000000"/>
          <w:sz w:val="28"/>
        </w:rPr>
        <w:t>
      48. Төлем талабы төлем талаптарының тізілімімен бірге бенефициардың банкіне ұсынылады, ол бенефициардың барлық деректемелерінің толық толтырылғанын тексеріп, төлем талабын Қағидаларда айқындалған тәртіппен ақша жөнелтушінің банкіне жібереді.</w:t>
      </w:r>
    </w:p>
    <w:bookmarkEnd w:id="99"/>
    <w:bookmarkStart w:name="z157" w:id="100"/>
    <w:p>
      <w:pPr>
        <w:spacing w:after="0"/>
        <w:ind w:left="0"/>
        <w:jc w:val="both"/>
      </w:pPr>
      <w:r>
        <w:rPr>
          <w:rFonts w:ascii="Times New Roman"/>
          <w:b w:val="false"/>
          <w:i w:val="false"/>
          <w:color w:val="000000"/>
          <w:sz w:val="28"/>
        </w:rPr>
        <w:t xml:space="preserve">
      49. Төлем талабының банкке келіп түскен күні төлем талабының немесе төлем талаптары тізілімінің барлық даналарында олардың келіп түскен күні мен уақытын белгілеу арқылы тіркеледі. Төлем талабы электрондық тәсілмен ұсынылған жағдайда ақша жөнелтушінің банкі төлем талабының түскен күнін және уақытын тіркейді. </w:t>
      </w:r>
    </w:p>
    <w:bookmarkEnd w:id="100"/>
    <w:p>
      <w:pPr>
        <w:spacing w:after="0"/>
        <w:ind w:left="0"/>
        <w:jc w:val="both"/>
      </w:pPr>
      <w:r>
        <w:rPr>
          <w:rFonts w:ascii="Times New Roman"/>
          <w:b w:val="false"/>
          <w:i w:val="false"/>
          <w:color w:val="000000"/>
          <w:sz w:val="28"/>
        </w:rPr>
        <w:t>
      Төлем талабын орындауға қабылдау немесе төлем талабын орындаудан бас тартуды банк, қарыз бойынша мерзімі өткен берешекті өндіру үшін ұсынылған төлем талабын қоспағанда, банктің операциялық күні ішінде жүргізеді.</w:t>
      </w:r>
    </w:p>
    <w:p>
      <w:pPr>
        <w:spacing w:after="0"/>
        <w:ind w:left="0"/>
        <w:jc w:val="both"/>
      </w:pPr>
      <w:r>
        <w:rPr>
          <w:rFonts w:ascii="Times New Roman"/>
          <w:b w:val="false"/>
          <w:i w:val="false"/>
          <w:color w:val="000000"/>
          <w:sz w:val="28"/>
        </w:rPr>
        <w:t>
      Қарыз бойынша мерзімі өткен берешекті өндіру үшін төлем талабын орындау немесе оны орындаудан бас тарту оны ұсынған күннен кейінгі үш операциялық күннен кешіктірмей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101"/>
    <w:p>
      <w:pPr>
        <w:spacing w:after="0"/>
        <w:ind w:left="0"/>
        <w:jc w:val="both"/>
      </w:pPr>
      <w:r>
        <w:rPr>
          <w:rFonts w:ascii="Times New Roman"/>
          <w:b w:val="false"/>
          <w:i w:val="false"/>
          <w:color w:val="000000"/>
          <w:sz w:val="28"/>
        </w:rPr>
        <w:t>
      50. Төлем талабы және қоса берілген төлем талаптарының тізілімі оның жазылған күнін көрсете отырып, күнтізбелік он күн ішінде банкке ұсынылады. Бұл ретте төлем талабын толтыру күні төлем талаптарының тізілімін толтырған күнге сәйкес келеді.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59" w:id="102"/>
    <w:p>
      <w:pPr>
        <w:spacing w:after="0"/>
        <w:ind w:left="0"/>
        <w:jc w:val="both"/>
      </w:pPr>
      <w:r>
        <w:rPr>
          <w:rFonts w:ascii="Times New Roman"/>
          <w:b w:val="false"/>
          <w:i w:val="false"/>
          <w:color w:val="000000"/>
          <w:sz w:val="28"/>
        </w:rPr>
        <w:t>
      51. Төлем талабының "төлем белгілеу" бағанында төлемнің белгіленуі, сондай-ақ төлем талабын ұсынуға негіз болған құжаттардың атауы, күні және нөмірі көрсетіледі.</w:t>
      </w:r>
    </w:p>
    <w:bookmarkEnd w:id="102"/>
    <w:bookmarkStart w:name="z160" w:id="103"/>
    <w:p>
      <w:pPr>
        <w:spacing w:after="0"/>
        <w:ind w:left="0"/>
        <w:jc w:val="both"/>
      </w:pPr>
      <w:r>
        <w:rPr>
          <w:rFonts w:ascii="Times New Roman"/>
          <w:b w:val="false"/>
          <w:i w:val="false"/>
          <w:color w:val="000000"/>
          <w:sz w:val="28"/>
        </w:rPr>
        <w:t>
      52. Банк төлем талабын мыналарда:</w:t>
      </w:r>
    </w:p>
    <w:bookmarkEnd w:id="103"/>
    <w:bookmarkStart w:name="z161" w:id="104"/>
    <w:p>
      <w:pPr>
        <w:spacing w:after="0"/>
        <w:ind w:left="0"/>
        <w:jc w:val="both"/>
      </w:pPr>
      <w:r>
        <w:rPr>
          <w:rFonts w:ascii="Times New Roman"/>
          <w:b w:val="false"/>
          <w:i w:val="false"/>
          <w:color w:val="000000"/>
          <w:sz w:val="28"/>
        </w:rPr>
        <w:t>
      1) ақша жөнелтушінің және ақша жөнелтушінің банкінің арасында жасалған шартта;</w:t>
      </w:r>
    </w:p>
    <w:bookmarkEnd w:id="104"/>
    <w:bookmarkStart w:name="z162" w:id="105"/>
    <w:p>
      <w:pPr>
        <w:spacing w:after="0"/>
        <w:ind w:left="0"/>
        <w:jc w:val="both"/>
      </w:pPr>
      <w:r>
        <w:rPr>
          <w:rFonts w:ascii="Times New Roman"/>
          <w:b w:val="false"/>
          <w:i w:val="false"/>
          <w:color w:val="000000"/>
          <w:sz w:val="28"/>
        </w:rPr>
        <w:t>
      2) қарыз шартында, кредиттік желіні ашу туралы келісімде немесе қарыз операциясын не кепілдік беру фактісін растайтын өзге құжатта (бұдан әрі – қарыз шарты) ақша жөнелтушінің банктік шоттан ақшаны алып қоюға келісімі болған кезде, ақша жөнелтушінің банктік шотын тікелей дебеттеу арқылы орындайды.</w:t>
      </w:r>
    </w:p>
    <w:bookmarkEnd w:id="105"/>
    <w:bookmarkStart w:name="z163" w:id="106"/>
    <w:p>
      <w:pPr>
        <w:spacing w:after="0"/>
        <w:ind w:left="0"/>
        <w:jc w:val="both"/>
      </w:pPr>
      <w:r>
        <w:rPr>
          <w:rFonts w:ascii="Times New Roman"/>
          <w:b w:val="false"/>
          <w:i w:val="false"/>
          <w:color w:val="000000"/>
          <w:sz w:val="28"/>
        </w:rPr>
        <w:t>
      53. Қарыз шарты бойынша мерзімі өткен берешекті өндіріп алу үшін төлем талабын банк,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 агроөнеркәсіп кешені саласындағы ұлттық басқарушы холдингтің еншілес ұйымы ақша жөнелтушінің банкіне бенефициардың ақша жөнелтушінің банктік шотынан оның келісімінсіз ақшаны алып қоюға құқығы қамтылған және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кешені саласындағы ұлттық басқарушы холдингтің еншілес ұйымының уәкілетті адамының төлем талабына қол қою өкілеттігін растайтын құжаттардың түпнұсқаларын немесе көшірмелерін қоса бере отырып ұсынады. Бас бухгалтердің, сондай-ақ бас бухгалтер ретінде төлем талабына қол қойған адамның өкілеттіктерін тексеру талап етілмейді.</w:t>
      </w:r>
    </w:p>
    <w:bookmarkEnd w:id="106"/>
    <w:p>
      <w:pPr>
        <w:spacing w:after="0"/>
        <w:ind w:left="0"/>
        <w:jc w:val="both"/>
      </w:pPr>
      <w:r>
        <w:rPr>
          <w:rFonts w:ascii="Times New Roman"/>
          <w:b w:val="false"/>
          <w:i w:val="false"/>
          <w:color w:val="000000"/>
          <w:sz w:val="28"/>
        </w:rPr>
        <w:t>
      Осы тармақтың бірінші бөлігінде көрсетілген құжаттардың көшірмелері нөмірленеді, оларды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 саласындағы ұлттық басқарушы холдингтің еншілес ұйымының уәкілетті адамы "Көшірмесі дұрыс" белгісін қою, лауазымын, тегін, атын, әкесінің атын (ол бар болса), куәландыру күнін көрсете отырып қол қою арқылы растайды. "Көшірмесі дұрыс" деген жазу тырнақшасыз көрсетіледі.</w:t>
      </w:r>
    </w:p>
    <w:p>
      <w:pPr>
        <w:spacing w:after="0"/>
        <w:ind w:left="0"/>
        <w:jc w:val="both"/>
      </w:pPr>
      <w:r>
        <w:rPr>
          <w:rFonts w:ascii="Times New Roman"/>
          <w:b w:val="false"/>
          <w:i w:val="false"/>
          <w:color w:val="000000"/>
          <w:sz w:val="28"/>
        </w:rPr>
        <w:t>
      Ақша жөнелтушінің банкінде бұрын ұсынылған, бенефициардың банктік шоттан ақша жөнелтушінің келісімінсіз ақшаны алып қоюға құқығы қамтылған растайтын құжаттар болған жағдайда, қарыз шарты бойынша мерзімі өткен берешекті өндіріп алу үшін төлем талабын кейіннен ұсынған кезде бенефициардың ақша жөнелтушінің банктік шотынан оның келісімінсіз ақшаны алып қоюға құқығы қамтылған құжаттарды оларды алғашқы ұсынған сәттен бастап алты ай ішінде қайтадан ұсыну талап етілмейді.</w:t>
      </w:r>
    </w:p>
    <w:p>
      <w:pPr>
        <w:spacing w:after="0"/>
        <w:ind w:left="0"/>
        <w:jc w:val="both"/>
      </w:pPr>
      <w:r>
        <w:rPr>
          <w:rFonts w:ascii="Times New Roman"/>
          <w:b w:val="false"/>
          <w:i w:val="false"/>
          <w:color w:val="000000"/>
          <w:sz w:val="28"/>
        </w:rPr>
        <w:t>
      Ақша жөнелтушінің банкінде бұрын ұсынылған, банктің,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ұйымның, агроөнеркәсіп кешені саласындағы ұлттық басқарушы холдингтің еншілес ұйымының уәкілетті адамының төлем құжаттарына қол қою өкілеттігін растайтын құжаттар болған жағдайда, осындай адамды ауыстырған жағдайды қоспағанда, оның өкілеттігін растайтын құжаттың көшірмесін қоса бермей төлем талабы кейіннен ұсынылады.</w:t>
      </w:r>
    </w:p>
    <w:p>
      <w:pPr>
        <w:spacing w:after="0"/>
        <w:ind w:left="0"/>
        <w:jc w:val="both"/>
      </w:pPr>
      <w:r>
        <w:rPr>
          <w:rFonts w:ascii="Times New Roman"/>
          <w:b w:val="false"/>
          <w:i w:val="false"/>
          <w:color w:val="000000"/>
          <w:sz w:val="28"/>
        </w:rPr>
        <w:t xml:space="preserve">
      Төлем талаптарын банктер арасында орнатылған электрондық байланыс арналары арқылы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сондай-ақ банктер арасындағы шартта белгіленген қорғау әрекеттерін сақтай отырып электрондық нысанда ұсынған кезде не ақша жөнелтушінің банкі клиент-ақша жөнелтушінің банктік шотына төлем талабын ұсынған кезде төлем талабына қол қойған уәкілетті адамның өкілеттіктерін растау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bookmarkStart w:name="z169" w:id="107"/>
      <w:r>
        <w:rPr>
          <w:rFonts w:ascii="Times New Roman"/>
          <w:b w:val="false"/>
          <w:i w:val="false"/>
          <w:color w:val="000000"/>
          <w:sz w:val="28"/>
        </w:rPr>
        <w:t xml:space="preserve">
      54. Ақшаны алып қоюдың негізділігін растайтын құжаттардың электрондық көшірмелерін банктер арасында орнатылған электрондық байланыс арналары арқылы Қағидаларда, сондай-ақ банктер арасындағы шартта белгіленген қорғаныс іс-қимылдарын сақтай отырып, жіберуге жол беріледі. Құжаттардың электрондық көшірмелеріне Қағидалардың </w:t>
      </w:r>
    </w:p>
    <w:bookmarkEnd w:id="107"/>
    <w:p>
      <w:pPr>
        <w:spacing w:after="0"/>
        <w:ind w:left="0"/>
        <w:jc w:val="both"/>
      </w:pPr>
      <w:r>
        <w:rPr>
          <w:rFonts w:ascii="Times New Roman"/>
          <w:b w:val="false"/>
          <w:i w:val="false"/>
          <w:color w:val="000000"/>
          <w:sz w:val="28"/>
        </w:rPr>
        <w:t>53-тармағында көрсетілген құжаттардың сканерленген нұсқалары жатқызылады.</w:t>
      </w:r>
    </w:p>
    <w:bookmarkStart w:name="z170" w:id="108"/>
    <w:p>
      <w:pPr>
        <w:spacing w:after="0"/>
        <w:ind w:left="0"/>
        <w:jc w:val="both"/>
      </w:pPr>
      <w:r>
        <w:rPr>
          <w:rFonts w:ascii="Times New Roman"/>
          <w:b w:val="false"/>
          <w:i w:val="false"/>
          <w:color w:val="000000"/>
          <w:sz w:val="28"/>
        </w:rPr>
        <w:t>
      55. Борышкер-ақша жөнелтушінің бір банкте ашылған банктік шоттарына бір қарыз шарты шеңберінде бір мезгілде бірнеше төлем талабын қоюға жол берілмейді.</w:t>
      </w:r>
    </w:p>
    <w:bookmarkEnd w:id="108"/>
    <w:p>
      <w:pPr>
        <w:spacing w:after="0"/>
        <w:ind w:left="0"/>
        <w:jc w:val="both"/>
      </w:pPr>
      <w:r>
        <w:rPr>
          <w:rFonts w:ascii="Times New Roman"/>
          <w:b w:val="false"/>
          <w:i w:val="false"/>
          <w:color w:val="000000"/>
          <w:sz w:val="28"/>
        </w:rPr>
        <w:t>
      Қарыз шарты бойынша жаңадан пайда болған мерзімі өткен берешекті өндіріп алу үшін кейіннен төлем талабын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4" w:id="109"/>
    <w:p>
      <w:pPr>
        <w:spacing w:after="0"/>
        <w:ind w:left="0"/>
        <w:jc w:val="both"/>
      </w:pPr>
      <w:r>
        <w:rPr>
          <w:rFonts w:ascii="Times New Roman"/>
          <w:b w:val="false"/>
          <w:i w:val="false"/>
          <w:color w:val="000000"/>
          <w:sz w:val="28"/>
        </w:rPr>
        <w:t>
      55-1. Банктік қарыз шарты бойынша берешекті осындай банктік қарыздар бойынша өтелмеген негізгі борыш сомасы мөлшерінде берілген банктік қарыздар бойынша кепіл нысанасы болып табылатын жинақ банктік шоттардағы ақша есебінен төлем талабымен өндіріп алуға жол берілмейді.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55-1-тармақпен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72" w:id="110"/>
    <w:p>
      <w:pPr>
        <w:spacing w:after="0"/>
        <w:ind w:left="0"/>
        <w:jc w:val="left"/>
      </w:pPr>
      <w:r>
        <w:rPr>
          <w:rFonts w:ascii="Times New Roman"/>
          <w:b/>
          <w:i w:val="false"/>
          <w:color w:val="000000"/>
        </w:rPr>
        <w:t xml:space="preserve"> 6-параграф. Инкассолық өкім</w:t>
      </w:r>
    </w:p>
    <w:bookmarkEnd w:id="110"/>
    <w:bookmarkStart w:name="z173" w:id="111"/>
    <w:p>
      <w:pPr>
        <w:spacing w:after="0"/>
        <w:ind w:left="0"/>
        <w:jc w:val="both"/>
      </w:pPr>
      <w:r>
        <w:rPr>
          <w:rFonts w:ascii="Times New Roman"/>
          <w:b w:val="false"/>
          <w:i w:val="false"/>
          <w:color w:val="000000"/>
          <w:sz w:val="28"/>
        </w:rPr>
        <w:t>
      56. Инкассолық өкім ақша жөнелтушінің банктік шотынан оның келісімінсіз ақшаны алып қою үшін пайдаланылатын төлем құжаты болып табылады. Инкассолық өкімді мемлекеттік кірістер органы, сот орындаушылары және әділет органдары ұсынады.</w:t>
      </w:r>
    </w:p>
    <w:bookmarkEnd w:id="111"/>
    <w:p>
      <w:pPr>
        <w:spacing w:after="0"/>
        <w:ind w:left="0"/>
        <w:jc w:val="both"/>
      </w:pPr>
      <w:r>
        <w:rPr>
          <w:rFonts w:ascii="Times New Roman"/>
          <w:b w:val="false"/>
          <w:i w:val="false"/>
          <w:color w:val="000000"/>
          <w:sz w:val="28"/>
        </w:rPr>
        <w:t xml:space="preserve">
      Сот орындаушылары және әділет органдары инкассолық өкімді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және атқарушылық құжаттардың көшірмелерін қоса бере отырып қағаз тасымалдағышта не атқарушылық іс жүргізудің мемлекеттік автоматтандырылған жүйесі арқылы электрондық нысанда ақша жөнелтушінің банкіне ұсынады. Бұл ретте әділет органдарының атқарушылық іс жүргізудің мемлекеттік автоматтандырылған ақпараттық жүйесінде қалыптастырылған инкассалық өкімдері (бұдан әрі – әділет органының инкассалық өкімі)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Атқарушылық іс жүргізу туралы заң) айқындалған тәртіппен электрондық түрде ғана жіберіледі. Қағаз тасымалдағышта жасалған инкассолық өкімдер, сондай-ақ мемлекеттік сот орындаушысы не жеке сот орындаушысы қағаз тасымалдағышта ұсынатын атқарушылық құжаттардың көшірмелері атқарушылық құжаттарды орындауды қамтамасыз ету саласында мемлекеттік саясатты іске асыруды және мемлекеттік реттеуді жүзеге асыратын мемлекеттік органның аумақтық бөлімінің не жеке сот орындаушысының мөрімен расталады.</w:t>
      </w:r>
    </w:p>
    <w:p>
      <w:pPr>
        <w:spacing w:after="0"/>
        <w:ind w:left="0"/>
        <w:jc w:val="both"/>
      </w:pPr>
      <w:r>
        <w:rPr>
          <w:rFonts w:ascii="Times New Roman"/>
          <w:b w:val="false"/>
          <w:i w:val="false"/>
          <w:color w:val="000000"/>
          <w:sz w:val="28"/>
        </w:rPr>
        <w:t>
      Егер атқарушылық құжаттың мәтінінде өзгеше белгіленбесе, ақша жөнелтушінің банктік шотынан оның келісімінсіз ақша алып қоюдың негізділігін растайтын атқарушылық құжат банкке бір ғана инкассолық өкімді ұсынуға негіз болып табылады.</w:t>
      </w:r>
    </w:p>
    <w:p>
      <w:pPr>
        <w:spacing w:after="0"/>
        <w:ind w:left="0"/>
        <w:jc w:val="both"/>
      </w:pPr>
      <w:r>
        <w:rPr>
          <w:rFonts w:ascii="Times New Roman"/>
          <w:b w:val="false"/>
          <w:i w:val="false"/>
          <w:color w:val="000000"/>
          <w:sz w:val="28"/>
        </w:rPr>
        <w:t xml:space="preserve">
      Мемлекеттік кірістер органының инкассолық өкімдері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қағаз тасымалдағышта немесе электрондық нысанда телекоммуникациялар желісі арқылы беру жолымен ұсынылады. Мемлекеттік кірістер органының инкассолық өкімдері осы өндіріп алудың негізділігін растайтын құжаттарды берусіз ұсынылады. Электрондық нысандағы инкассолық өкім Салық кодексінің 122-бабының </w:t>
      </w:r>
      <w:r>
        <w:rPr>
          <w:rFonts w:ascii="Times New Roman"/>
          <w:b w:val="false"/>
          <w:i w:val="false"/>
          <w:color w:val="000000"/>
          <w:sz w:val="28"/>
        </w:rPr>
        <w:t>6-тармағына</w:t>
      </w:r>
      <w:r>
        <w:rPr>
          <w:rFonts w:ascii="Times New Roman"/>
          <w:b w:val="false"/>
          <w:i w:val="false"/>
          <w:color w:val="000000"/>
          <w:sz w:val="28"/>
        </w:rPr>
        <w:t xml:space="preserve"> сәйкес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7" w:id="112"/>
    <w:p>
      <w:pPr>
        <w:spacing w:after="0"/>
        <w:ind w:left="0"/>
        <w:jc w:val="both"/>
      </w:pPr>
      <w:r>
        <w:rPr>
          <w:rFonts w:ascii="Times New Roman"/>
          <w:b w:val="false"/>
          <w:i w:val="false"/>
          <w:color w:val="000000"/>
          <w:sz w:val="28"/>
        </w:rPr>
        <w:t>
      57. Қағаз тасымалдағышта жасалған инкассолық өкімдер ақша жөнелтушінің банкіне кемінде үш данада ұсынылады.</w:t>
      </w:r>
    </w:p>
    <w:bookmarkEnd w:id="112"/>
    <w:bookmarkStart w:name="z178" w:id="113"/>
    <w:p>
      <w:pPr>
        <w:spacing w:after="0"/>
        <w:ind w:left="0"/>
        <w:jc w:val="both"/>
      </w:pPr>
      <w:r>
        <w:rPr>
          <w:rFonts w:ascii="Times New Roman"/>
          <w:b w:val="false"/>
          <w:i w:val="false"/>
          <w:color w:val="000000"/>
          <w:sz w:val="28"/>
        </w:rPr>
        <w:t>
      58. Ақша жөнелтушінің банкі инкассолық өкімнің нөмірін, келіп түскен күні мен уақытын тіркейді.</w:t>
      </w:r>
    </w:p>
    <w:bookmarkEnd w:id="113"/>
    <w:bookmarkStart w:name="z179" w:id="114"/>
    <w:p>
      <w:pPr>
        <w:spacing w:after="0"/>
        <w:ind w:left="0"/>
        <w:jc w:val="both"/>
      </w:pPr>
      <w:r>
        <w:rPr>
          <w:rFonts w:ascii="Times New Roman"/>
          <w:b w:val="false"/>
          <w:i w:val="false"/>
          <w:color w:val="000000"/>
          <w:sz w:val="28"/>
        </w:rPr>
        <w:t>
      59. Инкассолық өкімде төлемнің белгіленуі және ақша жөнелтушінің банктік шотынан оның келісімінсіз ақшаны алып қою (өндіріп алу) құқығын көздейтін Қазақстан Республикасы заңының нормасына сілтеме көрсетіледі.</w:t>
      </w:r>
    </w:p>
    <w:bookmarkEnd w:id="114"/>
    <w:p>
      <w:pPr>
        <w:spacing w:after="0"/>
        <w:ind w:left="0"/>
        <w:jc w:val="both"/>
      </w:pPr>
      <w:r>
        <w:rPr>
          <w:rFonts w:ascii="Times New Roman"/>
          <w:b w:val="false"/>
          <w:i w:val="false"/>
          <w:color w:val="000000"/>
          <w:sz w:val="28"/>
        </w:rPr>
        <w:t>
      Атқарушылық құжатта көрсетілген төлемнің және (немесе) ақша аударымының сомасы:</w:t>
      </w:r>
    </w:p>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әділет органының бұл туралы белгісі бар;</w:t>
      </w:r>
    </w:p>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p>
      <w:pPr>
        <w:spacing w:after="0"/>
        <w:ind w:left="0"/>
        <w:jc w:val="both"/>
      </w:pPr>
      <w:r>
        <w:rPr>
          <w:rFonts w:ascii="Times New Roman"/>
          <w:b w:val="false"/>
          <w:i w:val="false"/>
          <w:color w:val="000000"/>
          <w:sz w:val="28"/>
        </w:rPr>
        <w:t>
      3) сот орындаушысының, әділет органының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1" w:id="115"/>
    <w:p>
      <w:pPr>
        <w:spacing w:after="0"/>
        <w:ind w:left="0"/>
        <w:jc w:val="both"/>
      </w:pPr>
      <w:r>
        <w:rPr>
          <w:rFonts w:ascii="Times New Roman"/>
          <w:b w:val="false"/>
          <w:i w:val="false"/>
          <w:color w:val="000000"/>
          <w:sz w:val="28"/>
        </w:rPr>
        <w:t>
      60. Мемлекеттік кірістер органының инкассолық өкімінде қосымша бюджеттік сыныптау кодтары, операция түрі көрсетіледі.</w:t>
      </w:r>
    </w:p>
    <w:bookmarkEnd w:id="115"/>
    <w:p>
      <w:pPr>
        <w:spacing w:after="0"/>
        <w:ind w:left="0"/>
        <w:jc w:val="both"/>
      </w:pPr>
      <w:r>
        <w:rPr>
          <w:rFonts w:ascii="Times New Roman"/>
          <w:b w:val="false"/>
          <w:i w:val="false"/>
          <w:color w:val="000000"/>
          <w:sz w:val="28"/>
        </w:rPr>
        <w:t>
      "Операция түрі" жолында тиісінше кодтар көрсетіледі:</w:t>
      </w:r>
    </w:p>
    <w:p>
      <w:pPr>
        <w:spacing w:after="0"/>
        <w:ind w:left="0"/>
        <w:jc w:val="both"/>
      </w:pPr>
      <w:r>
        <w:rPr>
          <w:rFonts w:ascii="Times New Roman"/>
          <w:b w:val="false"/>
          <w:i w:val="false"/>
          <w:color w:val="000000"/>
          <w:sz w:val="28"/>
        </w:rPr>
        <w:t>
      03 – мемлекеттік кірістер органының бюджетке берешегі бар салық төлеушінің банктік шотына берілген инкассолық өкімі;</w:t>
      </w:r>
    </w:p>
    <w:p>
      <w:pPr>
        <w:spacing w:after="0"/>
        <w:ind w:left="0"/>
        <w:jc w:val="both"/>
      </w:pPr>
      <w:r>
        <w:rPr>
          <w:rFonts w:ascii="Times New Roman"/>
          <w:b w:val="false"/>
          <w:i w:val="false"/>
          <w:color w:val="000000"/>
          <w:sz w:val="28"/>
        </w:rPr>
        <w:t>
      04 – мемлекеттік кірістер органының дебитордың банктік шотына берілген инкассолық өкімі;</w:t>
      </w:r>
    </w:p>
    <w:p>
      <w:pPr>
        <w:spacing w:after="0"/>
        <w:ind w:left="0"/>
        <w:jc w:val="both"/>
      </w:pPr>
      <w:r>
        <w:rPr>
          <w:rFonts w:ascii="Times New Roman"/>
          <w:b w:val="false"/>
          <w:i w:val="false"/>
          <w:color w:val="000000"/>
          <w:sz w:val="28"/>
        </w:rPr>
        <w:t>
      05 – кеден органының бюджетке берешегі бар салық төлеушінің банктік шотына берілген инкассолық өкімі</w:t>
      </w:r>
    </w:p>
    <w:p>
      <w:pPr>
        <w:spacing w:after="0"/>
        <w:ind w:left="0"/>
        <w:jc w:val="both"/>
      </w:pPr>
      <w:r>
        <w:rPr>
          <w:rFonts w:ascii="Times New Roman"/>
          <w:b w:val="false"/>
          <w:i w:val="false"/>
          <w:color w:val="000000"/>
          <w:sz w:val="28"/>
        </w:rPr>
        <w:t>
      07 – мемлекеттік кірістер органының міндетті зейнетақы жарналары, жұмыс берушінің міндетті зейнетақы жарналары, міндетті кәсіптік зейнетақы жарналары бойынша берешегі бар агенттің банктік шотына берілген инкассолық өкімі;</w:t>
      </w:r>
    </w:p>
    <w:p>
      <w:pPr>
        <w:spacing w:after="0"/>
        <w:ind w:left="0"/>
        <w:jc w:val="both"/>
      </w:pPr>
      <w:r>
        <w:rPr>
          <w:rFonts w:ascii="Times New Roman"/>
          <w:b w:val="false"/>
          <w:i w:val="false"/>
          <w:color w:val="000000"/>
          <w:sz w:val="28"/>
        </w:rPr>
        <w:t>
      09 – мемлекеттік кірістер органының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берешегі бар төлеушінің банктік шотына берілген инкассолық өкімі.</w:t>
      </w:r>
    </w:p>
    <w:p>
      <w:pPr>
        <w:spacing w:after="0"/>
        <w:ind w:left="0"/>
        <w:jc w:val="both"/>
      </w:pPr>
      <w:r>
        <w:rPr>
          <w:rFonts w:ascii="Times New Roman"/>
          <w:b w:val="false"/>
          <w:i w:val="false"/>
          <w:color w:val="000000"/>
          <w:sz w:val="28"/>
        </w:rPr>
        <w:t xml:space="preserve">
      Мемлекеттік кірістер органының міндетті зейнетақы жарналары, жұмыс берушінің міндетті зейнетақы жарналары, міндетті кәсіптік зейнетақы жарналары немесе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берешекті өндіріп алуға берілген инкассолық өкімі "бенефициар" және "бенефициар банкі" бағандарында "Азаматтарға арналған үкімет" мемлекеттік корпорациясы" коммерциялық емес акционерлік қоғамының деректемелері көрсетіле отырып, Қағидаларға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15-2-қосымшаларға</w:t>
      </w:r>
      <w:r>
        <w:rPr>
          <w:rFonts w:ascii="Times New Roman"/>
          <w:b w:val="false"/>
          <w:i w:val="false"/>
          <w:color w:val="000000"/>
          <w:sz w:val="28"/>
        </w:rPr>
        <w:t xml:space="preserve"> сәйкес нысандар бойынша жасалады.</w:t>
      </w:r>
    </w:p>
    <w:p>
      <w:pPr>
        <w:spacing w:after="0"/>
        <w:ind w:left="0"/>
        <w:jc w:val="both"/>
      </w:pPr>
      <w:r>
        <w:rPr>
          <w:rFonts w:ascii="Times New Roman"/>
          <w:b w:val="false"/>
          <w:i w:val="false"/>
          <w:color w:val="000000"/>
          <w:sz w:val="28"/>
        </w:rPr>
        <w:t xml:space="preserve">
      Егер Қағидаларға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15-2-қосымшаларға</w:t>
      </w:r>
      <w:r>
        <w:rPr>
          <w:rFonts w:ascii="Times New Roman"/>
          <w:b w:val="false"/>
          <w:i w:val="false"/>
          <w:color w:val="000000"/>
          <w:sz w:val="28"/>
        </w:rPr>
        <w:t xml:space="preserve"> сәйкес нысандар бойынша жасалатын мемлекеттік кірістер органының инкассолық өкімдерінде берешек пайда болған оннан астам бенефициар болған жағдайда, онда мұндай инкассолық өкімдерді мемлекеттік кірістер органдары ақша жөнелтушінің банкіне электрондық түрде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189" w:id="116"/>
    <w:p>
      <w:pPr>
        <w:spacing w:after="0"/>
        <w:ind w:left="0"/>
        <w:jc w:val="both"/>
      </w:pPr>
      <w:r>
        <w:rPr>
          <w:rFonts w:ascii="Times New Roman"/>
          <w:b w:val="false"/>
          <w:i w:val="false"/>
          <w:color w:val="000000"/>
          <w:sz w:val="28"/>
        </w:rPr>
        <w:t>
      61. Сот орындаушысының, әділет органының инкассолық өкімі ұсынылған банктік шотта ақша болмаған не жеткіліксіз болған кезде ақшаны өндіріп алу борышкердің теңгедегі не шетел валютасындағы басқа банктік шотынан (шоттарынан) жүргізіледі. Банк сот орындаушысының, әділет органының инкассолық өкімін инкассолық өкім ұсынылған банктік шоттан өзгеше клиенттің басқа банктік шотынан (шоттарынан) орындаған кезде банк жүйесінде инкассолық өкімді қалыптастырады, онда ақшаны алып қою жүзеге асырылатын банктік шоттың нөмірі көрсетіледі.</w:t>
      </w:r>
    </w:p>
    <w:bookmarkEnd w:id="116"/>
    <w:p>
      <w:pPr>
        <w:spacing w:after="0"/>
        <w:ind w:left="0"/>
        <w:jc w:val="both"/>
      </w:pPr>
      <w:r>
        <w:rPr>
          <w:rFonts w:ascii="Times New Roman"/>
          <w:b w:val="false"/>
          <w:i w:val="false"/>
          <w:color w:val="000000"/>
          <w:sz w:val="28"/>
        </w:rPr>
        <w:t xml:space="preserve">
      Ақша жөнелтушінің банкі мемлекеттік кірістер органының инкассолық өкімдерін орындауды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"Қазақстан Республикасындағы кеден ісі туралы" Қазақстан Республикасы Кодексінің (бұдан әрі – Кеден кодексі)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және Қағидаларда белгіленген тәртіппен жүргізеді.</w:t>
      </w:r>
    </w:p>
    <w:p>
      <w:pPr>
        <w:spacing w:after="0"/>
        <w:ind w:left="0"/>
        <w:jc w:val="both"/>
      </w:pPr>
      <w:r>
        <w:rPr>
          <w:rFonts w:ascii="Times New Roman"/>
          <w:b w:val="false"/>
          <w:i w:val="false"/>
          <w:color w:val="000000"/>
          <w:sz w:val="28"/>
        </w:rPr>
        <w:t>
      Инкассолық өкімді жөнелтушінің банктік шотының валютасынан өзгеше валютада орындау валюта айырбастаудың төлем жасалған күніндегі нарықтық бағамын қолдана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91" w:id="117"/>
    <w:p>
      <w:pPr>
        <w:spacing w:after="0"/>
        <w:ind w:left="0"/>
        <w:jc w:val="both"/>
      </w:pPr>
      <w:r>
        <w:rPr>
          <w:rFonts w:ascii="Times New Roman"/>
          <w:b w:val="false"/>
          <w:i w:val="false"/>
          <w:color w:val="000000"/>
          <w:sz w:val="28"/>
        </w:rPr>
        <w:t>
      61-1. Қазақстан Республикасы ратификациялаған халықаралық шарттарға сәйкес орындалатын халықаралық, шетелдік соттар мен төрелік соттардың шешімдері бойынша берілген атқару құжаттары бойынша инкассолық өкімде ақша сомасы жеке сот орындаушысының, әділет органының атқару құжатының валютасында көрсетіледі.</w:t>
      </w:r>
    </w:p>
    <w:bookmarkEnd w:id="117"/>
    <w:p>
      <w:pPr>
        <w:spacing w:after="0"/>
        <w:ind w:left="0"/>
        <w:jc w:val="both"/>
      </w:pPr>
      <w:r>
        <w:rPr>
          <w:rFonts w:ascii="Times New Roman"/>
          <w:b w:val="false"/>
          <w:i w:val="false"/>
          <w:color w:val="000000"/>
          <w:sz w:val="28"/>
        </w:rPr>
        <w:t xml:space="preserve">
      Сот орындаушысы шетел валютасында ұсынған инкассолық өкімді орындау Қағидалардың </w:t>
      </w:r>
      <w:r>
        <w:rPr>
          <w:rFonts w:ascii="Times New Roman"/>
          <w:b w:val="false"/>
          <w:i w:val="false"/>
          <w:color w:val="000000"/>
          <w:sz w:val="28"/>
        </w:rPr>
        <w:t>61-тармағында</w:t>
      </w:r>
      <w:r>
        <w:rPr>
          <w:rFonts w:ascii="Times New Roman"/>
          <w:b w:val="false"/>
          <w:i w:val="false"/>
          <w:color w:val="000000"/>
          <w:sz w:val="28"/>
        </w:rPr>
        <w:t xml:space="preserve"> белгіленген тәртіпте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2" w:id="118"/>
    <w:p>
      <w:pPr>
        <w:spacing w:after="0"/>
        <w:ind w:left="0"/>
        <w:jc w:val="both"/>
      </w:pPr>
      <w:r>
        <w:rPr>
          <w:rFonts w:ascii="Times New Roman"/>
          <w:b w:val="false"/>
          <w:i w:val="false"/>
          <w:color w:val="000000"/>
          <w:sz w:val="28"/>
        </w:rPr>
        <w:t>
      62. Ақша жөнелтушінің банктік шотында ақша жеткіліксіз болған кезде инкассолық өкім осындай шотқа ақшаның келіп түсуіне қарай орындалады.</w:t>
      </w:r>
    </w:p>
    <w:bookmarkEnd w:id="118"/>
    <w:bookmarkStart w:name="z193" w:id="119"/>
    <w:p>
      <w:pPr>
        <w:spacing w:after="0"/>
        <w:ind w:left="0"/>
        <w:jc w:val="left"/>
      </w:pPr>
      <w:r>
        <w:rPr>
          <w:rFonts w:ascii="Times New Roman"/>
          <w:b/>
          <w:i w:val="false"/>
          <w:color w:val="000000"/>
        </w:rPr>
        <w:t xml:space="preserve"> 3-тарау. Төлем құжаттарын ұсыну және орындау тәртібіне қойылатын жалпы талаптар</w:t>
      </w:r>
    </w:p>
    <w:bookmarkEnd w:id="119"/>
    <w:bookmarkStart w:name="z194" w:id="120"/>
    <w:p>
      <w:pPr>
        <w:spacing w:after="0"/>
        <w:ind w:left="0"/>
        <w:jc w:val="left"/>
      </w:pPr>
      <w:r>
        <w:rPr>
          <w:rFonts w:ascii="Times New Roman"/>
          <w:b/>
          <w:i w:val="false"/>
          <w:color w:val="000000"/>
        </w:rPr>
        <w:t xml:space="preserve"> 1-параграф. Төлем құжаттарын ұсыну</w:t>
      </w:r>
    </w:p>
    <w:bookmarkEnd w:id="120"/>
    <w:bookmarkStart w:name="z195" w:id="121"/>
    <w:p>
      <w:pPr>
        <w:spacing w:after="0"/>
        <w:ind w:left="0"/>
        <w:jc w:val="both"/>
      </w:pPr>
      <w:r>
        <w:rPr>
          <w:rFonts w:ascii="Times New Roman"/>
          <w:b w:val="false"/>
          <w:i w:val="false"/>
          <w:color w:val="000000"/>
          <w:sz w:val="28"/>
        </w:rPr>
        <w:t>
      63. Бастамашы банкке төлем құжаттарын жөнелтуші мен банктің арасында жасалған шартқа сәйкес электрондық нысанда немесе қағаз тасымалдағышта ұсынады. Төлем құжатын электрондық нысанда ұсынған кезде осы төлем құжатын қағаз тасымалдағышта қосымша ұсыну талап етілмейді.</w:t>
      </w:r>
    </w:p>
    <w:bookmarkEnd w:id="121"/>
    <w:p>
      <w:pPr>
        <w:spacing w:after="0"/>
        <w:ind w:left="0"/>
        <w:jc w:val="both"/>
      </w:pPr>
      <w:bookmarkStart w:name="z196" w:id="122"/>
      <w:r>
        <w:rPr>
          <w:rFonts w:ascii="Times New Roman"/>
          <w:b w:val="false"/>
          <w:i w:val="false"/>
          <w:color w:val="000000"/>
          <w:sz w:val="28"/>
        </w:rPr>
        <w:t xml:space="preserve">
      64. Төлем құжатын электрондық нысанда ұсыну бенефициар мен оның банкi арасында не ақша жөнелтушi мен оның банкi арасында осындай ұсынуды көздейтін төлем құжаттарын алмасудың электрондық жүйелерін пайдалану және бағдарламалық-криптографиялық қорғау жүйесі мен электрондық цифрлық қолтаңбаны пайдалану туралы шарттың (келісімнің) </w:t>
      </w:r>
    </w:p>
    <w:bookmarkEnd w:id="122"/>
    <w:p>
      <w:pPr>
        <w:spacing w:after="0"/>
        <w:ind w:left="0"/>
        <w:jc w:val="both"/>
      </w:pPr>
      <w:r>
        <w:rPr>
          <w:rFonts w:ascii="Times New Roman"/>
          <w:b w:val="false"/>
          <w:i w:val="false"/>
          <w:color w:val="000000"/>
          <w:sz w:val="28"/>
        </w:rPr>
        <w:t>(бұдан әрі – Электрондық жүйелердi пайдалану туралы келісім) негiзiнде жүзеге асырылады.</w:t>
      </w:r>
    </w:p>
    <w:p>
      <w:pPr>
        <w:spacing w:after="0"/>
        <w:ind w:left="0"/>
        <w:jc w:val="both"/>
      </w:pPr>
      <w:r>
        <w:rPr>
          <w:rFonts w:ascii="Times New Roman"/>
          <w:b w:val="false"/>
          <w:i w:val="false"/>
          <w:color w:val="000000"/>
          <w:sz w:val="28"/>
        </w:rPr>
        <w:t>
      Электрондық жүйелердi пайдалану туралы келісімге төлем құжатын орындау, қайтару туралы талаптарды және банктің төлем құжатын өңдеуімен байланысты өзге де мәселелерді енгізуге жол беріледі.</w:t>
      </w:r>
    </w:p>
    <w:bookmarkStart w:name="z198" w:id="123"/>
    <w:p>
      <w:pPr>
        <w:spacing w:after="0"/>
        <w:ind w:left="0"/>
        <w:jc w:val="both"/>
      </w:pPr>
      <w:r>
        <w:rPr>
          <w:rFonts w:ascii="Times New Roman"/>
          <w:b w:val="false"/>
          <w:i w:val="false"/>
          <w:color w:val="000000"/>
          <w:sz w:val="28"/>
        </w:rPr>
        <w:t>
      65. Жөнелтуші Төлемдер және төлем жүйелері туралы заңның 56-бабында, Қағидаларда және (немесе) ақша жөнелтуші мен банктің арасында жасалған шартта белгіленген рұқсат етілмеген төлемдерден қорғаудың іс-қимылдары тәртібін сақтаған кезде төлем құжаты жіберілді (ұсынылды) деп саналады.</w:t>
      </w:r>
    </w:p>
    <w:bookmarkEnd w:id="123"/>
    <w:bookmarkStart w:name="z199" w:id="124"/>
    <w:p>
      <w:pPr>
        <w:spacing w:after="0"/>
        <w:ind w:left="0"/>
        <w:jc w:val="both"/>
      </w:pPr>
      <w:r>
        <w:rPr>
          <w:rFonts w:ascii="Times New Roman"/>
          <w:b w:val="false"/>
          <w:i w:val="false"/>
          <w:color w:val="000000"/>
          <w:sz w:val="28"/>
        </w:rPr>
        <w:t>
      66. Жөнелтуші төлем құжаттарын банк белгілеген операциялық күн ішінде ұсынады. Банк бастамашы төлем құжатын ұсынған күнін төлем құжатының барлық данасында олардың келіп түскен күнін және уақытын белгілеу арқылы тіркейді. Төлем құжаты операциялық күн аяқталғаннан кейін келіп түскен жағдайда, төлем құжаты ұсынылған күні мен уақыты ретінде келесі операциялық күн және осы операциялық күн басталған уақыты көрсетіледі.</w:t>
      </w:r>
    </w:p>
    <w:bookmarkEnd w:id="124"/>
    <w:p>
      <w:pPr>
        <w:spacing w:after="0"/>
        <w:ind w:left="0"/>
        <w:jc w:val="both"/>
      </w:pPr>
      <w:r>
        <w:rPr>
          <w:rFonts w:ascii="Times New Roman"/>
          <w:b w:val="false"/>
          <w:i w:val="false"/>
          <w:color w:val="000000"/>
          <w:sz w:val="28"/>
        </w:rPr>
        <w:t>
      Егер жөнелтушінің төлем құжатында көрсетілген валюталау күні жұмыс істемейтін күнге сәйкес келсе, онда келесі операциялық күн осындай күн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1" w:id="125"/>
    <w:p>
      <w:pPr>
        <w:spacing w:after="0"/>
        <w:ind w:left="0"/>
        <w:jc w:val="both"/>
      </w:pPr>
      <w:r>
        <w:rPr>
          <w:rFonts w:ascii="Times New Roman"/>
          <w:b w:val="false"/>
          <w:i w:val="false"/>
          <w:color w:val="000000"/>
          <w:sz w:val="28"/>
        </w:rPr>
        <w:t>
      67. Қағаз тасымалдағышта жасалған инкассолық өкімдерді қоспағанда, ұсынылатын төлем құжаттары даналарының санын банк дербес белгілейді.</w:t>
      </w:r>
    </w:p>
    <w:bookmarkEnd w:id="125"/>
    <w:bookmarkStart w:name="z202" w:id="126"/>
    <w:p>
      <w:pPr>
        <w:spacing w:after="0"/>
        <w:ind w:left="0"/>
        <w:jc w:val="left"/>
      </w:pPr>
      <w:r>
        <w:rPr>
          <w:rFonts w:ascii="Times New Roman"/>
          <w:b/>
          <w:i w:val="false"/>
          <w:color w:val="000000"/>
        </w:rPr>
        <w:t xml:space="preserve"> 2-параграф. Төлем құжатын орындау</w:t>
      </w:r>
    </w:p>
    <w:bookmarkEnd w:id="126"/>
    <w:bookmarkStart w:name="z203" w:id="127"/>
    <w:p>
      <w:pPr>
        <w:spacing w:after="0"/>
        <w:ind w:left="0"/>
        <w:jc w:val="both"/>
      </w:pPr>
      <w:r>
        <w:rPr>
          <w:rFonts w:ascii="Times New Roman"/>
          <w:b w:val="false"/>
          <w:i w:val="false"/>
          <w:color w:val="000000"/>
          <w:sz w:val="28"/>
        </w:rPr>
        <w:t xml:space="preserve">
      68. Банк төлем құжатын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56-баптарының</w:t>
      </w:r>
      <w:r>
        <w:rPr>
          <w:rFonts w:ascii="Times New Roman"/>
          <w:b w:val="false"/>
          <w:i w:val="false"/>
          <w:color w:val="000000"/>
          <w:sz w:val="28"/>
        </w:rPr>
        <w:t xml:space="preserve"> және Қағидалардың талаптарына сәйкес келу тұрғысынан тексеруді жүзеге асырады.</w:t>
      </w:r>
    </w:p>
    <w:bookmarkEnd w:id="127"/>
    <w:bookmarkStart w:name="z204" w:id="128"/>
    <w:p>
      <w:pPr>
        <w:spacing w:after="0"/>
        <w:ind w:left="0"/>
        <w:jc w:val="both"/>
      </w:pPr>
      <w:r>
        <w:rPr>
          <w:rFonts w:ascii="Times New Roman"/>
          <w:b w:val="false"/>
          <w:i w:val="false"/>
          <w:color w:val="000000"/>
          <w:sz w:val="28"/>
        </w:rPr>
        <w:t xml:space="preserve">
      69. Банк төлеу құжатын Төлемдер және төлем жүйелері туралы заңның </w:t>
      </w:r>
      <w:r>
        <w:rPr>
          <w:rFonts w:ascii="Times New Roman"/>
          <w:b w:val="false"/>
          <w:i w:val="false"/>
          <w:color w:val="000000"/>
          <w:sz w:val="28"/>
        </w:rPr>
        <w:t>46</w:t>
      </w:r>
      <w:r>
        <w:rPr>
          <w:rFonts w:ascii="Times New Roman"/>
          <w:b w:val="false"/>
          <w:i w:val="false"/>
          <w:color w:val="000000"/>
          <w:sz w:val="28"/>
        </w:rPr>
        <w:t>-</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57-баптарының</w:t>
      </w:r>
      <w:r>
        <w:rPr>
          <w:rFonts w:ascii="Times New Roman"/>
          <w:b w:val="false"/>
          <w:i w:val="false"/>
          <w:color w:val="000000"/>
          <w:sz w:val="28"/>
        </w:rPr>
        <w:t xml:space="preserve">, Қағидалардың талаптарына және жөнелтуші мен банктің арасындағы шартта көзделген талаптарға сәйкес банктік шотта ақша болған кезде, сондай-ақ төлем құжатындағы нұсқауларға сәйкес орындайды. </w:t>
      </w:r>
    </w:p>
    <w:bookmarkEnd w:id="128"/>
    <w:bookmarkStart w:name="z205" w:id="129"/>
    <w:p>
      <w:pPr>
        <w:spacing w:after="0"/>
        <w:ind w:left="0"/>
        <w:jc w:val="both"/>
      </w:pPr>
      <w:r>
        <w:rPr>
          <w:rFonts w:ascii="Times New Roman"/>
          <w:b w:val="false"/>
          <w:i w:val="false"/>
          <w:color w:val="000000"/>
          <w:sz w:val="28"/>
        </w:rPr>
        <w:t xml:space="preserve">
      70. Банк, егер Азаматтық кодекстің </w:t>
      </w:r>
      <w:r>
        <w:rPr>
          <w:rFonts w:ascii="Times New Roman"/>
          <w:b w:val="false"/>
          <w:i w:val="false"/>
          <w:color w:val="000000"/>
          <w:sz w:val="28"/>
        </w:rPr>
        <w:t>740</w:t>
      </w:r>
      <w:r>
        <w:rPr>
          <w:rFonts w:ascii="Times New Roman"/>
          <w:b w:val="false"/>
          <w:i w:val="false"/>
          <w:color w:val="000000"/>
          <w:sz w:val="28"/>
        </w:rPr>
        <w:t>-</w:t>
      </w:r>
      <w:r>
        <w:rPr>
          <w:rFonts w:ascii="Times New Roman"/>
          <w:b w:val="false"/>
          <w:i w:val="false"/>
          <w:color w:val="000000"/>
          <w:sz w:val="28"/>
        </w:rPr>
        <w:t>742-баптарында</w:t>
      </w:r>
      <w:r>
        <w:rPr>
          <w:rFonts w:ascii="Times New Roman"/>
          <w:b w:val="false"/>
          <w:i w:val="false"/>
          <w:color w:val="000000"/>
          <w:sz w:val="28"/>
        </w:rPr>
        <w:t xml:space="preserve"> өзгеше көзделмесе, жөнелтушінің төлем құжаттарын олардың келіп түскен кезектілікке сәйкес орындайды.</w:t>
      </w:r>
    </w:p>
    <w:bookmarkEnd w:id="129"/>
    <w:p>
      <w:pPr>
        <w:spacing w:after="0"/>
        <w:ind w:left="0"/>
        <w:jc w:val="both"/>
      </w:pPr>
      <w:r>
        <w:rPr>
          <w:rFonts w:ascii="Times New Roman"/>
          <w:b w:val="false"/>
          <w:i w:val="false"/>
          <w:color w:val="000000"/>
          <w:sz w:val="28"/>
        </w:rPr>
        <w:t xml:space="preserve">
      Төлем тапсырмасы, аударым жасауға өтініш, төлем ордері, егер банк пен жөнелтушінің арасындағы шартта өзге кезектілік көрсетілмесе, келіп түсуінің күнтізбелік кезектілігі тәртібімен орындалады. </w:t>
      </w:r>
    </w:p>
    <w:bookmarkStart w:name="z207" w:id="130"/>
    <w:p>
      <w:pPr>
        <w:spacing w:after="0"/>
        <w:ind w:left="0"/>
        <w:jc w:val="both"/>
      </w:pPr>
      <w:r>
        <w:rPr>
          <w:rFonts w:ascii="Times New Roman"/>
          <w:b w:val="false"/>
          <w:i w:val="false"/>
          <w:color w:val="000000"/>
          <w:sz w:val="28"/>
        </w:rPr>
        <w:t>
      71. Ақша жөнелтушінің банкін, бенефициардың банкін сәйкестендіру төлем құжатында көрсетілген банктік сәйкестендіру коды бойынша жүргізіледі.</w:t>
      </w:r>
    </w:p>
    <w:bookmarkEnd w:id="130"/>
    <w:p>
      <w:pPr>
        <w:spacing w:after="0"/>
        <w:ind w:left="0"/>
        <w:jc w:val="both"/>
      </w:pPr>
      <w:r>
        <w:rPr>
          <w:rFonts w:ascii="Times New Roman"/>
          <w:b w:val="false"/>
          <w:i w:val="false"/>
          <w:color w:val="000000"/>
          <w:sz w:val="28"/>
        </w:rPr>
        <w:t>
      Банк атауының оның төлем құжатында көрсетілген банктік сәйкестендіру кодына нақты сәйкес келуін банк анықтамайды.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Ұлттық Банкі Басқармасының 29.11.2018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9" w:id="131"/>
    <w:p>
      <w:pPr>
        <w:spacing w:after="0"/>
        <w:ind w:left="0"/>
        <w:jc w:val="both"/>
      </w:pPr>
      <w:r>
        <w:rPr>
          <w:rFonts w:ascii="Times New Roman"/>
          <w:b w:val="false"/>
          <w:i w:val="false"/>
          <w:color w:val="000000"/>
          <w:sz w:val="28"/>
        </w:rPr>
        <w:t>
      72. Инкассолық өкімді қоспағанда, қарыз бойынша мерзімі өткен берешекті өндіріп алу үшін төлем құжатын, төлем талабын орындау және төлем құжаты белгісіз мерзімде орындалған жағдайда, ақша жөнелтушінің банкі жөнелтуші оған бастама жасаған күні орындайды.</w:t>
      </w:r>
    </w:p>
    <w:bookmarkEnd w:id="131"/>
    <w:p>
      <w:pPr>
        <w:spacing w:after="0"/>
        <w:ind w:left="0"/>
        <w:jc w:val="both"/>
      </w:pPr>
      <w:r>
        <w:rPr>
          <w:rFonts w:ascii="Times New Roman"/>
          <w:b w:val="false"/>
          <w:i w:val="false"/>
          <w:color w:val="000000"/>
          <w:sz w:val="28"/>
        </w:rPr>
        <w:t xml:space="preserve">
      Инкассолық өкімді белгісіз мерзімдерде орындауды, сондай-ақ Салық кодексінің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122-баптарында</w:t>
      </w:r>
      <w:r>
        <w:rPr>
          <w:rFonts w:ascii="Times New Roman"/>
          <w:b w:val="false"/>
          <w:i w:val="false"/>
          <w:color w:val="000000"/>
          <w:sz w:val="28"/>
        </w:rPr>
        <w:t xml:space="preserve"> көзделген жағдайларды қоспағанда, инкассолық өкімдер олар ұсынылған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Қарыз бойынша мерзімі өткен берешекті өндіріп алу үшін ұсынылған төлем талабы ол ұсынылған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Ақша жөнелтушінің банк шотында ақша жеткіліксіз болған кезде мемлекеттік кірістер органдарының салық берешегін өндіру алу туралы, сот орындаушыларының және әділет органдарының атқарушылық құжаттар бойынша инкассолық өкімін, сондай-ақ қарыз бойынша мерзімі өткен берешекті өндіріп алу үшін ұсынылған төлем талабын орындау ақша түсуіне қарай, ақша осындай шотқа келіп түскен күннен кейінгі бір операциялық күннен кешіктірмей жүзеге асырылады.</w:t>
      </w:r>
    </w:p>
    <w:p>
      <w:pPr>
        <w:spacing w:after="0"/>
        <w:ind w:left="0"/>
        <w:jc w:val="both"/>
      </w:pPr>
      <w:r>
        <w:rPr>
          <w:rFonts w:ascii="Times New Roman"/>
          <w:b w:val="false"/>
          <w:i w:val="false"/>
          <w:color w:val="000000"/>
          <w:sz w:val="28"/>
        </w:rPr>
        <w:t>
      Халықаралық қолма-қол ақшасыз төлемдер және (немесе) ақша аударымдары Валюталық реттеу және валюталық бақылау туралы заңға сәйкес көзделген талаптарды сақтай отырып, нұсқауды алған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Төлем құжатында оны орындаудың өзге мерзімі болған кезде, төлем құжаты сол мерзімде орындалуға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4" w:id="132"/>
    <w:p>
      <w:pPr>
        <w:spacing w:after="0"/>
        <w:ind w:left="0"/>
        <w:jc w:val="both"/>
      </w:pPr>
      <w:r>
        <w:rPr>
          <w:rFonts w:ascii="Times New Roman"/>
          <w:b w:val="false"/>
          <w:i w:val="false"/>
          <w:color w:val="000000"/>
          <w:sz w:val="28"/>
        </w:rPr>
        <w:t>
      73. Бенефициардың банкі төлем құжатында көрсетілген валюталау күні төлемді жүргізеді.</w:t>
      </w:r>
    </w:p>
    <w:bookmarkEnd w:id="132"/>
    <w:bookmarkStart w:name="z215" w:id="133"/>
    <w:p>
      <w:pPr>
        <w:spacing w:after="0"/>
        <w:ind w:left="0"/>
        <w:jc w:val="both"/>
      </w:pPr>
      <w:r>
        <w:rPr>
          <w:rFonts w:ascii="Times New Roman"/>
          <w:b w:val="false"/>
          <w:i w:val="false"/>
          <w:color w:val="000000"/>
          <w:sz w:val="28"/>
        </w:rPr>
        <w:t xml:space="preserve">
      74. Бенефициардың банкі бенефициарды ақшаны қабылдау туралы оны алған күнінен кейінгі операциялық күннен кешіктірмей олардың арасындағы шартта айқындалған тәртіппен хабарлайды. </w:t>
      </w:r>
    </w:p>
    <w:bookmarkEnd w:id="133"/>
    <w:p>
      <w:pPr>
        <w:spacing w:after="0"/>
        <w:ind w:left="0"/>
        <w:jc w:val="both"/>
      </w:pPr>
      <w:r>
        <w:rPr>
          <w:rFonts w:ascii="Times New Roman"/>
          <w:b w:val="false"/>
          <w:i w:val="false"/>
          <w:color w:val="000000"/>
          <w:sz w:val="28"/>
        </w:rPr>
        <w:t>
      Бенефициардың банкі ақшаны бенефициардың пайдасына төлем құжатында көрсетілген сомада қабылдайды.</w:t>
      </w:r>
    </w:p>
    <w:bookmarkStart w:name="z217" w:id="134"/>
    <w:p>
      <w:pPr>
        <w:spacing w:after="0"/>
        <w:ind w:left="0"/>
        <w:jc w:val="both"/>
      </w:pPr>
      <w:r>
        <w:rPr>
          <w:rFonts w:ascii="Times New Roman"/>
          <w:b w:val="false"/>
          <w:i w:val="false"/>
          <w:color w:val="000000"/>
          <w:sz w:val="28"/>
        </w:rPr>
        <w:t>
      75. Банк жөнелтушінің төлем құжатын орындауды ақша жөнелтушінің банктік шотынан ақшаны есептен шығару не бенефициардың пайдасына енгізілген қолма-қол ақшаны аудару арқылы жүзеге асырады.</w:t>
      </w:r>
    </w:p>
    <w:bookmarkEnd w:id="134"/>
    <w:bookmarkStart w:name="z218" w:id="135"/>
    <w:p>
      <w:pPr>
        <w:spacing w:after="0"/>
        <w:ind w:left="0"/>
        <w:jc w:val="both"/>
      </w:pPr>
      <w:r>
        <w:rPr>
          <w:rFonts w:ascii="Times New Roman"/>
          <w:b w:val="false"/>
          <w:i w:val="false"/>
          <w:color w:val="000000"/>
          <w:sz w:val="28"/>
        </w:rPr>
        <w:t xml:space="preserve">
      76.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Кеден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Әлеуметтік кодекстің </w:t>
      </w:r>
      <w:r>
        <w:rPr>
          <w:rFonts w:ascii="Times New Roman"/>
          <w:b w:val="false"/>
          <w:i w:val="false"/>
          <w:color w:val="000000"/>
          <w:sz w:val="28"/>
        </w:rPr>
        <w:t>256-бабында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36-бабында</w:t>
      </w:r>
      <w:r>
        <w:rPr>
          <w:rFonts w:ascii="Times New Roman"/>
          <w:b w:val="false"/>
          <w:i w:val="false"/>
          <w:color w:val="000000"/>
          <w:sz w:val="28"/>
        </w:rPr>
        <w:t xml:space="preserve">, Атқарушылық іс жүргізу туралы заңның </w:t>
      </w:r>
      <w:r>
        <w:rPr>
          <w:rFonts w:ascii="Times New Roman"/>
          <w:b w:val="false"/>
          <w:i w:val="false"/>
          <w:color w:val="000000"/>
          <w:sz w:val="28"/>
        </w:rPr>
        <w:t>58-бабында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(немесе) банктік шот шартында көзделген жағдайларда банк ақша жөнелтушінің банктік шотынан ақшаны есептен шығаруды банк орындау үшін қабылдаған төлем құжаты не ақша жөнелтушінің келісімінсіз орындалатын төлем құжаты негізінде жүргізеді.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136"/>
    <w:p>
      <w:pPr>
        <w:spacing w:after="0"/>
        <w:ind w:left="0"/>
        <w:jc w:val="both"/>
      </w:pPr>
      <w:r>
        <w:rPr>
          <w:rFonts w:ascii="Times New Roman"/>
          <w:b w:val="false"/>
          <w:i w:val="false"/>
          <w:color w:val="000000"/>
          <w:sz w:val="28"/>
        </w:rPr>
        <w:t>
      77. Бір банкте ашылған банктік шоттар арасында ақша аударуды ақша жөнелтушінің банкі бір операциялық күн ішінде жүзеге асырады.</w:t>
      </w:r>
    </w:p>
    <w:bookmarkEnd w:id="136"/>
    <w:bookmarkStart w:name="z1390" w:id="137"/>
    <w:p>
      <w:pPr>
        <w:spacing w:after="0"/>
        <w:ind w:left="0"/>
        <w:jc w:val="both"/>
      </w:pPr>
      <w:r>
        <w:rPr>
          <w:rFonts w:ascii="Times New Roman"/>
          <w:b w:val="false"/>
          <w:i w:val="false"/>
          <w:color w:val="000000"/>
          <w:sz w:val="28"/>
        </w:rPr>
        <w:t>
      77-1. Ақша жөнелтушінің банкі банктік шот ашпастан халықаралық төлемдер және (немесе) ақша аударымдарын жүргізу кезінде операцияға бірегей нөмір беруді және халықаралық ақша аударымдары жүйесінде қалыптастырылатын төлем құжатында осы нөмірді көрсетуді қамтамасыз етеді.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77-1-тармақпен толықтырылды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1" w:id="138"/>
    <w:p>
      <w:pPr>
        <w:spacing w:after="0"/>
        <w:ind w:left="0"/>
        <w:jc w:val="both"/>
      </w:pPr>
      <w:r>
        <w:rPr>
          <w:rFonts w:ascii="Times New Roman"/>
          <w:b w:val="false"/>
          <w:i w:val="false"/>
          <w:color w:val="000000"/>
          <w:sz w:val="28"/>
        </w:rPr>
        <w:t>
      77-2. Делдал банк пен бенефициар банк халықаралық төлемдер және (немесе) ақша аударымдарын орындау кезінде Қазақстан Республикасының заңнамасында немесе төлем жүйесі қағидаларында көзделген ақша алушы немесе жөнелтуші туралы ақпаратты қамтымайтын төлем құжаттарынды анықтау үшін деректерді автоматтандырылған өңдеу рәсімдерін қолдануды қамтамасыз етеді.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77-2-тармақпен толықтырылды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2" w:id="139"/>
    <w:p>
      <w:pPr>
        <w:spacing w:after="0"/>
        <w:ind w:left="0"/>
        <w:jc w:val="both"/>
      </w:pPr>
      <w:r>
        <w:rPr>
          <w:rFonts w:ascii="Times New Roman"/>
          <w:b w:val="false"/>
          <w:i w:val="false"/>
          <w:color w:val="000000"/>
          <w:sz w:val="28"/>
        </w:rPr>
        <w:t>
      77-3. Банк ақша жөнелтушінің немесе бенефициардың деректемелері жоқ төлем нұсқауын алу кезінде қылмыстық жолмен алынған кірістерді заңдастыру (жылыстату) және терроризмді қаржыландыру және жаппай қырып-жою қаруын таратуды қаржыландыру тәуекелдерінің дәрежесін бағалау негізінде банктің іс-қимыл тәртібін айқындайтын ішкі рәсімдердің болуын қамтамасыз етеді.</w:t>
      </w:r>
    </w:p>
    <w:bookmarkEnd w:id="139"/>
    <w:p>
      <w:pPr>
        <w:spacing w:after="0"/>
        <w:ind w:left="0"/>
        <w:jc w:val="both"/>
      </w:pPr>
      <w:r>
        <w:rPr>
          <w:rFonts w:ascii="Times New Roman"/>
          <w:b w:val="false"/>
          <w:i w:val="false"/>
          <w:color w:val="000000"/>
          <w:sz w:val="28"/>
        </w:rPr>
        <w:t>
      Осы тармақтың бірінші бөлігінде көрсетілген банктің ішкі рәсімдерінде ақша жөнелтуші немесе алушы туралы қажетті ақпараты жоқ төлем құжаттарын орындау, орындаудан бас тарту және тоқтата тұру шарттары мен тәртібі және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осындай операциялар анықталған кезде одан арғы іс-қимылдар тәртібі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77-3-тармақпен толықтырылды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140"/>
    <w:p>
      <w:pPr>
        <w:spacing w:after="0"/>
        <w:ind w:left="0"/>
        <w:jc w:val="both"/>
      </w:pPr>
      <w:r>
        <w:rPr>
          <w:rFonts w:ascii="Times New Roman"/>
          <w:b w:val="false"/>
          <w:i w:val="false"/>
          <w:color w:val="000000"/>
          <w:sz w:val="28"/>
        </w:rPr>
        <w:t xml:space="preserve">
      78. Банк операция жүргізілген күннен бастап, сондай-ақ клиенттің банктік шоты жабылған соң бес жыл бойы ақша жөнелтуші және (немесе) бенефициар (атауы не тегі, аты, әкесінің аты (ол болған кезде), жеке сәйкестендіру коды (бұдан әрі – ЖСК) (ол болған кезде), ЖСН (БСН) туралы ақпаратты, ақша жөнелтуші – жеке тұлғада ЖСК болмаған жағдайда – жеке басын куәландыратын құжаттың деректерін және пошта мекенжайын (ел, қала, индекс, көше, үйдің және пәтердің нөмірі), сондай-ақ КЖТҚҚ туралы </w:t>
      </w:r>
      <w:r>
        <w:rPr>
          <w:rFonts w:ascii="Times New Roman"/>
          <w:b w:val="false"/>
          <w:i w:val="false"/>
          <w:color w:val="000000"/>
          <w:sz w:val="28"/>
        </w:rPr>
        <w:t>заңға</w:t>
      </w:r>
      <w:r>
        <w:rPr>
          <w:rFonts w:ascii="Times New Roman"/>
          <w:b w:val="false"/>
          <w:i w:val="false"/>
          <w:color w:val="000000"/>
          <w:sz w:val="28"/>
        </w:rPr>
        <w:t xml:space="preserve"> сәйкес клиентті тиісінше тексеру жөніндегі шараларды жүргізу талап етілмейтін жағдайларды қоспағанда, ақша жөнелтуші жүргізген қолма-қол ақшасыз төлем және (немесе) ақша аударымы туралы мәліметтерді сақтайды.</w:t>
      </w:r>
    </w:p>
    <w:bookmarkEnd w:id="140"/>
    <w:bookmarkStart w:name="z221" w:id="141"/>
    <w:p>
      <w:pPr>
        <w:spacing w:after="0"/>
        <w:ind w:left="0"/>
        <w:jc w:val="left"/>
      </w:pPr>
      <w:r>
        <w:rPr>
          <w:rFonts w:ascii="Times New Roman"/>
          <w:b/>
          <w:i w:val="false"/>
          <w:color w:val="000000"/>
        </w:rPr>
        <w:t xml:space="preserve"> 3-параграф. Банктің төлем құжатын орындаудан бас тартуы үшін негіздер</w:t>
      </w:r>
    </w:p>
    <w:bookmarkEnd w:id="141"/>
    <w:bookmarkStart w:name="z222" w:id="142"/>
    <w:p>
      <w:pPr>
        <w:spacing w:after="0"/>
        <w:ind w:left="0"/>
        <w:jc w:val="both"/>
      </w:pPr>
      <w:r>
        <w:rPr>
          <w:rFonts w:ascii="Times New Roman"/>
          <w:b w:val="false"/>
          <w:i w:val="false"/>
          <w:color w:val="000000"/>
          <w:sz w:val="28"/>
        </w:rPr>
        <w:t xml:space="preserve">
      79. Банктің төлем тапсырмасын, төлем талабын, төлем ордерін, ақша аудару үшін берілген өтінішті және төлем хабарламасын орындаудан бас тартуы Салық кодексінің </w:t>
      </w:r>
      <w:r>
        <w:rPr>
          <w:rFonts w:ascii="Times New Roman"/>
          <w:b w:val="false"/>
          <w:i w:val="false"/>
          <w:color w:val="000000"/>
          <w:sz w:val="28"/>
        </w:rPr>
        <w:t>24-бабында</w:t>
      </w:r>
      <w:r>
        <w:rPr>
          <w:rFonts w:ascii="Times New Roman"/>
          <w:b w:val="false"/>
          <w:i w:val="false"/>
          <w:color w:val="000000"/>
          <w:sz w:val="28"/>
        </w:rPr>
        <w:t xml:space="preserve">, Валюталық реттеу және валюталық бақылау туралы заңның 19-бабының </w:t>
      </w:r>
      <w:r>
        <w:rPr>
          <w:rFonts w:ascii="Times New Roman"/>
          <w:b w:val="false"/>
          <w:i w:val="false"/>
          <w:color w:val="000000"/>
          <w:sz w:val="28"/>
        </w:rPr>
        <w:t>8-тармағында</w:t>
      </w:r>
      <w:r>
        <w:rPr>
          <w:rFonts w:ascii="Times New Roman"/>
          <w:b w:val="false"/>
          <w:i w:val="false"/>
          <w:color w:val="000000"/>
          <w:sz w:val="28"/>
        </w:rPr>
        <w:t xml:space="preserve">,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46-бабында</w:t>
      </w:r>
      <w:r>
        <w:rPr>
          <w:rFonts w:ascii="Times New Roman"/>
          <w:b w:val="false"/>
          <w:i w:val="false"/>
          <w:color w:val="000000"/>
          <w:sz w:val="28"/>
        </w:rPr>
        <w:t xml:space="preserve"> және Қағидаларда көзделген негіздер бойынша, бас тарту себебін көрсете отырып, нұсқауды алған күні операциялық күн ішінде жүзеге асырылады.</w:t>
      </w:r>
    </w:p>
    <w:bookmarkEnd w:id="142"/>
    <w:p>
      <w:pPr>
        <w:spacing w:after="0"/>
        <w:ind w:left="0"/>
        <w:jc w:val="both"/>
      </w:pPr>
      <w:r>
        <w:rPr>
          <w:rFonts w:ascii="Times New Roman"/>
          <w:b w:val="false"/>
          <w:i w:val="false"/>
          <w:color w:val="000000"/>
          <w:sz w:val="28"/>
        </w:rPr>
        <w:t>
      Банктің қарыз бойынша мерзімі өткен берешекті өндіріп алу үшін ұсынылған төлем талабын, сондай-ақ инкассолық өкімді аталған төлем құжаттарын орындау үшін көзделген мерзімдерде орындаудан бас тартады.</w:t>
      </w:r>
    </w:p>
    <w:p>
      <w:pPr>
        <w:spacing w:after="0"/>
        <w:ind w:left="0"/>
        <w:jc w:val="both"/>
      </w:pPr>
      <w:r>
        <w:rPr>
          <w:rFonts w:ascii="Times New Roman"/>
          <w:b w:val="false"/>
          <w:i w:val="false"/>
          <w:color w:val="000000"/>
          <w:sz w:val="28"/>
        </w:rPr>
        <w:t>
      Инкассолық өкімді қоспағанда, төлем құжатын орындаудан бас тарту туралы хабарламаны жіберу тәртібі банк пен жөнелтуші арасындағы шартта көзделеді. Осындай хабарламаны жіберу күні төлем құжатын орындаудан бас тарту күні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5" w:id="143"/>
    <w:p>
      <w:pPr>
        <w:spacing w:after="0"/>
        <w:ind w:left="0"/>
        <w:jc w:val="both"/>
      </w:pPr>
      <w:r>
        <w:rPr>
          <w:rFonts w:ascii="Times New Roman"/>
          <w:b w:val="false"/>
          <w:i w:val="false"/>
          <w:color w:val="000000"/>
          <w:sz w:val="28"/>
        </w:rPr>
        <w:t>
      80. Ақша жөнелтушінің банкі мына:</w:t>
      </w:r>
    </w:p>
    <w:bookmarkEnd w:id="143"/>
    <w:p>
      <w:pPr>
        <w:spacing w:after="0"/>
        <w:ind w:left="0"/>
        <w:jc w:val="both"/>
      </w:pPr>
      <w:r>
        <w:rPr>
          <w:rFonts w:ascii="Times New Roman"/>
          <w:b w:val="false"/>
          <w:i w:val="false"/>
          <w:color w:val="000000"/>
          <w:sz w:val="28"/>
        </w:rPr>
        <w:t>
      1) егер төлем құжатында қолдан жасау белгілері болған, оның ішінде, егер төлем құжаты Төлемдер және төлем жүйелері туралы заңның 56-бабында, Қағидаларда, жөнелтушінің және ақша жөнелтушінің банкі арасында жасалған шартта белгіленген, рұқсат етілмеген төлемдерден қорғау әрекеттері тәртібін бұза отырып берілген;</w:t>
      </w:r>
    </w:p>
    <w:p>
      <w:pPr>
        <w:spacing w:after="0"/>
        <w:ind w:left="0"/>
        <w:jc w:val="both"/>
      </w:pPr>
      <w:r>
        <w:rPr>
          <w:rFonts w:ascii="Times New Roman"/>
          <w:b w:val="false"/>
          <w:i w:val="false"/>
          <w:color w:val="000000"/>
          <w:sz w:val="28"/>
        </w:rPr>
        <w:t>
      2) егер төлем құжатында мынадай:</w:t>
      </w:r>
    </w:p>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жағдайларды;</w:t>
      </w:r>
    </w:p>
    <w:p>
      <w:pPr>
        <w:spacing w:after="0"/>
        <w:ind w:left="0"/>
        <w:jc w:val="both"/>
      </w:pPr>
      <w:r>
        <w:rPr>
          <w:rFonts w:ascii="Times New Roman"/>
          <w:b w:val="false"/>
          <w:i w:val="false"/>
          <w:color w:val="000000"/>
          <w:sz w:val="28"/>
        </w:rPr>
        <w:t xml:space="preserve">
      бенефициарға құқық иеленуші-банк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операциялардың шеңберінде қызмет көрсетілген жағдайларда ақша жөнелтушінің банк шоттарына бұрын ұсынылған инкассолық өкімдерді орындау жағдайларын қоспағанда, түзетулер, толықтырулар және түзетілген жерлері болған жағдайда төлем құжатын орындаудан бас тартады. Осындай инкассолық өкімдерді орындау бенефициар мен бенефициар банктің деректемелерін растайтын құқық иеленуші-банктің құжаты негізінде бенефициардың банктік деректемелерін (бенефициар банктің ЖСК, атауы және банктік сәйкестендіру коды) түзете отырып жүзеге асырылады;</w:t>
      </w:r>
    </w:p>
    <w:p>
      <w:pPr>
        <w:spacing w:after="0"/>
        <w:ind w:left="0"/>
        <w:jc w:val="both"/>
      </w:pPr>
      <w:r>
        <w:rPr>
          <w:rFonts w:ascii="Times New Roman"/>
          <w:b w:val="false"/>
          <w:i w:val="false"/>
          <w:color w:val="000000"/>
          <w:sz w:val="28"/>
        </w:rPr>
        <w:t>
      мәжбүрлеп тарату процесінде тұрған банкте бенефициарға қызмет көрсетілетін немесе мәжбүрлеп тарату процесіндегі банк бенефициар болып табылатын жағдайларда, ақша жөнелтушінің банк шоттарына бұрын ұсынылған инкассолық өкімдер мен төлем талаптарын орындау жағдайларын қоспағанда, түзетулер, толықтырулар және түзеткен жерлері болған жағдайда төлем құжатын орындаудан бас тартады. Осындай инкассолық өкімдер мен төлем талаптарын орындау бенефициар мен бенефициар банктің деректемелерін растай отырып, бенефициардың жаңа банктік шоты ашылған банк құжатының негізінде бенефициардың банктік деректемелерін (бенефициар банктің ЖСК, атауы және банктік сәйкестендіру коды) түзете отырып жүзеге асырылады;</w:t>
      </w:r>
    </w:p>
    <w:p>
      <w:pPr>
        <w:spacing w:after="0"/>
        <w:ind w:left="0"/>
        <w:jc w:val="both"/>
      </w:pPr>
      <w:r>
        <w:rPr>
          <w:rFonts w:ascii="Times New Roman"/>
          <w:b w:val="false"/>
          <w:i w:val="false"/>
          <w:color w:val="000000"/>
          <w:sz w:val="28"/>
        </w:rPr>
        <w:t xml:space="preserve">
      3)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төлемін аударуға арналған төлем құжатында көрсетілген ақша жөнелтушінің ЖСН (БСН) мемлекеттік кірістер органы ұсынатын деректермен сәйкес келмеген;</w:t>
      </w:r>
    </w:p>
    <w:p>
      <w:pPr>
        <w:spacing w:after="0"/>
        <w:ind w:left="0"/>
        <w:jc w:val="both"/>
      </w:pPr>
      <w:r>
        <w:rPr>
          <w:rFonts w:ascii="Times New Roman"/>
          <w:b w:val="false"/>
          <w:i w:val="false"/>
          <w:color w:val="000000"/>
          <w:sz w:val="28"/>
        </w:rPr>
        <w:t>
      4-1)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бірыңғай төлемін аударуға арналған төлем құжатында көрсетілген атауына бенефициар ЖСН (БСН) деректемелері сәйкес келмеген;</w:t>
      </w:r>
    </w:p>
    <w:p>
      <w:pPr>
        <w:spacing w:after="0"/>
        <w:ind w:left="0"/>
        <w:jc w:val="both"/>
      </w:pPr>
      <w:r>
        <w:rPr>
          <w:rFonts w:ascii="Times New Roman"/>
          <w:b w:val="false"/>
          <w:i w:val="false"/>
          <w:color w:val="000000"/>
          <w:sz w:val="28"/>
        </w:rPr>
        <w:t xml:space="preserve">
      5) ақша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және ұсыну тәртібіне қойылатын талаптарды сақтамаған;</w:t>
      </w:r>
    </w:p>
    <w:p>
      <w:pPr>
        <w:spacing w:after="0"/>
        <w:ind w:left="0"/>
        <w:jc w:val="both"/>
      </w:pPr>
      <w:r>
        <w:rPr>
          <w:rFonts w:ascii="Times New Roman"/>
          <w:b w:val="false"/>
          <w:i w:val="false"/>
          <w:color w:val="000000"/>
          <w:sz w:val="28"/>
        </w:rPr>
        <w:t xml:space="preserve">
      6)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15-қосымшаларда</w:t>
      </w:r>
      <w:r>
        <w:rPr>
          <w:rFonts w:ascii="Times New Roman"/>
          <w:b w:val="false"/>
          <w:i w:val="false"/>
          <w:color w:val="000000"/>
          <w:sz w:val="28"/>
        </w:rPr>
        <w:t xml:space="preserve"> белгіленген нысандарға сәйкес келмеген;</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басқа деректемелер (ЖСК, ЖСН (БСН) банктің клиентін сәйкестендірсе, мемлекеттік кірістер органы ұсынған инкассолық өкімді,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150-тармағының</w:t>
      </w:r>
      <w:r>
        <w:rPr>
          <w:rFonts w:ascii="Times New Roman"/>
          <w:b w:val="false"/>
          <w:i w:val="false"/>
          <w:color w:val="000000"/>
          <w:sz w:val="28"/>
        </w:rPr>
        <w:t xml:space="preserve"> талаптарына сәйкес банктің клиентін сәйкестендіру кезіндегі сот орындаушысының, әділет органының инкассолық өкімін,</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124-тармағының</w:t>
      </w:r>
      <w:r>
        <w:rPr>
          <w:rFonts w:ascii="Times New Roman"/>
          <w:b w:val="false"/>
          <w:i w:val="false"/>
          <w:color w:val="000000"/>
          <w:sz w:val="28"/>
        </w:rPr>
        <w:t xml:space="preserve"> талаптарына сәйкес банктің клиентін сәйкестендіру кезінде екінші деңгейдегі банк ұсынған төлем талабын қоспағанда, клиенттің атауы төлем құжатында көрсетілген ақша жөнелтушінің атауына сәйкес келмеген;</w:t>
      </w:r>
    </w:p>
    <w:p>
      <w:pPr>
        <w:spacing w:after="0"/>
        <w:ind w:left="0"/>
        <w:jc w:val="both"/>
      </w:pPr>
      <w:r>
        <w:rPr>
          <w:rFonts w:ascii="Times New Roman"/>
          <w:b w:val="false"/>
          <w:i w:val="false"/>
          <w:color w:val="000000"/>
          <w:sz w:val="28"/>
        </w:rPr>
        <w:t>
      8) төлем белгілеуді кодпен көрсетілуі оның мәтіндік бөлігіне сәйкес келмеген;</w:t>
      </w:r>
    </w:p>
    <w:p>
      <w:pPr>
        <w:spacing w:after="0"/>
        <w:ind w:left="0"/>
        <w:jc w:val="both"/>
      </w:pPr>
      <w:r>
        <w:rPr>
          <w:rFonts w:ascii="Times New Roman"/>
          <w:b w:val="false"/>
          <w:i w:val="false"/>
          <w:color w:val="000000"/>
          <w:sz w:val="28"/>
        </w:rPr>
        <w:t>
      9) бюджетке төлемдерді төлеу кезінде бюджеттік сыныптау коды цифрмен белгіленбеген;</w:t>
      </w:r>
    </w:p>
    <w:p>
      <w:pPr>
        <w:spacing w:after="0"/>
        <w:ind w:left="0"/>
        <w:jc w:val="both"/>
      </w:pPr>
      <w:r>
        <w:rPr>
          <w:rFonts w:ascii="Times New Roman"/>
          <w:b w:val="false"/>
          <w:i w:val="false"/>
          <w:color w:val="000000"/>
          <w:sz w:val="28"/>
        </w:rPr>
        <w:t>
      10) төлем құжатында көрсетілген сомалар цифрлармен және жазумен сәйкес келмеген;</w:t>
      </w:r>
    </w:p>
    <w:p>
      <w:pPr>
        <w:spacing w:after="0"/>
        <w:ind w:left="0"/>
        <w:jc w:val="both"/>
      </w:pPr>
      <w:r>
        <w:rPr>
          <w:rFonts w:ascii="Times New Roman"/>
          <w:b w:val="false"/>
          <w:i w:val="false"/>
          <w:color w:val="000000"/>
          <w:sz w:val="28"/>
        </w:rPr>
        <w:t>
      11) көлік құралына салық төлеу кезінде төлем құжатында көрсетілген көлік құралының сәйкестендіру нөмірі жол қозғалысы қауіпсіздігі жөніндегі орталық атқарушы орган ұсынған деректерге сәйкес келмеген;</w:t>
      </w:r>
    </w:p>
    <w:p>
      <w:pPr>
        <w:spacing w:after="0"/>
        <w:ind w:left="0"/>
        <w:jc w:val="both"/>
      </w:pPr>
      <w:r>
        <w:rPr>
          <w:rFonts w:ascii="Times New Roman"/>
          <w:b w:val="false"/>
          <w:i w:val="false"/>
          <w:color w:val="000000"/>
          <w:sz w:val="28"/>
        </w:rPr>
        <w:t>
      12) жөнелтуші және жөнелтушінің банк арасында жасалған шарттың талаптарында белгіленген талаптар сақталмаған;</w:t>
      </w:r>
    </w:p>
    <w:p>
      <w:pPr>
        <w:spacing w:after="0"/>
        <w:ind w:left="0"/>
        <w:jc w:val="both"/>
      </w:pPr>
      <w:r>
        <w:rPr>
          <w:rFonts w:ascii="Times New Roman"/>
          <w:b w:val="false"/>
          <w:i w:val="false"/>
          <w:color w:val="000000"/>
          <w:sz w:val="28"/>
        </w:rPr>
        <w:t>
      13) Валюталық операцияларды жүзеге асыру қағидаларында, Экспорттық-импорттық валюталық бақылау қағидаларында көзделген;</w:t>
      </w:r>
    </w:p>
    <w:p>
      <w:pPr>
        <w:spacing w:after="0"/>
        <w:ind w:left="0"/>
        <w:jc w:val="both"/>
      </w:pPr>
      <w:r>
        <w:rPr>
          <w:rFonts w:ascii="Times New Roman"/>
          <w:b w:val="false"/>
          <w:i w:val="false"/>
          <w:color w:val="000000"/>
          <w:sz w:val="28"/>
        </w:rPr>
        <w:t xml:space="preserve">
      14) Азаматтық кодекстің </w:t>
      </w:r>
      <w:r>
        <w:rPr>
          <w:rFonts w:ascii="Times New Roman"/>
          <w:b w:val="false"/>
          <w:i w:val="false"/>
          <w:color w:val="000000"/>
          <w:sz w:val="28"/>
        </w:rPr>
        <w:t>741-бабына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36-бабына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27-бабына</w:t>
      </w:r>
      <w:r>
        <w:rPr>
          <w:rFonts w:ascii="Times New Roman"/>
          <w:b w:val="false"/>
          <w:i w:val="false"/>
          <w:color w:val="000000"/>
          <w:sz w:val="28"/>
        </w:rPr>
        <w:t xml:space="preserve">, Атқарушылық іс жүргізу туралы заңның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98-баптарына</w:t>
      </w:r>
      <w:r>
        <w:rPr>
          <w:rFonts w:ascii="Times New Roman"/>
          <w:b w:val="false"/>
          <w:i w:val="false"/>
          <w:color w:val="000000"/>
          <w:sz w:val="28"/>
        </w:rPr>
        <w:t xml:space="preserve"> сәйкес осындай өндіріп алуға шектеулер болған кезде банктік шоттардан ақша өндіріп алу туралы талап қойылған;</w:t>
      </w:r>
    </w:p>
    <w:p>
      <w:pPr>
        <w:spacing w:after="0"/>
        <w:ind w:left="0"/>
        <w:jc w:val="both"/>
      </w:pPr>
      <w:r>
        <w:rPr>
          <w:rFonts w:ascii="Times New Roman"/>
          <w:b w:val="false"/>
          <w:i w:val="false"/>
          <w:color w:val="000000"/>
          <w:sz w:val="28"/>
        </w:rPr>
        <w:t xml:space="preserve">
      15) Азаматтық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сондай-ақ жеке әріптестің кредитор алдындағы мемлекеттік-жекешелік әріптестік шарты, ақшалай талапты беріп қаржыландыру шарты және (немесе) концессия шарты бойынша талап ету құқығымен қамтамасыз етілген міндеттемелерін орындау шеңберінде ұсынылған талаптар бойынша ақшаны алып қоюды қоспағанда,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шоттарға талап ұсынылған жағдайда;</w:t>
      </w:r>
    </w:p>
    <w:p>
      <w:pPr>
        <w:spacing w:after="0"/>
        <w:ind w:left="0"/>
        <w:jc w:val="both"/>
      </w:pPr>
      <w:r>
        <w:rPr>
          <w:rFonts w:ascii="Times New Roman"/>
          <w:b w:val="false"/>
          <w:i w:val="false"/>
          <w:color w:val="000000"/>
          <w:sz w:val="28"/>
        </w:rPr>
        <w:t>
      16) қарыз шарты бойынша мерзімі өткен берешекті өндіріп алу туралы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ағымдағы шотқа ұсынылған жағдайларда;</w:t>
      </w:r>
    </w:p>
    <w:p>
      <w:pPr>
        <w:spacing w:after="0"/>
        <w:ind w:left="0"/>
        <w:jc w:val="both"/>
      </w:pPr>
      <w:r>
        <w:rPr>
          <w:rFonts w:ascii="Times New Roman"/>
          <w:b w:val="false"/>
          <w:i w:val="false"/>
          <w:color w:val="000000"/>
          <w:sz w:val="28"/>
        </w:rPr>
        <w:t>
      17)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ақшаны алып алуды қоспағанда, кондоминиум объектісінің ортақ мүлкін күрделі жөндеуге жинақтар болған банктік шотқа талап ұсынылған жағдайда;</w:t>
      </w:r>
    </w:p>
    <w:p>
      <w:pPr>
        <w:spacing w:after="0"/>
        <w:ind w:left="0"/>
        <w:jc w:val="both"/>
      </w:pPr>
      <w:r>
        <w:rPr>
          <w:rFonts w:ascii="Times New Roman"/>
          <w:b w:val="false"/>
          <w:i w:val="false"/>
          <w:color w:val="000000"/>
          <w:sz w:val="28"/>
        </w:rPr>
        <w:t xml:space="preserve">
      18) "Астана" халықаралық қаржы орталығына қатысушы банкі ұсынған төлем құжаты Қазақстан Республикасы Ұлттық Банкі Басқармасының 2016 жылғы 31 тамыздағы № 210 </w:t>
      </w:r>
      <w:r>
        <w:rPr>
          <w:rFonts w:ascii="Times New Roman"/>
          <w:b w:val="false"/>
          <w:i w:val="false"/>
          <w:color w:val="000000"/>
          <w:sz w:val="28"/>
        </w:rPr>
        <w:t>қаулысы</w:t>
      </w:r>
      <w:r>
        <w:rPr>
          <w:rFonts w:ascii="Times New Roman"/>
          <w:b w:val="false"/>
          <w:i w:val="false"/>
          <w:color w:val="000000"/>
          <w:sz w:val="28"/>
        </w:rPr>
        <w:t xml:space="preserve"> қаулымен бекітілген Қазақстан Республикасының банктері, бейрезидент банктері, бейрезидент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орталығының қатысушы банктерімен корреспонденттік қатынастар орнату қағидаларының 9-1-тармағына сәйкес келмеген жағдайда, төлем құжатын орындаудан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0" w:id="144"/>
    <w:p>
      <w:pPr>
        <w:spacing w:after="0"/>
        <w:ind w:left="0"/>
        <w:jc w:val="both"/>
      </w:pPr>
      <w:r>
        <w:rPr>
          <w:rFonts w:ascii="Times New Roman"/>
          <w:b w:val="false"/>
          <w:i w:val="false"/>
          <w:color w:val="000000"/>
          <w:sz w:val="28"/>
        </w:rPr>
        <w:t>
      81. Бенефициар банкі мына:</w:t>
      </w:r>
    </w:p>
    <w:bookmarkEnd w:id="144"/>
    <w:p>
      <w:pPr>
        <w:spacing w:after="0"/>
        <w:ind w:left="0"/>
        <w:jc w:val="both"/>
      </w:pPr>
      <w:r>
        <w:rPr>
          <w:rFonts w:ascii="Times New Roman"/>
          <w:b w:val="false"/>
          <w:i w:val="false"/>
          <w:color w:val="000000"/>
          <w:sz w:val="28"/>
        </w:rPr>
        <w:t xml:space="preserve">
      1)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мен ұсыну тәртібіне қойылатын талаптарды сақтамаған;</w:t>
      </w:r>
    </w:p>
    <w:p>
      <w:pPr>
        <w:spacing w:after="0"/>
        <w:ind w:left="0"/>
        <w:jc w:val="both"/>
      </w:pPr>
      <w:r>
        <w:rPr>
          <w:rFonts w:ascii="Times New Roman"/>
          <w:b w:val="false"/>
          <w:i w:val="false"/>
          <w:color w:val="000000"/>
          <w:sz w:val="28"/>
        </w:rPr>
        <w:t>
      2) рұқсат етілмеген төлем анықталған, сондай-ақ бенефициардың пайдасына аударылатын ақшаны заңсыз алудың негізделген фактілері анықталған және расталған;</w:t>
      </w:r>
    </w:p>
    <w:p>
      <w:pPr>
        <w:spacing w:after="0"/>
        <w:ind w:left="0"/>
        <w:jc w:val="both"/>
      </w:pPr>
      <w:r>
        <w:rPr>
          <w:rFonts w:ascii="Times New Roman"/>
          <w:b w:val="false"/>
          <w:i w:val="false"/>
          <w:color w:val="000000"/>
          <w:sz w:val="28"/>
        </w:rPr>
        <w:t>
      3) төлем құжатында көрсетілген бенефициардың ЖСК, ЖСН (БСН) бенефициар банкіндегі бенефициардың ЖСК, ЖСН (БСН) сәйкес келмеген, бенефициар банкінде бенефициардың ЖСК болмаған;</w:t>
      </w:r>
    </w:p>
    <w:p>
      <w:pPr>
        <w:spacing w:after="0"/>
        <w:ind w:left="0"/>
        <w:jc w:val="both"/>
      </w:pPr>
      <w:r>
        <w:rPr>
          <w:rFonts w:ascii="Times New Roman"/>
          <w:b w:val="false"/>
          <w:i w:val="false"/>
          <w:color w:val="000000"/>
          <w:sz w:val="28"/>
        </w:rPr>
        <w:t xml:space="preserve">
      4) егер есептейтін ақша сомасы ағымдағы шотты ашу мақсаты мен шарттарына байланысты емес болған жағдайда,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мақсатқа ашылған ағымдағы шотқа ақшаны есептеген;</w:t>
      </w:r>
    </w:p>
    <w:p>
      <w:pPr>
        <w:spacing w:after="0"/>
        <w:ind w:left="0"/>
        <w:jc w:val="both"/>
      </w:pPr>
      <w:r>
        <w:rPr>
          <w:rFonts w:ascii="Times New Roman"/>
          <w:b w:val="false"/>
          <w:i w:val="false"/>
          <w:color w:val="000000"/>
          <w:sz w:val="28"/>
        </w:rPr>
        <w:t>
      5) егер есептелетін ақша сомасы алименттерге (кәмелетке толмаған және еңбекке жарамсыз кәмелетке толған балаларды күтіп-бағуға арналған ақшаға) байланысты емес болған және (немесе) төлем белгілеудің кодтық белгісі алименттерді (кәмелетке толмаған және еңбекке жарамсыз кәмелетке толған балаларды күтіп-бағуға арналған ақшаны) есептеу үшін бөлінген төлем белгілеудің кодтық белгісіне сәйкес келмеген жағдайда, алименттерді (кәмелетке толмаған және еңбекке жарамсыз кәмелетке толған балаларды күтіп-бағуға арналған ақшаны) есептеу үшін ашылған ағымдағы шотқа ақшаны есептеген;</w:t>
      </w:r>
    </w:p>
    <w:p>
      <w:pPr>
        <w:spacing w:after="0"/>
        <w:ind w:left="0"/>
        <w:jc w:val="both"/>
      </w:pPr>
      <w:r>
        <w:rPr>
          <w:rFonts w:ascii="Times New Roman"/>
          <w:b w:val="false"/>
          <w:i w:val="false"/>
          <w:color w:val="000000"/>
          <w:sz w:val="28"/>
        </w:rPr>
        <w:t>
      6) егер есептелетін ақша сомасы Қазақстан Республикасының мемлекеттік-жекешелік әріптестік саласындағы және концессиялар туралы заңнамасына сәйкес жасалған ақшалай талапты беруді қаржыландыру шарты, концессия шарты және (немесе) мемлекеттік-жекешелік әріптестік шарты шеңберінде төленетін инвестициялық шығындардың өтемақысын төлеуге байланысты емес болған жағдайда, ақшаны инвестициялық шығындардың өтемақыларын есептеуге арналған ағымдағы шотқа есептеген;</w:t>
      </w:r>
    </w:p>
    <w:p>
      <w:pPr>
        <w:spacing w:after="0"/>
        <w:ind w:left="0"/>
        <w:jc w:val="both"/>
      </w:pPr>
      <w:r>
        <w:rPr>
          <w:rFonts w:ascii="Times New Roman"/>
          <w:b w:val="false"/>
          <w:i w:val="false"/>
          <w:color w:val="000000"/>
          <w:sz w:val="28"/>
        </w:rPr>
        <w:t>
      7) Валюталық операцияларды жүзеге асыру қағидаларында, Экспорттық-импорттық валюталық бақылау қағидаларында көзделген;</w:t>
      </w:r>
    </w:p>
    <w:p>
      <w:pPr>
        <w:spacing w:after="0"/>
        <w:ind w:left="0"/>
        <w:jc w:val="both"/>
      </w:pPr>
      <w:r>
        <w:rPr>
          <w:rFonts w:ascii="Times New Roman"/>
          <w:b w:val="false"/>
          <w:i w:val="false"/>
          <w:color w:val="000000"/>
          <w:sz w:val="28"/>
        </w:rPr>
        <w:t>
      8) банк шотын ашпастан халықаралық төлемді және (немесе) ақша аударымын сәйкестендіретін бірегей нөмір болмаған жағдайларда, төлем құжатын орындаудан бас тартады.</w:t>
      </w:r>
    </w:p>
    <w:p>
      <w:pPr>
        <w:spacing w:after="0"/>
        <w:ind w:left="0"/>
        <w:jc w:val="both"/>
      </w:pPr>
      <w:r>
        <w:rPr>
          <w:rFonts w:ascii="Times New Roman"/>
          <w:b w:val="false"/>
          <w:i w:val="false"/>
          <w:color w:val="000000"/>
          <w:sz w:val="28"/>
        </w:rPr>
        <w:t>
      Бенефициар банкі бенефициардың атауы төлем құжатында көрсетілген атауға сәйкес келмеген жағдайда, ал бенефициардың төлем құжатында көрсетілген басқа деректемелері (ЖСК, ЖСН (БСН) бенефициарды сәйкестендіретін болса, төлем құжатын орындайды.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ЖСК және БСН деректемелері сақталған кезде ақша жөнелтушінің және (немесе) бенефициардың ұйымдық-құқықтық нысаны өзгерген, мемлекеттік орган және (немесе) оның құрылымдық бөлімшесі қайта ұйымдастырылған және атауы өзгерген жағдайды;</w:t>
      </w:r>
    </w:p>
    <w:p>
      <w:pPr>
        <w:spacing w:after="0"/>
        <w:ind w:left="0"/>
        <w:jc w:val="both"/>
      </w:pPr>
      <w:r>
        <w:rPr>
          <w:rFonts w:ascii="Times New Roman"/>
          <w:b w:val="false"/>
          <w:i w:val="false"/>
          <w:color w:val="000000"/>
          <w:sz w:val="28"/>
        </w:rPr>
        <w:t>
      2) мемлекеттік кірістер органы бюджеттік сыныптау кодтарын өзгерткен жағдайды қоспағанда, банк төлем құжатының деректемелерін өзгертуіне жол берілмейді.</w:t>
      </w:r>
    </w:p>
    <w:p>
      <w:pPr>
        <w:spacing w:after="0"/>
        <w:ind w:left="0"/>
        <w:jc w:val="both"/>
      </w:pPr>
      <w:r>
        <w:rPr>
          <w:rFonts w:ascii="Times New Roman"/>
          <w:b w:val="false"/>
          <w:i w:val="false"/>
          <w:color w:val="000000"/>
          <w:sz w:val="28"/>
        </w:rPr>
        <w:t>
      Қағидалардың 95-тармағының 4) тармақшасында көзделген жағдайды қоспағанда, бенефициар банкінің төлем құжатының деректемелерін өзгертуіне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27.03.2023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19.03.2025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51" w:id="145"/>
    <w:p>
      <w:pPr>
        <w:spacing w:after="0"/>
        <w:ind w:left="0"/>
        <w:jc w:val="left"/>
      </w:pPr>
      <w:r>
        <w:rPr>
          <w:rFonts w:ascii="Times New Roman"/>
          <w:b/>
          <w:i w:val="false"/>
          <w:color w:val="000000"/>
        </w:rPr>
        <w:t xml:space="preserve"> 4-параграф. Нұсқауды кері қайтарып алу және орындалуын тоқтата тұру</w:t>
      </w:r>
    </w:p>
    <w:bookmarkEnd w:id="145"/>
    <w:bookmarkStart w:name="z252" w:id="146"/>
    <w:p>
      <w:pPr>
        <w:spacing w:after="0"/>
        <w:ind w:left="0"/>
        <w:jc w:val="both"/>
      </w:pPr>
      <w:r>
        <w:rPr>
          <w:rFonts w:ascii="Times New Roman"/>
          <w:b w:val="false"/>
          <w:i w:val="false"/>
          <w:color w:val="000000"/>
          <w:sz w:val="28"/>
        </w:rPr>
        <w:t xml:space="preserve">
      82. Орындау үшін қабылданған нұсқауды оны орындағанға дейін Қағидаларға 16-қосымшаға сәйкес нысан бойынша төлем құжатын кері қайтарып алу туралы өкімді ақша жөнелтушінің банкіне жіберу арқылы кері қайтарып алуға жол беріледі. </w:t>
      </w:r>
    </w:p>
    <w:bookmarkEnd w:id="146"/>
    <w:bookmarkStart w:name="z253" w:id="147"/>
    <w:p>
      <w:pPr>
        <w:spacing w:after="0"/>
        <w:ind w:left="0"/>
        <w:jc w:val="both"/>
      </w:pPr>
      <w:r>
        <w:rPr>
          <w:rFonts w:ascii="Times New Roman"/>
          <w:b w:val="false"/>
          <w:i w:val="false"/>
          <w:color w:val="000000"/>
          <w:sz w:val="28"/>
        </w:rPr>
        <w:t xml:space="preserve">
      Нұсқауды орындауды тоқтата тұруға Қағидаларға 17-қосымшаға сәйкес нысан бойынша төлем құжатын орындауды тоқтата тұру туралы өкім негізінде оны толық немесе ішінара орындағанға дейін ғана рұқсат етіледі. </w:t>
      </w:r>
    </w:p>
    <w:bookmarkEnd w:id="147"/>
    <w:p>
      <w:pPr>
        <w:spacing w:after="0"/>
        <w:ind w:left="0"/>
        <w:jc w:val="both"/>
      </w:pPr>
      <w:r>
        <w:rPr>
          <w:rFonts w:ascii="Times New Roman"/>
          <w:b w:val="false"/>
          <w:i w:val="false"/>
          <w:color w:val="000000"/>
          <w:sz w:val="28"/>
        </w:rPr>
        <w:t>
      Осындай өкімдерді орындау мерзімдері жөнелтуші және банк арасында жасалған шартта белгіленеді. Нұсқауды кері қайтарып алу туралы өкімді осы өкімдерге бастамашы мен ақша жөнелтушінің банкі арасында жасалған шартта белгіленген қорғау әрекеттері тәртібін сақтай отырып электрондық тәсілмен беруге рұқсат етіледі.</w:t>
      </w:r>
    </w:p>
    <w:bookmarkStart w:name="z255" w:id="148"/>
    <w:p>
      <w:pPr>
        <w:spacing w:after="0"/>
        <w:ind w:left="0"/>
        <w:jc w:val="both"/>
      </w:pPr>
      <w:r>
        <w:rPr>
          <w:rFonts w:ascii="Times New Roman"/>
          <w:b w:val="false"/>
          <w:i w:val="false"/>
          <w:color w:val="000000"/>
          <w:sz w:val="28"/>
        </w:rPr>
        <w:t>
      83. Төлем құжатын кері қайтарып алу туралы өкім және төлем құжатын орындауды тоқтата тұру туралы өкім электрондық нысанда бастамашы және банк арасында жасалған шарт негізінде электрондық төлем хабарларын беруге арналған форматтарға сәйкес қалыптастырылады және банкке телекоммуникациялар желісінің электрондық арналары бойынша ұсынылады.</w:t>
      </w:r>
    </w:p>
    <w:bookmarkEnd w:id="148"/>
    <w:bookmarkStart w:name="z256" w:id="149"/>
    <w:p>
      <w:pPr>
        <w:spacing w:after="0"/>
        <w:ind w:left="0"/>
        <w:jc w:val="both"/>
      </w:pPr>
      <w:r>
        <w:rPr>
          <w:rFonts w:ascii="Times New Roman"/>
          <w:b w:val="false"/>
          <w:i w:val="false"/>
          <w:color w:val="000000"/>
          <w:sz w:val="28"/>
        </w:rPr>
        <w:t xml:space="preserve">
      84. Төлем құжатын кері қайтарып алу туралы өкімде төлем құжатының күні, оның нөмірі, сомасы және банк белгілеген төлем құжатының өзге де деректемелері көрсетіледі. Электрондық тәсілмен берілген төлем құжатын кері қайтарып алу туралы өкім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Қағидаларда және бастамашы және банк арасында жасалған шартта белгіленген рұқсат етілмеген төлемдерден қорғау әрекеттері тәртібі сақталған кезде жіберілген деп саналады.</w:t>
      </w:r>
    </w:p>
    <w:bookmarkEnd w:id="149"/>
    <w:p>
      <w:pPr>
        <w:spacing w:after="0"/>
        <w:ind w:left="0"/>
        <w:jc w:val="both"/>
      </w:pPr>
      <w:r>
        <w:rPr>
          <w:rFonts w:ascii="Times New Roman"/>
          <w:b w:val="false"/>
          <w:i w:val="false"/>
          <w:color w:val="000000"/>
          <w:sz w:val="28"/>
        </w:rPr>
        <w:t>
      Қағаз тасымалдағыштағы төлем құжатын кері қайтарып алу туралы өкімге және төлем құжатын орындауды тоқтата тұру туралы өкімге төлем құжатын жөнелтушінің төлем құжаттарына қол қою құқығы бар уәкілетті адамдарының мөрі (жеке кәсіпкерлік субъектілерін қоспағанда) және қолы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150"/>
    <w:p>
      <w:pPr>
        <w:spacing w:after="0"/>
        <w:ind w:left="0"/>
        <w:jc w:val="both"/>
      </w:pPr>
      <w:r>
        <w:rPr>
          <w:rFonts w:ascii="Times New Roman"/>
          <w:b w:val="false"/>
          <w:i w:val="false"/>
          <w:color w:val="000000"/>
          <w:sz w:val="28"/>
        </w:rPr>
        <w:t>
      85. Төлем құжатын кері қайтарып алу туралы өкім және төлем құжатының орындалуын тоқтата тұру туралы өкім қазақ және (немесе) орыс тілінде немесе өзге тілдерде жасалады.</w:t>
      </w:r>
    </w:p>
    <w:bookmarkEnd w:id="150"/>
    <w:p>
      <w:pPr>
        <w:spacing w:after="0"/>
        <w:ind w:left="0"/>
        <w:jc w:val="both"/>
      </w:pPr>
      <w:r>
        <w:rPr>
          <w:rFonts w:ascii="Times New Roman"/>
          <w:b w:val="false"/>
          <w:i w:val="false"/>
          <w:color w:val="000000"/>
          <w:sz w:val="28"/>
        </w:rPr>
        <w:t>
      Қағаз тасымалдағышта ұсынылған төлем құжатын кері қайтарып алу туралы өкімде және төлем құжатының орындалуын тоқтата тұру туралы өкімде түзетулер мен толықтыруларға жол берілмейді. Банк түзетулерді, толықтыруларды және түзеулерді анықтаған жағдайда, мұндай өкімдер қайтару себептері көрсетіле отырып оны алған күннен бастап бір операциялық күннен кешіктірілмей оны жөнелтушіге қайтарылады.</w:t>
      </w:r>
    </w:p>
    <w:bookmarkStart w:name="z260" w:id="151"/>
    <w:p>
      <w:pPr>
        <w:spacing w:after="0"/>
        <w:ind w:left="0"/>
        <w:jc w:val="both"/>
      </w:pPr>
      <w:r>
        <w:rPr>
          <w:rFonts w:ascii="Times New Roman"/>
          <w:b w:val="false"/>
          <w:i w:val="false"/>
          <w:color w:val="000000"/>
          <w:sz w:val="28"/>
        </w:rPr>
        <w:t>
      86. Төлем құжатын кері қайтарып алу туралы өкім және төлем құжатын орындауды тоқтата тұру туралы өкім, мемлекеттік кірістер органдары және сот орындаушылары ұсынатын төлем құжатын кері қайтарып алу туралы өкімдерді және төлем құжатын орындауды тоқтата тұру туралы өкімдерді қоспағанда, банк белгілеген даналар саны бойынша банк белгіленген операциялық күн ішінде ұсынылады. Егер төлем құжатын кері қайтарып алу туралы өкім және төлем құжатын орындауды тоқтата тұру туралы өкім банктің операциялық күні аяқталған кейін алынса, осындай өкімді банк келесі операциялық күннің басында алды деп саналады.</w:t>
      </w:r>
    </w:p>
    <w:bookmarkEnd w:id="151"/>
    <w:bookmarkStart w:name="z261" w:id="152"/>
    <w:p>
      <w:pPr>
        <w:spacing w:after="0"/>
        <w:ind w:left="0"/>
        <w:jc w:val="both"/>
      </w:pPr>
      <w:r>
        <w:rPr>
          <w:rFonts w:ascii="Times New Roman"/>
          <w:b w:val="false"/>
          <w:i w:val="false"/>
          <w:color w:val="000000"/>
          <w:sz w:val="28"/>
        </w:rPr>
        <w:t>
      87. Банк төлем құжатын кері қайтарып алу туралы өкімді, төлем құжатын орындауды тоқтата тұру туралы өкімді қабылдаған күннен кейінгі келесі операциялық күн ішінде орындау туралы немесе бас тарту себебін көрсете отырып орындаудан бас тарту туралы хабарлайды.</w:t>
      </w:r>
    </w:p>
    <w:bookmarkEnd w:id="152"/>
    <w:bookmarkStart w:name="z262" w:id="153"/>
    <w:p>
      <w:pPr>
        <w:spacing w:after="0"/>
        <w:ind w:left="0"/>
        <w:jc w:val="both"/>
      </w:pPr>
      <w:r>
        <w:rPr>
          <w:rFonts w:ascii="Times New Roman"/>
          <w:b w:val="false"/>
          <w:i w:val="false"/>
          <w:color w:val="000000"/>
          <w:sz w:val="28"/>
        </w:rPr>
        <w:t xml:space="preserve">
      88. Банк жөнелтушінің орындалмаған не толық көлемде орындалмаған төлем құжатын кері қайтарып алу туралы өкімін алған кезде төлем құжатын орындамайды және оны жөнелтушіге алынған өкімді орындау туралы хабарламаны бірмезгілде жібере отырып, осындай өкімді алған күннен кейінгі келесі бір операциялық күннен кешіктірмей қайтарады. </w:t>
      </w:r>
    </w:p>
    <w:bookmarkEnd w:id="153"/>
    <w:bookmarkStart w:name="z263" w:id="154"/>
    <w:p>
      <w:pPr>
        <w:spacing w:after="0"/>
        <w:ind w:left="0"/>
        <w:jc w:val="both"/>
      </w:pPr>
      <w:r>
        <w:rPr>
          <w:rFonts w:ascii="Times New Roman"/>
          <w:b w:val="false"/>
          <w:i w:val="false"/>
          <w:color w:val="000000"/>
          <w:sz w:val="28"/>
        </w:rPr>
        <w:t xml:space="preserve">
      89. Төлем құжатын орындауды тоқтата тұру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тәртіпке сәйкес, сондай-ақ Қағидаларға сәйкес жүзеге асырылады.</w:t>
      </w:r>
    </w:p>
    <w:bookmarkEnd w:id="154"/>
    <w:bookmarkStart w:name="z264" w:id="155"/>
    <w:p>
      <w:pPr>
        <w:spacing w:after="0"/>
        <w:ind w:left="0"/>
        <w:jc w:val="both"/>
      </w:pPr>
      <w:r>
        <w:rPr>
          <w:rFonts w:ascii="Times New Roman"/>
          <w:b w:val="false"/>
          <w:i w:val="false"/>
          <w:color w:val="000000"/>
          <w:sz w:val="28"/>
        </w:rPr>
        <w:t>
      90. Банк төлем құжатын орындауды мына құжаттар негізінде:</w:t>
      </w:r>
    </w:p>
    <w:bookmarkEnd w:id="155"/>
    <w:bookmarkStart w:name="z265" w:id="156"/>
    <w:p>
      <w:pPr>
        <w:spacing w:after="0"/>
        <w:ind w:left="0"/>
        <w:jc w:val="both"/>
      </w:pPr>
      <w:r>
        <w:rPr>
          <w:rFonts w:ascii="Times New Roman"/>
          <w:b w:val="false"/>
          <w:i w:val="false"/>
          <w:color w:val="000000"/>
          <w:sz w:val="28"/>
        </w:rPr>
        <w:t>
      1) жөнелтушінің төлем құжатын орындауды тоқтата тұру туралы өкімі;</w:t>
      </w:r>
    </w:p>
    <w:bookmarkEnd w:id="156"/>
    <w:bookmarkStart w:name="z266" w:id="157"/>
    <w:p>
      <w:pPr>
        <w:spacing w:after="0"/>
        <w:ind w:left="0"/>
        <w:jc w:val="both"/>
      </w:pPr>
      <w:r>
        <w:rPr>
          <w:rFonts w:ascii="Times New Roman"/>
          <w:b w:val="false"/>
          <w:i w:val="false"/>
          <w:color w:val="000000"/>
          <w:sz w:val="28"/>
        </w:rPr>
        <w:t>
      2) қаржы мониторингін жүзеге асыратын және қылмыстық жолмен алынған кiрiстердi заңдастыруға (жылыстатуға) және терроризмдi қаржыландыруға қарсы іс-қимыл бойынша өзге де шараларды қабылдайтын мемлекеттік органның күмәнді операцияларды жүргізуді тоқтата тұру туралы шешімі;</w:t>
      </w:r>
    </w:p>
    <w:bookmarkEnd w:id="157"/>
    <w:bookmarkStart w:name="z267" w:id="158"/>
    <w:p>
      <w:pPr>
        <w:spacing w:after="0"/>
        <w:ind w:left="0"/>
        <w:jc w:val="both"/>
      </w:pPr>
      <w:r>
        <w:rPr>
          <w:rFonts w:ascii="Times New Roman"/>
          <w:b w:val="false"/>
          <w:i w:val="false"/>
          <w:color w:val="000000"/>
          <w:sz w:val="28"/>
        </w:rPr>
        <w:t>
      3) банктік шоттағы ақшаға тыйым салу туралы уәкілетті мемлекеттік органның, лауазымды адамның, сот орындаушысының немесе әділет органының шешімі, немесе уәкілетті мемлекеттік органның ақша жөнелтушінің банктік шоттары бойынша шығыс операцияларын тоқтата тұру туралы өкімі, уәкілетті мемлекеттік органның, лауазымды адамның мүлікке иелік етуге уақытша шектеу қою туралы, мәмілелерді жасауды және мүлікпен байланысты өзге де операцияларды жүргізуді тоқтата тұру шешімі;</w:t>
      </w:r>
    </w:p>
    <w:bookmarkEnd w:id="158"/>
    <w:bookmarkStart w:name="z268" w:id="159"/>
    <w:p>
      <w:pPr>
        <w:spacing w:after="0"/>
        <w:ind w:left="0"/>
        <w:jc w:val="both"/>
      </w:pPr>
      <w:r>
        <w:rPr>
          <w:rFonts w:ascii="Times New Roman"/>
          <w:b w:val="false"/>
          <w:i w:val="false"/>
          <w:color w:val="000000"/>
          <w:sz w:val="28"/>
        </w:rPr>
        <w:t xml:space="preserve">
      4) Азаматтық кодекстің </w:t>
      </w:r>
      <w:r>
        <w:rPr>
          <w:rFonts w:ascii="Times New Roman"/>
          <w:b w:val="false"/>
          <w:i w:val="false"/>
          <w:color w:val="000000"/>
          <w:sz w:val="28"/>
        </w:rPr>
        <w:t xml:space="preserve">742-бабына </w:t>
      </w:r>
      <w:r>
        <w:rPr>
          <w:rFonts w:ascii="Times New Roman"/>
          <w:b w:val="false"/>
          <w:i w:val="false"/>
          <w:color w:val="000000"/>
          <w:sz w:val="28"/>
        </w:rPr>
        <w:t xml:space="preserve"> сәйкес үшінші тұлғалардың басым нұсқаулары;</w:t>
      </w:r>
    </w:p>
    <w:bookmarkEnd w:id="159"/>
    <w:bookmarkStart w:name="z269" w:id="160"/>
    <w:p>
      <w:pPr>
        <w:spacing w:after="0"/>
        <w:ind w:left="0"/>
        <w:jc w:val="both"/>
      </w:pPr>
      <w:r>
        <w:rPr>
          <w:rFonts w:ascii="Times New Roman"/>
          <w:b w:val="false"/>
          <w:i w:val="false"/>
          <w:color w:val="000000"/>
          <w:sz w:val="28"/>
        </w:rPr>
        <w:t>
      5) сот актісі негізінде тоқтата тұрады.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0" w:id="161"/>
    <w:p>
      <w:pPr>
        <w:spacing w:after="0"/>
        <w:ind w:left="0"/>
        <w:jc w:val="both"/>
      </w:pPr>
      <w:r>
        <w:rPr>
          <w:rFonts w:ascii="Times New Roman"/>
          <w:b w:val="false"/>
          <w:i w:val="false"/>
          <w:color w:val="000000"/>
          <w:sz w:val="28"/>
        </w:rPr>
        <w:t>
      91. Қағидалардың 90-тармағында көзделген құжаттар алынған кезде, банк төлем құжатын орындауды тоқтата тұрады. Төлем құжатын орындау төлем құжатын орындауды тоқтата тұруға не Қағидалардың 90-тармағында көрсетілген құжаттардың орындалуына негіз болған төлем құжатын орындауды қайта бастау немесе құжаттарды кері қайтарып алу туралы нұсқауды алу КЖТҚҚ туралы заңның 13-бабында көзделген жағдайларда мерзімі аяқталғанға дейін тоқтатыла тұрады.</w:t>
      </w:r>
    </w:p>
    <w:bookmarkEnd w:id="161"/>
    <w:bookmarkStart w:name="z271" w:id="162"/>
    <w:p>
      <w:pPr>
        <w:spacing w:after="0"/>
        <w:ind w:left="0"/>
        <w:jc w:val="both"/>
      </w:pPr>
      <w:r>
        <w:rPr>
          <w:rFonts w:ascii="Times New Roman"/>
          <w:b w:val="false"/>
          <w:i w:val="false"/>
          <w:color w:val="000000"/>
          <w:sz w:val="28"/>
        </w:rPr>
        <w:t>
      92. Төлем құжаттарын орындау тоқтатыла тұрған жағдайда, банк оларды Қағидаларда белгіленген жағдайлар басталғанға дейін сақтайды.</w:t>
      </w:r>
    </w:p>
    <w:bookmarkEnd w:id="162"/>
    <w:p>
      <w:pPr>
        <w:spacing w:after="0"/>
        <w:ind w:left="0"/>
        <w:jc w:val="both"/>
      </w:pPr>
      <w:r>
        <w:rPr>
          <w:rFonts w:ascii="Times New Roman"/>
          <w:b w:val="false"/>
          <w:i w:val="false"/>
          <w:color w:val="000000"/>
          <w:sz w:val="28"/>
        </w:rPr>
        <w:t>
      Бұл ретте банк клиенттің банк шотында орындауы тоқтатыла тұрған төлем құжатының шегінде ақша сомасын қамтамасыз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163"/>
    <w:p>
      <w:pPr>
        <w:spacing w:after="0"/>
        <w:ind w:left="0"/>
        <w:jc w:val="left"/>
      </w:pPr>
      <w:r>
        <w:rPr>
          <w:rFonts w:ascii="Times New Roman"/>
          <w:b/>
          <w:i w:val="false"/>
          <w:color w:val="000000"/>
        </w:rPr>
        <w:t xml:space="preserve"> 4-тарау. Қолма-қол ақшасыз төлемдерді және (немесе) ақша аударымдарын жүзеге асыру, сондай-ақ үшінші тұлғалардың талаптарын орындау</w:t>
      </w:r>
    </w:p>
    <w:bookmarkEnd w:id="163"/>
    <w:bookmarkStart w:name="z273" w:id="164"/>
    <w:p>
      <w:pPr>
        <w:spacing w:after="0"/>
        <w:ind w:left="0"/>
        <w:jc w:val="left"/>
      </w:pPr>
      <w:r>
        <w:rPr>
          <w:rFonts w:ascii="Times New Roman"/>
          <w:b/>
          <w:i w:val="false"/>
          <w:color w:val="000000"/>
        </w:rPr>
        <w:t xml:space="preserve"> 1-параграф. Төлем тапсырмасын орындау</w:t>
      </w:r>
    </w:p>
    <w:bookmarkEnd w:id="164"/>
    <w:bookmarkStart w:name="z274" w:id="165"/>
    <w:p>
      <w:pPr>
        <w:spacing w:after="0"/>
        <w:ind w:left="0"/>
        <w:jc w:val="both"/>
      </w:pPr>
      <w:r>
        <w:rPr>
          <w:rFonts w:ascii="Times New Roman"/>
          <w:b w:val="false"/>
          <w:i w:val="false"/>
          <w:color w:val="000000"/>
          <w:sz w:val="28"/>
        </w:rPr>
        <w:t>
      93. Төлем тапсырмасы ақша жөнелтушінің банкі:</w:t>
      </w:r>
    </w:p>
    <w:bookmarkEnd w:id="165"/>
    <w:bookmarkStart w:name="z275" w:id="166"/>
    <w:p>
      <w:pPr>
        <w:spacing w:after="0"/>
        <w:ind w:left="0"/>
        <w:jc w:val="both"/>
      </w:pPr>
      <w:r>
        <w:rPr>
          <w:rFonts w:ascii="Times New Roman"/>
          <w:b w:val="false"/>
          <w:i w:val="false"/>
          <w:color w:val="000000"/>
          <w:sz w:val="28"/>
        </w:rPr>
        <w:t xml:space="preserve">
      1) ақша жөнелтушінің банкі жөнелтушiге орындау туралы хабарлама немесе төлем тапсырмасына ақы төлеу ретiнде қолма-қол ақшаны қабылдау туралы хабарлама жiберген; </w:t>
      </w:r>
    </w:p>
    <w:bookmarkEnd w:id="166"/>
    <w:bookmarkStart w:name="z276" w:id="167"/>
    <w:p>
      <w:pPr>
        <w:spacing w:after="0"/>
        <w:ind w:left="0"/>
        <w:jc w:val="both"/>
      </w:pPr>
      <w:r>
        <w:rPr>
          <w:rFonts w:ascii="Times New Roman"/>
          <w:b w:val="false"/>
          <w:i w:val="false"/>
          <w:color w:val="000000"/>
          <w:sz w:val="28"/>
        </w:rPr>
        <w:t>
      2) жөнелтуші нұсқау алған күннен кейінгі келесі бір операциялық күннің ішінде ақша жөнелтушінің банкісінен төлем тапсырмасын орындауға қабылдау туралы немесе орындаудан бас тарту туралы хабарлама алмаған (әдеттегі тәртіп бойынша) талаптарының бiреуi болған кезде;</w:t>
      </w:r>
    </w:p>
    <w:bookmarkEnd w:id="167"/>
    <w:bookmarkStart w:name="z277" w:id="168"/>
    <w:p>
      <w:pPr>
        <w:spacing w:after="0"/>
        <w:ind w:left="0"/>
        <w:jc w:val="both"/>
      </w:pPr>
      <w:r>
        <w:rPr>
          <w:rFonts w:ascii="Times New Roman"/>
          <w:b w:val="false"/>
          <w:i w:val="false"/>
          <w:color w:val="000000"/>
          <w:sz w:val="28"/>
        </w:rPr>
        <w:t>
      3) ақша жөнелтуші банк пен жөнелтуші арасындағы шартта көзделген өзге де жағдайларда орындауға қабылданды деп саналады.</w:t>
      </w:r>
    </w:p>
    <w:bookmarkEnd w:id="168"/>
    <w:bookmarkStart w:name="z278" w:id="169"/>
    <w:p>
      <w:pPr>
        <w:spacing w:after="0"/>
        <w:ind w:left="0"/>
        <w:jc w:val="both"/>
      </w:pPr>
      <w:r>
        <w:rPr>
          <w:rFonts w:ascii="Times New Roman"/>
          <w:b w:val="false"/>
          <w:i w:val="false"/>
          <w:color w:val="000000"/>
          <w:sz w:val="28"/>
        </w:rPr>
        <w:t xml:space="preserve">
      94. Төлем тапсырмасы бенефициар банктің: </w:t>
      </w:r>
    </w:p>
    <w:bookmarkEnd w:id="169"/>
    <w:bookmarkStart w:name="z279" w:id="170"/>
    <w:p>
      <w:pPr>
        <w:spacing w:after="0"/>
        <w:ind w:left="0"/>
        <w:jc w:val="both"/>
      </w:pPr>
      <w:r>
        <w:rPr>
          <w:rFonts w:ascii="Times New Roman"/>
          <w:b w:val="false"/>
          <w:i w:val="false"/>
          <w:color w:val="000000"/>
          <w:sz w:val="28"/>
        </w:rPr>
        <w:t xml:space="preserve">
      1) бенефициар банк жөнелтушіге төлем тапсырмасын орындауға қабылдау туралы хабарлама жiберген; </w:t>
      </w:r>
    </w:p>
    <w:bookmarkEnd w:id="170"/>
    <w:bookmarkStart w:name="z280" w:id="171"/>
    <w:p>
      <w:pPr>
        <w:spacing w:after="0"/>
        <w:ind w:left="0"/>
        <w:jc w:val="both"/>
      </w:pPr>
      <w:r>
        <w:rPr>
          <w:rFonts w:ascii="Times New Roman"/>
          <w:b w:val="false"/>
          <w:i w:val="false"/>
          <w:color w:val="000000"/>
          <w:sz w:val="28"/>
        </w:rPr>
        <w:t>
      2) жөнелтушi бенефициар банк төлем тапсырмасын алған күннен кейінгі келесі бір операциялық күннің ішінде бенефициар банктен төлем тапсырмасын орындауға қабылдау туралы немесе орындаудан бас тартқаны туралы хабарлама алмаған (әдеттегі тәртіп бойынша) деген талаптардың бiреуi болған кезде;</w:t>
      </w:r>
    </w:p>
    <w:bookmarkEnd w:id="171"/>
    <w:bookmarkStart w:name="z281" w:id="172"/>
    <w:p>
      <w:pPr>
        <w:spacing w:after="0"/>
        <w:ind w:left="0"/>
        <w:jc w:val="both"/>
      </w:pPr>
      <w:r>
        <w:rPr>
          <w:rFonts w:ascii="Times New Roman"/>
          <w:b w:val="false"/>
          <w:i w:val="false"/>
          <w:color w:val="000000"/>
          <w:sz w:val="28"/>
        </w:rPr>
        <w:t>
      3) бенефициар мен бенефициардың банкі арасындағы шартта көзделген өзге де жағдайларда орындауға қабылданды деп саналады.</w:t>
      </w:r>
    </w:p>
    <w:bookmarkEnd w:id="172"/>
    <w:bookmarkStart w:name="z282" w:id="173"/>
    <w:p>
      <w:pPr>
        <w:spacing w:after="0"/>
        <w:ind w:left="0"/>
        <w:jc w:val="both"/>
      </w:pPr>
      <w:r>
        <w:rPr>
          <w:rFonts w:ascii="Times New Roman"/>
          <w:b w:val="false"/>
          <w:i w:val="false"/>
          <w:color w:val="000000"/>
          <w:sz w:val="28"/>
        </w:rPr>
        <w:t>
      Ақшаны бенефициардың пайдасына қабылдау кезінде бенефициардың банкі ақшаны қабылдау туралы оған хабарлайды. Бенефициардың банкіне бенефициарға оның банк шотынан үзінді-көшірмені және орындалған төлем тапсырмасын шарттың талаптарына сәйкес қағаз тасымалдағышта не электрондық түрде ұсыну арқылы хабарлауға рұқсат етіледі.</w:t>
      </w:r>
    </w:p>
    <w:bookmarkEnd w:id="173"/>
    <w:bookmarkStart w:name="z283" w:id="174"/>
    <w:p>
      <w:pPr>
        <w:spacing w:after="0"/>
        <w:ind w:left="0"/>
        <w:jc w:val="both"/>
      </w:pPr>
      <w:r>
        <w:rPr>
          <w:rFonts w:ascii="Times New Roman"/>
          <w:b w:val="false"/>
          <w:i w:val="false"/>
          <w:color w:val="000000"/>
          <w:sz w:val="28"/>
        </w:rPr>
        <w:t xml:space="preserve">
      95. Банк Төлемдер және төлем жүйелері туралы заңның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Қағидаларда белгіленген мерзімде,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көзделген негіздер бойынша, сондай-ақ мына:</w:t>
      </w:r>
    </w:p>
    <w:bookmarkEnd w:id="174"/>
    <w:p>
      <w:pPr>
        <w:spacing w:after="0"/>
        <w:ind w:left="0"/>
        <w:jc w:val="both"/>
      </w:pPr>
      <w:r>
        <w:rPr>
          <w:rFonts w:ascii="Times New Roman"/>
          <w:b w:val="false"/>
          <w:i w:val="false"/>
          <w:color w:val="000000"/>
          <w:sz w:val="28"/>
        </w:rPr>
        <w:t>
      1) егер ақша жөнелтуші мен банк арасындағы шартта өзгеше көзделмесе, ақша жөнелтуші қолма-қол ақшасыз төлемді және (немесе) ақша аударымын жүзеге асыруға қажетті ақша сомасын қамтамасыз етпеген;</w:t>
      </w:r>
    </w:p>
    <w:p>
      <w:pPr>
        <w:spacing w:after="0"/>
        <w:ind w:left="0"/>
        <w:jc w:val="both"/>
      </w:pPr>
      <w:r>
        <w:rPr>
          <w:rFonts w:ascii="Times New Roman"/>
          <w:b w:val="false"/>
          <w:i w:val="false"/>
          <w:color w:val="000000"/>
          <w:sz w:val="28"/>
        </w:rPr>
        <w:t>
      2) КЖТҚҚ туралы заңда немесе Қазақстан Республикасы ратификациялаған халықаралық шарттарда көзделген не Қазақстан Республикасының бейрезидент-банктерімен жасалған шарттарда көзделген;</w:t>
      </w:r>
    </w:p>
    <w:p>
      <w:pPr>
        <w:spacing w:after="0"/>
        <w:ind w:left="0"/>
        <w:jc w:val="both"/>
      </w:pPr>
      <w:r>
        <w:rPr>
          <w:rFonts w:ascii="Times New Roman"/>
          <w:b w:val="false"/>
          <w:i w:val="false"/>
          <w:color w:val="000000"/>
          <w:sz w:val="28"/>
        </w:rPr>
        <w:t xml:space="preserve">
      3)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(клиенттің Төлемдер және төлем жүйелері туралы заңның 27-бабының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банктік шоттар бойынша шығыс операцияларын тоқтата тұру туралы салықтардың және бюджетке төленетін басқа міндетті төлемдердің түсуін қамтамасыз ету саласындағы уәкілетті органның өкімінде көрсетілген салық берешегінің сомасын өтеу жағдайын қоспағанда), мүлікке билік етуге уақытша шектеу қою, клиенттің банктік шотындағы ақшаға тыйым салу туралы ақшамен қамтамасыз етілмеген актілер, сондай-ақ Азаматтық кодекстің </w:t>
      </w:r>
      <w:r>
        <w:rPr>
          <w:rFonts w:ascii="Times New Roman"/>
          <w:b w:val="false"/>
          <w:i w:val="false"/>
          <w:color w:val="000000"/>
          <w:sz w:val="28"/>
        </w:rPr>
        <w:t>742-бабына</w:t>
      </w:r>
      <w:r>
        <w:rPr>
          <w:rFonts w:ascii="Times New Roman"/>
          <w:b w:val="false"/>
          <w:i w:val="false"/>
          <w:color w:val="000000"/>
          <w:sz w:val="28"/>
        </w:rPr>
        <w:t xml:space="preserve"> сәйкес орындалуы тиіс нұсқаулар болған;</w:t>
      </w:r>
    </w:p>
    <w:p>
      <w:pPr>
        <w:spacing w:after="0"/>
        <w:ind w:left="0"/>
        <w:jc w:val="both"/>
      </w:pPr>
      <w:r>
        <w:rPr>
          <w:rFonts w:ascii="Times New Roman"/>
          <w:b w:val="false"/>
          <w:i w:val="false"/>
          <w:color w:val="000000"/>
          <w:sz w:val="28"/>
        </w:rPr>
        <w:t>
      4) төлем тапсырмасында көрсетілген төлем валютасы банк шотының валютасына сәйкес келмеген жағдайларда, төлем тапсырмасын орындаудан бас тартады.</w:t>
      </w:r>
    </w:p>
    <w:p>
      <w:pPr>
        <w:spacing w:after="0"/>
        <w:ind w:left="0"/>
        <w:jc w:val="both"/>
      </w:pPr>
      <w:r>
        <w:rPr>
          <w:rFonts w:ascii="Times New Roman"/>
          <w:b w:val="false"/>
          <w:i w:val="false"/>
          <w:color w:val="000000"/>
          <w:sz w:val="28"/>
        </w:rPr>
        <w:t>
      Ақша жөнелтушінің төлем тапсырмасының орындалуы туралы немесе бенефициардың қызмет көрсетуші банк белгілеген, төлем жасалған күніндегі валюта айырбастаудың нарықтық бағамын қолдана отырып, төлем тапсырмасында көрсетілген төлем сомасын конвертациялауды жүзеге асыру арқылы төлем сомасын банк шотының валютасында есепке алу туралы растауы болған кезде төлем валютасы банк шотының валютасына сәйкес келмейтін төлем тапсырмасын орындауға рұқсат етіледі. Растауды ұсыну тәртібі клиент пен банк арасындағы шартта көзделеді. Клиенттің аталған растауы онымен және банк арасындағы шартта көзделген конвертацияны жүзеге асыруға клиенттің келісімі болған жағдайда талап етілмейді, онда конвертацияны жүзеге асырғаны үшін комиссияларды алу мөлшері мен тәртібі де айқындалады.</w:t>
      </w:r>
    </w:p>
    <w:p>
      <w:pPr>
        <w:spacing w:after="0"/>
        <w:ind w:left="0"/>
        <w:jc w:val="both"/>
      </w:pPr>
      <w:r>
        <w:rPr>
          <w:rFonts w:ascii="Times New Roman"/>
          <w:b w:val="false"/>
          <w:i w:val="false"/>
          <w:color w:val="000000"/>
          <w:sz w:val="28"/>
        </w:rPr>
        <w:t>
      Төлем валютасы банк шотының валютасына сәйкес келмейтін төлем тапсырмасын орындау кезінде оған Валюталық операцияларды жүзеге асыру қағидаларының талаптары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175"/>
    <w:p>
      <w:pPr>
        <w:spacing w:after="0"/>
        <w:ind w:left="0"/>
        <w:jc w:val="both"/>
      </w:pPr>
      <w:r>
        <w:rPr>
          <w:rFonts w:ascii="Times New Roman"/>
          <w:b w:val="false"/>
          <w:i w:val="false"/>
          <w:color w:val="000000"/>
          <w:sz w:val="28"/>
        </w:rPr>
        <w:t>
      96. Бенефициардың пайдасына төлем құжатын орындауды бенефициар банктің орындаудан бас тартуға не кешіктіруге банктің бенефициардың оның пайдасын аударылған ақшаны алуы заңсыз болуы туралы негізделген фактілері негіздеме болып табылады.</w:t>
      </w:r>
    </w:p>
    <w:bookmarkEnd w:id="175"/>
    <w:bookmarkStart w:name="z290" w:id="176"/>
    <w:p>
      <w:pPr>
        <w:spacing w:after="0"/>
        <w:ind w:left="0"/>
        <w:jc w:val="both"/>
      </w:pPr>
      <w:r>
        <w:rPr>
          <w:rFonts w:ascii="Times New Roman"/>
          <w:b w:val="false"/>
          <w:i w:val="false"/>
          <w:color w:val="000000"/>
          <w:sz w:val="28"/>
        </w:rPr>
        <w:t xml:space="preserve">
      Бенефициар банк бенефициардың пайдасына аударылатын ақшаны заңсыз алу фактілері растамаған жағдайда ақша аударымын орындаудан дәлелсіз бас тартқаны және (немесе) кешіктіргені үшін бенефициарға олардың арасындағы шартта көзделген мөлшерде тұрақсыздық айыбын төлейді. </w:t>
      </w:r>
    </w:p>
    <w:bookmarkEnd w:id="176"/>
    <w:p>
      <w:pPr>
        <w:spacing w:after="0"/>
        <w:ind w:left="0"/>
        <w:jc w:val="both"/>
      </w:pPr>
      <w:r>
        <w:rPr>
          <w:rFonts w:ascii="Times New Roman"/>
          <w:b w:val="false"/>
          <w:i w:val="false"/>
          <w:color w:val="000000"/>
          <w:sz w:val="28"/>
        </w:rPr>
        <w:t>
      Бенефициар банк рұқсат етілмеген төлемді жүзеге асыру фактісін анықтаған кезде бенефициар банк бенефициардың пайдасына ақшаны есептемейді.</w:t>
      </w:r>
    </w:p>
    <w:bookmarkStart w:name="z292" w:id="177"/>
    <w:p>
      <w:pPr>
        <w:spacing w:after="0"/>
        <w:ind w:left="0"/>
        <w:jc w:val="both"/>
      </w:pPr>
      <w:r>
        <w:rPr>
          <w:rFonts w:ascii="Times New Roman"/>
          <w:b w:val="false"/>
          <w:i w:val="false"/>
          <w:color w:val="000000"/>
          <w:sz w:val="28"/>
        </w:rPr>
        <w:t xml:space="preserve">
      97. Бенефициар банк "Кәсіптік одақтар туралы" Қазақстан Республикасы Заңының </w:t>
      </w:r>
      <w:r>
        <w:rPr>
          <w:rFonts w:ascii="Times New Roman"/>
          <w:b w:val="false"/>
          <w:i w:val="false"/>
          <w:color w:val="000000"/>
          <w:sz w:val="28"/>
        </w:rPr>
        <w:t>30-бабында</w:t>
      </w:r>
      <w:r>
        <w:rPr>
          <w:rFonts w:ascii="Times New Roman"/>
          <w:b w:val="false"/>
          <w:i w:val="false"/>
          <w:color w:val="000000"/>
          <w:sz w:val="28"/>
        </w:rPr>
        <w:t xml:space="preserve"> рұқсат етілген қаражат көздерінен кәсіптік одақтарды қаржыландыруды қоспағанда, бейрезиденттерден, шет мемлекеттерден, мемлекеттік органдардан, мемлекеттік ұйымдардан, діни бірлестіктерден және қайрымдылық ұйымдарынан шартты ("тауарларды (жұмыстарды, қызметтерді) жеткізу бойынша келісімшартты) орындауға байланысты емес операциялар бойынша саяси партиялардың және кәсіптік одақтардың пайдасына ақша, оның ішінде шетел валютасы түскен кезде төлем тапсырмасын орындаудан бас тартады.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3" w:id="178"/>
    <w:p>
      <w:pPr>
        <w:spacing w:after="0"/>
        <w:ind w:left="0"/>
        <w:jc w:val="both"/>
      </w:pPr>
      <w:r>
        <w:rPr>
          <w:rFonts w:ascii="Times New Roman"/>
          <w:b w:val="false"/>
          <w:i w:val="false"/>
          <w:color w:val="000000"/>
          <w:sz w:val="28"/>
        </w:rPr>
        <w:t>
      98. Егер бенефициардың банкі болып табылмайтын банк төлем тапсырмасын орындамаса, бұл ретте жөнелтушінің банктегі банк шотында қолма-қол ақшасыз төлемді және (немесе ) ақша аударымын жүзеге асыру үшін жеткілікті ақша сомасы бар болса және банк орындаудан бас тарту туралы уақытылы хабарламаса банк, егер олардың арасындағы шартта өзгеше көзделмесе, ақша аударымы сомасынан, олардың арасындағы шартта көзделген мөлшерде, егер Қазақстан Республикасының заңнамалық актілерінде өзгеше көзделмесе, жөнелтушіге айыппұл (өсімпұл) төлейді.</w:t>
      </w:r>
    </w:p>
    <w:bookmarkEnd w:id="178"/>
    <w:bookmarkStart w:name="z294" w:id="179"/>
    <w:p>
      <w:pPr>
        <w:spacing w:after="0"/>
        <w:ind w:left="0"/>
        <w:jc w:val="both"/>
      </w:pPr>
      <w:r>
        <w:rPr>
          <w:rFonts w:ascii="Times New Roman"/>
          <w:b w:val="false"/>
          <w:i w:val="false"/>
          <w:color w:val="000000"/>
          <w:sz w:val="28"/>
        </w:rPr>
        <w:t>
      99. Жөнелтуші банкке төлем тапсырмасын орындауға қабылданған сомаға төлемді жүргізеді және банк жөнелтушінің төлем тапсырмасын орындаған кезден бастап олар арасындағы шартқа сәйкес санкцияланған төлем тапсырмасын орындауға немесе кері қайтарып алуға байланысты шығындарды өтейді.</w:t>
      </w:r>
    </w:p>
    <w:bookmarkEnd w:id="179"/>
    <w:bookmarkStart w:name="z295" w:id="180"/>
    <w:p>
      <w:pPr>
        <w:spacing w:after="0"/>
        <w:ind w:left="0"/>
        <w:jc w:val="both"/>
      </w:pPr>
      <w:r>
        <w:rPr>
          <w:rFonts w:ascii="Times New Roman"/>
          <w:b w:val="false"/>
          <w:i w:val="false"/>
          <w:color w:val="000000"/>
          <w:sz w:val="28"/>
        </w:rPr>
        <w:t>
      100. Жөнелтушінің банкі жөнелтушінің банк шотын дебеттеген кезде жөнелтушінің төлемі банкте жүргізіледі.</w:t>
      </w:r>
    </w:p>
    <w:bookmarkEnd w:id="180"/>
    <w:bookmarkStart w:name="z296" w:id="181"/>
    <w:p>
      <w:pPr>
        <w:spacing w:after="0"/>
        <w:ind w:left="0"/>
        <w:jc w:val="both"/>
      </w:pPr>
      <w:r>
        <w:rPr>
          <w:rFonts w:ascii="Times New Roman"/>
          <w:b w:val="false"/>
          <w:i w:val="false"/>
          <w:color w:val="000000"/>
          <w:sz w:val="28"/>
        </w:rPr>
        <w:t>
      101. Егер банк жөнелтуші болып табылса, төлем:</w:t>
      </w:r>
    </w:p>
    <w:bookmarkEnd w:id="181"/>
    <w:bookmarkStart w:name="z297" w:id="182"/>
    <w:p>
      <w:pPr>
        <w:spacing w:after="0"/>
        <w:ind w:left="0"/>
        <w:jc w:val="both"/>
      </w:pPr>
      <w:r>
        <w:rPr>
          <w:rFonts w:ascii="Times New Roman"/>
          <w:b w:val="false"/>
          <w:i w:val="false"/>
          <w:color w:val="000000"/>
          <w:sz w:val="28"/>
        </w:rPr>
        <w:t xml:space="preserve">
      1) жөнелтушінің банктің корреспонденттік шотын кредиттеу және оған үзінді-көшірмені жіберу; </w:t>
      </w:r>
    </w:p>
    <w:bookmarkEnd w:id="182"/>
    <w:bookmarkStart w:name="z298" w:id="183"/>
    <w:p>
      <w:pPr>
        <w:spacing w:after="0"/>
        <w:ind w:left="0"/>
        <w:jc w:val="both"/>
      </w:pPr>
      <w:r>
        <w:rPr>
          <w:rFonts w:ascii="Times New Roman"/>
          <w:b w:val="false"/>
          <w:i w:val="false"/>
          <w:color w:val="000000"/>
          <w:sz w:val="28"/>
        </w:rPr>
        <w:t>
      2) жөнелтушінің банктегі корреспонденттік шотын дебеттеу;</w:t>
      </w:r>
    </w:p>
    <w:bookmarkEnd w:id="183"/>
    <w:bookmarkStart w:name="z299" w:id="184"/>
    <w:p>
      <w:pPr>
        <w:spacing w:after="0"/>
        <w:ind w:left="0"/>
        <w:jc w:val="both"/>
      </w:pPr>
      <w:r>
        <w:rPr>
          <w:rFonts w:ascii="Times New Roman"/>
          <w:b w:val="false"/>
          <w:i w:val="false"/>
          <w:color w:val="000000"/>
          <w:sz w:val="28"/>
        </w:rPr>
        <w:t>
      3) жөнелтушінің және банктің Қазақстан Республикасының Ұлттық Банкіндегі корреспонденттік шоттары арқылы төлемді жүзеге асыру;</w:t>
      </w:r>
    </w:p>
    <w:bookmarkEnd w:id="184"/>
    <w:bookmarkStart w:name="z300" w:id="185"/>
    <w:p>
      <w:pPr>
        <w:spacing w:after="0"/>
        <w:ind w:left="0"/>
        <w:jc w:val="both"/>
      </w:pPr>
      <w:r>
        <w:rPr>
          <w:rFonts w:ascii="Times New Roman"/>
          <w:b w:val="false"/>
          <w:i w:val="false"/>
          <w:color w:val="000000"/>
          <w:sz w:val="28"/>
        </w:rPr>
        <w:t xml:space="preserve">
      4) төлем жүйесі арқылы төлемді жүзеге асыру; </w:t>
      </w:r>
    </w:p>
    <w:bookmarkEnd w:id="185"/>
    <w:bookmarkStart w:name="z301" w:id="186"/>
    <w:p>
      <w:pPr>
        <w:spacing w:after="0"/>
        <w:ind w:left="0"/>
        <w:jc w:val="both"/>
      </w:pPr>
      <w:r>
        <w:rPr>
          <w:rFonts w:ascii="Times New Roman"/>
          <w:b w:val="false"/>
          <w:i w:val="false"/>
          <w:color w:val="000000"/>
          <w:sz w:val="28"/>
        </w:rPr>
        <w:t>
      5) жөнелтуші мен банк арасындағы өзара есеп айырысулар туралы екі жақты келісімге сәйкес төлемді жүзеге асыру арқылы жүргізіледі.</w:t>
      </w:r>
    </w:p>
    <w:bookmarkEnd w:id="186"/>
    <w:bookmarkStart w:name="z302" w:id="187"/>
    <w:p>
      <w:pPr>
        <w:spacing w:after="0"/>
        <w:ind w:left="0"/>
        <w:jc w:val="both"/>
      </w:pPr>
      <w:r>
        <w:rPr>
          <w:rFonts w:ascii="Times New Roman"/>
          <w:b w:val="false"/>
          <w:i w:val="false"/>
          <w:color w:val="000000"/>
          <w:sz w:val="28"/>
        </w:rPr>
        <w:t>
      102. Валюталау күні талаптарының бірі болып белгіленген төлем тапсырмасы орындалған жағдайда, ақша жөнелтушінің банкі ақша жөнелтушінің банк шотынан ақшаны есептен шығаруды жүзеге асырады және оларды өзінің ішкі баланстық шотына (транзиттік шотқа) есептейді. Бұл ретте банк осындай операцияларды жекелеген немесе жекелеген жеке шоттарда (қосалқы позицияларда) есебін жүргізеді.</w:t>
      </w:r>
    </w:p>
    <w:bookmarkEnd w:id="187"/>
    <w:bookmarkStart w:name="z303" w:id="188"/>
    <w:p>
      <w:pPr>
        <w:spacing w:after="0"/>
        <w:ind w:left="0"/>
        <w:jc w:val="both"/>
      </w:pPr>
      <w:r>
        <w:rPr>
          <w:rFonts w:ascii="Times New Roman"/>
          <w:b w:val="false"/>
          <w:i w:val="false"/>
          <w:color w:val="000000"/>
          <w:sz w:val="28"/>
        </w:rPr>
        <w:t xml:space="preserve">
      Ақша жөнелтушінің ақша жөнелтуші банктің ішкі баланстық шотына (транзиттік шотқа) ақшаны аударуы төлем құжаттарын орындау үшін белгіленген мерзімде, бірақ Қағидалардың осы тармағында белгіленген мерзімнен кешіктірмей жүзеге асырылады. </w:t>
      </w:r>
    </w:p>
    <w:bookmarkEnd w:id="188"/>
    <w:bookmarkStart w:name="z304" w:id="189"/>
    <w:p>
      <w:pPr>
        <w:spacing w:after="0"/>
        <w:ind w:left="0"/>
        <w:jc w:val="both"/>
      </w:pPr>
      <w:r>
        <w:rPr>
          <w:rFonts w:ascii="Times New Roman"/>
          <w:b w:val="false"/>
          <w:i w:val="false"/>
          <w:color w:val="000000"/>
          <w:sz w:val="28"/>
        </w:rPr>
        <w:t xml:space="preserve">
      Ақша жөнелтушінің банкі банктің ішкі баланстық (транзиттік) шотынан ақша аударуды төлем құжатында көрсетілген валюталау күнінен кешіктірмей жүзеге асырады. </w:t>
      </w:r>
    </w:p>
    <w:bookmarkEnd w:id="189"/>
    <w:bookmarkStart w:name="z305" w:id="190"/>
    <w:p>
      <w:pPr>
        <w:spacing w:after="0"/>
        <w:ind w:left="0"/>
        <w:jc w:val="both"/>
      </w:pPr>
      <w:r>
        <w:rPr>
          <w:rFonts w:ascii="Times New Roman"/>
          <w:b w:val="false"/>
          <w:i w:val="false"/>
          <w:color w:val="000000"/>
          <w:sz w:val="28"/>
        </w:rPr>
        <w:t xml:space="preserve">
      Бенефициардың банкі ақшаны бенефициардың банк шотына валюталау күнімен айқындалған операциялық күн ішінде есептейді. </w:t>
      </w:r>
    </w:p>
    <w:bookmarkEnd w:id="190"/>
    <w:bookmarkStart w:name="z306" w:id="191"/>
    <w:p>
      <w:pPr>
        <w:spacing w:after="0"/>
        <w:ind w:left="0"/>
        <w:jc w:val="both"/>
      </w:pPr>
      <w:r>
        <w:rPr>
          <w:rFonts w:ascii="Times New Roman"/>
          <w:b w:val="false"/>
          <w:i w:val="false"/>
          <w:color w:val="000000"/>
          <w:sz w:val="28"/>
        </w:rPr>
        <w:t xml:space="preserve">
      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есептейді. </w:t>
      </w:r>
    </w:p>
    <w:bookmarkEnd w:id="191"/>
    <w:bookmarkStart w:name="z307" w:id="192"/>
    <w:p>
      <w:pPr>
        <w:spacing w:after="0"/>
        <w:ind w:left="0"/>
        <w:jc w:val="both"/>
      </w:pPr>
      <w:r>
        <w:rPr>
          <w:rFonts w:ascii="Times New Roman"/>
          <w:b w:val="false"/>
          <w:i w:val="false"/>
          <w:color w:val="000000"/>
          <w:sz w:val="28"/>
        </w:rPr>
        <w:t>
      103. Егер төлем тапсырмасында өзгеше көзделмесе, ақша жөнелтуші банк төлем тапсырмасын дербес орындауға мүмкіндігі болмаған кезде ақша жөнелтуші банк оны кейіннен орындау үшін делдал банкке жібереді.</w:t>
      </w:r>
    </w:p>
    <w:bookmarkEnd w:id="192"/>
    <w:bookmarkStart w:name="z308" w:id="193"/>
    <w:p>
      <w:pPr>
        <w:spacing w:after="0"/>
        <w:ind w:left="0"/>
        <w:jc w:val="both"/>
      </w:pPr>
      <w:r>
        <w:rPr>
          <w:rFonts w:ascii="Times New Roman"/>
          <w:b w:val="false"/>
          <w:i w:val="false"/>
          <w:color w:val="000000"/>
          <w:sz w:val="28"/>
        </w:rPr>
        <w:t>
      104. Делдал банктің төлем тапсырмасын орындауы мүмкін болмаған кезде осындай төлем тапсырмасын алған күннен кейінгі операциялық күннен кешіктірмей олар арасындағы шартта белгіленген тәсілдермен ақша жөнелтушінің банкіне хабарлайды және оған төлем тапсырмасы негізінде ақшаны қайтарады.</w:t>
      </w:r>
    </w:p>
    <w:bookmarkEnd w:id="193"/>
    <w:bookmarkStart w:name="z309" w:id="194"/>
    <w:p>
      <w:pPr>
        <w:spacing w:after="0"/>
        <w:ind w:left="0"/>
        <w:jc w:val="both"/>
      </w:pPr>
      <w:r>
        <w:rPr>
          <w:rFonts w:ascii="Times New Roman"/>
          <w:b w:val="false"/>
          <w:i w:val="false"/>
          <w:color w:val="000000"/>
          <w:sz w:val="28"/>
        </w:rPr>
        <w:t>
      105. Егер ақша жөнелтуші банк жөнелтушіден тиісті өкілеттіктер алмаса, онда:</w:t>
      </w:r>
    </w:p>
    <w:bookmarkEnd w:id="194"/>
    <w:bookmarkStart w:name="z310" w:id="195"/>
    <w:p>
      <w:pPr>
        <w:spacing w:after="0"/>
        <w:ind w:left="0"/>
        <w:jc w:val="both"/>
      </w:pPr>
      <w:r>
        <w:rPr>
          <w:rFonts w:ascii="Times New Roman"/>
          <w:b w:val="false"/>
          <w:i w:val="false"/>
          <w:color w:val="000000"/>
          <w:sz w:val="28"/>
        </w:rPr>
        <w:t>
      1) жөнелтушінің төлем тапсырмасын орындауға байланысты қызметтері және ұшыраған шығыстары үшін оған тиесілі комиссиялық төлемдер сомасын осы төлем тапсырмасының сомасынан оларды ұстап қалу арқылы өтеп алуға;</w:t>
      </w:r>
    </w:p>
    <w:bookmarkEnd w:id="195"/>
    <w:bookmarkStart w:name="z311" w:id="196"/>
    <w:p>
      <w:pPr>
        <w:spacing w:after="0"/>
        <w:ind w:left="0"/>
        <w:jc w:val="both"/>
      </w:pPr>
      <w:r>
        <w:rPr>
          <w:rFonts w:ascii="Times New Roman"/>
          <w:b w:val="false"/>
          <w:i w:val="false"/>
          <w:color w:val="000000"/>
          <w:sz w:val="28"/>
        </w:rPr>
        <w:t>
      2) кейінгі банкке төлем тапсырмасы сомасының есебінен комиссиялық төлемді өтеп алу мүмкіндігін ұсынуға рұқсат етілмейді.</w:t>
      </w:r>
    </w:p>
    <w:bookmarkEnd w:id="196"/>
    <w:p>
      <w:pPr>
        <w:spacing w:after="0"/>
        <w:ind w:left="0"/>
        <w:jc w:val="both"/>
      </w:pPr>
      <w:bookmarkStart w:name="z312" w:id="197"/>
      <w:r>
        <w:rPr>
          <w:rFonts w:ascii="Times New Roman"/>
          <w:b w:val="false"/>
          <w:i w:val="false"/>
          <w:color w:val="000000"/>
          <w:sz w:val="28"/>
        </w:rPr>
        <w:t xml:space="preserve">
      106. Төлемдер және төлем жүйелері туралы заңның 25-бабының </w:t>
      </w:r>
    </w:p>
    <w:bookmarkEnd w:id="197"/>
    <w:p>
      <w:pPr>
        <w:spacing w:after="0"/>
        <w:ind w:left="0"/>
        <w:jc w:val="both"/>
      </w:pPr>
      <w:r>
        <w:rPr>
          <w:rFonts w:ascii="Times New Roman"/>
          <w:b w:val="false"/>
          <w:i w:val="false"/>
          <w:color w:val="000000"/>
          <w:sz w:val="28"/>
        </w:rPr>
        <w:t>10-тармағына</w:t>
      </w:r>
      <w:r>
        <w:rPr>
          <w:rFonts w:ascii="Times New Roman"/>
          <w:b w:val="false"/>
          <w:i w:val="false"/>
          <w:color w:val="000000"/>
          <w:sz w:val="28"/>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қолма-қол ақшасыз төлемдер және (немесе) ақша аударымдары бойынша төлем тапсырмасын кері қайтарып алуға және оның орындалуын тоқтата тұруға жол берілмейді.</w:t>
      </w:r>
    </w:p>
    <w:bookmarkStart w:name="z313" w:id="198"/>
    <w:p>
      <w:pPr>
        <w:spacing w:after="0"/>
        <w:ind w:left="0"/>
        <w:jc w:val="left"/>
      </w:pPr>
      <w:r>
        <w:rPr>
          <w:rFonts w:ascii="Times New Roman"/>
          <w:b/>
          <w:i w:val="false"/>
          <w:color w:val="000000"/>
        </w:rPr>
        <w:t xml:space="preserve"> 2-параграф. Төлем хабарламасын орындау</w:t>
      </w:r>
    </w:p>
    <w:bookmarkEnd w:id="198"/>
    <w:bookmarkStart w:name="z314" w:id="199"/>
    <w:p>
      <w:pPr>
        <w:spacing w:after="0"/>
        <w:ind w:left="0"/>
        <w:jc w:val="both"/>
      </w:pPr>
      <w:r>
        <w:rPr>
          <w:rFonts w:ascii="Times New Roman"/>
          <w:b w:val="false"/>
          <w:i w:val="false"/>
          <w:color w:val="000000"/>
          <w:sz w:val="28"/>
        </w:rPr>
        <w:t>
      107. Банк төлем хабарламасын орындауға қабылдаған кезде бенефициардың пайдасына ақша аударымын жүзеге асыру міндеттемесін қабылдайды. Бюджетке төлемдерді төлеуге, сондай-ақ міндетті зейнетақы жарналарын, жұмыс берушінің міндетті зейнетақы жарналарын, міндетті кәсіптік зейнетақы жарналарын және Мемлекеттік әлеуметтік сақтандыру қорына әлеуметтік аударымдарды, әлеуметтік медициналық сақтандыру қорына аударымдарды және (немесе) жарналарды, бірыңғай төлемді төлеуге енгізілген қолма-қол ақшаны банк бенефициарға олар банкке салынған күннен бастап келесі операциялық күннен кешіктірмей аударуға тиіс.</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5" w:id="200"/>
    <w:p>
      <w:pPr>
        <w:spacing w:after="0"/>
        <w:ind w:left="0"/>
        <w:jc w:val="both"/>
      </w:pPr>
      <w:r>
        <w:rPr>
          <w:rFonts w:ascii="Times New Roman"/>
          <w:b w:val="false"/>
          <w:i w:val="false"/>
          <w:color w:val="000000"/>
          <w:sz w:val="28"/>
        </w:rPr>
        <w:t xml:space="preserve">
      108. Банк ақша жөнелтушіден төлем хабарламасын қабылдау кезінде қолма-қол ақшаны қабылдау туралы тиісті растаманы ақша жөнелтушіге береді. </w:t>
      </w:r>
    </w:p>
    <w:bookmarkEnd w:id="200"/>
    <w:bookmarkStart w:name="z316" w:id="201"/>
    <w:p>
      <w:pPr>
        <w:spacing w:after="0"/>
        <w:ind w:left="0"/>
        <w:jc w:val="both"/>
      </w:pPr>
      <w:r>
        <w:rPr>
          <w:rFonts w:ascii="Times New Roman"/>
          <w:b w:val="false"/>
          <w:i w:val="false"/>
          <w:color w:val="000000"/>
          <w:sz w:val="28"/>
        </w:rPr>
        <w:t>
      109. Банк банк шотын пайдаланбай ақша аударымын жүзеге асыру үшін қабылданған төлем хабарламасы негізінде Қағидаларда белгіленген тәртіппен төлем тапсырмасын ресімдейді.</w:t>
      </w:r>
    </w:p>
    <w:bookmarkEnd w:id="201"/>
    <w:bookmarkStart w:name="z317" w:id="202"/>
    <w:p>
      <w:pPr>
        <w:spacing w:after="0"/>
        <w:ind w:left="0"/>
        <w:jc w:val="both"/>
      </w:pPr>
      <w:r>
        <w:rPr>
          <w:rFonts w:ascii="Times New Roman"/>
          <w:b w:val="false"/>
          <w:i w:val="false"/>
          <w:color w:val="000000"/>
          <w:sz w:val="28"/>
        </w:rPr>
        <w:t xml:space="preserve">
      110. Бенефициар – жеке тұлғаның пайдасына түскен қолма-қол ақшаны бенефициар банк бенефициар жеке басын куәландыратын құжатты ұсынған кезде береді. </w:t>
      </w:r>
    </w:p>
    <w:bookmarkEnd w:id="202"/>
    <w:p>
      <w:pPr>
        <w:spacing w:after="0"/>
        <w:ind w:left="0"/>
        <w:jc w:val="both"/>
      </w:pPr>
      <w:bookmarkStart w:name="z318" w:id="203"/>
      <w:r>
        <w:rPr>
          <w:rFonts w:ascii="Times New Roman"/>
          <w:b w:val="false"/>
          <w:i w:val="false"/>
          <w:color w:val="000000"/>
          <w:sz w:val="28"/>
        </w:rPr>
        <w:t xml:space="preserve">
      Бенефициар қолма-қол ақшаны алған кезде аты-жөнін, әкесінің атын </w:t>
      </w:r>
    </w:p>
    <w:bookmarkEnd w:id="203"/>
    <w:p>
      <w:pPr>
        <w:spacing w:after="0"/>
        <w:ind w:left="0"/>
        <w:jc w:val="both"/>
      </w:pPr>
      <w:r>
        <w:rPr>
          <w:rFonts w:ascii="Times New Roman"/>
          <w:b w:val="false"/>
          <w:i w:val="false"/>
          <w:color w:val="000000"/>
          <w:sz w:val="28"/>
        </w:rPr>
        <w:t xml:space="preserve">(ол бар болса), жеке басын куәландыратын құжаттың деректерін, </w:t>
      </w:r>
    </w:p>
    <w:p>
      <w:pPr>
        <w:spacing w:after="0"/>
        <w:ind w:left="0"/>
        <w:jc w:val="both"/>
      </w:pPr>
      <w:r>
        <w:rPr>
          <w:rFonts w:ascii="Times New Roman"/>
          <w:b w:val="false"/>
          <w:i w:val="false"/>
          <w:color w:val="000000"/>
          <w:sz w:val="28"/>
        </w:rPr>
        <w:t xml:space="preserve">сондай-ақ алынған ақша сомасын, төлем валютасын көрсете отырып бенефициар банктің тиісті құжатына қол қояды. </w:t>
      </w:r>
    </w:p>
    <w:bookmarkStart w:name="z319" w:id="204"/>
    <w:p>
      <w:pPr>
        <w:spacing w:after="0"/>
        <w:ind w:left="0"/>
        <w:jc w:val="both"/>
      </w:pPr>
      <w:r>
        <w:rPr>
          <w:rFonts w:ascii="Times New Roman"/>
          <w:b w:val="false"/>
          <w:i w:val="false"/>
          <w:color w:val="000000"/>
          <w:sz w:val="28"/>
        </w:rPr>
        <w:t>
      111. Бенефициардың банкі төлем хабарламасы бойынша қолма-қол ақшасыз ақша аударымы сомасын алу үшін бенефициар келмеген кезде (оның бенефициардың банкінде банк шоты болмаған жағдайда) егер ақша аударымы жүзеге асырылатын халықаралық ақша аударымы жүйесін пайдалана отырып, өзге мерзімдер (талаптар) белгіленбесе, осы соманы бенефициар банкке түскен күннен бастап күнтізбелік отыз күннің ішінде банктің тиісті шоттарына есептеледі. Көрсетілген мерзімі аяқталғаннан кейін және аударым сомасын алу үшін бенефициар келмесе бенефициардың банкі қайтару себептерін көрсете отырып аударым сомасын ақша жөнелтушіге қайтарады.</w:t>
      </w:r>
    </w:p>
    <w:bookmarkEnd w:id="204"/>
    <w:bookmarkStart w:name="z320" w:id="205"/>
    <w:p>
      <w:pPr>
        <w:spacing w:after="0"/>
        <w:ind w:left="0"/>
        <w:jc w:val="left"/>
      </w:pPr>
      <w:r>
        <w:rPr>
          <w:rFonts w:ascii="Times New Roman"/>
          <w:b/>
          <w:i w:val="false"/>
          <w:color w:val="000000"/>
        </w:rPr>
        <w:t xml:space="preserve"> 3-параграф. Қолма-қол жасалмайтын төлемдерді және (немесе) ақша аударымдарын банк шотын ашпай жүзеге асыру ерекшеліктері</w:t>
      </w:r>
    </w:p>
    <w:bookmarkEnd w:id="205"/>
    <w:bookmarkStart w:name="z321" w:id="206"/>
    <w:p>
      <w:pPr>
        <w:spacing w:after="0"/>
        <w:ind w:left="0"/>
        <w:jc w:val="both"/>
      </w:pPr>
      <w:r>
        <w:rPr>
          <w:rFonts w:ascii="Times New Roman"/>
          <w:b w:val="false"/>
          <w:i w:val="false"/>
          <w:color w:val="000000"/>
          <w:sz w:val="28"/>
        </w:rPr>
        <w:t>
      112. Банк ақша жөнелтушіден электрондық терминалдар арқылы қолма-қол ақшаны қабылдауды банктің көрсетілген бенефициардың пайдасына қолма-қол ақшасыз төлемді және (немесе) ақша аударымын жүзеге асыруға бұйрығын білдіретін ақша жөнелтушінің өкімі негізінде жүзеге асырады.</w:t>
      </w:r>
    </w:p>
    <w:bookmarkEnd w:id="206"/>
    <w:bookmarkStart w:name="z322" w:id="207"/>
    <w:p>
      <w:pPr>
        <w:spacing w:after="0"/>
        <w:ind w:left="0"/>
        <w:jc w:val="both"/>
      </w:pPr>
      <w:r>
        <w:rPr>
          <w:rFonts w:ascii="Times New Roman"/>
          <w:b w:val="false"/>
          <w:i w:val="false"/>
          <w:color w:val="000000"/>
          <w:sz w:val="28"/>
        </w:rPr>
        <w:t>
      Банк бенефициардың пайдасына қолма-қол ақшасыз төлемді және (немесе) ақша аударымын төлем тапсырмасын жасау арқылы ақша жөнелтуші өкімінің талаптарына сәйкес жүзеге асырады.</w:t>
      </w:r>
    </w:p>
    <w:bookmarkEnd w:id="207"/>
    <w:bookmarkStart w:name="z323" w:id="208"/>
    <w:p>
      <w:pPr>
        <w:spacing w:after="0"/>
        <w:ind w:left="0"/>
        <w:jc w:val="both"/>
      </w:pPr>
      <w:r>
        <w:rPr>
          <w:rFonts w:ascii="Times New Roman"/>
          <w:b w:val="false"/>
          <w:i w:val="false"/>
          <w:color w:val="000000"/>
          <w:sz w:val="28"/>
        </w:rPr>
        <w:t>
      113. Қолма-қол ақшасыз төлемдерді және (немесе) ақша аударымдарын банктердің электрондық терминалдары арқылы жүзеге асыру кезінде ақша жөнелтушіге чек беріледі, ол мынадай міндетті деректемелерді қамтиды:</w:t>
      </w:r>
    </w:p>
    <w:bookmarkEnd w:id="208"/>
    <w:bookmarkStart w:name="z1351" w:id="209"/>
    <w:p>
      <w:pPr>
        <w:spacing w:after="0"/>
        <w:ind w:left="0"/>
        <w:jc w:val="both"/>
      </w:pPr>
      <w:r>
        <w:rPr>
          <w:rFonts w:ascii="Times New Roman"/>
          <w:b w:val="false"/>
          <w:i w:val="false"/>
          <w:color w:val="000000"/>
          <w:sz w:val="28"/>
        </w:rPr>
        <w:t>
      1) құжаттың нөмірі, жазу күні, айы, жылы;</w:t>
      </w:r>
    </w:p>
    <w:bookmarkEnd w:id="209"/>
    <w:bookmarkStart w:name="z1352" w:id="210"/>
    <w:p>
      <w:pPr>
        <w:spacing w:after="0"/>
        <w:ind w:left="0"/>
        <w:jc w:val="both"/>
      </w:pPr>
      <w:r>
        <w:rPr>
          <w:rFonts w:ascii="Times New Roman"/>
          <w:b w:val="false"/>
          <w:i w:val="false"/>
          <w:color w:val="000000"/>
          <w:sz w:val="28"/>
        </w:rPr>
        <w:t>
      2) ақша жөнелтуші банктің және бенефициардың атауы;</w:t>
      </w:r>
    </w:p>
    <w:bookmarkEnd w:id="210"/>
    <w:bookmarkStart w:name="z1353" w:id="211"/>
    <w:p>
      <w:pPr>
        <w:spacing w:after="0"/>
        <w:ind w:left="0"/>
        <w:jc w:val="both"/>
      </w:pPr>
      <w:r>
        <w:rPr>
          <w:rFonts w:ascii="Times New Roman"/>
          <w:b w:val="false"/>
          <w:i w:val="false"/>
          <w:color w:val="000000"/>
          <w:sz w:val="28"/>
        </w:rPr>
        <w:t>
      3) төлем сомасы;</w:t>
      </w:r>
    </w:p>
    <w:bookmarkEnd w:id="211"/>
    <w:bookmarkStart w:name="z1354" w:id="212"/>
    <w:p>
      <w:pPr>
        <w:spacing w:after="0"/>
        <w:ind w:left="0"/>
        <w:jc w:val="both"/>
      </w:pPr>
      <w:r>
        <w:rPr>
          <w:rFonts w:ascii="Times New Roman"/>
          <w:b w:val="false"/>
          <w:i w:val="false"/>
          <w:color w:val="000000"/>
          <w:sz w:val="28"/>
        </w:rPr>
        <w:t>
      4) банктің комиссиялық сыйақы сомасы;</w:t>
      </w:r>
    </w:p>
    <w:bookmarkEnd w:id="212"/>
    <w:bookmarkStart w:name="z1355" w:id="213"/>
    <w:p>
      <w:pPr>
        <w:spacing w:after="0"/>
        <w:ind w:left="0"/>
        <w:jc w:val="both"/>
      </w:pPr>
      <w:r>
        <w:rPr>
          <w:rFonts w:ascii="Times New Roman"/>
          <w:b w:val="false"/>
          <w:i w:val="false"/>
          <w:color w:val="000000"/>
          <w:sz w:val="28"/>
        </w:rPr>
        <w:t>
      5) төлем валютасы;</w:t>
      </w:r>
    </w:p>
    <w:bookmarkEnd w:id="213"/>
    <w:bookmarkStart w:name="z1356" w:id="214"/>
    <w:p>
      <w:pPr>
        <w:spacing w:after="0"/>
        <w:ind w:left="0"/>
        <w:jc w:val="both"/>
      </w:pPr>
      <w:r>
        <w:rPr>
          <w:rFonts w:ascii="Times New Roman"/>
          <w:b w:val="false"/>
          <w:i w:val="false"/>
          <w:color w:val="000000"/>
          <w:sz w:val="28"/>
        </w:rPr>
        <w:t>
      6) төлем белгілеу;</w:t>
      </w:r>
    </w:p>
    <w:bookmarkEnd w:id="214"/>
    <w:bookmarkStart w:name="z1357" w:id="215"/>
    <w:p>
      <w:pPr>
        <w:spacing w:after="0"/>
        <w:ind w:left="0"/>
        <w:jc w:val="both"/>
      </w:pPr>
      <w:r>
        <w:rPr>
          <w:rFonts w:ascii="Times New Roman"/>
          <w:b w:val="false"/>
          <w:i w:val="false"/>
          <w:color w:val="000000"/>
          <w:sz w:val="28"/>
        </w:rPr>
        <w:t>
      7) төлем белгілеу коды.</w:t>
      </w:r>
    </w:p>
    <w:bookmarkEnd w:id="215"/>
    <w:bookmarkStart w:name="z1358" w:id="216"/>
    <w:p>
      <w:pPr>
        <w:spacing w:after="0"/>
        <w:ind w:left="0"/>
        <w:jc w:val="both"/>
      </w:pPr>
      <w:r>
        <w:rPr>
          <w:rFonts w:ascii="Times New Roman"/>
          <w:b w:val="false"/>
          <w:i w:val="false"/>
          <w:color w:val="000000"/>
          <w:sz w:val="28"/>
        </w:rPr>
        <w:t>
      Чек ақша жөнелтушіге қағаз тасымалдағышта не оны банк пен оның клиенті арасындағы шартқа сәйкес қысқа мәтіндік және (немесе) мультимедиялық хабарлар арқылы не банк пен оның клиенті арасындағы шартта көзделген өзге де тәсілмен клиент көрсеткен электрондық пошта мекенжайына және (немесе) ұялы байланыс құрылғысына жіберу арқылы электрондық түрде беріледі.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31" w:id="217"/>
    <w:p>
      <w:pPr>
        <w:spacing w:after="0"/>
        <w:ind w:left="0"/>
        <w:jc w:val="both"/>
      </w:pPr>
      <w:r>
        <w:rPr>
          <w:rFonts w:ascii="Times New Roman"/>
          <w:b w:val="false"/>
          <w:i w:val="false"/>
          <w:color w:val="000000"/>
          <w:sz w:val="28"/>
        </w:rPr>
        <w:t xml:space="preserve">
      114. Бюджетке міндетті төлемдер банктердің электрондық терминалдары арқылы жүзеге асырылған кезінде чекте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көзделген деректемелерден басқа, мынадай деректемелер қамтылады:</w:t>
      </w:r>
    </w:p>
    <w:bookmarkEnd w:id="217"/>
    <w:p>
      <w:pPr>
        <w:spacing w:after="0"/>
        <w:ind w:left="0"/>
        <w:jc w:val="both"/>
      </w:pPr>
      <w:r>
        <w:rPr>
          <w:rFonts w:ascii="Times New Roman"/>
          <w:b w:val="false"/>
          <w:i w:val="false"/>
          <w:color w:val="000000"/>
          <w:sz w:val="28"/>
        </w:rPr>
        <w:t>
      1) клиенттің ЖСН немесе БСН;</w:t>
      </w:r>
    </w:p>
    <w:p>
      <w:pPr>
        <w:spacing w:after="0"/>
        <w:ind w:left="0"/>
        <w:jc w:val="both"/>
      </w:pPr>
      <w:r>
        <w:rPr>
          <w:rFonts w:ascii="Times New Roman"/>
          <w:b w:val="false"/>
          <w:i w:val="false"/>
          <w:color w:val="000000"/>
          <w:sz w:val="28"/>
        </w:rPr>
        <w:t>
      2) егер ақша жөнелтуші мен нақты төлеуші бір тұлға ретінде сәйкес келмесе, нақты төлеушінің ЖСН немесе БСН;</w:t>
      </w:r>
    </w:p>
    <w:p>
      <w:pPr>
        <w:spacing w:after="0"/>
        <w:ind w:left="0"/>
        <w:jc w:val="both"/>
      </w:pPr>
      <w:r>
        <w:rPr>
          <w:rFonts w:ascii="Times New Roman"/>
          <w:b w:val="false"/>
          <w:i w:val="false"/>
          <w:color w:val="000000"/>
          <w:sz w:val="28"/>
        </w:rPr>
        <w:t>
      3) бюджеттік сыныптау кодының цифрлық мәнін көрсете отырып, бюджетке төленетін төлемдердің атауы;</w:t>
      </w:r>
    </w:p>
    <w:p>
      <w:pPr>
        <w:spacing w:after="0"/>
        <w:ind w:left="0"/>
        <w:jc w:val="both"/>
      </w:pPr>
      <w:r>
        <w:rPr>
          <w:rFonts w:ascii="Times New Roman"/>
          <w:b w:val="false"/>
          <w:i w:val="false"/>
          <w:color w:val="000000"/>
          <w:sz w:val="28"/>
        </w:rPr>
        <w:t>
      4) мемлекеттік кірістер органының коды (цифрлық мәні).</w:t>
      </w:r>
    </w:p>
    <w:p>
      <w:pPr>
        <w:spacing w:after="0"/>
        <w:ind w:left="0"/>
        <w:jc w:val="both"/>
      </w:pPr>
      <w:r>
        <w:rPr>
          <w:rFonts w:ascii="Times New Roman"/>
          <w:b w:val="false"/>
          <w:i w:val="false"/>
          <w:color w:val="000000"/>
          <w:sz w:val="28"/>
        </w:rPr>
        <w:t>
      Чекте банк белгілеген қосымша деректер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 </w:t>
      </w:r>
      <w:r>
        <w:br/>
      </w:r>
      <w:r>
        <w:rPr>
          <w:rFonts w:ascii="Times New Roman"/>
          <w:b w:val="false"/>
          <w:i w:val="false"/>
          <w:color w:val="000000"/>
          <w:sz w:val="28"/>
        </w:rPr>
        <w:t>
</w:t>
      </w:r>
    </w:p>
    <w:bookmarkStart w:name="z336" w:id="218"/>
    <w:p>
      <w:pPr>
        <w:spacing w:after="0"/>
        <w:ind w:left="0"/>
        <w:jc w:val="both"/>
      </w:pPr>
      <w:r>
        <w:rPr>
          <w:rFonts w:ascii="Times New Roman"/>
          <w:b w:val="false"/>
          <w:i w:val="false"/>
          <w:color w:val="000000"/>
          <w:sz w:val="28"/>
        </w:rPr>
        <w:t>
      115. Ақша жөнелтушіге банк беретін чектің бастапқы құжат мәртебесі бар және бенефициардың пайдасына қолма-қол ақшаны банкке салу жолымен электрондық терминал арқылы қолма-қол ақшасыз төлемді және (немесе) ақша аударымын жүзеге асыру фактісін растайды.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7" w:id="219"/>
    <w:p>
      <w:pPr>
        <w:spacing w:after="0"/>
        <w:ind w:left="0"/>
        <w:jc w:val="both"/>
      </w:pPr>
      <w:r>
        <w:rPr>
          <w:rFonts w:ascii="Times New Roman"/>
          <w:b w:val="false"/>
          <w:i w:val="false"/>
          <w:color w:val="000000"/>
          <w:sz w:val="28"/>
        </w:rPr>
        <w:t>
      116. Электрондық терминалдар арқылы қолма-қол ақша қабылданғаннан кейін және Қағидалардың 113 және (немесе) 114-тармақтарының талаптарына сәйкес жасалынған чек берілгеннен кейін банк қолма-қол ақша қабылданғаннан кейінгі келесі операциялық күннен кешіктірмей бенефициардың пайдасына ақша аударымын жүзеге асырады.</w:t>
      </w:r>
    </w:p>
    <w:bookmarkEnd w:id="219"/>
    <w:bookmarkStart w:name="z338" w:id="220"/>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Ұлттық Банкте есептік тіркеуден өткен төлем ұйымы (бұдан әрі – төлем ұйымы) электрондық терминалдар арқылы төлем жүргізу үшін қолма-қол ақшаны төлем ұйымы және көрсетілетін қызметті жеткізуші арасында жасалған шарт негізінде қабылдайды. Төлемді жүзеге асыру кезінде мынадай деректемелерді қамтитын чек беріледі:</w:t>
      </w:r>
    </w:p>
    <w:bookmarkEnd w:id="220"/>
    <w:p>
      <w:pPr>
        <w:spacing w:after="0"/>
        <w:ind w:left="0"/>
        <w:jc w:val="both"/>
      </w:pPr>
      <w:r>
        <w:rPr>
          <w:rFonts w:ascii="Times New Roman"/>
          <w:b w:val="false"/>
          <w:i w:val="false"/>
          <w:color w:val="000000"/>
          <w:sz w:val="28"/>
        </w:rPr>
        <w:t>
      1) құжаттың нөмірі, оның шығарылған күні, айы, жылы;</w:t>
      </w:r>
    </w:p>
    <w:p>
      <w:pPr>
        <w:spacing w:after="0"/>
        <w:ind w:left="0"/>
        <w:jc w:val="both"/>
      </w:pPr>
      <w:r>
        <w:rPr>
          <w:rFonts w:ascii="Times New Roman"/>
          <w:b w:val="false"/>
          <w:i w:val="false"/>
          <w:color w:val="000000"/>
          <w:sz w:val="28"/>
        </w:rPr>
        <w:t>
      2) төлем ұйымының атауы (коды);</w:t>
      </w:r>
    </w:p>
    <w:p>
      <w:pPr>
        <w:spacing w:after="0"/>
        <w:ind w:left="0"/>
        <w:jc w:val="both"/>
      </w:pPr>
      <w:r>
        <w:rPr>
          <w:rFonts w:ascii="Times New Roman"/>
          <w:b w:val="false"/>
          <w:i w:val="false"/>
          <w:color w:val="000000"/>
          <w:sz w:val="28"/>
        </w:rPr>
        <w:t>
      3) төлем сомасы;</w:t>
      </w:r>
    </w:p>
    <w:p>
      <w:pPr>
        <w:spacing w:after="0"/>
        <w:ind w:left="0"/>
        <w:jc w:val="both"/>
      </w:pPr>
      <w:r>
        <w:rPr>
          <w:rFonts w:ascii="Times New Roman"/>
          <w:b w:val="false"/>
          <w:i w:val="false"/>
          <w:color w:val="000000"/>
          <w:sz w:val="28"/>
        </w:rPr>
        <w:t>
      4) төлем валютасы;</w:t>
      </w:r>
    </w:p>
    <w:p>
      <w:pPr>
        <w:spacing w:after="0"/>
        <w:ind w:left="0"/>
        <w:jc w:val="both"/>
      </w:pPr>
      <w:r>
        <w:rPr>
          <w:rFonts w:ascii="Times New Roman"/>
          <w:b w:val="false"/>
          <w:i w:val="false"/>
          <w:color w:val="000000"/>
          <w:sz w:val="28"/>
        </w:rPr>
        <w:t>
      5) төлем жүргізу уақыты;</w:t>
      </w:r>
    </w:p>
    <w:p>
      <w:pPr>
        <w:spacing w:after="0"/>
        <w:ind w:left="0"/>
        <w:jc w:val="both"/>
      </w:pPr>
      <w:r>
        <w:rPr>
          <w:rFonts w:ascii="Times New Roman"/>
          <w:b w:val="false"/>
          <w:i w:val="false"/>
          <w:color w:val="000000"/>
          <w:sz w:val="28"/>
        </w:rPr>
        <w:t>
      6) төлем жүргізуді сәйкестендіруші код.</w:t>
      </w:r>
    </w:p>
    <w:p>
      <w:pPr>
        <w:spacing w:after="0"/>
        <w:ind w:left="0"/>
        <w:jc w:val="both"/>
      </w:pPr>
      <w:r>
        <w:rPr>
          <w:rFonts w:ascii="Times New Roman"/>
          <w:b w:val="false"/>
          <w:i w:val="false"/>
          <w:color w:val="000000"/>
          <w:sz w:val="28"/>
        </w:rPr>
        <w:t>
      Чекке қосымша деректемелер қосуға болады.</w:t>
      </w:r>
    </w:p>
    <w:p>
      <w:pPr>
        <w:spacing w:after="0"/>
        <w:ind w:left="0"/>
        <w:jc w:val="both"/>
      </w:pPr>
      <w:r>
        <w:rPr>
          <w:rFonts w:ascii="Times New Roman"/>
          <w:b w:val="false"/>
          <w:i w:val="false"/>
          <w:color w:val="000000"/>
          <w:sz w:val="28"/>
        </w:rPr>
        <w:t>
      Төлем ұйымы банкпен осындай қызмет көрсету жөнінде агенттік шарт болған кезде банктік шотты ашпай, бюджетке төлемдерді қабылдайды. Бюджетке төлемдерді жүзеге асырған кезде чекте осы тармағының бірінші бөлігінде көрсетілген деректемелерден басқа банктің атауы және БСК, ақша жөнелтушінің ЖСН (БСН), нақты төлеушінің ЖСН (БСН), бюджеттік сыныптау кодының және мемлекеттік кірістер органы кодының цифрлық мәндері көрсетіле отырып, бюджетке төленетін төлемдердің атауы болады.</w:t>
      </w:r>
    </w:p>
    <w:p>
      <w:pPr>
        <w:spacing w:after="0"/>
        <w:ind w:left="0"/>
        <w:jc w:val="both"/>
      </w:pPr>
      <w:r>
        <w:rPr>
          <w:rFonts w:ascii="Times New Roman"/>
          <w:b w:val="false"/>
          <w:i w:val="false"/>
          <w:color w:val="000000"/>
          <w:sz w:val="28"/>
        </w:rPr>
        <w:t>
      Шарттарда төлем ұйымының банктік шотынан көрсетілетін қызметті жеткізушінің банктік шотына ақша аудару тәртібі, тараптардың құқықтары мен міндеттері, сондай-ақ төлем ұйымына төлем қызметін көрсеткені үшін сыйақы беру тәртібі және төлем қызметін көрсетуге тарту талаптары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bookmarkStart w:name="z348" w:id="221"/>
    <w:p>
      <w:pPr>
        <w:spacing w:after="0"/>
        <w:ind w:left="0"/>
        <w:jc w:val="both"/>
      </w:pPr>
      <w:r>
        <w:rPr>
          <w:rFonts w:ascii="Times New Roman"/>
          <w:b w:val="false"/>
          <w:i w:val="false"/>
          <w:color w:val="000000"/>
          <w:sz w:val="28"/>
        </w:rPr>
        <w:t xml:space="preserve">
      118. Төлем агенті немесе қосалқы төлем агенті электрондық терминалдар арқылы қолма-қол ақшаны қабылдау бойынша төлем қызметін көрсеткен кезде төлемді жүзеге асыру үшін чек беріледі, онда Қағидалардың 113-114-тармақтарында көрсетілген деректермен қоса төлем агентінің (қосалқы агенттің) аты да болады. </w:t>
      </w:r>
    </w:p>
    <w:bookmarkEnd w:id="221"/>
    <w:bookmarkStart w:name="z349" w:id="222"/>
    <w:p>
      <w:pPr>
        <w:spacing w:after="0"/>
        <w:ind w:left="0"/>
        <w:jc w:val="left"/>
      </w:pPr>
      <w:r>
        <w:rPr>
          <w:rFonts w:ascii="Times New Roman"/>
          <w:b/>
          <w:i w:val="false"/>
          <w:color w:val="000000"/>
        </w:rPr>
        <w:t xml:space="preserve"> 4-параграф. Банктік шотты тікелей дебеттеу арқылы төлемді орындау</w:t>
      </w:r>
    </w:p>
    <w:bookmarkEnd w:id="222"/>
    <w:bookmarkStart w:name="z350" w:id="223"/>
    <w:p>
      <w:pPr>
        <w:spacing w:after="0"/>
        <w:ind w:left="0"/>
        <w:jc w:val="both"/>
      </w:pPr>
      <w:r>
        <w:rPr>
          <w:rFonts w:ascii="Times New Roman"/>
          <w:b w:val="false"/>
          <w:i w:val="false"/>
          <w:color w:val="000000"/>
          <w:sz w:val="28"/>
        </w:rPr>
        <w:t xml:space="preserve">
      119. Банктік шотты тікелей дебеттеу ақша жөнелтушінің банктік шотынан ақшаны төлем талабын пайдалана отырып есептен шығаруға берілген алдын ала келісімі не бенефициар ақша жөнелтушінің банктік шотынан ақшаны алу және оларды бенефициардың пайдасына беру үшін ұсынатын төлем ордері негізінде жүзеге асырылады. </w:t>
      </w:r>
    </w:p>
    <w:bookmarkEnd w:id="223"/>
    <w:bookmarkStart w:name="z351" w:id="224"/>
    <w:p>
      <w:pPr>
        <w:spacing w:after="0"/>
        <w:ind w:left="0"/>
        <w:jc w:val="both"/>
      </w:pPr>
      <w:r>
        <w:rPr>
          <w:rFonts w:ascii="Times New Roman"/>
          <w:b w:val="false"/>
          <w:i w:val="false"/>
          <w:color w:val="000000"/>
          <w:sz w:val="28"/>
        </w:rPr>
        <w:t xml:space="preserve">
      120. Банктік шотты тiкелей дебеттеу арқылы қолма-қол ақшасыз төлемді және (немесе) ақша аударымын жүзеге асыруға негіздемелер: </w:t>
      </w:r>
    </w:p>
    <w:bookmarkEnd w:id="224"/>
    <w:bookmarkStart w:name="z352" w:id="225"/>
    <w:p>
      <w:pPr>
        <w:spacing w:after="0"/>
        <w:ind w:left="0"/>
        <w:jc w:val="both"/>
      </w:pPr>
      <w:r>
        <w:rPr>
          <w:rFonts w:ascii="Times New Roman"/>
          <w:b w:val="false"/>
          <w:i w:val="false"/>
          <w:color w:val="000000"/>
          <w:sz w:val="28"/>
        </w:rPr>
        <w:t>
      1) ақша жөнелтушi мен оған қызмет көрсететін банк арасында жасалған шарт болады, оған сәйкес ақша жөнелтуші бенефициардың төлем талаптары негізінде бенефициарға оның банктік шотынан өзінің келісімінсіз ақшаны алу құқығын береді. Банктік шотты тікелей дебеттеу талаптарын ақша жөнелтушi мен оған қызмет көрсететін банк арасында жасалған және банктің талаптарын ақша жөнелтушіге қою үшін негіз болып табылатын банктік қарыз шартында немесе өзге де шартта көрсетуге рұқсат беріледі;</w:t>
      </w:r>
    </w:p>
    <w:bookmarkEnd w:id="225"/>
    <w:bookmarkStart w:name="z353" w:id="226"/>
    <w:p>
      <w:pPr>
        <w:spacing w:after="0"/>
        <w:ind w:left="0"/>
        <w:jc w:val="both"/>
      </w:pPr>
      <w:r>
        <w:rPr>
          <w:rFonts w:ascii="Times New Roman"/>
          <w:b w:val="false"/>
          <w:i w:val="false"/>
          <w:color w:val="000000"/>
          <w:sz w:val="28"/>
        </w:rPr>
        <w:t>
      2) ақша жөнелтушiнің бенефициардың төлем талабы негізінде оның банктік шотынан ақшаны алуға келісімі бар қарыз шарты болады.</w:t>
      </w:r>
    </w:p>
    <w:bookmarkEnd w:id="226"/>
    <w:bookmarkStart w:name="z354" w:id="227"/>
    <w:p>
      <w:pPr>
        <w:spacing w:after="0"/>
        <w:ind w:left="0"/>
        <w:jc w:val="both"/>
      </w:pPr>
      <w:r>
        <w:rPr>
          <w:rFonts w:ascii="Times New Roman"/>
          <w:b w:val="false"/>
          <w:i w:val="false"/>
          <w:color w:val="000000"/>
          <w:sz w:val="28"/>
        </w:rPr>
        <w:t>
      121. Ақша жөнелтушi мен оған қызмет көрсететін банк арасындағы шартта:</w:t>
      </w:r>
    </w:p>
    <w:bookmarkEnd w:id="227"/>
    <w:bookmarkStart w:name="z355" w:id="228"/>
    <w:p>
      <w:pPr>
        <w:spacing w:after="0"/>
        <w:ind w:left="0"/>
        <w:jc w:val="both"/>
      </w:pPr>
      <w:r>
        <w:rPr>
          <w:rFonts w:ascii="Times New Roman"/>
          <w:b w:val="false"/>
          <w:i w:val="false"/>
          <w:color w:val="000000"/>
          <w:sz w:val="28"/>
        </w:rPr>
        <w:t>
      1) бенефициардың атауы, БСН (ЖСН) (бенефициарлар тізілімі);</w:t>
      </w:r>
    </w:p>
    <w:bookmarkEnd w:id="228"/>
    <w:bookmarkStart w:name="z356" w:id="229"/>
    <w:p>
      <w:pPr>
        <w:spacing w:after="0"/>
        <w:ind w:left="0"/>
        <w:jc w:val="both"/>
      </w:pPr>
      <w:r>
        <w:rPr>
          <w:rFonts w:ascii="Times New Roman"/>
          <w:b w:val="false"/>
          <w:i w:val="false"/>
          <w:color w:val="000000"/>
          <w:sz w:val="28"/>
        </w:rPr>
        <w:t xml:space="preserve">
      2) ақша жөнелтушінің бенефициар (бенефициарлар) алдындағы ақшалай міндеттемесін растайтын құжаттардың атауы мен деректемелері көрсетіледі, олардың негізінде төлем талабы ұсынылады. </w:t>
      </w:r>
    </w:p>
    <w:bookmarkEnd w:id="229"/>
    <w:bookmarkStart w:name="z357" w:id="230"/>
    <w:p>
      <w:pPr>
        <w:spacing w:after="0"/>
        <w:ind w:left="0"/>
        <w:jc w:val="both"/>
      </w:pPr>
      <w:r>
        <w:rPr>
          <w:rFonts w:ascii="Times New Roman"/>
          <w:b w:val="false"/>
          <w:i w:val="false"/>
          <w:color w:val="000000"/>
          <w:sz w:val="28"/>
        </w:rPr>
        <w:t xml:space="preserve">
      122. Бенефициардың ақша жөнелтушінің банктік шотынан оның келісімінсіз ақшаны алуға құқығын білдіретін құжаттардың көшірмелерін бенефициар ақша жөнелтушінің банкіне егер олар арасындағы жасалған шартта өзгеше көзделмесе, бенефициардың ақша жөнелтушінің банкіне төлем талабын ұсынған күннің алдындағы операциялық күннен кешіктірмей жібереді. </w:t>
      </w:r>
    </w:p>
    <w:bookmarkEnd w:id="230"/>
    <w:bookmarkStart w:name="z358" w:id="231"/>
    <w:p>
      <w:pPr>
        <w:spacing w:after="0"/>
        <w:ind w:left="0"/>
        <w:jc w:val="both"/>
      </w:pPr>
      <w:r>
        <w:rPr>
          <w:rFonts w:ascii="Times New Roman"/>
          <w:b w:val="false"/>
          <w:i w:val="false"/>
          <w:color w:val="000000"/>
          <w:sz w:val="28"/>
        </w:rPr>
        <w:t>
      123. Бенефициардың банкі төлем талабын егер бенефициармен және бенефициардың банкі арасында жасалған шартта өзгеше көзделмесе, бенефициар ұсынған күннен бастап келесі операциялық күннен кешіктірмей ақша жөнелтушінің банкіне жібереді.</w:t>
      </w:r>
    </w:p>
    <w:bookmarkEnd w:id="231"/>
    <w:bookmarkStart w:name="z359" w:id="232"/>
    <w:p>
      <w:pPr>
        <w:spacing w:after="0"/>
        <w:ind w:left="0"/>
        <w:jc w:val="both"/>
      </w:pPr>
      <w:r>
        <w:rPr>
          <w:rFonts w:ascii="Times New Roman"/>
          <w:b w:val="false"/>
          <w:i w:val="false"/>
          <w:color w:val="000000"/>
          <w:sz w:val="28"/>
        </w:rPr>
        <w:t>
      124. Ақша жөнелтушінің банкі төлем талаптарының деректемелерін Қағидаларға сәйкес бенефициардың төлем талабын ұсынғанын растайтын құжаттардағы деректемелерге сәйкес келуін және ақша жөнелтушінің банктік шотынан ақшаны есептен шығаруға келісімі болуына тексереді. Сәйкес келмеушіліктер анықталған кезде ақша жөнелтушінің банкі төлем құжатын ұсынған күннен кейінгі келесі операциялық күннен кешіктірмей бас тарту себебін көрсете отырып, бенефициардың төлем талабын орындаудан бас тартады.</w:t>
      </w:r>
    </w:p>
    <w:bookmarkEnd w:id="232"/>
    <w:p>
      <w:pPr>
        <w:spacing w:after="0"/>
        <w:ind w:left="0"/>
        <w:jc w:val="both"/>
      </w:pPr>
      <w:r>
        <w:rPr>
          <w:rFonts w:ascii="Times New Roman"/>
          <w:b w:val="false"/>
          <w:i w:val="false"/>
          <w:color w:val="000000"/>
          <w:sz w:val="28"/>
        </w:rPr>
        <w:t>
      Егер жеке тұлға қызметін өзіндік кәсіпкерлік түрінде қызметін жүзеге асыратын дара кәсіпкер ретінде тіркелген болса, жеке тұлғаға немесе дара кәсіпкерге ашылған банктік шотқа ұсынылған төлем талабы ақша жөнелтушінің ЖСН сәйкес келген кезде осы жеке тұлғаға және (немесе) дара кәсіпкерге ашылған кез келген банктік шоттан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61" w:id="233"/>
    <w:p>
      <w:pPr>
        <w:spacing w:after="0"/>
        <w:ind w:left="0"/>
        <w:jc w:val="both"/>
      </w:pPr>
      <w:r>
        <w:rPr>
          <w:rFonts w:ascii="Times New Roman"/>
          <w:b w:val="false"/>
          <w:i w:val="false"/>
          <w:color w:val="000000"/>
          <w:sz w:val="28"/>
        </w:rPr>
        <w:t>
      125. Ақша жөнелтушінің банкі ақша жөнелтушінің банктік шотында ақша сомасы болған кезде банктік шотын тікелей дебеттеу арқылы қолма-қол ақшасыз төлемді және (немесе) ақша аударымын жүзеге асырады.</w:t>
      </w:r>
    </w:p>
    <w:bookmarkEnd w:id="233"/>
    <w:bookmarkStart w:name="z362" w:id="234"/>
    <w:p>
      <w:pPr>
        <w:spacing w:after="0"/>
        <w:ind w:left="0"/>
        <w:jc w:val="both"/>
      </w:pPr>
      <w:r>
        <w:rPr>
          <w:rFonts w:ascii="Times New Roman"/>
          <w:b w:val="false"/>
          <w:i w:val="false"/>
          <w:color w:val="000000"/>
          <w:sz w:val="28"/>
        </w:rPr>
        <w:t>
      126. Ақша жөнелтушінің банктік шотында төлем ордерін немесе төлем талабын орындау үшін қажетті ақша болмаған не жеткіліксіз болған кезде, егер ақша жөнелтуші мен ақша жөнелтушінің банкі арасында жасалған шартта төлем ордерін немесе төлем талабын сақтау туралы талап болса, ақша жөнелтушінің банкі төлем ордерін немесе төлем талабын есепке алуды жүзеге асырады және оны алған күннен бастап бір жыл ішінде сақтайды.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3" w:id="235"/>
    <w:p>
      <w:pPr>
        <w:spacing w:after="0"/>
        <w:ind w:left="0"/>
        <w:jc w:val="both"/>
      </w:pPr>
      <w:r>
        <w:rPr>
          <w:rFonts w:ascii="Times New Roman"/>
          <w:b w:val="false"/>
          <w:i w:val="false"/>
          <w:color w:val="000000"/>
          <w:sz w:val="28"/>
        </w:rPr>
        <w:t>
      127. Ақша жөнелтушінің банктік шотында қарыз бойынша мерзімі өткен берешекті өндіріп алу мақсатында төлем талабын орындау үшін қажетті ақша сомасы болмаған не жеткіліксіз болған кезде, банк алынған төлем талабын Қағидалардың 153-тармағында көзделген тәртіппен картотекада сақтайды.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4" w:id="236"/>
    <w:p>
      <w:pPr>
        <w:spacing w:after="0"/>
        <w:ind w:left="0"/>
        <w:jc w:val="both"/>
      </w:pPr>
      <w:r>
        <w:rPr>
          <w:rFonts w:ascii="Times New Roman"/>
          <w:b w:val="false"/>
          <w:i w:val="false"/>
          <w:color w:val="000000"/>
          <w:sz w:val="28"/>
        </w:rPr>
        <w:t>
      128. Қарыз шарты бойынша картотекаға орналастырылған төлем талабы ақша жөнелтушінің банктік шотына ақша келіп түсуіне қарай орындалады.</w:t>
      </w:r>
    </w:p>
    <w:bookmarkEnd w:id="236"/>
    <w:bookmarkStart w:name="z365" w:id="237"/>
    <w:p>
      <w:pPr>
        <w:spacing w:after="0"/>
        <w:ind w:left="0"/>
        <w:jc w:val="both"/>
      </w:pPr>
      <w:r>
        <w:rPr>
          <w:rFonts w:ascii="Times New Roman"/>
          <w:b w:val="false"/>
          <w:i w:val="false"/>
          <w:color w:val="000000"/>
          <w:sz w:val="28"/>
        </w:rPr>
        <w:t xml:space="preserve">
      Ақша жөнелтушінің банкі төлем талабын ақша жөнелтушінің банкіне ақша келіп түсуіне қарай орындауды банк жүйесінде төлем сомасына төлем талабын қалыптастыру жолымен, оның "төлем белгілеу" бағанында картотекаға орналастырылған төлем талабының деректемелерін көрсетіп жүзеге асырады. </w:t>
      </w:r>
    </w:p>
    <w:bookmarkEnd w:id="237"/>
    <w:bookmarkStart w:name="z366" w:id="238"/>
    <w:p>
      <w:pPr>
        <w:spacing w:after="0"/>
        <w:ind w:left="0"/>
        <w:jc w:val="both"/>
      </w:pPr>
      <w:r>
        <w:rPr>
          <w:rFonts w:ascii="Times New Roman"/>
          <w:b w:val="false"/>
          <w:i w:val="false"/>
          <w:color w:val="000000"/>
          <w:sz w:val="28"/>
        </w:rPr>
        <w:t xml:space="preserve">
      129. Клиенттің банктік шотында тұрған ақшаға тыйым салу құқығы бар уәкілетті мемлекеттік органдардың немесе лауазымды адамдардың орындалмаған шешімдері, сондай-ақ банк шот бойынша шығыс операцияларын тоқтата тұру құқығы бар уәкілетті мемлекеттік органдардың немесе лауазымды адамдардың шешімдері болған кезде, төлем талабы Азаматтық кодекстің </w:t>
      </w:r>
      <w:r>
        <w:rPr>
          <w:rFonts w:ascii="Times New Roman"/>
          <w:b w:val="false"/>
          <w:i w:val="false"/>
          <w:color w:val="000000"/>
          <w:sz w:val="28"/>
        </w:rPr>
        <w:t>742-бабының</w:t>
      </w:r>
      <w:r>
        <w:rPr>
          <w:rFonts w:ascii="Times New Roman"/>
          <w:b w:val="false"/>
          <w:i w:val="false"/>
          <w:color w:val="000000"/>
          <w:sz w:val="28"/>
        </w:rPr>
        <w:t>, Төлемдер және төлем жүйелері туралы заңның 50-бабының талаптарына және Қағидаларға сәйкес орындалады.</w:t>
      </w:r>
    </w:p>
    <w:bookmarkEnd w:id="238"/>
    <w:bookmarkStart w:name="z367" w:id="239"/>
    <w:p>
      <w:pPr>
        <w:spacing w:after="0"/>
        <w:ind w:left="0"/>
        <w:jc w:val="both"/>
      </w:pPr>
      <w:r>
        <w:rPr>
          <w:rFonts w:ascii="Times New Roman"/>
          <w:b w:val="false"/>
          <w:i w:val="false"/>
          <w:color w:val="000000"/>
          <w:sz w:val="28"/>
        </w:rPr>
        <w:t>
      130. Банк бірнеше төлем талаптарын алған кезде олар банкке келіп түсуі тәртібінде күнтізбелік кезектілікпен орындалады және (немесе) картотекаға орналастырылады.</w:t>
      </w:r>
    </w:p>
    <w:bookmarkEnd w:id="239"/>
    <w:bookmarkStart w:name="z368" w:id="240"/>
    <w:p>
      <w:pPr>
        <w:spacing w:after="0"/>
        <w:ind w:left="0"/>
        <w:jc w:val="both"/>
      </w:pPr>
      <w:r>
        <w:rPr>
          <w:rFonts w:ascii="Times New Roman"/>
          <w:b w:val="false"/>
          <w:i w:val="false"/>
          <w:color w:val="000000"/>
          <w:sz w:val="28"/>
        </w:rPr>
        <w:t>
      Тізілімі бар бірнеше төлем талаптары ұсынылған жағдайда, олар тізілімде көрсетілген реттік нөмірлеріне сәйкес орындалады және (немесе) картотекаға орналастырылады.</w:t>
      </w:r>
    </w:p>
    <w:bookmarkEnd w:id="240"/>
    <w:bookmarkStart w:name="z369" w:id="241"/>
    <w:p>
      <w:pPr>
        <w:spacing w:after="0"/>
        <w:ind w:left="0"/>
        <w:jc w:val="both"/>
      </w:pPr>
      <w:r>
        <w:rPr>
          <w:rFonts w:ascii="Times New Roman"/>
          <w:b w:val="false"/>
          <w:i w:val="false"/>
          <w:color w:val="000000"/>
          <w:sz w:val="28"/>
        </w:rPr>
        <w:t>
      131. Төлем талабы ұсынылған ақша жөнелтушінің банктік шотында ақша болмаған немесе жеткіліксіз болған кезде, егер бұл ақша жөнелтуші мен ақша жөнелтушінің банкі арасында жасалған шарттың талаптарында немесе қарыз шартында көзделген болса, төлем талабы ақша жөнелтушінің басқа банктік шотындағы ақша есебінен орындалады.</w:t>
      </w:r>
    </w:p>
    <w:bookmarkEnd w:id="241"/>
    <w:bookmarkStart w:name="z370" w:id="242"/>
    <w:p>
      <w:pPr>
        <w:spacing w:after="0"/>
        <w:ind w:left="0"/>
        <w:jc w:val="both"/>
      </w:pPr>
      <w:r>
        <w:rPr>
          <w:rFonts w:ascii="Times New Roman"/>
          <w:b w:val="false"/>
          <w:i w:val="false"/>
          <w:color w:val="000000"/>
          <w:sz w:val="28"/>
        </w:rPr>
        <w:t>
      Төлем талабын орындау ұсынылған төлем талабының валютасында ашылған бірінші кезектегі тәртіпте жүргізіледі.</w:t>
      </w:r>
    </w:p>
    <w:bookmarkEnd w:id="242"/>
    <w:bookmarkStart w:name="z371" w:id="243"/>
    <w:p>
      <w:pPr>
        <w:spacing w:after="0"/>
        <w:ind w:left="0"/>
        <w:jc w:val="both"/>
      </w:pPr>
      <w:r>
        <w:rPr>
          <w:rFonts w:ascii="Times New Roman"/>
          <w:b w:val="false"/>
          <w:i w:val="false"/>
          <w:color w:val="000000"/>
          <w:sz w:val="28"/>
        </w:rPr>
        <w:t>
      Банктік шоттың валютасынан өзге валютадағы төлем талабын орындау банк төлем жасау күнінде белгілеген валютаны айырбастау бағамы бойынша жүргізіледі.</w:t>
      </w:r>
    </w:p>
    <w:bookmarkEnd w:id="243"/>
    <w:bookmarkStart w:name="z372" w:id="244"/>
    <w:p>
      <w:pPr>
        <w:spacing w:after="0"/>
        <w:ind w:left="0"/>
        <w:jc w:val="both"/>
      </w:pPr>
      <w:r>
        <w:rPr>
          <w:rFonts w:ascii="Times New Roman"/>
          <w:b w:val="false"/>
          <w:i w:val="false"/>
          <w:color w:val="000000"/>
          <w:sz w:val="28"/>
        </w:rPr>
        <w:t>
      132. Банк шоттарының болуы және нөмірлері туралы анықтама банктің уәкілетті адамдары қол қойған, банктің сұратуы негізінде, шоттың (шоттардың) иесі қарыз алушысы, кепілгері, кепiлдеме берушiсі, лизинг алушысы немесе кепіл берушісі болып табылатын банкке қарыз алынғанын растайтын мына құжаттарды:</w:t>
      </w:r>
    </w:p>
    <w:bookmarkEnd w:id="244"/>
    <w:bookmarkStart w:name="z373" w:id="245"/>
    <w:p>
      <w:pPr>
        <w:spacing w:after="0"/>
        <w:ind w:left="0"/>
        <w:jc w:val="both"/>
      </w:pPr>
      <w:r>
        <w:rPr>
          <w:rFonts w:ascii="Times New Roman"/>
          <w:b w:val="false"/>
          <w:i w:val="false"/>
          <w:color w:val="000000"/>
          <w:sz w:val="28"/>
        </w:rPr>
        <w:t>
      1) егер шоттың иесі қарыз алушы болып табылса – банктің "Көшірмесі дұрыс" деген белгісі бар ақша жөнелтушінің банктік шотынан ақшаны алуға оның келісімі бар қарыз шартының көшірмесін қоса бере отырып, беріледі. Егер шоттың иесі қарыз алушы болып табылмаса және кепілгер, кепiлдеме берушi, лизинг алушы, кепiл берушi болса – банктің "Көшірмесі дұрыс" деген белгісі бар ақша жөнелтушінің банктік шотынан ақшаны алуға келісімі бар банктік қарыз, кепілдеме, лизинг алу, кепіл беру шартының көшірмесін;</w:t>
      </w:r>
    </w:p>
    <w:bookmarkEnd w:id="245"/>
    <w:bookmarkStart w:name="z374" w:id="246"/>
    <w:p>
      <w:pPr>
        <w:spacing w:after="0"/>
        <w:ind w:left="0"/>
        <w:jc w:val="both"/>
      </w:pPr>
      <w:r>
        <w:rPr>
          <w:rFonts w:ascii="Times New Roman"/>
          <w:b w:val="false"/>
          <w:i w:val="false"/>
          <w:color w:val="000000"/>
          <w:sz w:val="28"/>
        </w:rPr>
        <w:t>
      2) төлем құжатының немесе клиенттің банктік шоты бойынша үзінді-көшірменің немесе кредиттің берілгенін растайтын өзге құжаттың көшірмесін қоса бере отырып, беріледі.</w:t>
      </w:r>
    </w:p>
    <w:bookmarkEnd w:id="246"/>
    <w:p>
      <w:pPr>
        <w:spacing w:after="0"/>
        <w:ind w:left="0"/>
        <w:jc w:val="both"/>
      </w:pPr>
      <w:r>
        <w:rPr>
          <w:rFonts w:ascii="Times New Roman"/>
          <w:b w:val="false"/>
          <w:i w:val="false"/>
          <w:color w:val="000000"/>
          <w:sz w:val="28"/>
        </w:rPr>
        <w:t>
      "Көшірмесі дұрыс" деген жазу тырнақшасыз көрсетіледі, құжаттардың көшірмелерін растау бойынша тиісті өкілеттіктер берілген банктің уәкілетті адамының лауазымы, тегі, аты, әкесінің аты (ол бар болса), растау күні көрсетіле отырып, оның қолымен расталады.</w:t>
      </w:r>
    </w:p>
    <w:p>
      <w:pPr>
        <w:spacing w:after="0"/>
        <w:ind w:left="0"/>
        <w:jc w:val="both"/>
      </w:pPr>
      <w:r>
        <w:rPr>
          <w:rFonts w:ascii="Times New Roman"/>
          <w:b w:val="false"/>
          <w:i w:val="false"/>
          <w:color w:val="000000"/>
          <w:sz w:val="28"/>
        </w:rPr>
        <w:t>
      Егер осы жеке тұлға дара кәсіпкер ретінде тіркелген болса, жеке тұлғаға немесе дара кәсіпкерге ашылған шоттар бойынша банк шоттарының болуы және нөмірлері туралы анықтамалар ақша жөнелтушінің ЖСН бірдей болған кезде, шот (шоттар) иесі қарыз алушысы, кепілгері, кепілдеме берушісі, лизинг алушысы немесе кепіл берушісі болып табылатын банкке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6" w:id="247"/>
    <w:p>
      <w:pPr>
        <w:spacing w:after="0"/>
        <w:ind w:left="0"/>
        <w:jc w:val="both"/>
      </w:pPr>
      <w:r>
        <w:rPr>
          <w:rFonts w:ascii="Times New Roman"/>
          <w:b w:val="false"/>
          <w:i w:val="false"/>
          <w:color w:val="000000"/>
          <w:sz w:val="28"/>
        </w:rPr>
        <w:t xml:space="preserve">
      133. Банк клиенттің банктік шоттарының бар екендігі және нөмірлері туралы анықтамаларды немесе олардың жоқтығы туралы мәліметтерді Қағидалардың 132-тармағында көрсетілген құжаттарды алған күннен кейінгі он жұмыс күнінен кешіктірмей ұсынады. </w:t>
      </w:r>
    </w:p>
    <w:bookmarkEnd w:id="247"/>
    <w:bookmarkStart w:name="z377" w:id="248"/>
    <w:p>
      <w:pPr>
        <w:spacing w:after="0"/>
        <w:ind w:left="0"/>
        <w:jc w:val="both"/>
      </w:pPr>
      <w:r>
        <w:rPr>
          <w:rFonts w:ascii="Times New Roman"/>
          <w:b w:val="false"/>
          <w:i w:val="false"/>
          <w:color w:val="000000"/>
          <w:sz w:val="28"/>
        </w:rPr>
        <w:t xml:space="preserve">
      Клиенттің банктік шоттарының бар екендігі және нөмірлері туралы анықтамалар Нормативтік құқықтық актілерді мемлекеттік тіркеу тізілімінде № 14340 тіркелген, "Банктік шоттың бар екендігі және нөмірі туралы анықтаманы және банктік шот бойынша ақша қалдығы және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шоттың бар екендігі және нөмірі туралы анықтаманы және банктік шот бойынша ақша қалдығы және қозғалысы туралы үзінді-көшірмені ресімдеуге және олардың мазмұнына қойылатын талаптарға сәйкес ұсынылады. </w:t>
      </w:r>
    </w:p>
    <w:bookmarkEnd w:id="248"/>
    <w:bookmarkStart w:name="z378" w:id="249"/>
    <w:p>
      <w:pPr>
        <w:spacing w:after="0"/>
        <w:ind w:left="0"/>
        <w:jc w:val="both"/>
      </w:pPr>
      <w:r>
        <w:rPr>
          <w:rFonts w:ascii="Times New Roman"/>
          <w:b w:val="false"/>
          <w:i w:val="false"/>
          <w:color w:val="000000"/>
          <w:sz w:val="28"/>
        </w:rPr>
        <w:t xml:space="preserve">
      134. Егер клиентке Төлемдер және төлем жүйелері туралы заңның 27-бабының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өндіріп алуға, тыйым салуға, шығыс операцияларын тоқтата тұруға, мүлікке билік етуге уақытша шектеуге, мәмілелер жасауға және мүлікпен өзге де операциялар жасауға шектеулер қоюға жол берілмейтін банктік шот ашылған болса, бұл туралы мәліметтер клиенттің банктік шоттарының болуы және нөмірлері туралы анықтамаларда да көрсетіледі.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250"/>
    <w:p>
      <w:pPr>
        <w:spacing w:after="0"/>
        <w:ind w:left="0"/>
        <w:jc w:val="both"/>
      </w:pPr>
      <w:r>
        <w:rPr>
          <w:rFonts w:ascii="Times New Roman"/>
          <w:b w:val="false"/>
          <w:i w:val="false"/>
          <w:color w:val="000000"/>
          <w:sz w:val="28"/>
        </w:rPr>
        <w:t>
      135. Банктердің қарыз алынғанын растайтын сұратулар мен құжаттарды Қағидаларда, сондай-ақ банктер арасындағы шартта белгіленген қорғаныш іс-әрекеттердің тәртібін сақтай отырып, электрондық нысанда жіберуге рұқсат етіледі. Электрондық нысандағы сұратулар банктің уәкілетті адамдарының электрондық цифрлық қолтаңбасын немесе банктер арасындағы шартта көзделген өзге де қорғаныш құралдарын пайдалану арқылы жіберіледі.</w:t>
      </w:r>
    </w:p>
    <w:bookmarkEnd w:id="250"/>
    <w:bookmarkStart w:name="z380" w:id="251"/>
    <w:p>
      <w:pPr>
        <w:spacing w:after="0"/>
        <w:ind w:left="0"/>
        <w:jc w:val="both"/>
      </w:pPr>
      <w:r>
        <w:rPr>
          <w:rFonts w:ascii="Times New Roman"/>
          <w:b w:val="false"/>
          <w:i w:val="false"/>
          <w:color w:val="000000"/>
          <w:sz w:val="28"/>
        </w:rPr>
        <w:t>
      136. Құжаттардың электрондық көшірмелеріне қарыз алынғанын растайтын құжаттардың сканирленген нұсқалары жатады.</w:t>
      </w:r>
    </w:p>
    <w:bookmarkEnd w:id="251"/>
    <w:bookmarkStart w:name="z381" w:id="252"/>
    <w:p>
      <w:pPr>
        <w:spacing w:after="0"/>
        <w:ind w:left="0"/>
        <w:jc w:val="left"/>
      </w:pPr>
      <w:r>
        <w:rPr>
          <w:rFonts w:ascii="Times New Roman"/>
          <w:b/>
          <w:i w:val="false"/>
          <w:color w:val="000000"/>
        </w:rPr>
        <w:t xml:space="preserve"> 5-параграф. Қарыз бойынша мерзімі өткен берешекті жеке тұлғаның не егер жеке тұлға қызметін жеке кәсіпкерлік түрінде жүзеге асыратын дара кәсіпкер ретінде тіркелген болса, дара кәсіпкердің ағымдағы шотынан өндіріп алу үшін төлем талабын орындау ерекшеліктері</w:t>
      </w:r>
    </w:p>
    <w:bookmarkEnd w:id="252"/>
    <w:p>
      <w:pPr>
        <w:spacing w:after="0"/>
        <w:ind w:left="0"/>
        <w:jc w:val="both"/>
      </w:pPr>
      <w:r>
        <w:rPr>
          <w:rFonts w:ascii="Times New Roman"/>
          <w:b w:val="false"/>
          <w:i w:val="false"/>
          <w:color w:val="ff0000"/>
          <w:sz w:val="28"/>
        </w:rPr>
        <w:t xml:space="preserve">
      Ескерту. 5-параграф жаңа редакцияда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92" w:id="253"/>
    <w:p>
      <w:pPr>
        <w:spacing w:after="0"/>
        <w:ind w:left="0"/>
        <w:jc w:val="both"/>
      </w:pPr>
      <w:r>
        <w:rPr>
          <w:rFonts w:ascii="Times New Roman"/>
          <w:b w:val="false"/>
          <w:i w:val="false"/>
          <w:color w:val="000000"/>
          <w:sz w:val="28"/>
        </w:rPr>
        <w:t>
      137.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қарыз шарты бойынша ұсынылған төлем талабын бастапқы орындау ағымдағы шотта немесе бір банкте ашылған ағымдағы шоттарда жиынтығында республикалық бюджет туралы заңда тиісті қаржы жылына белгіленген ең төменгі күнкөріс деңгейінің екі еселенген мөлшерінен (бұдан әрі – ең төменгі күнкөріс деңгейінің екі еселенген мөлшері) кем емес соманы қамтамасыз етуді ескере отырып, ағымдағы шоттағы ақша сомасының елу пайызы шегінде жүргізіледі.</w:t>
      </w:r>
    </w:p>
    <w:bookmarkEnd w:id="253"/>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шотында немесе бір банкте ашылған ағымдағы шоттарында жиынтығында ең төменгі күнкөріс деңгейінің екі еселенген мөлшерінен кем сома болса, төлем талабын орындау жүргізілмейді.</w:t>
      </w:r>
    </w:p>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шотындағы ақша сомасының елу пайызынан аспайтын мөлшердегі сомаға ағымдағы шотта немесе бір банкте ашылған ағымдағы шоттарда жиынтығында ең төменгі күнкөріс деңгейінің екі еселенген мөлшерін қамтамасыз етуді ескере отырып төлем талабы ұсынылған кезде, бұл төлем талабы онда көрсетілген сомада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1" w:id="254"/>
    <w:p>
      <w:pPr>
        <w:spacing w:after="0"/>
        <w:ind w:left="0"/>
        <w:jc w:val="both"/>
      </w:pPr>
      <w:r>
        <w:rPr>
          <w:rFonts w:ascii="Times New Roman"/>
          <w:b w:val="false"/>
          <w:i w:val="false"/>
          <w:color w:val="000000"/>
          <w:sz w:val="28"/>
        </w:rPr>
        <w:t>
      137-1.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шотынан төлем талабын орындау кезінде ең төменгі күнкөріс деңгейінің екі еселенген мөлшерінен кем емес соманы банк айына бір рет қамтамасыз етеді егер оны және жеке тұлғаның немесе егер жеке тұлға қызметін өзіндік кәсіпкерлік түрінде жүзеге асыратын дара кәсіпкер ретінде тіркелген болса, дара кәсіпкер пайдаланбаса, жаңа күнтізбелік айға өтеді.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137-1-тармақпен толықтырылды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(24.09.2019 бастап қолданысқа енгізіледі);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93" w:id="255"/>
    <w:p>
      <w:pPr>
        <w:spacing w:after="0"/>
        <w:ind w:left="0"/>
        <w:jc w:val="both"/>
      </w:pPr>
      <w:r>
        <w:rPr>
          <w:rFonts w:ascii="Times New Roman"/>
          <w:b w:val="false"/>
          <w:i w:val="false"/>
          <w:color w:val="000000"/>
          <w:sz w:val="28"/>
        </w:rPr>
        <w:t>
      138. Заңды тұлғадан және (немесе) дара кәсіпкерден ағымдағы шотқа ақша келіп түскен кезде ішінара орындалған төлем талабын кейіннен орындау ағымдағы шотта немесе бір банкте ашылған ағымдағы шоттарда жиынтығында ең төменгі күнкөріс деңгейінің екі еселенген мөлшерінен кем емес соманы қамтамасыз етуді ескере отырып,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әрбір келіп түскен ақша сомасының елу пайызы шегінде жүргізіледі.</w:t>
      </w:r>
    </w:p>
    <w:bookmarkEnd w:id="255"/>
    <w:p>
      <w:pPr>
        <w:spacing w:after="0"/>
        <w:ind w:left="0"/>
        <w:jc w:val="both"/>
      </w:pPr>
      <w:r>
        <w:rPr>
          <w:rFonts w:ascii="Times New Roman"/>
          <w:b w:val="false"/>
          <w:i w:val="false"/>
          <w:color w:val="000000"/>
          <w:sz w:val="28"/>
        </w:rPr>
        <w:t>
      Осы тармақтың бірінші бөлігінің талаптары жеке тұлғадан ақша келіп түскен кезде төлем талабын орындауға қолданылмайды.</w:t>
      </w:r>
    </w:p>
    <w:p>
      <w:pPr>
        <w:spacing w:after="0"/>
        <w:ind w:left="0"/>
        <w:jc w:val="both"/>
      </w:pPr>
      <w:r>
        <w:rPr>
          <w:rFonts w:ascii="Times New Roman"/>
          <w:b w:val="false"/>
          <w:i w:val="false"/>
          <w:color w:val="000000"/>
          <w:sz w:val="28"/>
        </w:rPr>
        <w:t>
      Осы тармақтың бірінші бөлігінде белгіленген талаптарды ескере отырып ағымдағы шотқа заңды тұлғадан және (немесе) дара кәсіпкерден келіп түсетін ақша сомасынан елу пайыз мөлшеріндегі сома ішінара орындалған төлем тапсырмасы бойынша қалдық сомасынан асып кеткен жағдайда, жеке тұлғаның немесе егер жеке тұлға қызметін өзіндік кәсіпкерлік түрінде жүзеге асыратын дара кәсіпкер ретінде тіркелген болса, дара кәсіпкер - ақша жөнелтушінің ағымдағы шотынан ақшаны есептен шығару осы төлем талабын орындау үшін жеткілікті сома шегінде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2" w:id="256"/>
    <w:p>
      <w:pPr>
        <w:spacing w:after="0"/>
        <w:ind w:left="0"/>
        <w:jc w:val="both"/>
      </w:pPr>
      <w:r>
        <w:rPr>
          <w:rFonts w:ascii="Times New Roman"/>
          <w:b w:val="false"/>
          <w:i w:val="false"/>
          <w:color w:val="000000"/>
          <w:sz w:val="28"/>
        </w:rPr>
        <w:t>
      138-1. Жеке тұлғаның немесе егер жеке тұлға қызметін өзіндік кәсіпкерлік түрінде қызметін жүзеге асыратын дара кәсіпкер ретінде тіркелген болса, дара кәсіпкердің басқа ағымдағы шотындағы ақша және (немесе) заңды тұлғадан және (немесе) дара кәсіпкерден оның басқа ағымдағы шотына түсетін ақша есебінен ішінара орындалған төлем талабын ағымдағы шотта немесе ағымдағы шоттарда жиынтығында ең төменгі күнкөріс деңгейінің екі еселенген мөлшерінен кем емес соманы қамтамасыз етуді ескере отырып, елу пайыз шегінде орындауға жол беріледі.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138-1-тармақпен толықтырылды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03" w:id="257"/>
    <w:p>
      <w:pPr>
        <w:spacing w:after="0"/>
        <w:ind w:left="0"/>
        <w:jc w:val="both"/>
      </w:pPr>
      <w:r>
        <w:rPr>
          <w:rFonts w:ascii="Times New Roman"/>
          <w:b w:val="false"/>
          <w:i w:val="false"/>
          <w:color w:val="000000"/>
          <w:sz w:val="28"/>
        </w:rPr>
        <w:t>
      138-2. Уәкілетті мемлекеттік органның немесе клиенттің банктік шотындағы ақшаға тыйым салу құқығы бар тұлғаның шешімі, сондай-ақ банктік шот бойынша шығыс операцияларын тоқтата тұру құқығы бар уәкілетті мемлекеттік органның немесе лауазымды тұлғаның шешімі болған кезде төлем талабы ағымдағы шоттағы ақша сомасының елу пайызы шегінде орындалады. Бұл ретте ең төменгі күнкөріс деңгейінің екі еселенген мөлшерінен кем емес сома - ақшаға билік етуге шектеу қойылған ақша сомасынан асатын ақша сомасы есебінен қамтамасыз етіледі.</w:t>
      </w:r>
    </w:p>
    <w:bookmarkEnd w:id="257"/>
    <w:p>
      <w:pPr>
        <w:spacing w:after="0"/>
        <w:ind w:left="0"/>
        <w:jc w:val="both"/>
      </w:pPr>
      <w:r>
        <w:rPr>
          <w:rFonts w:ascii="Times New Roman"/>
          <w:b w:val="false"/>
          <w:i w:val="false"/>
          <w:color w:val="000000"/>
          <w:sz w:val="28"/>
        </w:rPr>
        <w:t>
      Осы тармақтың бірінші бөлігінде көрсетілген шешімдер кері қайтарылып алынған жағдайда, ағымдағы шотта немесе бір банкте ашылған ағымдағы шоттарда жиынтығында ең төменгі күнкөріс деңгейінің екі еселенген мөлшерінен кем емес ақша сомасын қамтамасыз етуді ескере отырып, бұрын ақшаға билік етуге шектеу қойылған ақша сомасының елу пайызы шегінде төлем талабын орындауға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138-2-тармақпен толықтырылды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94" w:id="258"/>
    <w:p>
      <w:pPr>
        <w:spacing w:after="0"/>
        <w:ind w:left="0"/>
        <w:jc w:val="both"/>
      </w:pPr>
      <w:r>
        <w:rPr>
          <w:rFonts w:ascii="Times New Roman"/>
          <w:b w:val="false"/>
          <w:i w:val="false"/>
          <w:color w:val="000000"/>
          <w:sz w:val="28"/>
        </w:rPr>
        <w:t>
      139. Егер жеке тұлға қызметін өзіндік кәсіпкерлік түрінде жүзеге асыратын дара кәсіпкер ретінде тіркелген болса, жеке тұлғаның немесе дара кәсіпкердің ағымдағы шотына бірнеше төлем талабы ұсынылған кезде олар банкке келіп түсу тәртібіне қарай күнтізбелік кезектілікпен не олардың тізілімде көрсетілген реттік нөмірлеріне сәйкес орындалады.</w:t>
      </w:r>
    </w:p>
    <w:bookmarkEnd w:id="258"/>
    <w:p>
      <w:pPr>
        <w:spacing w:after="0"/>
        <w:ind w:left="0"/>
        <w:jc w:val="both"/>
      </w:pPr>
      <w:r>
        <w:rPr>
          <w:rFonts w:ascii="Times New Roman"/>
          <w:b w:val="false"/>
          <w:i w:val="false"/>
          <w:color w:val="000000"/>
          <w:sz w:val="28"/>
        </w:rPr>
        <w:t>
      Кезекті төлем талабын орындау алдыңғы төлем талабы толық орындалғаннан кейін не Қағидаларда айқындалған тәртіппен алдыңғы төлем талабы кері қайтарылған немесе қайтарылған соң ғана жүзеге асырылады. Бұл ретте кезекті төлем талабын орындау алдыңғы төлем талабын орындау сәтінде ағымдағы шотта болған ақша сомасының (алдыңғы төлем талабын орындағаннан кейінгі ақша қалдығының) және ағымдағы шотта немесе бір банкте ашылған ағымдағы шоттарда жиынтығында ең төменгі күнкөріс деңгейінің екі еселенген мөлшерінен кем емес соманы қамтамасыз етуді ескере отырып, кейіннен ағымдағы шотқа заңды тұлғадан және (немесе) дара кәсіпкерден келіп түсетін ақшаның әрбір сомасының елу пайызы шегінде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5" w:id="259"/>
    <w:p>
      <w:pPr>
        <w:spacing w:after="0"/>
        <w:ind w:left="0"/>
        <w:jc w:val="both"/>
      </w:pPr>
      <w:r>
        <w:rPr>
          <w:rFonts w:ascii="Times New Roman"/>
          <w:b w:val="false"/>
          <w:i w:val="false"/>
          <w:color w:val="000000"/>
          <w:sz w:val="28"/>
        </w:rPr>
        <w:t>
      139-1. Төлем талабы ұсынылған қарыз шарты бойынша жеке тұлғаның немесе егер жеке тұлға қызметін өзіндік кәсіпкерлік түрінде жүзеге асыратын дара кәсіпкер ретінде тіркелген болса, жеке тұлғаның немесе дара кәсіпкердің міндеттемелерінің тоқтатылуына не тоқтатыла тұруына байланысты төлем талабын қайтарып алу жағдайларын қоспағанда, осы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ұсынылған ішінара орындалған және картотекаға орналастырылған төлем талабын қайтарып алуға рұқсат етілмейді.</w:t>
      </w:r>
    </w:p>
    <w:bookmarkEnd w:id="259"/>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әртүрлі банктерде ашылған бірнеше банктік шоттарына бір мезгілде қарыз бойынша мерзімі өткен берешекті өндіріп алу үшін төлем талабы ұсынылған жағдайда, басқа банктік шоттарына ұсынылған төлем талаптарын мұндай төлем талабын орындаған күннен кейінгі бір операциялық күннен кешіктірмей бенефициар қайтарып алады. Бұл ретте, бенефициар осы төлем талаптарын қайтарып алған күннен кейінгі бір операциялық күннен кешіктірмей жеке тұлғаға немесе егер жеке тұлға қызметін өзіндік кәсіпкерлік түрінде жүзеге асыратын дара кәсіпкер ретінде тіркелген болса, дара кәсіпкерге қарыз бойынша мерзімі өткен берешектің сомасынан асып түсетін ақша сомасын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6" w:id="260"/>
    <w:p>
      <w:pPr>
        <w:spacing w:after="0"/>
        <w:ind w:left="0"/>
        <w:jc w:val="both"/>
      </w:pPr>
      <w:r>
        <w:rPr>
          <w:rFonts w:ascii="Times New Roman"/>
          <w:b w:val="false"/>
          <w:i w:val="false"/>
          <w:color w:val="000000"/>
          <w:sz w:val="28"/>
        </w:rPr>
        <w:t>
      139-2.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шотындағы ақша сомасын қарыз шарты бойынша мерзімі өткен берешекті өтеу үшін пайдалануға өкімі немесе өтініші болған кезде осы төлем талабында тиісті белгі жасала отырып, клиенттің банк шотындағы, оның ішінде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төлем талабын ішінара орындаудан кейін қалған бүкіл ақша сомасы есебінен қарыз бойынша мерзімі өткен берешекті өндіріп алу үшін төлем талабын орындауға рұқсат етіледі.</w:t>
      </w:r>
    </w:p>
    <w:bookmarkEnd w:id="260"/>
    <w:bookmarkStart w:name="z387" w:id="261"/>
    <w:p>
      <w:pPr>
        <w:spacing w:after="0"/>
        <w:ind w:left="0"/>
        <w:jc w:val="left"/>
      </w:pPr>
      <w:r>
        <w:rPr>
          <w:rFonts w:ascii="Times New Roman"/>
          <w:b/>
          <w:i w:val="false"/>
          <w:color w:val="000000"/>
        </w:rPr>
        <w:t xml:space="preserve"> 6-параграф. Төлем ордерін орындау</w:t>
      </w:r>
    </w:p>
    <w:bookmarkEnd w:id="261"/>
    <w:bookmarkStart w:name="z388" w:id="262"/>
    <w:p>
      <w:pPr>
        <w:spacing w:after="0"/>
        <w:ind w:left="0"/>
        <w:jc w:val="both"/>
      </w:pPr>
      <w:r>
        <w:rPr>
          <w:rFonts w:ascii="Times New Roman"/>
          <w:b w:val="false"/>
          <w:i w:val="false"/>
          <w:color w:val="000000"/>
          <w:sz w:val="28"/>
        </w:rPr>
        <w:t>
      140. Банк клиент пен оған қызмет көрсететін банк арасындағы шартта көзделген талаптарға сәйкес төлем ордері бойынша төлемді жүзеге асырады.</w:t>
      </w:r>
    </w:p>
    <w:bookmarkEnd w:id="262"/>
    <w:p>
      <w:pPr>
        <w:spacing w:after="0"/>
        <w:ind w:left="0"/>
        <w:jc w:val="both"/>
      </w:pPr>
      <w:r>
        <w:rPr>
          <w:rFonts w:ascii="Times New Roman"/>
          <w:b w:val="false"/>
          <w:i w:val="false"/>
          <w:color w:val="000000"/>
          <w:sz w:val="28"/>
        </w:rPr>
        <w:t>
      Банк клиенттің банктік шотынан ақшаны есептен шығаруды клиент пен оған қызмет көрсететін банк арасында жасалған шартта оның банктік шотынан ақшаны осындай есептен шығаруға келісімі болған кезде, банктік шотын тікелей дебеттеу арқылы төлем ордері негізінде жүргізеді.</w:t>
      </w:r>
    </w:p>
    <w:bookmarkStart w:name="z1297" w:id="263"/>
    <w:p>
      <w:pPr>
        <w:spacing w:after="0"/>
        <w:ind w:left="0"/>
        <w:jc w:val="both"/>
      </w:pPr>
      <w:r>
        <w:rPr>
          <w:rFonts w:ascii="Times New Roman"/>
          <w:b w:val="false"/>
          <w:i w:val="false"/>
          <w:color w:val="000000"/>
          <w:sz w:val="28"/>
        </w:rPr>
        <w:t>
      140-1. Егер жеке тұлға қызметін жеке кәсіпкерлік түрінде жүзеге асыратын дара кәсіпкер ретінде тіркелген болса, төлем ордерін төлемдерді және (немесе) ақша аударымдарын жүзеге асыру мақсатында, жеке тұлғаның немесе дара кәсіпкердің оның ағымдағы ақша сомасын қарыз шарты бойынша берешекті өтеу үшін пайдалануға өкімі болған кезде клиенттің банк шотындағы ақша есебінен қарыз шарты бойынша берешекті есептен шығару үшін қолдануға рұқсат етіледі. Төлем ордерін сондай-ақ осы шот бойынша төлем талабы орындалғаннан кейін қалған сомаға қолдану жүзеге асырылады.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140-1-тармақпен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0" w:id="264"/>
    <w:p>
      <w:pPr>
        <w:spacing w:after="0"/>
        <w:ind w:left="0"/>
        <w:jc w:val="both"/>
      </w:pPr>
      <w:r>
        <w:rPr>
          <w:rFonts w:ascii="Times New Roman"/>
          <w:b w:val="false"/>
          <w:i w:val="false"/>
          <w:color w:val="000000"/>
          <w:sz w:val="28"/>
        </w:rPr>
        <w:t>
      141. Банк ақша жөнелтушімен және оған қызмет көрсететін банк арасындағы шартта көзделген жағдайларда, клиенттің бір банктік шотынан осы банктегі оның басқа банктік шотына ақшаны төлем ордері негізінде не Қағидалардың 7-тармағында көзделген деректемелер болған кезде банк белгілеген нысанда аударуына рұқсат етіледі.</w:t>
      </w:r>
    </w:p>
    <w:bookmarkEnd w:id="264"/>
    <w:bookmarkStart w:name="z391" w:id="265"/>
    <w:p>
      <w:pPr>
        <w:spacing w:after="0"/>
        <w:ind w:left="0"/>
        <w:jc w:val="left"/>
      </w:pPr>
      <w:r>
        <w:rPr>
          <w:rFonts w:ascii="Times New Roman"/>
          <w:b/>
          <w:i w:val="false"/>
          <w:color w:val="000000"/>
        </w:rPr>
        <w:t xml:space="preserve"> 7-параграф. Инкассолық өкімді орындау</w:t>
      </w:r>
    </w:p>
    <w:bookmarkEnd w:id="265"/>
    <w:bookmarkStart w:name="z392" w:id="266"/>
    <w:p>
      <w:pPr>
        <w:spacing w:after="0"/>
        <w:ind w:left="0"/>
        <w:jc w:val="both"/>
      </w:pPr>
      <w:r>
        <w:rPr>
          <w:rFonts w:ascii="Times New Roman"/>
          <w:b w:val="false"/>
          <w:i w:val="false"/>
          <w:color w:val="000000"/>
          <w:sz w:val="28"/>
        </w:rPr>
        <w:t xml:space="preserve">
      142. Ақша жөнелтушiнің банкі инкассолық өкімде көрсетілген деректемелердің инкассолық өкімді ресімдеу тәртібіне қойылатын талаптарға сәйкес толтырудың толықтығы мен дұрыстығын тексереді және олар сәйкес келген кезде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Қағидаларда белгіленген мерзiмдерде ақша жөнелтушiнiң банктік шотын дебеттеу жолымен мемлекеттік кірістер органдарының, сот орындаушысының, әділет органдарының инкассолық өкімін орындайды.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3" w:id="267"/>
    <w:p>
      <w:pPr>
        <w:spacing w:after="0"/>
        <w:ind w:left="0"/>
        <w:jc w:val="both"/>
      </w:pPr>
      <w:r>
        <w:rPr>
          <w:rFonts w:ascii="Times New Roman"/>
          <w:b w:val="false"/>
          <w:i w:val="false"/>
          <w:color w:val="000000"/>
          <w:sz w:val="28"/>
        </w:rPr>
        <w:t xml:space="preserve">
      143. Ақша жөнелтушінің банкі Азаматтық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жағдайларда инкассолық өкімді орындаудан бас тартады.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күннен кейін үш ай өткен соң қолданысқа енгізіледі) қаулысымен.</w:t>
      </w:r>
      <w:r>
        <w:br/>
      </w:r>
      <w:r>
        <w:rPr>
          <w:rFonts w:ascii="Times New Roman"/>
          <w:b w:val="false"/>
          <w:i w:val="false"/>
          <w:color w:val="000000"/>
          <w:sz w:val="28"/>
        </w:rPr>
        <w:t>
</w:t>
      </w:r>
    </w:p>
    <w:bookmarkStart w:name="z394" w:id="268"/>
    <w:p>
      <w:pPr>
        <w:spacing w:after="0"/>
        <w:ind w:left="0"/>
        <w:jc w:val="both"/>
      </w:pPr>
      <w:r>
        <w:rPr>
          <w:rFonts w:ascii="Times New Roman"/>
          <w:b w:val="false"/>
          <w:i w:val="false"/>
          <w:color w:val="000000"/>
          <w:sz w:val="28"/>
        </w:rPr>
        <w:t xml:space="preserve">
      144. Бастамашы банктің міндеттемелері бойынша инкассолық өкімдерді Қазақстан Республикасының Ұлттық Банкіне не Төлемдер және төлем жүйелері туралы заңның 27-бабының </w:t>
      </w:r>
      <w:r>
        <w:rPr>
          <w:rFonts w:ascii="Times New Roman"/>
          <w:b w:val="false"/>
          <w:i w:val="false"/>
          <w:color w:val="000000"/>
          <w:sz w:val="28"/>
        </w:rPr>
        <w:t>10-тармағына</w:t>
      </w:r>
      <w:r>
        <w:rPr>
          <w:rFonts w:ascii="Times New Roman"/>
          <w:b w:val="false"/>
          <w:i w:val="false"/>
          <w:color w:val="000000"/>
          <w:sz w:val="28"/>
        </w:rPr>
        <w:t>, Қағидаларға сәйкес корреспондент-банкке, ал клиенттердің міндеттемелері бойынша ақша жөнелтушіге қызмет көрсететін банкке ұсынады.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395" w:id="269"/>
    <w:p>
      <w:pPr>
        <w:spacing w:after="0"/>
        <w:ind w:left="0"/>
        <w:jc w:val="both"/>
      </w:pPr>
      <w:r>
        <w:rPr>
          <w:rFonts w:ascii="Times New Roman"/>
          <w:b w:val="false"/>
          <w:i w:val="false"/>
          <w:color w:val="000000"/>
          <w:sz w:val="28"/>
        </w:rPr>
        <w:t>
      145. Инкассолық өкімнің орындалуын тоқтата тұру немесе тоқтату:</w:t>
      </w:r>
    </w:p>
    <w:bookmarkEnd w:id="269"/>
    <w:bookmarkStart w:name="z1359" w:id="270"/>
    <w:p>
      <w:pPr>
        <w:spacing w:after="0"/>
        <w:ind w:left="0"/>
        <w:jc w:val="both"/>
      </w:pPr>
      <w:r>
        <w:rPr>
          <w:rFonts w:ascii="Times New Roman"/>
          <w:b w:val="false"/>
          <w:i w:val="false"/>
          <w:color w:val="000000"/>
          <w:sz w:val="28"/>
        </w:rPr>
        <w:t>
      1) уәкілетті мемлекеттік органның, лауазымды адамның, инкассолық өкімді ұсынған не атқарушылық іс жүргізу берілген сот орындаушысының, әділет органының шешімі бойынша;</w:t>
      </w:r>
    </w:p>
    <w:bookmarkEnd w:id="270"/>
    <w:bookmarkStart w:name="z1361" w:id="271"/>
    <w:p>
      <w:pPr>
        <w:spacing w:after="0"/>
        <w:ind w:left="0"/>
        <w:jc w:val="both"/>
      </w:pPr>
      <w:r>
        <w:rPr>
          <w:rFonts w:ascii="Times New Roman"/>
          <w:b w:val="false"/>
          <w:i w:val="false"/>
          <w:color w:val="000000"/>
          <w:sz w:val="28"/>
        </w:rPr>
        <w:t>
      3) банк қайта құрылымдалған, консервацияланған, сондай-ақ борышкер және (немесе) банк қайта ұйымдастырылған және таратылған жағдайларда жүргізіледі.</w:t>
      </w:r>
    </w:p>
    <w:bookmarkEnd w:id="271"/>
    <w:p>
      <w:pPr>
        <w:spacing w:after="0"/>
        <w:ind w:left="0"/>
        <w:jc w:val="both"/>
      </w:pPr>
      <w:r>
        <w:rPr>
          <w:rFonts w:ascii="Times New Roman"/>
          <w:b w:val="false"/>
          <w:i w:val="false"/>
          <w:color w:val="000000"/>
          <w:sz w:val="28"/>
        </w:rPr>
        <w:t xml:space="preserve">
      Банктер көрсетілген шешімдерді, анықтамаларды, өкімдерді (өтініштерді) Қазақстан Республикасы Азаматтық процестік кодексінің </w:t>
      </w:r>
      <w:r>
        <w:rPr>
          <w:rFonts w:ascii="Times New Roman"/>
          <w:b w:val="false"/>
          <w:i w:val="false"/>
          <w:color w:val="000000"/>
          <w:sz w:val="28"/>
        </w:rPr>
        <w:t>241-бабының</w:t>
      </w:r>
      <w:r>
        <w:rPr>
          <w:rFonts w:ascii="Times New Roman"/>
          <w:b w:val="false"/>
          <w:i w:val="false"/>
          <w:color w:val="000000"/>
          <w:sz w:val="28"/>
        </w:rPr>
        <w:t xml:space="preserve">, Салық кодексінің </w:t>
      </w:r>
      <w:r>
        <w:rPr>
          <w:rFonts w:ascii="Times New Roman"/>
          <w:b w:val="false"/>
          <w:i w:val="false"/>
          <w:color w:val="000000"/>
          <w:sz w:val="28"/>
        </w:rPr>
        <w:t>122-бабының</w:t>
      </w:r>
      <w:r>
        <w:rPr>
          <w:rFonts w:ascii="Times New Roman"/>
          <w:b w:val="false"/>
          <w:i w:val="false"/>
          <w:color w:val="000000"/>
          <w:sz w:val="28"/>
        </w:rPr>
        <w:t xml:space="preserve">, Атқарушылық іс жүргізу туралы заңның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62-баптарының</w:t>
      </w:r>
      <w:r>
        <w:rPr>
          <w:rFonts w:ascii="Times New Roman"/>
          <w:b w:val="false"/>
          <w:i w:val="false"/>
          <w:color w:val="000000"/>
          <w:sz w:val="28"/>
        </w:rPr>
        <w:t xml:space="preserve"> талаптарына сәйкес келген кезде орындауға қабылдайды.</w:t>
      </w:r>
    </w:p>
    <w:p>
      <w:pPr>
        <w:spacing w:after="0"/>
        <w:ind w:left="0"/>
        <w:jc w:val="both"/>
      </w:pPr>
      <w:r>
        <w:rPr>
          <w:rFonts w:ascii="Times New Roman"/>
          <w:b w:val="false"/>
          <w:i w:val="false"/>
          <w:color w:val="000000"/>
          <w:sz w:val="28"/>
        </w:rPr>
        <w:t>
      Банк осы тармақтың бірінші бөлігінде көрсетілген құжаттар негізінде орындалуы тоқтата тұрылған немесе тоқтатылған инкассолық өкімге сәйкестендіру мүмкін болмаған жағдайда, осы құжаттарды орындамай қайтарады.</w:t>
      </w:r>
    </w:p>
    <w:p>
      <w:pPr>
        <w:spacing w:after="0"/>
        <w:ind w:left="0"/>
        <w:jc w:val="both"/>
      </w:pPr>
      <w:r>
        <w:rPr>
          <w:rFonts w:ascii="Times New Roman"/>
          <w:b w:val="false"/>
          <w:i w:val="false"/>
          <w:color w:val="000000"/>
          <w:sz w:val="28"/>
        </w:rPr>
        <w:t>
      Банк Қазақстан Республикасының заңнамасымен нұсқауларды орындауды тоқтату тұруға (ақшаны алуды тоқтата тұруға) уәкілетті адамдардың шешімін алған жағдайда, банк нұсқауды шешімде көрсетілген мерзімде не уәкілетті адам осы шешімнің күшін жойғанға дейін сақтауы тиіс.</w:t>
      </w:r>
    </w:p>
    <w:p>
      <w:pPr>
        <w:spacing w:after="0"/>
        <w:ind w:left="0"/>
        <w:jc w:val="both"/>
      </w:pPr>
      <w:r>
        <w:rPr>
          <w:rFonts w:ascii="Times New Roman"/>
          <w:b w:val="false"/>
          <w:i w:val="false"/>
          <w:color w:val="000000"/>
          <w:sz w:val="28"/>
        </w:rPr>
        <w:t>
      Банк орындалуы тоқтатыла тұрған нұсқауларды сақтайды және осы тармақта көзделген құжаттарды алған күннен бастап келесі операциялық күннен кешіктірмей баланстан тыс есепке қабылдайды. Нұсқауды баланстан тыс есепке қойған кезде банк келесі операциялық күннен кешіктірмей нұсқауды жөнелтушіге (бастамашыға) тиісті хабарлама жібереді.</w:t>
      </w:r>
    </w:p>
    <w:p>
      <w:pPr>
        <w:spacing w:after="0"/>
        <w:ind w:left="0"/>
        <w:jc w:val="both"/>
      </w:pPr>
      <w:r>
        <w:rPr>
          <w:rFonts w:ascii="Times New Roman"/>
          <w:b w:val="false"/>
          <w:i w:val="false"/>
          <w:color w:val="000000"/>
          <w:sz w:val="28"/>
        </w:rPr>
        <w:t>
      Банк Қазақстан Республикасының заңнамалық актілерінде ақша алуды тоқтата тұруға (нұсқауды орындауға тыйым салуға) уәкілетті адамның шешімін алған кезде нұсқауды шешім қабылдаған күннен бастап келесі операциялық күннен кешіктірмей тиісті шешімді қоса бере отырып жөнелтушіге не атқарушылық іс жүргізу берілген сот орындаушысына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қаулыларымен. </w:t>
      </w:r>
      <w:r>
        <w:br/>
      </w:r>
      <w:r>
        <w:rPr>
          <w:rFonts w:ascii="Times New Roman"/>
          <w:b w:val="false"/>
          <w:i w:val="false"/>
          <w:color w:val="000000"/>
          <w:sz w:val="28"/>
        </w:rPr>
        <w:t>
</w:t>
      </w:r>
    </w:p>
    <w:bookmarkStart w:name="z404" w:id="272"/>
    <w:p>
      <w:pPr>
        <w:spacing w:after="0"/>
        <w:ind w:left="0"/>
        <w:jc w:val="both"/>
      </w:pPr>
      <w:r>
        <w:rPr>
          <w:rFonts w:ascii="Times New Roman"/>
          <w:b w:val="false"/>
          <w:i w:val="false"/>
          <w:color w:val="000000"/>
          <w:sz w:val="28"/>
        </w:rPr>
        <w:t>
      146. Мемлекеттік кіріс органның салық берешегін толық төлемеушінің шотына олардың өз дебиторларына қоятын талаптары бойынша түсуге тиісті ақша есебінен өндіріп алуға арналған инкассолық өкімдері толық төлемеушінің дебиторына қызмет көрсетілетін банкке төрт данада жіберіледі.</w:t>
      </w:r>
    </w:p>
    <w:bookmarkEnd w:id="272"/>
    <w:bookmarkStart w:name="z405" w:id="273"/>
    <w:p>
      <w:pPr>
        <w:spacing w:after="0"/>
        <w:ind w:left="0"/>
        <w:jc w:val="both"/>
      </w:pPr>
      <w:r>
        <w:rPr>
          <w:rFonts w:ascii="Times New Roman"/>
          <w:b w:val="false"/>
          <w:i w:val="false"/>
          <w:color w:val="000000"/>
          <w:sz w:val="28"/>
        </w:rPr>
        <w:t>
      147. Мемлекеттік кіріс органының инкассолық өкімі толық төлемеушілердің дебиторларына ұсынылған шағым-талаптарының бөлек журналында тіркеледі.</w:t>
      </w:r>
    </w:p>
    <w:bookmarkEnd w:id="273"/>
    <w:bookmarkStart w:name="z406" w:id="274"/>
    <w:p>
      <w:pPr>
        <w:spacing w:after="0"/>
        <w:ind w:left="0"/>
        <w:jc w:val="both"/>
      </w:pPr>
      <w:r>
        <w:rPr>
          <w:rFonts w:ascii="Times New Roman"/>
          <w:b w:val="false"/>
          <w:i w:val="false"/>
          <w:color w:val="000000"/>
          <w:sz w:val="28"/>
        </w:rPr>
        <w:t xml:space="preserve">
      Бұл журналда инкассолық өкімнің түскен күні, қай мемлекеттік кіріс органы инкассолық өкімді бергені, оның нөмірі, күні және сомасы, толық төлемеуші дебиторының атауы көрсетіледі. </w:t>
      </w:r>
    </w:p>
    <w:bookmarkEnd w:id="274"/>
    <w:bookmarkStart w:name="z407" w:id="275"/>
    <w:p>
      <w:pPr>
        <w:spacing w:after="0"/>
        <w:ind w:left="0"/>
        <w:jc w:val="both"/>
      </w:pPr>
      <w:r>
        <w:rPr>
          <w:rFonts w:ascii="Times New Roman"/>
          <w:b w:val="false"/>
          <w:i w:val="false"/>
          <w:color w:val="000000"/>
          <w:sz w:val="28"/>
        </w:rPr>
        <w:t xml:space="preserve">
      148. Инкассолық өкімге толық ақы төлегеннен кейін толық төлемеушінің дебиторы инкассолық өкімнің екінші данасына күні мен уақытын көрсете отырып орындалғандығы туралы белгі қояды. </w:t>
      </w:r>
    </w:p>
    <w:bookmarkEnd w:id="275"/>
    <w:bookmarkStart w:name="z408" w:id="276"/>
    <w:p>
      <w:pPr>
        <w:spacing w:after="0"/>
        <w:ind w:left="0"/>
        <w:jc w:val="both"/>
      </w:pPr>
      <w:r>
        <w:rPr>
          <w:rFonts w:ascii="Times New Roman"/>
          <w:b w:val="false"/>
          <w:i w:val="false"/>
          <w:color w:val="000000"/>
          <w:sz w:val="28"/>
        </w:rPr>
        <w:t xml:space="preserve">
      Инкассолық өкімнің көшірмелері ақы төленгеннен кейін төмендегідей түрде: </w:t>
      </w:r>
    </w:p>
    <w:bookmarkEnd w:id="276"/>
    <w:bookmarkStart w:name="z409" w:id="277"/>
    <w:p>
      <w:pPr>
        <w:spacing w:after="0"/>
        <w:ind w:left="0"/>
        <w:jc w:val="both"/>
      </w:pPr>
      <w:r>
        <w:rPr>
          <w:rFonts w:ascii="Times New Roman"/>
          <w:b w:val="false"/>
          <w:i w:val="false"/>
          <w:color w:val="000000"/>
          <w:sz w:val="28"/>
        </w:rPr>
        <w:t xml:space="preserve">
      1) бірінші данасы күн құжаттарына орналастырылады; </w:t>
      </w:r>
    </w:p>
    <w:bookmarkEnd w:id="277"/>
    <w:bookmarkStart w:name="z410" w:id="278"/>
    <w:p>
      <w:pPr>
        <w:spacing w:after="0"/>
        <w:ind w:left="0"/>
        <w:jc w:val="both"/>
      </w:pPr>
      <w:r>
        <w:rPr>
          <w:rFonts w:ascii="Times New Roman"/>
          <w:b w:val="false"/>
          <w:i w:val="false"/>
          <w:color w:val="000000"/>
          <w:sz w:val="28"/>
        </w:rPr>
        <w:t xml:space="preserve">
      2) екінші данасы толық төлемеушінің дебиторына оның банктік шотынан үзінді көшірмемен бірге жіберіледі; </w:t>
      </w:r>
    </w:p>
    <w:bookmarkEnd w:id="278"/>
    <w:bookmarkStart w:name="z411" w:id="279"/>
    <w:p>
      <w:pPr>
        <w:spacing w:after="0"/>
        <w:ind w:left="0"/>
        <w:jc w:val="both"/>
      </w:pPr>
      <w:r>
        <w:rPr>
          <w:rFonts w:ascii="Times New Roman"/>
          <w:b w:val="false"/>
          <w:i w:val="false"/>
          <w:color w:val="000000"/>
          <w:sz w:val="28"/>
        </w:rPr>
        <w:t xml:space="preserve">
      3) үшінші және төртінші даналары мемлекеттік кіріс органдарына жіберіледі. </w:t>
      </w:r>
    </w:p>
    <w:bookmarkEnd w:id="279"/>
    <w:bookmarkStart w:name="z412" w:id="280"/>
    <w:p>
      <w:pPr>
        <w:spacing w:after="0"/>
        <w:ind w:left="0"/>
        <w:jc w:val="both"/>
      </w:pPr>
      <w:r>
        <w:rPr>
          <w:rFonts w:ascii="Times New Roman"/>
          <w:b w:val="false"/>
          <w:i w:val="false"/>
          <w:color w:val="000000"/>
          <w:sz w:val="28"/>
        </w:rPr>
        <w:t xml:space="preserve">
      149. Ақша жөнелтушінің банкінде инкассолық өкімді орындау үшін қажетті ақша сомасы жоқ не жеткіліксіз болған кезде, ақша жөнелтушінің банкі олар бойынша есепке алу жүргізеді және оларды келесі қолма-қол ақшасыз төлем және (немесе) ақша аударымы үшін оның корреспонденттік шотына ақша сомасы түскенге дейін сақтайды. </w:t>
      </w:r>
    </w:p>
    <w:bookmarkEnd w:id="280"/>
    <w:bookmarkStart w:name="z413" w:id="281"/>
    <w:p>
      <w:pPr>
        <w:spacing w:after="0"/>
        <w:ind w:left="0"/>
        <w:jc w:val="both"/>
      </w:pPr>
      <w:r>
        <w:rPr>
          <w:rFonts w:ascii="Times New Roman"/>
          <w:b w:val="false"/>
          <w:i w:val="false"/>
          <w:color w:val="000000"/>
          <w:sz w:val="28"/>
        </w:rPr>
        <w:t>
      150. Жеке тұлғаға немесе егер жеке тұлға қызметін жеке кәсіпкер түрінде жүзеге асыратын дара кәсіпкер ретінде тіркелген дара кәсіпкерге ашылған банктік шотқа ұсынылған сот орындаушыларының инкассолық өкімі осы жеке тұлғаға және (немесе) дара кәсіпкерге кез келген банктік шоттан ақша жөнелтушінің ЖСН сәйкес келген кезде орындалады.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4" w:id="282"/>
    <w:p>
      <w:pPr>
        <w:spacing w:after="0"/>
        <w:ind w:left="0"/>
        <w:jc w:val="both"/>
      </w:pPr>
      <w:r>
        <w:rPr>
          <w:rFonts w:ascii="Times New Roman"/>
          <w:b w:val="false"/>
          <w:i w:val="false"/>
          <w:color w:val="000000"/>
          <w:sz w:val="28"/>
        </w:rPr>
        <w:t xml:space="preserve">
      151. Қағидалардың </w:t>
      </w:r>
      <w:r>
        <w:rPr>
          <w:rFonts w:ascii="Times New Roman"/>
          <w:b w:val="false"/>
          <w:i w:val="false"/>
          <w:color w:val="000000"/>
          <w:sz w:val="28"/>
        </w:rPr>
        <w:t>150-тармағының</w:t>
      </w:r>
      <w:r>
        <w:rPr>
          <w:rFonts w:ascii="Times New Roman"/>
          <w:b w:val="false"/>
          <w:i w:val="false"/>
          <w:color w:val="000000"/>
          <w:sz w:val="28"/>
        </w:rPr>
        <w:t xml:space="preserve"> талаптарын ескере отырып, сот орындаушыларының, әділет органдарының инкассолық өкімі, егер қызметін өзіндік кәсіпкерлік түрінде жүзеге асыратын дара кәсіпкер ретінде тіркелген жеке тұлға ақша жөнелтуші, банк шотының иесі, борышкер болып табылса, орындау құжатында көрсетілген ақша жөнелтушінің, банк шоты иесінің және борышкердің атаулары сәйкес келмеген жағдайда, ақша жөнелтушінің ЖСН сәйкес келсе, орындалады.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5" w:id="283"/>
    <w:p>
      <w:pPr>
        <w:spacing w:after="0"/>
        <w:ind w:left="0"/>
        <w:jc w:val="left"/>
      </w:pPr>
      <w:r>
        <w:rPr>
          <w:rFonts w:ascii="Times New Roman"/>
          <w:b/>
          <w:i w:val="false"/>
          <w:color w:val="000000"/>
        </w:rPr>
        <w:t xml:space="preserve"> 8-параграф. Картотекадағы төлем құжаттарын орындау</w:t>
      </w:r>
    </w:p>
    <w:bookmarkEnd w:id="283"/>
    <w:bookmarkStart w:name="z416" w:id="284"/>
    <w:p>
      <w:pPr>
        <w:spacing w:after="0"/>
        <w:ind w:left="0"/>
        <w:jc w:val="both"/>
      </w:pPr>
      <w:r>
        <w:rPr>
          <w:rFonts w:ascii="Times New Roman"/>
          <w:b w:val="false"/>
          <w:i w:val="false"/>
          <w:color w:val="000000"/>
          <w:sz w:val="28"/>
        </w:rPr>
        <w:t>
      152. Банк ақша жөнелтушіде төлем құжаттарын орындау үшін қажетті ақша сомасы жоқ не жеткіліксіз болған кезде оларды Қағидаларда белгіленген тәртіппен картотекаға орналастырады.</w:t>
      </w:r>
    </w:p>
    <w:bookmarkEnd w:id="284"/>
    <w:bookmarkStart w:name="z417" w:id="285"/>
    <w:p>
      <w:pPr>
        <w:spacing w:after="0"/>
        <w:ind w:left="0"/>
        <w:jc w:val="both"/>
      </w:pPr>
      <w:r>
        <w:rPr>
          <w:rFonts w:ascii="Times New Roman"/>
          <w:b w:val="false"/>
          <w:i w:val="false"/>
          <w:color w:val="000000"/>
          <w:sz w:val="28"/>
        </w:rPr>
        <w:t>
      153. Ақша жөнелтушінің банк шотында инкассолық өкімді орындау үшін қажетті ақша сомасы болмаған не жеткіліксіз болған кезде банк, егер Банктер және банк қызметі туралы заңда, Төлемдер және төлем жүйелері туралы заңда, Атқарушылық іс жүргізу туралы заңда және Қағидаларда өзгеше көзделмесе, қабылдайды және ақша жөнелтушінің банк шотына ақша сомасы түскенге дейін картотекада сақтайды.</w:t>
      </w:r>
    </w:p>
    <w:bookmarkEnd w:id="285"/>
    <w:p>
      <w:pPr>
        <w:spacing w:after="0"/>
        <w:ind w:left="0"/>
        <w:jc w:val="both"/>
      </w:pPr>
      <w:r>
        <w:rPr>
          <w:rFonts w:ascii="Times New Roman"/>
          <w:b w:val="false"/>
          <w:i w:val="false"/>
          <w:color w:val="000000"/>
          <w:sz w:val="28"/>
        </w:rPr>
        <w:t>
      Ақша жөнелтушінің банк шотында қарыз бойынша мерзімі өткен берешекті өндіріп алуға арналған төлем талабын орындау үшін қажетті ақша сомасы болмаған не жеткіліксіз болған кезде, банк алынған төлем талабын картотекада бір жыл бойы сақтайды.</w:t>
      </w:r>
    </w:p>
    <w:p>
      <w:pPr>
        <w:spacing w:after="0"/>
        <w:ind w:left="0"/>
        <w:jc w:val="both"/>
      </w:pPr>
      <w:r>
        <w:rPr>
          <w:rFonts w:ascii="Times New Roman"/>
          <w:b w:val="false"/>
          <w:i w:val="false"/>
          <w:color w:val="000000"/>
          <w:sz w:val="28"/>
        </w:rPr>
        <w:t>
      Картотекаға орналастырылған және оларды банк қабылдаған күннен бастап бір жыл бойы орындалмаған қарыз бойынша мерзімі өткен берешекті өндіріп алу үшін арналған төлем талаптарын банк орындамай бастамашыға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1" w:id="286"/>
    <w:p>
      <w:pPr>
        <w:spacing w:after="0"/>
        <w:ind w:left="0"/>
        <w:jc w:val="both"/>
      </w:pPr>
      <w:r>
        <w:rPr>
          <w:rFonts w:ascii="Times New Roman"/>
          <w:b w:val="false"/>
          <w:i w:val="false"/>
          <w:color w:val="000000"/>
          <w:sz w:val="28"/>
        </w:rPr>
        <w:t xml:space="preserve">
      154. Егер банк ақша жөнелтуші мен банк арасында жасалған банктік шот шартында көзделсе, басқа да төлем құжаттарын қабылдайды (төлем тапсырмасы, төлем ордері, аударуға өтініш) және оларды алған күннен бастап бір жыл ішінде сақтайды. </w:t>
      </w:r>
    </w:p>
    <w:bookmarkEnd w:id="286"/>
    <w:bookmarkStart w:name="z422" w:id="287"/>
    <w:p>
      <w:pPr>
        <w:spacing w:after="0"/>
        <w:ind w:left="0"/>
        <w:jc w:val="both"/>
      </w:pPr>
      <w:r>
        <w:rPr>
          <w:rFonts w:ascii="Times New Roman"/>
          <w:b w:val="false"/>
          <w:i w:val="false"/>
          <w:color w:val="000000"/>
          <w:sz w:val="28"/>
        </w:rPr>
        <w:t>
      155. Банк төлем құжаттарын картотекаға орналастырған күннен бастап келесі операциялық күннен кешіктірмей, банк бірмезгілде бенефициар банкі болып табылатын жағдайды қоспағанда, бенефициар банкіне не бенефициарға осы төлем құжаттарын картотекаға орналастырғаны туралы хабарлама жібереді. Төлем құжаттарын картотекаға орналастырған кезде банк орналастыру уақыты мен күнін тіркейді.</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288"/>
    <w:p>
      <w:pPr>
        <w:spacing w:after="0"/>
        <w:ind w:left="0"/>
        <w:jc w:val="both"/>
      </w:pPr>
      <w:r>
        <w:rPr>
          <w:rFonts w:ascii="Times New Roman"/>
          <w:b w:val="false"/>
          <w:i w:val="false"/>
          <w:color w:val="000000"/>
          <w:sz w:val="28"/>
        </w:rPr>
        <w:t>
      156. Төлем құжаттарын картотекаға орналастырған кезде банк Қағидаларда белгіленген тәртіппен клиенттің банк шоты бойынша шығыс операцияларын картотекадағы төлем құжаттары бойынша міндеттемелерді толық өтегенге не оларды кері қайтарып алғанға немесе қайтарғанға дейін тоқтата тұрады.</w:t>
      </w:r>
    </w:p>
    <w:bookmarkEnd w:id="288"/>
    <w:p>
      <w:pPr>
        <w:spacing w:after="0"/>
        <w:ind w:left="0"/>
        <w:jc w:val="both"/>
      </w:pPr>
      <w:r>
        <w:rPr>
          <w:rFonts w:ascii="Times New Roman"/>
          <w:b w:val="false"/>
          <w:i w:val="false"/>
          <w:color w:val="000000"/>
          <w:sz w:val="28"/>
        </w:rPr>
        <w:t>
      Осы тармақтың бірінші бөлігінде көзделген талап жеке тұлғаның ағымдағы шотына үшінші тұлғалардың өзге де шектеулері мен талаптары (инкассолық өкім, тыйым салу, ақшаға (мүлікке) иелік етуге уақытша шектеу қою, шығыс операцияларын тоқтата тұру туралы өкім) болмаған жағдайда, ағымдағы шоттағы төлем талабы орындалғаннан кейін қалған ақша қалдығына қолданылмайды.</w:t>
      </w:r>
    </w:p>
    <w:p>
      <w:pPr>
        <w:spacing w:after="0"/>
        <w:ind w:left="0"/>
        <w:jc w:val="both"/>
      </w:pPr>
      <w:r>
        <w:rPr>
          <w:rFonts w:ascii="Times New Roman"/>
          <w:b w:val="false"/>
          <w:i w:val="false"/>
          <w:color w:val="000000"/>
          <w:sz w:val="28"/>
        </w:rPr>
        <w:t>
      Бұл ретте банктің төлем құжаттарын орындауы Азаматтық кодекстің 742-бабында көзделген кезектілік тәртібімен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5" w:id="289"/>
    <w:p>
      <w:pPr>
        <w:spacing w:after="0"/>
        <w:ind w:left="0"/>
        <w:jc w:val="both"/>
      </w:pPr>
      <w:r>
        <w:rPr>
          <w:rFonts w:ascii="Times New Roman"/>
          <w:b w:val="false"/>
          <w:i w:val="false"/>
          <w:color w:val="000000"/>
          <w:sz w:val="28"/>
        </w:rPr>
        <w:t>
      157. Ақша жөнелтушіде салық берешегін өндіріп алуға мемлекеттік кірістер органының, сот орындаушыларының, әділет органдарының инкассолық өкімдерін орындау үшін қажетті ақша сомасы жеткіліксіз болған кезде, банк ақша жөнелтушінің пайдасына банктің ақшаны қабылдауына қарай инкассолық өкімнің ішінара орындалуын жүргізеді.</w:t>
      </w:r>
    </w:p>
    <w:bookmarkEnd w:id="289"/>
    <w:bookmarkStart w:name="z426" w:id="290"/>
    <w:p>
      <w:pPr>
        <w:spacing w:after="0"/>
        <w:ind w:left="0"/>
        <w:jc w:val="both"/>
      </w:pPr>
      <w:r>
        <w:rPr>
          <w:rFonts w:ascii="Times New Roman"/>
          <w:b w:val="false"/>
          <w:i w:val="false"/>
          <w:color w:val="000000"/>
          <w:sz w:val="28"/>
        </w:rPr>
        <w:t xml:space="preserve">
      Банк мемлекеттік кірістер органының салық төлеушiнiң бiр банктік шотынан салық берешегін өндiрiп алу туралы инкассолық өкімін орындаған кезде, банк мемлекеттік кірістер органының салық төлеушiнiң көрсетілген банкте ашылған оның басқа банктік шоттарына ұсынылған инкассолық өкімдерін, егер мұндай инкассолық өкiмдерді мемлекеттік кірістер органы сол сомаға, берешектің сол түрі бойынша, сол есепті кезең үшiн ұсынған болса, мемлекеттік кірістер органының инкассолық өкімін орындау фактiсiн растайтын төлем құжатын қоса бере отырып, мемлекеттік кірістер органына орындамай қайтарады. </w:t>
      </w:r>
    </w:p>
    <w:bookmarkEnd w:id="290"/>
    <w:bookmarkStart w:name="z427" w:id="291"/>
    <w:p>
      <w:pPr>
        <w:spacing w:after="0"/>
        <w:ind w:left="0"/>
        <w:jc w:val="both"/>
      </w:pPr>
      <w:r>
        <w:rPr>
          <w:rFonts w:ascii="Times New Roman"/>
          <w:b w:val="false"/>
          <w:i w:val="false"/>
          <w:color w:val="000000"/>
          <w:sz w:val="28"/>
        </w:rPr>
        <w:t>
      Банк мемлекеттік кірістер органының салық берешегін немесе кедендік төлемдерді өндіріп алу туралы инкассолық өкімін салық төлеушісінің (салық агентінің), кедендік төлемдерді төлеушінің бірнеше банктік шоттарынан ақшаны мемлекеттік кірістер органы ұсынған инкассолық өкімде көрсетілген жалпы сомаға есептен шығару арқылы толық орындаған кезде, банк төлеушінің, салық төлеушісінің (салық агентінің) көрсетілген банкте ашылған басқа банктік шоттарына инкассолық өкімдерді, егер мұндай инкассолық өкімдер сол күнмен, сол сомаға, берешектің сол түрі бойынша берілген болса, оларды қайтару себебін көрсете отырып, орындамай мемлекеттік кірістер органына қайтарады.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157-тармаққа өзгеріс енгізілді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8" w:id="292"/>
    <w:p>
      <w:pPr>
        <w:spacing w:after="0"/>
        <w:ind w:left="0"/>
        <w:jc w:val="both"/>
      </w:pPr>
      <w:r>
        <w:rPr>
          <w:rFonts w:ascii="Times New Roman"/>
          <w:b w:val="false"/>
          <w:i w:val="false"/>
          <w:color w:val="000000"/>
          <w:sz w:val="28"/>
        </w:rPr>
        <w:t xml:space="preserve">
      158. Мемлекеттік кірістер органының салық берешегін өндіріп алуға және сот орындаушыларының инкассолық өкімдерін ішінара орындаған кезде қағаз тасымалдағышта оның алдыңғы бетіне "Ішінара ақы төлеу" мөртабаны қойылады. Инкассолық өкімінің барлық даналарында ішінара төлемнің күні және сомасы және банктің уәкілетті адамдарының қойылған қолымен расталатын осы инкассолық өкімнің қалдық сомасы туралы жазба жазылады. </w:t>
      </w:r>
    </w:p>
    <w:bookmarkEnd w:id="292"/>
    <w:bookmarkStart w:name="z429" w:id="293"/>
    <w:p>
      <w:pPr>
        <w:spacing w:after="0"/>
        <w:ind w:left="0"/>
        <w:jc w:val="both"/>
      </w:pPr>
      <w:r>
        <w:rPr>
          <w:rFonts w:ascii="Times New Roman"/>
          <w:b w:val="false"/>
          <w:i w:val="false"/>
          <w:color w:val="000000"/>
          <w:sz w:val="28"/>
        </w:rPr>
        <w:t>
      Банк өз жүйесінде ішінара ақы төлеу сомасына инкассолық өкімді қалыптастыру арқылы инкассолық өкімді орындайды. Ішінара ақы төлеу сомасына инкассолық өкімнің "төлем белгілеу" бағанында банк инкассолық өкімнің деректемелерін көрсетеді.</w:t>
      </w:r>
    </w:p>
    <w:bookmarkEnd w:id="293"/>
    <w:bookmarkStart w:name="z430" w:id="294"/>
    <w:p>
      <w:pPr>
        <w:spacing w:after="0"/>
        <w:ind w:left="0"/>
        <w:jc w:val="both"/>
      </w:pPr>
      <w:r>
        <w:rPr>
          <w:rFonts w:ascii="Times New Roman"/>
          <w:b w:val="false"/>
          <w:i w:val="false"/>
          <w:color w:val="000000"/>
          <w:sz w:val="28"/>
        </w:rPr>
        <w:t>
      Мемлекеттік кірістер органының салық берешегін өндіріп алуға ішінара ақы төлеу сомасына инкассолық өкімде "операция түрі" бағанында Қағидалардың 60-тармағында белгіленген код көрсетіледі.</w:t>
      </w:r>
    </w:p>
    <w:bookmarkEnd w:id="294"/>
    <w:bookmarkStart w:name="z431" w:id="295"/>
    <w:p>
      <w:pPr>
        <w:spacing w:after="0"/>
        <w:ind w:left="0"/>
        <w:jc w:val="both"/>
      </w:pPr>
      <w:r>
        <w:rPr>
          <w:rFonts w:ascii="Times New Roman"/>
          <w:b w:val="false"/>
          <w:i w:val="false"/>
          <w:color w:val="000000"/>
          <w:sz w:val="28"/>
        </w:rPr>
        <w:t xml:space="preserve">
      159. Инкассолық өкімдер ішінара төленген кезде, банк ақша жөнелтушiнiң банктiң операциялық күні ішінде банктік шотқа түскен ақша сомасында төлем жүргiзедi. Ішінара орындалған инкассолық өкім толық ақы төленгенге дейін картотекада тұрады. </w:t>
      </w:r>
    </w:p>
    <w:bookmarkEnd w:id="295"/>
    <w:bookmarkStart w:name="z432" w:id="296"/>
    <w:p>
      <w:pPr>
        <w:spacing w:after="0"/>
        <w:ind w:left="0"/>
        <w:jc w:val="both"/>
      </w:pPr>
      <w:r>
        <w:rPr>
          <w:rFonts w:ascii="Times New Roman"/>
          <w:b w:val="false"/>
          <w:i w:val="false"/>
          <w:color w:val="000000"/>
          <w:sz w:val="28"/>
        </w:rPr>
        <w:t>
      160. Банкке ішінара орындалған салық берешегін өндіріп алуға инкассолық өкімді қайтарып алу туралы мемлекеттік кірістер органының өкімі келіп түскен кезде, банк ішінара орындалған инкассолық өкімді қайтарады.</w:t>
      </w:r>
    </w:p>
    <w:bookmarkEnd w:id="296"/>
    <w:bookmarkStart w:name="z433" w:id="297"/>
    <w:p>
      <w:pPr>
        <w:spacing w:after="0"/>
        <w:ind w:left="0"/>
        <w:jc w:val="both"/>
      </w:pPr>
      <w:r>
        <w:rPr>
          <w:rFonts w:ascii="Times New Roman"/>
          <w:b w:val="false"/>
          <w:i w:val="false"/>
          <w:color w:val="000000"/>
          <w:sz w:val="28"/>
        </w:rPr>
        <w:t xml:space="preserve">
      161. Банктің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көзделген төлем құжаттарын сақтауы Салық кодексінің </w:t>
      </w:r>
      <w:r>
        <w:rPr>
          <w:rFonts w:ascii="Times New Roman"/>
          <w:b w:val="false"/>
          <w:i w:val="false"/>
          <w:color w:val="000000"/>
          <w:sz w:val="28"/>
        </w:rPr>
        <w:t>24-бабына</w:t>
      </w:r>
      <w:r>
        <w:rPr>
          <w:rFonts w:ascii="Times New Roman"/>
          <w:b w:val="false"/>
          <w:i w:val="false"/>
          <w:color w:val="000000"/>
          <w:sz w:val="28"/>
        </w:rPr>
        <w:t xml:space="preserve">, Әлеуметтік кодекстің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248-баптарына</w:t>
      </w:r>
      <w:r>
        <w:rPr>
          <w:rFonts w:ascii="Times New Roman"/>
          <w:b w:val="false"/>
          <w:i w:val="false"/>
          <w:color w:val="000000"/>
          <w:sz w:val="28"/>
        </w:rPr>
        <w:t xml:space="preserve"> сәйкес жүргізілетін азаматтық-құқықтық мәміле бойынша ақы төлеу талаптарына сәйкес төлем бойынша міндеттемелерді орындау болып табылмайды.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4" w:id="298"/>
    <w:p>
      <w:pPr>
        <w:spacing w:after="0"/>
        <w:ind w:left="0"/>
        <w:jc w:val="left"/>
      </w:pPr>
      <w:r>
        <w:rPr>
          <w:rFonts w:ascii="Times New Roman"/>
          <w:b/>
          <w:i w:val="false"/>
          <w:color w:val="000000"/>
        </w:rPr>
        <w:t xml:space="preserve"> 9-параграф . Ақша жөнелтушінің тұрақты өкімін орындау</w:t>
      </w:r>
    </w:p>
    <w:bookmarkEnd w:id="298"/>
    <w:bookmarkStart w:name="z435" w:id="299"/>
    <w:p>
      <w:pPr>
        <w:spacing w:after="0"/>
        <w:ind w:left="0"/>
        <w:jc w:val="both"/>
      </w:pPr>
      <w:r>
        <w:rPr>
          <w:rFonts w:ascii="Times New Roman"/>
          <w:b w:val="false"/>
          <w:i w:val="false"/>
          <w:color w:val="000000"/>
          <w:sz w:val="28"/>
        </w:rPr>
        <w:t>
      162. Қашықтан кіру жүйесі арқылы жіберілетін төлем тапсырмаларын қоспағанда, тұрақты түрде қолма-қол ақшасыз төлемдерді және (немесе) ақша аударымдарын жүзеге асыру үшін ақша жөнелтуші оған қызмет көрсететін банкке ақша жөнелтушінің тұрақты өкімін Қағидаларға 18-қосымшаға сәйкес нысан бойынша ұсынады.</w:t>
      </w:r>
    </w:p>
    <w:bookmarkEnd w:id="299"/>
    <w:bookmarkStart w:name="z436" w:id="300"/>
    <w:p>
      <w:pPr>
        <w:spacing w:after="0"/>
        <w:ind w:left="0"/>
        <w:jc w:val="both"/>
      </w:pPr>
      <w:r>
        <w:rPr>
          <w:rFonts w:ascii="Times New Roman"/>
          <w:b w:val="false"/>
          <w:i w:val="false"/>
          <w:color w:val="000000"/>
          <w:sz w:val="28"/>
        </w:rPr>
        <w:t>
      163. Ақша жөнелтушінің тұрақты өкімінде мынадай міндетті деректемелер болады:</w:t>
      </w:r>
    </w:p>
    <w:bookmarkEnd w:id="300"/>
    <w:bookmarkStart w:name="z437" w:id="301"/>
    <w:p>
      <w:pPr>
        <w:spacing w:after="0"/>
        <w:ind w:left="0"/>
        <w:jc w:val="both"/>
      </w:pPr>
      <w:r>
        <w:rPr>
          <w:rFonts w:ascii="Times New Roman"/>
          <w:b w:val="false"/>
          <w:i w:val="false"/>
          <w:color w:val="000000"/>
          <w:sz w:val="28"/>
        </w:rPr>
        <w:t>
      1) бенефициардың және бенефициар банкінің деректемелері (атауы, ЖСК, БСК, ЖСН (БСН);</w:t>
      </w:r>
    </w:p>
    <w:bookmarkEnd w:id="301"/>
    <w:bookmarkStart w:name="z438" w:id="302"/>
    <w:p>
      <w:pPr>
        <w:spacing w:after="0"/>
        <w:ind w:left="0"/>
        <w:jc w:val="both"/>
      </w:pPr>
      <w:r>
        <w:rPr>
          <w:rFonts w:ascii="Times New Roman"/>
          <w:b w:val="false"/>
          <w:i w:val="false"/>
          <w:color w:val="000000"/>
          <w:sz w:val="28"/>
        </w:rPr>
        <w:t>
      2) төлем сомасы немесе оны айқындайтын талаптар;</w:t>
      </w:r>
    </w:p>
    <w:bookmarkEnd w:id="302"/>
    <w:bookmarkStart w:name="z439" w:id="303"/>
    <w:p>
      <w:pPr>
        <w:spacing w:after="0"/>
        <w:ind w:left="0"/>
        <w:jc w:val="both"/>
      </w:pPr>
      <w:r>
        <w:rPr>
          <w:rFonts w:ascii="Times New Roman"/>
          <w:b w:val="false"/>
          <w:i w:val="false"/>
          <w:color w:val="000000"/>
          <w:sz w:val="28"/>
        </w:rPr>
        <w:t xml:space="preserve">
      3) төлемді жүзеге асыру күні және олардың кезеңділігі немесе оларды айқындайтын талаптар. </w:t>
      </w:r>
    </w:p>
    <w:bookmarkEnd w:id="303"/>
    <w:bookmarkStart w:name="z440" w:id="304"/>
    <w:p>
      <w:pPr>
        <w:spacing w:after="0"/>
        <w:ind w:left="0"/>
        <w:jc w:val="both"/>
      </w:pPr>
      <w:r>
        <w:rPr>
          <w:rFonts w:ascii="Times New Roman"/>
          <w:b w:val="false"/>
          <w:i w:val="false"/>
          <w:color w:val="000000"/>
          <w:sz w:val="28"/>
        </w:rPr>
        <w:t>
      164. Ақша жөнелтушінің тұрақты өкімінде төлемін ақша жөнелтуші ақша жөнелтушінің банкіне тапсыратын тауардың жеткізілгенін, жұмыстың орындалғанын немесе қызметтің көрсетілгенін растайтын бенефициар құжаттарының (бұдан әрі – растаушы құжаттар) атауының көрсетілуіне рұқсат беріледі.</w:t>
      </w:r>
    </w:p>
    <w:bookmarkEnd w:id="304"/>
    <w:bookmarkStart w:name="z441" w:id="305"/>
    <w:p>
      <w:pPr>
        <w:spacing w:after="0"/>
        <w:ind w:left="0"/>
        <w:jc w:val="both"/>
      </w:pPr>
      <w:r>
        <w:rPr>
          <w:rFonts w:ascii="Times New Roman"/>
          <w:b w:val="false"/>
          <w:i w:val="false"/>
          <w:color w:val="000000"/>
          <w:sz w:val="28"/>
        </w:rPr>
        <w:t>
      Бенефициардың ақша жөнелтушінің банкіне не бенефициар банкіне растаушы құжаттарды ұсыну тәртібі мен мерзімдері ақша жөнелтуші мен бенефициар арасындағы шартта белгіленеді.</w:t>
      </w:r>
    </w:p>
    <w:bookmarkEnd w:id="305"/>
    <w:bookmarkStart w:name="z442" w:id="306"/>
    <w:p>
      <w:pPr>
        <w:spacing w:after="0"/>
        <w:ind w:left="0"/>
        <w:jc w:val="both"/>
      </w:pPr>
      <w:r>
        <w:rPr>
          <w:rFonts w:ascii="Times New Roman"/>
          <w:b w:val="false"/>
          <w:i w:val="false"/>
          <w:color w:val="000000"/>
          <w:sz w:val="28"/>
        </w:rPr>
        <w:t xml:space="preserve">
      165. Ақша жөнелтушінің тұрақты өкімін кері қайтарып алу үшін ақша жөнелтуші банкке банк айқындаған тәртіппен ресімделген тиісті хабарламаны жібереді. </w:t>
      </w:r>
    </w:p>
    <w:bookmarkEnd w:id="306"/>
    <w:bookmarkStart w:name="z443" w:id="307"/>
    <w:p>
      <w:pPr>
        <w:spacing w:after="0"/>
        <w:ind w:left="0"/>
        <w:jc w:val="both"/>
      </w:pPr>
      <w:r>
        <w:rPr>
          <w:rFonts w:ascii="Times New Roman"/>
          <w:b w:val="false"/>
          <w:i w:val="false"/>
          <w:color w:val="000000"/>
          <w:sz w:val="28"/>
        </w:rPr>
        <w:t>
      166. Ақша жөнелтушінің банкі ақша жөнелтушінің тұрақты өкімінің талаптарына сәйкес немесе ақша жөнелтушінің банкі растау құжаттарын алған кезде ақша жөнелтушінің тұрақты өкімінде көрсетілген бенефициардың пайдасына төлем тапсырмасын немесе төлем ордерін (егер бенефициар осы банктің клиенті болса) жасайды.</w:t>
      </w:r>
    </w:p>
    <w:bookmarkEnd w:id="307"/>
    <w:bookmarkStart w:name="z444" w:id="308"/>
    <w:p>
      <w:pPr>
        <w:spacing w:after="0"/>
        <w:ind w:left="0"/>
        <w:jc w:val="both"/>
      </w:pPr>
      <w:r>
        <w:rPr>
          <w:rFonts w:ascii="Times New Roman"/>
          <w:b w:val="false"/>
          <w:i w:val="false"/>
          <w:color w:val="000000"/>
          <w:sz w:val="28"/>
        </w:rPr>
        <w:t>
      167. Ақша жөнелтушінің банкі жасаған төлем тапсырмасында, төлем ордерінде ақша жөнелтуші ретінде ақша жөнелтушінің деректемелері көрсетіледі. Төлем тапсырмасындағы (төлем ордеріндегі) "Төлем белгілеу" бағанында төлем белгілеуден басқа, оған сәйкес бенефициардың пайдасына ақша аударымы жүзеге асырылатын ақша жөнелтушінің тұрақты өкімінің деректемелері көрсетіледі.</w:t>
      </w:r>
    </w:p>
    <w:bookmarkEnd w:id="308"/>
    <w:bookmarkStart w:name="z445" w:id="309"/>
    <w:p>
      <w:pPr>
        <w:spacing w:after="0"/>
        <w:ind w:left="0"/>
        <w:jc w:val="both"/>
      </w:pPr>
      <w:r>
        <w:rPr>
          <w:rFonts w:ascii="Times New Roman"/>
          <w:b w:val="false"/>
          <w:i w:val="false"/>
          <w:color w:val="000000"/>
          <w:sz w:val="28"/>
        </w:rPr>
        <w:t>
      168. Ақша жөнелтушінің банктік шотында кезекті қолма-қол ақшасыз төлем және (немесе) ақша аударымы үшін ақша жеткіліксіз болған не ақша болмаған жағдайда, банк ақша жөнелтушіге олар арасындағы шартта белгіленген тәсілдермен оның банктік шотындағы ақшаның жеткіліксіздігі не ақшаның болмауы туралы хабарлайды және төлем тапсырмасын, төлем ордерін жасамайды.</w:t>
      </w:r>
    </w:p>
    <w:bookmarkEnd w:id="309"/>
    <w:bookmarkStart w:name="z446" w:id="310"/>
    <w:p>
      <w:pPr>
        <w:spacing w:after="0"/>
        <w:ind w:left="0"/>
        <w:jc w:val="both"/>
      </w:pPr>
      <w:r>
        <w:rPr>
          <w:rFonts w:ascii="Times New Roman"/>
          <w:b w:val="false"/>
          <w:i w:val="false"/>
          <w:color w:val="000000"/>
          <w:sz w:val="28"/>
        </w:rPr>
        <w:t>
      169. Егер бенефициар және ақша жөнелтушінің банкі бір тұлға болып табылса, ақша жөнелтушінің банкі, ақша жөнелтушінің банктік шотында ақша жеткіліксіз болса не ақша болмағанда, егер ақша жөнелтуші мен оның банкі арасында жасалған шартта басқаша көзделмесе, төлем ордерін картотекаға орналастырады.</w:t>
      </w:r>
    </w:p>
    <w:bookmarkEnd w:id="310"/>
    <w:bookmarkStart w:name="z447" w:id="311"/>
    <w:p>
      <w:pPr>
        <w:spacing w:after="0"/>
        <w:ind w:left="0"/>
        <w:jc w:val="both"/>
      </w:pPr>
      <w:r>
        <w:rPr>
          <w:rFonts w:ascii="Times New Roman"/>
          <w:b w:val="false"/>
          <w:i w:val="false"/>
          <w:color w:val="000000"/>
          <w:sz w:val="28"/>
        </w:rPr>
        <w:t>
      170. Ақша жөнелтушінің тұрақты өкімі қағаз тасымалдағышта не ақша жөнелтушінің банкі айқындаған тәртіппен электрондық нысанда ресімделеді.</w:t>
      </w:r>
    </w:p>
    <w:bookmarkEnd w:id="311"/>
    <w:bookmarkStart w:name="z448" w:id="312"/>
    <w:p>
      <w:pPr>
        <w:spacing w:after="0"/>
        <w:ind w:left="0"/>
        <w:jc w:val="left"/>
      </w:pPr>
      <w:r>
        <w:rPr>
          <w:rFonts w:ascii="Times New Roman"/>
          <w:b/>
          <w:i w:val="false"/>
          <w:color w:val="000000"/>
        </w:rPr>
        <w:t xml:space="preserve"> 10-параграф. Үшінші тұлғалардың талаптарын (шығыс операцияларына тыйым салу және тоқтата тұру) орындау</w:t>
      </w:r>
    </w:p>
    <w:bookmarkEnd w:id="312"/>
    <w:bookmarkStart w:name="z449"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Ақша жөнелтушінің банктік шотындағы ақшаға клиенттің ақшасына тыйым салу құқығына ие уәкілетті мемлекеттік органдардың, лауазымды адамдардың, сот орындаушыларының немесе әділет органдарының тиісті шешімдерінің негізінде тыйым салу, банктік шоттардағы ақшаға (мүлікке) иелік етуге уақытша шектеу қою, сондай-ақ банктік шоттар бойынша шығыс операцияларын тоқтата тұру құқығына ие уәкілетті мемлекеттік органдардың немесе лауазымды адамдардың тиісті шешімдері негізінде ақша жөнелтушінің банктік шоттары бойынша шығыс операцияларын тоқтата тұру Азаматтық кодекстің </w:t>
      </w:r>
      <w:r>
        <w:rPr>
          <w:rFonts w:ascii="Times New Roman"/>
          <w:b w:val="false"/>
          <w:i w:val="false"/>
          <w:color w:val="000000"/>
          <w:sz w:val="28"/>
        </w:rPr>
        <w:t>740-бабында</w:t>
      </w:r>
      <w:r>
        <w:rPr>
          <w:rFonts w:ascii="Times New Roman"/>
          <w:b w:val="false"/>
          <w:i w:val="false"/>
          <w:color w:val="000000"/>
          <w:sz w:val="28"/>
        </w:rPr>
        <w:t xml:space="preserve">, Қазақстан Республикасы Қылмыстық-процестік кодексінің </w:t>
      </w:r>
      <w:r>
        <w:rPr>
          <w:rFonts w:ascii="Times New Roman"/>
          <w:b w:val="false"/>
          <w:i w:val="false"/>
          <w:color w:val="000000"/>
          <w:sz w:val="28"/>
        </w:rPr>
        <w:t>161-бабында</w:t>
      </w:r>
      <w:r>
        <w:rPr>
          <w:rFonts w:ascii="Times New Roman"/>
          <w:b w:val="false"/>
          <w:i w:val="false"/>
          <w:color w:val="000000"/>
          <w:sz w:val="28"/>
        </w:rPr>
        <w:t xml:space="preserve">, Салық кодексінің </w:t>
      </w:r>
      <w:r>
        <w:rPr>
          <w:rFonts w:ascii="Times New Roman"/>
          <w:b w:val="false"/>
          <w:i w:val="false"/>
          <w:color w:val="000000"/>
          <w:sz w:val="28"/>
        </w:rPr>
        <w:t>118-бабында</w:t>
      </w:r>
      <w:r>
        <w:rPr>
          <w:rFonts w:ascii="Times New Roman"/>
          <w:b w:val="false"/>
          <w:i w:val="false"/>
          <w:color w:val="000000"/>
          <w:sz w:val="28"/>
        </w:rPr>
        <w:t xml:space="preserve">, Кеден кодексінің </w:t>
      </w:r>
      <w:r>
        <w:rPr>
          <w:rFonts w:ascii="Times New Roman"/>
          <w:b w:val="false"/>
          <w:i w:val="false"/>
          <w:color w:val="000000"/>
          <w:sz w:val="28"/>
        </w:rPr>
        <w:t>125-бабында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51-бабында</w:t>
      </w:r>
      <w:r>
        <w:rPr>
          <w:rFonts w:ascii="Times New Roman"/>
          <w:b w:val="false"/>
          <w:i w:val="false"/>
          <w:color w:val="000000"/>
          <w:sz w:val="28"/>
        </w:rPr>
        <w:t xml:space="preserve"> және Атқарушылық іс жүргізу туралы заңның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123-баптарында</w:t>
      </w:r>
      <w:r>
        <w:rPr>
          <w:rFonts w:ascii="Times New Roman"/>
          <w:b w:val="false"/>
          <w:i w:val="false"/>
          <w:color w:val="000000"/>
          <w:sz w:val="28"/>
        </w:rPr>
        <w:t xml:space="preserve"> көзделген тәртіппен және жағдайларда жүзеге асырылады.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2"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 Клиенттің ақшасына тыйым салу құқығына ие уәкілетті мемлекеттік органдардың және тұлғалардың шешімі тыйым ақша жөнелтушінің банктік шотындағы (банктік шоттарындағы) ақшамен толық немесе ішінара қамтамасыз етілген жағдайда толығымен немесе ішінара орындалған деп есептеледі.</w:t>
      </w:r>
    </w:p>
    <w:bookmarkEnd w:id="314"/>
    <w:p>
      <w:pPr>
        <w:spacing w:after="0"/>
        <w:ind w:left="0"/>
        <w:jc w:val="both"/>
      </w:pPr>
      <w:r>
        <w:rPr>
          <w:rFonts w:ascii="Times New Roman"/>
          <w:b w:val="false"/>
          <w:i w:val="false"/>
          <w:color w:val="000000"/>
          <w:sz w:val="28"/>
        </w:rPr>
        <w:t>
      Тыйым ақша жөнелтушінің банктік шотындағы ақшамен қамтамасыз етілмеген жағдайда банктер клиенттің ақшасына тыйым салу құқығына ие уәкілетті мемлекеттік органдардың және тұлғалардың шешімдерін орындауға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4" w:id="315"/>
    <w:p>
      <w:pPr>
        <w:spacing w:after="0"/>
        <w:ind w:left="0"/>
        <w:jc w:val="both"/>
      </w:pPr>
      <w:r>
        <w:rPr>
          <w:rFonts w:ascii="Times New Roman"/>
          <w:b w:val="false"/>
          <w:i w:val="false"/>
          <w:color w:val="000000"/>
          <w:sz w:val="28"/>
        </w:rPr>
        <w:t>
      173. Банк уәкілетті мемлекеттік органдардың, лауазымды адамдардың, сот орындаушыларының немесе әділет органдарының банктік шотта тұрған ақшаға тыйым салу туралы келіп түсетін шешімдерін, уәкілетті мемлекеттік органдардың банктік шоттары бойынша шығыс операцияларын тоқтата тұру туралы өкімін клиенттің онда көрсетілген деректемелерінің банк клиентінің деректемелеріне (атауы немесе тегі, аты, әкесінің аты (ол болған жағдайда), ЖСН (БСН) және ЖСК) сәйкестігін тексереді.</w:t>
      </w:r>
    </w:p>
    <w:bookmarkEnd w:id="315"/>
    <w:p>
      <w:pPr>
        <w:spacing w:after="0"/>
        <w:ind w:left="0"/>
        <w:jc w:val="both"/>
      </w:pPr>
      <w:r>
        <w:rPr>
          <w:rFonts w:ascii="Times New Roman"/>
          <w:b w:val="false"/>
          <w:i w:val="false"/>
          <w:color w:val="000000"/>
          <w:sz w:val="28"/>
        </w:rPr>
        <w:t>
      Көрсетілген деректемелер сәйкес келмеген жағдайда, банк операциялық үш күннің ішінде бастамашыларға уәкілетті мемлекеттік органдардың, лауазымды адамдардың, сот орындаушыларының немесе әділет органдарының банктік шотта тұрған ақшаға тыйым салу туралы шешімін, уәкілетті мемлекеттік органдардың банктік шоттар бойынша шығыс операцияларын тоқтата тұру туралы өкімін орындамастан қайтарады.</w:t>
      </w:r>
    </w:p>
    <w:p>
      <w:pPr>
        <w:spacing w:after="0"/>
        <w:ind w:left="0"/>
        <w:jc w:val="both"/>
      </w:pPr>
      <w:r>
        <w:rPr>
          <w:rFonts w:ascii="Times New Roman"/>
          <w:b w:val="false"/>
          <w:i w:val="false"/>
          <w:color w:val="000000"/>
          <w:sz w:val="28"/>
        </w:rPr>
        <w:t>
      Тегін, атын және әкесінің атын (ол болған жағдайда) ЖСК (ол болған жағдайда), ЖСН сәйкестендіру кезінде жеке тұлғаның тегі, аты, әкесінің аты (ол болған жағдайда) немесе өзіндік кәсіпкерлік түрінде қызметін жүзеге асыратын дара кәсіпкер ретінде тіркелген жеке тұлғаның онда көрсетілген атауы банк клиентінің атауына (жеке тұлғаның тегіне, атына, әкесінің атына (ол болған жағдайда) немесе өзіндік кәсіпкерлік түрінде қызметін жүзеге асыратын дара кәсіпкер ретінде тіркелген жеке тұлғаның атауына) сәйкес келмеген жағдайда уәкілетті органдардың, лауазымды адамдардың, сот орындаушыларының немесе әділет органдарының шешімдерін және уәкілетті мемлекеттік органдардың осы тармақта көрсетілген шығыс операцияларын тоқтата тұру туралы өкімдерін орындауға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57" w:id="316"/>
    <w:p>
      <w:pPr>
        <w:spacing w:after="0"/>
        <w:ind w:left="0"/>
        <w:jc w:val="both"/>
      </w:pPr>
      <w:r>
        <w:rPr>
          <w:rFonts w:ascii="Times New Roman"/>
          <w:b w:val="false"/>
          <w:i w:val="false"/>
          <w:color w:val="000000"/>
          <w:sz w:val="28"/>
        </w:rPr>
        <w:t xml:space="preserve">
      174. Ақша жөнелтушінің банктік шоты бойынша шығыс операциялары уәкілетті мемлекеттік органдар немесе лауазымды адамдар банктік шот бойынша шығыс операцияларын тоқтата тұру туралы шешімді жойғаннан кейін, сондай-ақ Қазақстан Республикасы Қылмыстық-процестік кодексінің </w:t>
      </w:r>
      <w:r>
        <w:rPr>
          <w:rFonts w:ascii="Times New Roman"/>
          <w:b w:val="false"/>
          <w:i w:val="false"/>
          <w:color w:val="000000"/>
          <w:sz w:val="28"/>
        </w:rPr>
        <w:t>161-бабы</w:t>
      </w:r>
      <w:r>
        <w:rPr>
          <w:rFonts w:ascii="Times New Roman"/>
          <w:b w:val="false"/>
          <w:i w:val="false"/>
          <w:color w:val="000000"/>
          <w:sz w:val="28"/>
        </w:rPr>
        <w:t xml:space="preserve"> тоғызыншы бөлігіне және Төлемдер және төлем жүйелері туралы заңның </w:t>
      </w:r>
      <w:r>
        <w:rPr>
          <w:rFonts w:ascii="Times New Roman"/>
          <w:b w:val="false"/>
          <w:i w:val="false"/>
          <w:color w:val="000000"/>
          <w:sz w:val="28"/>
        </w:rPr>
        <w:t>27-бабы</w:t>
      </w:r>
      <w:r>
        <w:rPr>
          <w:rFonts w:ascii="Times New Roman"/>
          <w:b w:val="false"/>
          <w:i w:val="false"/>
          <w:color w:val="000000"/>
          <w:sz w:val="28"/>
        </w:rPr>
        <w:t xml:space="preserve"> 12-тармағының екінші және үшінші бөліктеріне сәйкес жаңартылады.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8" w:id="317"/>
    <w:p>
      <w:pPr>
        <w:spacing w:after="0"/>
        <w:ind w:left="0"/>
        <w:jc w:val="both"/>
      </w:pPr>
      <w:r>
        <w:rPr>
          <w:rFonts w:ascii="Times New Roman"/>
          <w:b w:val="false"/>
          <w:i w:val="false"/>
          <w:color w:val="000000"/>
          <w:sz w:val="28"/>
        </w:rPr>
        <w:t>
      175. Клиенттің банктік шоттарында тұрған ақшасына тыйым салу құқығына ие уәкілетті мемлекеттік органның, лауазымды адамның, сот орындаушысының немесе әділет органының шешімі шығарылған ақша жөнелтушінің банктік шотында ақша жеткілікті болған кезде банк көрсетілген шешімді күнтізбелік кезектілік тәртібімен орындайды.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9" w:id="318"/>
    <w:p>
      <w:pPr>
        <w:spacing w:after="0"/>
        <w:ind w:left="0"/>
        <w:jc w:val="both"/>
      </w:pPr>
      <w:r>
        <w:rPr>
          <w:rFonts w:ascii="Times New Roman"/>
          <w:b w:val="false"/>
          <w:i w:val="false"/>
          <w:color w:val="000000"/>
          <w:sz w:val="28"/>
        </w:rPr>
        <w:t>
      176. Клиенттің банктік шоттарында тұрған ақшасына тыйым салу құқығына ие уәкілетті мемлекеттік органның, лауазымды адамның, сот орындаушысының, әділет органының шешімі шығарылған ақша жөнелтушінің банктік шотында ақша жеткіліксіз болған кезде банк оларды есепке алады және тыйым салу туралы шешімде көрсетілген қажетті сома жиналғанға дейін шығыс операцияларын тоқтата тұрады.</w:t>
      </w:r>
    </w:p>
    <w:bookmarkEnd w:id="318"/>
    <w:bookmarkStart w:name="z460" w:id="319"/>
    <w:p>
      <w:pPr>
        <w:spacing w:after="0"/>
        <w:ind w:left="0"/>
        <w:jc w:val="both"/>
      </w:pPr>
      <w:r>
        <w:rPr>
          <w:rFonts w:ascii="Times New Roman"/>
          <w:b w:val="false"/>
          <w:i w:val="false"/>
          <w:color w:val="000000"/>
          <w:sz w:val="28"/>
        </w:rPr>
        <w:t>
      Клиенттің банктік шотындағы ақшаға тыйым салуға негіз болған қуынымды қамтамасыз ету туралы айқындамада клиенттің банктік шоттарының (оның ішінде теңгемен және шетел валютасымен) бірнеше нөмірі және бір банктік шоттағы ақшаның жеткіліксіз болуы көрсетілген жағдайда, осы айқындамада банктік шоттарды көрсетудің кезектілігі тәртібімен банктік шоттарда тұрған ақшаға тыйым салынады.</w:t>
      </w:r>
    </w:p>
    <w:bookmarkEnd w:id="319"/>
    <w:bookmarkStart w:name="z461" w:id="320"/>
    <w:p>
      <w:pPr>
        <w:spacing w:after="0"/>
        <w:ind w:left="0"/>
        <w:jc w:val="both"/>
      </w:pPr>
      <w:r>
        <w:rPr>
          <w:rFonts w:ascii="Times New Roman"/>
          <w:b w:val="false"/>
          <w:i w:val="false"/>
          <w:color w:val="000000"/>
          <w:sz w:val="28"/>
        </w:rPr>
        <w:t>
      Теңгемен банктік шоттарда ақша жеткіліксіз болған кезде айқындамада көрсетілген шетел валютасымен банктік шоттардағы ақшаның қалған сомасына тыйым салынған күнгі валюталарды айырбастаудың нарықтық бағамын ескере отырып тыйым салуға жол беріледі.</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2" w:id="321"/>
    <w:p>
      <w:pPr>
        <w:spacing w:after="0"/>
        <w:ind w:left="0"/>
        <w:jc w:val="both"/>
      </w:pPr>
      <w:r>
        <w:rPr>
          <w:rFonts w:ascii="Times New Roman"/>
          <w:b w:val="false"/>
          <w:i w:val="false"/>
          <w:color w:val="000000"/>
          <w:sz w:val="28"/>
        </w:rPr>
        <w:t>
      177. Банк борышкердің банктік шоттарындағы ақшасына тыйым салу құқығына ие уәкілетті мемлекеттік органның және тұлғалардың шешімін алғаннан кейін операциялық үш күннен кешіктірмей, тыйым салынған ақша сомасын көрсете отырып, тыйым салу туралы шешімнің толық немесе ішінара орындалғандығы туралы не көрсетілген шешімнің орындауға қабылданғаны, сондай-ақ бұрын орындауға қабылданған уәкілетті органдардың немесе лауазымды тұлғалардың тыйым салу туралы шешімдері не шығыс операцияларын тоқтата тұру туралы өкімдері туралы тиісті органдарды хабардар етеді.</w:t>
      </w:r>
    </w:p>
    <w:bookmarkEnd w:id="321"/>
    <w:p>
      <w:pPr>
        <w:spacing w:after="0"/>
        <w:ind w:left="0"/>
        <w:jc w:val="both"/>
      </w:pPr>
      <w:r>
        <w:rPr>
          <w:rFonts w:ascii="Times New Roman"/>
          <w:b w:val="false"/>
          <w:i w:val="false"/>
          <w:color w:val="000000"/>
          <w:sz w:val="28"/>
        </w:rPr>
        <w:t xml:space="preserve">
      Банк сот орындаушысының не әділет органының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қаулысын алған күннен бастап үш операциялық күннен кешіктірмей сот орындаушысын не әділет органын тыйым салынған ақша сомасын көрсете отырып, оның толық не ішінара орындалғаны не қаулының орындауға қабылданғаны туралы хабардар етеді, қаулы аясында талап етілетін ақпаратты Банктер туралы заңның </w:t>
      </w:r>
      <w:r>
        <w:rPr>
          <w:rFonts w:ascii="Times New Roman"/>
          <w:b w:val="false"/>
          <w:i w:val="false"/>
          <w:color w:val="000000"/>
          <w:sz w:val="28"/>
        </w:rPr>
        <w:t>50-бабында</w:t>
      </w:r>
      <w:r>
        <w:rPr>
          <w:rFonts w:ascii="Times New Roman"/>
          <w:b w:val="false"/>
          <w:i w:val="false"/>
          <w:color w:val="000000"/>
          <w:sz w:val="28"/>
        </w:rPr>
        <w:t xml:space="preserve"> белгіленген тәртіпте жолдайды және уәкілетті органдардың немесе лауазымды тұлғалардың қолда бар тыйым салу туралы шешімдері не шығыс операцияларын тоқтата тұру туралы өкімдері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3" w:id="322"/>
    <w:p>
      <w:pPr>
        <w:spacing w:after="0"/>
        <w:ind w:left="0"/>
        <w:jc w:val="both"/>
      </w:pPr>
      <w:r>
        <w:rPr>
          <w:rFonts w:ascii="Times New Roman"/>
          <w:b w:val="false"/>
          <w:i w:val="false"/>
          <w:color w:val="000000"/>
          <w:sz w:val="28"/>
        </w:rPr>
        <w:t>
      178. Уәкілетті органның, лауазымды адамның, сот орындаушысының немесе әділет органының тиісті шешімдерінің негізінде банктік шоттағы ақшаға тыйым салынған және кейіннен атқарушылық құжаттарды қоса бере отырып инкассолық өкімді берген жағдайда ақша жөнелтушінің банкі тыйым салынған ақшаны пайдалана отырып мынадай талаптар болған кезде:</w:t>
      </w:r>
    </w:p>
    <w:bookmarkEnd w:id="322"/>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көзделген жағдайларды қоспағанда, уәкілетті органның, лауазымды адамның, сот орындаушысының немесе әділет органының тыйым салу туралы шешімдерінде көрсетілген ақша жөнелтушінің деректемелері (атауы және ЖСН (БСН) соның негізінде инкассолық өкім берілген атқарушылық құжаттарда көрсетілген деректемелермен сәйкес келген кезде;</w:t>
      </w:r>
    </w:p>
    <w:p>
      <w:pPr>
        <w:spacing w:after="0"/>
        <w:ind w:left="0"/>
        <w:jc w:val="both"/>
      </w:pPr>
      <w:r>
        <w:rPr>
          <w:rFonts w:ascii="Times New Roman"/>
          <w:b w:val="false"/>
          <w:i w:val="false"/>
          <w:color w:val="000000"/>
          <w:sz w:val="28"/>
        </w:rPr>
        <w:t>
      2) атқарушылық құжат және уәкілетті органның, лауазымды адамның, сот орындаушысының немесе әділет органының тыйым салу туралы шешімі бір істің аясында берілген кезде осындай инкассолық өкімді орындайды.</w:t>
      </w:r>
    </w:p>
    <w:p>
      <w:pPr>
        <w:spacing w:after="0"/>
        <w:ind w:left="0"/>
        <w:jc w:val="both"/>
      </w:pPr>
      <w:r>
        <w:rPr>
          <w:rFonts w:ascii="Times New Roman"/>
          <w:b w:val="false"/>
          <w:i w:val="false"/>
          <w:color w:val="000000"/>
          <w:sz w:val="28"/>
        </w:rPr>
        <w:t>
      Егер инкассолық өкімнің негізінде ақшаны өндіріп алу толық көлемде жүргізілсе, ол бойынша инкассолық өкім орындалған бір істің аясында бұрын салынған тыйым алынды деп саналады және тыйым салу туралы қаулы бастамашыға қайтарылуға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67" w:id="323"/>
    <w:p>
      <w:pPr>
        <w:spacing w:after="0"/>
        <w:ind w:left="0"/>
        <w:jc w:val="left"/>
      </w:pPr>
      <w:r>
        <w:rPr>
          <w:rFonts w:ascii="Times New Roman"/>
          <w:b/>
          <w:i w:val="false"/>
          <w:color w:val="000000"/>
        </w:rPr>
        <w:t xml:space="preserve"> 11-параграф. Қолма-қол ақшасыз төлемдер және (немесе) ақша аударымдары бойынша ақшаны қайтару</w:t>
      </w:r>
    </w:p>
    <w:bookmarkEnd w:id="323"/>
    <w:bookmarkStart w:name="z468" w:id="324"/>
    <w:p>
      <w:pPr>
        <w:spacing w:after="0"/>
        <w:ind w:left="0"/>
        <w:jc w:val="both"/>
      </w:pPr>
      <w:r>
        <w:rPr>
          <w:rFonts w:ascii="Times New Roman"/>
          <w:b w:val="false"/>
          <w:i w:val="false"/>
          <w:color w:val="000000"/>
          <w:sz w:val="28"/>
        </w:rPr>
        <w:t>
      179. Банк жөнелтушінің төлем құжатын орындағаннан кейін оның орындалғаны туралы жөнелтушіні олардың арасындағы шартта айқындалған тәртіппен хабардар етеді.</w:t>
      </w:r>
    </w:p>
    <w:bookmarkEnd w:id="324"/>
    <w:bookmarkStart w:name="z469" w:id="325"/>
    <w:p>
      <w:pPr>
        <w:spacing w:after="0"/>
        <w:ind w:left="0"/>
        <w:jc w:val="both"/>
      </w:pPr>
      <w:r>
        <w:rPr>
          <w:rFonts w:ascii="Times New Roman"/>
          <w:b w:val="false"/>
          <w:i w:val="false"/>
          <w:color w:val="000000"/>
          <w:sz w:val="28"/>
        </w:rPr>
        <w:t>
      180. Жөнелтушi төлем құжатының дұрыс орындалуын анықтайды және ол қате орындалған жағдайда, банкке қате төлемнің орындалғаны анықталғаннан кейін операциялық үш күн ішінде, бірақ қате нұсқау немесе рұқсат етілмеген төлем және (немесе) ақша аударымы орындалған күннен бастап үш жылдан кешіктірмей хабарлайды. Қате төлем туралы хабарда жөнелтуші төлем құжатының деректемелерін және олар анықтаған қате деректемелерді көрсетеді. Егер осындай төлем құжатындағы қатені жөнелтуші жасаса, банк қате орындалған төлем құжаты бойынша жауап бермейді.</w:t>
      </w:r>
    </w:p>
    <w:bookmarkEnd w:id="325"/>
    <w:bookmarkStart w:name="z1298" w:id="326"/>
    <w:p>
      <w:pPr>
        <w:spacing w:after="0"/>
        <w:ind w:left="0"/>
        <w:jc w:val="both"/>
      </w:pPr>
      <w:r>
        <w:rPr>
          <w:rFonts w:ascii="Times New Roman"/>
          <w:b w:val="false"/>
          <w:i w:val="false"/>
          <w:color w:val="000000"/>
          <w:sz w:val="28"/>
        </w:rPr>
        <w:t>
      180-1. Егер бенефициар банкінің корреспонденттік шоты бойынша шығыс операцияларын жүргізуге кедергі келтіретін орындалмаған талаптар немесе ақшаға иелік жасауға шектеулер бар болса, бенефициар банкінің корреспонденттік шотына қызмет көрсететін банк төлемді және (немесе) ақша аударымын алу сәтінде бенефициар банкінің клиенті болып табылмайтын тұлғаның пайдасына түскен ақшаны қайтарады.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11-параграф 180-1-тармақпен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9" w:id="327"/>
    <w:p>
      <w:pPr>
        <w:spacing w:after="0"/>
        <w:ind w:left="0"/>
        <w:jc w:val="both"/>
      </w:pPr>
      <w:r>
        <w:rPr>
          <w:rFonts w:ascii="Times New Roman"/>
          <w:b w:val="false"/>
          <w:i w:val="false"/>
          <w:color w:val="000000"/>
          <w:sz w:val="28"/>
        </w:rPr>
        <w:t>
      180-2. Банкті барлық банк операцияларын жүргізуге арналған лицензиядан айырған күннен бастап банктің уақытша әкімшілігі (уақытша әкімшісі) бұрын банктің төлем және (немесе) ақша аударымын есептеу сәтінде банктік шоты жабылған клиенті болып табылатын тұлғаның пайдасына ақша түскен жағдайда жөнелтушіге ақшаны қайтаруды жүзеге асырады.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11-параграф 180-2-тармақпен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0" w:id="328"/>
    <w:p>
      <w:pPr>
        <w:spacing w:after="0"/>
        <w:ind w:left="0"/>
        <w:jc w:val="both"/>
      </w:pPr>
      <w:r>
        <w:rPr>
          <w:rFonts w:ascii="Times New Roman"/>
          <w:b w:val="false"/>
          <w:i w:val="false"/>
          <w:color w:val="000000"/>
          <w:sz w:val="28"/>
        </w:rPr>
        <w:t>
      181. Бенефициар банкі өзінің қате төлемді орындау фактісін анықтаған кезде банк бенефициар мұндай фактіні анықтаған күннен бастап келесі операциялық күннен кешіктірмей ақшаны қайтарады.</w:t>
      </w:r>
    </w:p>
    <w:bookmarkEnd w:id="328"/>
    <w:p>
      <w:pPr>
        <w:spacing w:after="0"/>
        <w:ind w:left="0"/>
        <w:jc w:val="both"/>
      </w:pPr>
      <w:r>
        <w:rPr>
          <w:rFonts w:ascii="Times New Roman"/>
          <w:b w:val="false"/>
          <w:i w:val="false"/>
          <w:color w:val="000000"/>
          <w:sz w:val="28"/>
        </w:rPr>
        <w:t>
      Банктің корреспонденттік шотына банктің клиенті болып табылмайтын тұлғаның пайдасына есептелген төлемдер және (немесе) аударымдар бойынша ақшаны қайтаруды, сондай-ақ банкке клиенттердің төлем және (немесе) ақша аударымын есептеу сәтінде жабылған шоттарына ақша түскен жағдайда, банк бенефициар қате төлемдер бойынша ақшаны қайтару үшін көзделген тәртіппен және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329"/>
    <w:p>
      <w:pPr>
        <w:spacing w:after="0"/>
        <w:ind w:left="0"/>
        <w:jc w:val="both"/>
      </w:pPr>
      <w:r>
        <w:rPr>
          <w:rFonts w:ascii="Times New Roman"/>
          <w:b w:val="false"/>
          <w:i w:val="false"/>
          <w:color w:val="000000"/>
          <w:sz w:val="28"/>
        </w:rPr>
        <w:t>
      182. Банк жөнелтушіден төлем құжатының қате орындалғаны жөнінде хабарлама алғаннан кейін операциялық үш күннен кешіктірмей:</w:t>
      </w:r>
    </w:p>
    <w:bookmarkEnd w:id="329"/>
    <w:bookmarkStart w:name="z472" w:id="330"/>
    <w:p>
      <w:pPr>
        <w:spacing w:after="0"/>
        <w:ind w:left="0"/>
        <w:jc w:val="both"/>
      </w:pPr>
      <w:r>
        <w:rPr>
          <w:rFonts w:ascii="Times New Roman"/>
          <w:b w:val="false"/>
          <w:i w:val="false"/>
          <w:color w:val="000000"/>
          <w:sz w:val="28"/>
        </w:rPr>
        <w:t>
      1) жөнелтушінің төлем құжатының деректемелеріне сәйкес келмейтін деректемелері бар қате төлем бойынша төлем құжатын тиісті бенефициардың пайдасына жібереді немесе жөнелтушіге төлемнің барлық сомасын қайтарады;</w:t>
      </w:r>
    </w:p>
    <w:bookmarkEnd w:id="330"/>
    <w:bookmarkStart w:name="z473" w:id="331"/>
    <w:p>
      <w:pPr>
        <w:spacing w:after="0"/>
        <w:ind w:left="0"/>
        <w:jc w:val="both"/>
      </w:pPr>
      <w:r>
        <w:rPr>
          <w:rFonts w:ascii="Times New Roman"/>
          <w:b w:val="false"/>
          <w:i w:val="false"/>
          <w:color w:val="000000"/>
          <w:sz w:val="28"/>
        </w:rPr>
        <w:t xml:space="preserve">
      2) қайта жіберілген қате төлем бойынша жөнелтушіге қате алынған соманы қайтарады. Ақша сомасын қайтаруды бенефициар банкі төлем тапсырмасын жасау арқылы жүргізеді, ондағы төлем белгілеуде бенефициар банкі ақшаны қайтару себептерін көрсетеді. </w:t>
      </w:r>
    </w:p>
    <w:bookmarkEnd w:id="331"/>
    <w:bookmarkStart w:name="z474" w:id="332"/>
    <w:p>
      <w:pPr>
        <w:spacing w:after="0"/>
        <w:ind w:left="0"/>
        <w:jc w:val="both"/>
      </w:pPr>
      <w:r>
        <w:rPr>
          <w:rFonts w:ascii="Times New Roman"/>
          <w:b w:val="false"/>
          <w:i w:val="false"/>
          <w:color w:val="000000"/>
          <w:sz w:val="28"/>
        </w:rPr>
        <w:t>
      Бенефициар банкі қате соманы ақша жөнелтуші банкі хатының негізінде талап қоюдың ескіру мерзімінің шегінде ақша жөнелтушіге кері қайтарады.</w:t>
      </w:r>
    </w:p>
    <w:bookmarkEnd w:id="332"/>
    <w:bookmarkStart w:name="z475" w:id="333"/>
    <w:p>
      <w:pPr>
        <w:spacing w:after="0"/>
        <w:ind w:left="0"/>
        <w:jc w:val="both"/>
      </w:pPr>
      <w:r>
        <w:rPr>
          <w:rFonts w:ascii="Times New Roman"/>
          <w:b w:val="false"/>
          <w:i w:val="false"/>
          <w:color w:val="000000"/>
          <w:sz w:val="28"/>
        </w:rPr>
        <w:t>
      183. Қате төлемге жол берген ақша жөнелтушінің банкі оның пайдасына қате төлем жүзеге асырылған бенефициарға не оның банкіне қате төлем фактісін растайтын құжаттарды қоса бере отырып, қате төлемді кері қайтару қажеттілігі туралы хабарлама жолдайды.</w:t>
      </w:r>
    </w:p>
    <w:bookmarkEnd w:id="333"/>
    <w:bookmarkStart w:name="z476" w:id="334"/>
    <w:p>
      <w:pPr>
        <w:spacing w:after="0"/>
        <w:ind w:left="0"/>
        <w:jc w:val="both"/>
      </w:pPr>
      <w:r>
        <w:rPr>
          <w:rFonts w:ascii="Times New Roman"/>
          <w:b w:val="false"/>
          <w:i w:val="false"/>
          <w:color w:val="000000"/>
          <w:sz w:val="28"/>
        </w:rPr>
        <w:t>
      184. Бенефициар банкі жөнелтушінің төлем құжатының қате орындалғаны туралы жөнелтуші банктің хабарламасын алған күннен кейінгі келесі операциялық күннен кешіктірмей, қате есептелген ақша сомасын кейіннен бенефициарды хабардар ете отырып, бенефициардың банктік шотынан, оның келісімінсіз есептен шығару жолымен қайтаруды жүргізеді.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7" w:id="335"/>
    <w:p>
      <w:pPr>
        <w:spacing w:after="0"/>
        <w:ind w:left="0"/>
        <w:jc w:val="both"/>
      </w:pPr>
      <w:r>
        <w:rPr>
          <w:rFonts w:ascii="Times New Roman"/>
          <w:b w:val="false"/>
          <w:i w:val="false"/>
          <w:color w:val="000000"/>
          <w:sz w:val="28"/>
        </w:rPr>
        <w:t>
      185. Қате төлем бойынша ақшаны қайтаруды бенефициар банкі бенефициардың банктік шотындағы бар ақшаның есебінен, оның ішінде егер банктік шот бойынша уәкілетті мемлекеттік органның, лауазымды адамның немесе сот орындаушысының немесе әділет органының банктік шотындағы ақшаға тыйым салу және (немесе) банктік шот бойынша шығыс операцияларын тоқтата тұру туралы шешімдері және (немесе) белгісіз мерзімдерде орындалуы тиіс орындалмаған нұсқаулар бар болған жағдайда жүзеге асырады.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8" w:id="336"/>
    <w:p>
      <w:pPr>
        <w:spacing w:after="0"/>
        <w:ind w:left="0"/>
        <w:jc w:val="both"/>
      </w:pPr>
      <w:r>
        <w:rPr>
          <w:rFonts w:ascii="Times New Roman"/>
          <w:b w:val="false"/>
          <w:i w:val="false"/>
          <w:color w:val="000000"/>
          <w:sz w:val="28"/>
        </w:rPr>
        <w:t>
      186. Бенефициардың банктік шотында ақша жеткіліксіз болған не болмаған жағдайда қате төлем бойынша ақшаны қайтаруды қате төлемге жол берген ақша жөнелтушінің банкі бенефициардың банктік шотында ақшаның жеткіліксіз болуы не болмауы туралы бенефициар банктен хабарлама алғаннан кейін операциялық үш күн ішінде өз ақшасының есебінен жүзеге асырады.</w:t>
      </w:r>
    </w:p>
    <w:bookmarkEnd w:id="336"/>
    <w:bookmarkStart w:name="z479" w:id="337"/>
    <w:p>
      <w:pPr>
        <w:spacing w:after="0"/>
        <w:ind w:left="0"/>
        <w:jc w:val="both"/>
      </w:pPr>
      <w:r>
        <w:rPr>
          <w:rFonts w:ascii="Times New Roman"/>
          <w:b w:val="false"/>
          <w:i w:val="false"/>
          <w:color w:val="000000"/>
          <w:sz w:val="28"/>
        </w:rPr>
        <w:t xml:space="preserve">
      187. Бенефициар банкі ақша сомасын қайтаруды жүзеге асырған кезде ақша жөнелтушінің банкі келесі іс-қимылдарды жүзеге асырады: </w:t>
      </w:r>
    </w:p>
    <w:bookmarkEnd w:id="337"/>
    <w:bookmarkStart w:name="z480" w:id="338"/>
    <w:p>
      <w:pPr>
        <w:spacing w:after="0"/>
        <w:ind w:left="0"/>
        <w:jc w:val="both"/>
      </w:pPr>
      <w:r>
        <w:rPr>
          <w:rFonts w:ascii="Times New Roman"/>
          <w:b w:val="false"/>
          <w:i w:val="false"/>
          <w:color w:val="000000"/>
          <w:sz w:val="28"/>
        </w:rPr>
        <w:t xml:space="preserve">
      1) ақша сомасын ақша жөнелтушінің банкіне аударады; </w:t>
      </w:r>
    </w:p>
    <w:bookmarkEnd w:id="338"/>
    <w:bookmarkStart w:name="z481" w:id="339"/>
    <w:p>
      <w:pPr>
        <w:spacing w:after="0"/>
        <w:ind w:left="0"/>
        <w:jc w:val="both"/>
      </w:pPr>
      <w:r>
        <w:rPr>
          <w:rFonts w:ascii="Times New Roman"/>
          <w:b w:val="false"/>
          <w:i w:val="false"/>
          <w:color w:val="000000"/>
          <w:sz w:val="28"/>
        </w:rPr>
        <w:t xml:space="preserve">
      2) егер ақшаны алғанға дейін банк өз ақшасының есебінен ақша жөнелтушіге кері қайтару жүргізген немесе тиісті бенефициарға аударым жолдаған жағдайда түскен соманы өз пайдасына есептейді. </w:t>
      </w:r>
    </w:p>
    <w:bookmarkEnd w:id="339"/>
    <w:bookmarkStart w:name="z482" w:id="340"/>
    <w:p>
      <w:pPr>
        <w:spacing w:after="0"/>
        <w:ind w:left="0"/>
        <w:jc w:val="both"/>
      </w:pPr>
      <w:r>
        <w:rPr>
          <w:rFonts w:ascii="Times New Roman"/>
          <w:b w:val="false"/>
          <w:i w:val="false"/>
          <w:color w:val="000000"/>
          <w:sz w:val="28"/>
        </w:rPr>
        <w:t>
      Ақша жөнелтушінің банкі кері қайтарылған ақша түскен күннен бастап операциялық үш күн ішінде ақша жөнелтушіні мұндай кері қайтару туралы банк белгілеген тәсілдермен хабардар етеді. Егер ақша қайтару ақша жөнелтушінің банкі нұсқаудың жөнелтушіден алынған деректемелеріне сәйкес келмейтін деректемелерді көрсету себебінен жүргізілсе, онда ақша жөнелтушінің банкі ақша жөнелтушіні төлемді қайтару туралы хабардар етпестен, ақша қайтарылған күннен бастап операциялық үш күн ішінде бенефициар банктің мекенжайына тиісті деректемелермен төлем құжатын жолдайды.</w:t>
      </w:r>
    </w:p>
    <w:bookmarkEnd w:id="340"/>
    <w:bookmarkStart w:name="z483" w:id="341"/>
    <w:p>
      <w:pPr>
        <w:spacing w:after="0"/>
        <w:ind w:left="0"/>
        <w:jc w:val="both"/>
      </w:pPr>
      <w:r>
        <w:rPr>
          <w:rFonts w:ascii="Times New Roman"/>
          <w:b w:val="false"/>
          <w:i w:val="false"/>
          <w:color w:val="000000"/>
          <w:sz w:val="28"/>
        </w:rPr>
        <w:t>
      188. Ақша жөнелтушінің банкі төлемді қате орындау фактісін өз бетінше анықтаған жағдайда банк бенефициардың банкіне оны Қағидаларда айқындалған тәртіпте қайтару қажеттілігі туралы хабарлама жолдайды.</w:t>
      </w:r>
    </w:p>
    <w:bookmarkEnd w:id="341"/>
    <w:bookmarkStart w:name="z484" w:id="342"/>
    <w:p>
      <w:pPr>
        <w:spacing w:after="0"/>
        <w:ind w:left="0"/>
        <w:jc w:val="left"/>
      </w:pPr>
      <w:r>
        <w:rPr>
          <w:rFonts w:ascii="Times New Roman"/>
          <w:b/>
          <w:i w:val="false"/>
          <w:color w:val="000000"/>
        </w:rPr>
        <w:t xml:space="preserve"> 12-параграф. Рұқсат етілмеген төлемдер</w:t>
      </w:r>
    </w:p>
    <w:bookmarkEnd w:id="342"/>
    <w:bookmarkStart w:name="z485" w:id="343"/>
    <w:p>
      <w:pPr>
        <w:spacing w:after="0"/>
        <w:ind w:left="0"/>
        <w:jc w:val="both"/>
      </w:pPr>
      <w:r>
        <w:rPr>
          <w:rFonts w:ascii="Times New Roman"/>
          <w:b w:val="false"/>
          <w:i w:val="false"/>
          <w:color w:val="000000"/>
          <w:sz w:val="28"/>
        </w:rPr>
        <w:t xml:space="preserve">
      189. Рұқсат етілген төлем құжаты жөнелтушінің: </w:t>
      </w:r>
    </w:p>
    <w:bookmarkEnd w:id="343"/>
    <w:bookmarkStart w:name="z486" w:id="344"/>
    <w:p>
      <w:pPr>
        <w:spacing w:after="0"/>
        <w:ind w:left="0"/>
        <w:jc w:val="both"/>
      </w:pPr>
      <w:r>
        <w:rPr>
          <w:rFonts w:ascii="Times New Roman"/>
          <w:b w:val="false"/>
          <w:i w:val="false"/>
          <w:color w:val="000000"/>
          <w:sz w:val="28"/>
        </w:rPr>
        <w:t xml:space="preserve">
      1) Төлемдер және төлем жүйелері туралы заңның </w:t>
      </w:r>
      <w:r>
        <w:rPr>
          <w:rFonts w:ascii="Times New Roman"/>
          <w:b w:val="false"/>
          <w:i w:val="false"/>
          <w:color w:val="000000"/>
          <w:sz w:val="28"/>
        </w:rPr>
        <w:t>56-бабына</w:t>
      </w:r>
      <w:r>
        <w:rPr>
          <w:rFonts w:ascii="Times New Roman"/>
          <w:b w:val="false"/>
          <w:i w:val="false"/>
          <w:color w:val="000000"/>
          <w:sz w:val="28"/>
        </w:rPr>
        <w:t xml:space="preserve"> және Қағидаларға сәйкес төлем құжаттарын ресімдеуге белгіленген талаптарға сәйкес ресімделген немесе жасалған; </w:t>
      </w:r>
    </w:p>
    <w:bookmarkEnd w:id="344"/>
    <w:bookmarkStart w:name="z487" w:id="345"/>
    <w:p>
      <w:pPr>
        <w:spacing w:after="0"/>
        <w:ind w:left="0"/>
        <w:jc w:val="both"/>
      </w:pPr>
      <w:r>
        <w:rPr>
          <w:rFonts w:ascii="Times New Roman"/>
          <w:b w:val="false"/>
          <w:i w:val="false"/>
          <w:color w:val="000000"/>
          <w:sz w:val="28"/>
        </w:rPr>
        <w:t>
      2) алушы банк пен жөнелтуші арасындағы шартта көзделген рұқсат етілмеген төлемдерден қорғау әрекеттерінің келісілген тәртібіне сәйкес банктен алынған;</w:t>
      </w:r>
    </w:p>
    <w:bookmarkEnd w:id="345"/>
    <w:bookmarkStart w:name="z488" w:id="346"/>
    <w:p>
      <w:pPr>
        <w:spacing w:after="0"/>
        <w:ind w:left="0"/>
        <w:jc w:val="both"/>
      </w:pPr>
      <w:r>
        <w:rPr>
          <w:rFonts w:ascii="Times New Roman"/>
          <w:b w:val="false"/>
          <w:i w:val="false"/>
          <w:color w:val="000000"/>
          <w:sz w:val="28"/>
        </w:rPr>
        <w:t xml:space="preserve">
      3) төлем жасауға уәкілетті адам куәландырған төлем құжаты болып саналады. </w:t>
      </w:r>
    </w:p>
    <w:bookmarkEnd w:id="346"/>
    <w:p>
      <w:pPr>
        <w:spacing w:after="0"/>
        <w:ind w:left="0"/>
        <w:jc w:val="both"/>
      </w:pPr>
      <w:r>
        <w:rPr>
          <w:rFonts w:ascii="Times New Roman"/>
          <w:b w:val="false"/>
          <w:i w:val="false"/>
          <w:color w:val="000000"/>
          <w:sz w:val="28"/>
        </w:rPr>
        <w:t>
      Төлем құжаты, егер банк оны осы тармақта көрсетілген талаптарды бұза отырып орындауға қабылдаса, рұқсат етілмеген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0" w:id="347"/>
    <w:p>
      <w:pPr>
        <w:spacing w:after="0"/>
        <w:ind w:left="0"/>
        <w:jc w:val="both"/>
      </w:pPr>
      <w:r>
        <w:rPr>
          <w:rFonts w:ascii="Times New Roman"/>
          <w:b w:val="false"/>
          <w:i w:val="false"/>
          <w:color w:val="000000"/>
          <w:sz w:val="28"/>
        </w:rPr>
        <w:t>
      190. Рұқсат етілмеген төлемдерден қорғау әрекеттерінің тәртібі банк пен жөнелтуші арасында келісіледі және олардың арасындағы шартта көзделеді.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1" w:id="348"/>
    <w:p>
      <w:pPr>
        <w:spacing w:after="0"/>
        <w:ind w:left="0"/>
        <w:jc w:val="both"/>
      </w:pPr>
      <w:r>
        <w:rPr>
          <w:rFonts w:ascii="Times New Roman"/>
          <w:b w:val="false"/>
          <w:i w:val="false"/>
          <w:color w:val="000000"/>
          <w:sz w:val="28"/>
        </w:rPr>
        <w:t xml:space="preserve">
      191. Жөнелтуші төлем құжатының дұрыс орындалуын айқындайды және рұқсат етілмеген төлем құжаты орындалған жағдайда банкке ол анықталғаннан кейін операциялық үш күн ішінде, бірақ мұндай төлем жүргізілген сәттен бастап есептелетін талап қоюдың ескіру мерзімінің шегінде ол жөнінде мәлімдейді. </w:t>
      </w:r>
    </w:p>
    <w:bookmarkEnd w:id="348"/>
    <w:bookmarkStart w:name="z493" w:id="349"/>
    <w:p>
      <w:pPr>
        <w:spacing w:after="0"/>
        <w:ind w:left="0"/>
        <w:jc w:val="both"/>
      </w:pPr>
      <w:r>
        <w:rPr>
          <w:rFonts w:ascii="Times New Roman"/>
          <w:b w:val="false"/>
          <w:i w:val="false"/>
          <w:color w:val="000000"/>
          <w:sz w:val="28"/>
        </w:rPr>
        <w:t>
      Банк жөнелтушіден рұқсат етілмеген төлем туралы хабарды алғаннан кейінгі келесі операциялық күннен кешіктірмей бенефициарға не бенефициар банкке рұқсат етілмеген төлем бойынша ақшаны қайтару туралы хабарлама жолдайды. Хабарламаның нысанын алушы банк өз бетінше айқындайды.</w:t>
      </w:r>
    </w:p>
    <w:bookmarkEnd w:id="349"/>
    <w:p>
      <w:pPr>
        <w:spacing w:after="0"/>
        <w:ind w:left="0"/>
        <w:jc w:val="both"/>
      </w:pPr>
      <w:r>
        <w:rPr>
          <w:rFonts w:ascii="Times New Roman"/>
          <w:b w:val="false"/>
          <w:i w:val="false"/>
          <w:color w:val="000000"/>
          <w:sz w:val="28"/>
        </w:rPr>
        <w:t>
      Бенефициар банкі, егер бұл бенефициар мен бенефициар банкі арасында жасалған шартта көзделсе, банктен рұқсат етілмеген төлем туралы хабарлама түскен күннен бастап келесі операциялық күннен кешіктірмей есептелген ақша сомасын кейіннен бенефициарды хабардар ете отырып, бенефициардың банктік шотынан, оның келісімінсіз есептен шығару арқылы жүргізеді.</w:t>
      </w:r>
    </w:p>
    <w:bookmarkStart w:name="z494" w:id="350"/>
    <w:p>
      <w:pPr>
        <w:spacing w:after="0"/>
        <w:ind w:left="0"/>
        <w:jc w:val="both"/>
      </w:pPr>
      <w:r>
        <w:rPr>
          <w:rFonts w:ascii="Times New Roman"/>
          <w:b w:val="false"/>
          <w:i w:val="false"/>
          <w:color w:val="000000"/>
          <w:sz w:val="28"/>
        </w:rPr>
        <w:t xml:space="preserve">
      Рұқсат етілмеген төлем бойынша ақшаны қайтаруды бенефициар банкі бенефициардың банктік шотындағы бар ақшаның есебінен, оның ішінде егер банктік шот бойынша уәкілетті мемлекеттік органның немесе лауазымды адамның банктік шотта тұрған ақшаға тыйым салу және (немесе) банктік шот бойынша шығыс операцияларын тоқтата тұру туралы шешімдері және (немесе) белгісіз мерзімдерде орындалуы тиіс орындалмаған нұсқаулар бар болған жағдайда жүзеге асырады. </w:t>
      </w:r>
    </w:p>
    <w:bookmarkEnd w:id="350"/>
    <w:p>
      <w:pPr>
        <w:spacing w:after="0"/>
        <w:ind w:left="0"/>
        <w:jc w:val="both"/>
      </w:pPr>
      <w:r>
        <w:rPr>
          <w:rFonts w:ascii="Times New Roman"/>
          <w:b w:val="false"/>
          <w:i w:val="false"/>
          <w:color w:val="000000"/>
          <w:sz w:val="28"/>
        </w:rPr>
        <w:t xml:space="preserve">
      Бенефициардың банктік шотында ақша жеткіліксіз болған не болмаған жағдайда рұқсат етілмеген төлем бойынша ақшаны қайтаруды рұқсат етілмеген төлем жүргізуге жол берген банк бенефициардың банктік шотында ақша жеткіліксіз болуы немесе болмауы туралы бенефициар банктен хабарлама алғаннан кейін операциялық үш күн ішінде өз ақшасының есебінен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6" w:id="351"/>
    <w:p>
      <w:pPr>
        <w:spacing w:after="0"/>
        <w:ind w:left="0"/>
        <w:jc w:val="both"/>
      </w:pPr>
      <w:r>
        <w:rPr>
          <w:rFonts w:ascii="Times New Roman"/>
          <w:b w:val="false"/>
          <w:i w:val="false"/>
          <w:color w:val="000000"/>
          <w:sz w:val="28"/>
        </w:rPr>
        <w:t>
      192. Егер банк рұқсат етілмеген төлем құжаты туралы жөнелтушiден уақтылы хабар алып, рұқсат етілмеген төлемді жүзеге асырған жағдайда, ол жөнелтушiге олардың арасындағы шартта айқындалған тәртiппен осы төлем құжатын орындаумен байланысты нақты шығындарды өтейді.</w:t>
      </w:r>
    </w:p>
    <w:bookmarkEnd w:id="351"/>
    <w:bookmarkStart w:name="z497" w:id="352"/>
    <w:p>
      <w:pPr>
        <w:spacing w:after="0"/>
        <w:ind w:left="0"/>
        <w:jc w:val="both"/>
      </w:pPr>
      <w:r>
        <w:rPr>
          <w:rFonts w:ascii="Times New Roman"/>
          <w:b w:val="false"/>
          <w:i w:val="false"/>
          <w:color w:val="000000"/>
          <w:sz w:val="28"/>
        </w:rPr>
        <w:t>
      193. Осы тараудың ережелері төлем құжатын кері қайтарып алу немесе оның орындалуын тоқтата тұру туралы өкімдерге қолданылады.</w:t>
      </w:r>
    </w:p>
    <w:bookmarkEnd w:id="352"/>
    <w:bookmarkStart w:name="z498" w:id="353"/>
    <w:p>
      <w:pPr>
        <w:spacing w:after="0"/>
        <w:ind w:left="0"/>
        <w:jc w:val="left"/>
      </w:pPr>
      <w:r>
        <w:rPr>
          <w:rFonts w:ascii="Times New Roman"/>
          <w:b/>
          <w:i w:val="false"/>
          <w:color w:val="000000"/>
        </w:rPr>
        <w:t xml:space="preserve"> 13-параграф. Өтпелі ережелер</w:t>
      </w:r>
    </w:p>
    <w:bookmarkEnd w:id="353"/>
    <w:bookmarkStart w:name="z499" w:id="354"/>
    <w:p>
      <w:pPr>
        <w:spacing w:after="0"/>
        <w:ind w:left="0"/>
        <w:jc w:val="both"/>
      </w:pPr>
      <w:r>
        <w:rPr>
          <w:rFonts w:ascii="Times New Roman"/>
          <w:b w:val="false"/>
          <w:i w:val="false"/>
          <w:color w:val="000000"/>
          <w:sz w:val="28"/>
        </w:rPr>
        <w:t xml:space="preserve">
      194. Жөнелтушінің Қағидалар қолданысқа енгізілгенге дейін ұсынылған төлем құжаттарына Қағидалардың 70-тармағында көзделген төлем құжатын орындау кезектілігі қолданылады. </w:t>
      </w:r>
    </w:p>
    <w:bookmarkEnd w:id="354"/>
    <w:bookmarkStart w:name="z500" w:id="355"/>
    <w:p>
      <w:pPr>
        <w:spacing w:after="0"/>
        <w:ind w:left="0"/>
        <w:jc w:val="both"/>
      </w:pPr>
      <w:r>
        <w:rPr>
          <w:rFonts w:ascii="Times New Roman"/>
          <w:b w:val="false"/>
          <w:i w:val="false"/>
          <w:color w:val="000000"/>
          <w:sz w:val="28"/>
        </w:rPr>
        <w:t>
      195. Банкке 2016 жылғы 31 желтоқсанға дейін (қоса алғанда) ұсынылған және ақша жөнелтушінің банктік шотында ақшаның жеткіліксіз болуына не болмауына байланысты картотекаға орналастырылған қарыз шарты бойынша мерзімі өткен берешекті өндіріп алуға арналған төлем талабы 2017 жылғы 1 қаңтардан бастап ақша жөнелтушінің банктік шотына ақшаның түсуіне қарай орындалуға тиіс.</w:t>
      </w:r>
    </w:p>
    <w:bookmarkEnd w:id="355"/>
    <w:bookmarkStart w:name="z501" w:id="356"/>
    <w:p>
      <w:pPr>
        <w:spacing w:after="0"/>
        <w:ind w:left="0"/>
        <w:jc w:val="both"/>
      </w:pPr>
      <w:r>
        <w:rPr>
          <w:rFonts w:ascii="Times New Roman"/>
          <w:b w:val="false"/>
          <w:i w:val="false"/>
          <w:color w:val="000000"/>
          <w:sz w:val="28"/>
        </w:rPr>
        <w:t xml:space="preserve">
      196. Қағидалар қолданысқа енгізілгенге дейін ұсынылған қарыз шарты бойынша мерзімі өткен берешекті жеке тұлғаның ағымдағы шотынан өндіріп алуға арналған төлем талабы Қағидалардың 124-тармағының екінші бөлігіне, 137, 138, 139-тармақтарына сәйкес орындалады. </w:t>
      </w:r>
    </w:p>
    <w:bookmarkEnd w:id="356"/>
    <w:bookmarkStart w:name="z502" w:id="357"/>
    <w:p>
      <w:pPr>
        <w:spacing w:after="0"/>
        <w:ind w:left="0"/>
        <w:jc w:val="both"/>
      </w:pPr>
      <w:r>
        <w:rPr>
          <w:rFonts w:ascii="Times New Roman"/>
          <w:b w:val="false"/>
          <w:i w:val="false"/>
          <w:color w:val="000000"/>
          <w:sz w:val="28"/>
        </w:rPr>
        <w:t xml:space="preserve">
      197. Қағидалар қолданысқа енгізілгенге дейінгі сот орындаушыларының, әділет органдарының инкассолық өкімі, уәкілетті мемлекеттік органдардың, лауазымды адамдардың немесе сот орындаушыларының банктік шоттағы ақшаға тыйым салу туралы шешімдері, уәкілетті мемлекеттік органдардың жеке тұлғаға немесе өзіндік кәсіпкерлік түрінде қызметін жүзеге асыратын дара кәсіпкерге ашылған банктік шотына ұсынылған банктік шоттары бойынша шығыс операцияларын тоқтата тұру туралы өкімдері Қағидалардың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151-тармақтарын</w:t>
      </w:r>
      <w:r>
        <w:rPr>
          <w:rFonts w:ascii="Times New Roman"/>
          <w:b w:val="false"/>
          <w:i w:val="false"/>
          <w:color w:val="000000"/>
          <w:sz w:val="28"/>
        </w:rPr>
        <w:t xml:space="preserve"> және </w:t>
      </w:r>
      <w:r>
        <w:rPr>
          <w:rFonts w:ascii="Times New Roman"/>
          <w:b w:val="false"/>
          <w:i w:val="false"/>
          <w:color w:val="000000"/>
          <w:sz w:val="28"/>
        </w:rPr>
        <w:t>173-тармағының</w:t>
      </w:r>
      <w:r>
        <w:rPr>
          <w:rFonts w:ascii="Times New Roman"/>
          <w:b w:val="false"/>
          <w:i w:val="false"/>
          <w:color w:val="000000"/>
          <w:sz w:val="28"/>
        </w:rPr>
        <w:t xml:space="preserve"> үшінші бөлігін ескере отырып орындалады.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Ұлттық Банкі Басқармасының 23.09.2024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Қазақстан Республикасының бейрезидент банкінің филиалына келіп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 жылғы "____" _________________ (жазылған күні)</w:t>
      </w:r>
      <w:r>
        <w:br/>
      </w:r>
      <w:r>
        <w:rPr>
          <w:rFonts w:ascii="Times New Roman"/>
          <w:b/>
          <w:i w:val="false"/>
          <w:color w:val="000000"/>
        </w:rPr>
        <w:t>№ _________ төлем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w:t>
            </w:r>
          </w:p>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w:t>
            </w:r>
          </w:p>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Бенефициар</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w:t>
            </w:r>
          </w:p>
          <w:p>
            <w:pPr>
              <w:spacing w:after="20"/>
              <w:ind w:left="20"/>
              <w:jc w:val="both"/>
            </w:pPr>
            <w:r>
              <w:rPr>
                <w:rFonts w:ascii="Times New Roman"/>
                <w:b w:val="false"/>
                <w:i w:val="false"/>
                <w:color w:val="000000"/>
                <w:sz w:val="20"/>
              </w:rPr>
              <w:t>
Нақты (түпкілікті) бенефициар</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Сомасы жазумен</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Тауардың алынған (жұмыстарды орындалған, қызметтің көрсетілген) күні</w:t>
            </w:r>
          </w:p>
          <w:p>
            <w:pPr>
              <w:spacing w:after="20"/>
              <w:ind w:left="20"/>
              <w:jc w:val="both"/>
            </w:pPr>
            <w:r>
              <w:rPr>
                <w:rFonts w:ascii="Times New Roman"/>
                <w:b w:val="false"/>
                <w:i w:val="false"/>
                <w:color w:val="000000"/>
                <w:sz w:val="20"/>
              </w:rPr>
              <w:t>
___ жылғы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АжК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(тауардың, орындалған жұмыстардың, көрсетілген</w:t>
            </w:r>
          </w:p>
          <w:p>
            <w:pPr>
              <w:spacing w:after="20"/>
              <w:ind w:left="20"/>
              <w:jc w:val="both"/>
            </w:pPr>
            <w:r>
              <w:rPr>
                <w:rFonts w:ascii="Times New Roman"/>
                <w:b w:val="false"/>
                <w:i w:val="false"/>
                <w:color w:val="000000"/>
                <w:sz w:val="20"/>
              </w:rPr>
              <w:t>
қызметтердің атауын, тауар құжаттарының нөмірлері</w:t>
            </w:r>
          </w:p>
          <w:p>
            <w:pPr>
              <w:spacing w:after="20"/>
              <w:ind w:left="20"/>
              <w:jc w:val="both"/>
            </w:pPr>
            <w:r>
              <w:rPr>
                <w:rFonts w:ascii="Times New Roman"/>
                <w:b w:val="false"/>
                <w:i w:val="false"/>
                <w:color w:val="000000"/>
                <w:sz w:val="20"/>
              </w:rPr>
              <w:t>
мен күнін, шарттардың нөмірлері мен күнін және өзге</w:t>
            </w:r>
          </w:p>
          <w:p>
            <w:pPr>
              <w:spacing w:after="20"/>
              <w:ind w:left="20"/>
              <w:jc w:val="both"/>
            </w:pPr>
            <w:r>
              <w:rPr>
                <w:rFonts w:ascii="Times New Roman"/>
                <w:b w:val="false"/>
                <w:i w:val="false"/>
                <w:color w:val="000000"/>
                <w:sz w:val="20"/>
              </w:rPr>
              <w:t>
деректемелерді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жүргізген күн</w:t>
            </w:r>
          </w:p>
          <w:p>
            <w:pPr>
              <w:spacing w:after="20"/>
              <w:ind w:left="20"/>
              <w:jc w:val="both"/>
            </w:pPr>
            <w:r>
              <w:rPr>
                <w:rFonts w:ascii="Times New Roman"/>
                <w:b w:val="false"/>
                <w:i w:val="false"/>
                <w:color w:val="000000"/>
                <w:sz w:val="20"/>
              </w:rPr>
              <w:t>
___ жылғы "___" _________</w:t>
            </w:r>
          </w:p>
        </w:tc>
      </w:tr>
    </w:tbl>
    <w:p>
      <w:pPr>
        <w:spacing w:after="0"/>
        <w:ind w:left="0"/>
        <w:jc w:val="both"/>
      </w:pPr>
      <w:r>
        <w:rPr>
          <w:rFonts w:ascii="Times New Roman"/>
          <w:b w:val="false"/>
          <w:i w:val="false"/>
          <w:color w:val="000000"/>
          <w:sz w:val="28"/>
        </w:rPr>
        <w:t>
      Басшының (уәкілетті тұлғаның)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_______________________________</w:t>
      </w:r>
    </w:p>
    <w:p>
      <w:pPr>
        <w:spacing w:after="0"/>
        <w:ind w:left="0"/>
        <w:jc w:val="both"/>
      </w:pPr>
      <w:r>
        <w:rPr>
          <w:rFonts w:ascii="Times New Roman"/>
          <w:b w:val="false"/>
          <w:i w:val="false"/>
          <w:color w:val="000000"/>
          <w:sz w:val="28"/>
        </w:rPr>
        <w:t xml:space="preserve">
      Бас бухгалтердің (уәкілетті адамның) тегі, </w:t>
      </w:r>
    </w:p>
    <w:p>
      <w:pPr>
        <w:spacing w:after="0"/>
        <w:ind w:left="0"/>
        <w:jc w:val="both"/>
      </w:pPr>
      <w:r>
        <w:rPr>
          <w:rFonts w:ascii="Times New Roman"/>
          <w:b w:val="false"/>
          <w:i w:val="false"/>
          <w:color w:val="000000"/>
          <w:sz w:val="28"/>
        </w:rPr>
        <w:t>
      аты және әкесінің аты (ол бар болса) _____________________</w:t>
      </w:r>
    </w:p>
    <w:p>
      <w:pPr>
        <w:spacing w:after="0"/>
        <w:ind w:left="0"/>
        <w:jc w:val="both"/>
      </w:pPr>
      <w:r>
        <w:rPr>
          <w:rFonts w:ascii="Times New Roman"/>
          <w:b w:val="false"/>
          <w:i w:val="false"/>
          <w:color w:val="000000"/>
          <w:sz w:val="28"/>
        </w:rPr>
        <w:t>
      Қолы _______________________________</w:t>
      </w:r>
    </w:p>
    <w:p>
      <w:pPr>
        <w:spacing w:after="0"/>
        <w:ind w:left="0"/>
        <w:jc w:val="both"/>
      </w:pPr>
      <w:r>
        <w:rPr>
          <w:rFonts w:ascii="Times New Roman"/>
          <w:b w:val="false"/>
          <w:i w:val="false"/>
          <w:color w:val="000000"/>
          <w:sz w:val="28"/>
        </w:rPr>
        <w:t>
      банктің, Қазақстан Республикасының бейрезидент банкі филиалының жауапты орындаушыларының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w:t>
            </w:r>
          </w:p>
          <w:p>
            <w:pPr>
              <w:spacing w:after="20"/>
              <w:ind w:left="20"/>
              <w:jc w:val="both"/>
            </w:pPr>
            <w:r>
              <w:rPr>
                <w:rFonts w:ascii="Times New Roman"/>
                <w:b w:val="false"/>
                <w:i w:val="false"/>
                <w:color w:val="000000"/>
                <w:sz w:val="20"/>
              </w:rPr>
              <w:t>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 xml:space="preserve">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Қазақстан Республикасының бейрезидент банкінің филиалына келіп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 жылғы "____" _________________ (жазылған күні)</w:t>
      </w:r>
      <w:r>
        <w:br/>
      </w:r>
      <w:r>
        <w:rPr>
          <w:rFonts w:ascii="Times New Roman"/>
          <w:b/>
          <w:i w:val="false"/>
          <w:color w:val="000000"/>
        </w:rPr>
        <w:t xml:space="preserve">№ _________ банкаралық төлем тапсырма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Бенефициар</w:t>
            </w:r>
          </w:p>
          <w:p>
            <w:pPr>
              <w:spacing w:after="20"/>
              <w:ind w:left="20"/>
              <w:jc w:val="both"/>
            </w:pPr>
            <w:r>
              <w:rPr>
                <w:rFonts w:ascii="Times New Roman"/>
                <w:b w:val="false"/>
                <w:i w:val="false"/>
                <w:color w:val="000000"/>
                <w:sz w:val="20"/>
              </w:rPr>
              <w:t>
банктің атауы</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Делдал банк</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Сомасы жазумен</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Тауардың алынған (жұмыстарды орындалған, қызметтің көрсетілген) күні</w:t>
            </w:r>
          </w:p>
          <w:p>
            <w:pPr>
              <w:spacing w:after="20"/>
              <w:ind w:left="20"/>
              <w:jc w:val="both"/>
            </w:pPr>
            <w:r>
              <w:rPr>
                <w:rFonts w:ascii="Times New Roman"/>
                <w:b w:val="false"/>
                <w:i w:val="false"/>
                <w:color w:val="000000"/>
                <w:sz w:val="20"/>
              </w:rPr>
              <w:t>
___ жылғы "___"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жүргізген күн</w:t>
            </w:r>
          </w:p>
          <w:p>
            <w:pPr>
              <w:spacing w:after="20"/>
              <w:ind w:left="20"/>
              <w:jc w:val="both"/>
            </w:pPr>
            <w:r>
              <w:rPr>
                <w:rFonts w:ascii="Times New Roman"/>
                <w:b w:val="false"/>
                <w:i w:val="false"/>
                <w:color w:val="000000"/>
                <w:sz w:val="20"/>
              </w:rPr>
              <w:t>
___ жылғы "___" _________</w:t>
            </w:r>
          </w:p>
        </w:tc>
      </w:tr>
    </w:tbl>
    <w:p>
      <w:pPr>
        <w:spacing w:after="0"/>
        <w:ind w:left="0"/>
        <w:jc w:val="both"/>
      </w:pPr>
      <w:r>
        <w:rPr>
          <w:rFonts w:ascii="Times New Roman"/>
          <w:b w:val="false"/>
          <w:i w:val="false"/>
          <w:color w:val="000000"/>
          <w:sz w:val="28"/>
        </w:rPr>
        <w:t xml:space="preserve">
      Басшының (уәкілетті тұлғаның) тегі, аты және әкесінің аты (ол бар болса) </w:t>
      </w:r>
    </w:p>
    <w:p>
      <w:pPr>
        <w:spacing w:after="0"/>
        <w:ind w:left="0"/>
        <w:jc w:val="both"/>
      </w:pPr>
      <w:r>
        <w:rPr>
          <w:rFonts w:ascii="Times New Roman"/>
          <w:b w:val="false"/>
          <w:i w:val="false"/>
          <w:color w:val="000000"/>
          <w:sz w:val="28"/>
        </w:rPr>
        <w:t>
      Қолы ______________________________</w:t>
      </w:r>
    </w:p>
    <w:p>
      <w:pPr>
        <w:spacing w:after="0"/>
        <w:ind w:left="0"/>
        <w:jc w:val="both"/>
      </w:pPr>
      <w:r>
        <w:rPr>
          <w:rFonts w:ascii="Times New Roman"/>
          <w:b w:val="false"/>
          <w:i w:val="false"/>
          <w:color w:val="000000"/>
          <w:sz w:val="28"/>
        </w:rPr>
        <w:t>
      Бас бухгалтердің (уәкілетті адамның) тегі,</w:t>
      </w:r>
    </w:p>
    <w:p>
      <w:pPr>
        <w:spacing w:after="0"/>
        <w:ind w:left="0"/>
        <w:jc w:val="both"/>
      </w:pPr>
      <w:r>
        <w:rPr>
          <w:rFonts w:ascii="Times New Roman"/>
          <w:b w:val="false"/>
          <w:i w:val="false"/>
          <w:color w:val="000000"/>
          <w:sz w:val="28"/>
        </w:rPr>
        <w:t>
      аты және әкесінің аты (ол бар болса) _____________________</w:t>
      </w:r>
    </w:p>
    <w:p>
      <w:pPr>
        <w:spacing w:after="0"/>
        <w:ind w:left="0"/>
        <w:jc w:val="both"/>
      </w:pPr>
      <w:r>
        <w:rPr>
          <w:rFonts w:ascii="Times New Roman"/>
          <w:b w:val="false"/>
          <w:i w:val="false"/>
          <w:color w:val="000000"/>
          <w:sz w:val="28"/>
        </w:rPr>
        <w:t>
      Қолы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Қазақстан Республикасының бейрезидент банкінің филиалына келіп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 жылғы "____" _________________ (жазылған күні)</w:t>
      </w:r>
      <w:r>
        <w:br/>
      </w:r>
      <w:r>
        <w:rPr>
          <w:rFonts w:ascii="Times New Roman"/>
          <w:b/>
          <w:i w:val="false"/>
          <w:color w:val="000000"/>
        </w:rPr>
        <w:t>№ _________ бюджетке төлемдер төлеуге арналған төлем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w:t>
                  </w:r>
                </w:p>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w:t>
                  </w:r>
                </w:p>
                <w:p>
                  <w:pPr>
                    <w:spacing w:after="20"/>
                    <w:ind w:left="20"/>
                    <w:jc w:val="both"/>
                  </w:pPr>
                  <w:r>
                    <w:rPr>
                      <w:rFonts w:ascii="Times New Roman"/>
                      <w:b w:val="false"/>
                      <w:i w:val="false"/>
                      <w:color w:val="000000"/>
                      <w:sz w:val="20"/>
                    </w:rPr>
                    <w:t>
Резиденттік елі ___</w:t>
                  </w:r>
                </w:p>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 _______________________</w:t>
                  </w:r>
                </w:p>
                <w:p>
                  <w:pPr>
                    <w:spacing w:after="20"/>
                    <w:ind w:left="20"/>
                    <w:jc w:val="both"/>
                  </w:pPr>
                  <w:r>
                    <w:rPr>
                      <w:rFonts w:ascii="Times New Roman"/>
                      <w:b w:val="false"/>
                      <w:i w:val="false"/>
                      <w:color w:val="000000"/>
                      <w:sz w:val="20"/>
                    </w:rPr>
                    <w:t>
Бенефициар ЖСК KZ24070105KSN0000000</w:t>
                  </w:r>
                </w:p>
                <w:p>
                  <w:pPr>
                    <w:spacing w:after="20"/>
                    <w:ind w:left="20"/>
                    <w:jc w:val="both"/>
                  </w:pPr>
                  <w:r>
                    <w:rPr>
                      <w:rFonts w:ascii="Times New Roman"/>
                      <w:b w:val="false"/>
                      <w:i w:val="false"/>
                      <w:color w:val="000000"/>
                      <w:sz w:val="20"/>
                    </w:rPr>
                    <w:t>
_______________________________________________ БеК 11</w:t>
                  </w:r>
                </w:p>
                <w:p>
                  <w:pPr>
                    <w:spacing w:after="20"/>
                    <w:ind w:left="20"/>
                    <w:jc w:val="both"/>
                  </w:pPr>
                  <w:r>
                    <w:rPr>
                      <w:rFonts w:ascii="Times New Roman"/>
                      <w:b w:val="false"/>
                      <w:i w:val="false"/>
                      <w:color w:val="000000"/>
                      <w:sz w:val="20"/>
                    </w:rPr>
                    <w:t>
Бенефициардың банкі: "Қазақстан Республикасы Қаржы министрлігінің Қазынашылық комитеті" республикалық мемлекеттік мекемесі</w:t>
                  </w:r>
                </w:p>
                <w:p>
                  <w:pPr>
                    <w:spacing w:after="20"/>
                    <w:ind w:left="20"/>
                    <w:jc w:val="both"/>
                  </w:pPr>
                  <w:r>
                    <w:rPr>
                      <w:rFonts w:ascii="Times New Roman"/>
                      <w:b w:val="false"/>
                      <w:i w:val="false"/>
                      <w:color w:val="000000"/>
                      <w:sz w:val="20"/>
                    </w:rPr>
                    <w:t>
БСК KKMFKZ2A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(сомасы жазумен):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(мемлекеттік кірістер органы)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БСН-ы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Ақша жөнелтушінің банкі, Қазақстан Республикасының </w:t>
      </w:r>
    </w:p>
    <w:p>
      <w:pPr>
        <w:spacing w:after="0"/>
        <w:ind w:left="0"/>
        <w:jc w:val="both"/>
      </w:pPr>
      <w:r>
        <w:rPr>
          <w:rFonts w:ascii="Times New Roman"/>
          <w:b w:val="false"/>
          <w:i w:val="false"/>
          <w:color w:val="000000"/>
          <w:sz w:val="28"/>
        </w:rPr>
        <w:t>
      бейрезидент банкінің филиалы</w:t>
      </w:r>
    </w:p>
    <w:p>
      <w:pPr>
        <w:spacing w:after="0"/>
        <w:ind w:left="0"/>
        <w:jc w:val="both"/>
      </w:pPr>
      <w:r>
        <w:rPr>
          <w:rFonts w:ascii="Times New Roman"/>
          <w:b w:val="false"/>
          <w:i w:val="false"/>
          <w:color w:val="000000"/>
          <w:sz w:val="28"/>
        </w:rPr>
        <w:t>
      ____ жылғы "___" ________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(уәкілетті адамның) тегі, аты және </w:t>
            </w:r>
          </w:p>
          <w:p>
            <w:pPr>
              <w:spacing w:after="20"/>
              <w:ind w:left="20"/>
              <w:jc w:val="both"/>
            </w:pPr>
            <w:r>
              <w:rPr>
                <w:rFonts w:ascii="Times New Roman"/>
                <w:b w:val="false"/>
                <w:i w:val="false"/>
                <w:color w:val="000000"/>
                <w:sz w:val="20"/>
              </w:rPr>
              <w:t>
әкесінің аты (ол бар болса)</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 __________________________________</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жауапты орындаушыларының қолдары)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қолма-қол ақшасыз </w:t>
            </w:r>
            <w:r>
              <w:br/>
            </w:r>
            <w:r>
              <w:rPr>
                <w:rFonts w:ascii="Times New Roman"/>
                <w:b w:val="false"/>
                <w:i w:val="false"/>
                <w:color w:val="000000"/>
                <w:sz w:val="20"/>
              </w:rPr>
              <w:t xml:space="preserve">төлемдерді және (немесе) ақша </w:t>
            </w:r>
            <w:r>
              <w:br/>
            </w:r>
            <w:r>
              <w:rPr>
                <w:rFonts w:ascii="Times New Roman"/>
                <w:b w:val="false"/>
                <w:i w:val="false"/>
                <w:color w:val="000000"/>
                <w:sz w:val="20"/>
              </w:rPr>
              <w:t xml:space="preserve">аударымдарын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ақша аударуға өтініш</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шотын дебеттеу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(жеке және заңды тұлғалар үшін) не ақша жөнелтушінің (жеке тұлға үшін) жеке басын куәландыратын құжаттың нөмірі</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шотынан комиссия есептен шығарылсын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 Резидент- (1); Бейрезидент - (2);</w:t>
      </w:r>
    </w:p>
    <w:p>
      <w:pPr>
        <w:spacing w:after="0"/>
        <w:ind w:left="0"/>
        <w:jc w:val="both"/>
      </w:pPr>
      <w:r>
        <w:rPr>
          <w:rFonts w:ascii="Times New Roman"/>
          <w:b w:val="false"/>
          <w:i w:val="false"/>
          <w:color w:val="000000"/>
          <w:sz w:val="28"/>
        </w:rPr>
        <w:t>
      II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(егер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IIІ Резидент- (1); Бейрезидент - (2);</w:t>
      </w:r>
    </w:p>
    <w:p>
      <w:pPr>
        <w:spacing w:after="0"/>
        <w:ind w:left="0"/>
        <w:jc w:val="both"/>
      </w:pPr>
      <w:r>
        <w:rPr>
          <w:rFonts w:ascii="Times New Roman"/>
          <w:b w:val="false"/>
          <w:i w:val="false"/>
          <w:color w:val="000000"/>
          <w:sz w:val="28"/>
        </w:rPr>
        <w:t>
      IV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(түпкілікті) 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 банкі филиалының комиссиясы</w:t>
            </w:r>
          </w:p>
          <w:p>
            <w:pPr>
              <w:spacing w:after="20"/>
              <w:ind w:left="20"/>
              <w:jc w:val="both"/>
            </w:pPr>
            <w:r>
              <w:rPr>
                <w:rFonts w:ascii="Times New Roman"/>
                <w:b w:val="false"/>
                <w:i w:val="false"/>
                <w:color w:val="000000"/>
                <w:sz w:val="20"/>
              </w:rPr>
              <w:t>
Ақша жөнелтушінің есебінен</w:t>
            </w:r>
          </w:p>
          <w:p>
            <w:pPr>
              <w:spacing w:after="20"/>
              <w:ind w:left="20"/>
              <w:jc w:val="both"/>
            </w:pPr>
            <w:r>
              <w:rPr>
                <w:rFonts w:ascii="Times New Roman"/>
                <w:b w:val="false"/>
                <w:i w:val="false"/>
                <w:color w:val="000000"/>
                <w:sz w:val="20"/>
              </w:rPr>
              <w:t>
Бенефициардың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Қазақстан Республикасының бейрезидент банкі филиалының комиссиясы</w:t>
            </w:r>
          </w:p>
          <w:p>
            <w:pPr>
              <w:spacing w:after="20"/>
              <w:ind w:left="20"/>
              <w:jc w:val="both"/>
            </w:pPr>
            <w:r>
              <w:rPr>
                <w:rFonts w:ascii="Times New Roman"/>
                <w:b w:val="false"/>
                <w:i w:val="false"/>
                <w:color w:val="000000"/>
                <w:sz w:val="20"/>
              </w:rPr>
              <w:t>
Ақша жөнелтушінің есебінен</w:t>
            </w:r>
          </w:p>
          <w:p>
            <w:pPr>
              <w:spacing w:after="20"/>
              <w:ind w:left="20"/>
              <w:jc w:val="both"/>
            </w:pPr>
            <w:r>
              <w:rPr>
                <w:rFonts w:ascii="Times New Roman"/>
                <w:b w:val="false"/>
                <w:i w:val="false"/>
                <w:color w:val="000000"/>
                <w:sz w:val="20"/>
              </w:rPr>
              <w:t>
Бенефициардың есебінен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жүргізген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(уәкілетті тұлғаның) тегі, аты және әкесінің аты (ол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_____________________________</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_____________________________</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"__"________</w:t>
            </w:r>
          </w:p>
          <w:p>
            <w:pPr>
              <w:spacing w:after="20"/>
              <w:ind w:left="20"/>
              <w:jc w:val="both"/>
            </w:pPr>
            <w:r>
              <w:rPr>
                <w:rFonts w:ascii="Times New Roman"/>
                <w:b w:val="false"/>
                <w:i w:val="false"/>
                <w:color w:val="000000"/>
                <w:sz w:val="20"/>
              </w:rPr>
              <w:t>
жауапты орындаушылардың қолдары 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филиалына келіп түсті</w:t>
            </w:r>
          </w:p>
        </w:tc>
      </w:tr>
    </w:tbl>
    <w:p>
      <w:pPr>
        <w:spacing w:after="0"/>
        <w:ind w:left="0"/>
        <w:jc w:val="left"/>
      </w:pPr>
      <w:r>
        <w:rPr>
          <w:rFonts w:ascii="Times New Roman"/>
          <w:b/>
          <w:i w:val="false"/>
          <w:color w:val="000000"/>
        </w:rPr>
        <w:t xml:space="preserve"> ____ жылғы "____" ___________________ (жазылған күні)</w:t>
      </w:r>
      <w:r>
        <w:br/>
      </w:r>
      <w:r>
        <w:rPr>
          <w:rFonts w:ascii="Times New Roman"/>
          <w:b/>
          <w:i w:val="false"/>
          <w:color w:val="000000"/>
        </w:rPr>
        <w:t>№ ____________ жиынтық төлем тапсырма</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Жиынтық төлем тапсырмаға енгізілген төлем тапсырмаларының саны ___</w:t>
            </w:r>
          </w:p>
          <w:p>
            <w:pPr>
              <w:spacing w:after="20"/>
              <w:ind w:left="20"/>
              <w:jc w:val="both"/>
            </w:pPr>
            <w:r>
              <w:rPr>
                <w:rFonts w:ascii="Times New Roman"/>
                <w:b w:val="false"/>
                <w:i w:val="false"/>
                <w:color w:val="000000"/>
                <w:sz w:val="20"/>
              </w:rPr>
              <w:t>
Жалпы сомасы жазумен</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(уәкілетті адамның) тегі, аты</w:t>
            </w:r>
          </w:p>
          <w:p>
            <w:pPr>
              <w:spacing w:after="20"/>
              <w:ind w:left="20"/>
              <w:jc w:val="both"/>
            </w:pPr>
            <w:r>
              <w:rPr>
                <w:rFonts w:ascii="Times New Roman"/>
                <w:b w:val="false"/>
                <w:i w:val="false"/>
                <w:color w:val="000000"/>
                <w:sz w:val="20"/>
              </w:rPr>
              <w:t>
және әкесінің аты (ол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_____________________________</w:t>
            </w:r>
          </w:p>
          <w:p>
            <w:pPr>
              <w:spacing w:after="20"/>
              <w:ind w:left="20"/>
              <w:jc w:val="both"/>
            </w:pPr>
            <w:r>
              <w:rPr>
                <w:rFonts w:ascii="Times New Roman"/>
                <w:b w:val="false"/>
                <w:i w:val="false"/>
                <w:color w:val="000000"/>
                <w:sz w:val="20"/>
              </w:rPr>
              <w:t>
Бас бухгалтердің (уәкілетті адамның) тегі,</w:t>
            </w:r>
          </w:p>
          <w:p>
            <w:pPr>
              <w:spacing w:after="20"/>
              <w:ind w:left="20"/>
              <w:jc w:val="both"/>
            </w:pPr>
            <w:r>
              <w:rPr>
                <w:rFonts w:ascii="Times New Roman"/>
                <w:b w:val="false"/>
                <w:i w:val="false"/>
                <w:color w:val="000000"/>
                <w:sz w:val="20"/>
              </w:rPr>
              <w:t>
аты және әкесінің аты (ол бар</w:t>
            </w:r>
          </w:p>
          <w:p>
            <w:pPr>
              <w:spacing w:after="20"/>
              <w:ind w:left="20"/>
              <w:jc w:val="both"/>
            </w:pPr>
            <w:r>
              <w:rPr>
                <w:rFonts w:ascii="Times New Roman"/>
                <w:b w:val="false"/>
                <w:i w:val="false"/>
                <w:color w:val="000000"/>
                <w:sz w:val="20"/>
              </w:rPr>
              <w:t>
болса)________________________</w:t>
            </w:r>
          </w:p>
          <w:p>
            <w:pPr>
              <w:spacing w:after="20"/>
              <w:ind w:left="20"/>
              <w:jc w:val="both"/>
            </w:pPr>
            <w:r>
              <w:rPr>
                <w:rFonts w:ascii="Times New Roman"/>
                <w:b w:val="false"/>
                <w:i w:val="false"/>
                <w:color w:val="000000"/>
                <w:sz w:val="20"/>
              </w:rPr>
              <w:t>
Қолы 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w:t>
            </w:r>
          </w:p>
          <w:p>
            <w:pPr>
              <w:spacing w:after="20"/>
              <w:ind w:left="20"/>
              <w:jc w:val="both"/>
            </w:pPr>
            <w:r>
              <w:rPr>
                <w:rFonts w:ascii="Times New Roman"/>
                <w:b w:val="false"/>
                <w:i w:val="false"/>
                <w:color w:val="000000"/>
                <w:sz w:val="20"/>
              </w:rPr>
              <w:t>
бейрезидент банкінің филиалы жүргізді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төлем тапсырманың транзакциялары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 бейрезидент</w:t>
                  </w:r>
                </w:p>
                <w:p>
                  <w:pPr>
                    <w:spacing w:after="20"/>
                    <w:ind w:left="20"/>
                    <w:jc w:val="both"/>
                  </w:pPr>
                  <w:r>
                    <w:rPr>
                      <w:rFonts w:ascii="Times New Roman"/>
                      <w:b w:val="false"/>
                      <w:i w:val="false"/>
                      <w:color w:val="000000"/>
                      <w:sz w:val="20"/>
                    </w:rPr>
                    <w:t>
банкінің филиалына</w:t>
                  </w:r>
                </w:p>
                <w:p>
                  <w:pPr>
                    <w:spacing w:after="20"/>
                    <w:ind w:left="20"/>
                    <w:jc w:val="both"/>
                  </w:pPr>
                  <w:r>
                    <w:rPr>
                      <w:rFonts w:ascii="Times New Roman"/>
                      <w:b w:val="false"/>
                      <w:i w:val="false"/>
                      <w:color w:val="000000"/>
                      <w:sz w:val="20"/>
                    </w:rPr>
                    <w:t>
келіп түсті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 жылғы "____" ___________________ (жазылған күні)</w:t>
            </w:r>
          </w:p>
          <w:p>
            <w:pPr>
              <w:spacing w:after="20"/>
              <w:ind w:left="20"/>
              <w:jc w:val="both"/>
            </w:pPr>
            <w:r>
              <w:rPr>
                <w:rFonts w:ascii="Times New Roman"/>
                <w:b w:val="false"/>
                <w:i w:val="false"/>
                <w:color w:val="000000"/>
                <w:sz w:val="20"/>
              </w:rPr>
              <w:t>
№ ____________ төлем тапсырма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(БИН) _____________________</w:t>
                  </w:r>
                </w:p>
                <w:p>
                  <w:pPr>
                    <w:spacing w:after="20"/>
                    <w:ind w:left="20"/>
                    <w:jc w:val="both"/>
                  </w:pPr>
                  <w:r>
                    <w:rPr>
                      <w:rFonts w:ascii="Times New Roman"/>
                      <w:b w:val="false"/>
                      <w:i w:val="false"/>
                      <w:color w:val="000000"/>
                      <w:sz w:val="20"/>
                    </w:rPr>
                    <w:t>
Ақшаны жөнелтуші</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(БИН) _____________________</w:t>
                  </w:r>
                </w:p>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Бенефициар</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w:t>
                  </w:r>
                </w:p>
                <w:p>
                  <w:pPr>
                    <w:spacing w:after="20"/>
                    <w:ind w:left="20"/>
                    <w:jc w:val="both"/>
                  </w:pPr>
                  <w:r>
                    <w:rPr>
                      <w:rFonts w:ascii="Times New Roman"/>
                      <w:b w:val="false"/>
                      <w:i w:val="false"/>
                      <w:color w:val="000000"/>
                      <w:sz w:val="20"/>
                    </w:rPr>
                    <w:t>
Нақты (соңғы) бенефициар</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_____________________________________</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Сомасы жазумен_________________________________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Тауар алынған (жұмыстарды орындалған, қызмет көрсетілген) күн</w:t>
                  </w:r>
                </w:p>
                <w:p>
                  <w:pPr>
                    <w:spacing w:after="20"/>
                    <w:ind w:left="20"/>
                    <w:jc w:val="both"/>
                  </w:pPr>
                  <w:r>
                    <w:rPr>
                      <w:rFonts w:ascii="Times New Roman"/>
                      <w:b w:val="false"/>
                      <w:i w:val="false"/>
                      <w:color w:val="000000"/>
                      <w:sz w:val="20"/>
                    </w:rPr>
                    <w:t>
____ жылғы "____"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АжК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 жүргізді______ жылғы "___"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_____________________________</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_______________________________</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 бейрезидент банкінің филиалына келіп түсті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____ жылғы "____" ___________________ (жазылған күні)</w:t>
                  </w:r>
                </w:p>
                <w:p>
                  <w:pPr>
                    <w:spacing w:after="20"/>
                    <w:ind w:left="20"/>
                    <w:jc w:val="both"/>
                  </w:pPr>
                  <w:r>
                    <w:rPr>
                      <w:rFonts w:ascii="Times New Roman"/>
                      <w:b w:val="false"/>
                      <w:i w:val="false"/>
                      <w:color w:val="000000"/>
                      <w:sz w:val="20"/>
                    </w:rPr>
                    <w:t>
№ ____________ төлем тапсырма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w:t>
                        </w:r>
                      </w:p>
                      <w:p>
                        <w:pPr>
                          <w:spacing w:after="20"/>
                          <w:ind w:left="20"/>
                          <w:jc w:val="both"/>
                        </w:pPr>
                        <w:r>
                          <w:rPr>
                            <w:rFonts w:ascii="Times New Roman"/>
                            <w:b w:val="false"/>
                            <w:i w:val="false"/>
                            <w:color w:val="000000"/>
                            <w:sz w:val="20"/>
                          </w:rPr>
                          <w:t>
Ақшаны жөнелтуші</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(БИН) _____________________</w:t>
                        </w:r>
                      </w:p>
                      <w:p>
                        <w:pPr>
                          <w:spacing w:after="20"/>
                          <w:ind w:left="20"/>
                          <w:jc w:val="both"/>
                        </w:pPr>
                        <w:r>
                          <w:rPr>
                            <w:rFonts w:ascii="Times New Roman"/>
                            <w:b w:val="false"/>
                            <w:i w:val="false"/>
                            <w:color w:val="000000"/>
                            <w:sz w:val="20"/>
                          </w:rPr>
                          <w:t>
Ақша жөнелтушінің банкі,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Бенефициар_____________________________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w:t>
                        </w:r>
                      </w:p>
                      <w:p>
                        <w:pPr>
                          <w:spacing w:after="20"/>
                          <w:ind w:left="20"/>
                          <w:jc w:val="both"/>
                        </w:pPr>
                        <w:r>
                          <w:rPr>
                            <w:rFonts w:ascii="Times New Roman"/>
                            <w:b w:val="false"/>
                            <w:i w:val="false"/>
                            <w:color w:val="000000"/>
                            <w:sz w:val="20"/>
                          </w:rPr>
                          <w:t>
Нақты (соңғы) бенефициар</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ЖСН (БСН) _____________________ </w:t>
                        </w:r>
                      </w:p>
                      <w:p>
                        <w:pPr>
                          <w:spacing w:after="20"/>
                          <w:ind w:left="20"/>
                          <w:jc w:val="both"/>
                        </w:pPr>
                        <w:r>
                          <w:rPr>
                            <w:rFonts w:ascii="Times New Roman"/>
                            <w:b w:val="false"/>
                            <w:i w:val="false"/>
                            <w:color w:val="000000"/>
                            <w:sz w:val="20"/>
                          </w:rPr>
                          <w:t>
Бенефициардың банкі, Қазақстан Республикасының бейрезидент банкінің филиалы______________________________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Делдал банк, Қазақстан Республикасының бейрезидент банкінің филиалы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Сомасы жазумен__________________________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Тауар алынған (жұмыстарды орындалған, қызмет көрсетілген) күн</w:t>
                        </w:r>
                      </w:p>
                      <w:p>
                        <w:pPr>
                          <w:spacing w:after="20"/>
                          <w:ind w:left="20"/>
                          <w:jc w:val="both"/>
                        </w:pPr>
                        <w:r>
                          <w:rPr>
                            <w:rFonts w:ascii="Times New Roman"/>
                            <w:b w:val="false"/>
                            <w:i w:val="false"/>
                            <w:color w:val="000000"/>
                            <w:sz w:val="20"/>
                          </w:rPr>
                          <w:t>
____ жылғы "____" 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АжК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орындалған жұмыстардың, көрсетілген қызметтердің атауын, тауар құжаттарының нөмірлері мен күнін, шарттардың нөмірлері мен күнін және өзге деректемелерді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Республикасының</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жүргізді______ жылғы "___" 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_____________________________</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6" w:id="358"/>
    <w:p>
      <w:pPr>
        <w:spacing w:after="0"/>
        <w:ind w:left="0"/>
        <w:jc w:val="left"/>
      </w:pPr>
      <w:r>
        <w:rPr>
          <w:rFonts w:ascii="Times New Roman"/>
          <w:b/>
          <w:i w:val="false"/>
          <w:color w:val="000000"/>
        </w:rPr>
        <w:t xml:space="preserve"> _______жылғы ______ ___________ №_______</w:t>
      </w:r>
      <w:r>
        <w:br/>
      </w:r>
      <w:r>
        <w:rPr>
          <w:rFonts w:ascii="Times New Roman"/>
          <w:b/>
          <w:i w:val="false"/>
          <w:color w:val="000000"/>
        </w:rPr>
        <w:t>жиынтық төлем тапсырмасына</w:t>
      </w:r>
      <w:r>
        <w:br/>
      </w:r>
      <w:r>
        <w:rPr>
          <w:rFonts w:ascii="Times New Roman"/>
          <w:b/>
          <w:i w:val="false"/>
          <w:color w:val="000000"/>
        </w:rPr>
        <w:t>ақша жөнелтушілердің</w:t>
      </w:r>
      <w:r>
        <w:br/>
      </w:r>
      <w:r>
        <w:rPr>
          <w:rFonts w:ascii="Times New Roman"/>
          <w:b/>
          <w:i w:val="false"/>
          <w:color w:val="000000"/>
        </w:rPr>
        <w:t>№ ТІЗІЛІМІ</w:t>
      </w:r>
    </w:p>
    <w:bookmarkEnd w:id="358"/>
    <w:p>
      <w:pPr>
        <w:spacing w:after="0"/>
        <w:ind w:left="0"/>
        <w:jc w:val="both"/>
      </w:pPr>
      <w:r>
        <w:rPr>
          <w:rFonts w:ascii="Times New Roman"/>
          <w:b w:val="false"/>
          <w:i w:val="false"/>
          <w:color w:val="ff0000"/>
          <w:sz w:val="28"/>
        </w:rPr>
        <w:t xml:space="preserve">
      Ескерту. 5-қосымша алып тасталды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Қазақстан Республикасының </w:t>
            </w:r>
          </w:p>
          <w:p>
            <w:pPr>
              <w:spacing w:after="20"/>
              <w:ind w:left="20"/>
              <w:jc w:val="both"/>
            </w:pPr>
            <w:r>
              <w:rPr>
                <w:rFonts w:ascii="Times New Roman"/>
                <w:b w:val="false"/>
                <w:i w:val="false"/>
                <w:color w:val="000000"/>
                <w:sz w:val="20"/>
              </w:rPr>
              <w:t xml:space="preserve">
бейрезидент банкінің филиалына </w:t>
            </w:r>
          </w:p>
          <w:p>
            <w:pPr>
              <w:spacing w:after="20"/>
              <w:ind w:left="20"/>
              <w:jc w:val="both"/>
            </w:pPr>
            <w:r>
              <w:rPr>
                <w:rFonts w:ascii="Times New Roman"/>
                <w:b w:val="false"/>
                <w:i w:val="false"/>
                <w:color w:val="000000"/>
                <w:sz w:val="20"/>
              </w:rPr>
              <w:t xml:space="preserve">
_____ жылғы "___"__________ сағат _________ </w:t>
            </w:r>
          </w:p>
          <w:p>
            <w:pPr>
              <w:spacing w:after="20"/>
              <w:ind w:left="20"/>
              <w:jc w:val="both"/>
            </w:pPr>
            <w:r>
              <w:rPr>
                <w:rFonts w:ascii="Times New Roman"/>
                <w:b w:val="false"/>
                <w:i w:val="false"/>
                <w:color w:val="000000"/>
                <w:sz w:val="20"/>
              </w:rPr>
              <w:t xml:space="preserve">
(қабылданған күні және уақыты) </w:t>
            </w:r>
          </w:p>
          <w:p>
            <w:pPr>
              <w:spacing w:after="20"/>
              <w:ind w:left="20"/>
              <w:jc w:val="both"/>
            </w:pPr>
            <w:r>
              <w:rPr>
                <w:rFonts w:ascii="Times New Roman"/>
                <w:b w:val="false"/>
                <w:i w:val="false"/>
                <w:color w:val="000000"/>
                <w:sz w:val="20"/>
              </w:rPr>
              <w:t>
келіп түсті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_______ төлем ордері</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_____ жылғы "____" ___________</w:t>
      </w:r>
    </w:p>
    <w:p>
      <w:pPr>
        <w:spacing w:after="0"/>
        <w:ind w:left="0"/>
        <w:jc w:val="both"/>
      </w:pPr>
      <w:r>
        <w:rPr>
          <w:rFonts w:ascii="Times New Roman"/>
          <w:b w:val="false"/>
          <w:i w:val="false"/>
          <w:color w:val="000000"/>
          <w:sz w:val="28"/>
        </w:rPr>
        <w:t>
      (жазылған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АжК _______</w:t>
                  </w:r>
                </w:p>
                <w:p>
                  <w:pPr>
                    <w:spacing w:after="20"/>
                    <w:ind w:left="20"/>
                    <w:jc w:val="both"/>
                  </w:pPr>
                  <w:r>
                    <w:rPr>
                      <w:rFonts w:ascii="Times New Roman"/>
                      <w:b w:val="false"/>
                      <w:i w:val="false"/>
                      <w:color w:val="000000"/>
                      <w:sz w:val="20"/>
                    </w:rPr>
                    <w:t>
ЖСК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0" w:type="auto"/>
                  <w:gridSpan w:val="2"/>
                  <w:vMerge/>
                  <w:tcBorders>
                    <w:top w:val="nil"/>
                  </w:tcBorders>
                </w:tcP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Бенефициар 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ЖСН (БСН) ________________________________________________ </w:t>
      </w:r>
    </w:p>
    <w:p>
      <w:pPr>
        <w:spacing w:after="0"/>
        <w:ind w:left="0"/>
        <w:jc w:val="both"/>
      </w:pPr>
      <w:r>
        <w:rPr>
          <w:rFonts w:ascii="Times New Roman"/>
          <w:b w:val="false"/>
          <w:i w:val="false"/>
          <w:color w:val="000000"/>
          <w:sz w:val="28"/>
        </w:rPr>
        <w:t>
      Сомасы жазумен: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шарттың нөмірін және күнін және өзге де деректемелерді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xml:space="preserve">
      _______________ 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xml:space="preserve">
      _______________ 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Банктің, Қазақстан Республикасының </w:t>
      </w:r>
    </w:p>
    <w:p>
      <w:pPr>
        <w:spacing w:after="0"/>
        <w:ind w:left="0"/>
        <w:jc w:val="both"/>
      </w:pPr>
      <w:r>
        <w:rPr>
          <w:rFonts w:ascii="Times New Roman"/>
          <w:b w:val="false"/>
          <w:i w:val="false"/>
          <w:color w:val="000000"/>
          <w:sz w:val="28"/>
        </w:rPr>
        <w:t xml:space="preserve">
      бейрезидент банкі филиалының </w:t>
      </w:r>
    </w:p>
    <w:p>
      <w:pPr>
        <w:spacing w:after="0"/>
        <w:ind w:left="0"/>
        <w:jc w:val="both"/>
      </w:pPr>
      <w:r>
        <w:rPr>
          <w:rFonts w:ascii="Times New Roman"/>
          <w:b w:val="false"/>
          <w:i w:val="false"/>
          <w:color w:val="000000"/>
          <w:sz w:val="28"/>
        </w:rPr>
        <w:t xml:space="preserve">
      жүргізген күні                         _______________________________ </w:t>
      </w:r>
    </w:p>
    <w:p>
      <w:pPr>
        <w:spacing w:after="0"/>
        <w:ind w:left="0"/>
        <w:jc w:val="both"/>
      </w:pPr>
      <w:r>
        <w:rPr>
          <w:rFonts w:ascii="Times New Roman"/>
          <w:b w:val="false"/>
          <w:i w:val="false"/>
          <w:color w:val="000000"/>
          <w:sz w:val="28"/>
        </w:rPr>
        <w:t xml:space="preserve">
      _____ жылғы "____" _________             (жауапты орындаушылардың қолдары) </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(жеке тұлғалар үшін)</w:t>
            </w:r>
          </w:p>
          <w:p>
            <w:pPr>
              <w:spacing w:after="20"/>
              <w:ind w:left="20"/>
              <w:jc w:val="both"/>
            </w:pPr>
            <w:r>
              <w:rPr>
                <w:rFonts w:ascii="Times New Roman"/>
                <w:b w:val="false"/>
                <w:i w:val="false"/>
                <w:color w:val="000000"/>
                <w:sz w:val="20"/>
              </w:rPr>
              <w:t>
Нақты төлеуші __________________________________</w:t>
            </w:r>
          </w:p>
          <w:p>
            <w:pPr>
              <w:spacing w:after="20"/>
              <w:ind w:left="20"/>
              <w:jc w:val="both"/>
            </w:pPr>
            <w:r>
              <w:rPr>
                <w:rFonts w:ascii="Times New Roman"/>
                <w:b w:val="false"/>
                <w:i w:val="false"/>
                <w:color w:val="000000"/>
                <w:sz w:val="20"/>
              </w:rPr>
              <w:t>
ЖСН (БСН)____________________________</w:t>
            </w:r>
          </w:p>
          <w:p>
            <w:pPr>
              <w:spacing w:after="20"/>
              <w:ind w:left="20"/>
              <w:jc w:val="both"/>
            </w:pPr>
            <w:r>
              <w:rPr>
                <w:rFonts w:ascii="Times New Roman"/>
                <w:b w:val="false"/>
                <w:i w:val="false"/>
                <w:color w:val="000000"/>
                <w:sz w:val="20"/>
              </w:rPr>
              <w:t>
Ақша жөнелтуші __________________________________________</w:t>
            </w:r>
          </w:p>
          <w:p>
            <w:pPr>
              <w:spacing w:after="20"/>
              <w:ind w:left="20"/>
              <w:jc w:val="both"/>
            </w:pPr>
            <w:r>
              <w:rPr>
                <w:rFonts w:ascii="Times New Roman"/>
                <w:b w:val="false"/>
                <w:i w:val="false"/>
                <w:color w:val="000000"/>
                <w:sz w:val="20"/>
              </w:rPr>
              <w:t>
                                 (салық төлеушінің тегі және аты-жөні)</w:t>
            </w:r>
          </w:p>
          <w:p>
            <w:pPr>
              <w:spacing w:after="20"/>
              <w:ind w:left="20"/>
              <w:jc w:val="both"/>
            </w:pPr>
          </w:p>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Бейрезидент☐</w:t>
            </w:r>
          </w:p>
          <w:p>
            <w:pPr>
              <w:spacing w:after="20"/>
              <w:ind w:left="20"/>
              <w:jc w:val="both"/>
            </w:pPr>
            <w:r>
              <w:rPr>
                <w:rFonts w:ascii="Times New Roman"/>
                <w:b w:val="false"/>
                <w:i w:val="false"/>
                <w:color w:val="000000"/>
                <w:sz w:val="20"/>
              </w:rPr>
              <w:t>
Резиденттік елі</w:t>
            </w:r>
          </w:p>
          <w:p>
            <w:pPr>
              <w:spacing w:after="20"/>
              <w:ind w:left="20"/>
              <w:jc w:val="both"/>
            </w:pPr>
          </w:p>
          <w:p>
            <w:pPr>
              <w:spacing w:after="20"/>
              <w:ind w:left="20"/>
              <w:jc w:val="both"/>
            </w:pPr>
            <w:r>
              <w:rPr>
                <w:rFonts w:ascii="Times New Roman"/>
                <w:b w:val="false"/>
                <w:i w:val="false"/>
                <w:color w:val="000000"/>
                <w:sz w:val="20"/>
              </w:rPr>
              <w:t>
ЖСН ___________________________________________________________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 ________________________</w:t>
            </w:r>
          </w:p>
          <w:p>
            <w:pPr>
              <w:spacing w:after="20"/>
              <w:ind w:left="20"/>
              <w:jc w:val="both"/>
            </w:pPr>
            <w:r>
              <w:rPr>
                <w:rFonts w:ascii="Times New Roman"/>
                <w:b w:val="false"/>
                <w:i w:val="false"/>
                <w:color w:val="000000"/>
                <w:sz w:val="20"/>
              </w:rPr>
              <w:t>
Бенефициар _______________________ БСН ____________________</w:t>
            </w:r>
          </w:p>
          <w:p>
            <w:pPr>
              <w:spacing w:after="20"/>
              <w:ind w:left="20"/>
              <w:jc w:val="both"/>
            </w:pP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__________________</w:t>
            </w:r>
          </w:p>
          <w:p>
            <w:pPr>
              <w:spacing w:after="20"/>
              <w:ind w:left="20"/>
              <w:jc w:val="both"/>
            </w:pPr>
            <w:r>
              <w:rPr>
                <w:rFonts w:ascii="Times New Roman"/>
                <w:b w:val="false"/>
                <w:i w:val="false"/>
                <w:color w:val="000000"/>
                <w:sz w:val="20"/>
              </w:rPr>
              <w:t>
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p>
            <w:pPr>
              <w:spacing w:after="20"/>
              <w:ind w:left="20"/>
              <w:jc w:val="both"/>
            </w:pPr>
            <w:r>
              <w:rPr>
                <w:rFonts w:ascii="Times New Roman"/>
                <w:b w:val="false"/>
                <w:i w:val="false"/>
                <w:color w:val="000000"/>
                <w:sz w:val="20"/>
              </w:rPr>
              <w:t>
ақша жөнелтушінің қолы___________________ Күні 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(жеке тұлғалар үшін)</w:t>
            </w:r>
          </w:p>
          <w:p>
            <w:pPr>
              <w:spacing w:after="20"/>
              <w:ind w:left="20"/>
              <w:jc w:val="both"/>
            </w:pPr>
            <w:r>
              <w:rPr>
                <w:rFonts w:ascii="Times New Roman"/>
                <w:b w:val="false"/>
                <w:i w:val="false"/>
                <w:color w:val="000000"/>
                <w:sz w:val="20"/>
              </w:rPr>
              <w:t>
Нақты төлеуші __________________________________</w:t>
            </w:r>
          </w:p>
          <w:p>
            <w:pPr>
              <w:spacing w:after="20"/>
              <w:ind w:left="20"/>
              <w:jc w:val="both"/>
            </w:pPr>
            <w:r>
              <w:rPr>
                <w:rFonts w:ascii="Times New Roman"/>
                <w:b w:val="false"/>
                <w:i w:val="false"/>
                <w:color w:val="000000"/>
                <w:sz w:val="20"/>
              </w:rPr>
              <w:t>
ЖСН (БСН) ____________________________</w:t>
            </w:r>
          </w:p>
          <w:p>
            <w:pPr>
              <w:spacing w:after="20"/>
              <w:ind w:left="20"/>
              <w:jc w:val="both"/>
            </w:pPr>
            <w:r>
              <w:rPr>
                <w:rFonts w:ascii="Times New Roman"/>
                <w:b w:val="false"/>
                <w:i w:val="false"/>
                <w:color w:val="000000"/>
                <w:sz w:val="20"/>
              </w:rPr>
              <w:t>
Ақша жөнелтуші __________________________________________</w:t>
            </w:r>
          </w:p>
          <w:p>
            <w:pPr>
              <w:spacing w:after="20"/>
              <w:ind w:left="20"/>
              <w:jc w:val="both"/>
            </w:pPr>
            <w:r>
              <w:rPr>
                <w:rFonts w:ascii="Times New Roman"/>
                <w:b w:val="false"/>
                <w:i w:val="false"/>
                <w:color w:val="000000"/>
                <w:sz w:val="20"/>
              </w:rPr>
              <w:t>
(салық төлеушінің тегі және аты-жөні)</w:t>
            </w:r>
          </w:p>
          <w:p>
            <w:pPr>
              <w:spacing w:after="20"/>
              <w:ind w:left="20"/>
              <w:jc w:val="both"/>
            </w:pPr>
          </w:p>
          <w:p>
            <w:pPr>
              <w:spacing w:after="20"/>
              <w:ind w:left="20"/>
              <w:jc w:val="both"/>
            </w:pPr>
            <w:r>
              <w:rPr>
                <w:rFonts w:ascii="Times New Roman"/>
                <w:b w:val="false"/>
                <w:i w:val="false"/>
                <w:color w:val="000000"/>
                <w:sz w:val="20"/>
              </w:rPr>
              <w:t>
Резидент ☐</w:t>
            </w:r>
          </w:p>
          <w:p>
            <w:pPr>
              <w:spacing w:after="20"/>
              <w:ind w:left="20"/>
              <w:jc w:val="both"/>
            </w:pPr>
            <w:r>
              <w:rPr>
                <w:rFonts w:ascii="Times New Roman"/>
                <w:b w:val="false"/>
                <w:i w:val="false"/>
                <w:color w:val="000000"/>
                <w:sz w:val="20"/>
              </w:rPr>
              <w:t>
Бейрезидент☐</w:t>
            </w:r>
          </w:p>
          <w:p>
            <w:pPr>
              <w:spacing w:after="20"/>
              <w:ind w:left="20"/>
              <w:jc w:val="both"/>
            </w:pPr>
            <w:r>
              <w:rPr>
                <w:rFonts w:ascii="Times New Roman"/>
                <w:b w:val="false"/>
                <w:i w:val="false"/>
                <w:color w:val="000000"/>
                <w:sz w:val="20"/>
              </w:rPr>
              <w:t>
Резиденттік елі</w:t>
            </w:r>
          </w:p>
          <w:p>
            <w:pPr>
              <w:spacing w:after="20"/>
              <w:ind w:left="20"/>
              <w:jc w:val="both"/>
            </w:pPr>
          </w:p>
          <w:p>
            <w:pPr>
              <w:spacing w:after="20"/>
              <w:ind w:left="20"/>
              <w:jc w:val="both"/>
            </w:pPr>
            <w:r>
              <w:rPr>
                <w:rFonts w:ascii="Times New Roman"/>
                <w:b w:val="false"/>
                <w:i w:val="false"/>
                <w:color w:val="000000"/>
                <w:sz w:val="20"/>
              </w:rPr>
              <w:t>
ЖСН ___________________________________________________________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 ________________________</w:t>
            </w:r>
          </w:p>
          <w:p>
            <w:pPr>
              <w:spacing w:after="20"/>
              <w:ind w:left="20"/>
              <w:jc w:val="both"/>
            </w:pPr>
            <w:r>
              <w:rPr>
                <w:rFonts w:ascii="Times New Roman"/>
                <w:b w:val="false"/>
                <w:i w:val="false"/>
                <w:color w:val="000000"/>
                <w:sz w:val="20"/>
              </w:rPr>
              <w:t>
Бенефициар _______________________ БСН ____________________</w:t>
            </w:r>
          </w:p>
          <w:p>
            <w:pPr>
              <w:spacing w:after="20"/>
              <w:ind w:left="20"/>
              <w:jc w:val="both"/>
            </w:pP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__________________</w:t>
            </w:r>
          </w:p>
          <w:p>
            <w:pPr>
              <w:spacing w:after="20"/>
              <w:ind w:left="20"/>
              <w:jc w:val="both"/>
            </w:pPr>
            <w:r>
              <w:rPr>
                <w:rFonts w:ascii="Times New Roman"/>
                <w:b w:val="false"/>
                <w:i w:val="false"/>
                <w:color w:val="000000"/>
                <w:sz w:val="20"/>
              </w:rPr>
              <w:t>
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p>
            <w:pPr>
              <w:spacing w:after="20"/>
              <w:ind w:left="20"/>
              <w:jc w:val="both"/>
            </w:pPr>
            <w:r>
              <w:rPr>
                <w:rFonts w:ascii="Times New Roman"/>
                <w:b w:val="false"/>
                <w:i w:val="false"/>
                <w:color w:val="000000"/>
                <w:sz w:val="20"/>
              </w:rPr>
              <w:t>
ақша жөнелтушінің қолы___________________ Күні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(жеке кәсіпкерлер үшін)</w:t>
            </w:r>
          </w:p>
          <w:p>
            <w:pPr>
              <w:spacing w:after="20"/>
              <w:ind w:left="20"/>
              <w:jc w:val="both"/>
            </w:pPr>
            <w:r>
              <w:rPr>
                <w:rFonts w:ascii="Times New Roman"/>
                <w:b w:val="false"/>
                <w:i w:val="false"/>
                <w:color w:val="000000"/>
                <w:sz w:val="20"/>
              </w:rPr>
              <w:t>
Нақты төлеуші __________________________________</w:t>
            </w:r>
          </w:p>
          <w:p>
            <w:pPr>
              <w:spacing w:after="20"/>
              <w:ind w:left="20"/>
              <w:jc w:val="both"/>
            </w:pPr>
            <w:r>
              <w:rPr>
                <w:rFonts w:ascii="Times New Roman"/>
                <w:b w:val="false"/>
                <w:i w:val="false"/>
                <w:color w:val="000000"/>
                <w:sz w:val="20"/>
              </w:rPr>
              <w:t>
ЖСН (БСН) ____________________________</w:t>
            </w:r>
          </w:p>
          <w:p>
            <w:pPr>
              <w:spacing w:after="20"/>
              <w:ind w:left="20"/>
              <w:jc w:val="both"/>
            </w:pPr>
            <w:r>
              <w:rPr>
                <w:rFonts w:ascii="Times New Roman"/>
                <w:b w:val="false"/>
                <w:i w:val="false"/>
                <w:color w:val="000000"/>
                <w:sz w:val="20"/>
              </w:rPr>
              <w:t>
Ақша жөнелтуші __________________________________________</w:t>
            </w:r>
          </w:p>
          <w:p>
            <w:pPr>
              <w:spacing w:after="20"/>
              <w:ind w:left="20"/>
              <w:jc w:val="both"/>
            </w:pPr>
            <w:r>
              <w:rPr>
                <w:rFonts w:ascii="Times New Roman"/>
                <w:b w:val="false"/>
                <w:i w:val="false"/>
                <w:color w:val="000000"/>
                <w:sz w:val="20"/>
              </w:rPr>
              <w:t>
(салық төлеушінің тегі және аты-жөні)</w:t>
            </w:r>
          </w:p>
          <w:p>
            <w:pPr>
              <w:spacing w:after="20"/>
              <w:ind w:left="20"/>
              <w:jc w:val="both"/>
            </w:pPr>
          </w:p>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Бейрезидент☐</w:t>
            </w:r>
          </w:p>
          <w:p>
            <w:pPr>
              <w:spacing w:after="20"/>
              <w:ind w:left="20"/>
              <w:jc w:val="both"/>
            </w:pPr>
            <w:r>
              <w:rPr>
                <w:rFonts w:ascii="Times New Roman"/>
                <w:b w:val="false"/>
                <w:i w:val="false"/>
                <w:color w:val="000000"/>
                <w:sz w:val="20"/>
              </w:rPr>
              <w:t>
Резиденттік елі</w:t>
            </w:r>
          </w:p>
          <w:p>
            <w:pPr>
              <w:spacing w:after="20"/>
              <w:ind w:left="20"/>
              <w:jc w:val="both"/>
            </w:pPr>
          </w:p>
          <w:p>
            <w:pPr>
              <w:spacing w:after="20"/>
              <w:ind w:left="20"/>
              <w:jc w:val="both"/>
            </w:pPr>
            <w:r>
              <w:rPr>
                <w:rFonts w:ascii="Times New Roman"/>
                <w:b w:val="false"/>
                <w:i w:val="false"/>
                <w:color w:val="000000"/>
                <w:sz w:val="20"/>
              </w:rPr>
              <w:t>
ЖСН (БСН) __________________________________________________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 ________________________</w:t>
            </w:r>
          </w:p>
          <w:p>
            <w:pPr>
              <w:spacing w:after="20"/>
              <w:ind w:left="20"/>
              <w:jc w:val="both"/>
            </w:pPr>
            <w:r>
              <w:rPr>
                <w:rFonts w:ascii="Times New Roman"/>
                <w:b w:val="false"/>
                <w:i w:val="false"/>
                <w:color w:val="000000"/>
                <w:sz w:val="20"/>
              </w:rPr>
              <w:t>
Бенефициар _______________________ БСН ____________________</w:t>
            </w:r>
          </w:p>
          <w:p>
            <w:pPr>
              <w:spacing w:after="20"/>
              <w:ind w:left="20"/>
              <w:jc w:val="both"/>
            </w:pP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__________________</w:t>
            </w:r>
          </w:p>
          <w:p>
            <w:pPr>
              <w:spacing w:after="20"/>
              <w:ind w:left="20"/>
              <w:jc w:val="both"/>
            </w:pPr>
            <w:r>
              <w:rPr>
                <w:rFonts w:ascii="Times New Roman"/>
                <w:b w:val="false"/>
                <w:i w:val="false"/>
                <w:color w:val="000000"/>
                <w:sz w:val="20"/>
              </w:rPr>
              <w:t>
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p>
            <w:pPr>
              <w:spacing w:after="20"/>
              <w:ind w:left="20"/>
              <w:jc w:val="both"/>
            </w:pPr>
            <w:r>
              <w:rPr>
                <w:rFonts w:ascii="Times New Roman"/>
                <w:b w:val="false"/>
                <w:i w:val="false"/>
                <w:color w:val="000000"/>
                <w:sz w:val="20"/>
              </w:rPr>
              <w:t>
ақша жөнелтушінің қолы___________________ Күні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p>
            <w:pPr>
              <w:spacing w:after="20"/>
              <w:ind w:left="20"/>
              <w:jc w:val="both"/>
            </w:pPr>
            <w:r>
              <w:rPr>
                <w:rFonts w:ascii="Times New Roman"/>
                <w:b w:val="false"/>
                <w:i w:val="false"/>
                <w:color w:val="000000"/>
                <w:sz w:val="20"/>
              </w:rPr>
              <w:t>
                   ХАБАРЛАМА (жеке кәсіпкерлер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p>
            <w:pPr>
              <w:spacing w:after="20"/>
              <w:ind w:left="20"/>
              <w:jc w:val="both"/>
            </w:pPr>
            <w:r>
              <w:rPr>
                <w:rFonts w:ascii="Times New Roman"/>
                <w:b w:val="false"/>
                <w:i w:val="false"/>
                <w:color w:val="000000"/>
                <w:sz w:val="20"/>
              </w:rPr>
              <w:t>
ақша жөнелтушінің қолы___________________ Күні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(заңды тұлғалар үшін)</w:t>
            </w:r>
          </w:p>
          <w:p>
            <w:pPr>
              <w:spacing w:after="20"/>
              <w:ind w:left="20"/>
              <w:jc w:val="both"/>
            </w:pPr>
            <w:r>
              <w:rPr>
                <w:rFonts w:ascii="Times New Roman"/>
                <w:b w:val="false"/>
                <w:i w:val="false"/>
                <w:color w:val="000000"/>
                <w:sz w:val="20"/>
              </w:rPr>
              <w:t>
Нақты төлеуші __________________________________</w:t>
            </w:r>
          </w:p>
          <w:p>
            <w:pPr>
              <w:spacing w:after="20"/>
              <w:ind w:left="20"/>
              <w:jc w:val="both"/>
            </w:pPr>
            <w:r>
              <w:rPr>
                <w:rFonts w:ascii="Times New Roman"/>
                <w:b w:val="false"/>
                <w:i w:val="false"/>
                <w:color w:val="000000"/>
                <w:sz w:val="20"/>
              </w:rPr>
              <w:t>
ЖСН (БСН) ____________________________</w:t>
            </w:r>
          </w:p>
          <w:p>
            <w:pPr>
              <w:spacing w:after="20"/>
              <w:ind w:left="20"/>
              <w:jc w:val="both"/>
            </w:pPr>
            <w:r>
              <w:rPr>
                <w:rFonts w:ascii="Times New Roman"/>
                <w:b w:val="false"/>
                <w:i w:val="false"/>
                <w:color w:val="000000"/>
                <w:sz w:val="20"/>
              </w:rPr>
              <w:t>
Ақша жөнелтуші __________________________________________</w:t>
            </w:r>
          </w:p>
          <w:p>
            <w:pPr>
              <w:spacing w:after="20"/>
              <w:ind w:left="20"/>
              <w:jc w:val="both"/>
            </w:pPr>
            <w:r>
              <w:rPr>
                <w:rFonts w:ascii="Times New Roman"/>
                <w:b w:val="false"/>
                <w:i w:val="false"/>
                <w:color w:val="000000"/>
                <w:sz w:val="20"/>
              </w:rPr>
              <w:t>
(заңды тұлғаның атауы немесе заңды тұлғаның филиалының, өкілдігінің, құрылымдық бөлімшесінің атауы)</w:t>
            </w:r>
          </w:p>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Бейрезидент☐</w:t>
            </w:r>
          </w:p>
          <w:p>
            <w:pPr>
              <w:spacing w:after="20"/>
              <w:ind w:left="20"/>
              <w:jc w:val="both"/>
            </w:pPr>
            <w:r>
              <w:rPr>
                <w:rFonts w:ascii="Times New Roman"/>
                <w:b w:val="false"/>
                <w:i w:val="false"/>
                <w:color w:val="000000"/>
                <w:sz w:val="20"/>
              </w:rPr>
              <w:t>
Резиденттік елі</w:t>
            </w:r>
          </w:p>
          <w:p>
            <w:pPr>
              <w:spacing w:after="0"/>
              <w:ind w:left="0"/>
              <w:jc w:val="both"/>
            </w:pPr>
            <w:r>
              <w:rPr>
                <w:rFonts w:ascii="Times New Roman"/>
                <w:b w:val="false"/>
                <w:i w:val="false"/>
                <w:color w:val="000000"/>
                <w:sz w:val="20"/>
              </w:rPr>
              <w:t>
БСН 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Ақша жөнелтушінің мекенжайы және телефоны 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 ________________________</w:t>
            </w:r>
          </w:p>
          <w:p>
            <w:pPr>
              <w:spacing w:after="20"/>
              <w:ind w:left="20"/>
              <w:jc w:val="both"/>
            </w:pPr>
            <w:r>
              <w:rPr>
                <w:rFonts w:ascii="Times New Roman"/>
                <w:b w:val="false"/>
                <w:i w:val="false"/>
                <w:color w:val="000000"/>
                <w:sz w:val="20"/>
              </w:rPr>
              <w:t>
Бенефициар _______________________ БСН ____________________</w:t>
            </w:r>
          </w:p>
          <w:p>
            <w:pPr>
              <w:spacing w:after="20"/>
              <w:ind w:left="20"/>
              <w:jc w:val="both"/>
            </w:pP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__________________</w:t>
            </w:r>
          </w:p>
          <w:p>
            <w:pPr>
              <w:spacing w:after="20"/>
              <w:ind w:left="20"/>
              <w:jc w:val="both"/>
            </w:pPr>
            <w:r>
              <w:rPr>
                <w:rFonts w:ascii="Times New Roman"/>
                <w:b w:val="false"/>
                <w:i w:val="false"/>
                <w:color w:val="000000"/>
                <w:sz w:val="20"/>
              </w:rPr>
              <w:t>
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________________________________</w:t>
            </w:r>
          </w:p>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w:t>
            </w:r>
          </w:p>
          <w:p>
            <w:pPr>
              <w:spacing w:after="20"/>
              <w:ind w:left="20"/>
              <w:jc w:val="both"/>
            </w:pPr>
            <w:r>
              <w:rPr>
                <w:rFonts w:ascii="Times New Roman"/>
                <w:b w:val="false"/>
                <w:i w:val="false"/>
                <w:color w:val="000000"/>
                <w:sz w:val="20"/>
              </w:rPr>
              <w:t>
______________________ ________________________________</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(заңды тұлғалар үшін)</w:t>
            </w:r>
          </w:p>
          <w:p>
            <w:pPr>
              <w:spacing w:after="20"/>
              <w:ind w:left="20"/>
              <w:jc w:val="both"/>
            </w:pPr>
            <w:r>
              <w:rPr>
                <w:rFonts w:ascii="Times New Roman"/>
                <w:b w:val="false"/>
                <w:i w:val="false"/>
                <w:color w:val="000000"/>
                <w:sz w:val="20"/>
              </w:rPr>
              <w:t>
Нақты төлеуші __________________________________</w:t>
            </w:r>
          </w:p>
          <w:p>
            <w:pPr>
              <w:spacing w:after="20"/>
              <w:ind w:left="20"/>
              <w:jc w:val="both"/>
            </w:pPr>
            <w:r>
              <w:rPr>
                <w:rFonts w:ascii="Times New Roman"/>
                <w:b w:val="false"/>
                <w:i w:val="false"/>
                <w:color w:val="000000"/>
                <w:sz w:val="20"/>
              </w:rPr>
              <w:t>
ЖСН (БСН) ____________________________</w:t>
            </w:r>
          </w:p>
          <w:p>
            <w:pPr>
              <w:spacing w:after="20"/>
              <w:ind w:left="20"/>
              <w:jc w:val="both"/>
            </w:pPr>
            <w:r>
              <w:rPr>
                <w:rFonts w:ascii="Times New Roman"/>
                <w:b w:val="false"/>
                <w:i w:val="false"/>
                <w:color w:val="000000"/>
                <w:sz w:val="20"/>
              </w:rPr>
              <w:t>
Ақша жөнелтуші __________________________________________</w:t>
            </w:r>
          </w:p>
          <w:p>
            <w:pPr>
              <w:spacing w:after="20"/>
              <w:ind w:left="20"/>
              <w:jc w:val="both"/>
            </w:pPr>
            <w:r>
              <w:rPr>
                <w:rFonts w:ascii="Times New Roman"/>
                <w:b w:val="false"/>
                <w:i w:val="false"/>
                <w:color w:val="000000"/>
                <w:sz w:val="20"/>
              </w:rPr>
              <w:t>
(заңды тұлғаның атауы немесе заңды тұлғаның филиалының, өкілдігінің, құрылымдық бөлімшесінің атауы)</w:t>
            </w:r>
          </w:p>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Бейрезидент☐</w:t>
            </w:r>
          </w:p>
          <w:p>
            <w:pPr>
              <w:spacing w:after="20"/>
              <w:ind w:left="20"/>
              <w:jc w:val="both"/>
            </w:pPr>
            <w:r>
              <w:rPr>
                <w:rFonts w:ascii="Times New Roman"/>
                <w:b w:val="false"/>
                <w:i w:val="false"/>
                <w:color w:val="000000"/>
                <w:sz w:val="20"/>
              </w:rPr>
              <w:t>
Резиденттік елі</w:t>
            </w:r>
          </w:p>
          <w:p>
            <w:pPr>
              <w:spacing w:after="0"/>
              <w:ind w:left="0"/>
              <w:jc w:val="both"/>
            </w:pPr>
            <w:r>
              <w:rPr>
                <w:rFonts w:ascii="Times New Roman"/>
                <w:b w:val="false"/>
                <w:i w:val="false"/>
                <w:color w:val="000000"/>
                <w:sz w:val="20"/>
              </w:rPr>
              <w:t>
БСН 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Ақша жөнелтушінің мекенжайы және телефоны 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 ________________________</w:t>
            </w:r>
          </w:p>
          <w:p>
            <w:pPr>
              <w:spacing w:after="20"/>
              <w:ind w:left="20"/>
              <w:jc w:val="both"/>
            </w:pPr>
            <w:r>
              <w:rPr>
                <w:rFonts w:ascii="Times New Roman"/>
                <w:b w:val="false"/>
                <w:i w:val="false"/>
                <w:color w:val="000000"/>
                <w:sz w:val="20"/>
              </w:rPr>
              <w:t>
Бенефициар _______________________ БСН ____________________</w:t>
            </w:r>
          </w:p>
          <w:p>
            <w:pPr>
              <w:spacing w:after="20"/>
              <w:ind w:left="20"/>
              <w:jc w:val="both"/>
            </w:pPr>
            <w:r>
              <w:rPr>
                <w:rFonts w:ascii="Times New Roman"/>
                <w:b w:val="false"/>
                <w:i w:val="false"/>
                <w:color w:val="000000"/>
                <w:sz w:val="20"/>
              </w:rPr>
              <w:t>
           (мемлекеттік кірістер органы)</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__________________</w:t>
            </w:r>
          </w:p>
          <w:p>
            <w:pPr>
              <w:spacing w:after="20"/>
              <w:ind w:left="20"/>
              <w:jc w:val="both"/>
            </w:pPr>
            <w:r>
              <w:rPr>
                <w:rFonts w:ascii="Times New Roman"/>
                <w:b w:val="false"/>
                <w:i w:val="false"/>
                <w:color w:val="000000"/>
                <w:sz w:val="20"/>
              </w:rPr>
              <w:t>
БСК ___________________</w:t>
            </w:r>
          </w:p>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________________________________</w:t>
            </w:r>
          </w:p>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w:t>
            </w:r>
          </w:p>
          <w:p>
            <w:pPr>
              <w:spacing w:after="20"/>
              <w:ind w:left="20"/>
              <w:jc w:val="both"/>
            </w:pPr>
            <w:r>
              <w:rPr>
                <w:rFonts w:ascii="Times New Roman"/>
                <w:b w:val="false"/>
                <w:i w:val="false"/>
                <w:color w:val="000000"/>
                <w:sz w:val="20"/>
              </w:rPr>
              <w:t>
______________________ ________________________________</w:t>
            </w:r>
          </w:p>
          <w:p>
            <w:pPr>
              <w:spacing w:after="20"/>
              <w:ind w:left="20"/>
              <w:jc w:val="both"/>
            </w:pPr>
            <w:r>
              <w:rPr>
                <w:rFonts w:ascii="Times New Roman"/>
                <w:b w:val="false"/>
                <w:i w:val="false"/>
                <w:color w:val="000000"/>
                <w:sz w:val="20"/>
              </w:rPr>
              <w:t>
Бас бухгалтердің (уәкілетті адамның) тегі, аты және әкесінің аты (ол бар болса)</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(зейнетақы жарналары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w:t>
                  </w:r>
                </w:p>
                <w:p>
                  <w:pPr>
                    <w:spacing w:after="20"/>
                    <w:ind w:left="20"/>
                    <w:jc w:val="both"/>
                  </w:pPr>
                  <w:r>
                    <w:rPr>
                      <w:rFonts w:ascii="Times New Roman"/>
                      <w:b w:val="false"/>
                      <w:i w:val="false"/>
                      <w:color w:val="000000"/>
                      <w:sz w:val="20"/>
                    </w:rPr>
                    <w:t>
Бейрезидент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Ақша жөнелтуші ________________________________ Резиденттік елі </w:t>
            </w:r>
          </w:p>
          <w:p>
            <w:pPr>
              <w:spacing w:after="20"/>
              <w:ind w:left="20"/>
              <w:jc w:val="both"/>
            </w:pPr>
            <w:r>
              <w:rPr>
                <w:rFonts w:ascii="Times New Roman"/>
                <w:b w:val="false"/>
                <w:i w:val="false"/>
                <w:color w:val="000000"/>
                <w:sz w:val="20"/>
              </w:rPr>
              <w:t xml:space="preserve">
ЖСН (БСН) _____________________________________________________ </w:t>
            </w:r>
          </w:p>
          <w:p>
            <w:pPr>
              <w:spacing w:after="20"/>
              <w:ind w:left="20"/>
              <w:jc w:val="both"/>
            </w:pPr>
            <w:r>
              <w:rPr>
                <w:rFonts w:ascii="Times New Roman"/>
                <w:b w:val="false"/>
                <w:i w:val="false"/>
                <w:color w:val="000000"/>
                <w:sz w:val="20"/>
              </w:rPr>
              <w:t xml:space="preserve">
Ақша жөнелтушінің мекенжайы және телефоны ______________________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Жеке басты куәландыратын құжаттың деректері _______________________ </w:t>
            </w:r>
          </w:p>
          <w:p>
            <w:pPr>
              <w:spacing w:after="20"/>
              <w:ind w:left="20"/>
              <w:jc w:val="both"/>
            </w:pPr>
            <w:r>
              <w:rPr>
                <w:rFonts w:ascii="Times New Roman"/>
                <w:b w:val="false"/>
                <w:i w:val="false"/>
                <w:color w:val="000000"/>
                <w:sz w:val="20"/>
              </w:rPr>
              <w:t xml:space="preserve">
Бенефициар ______________________________________________________ </w:t>
            </w:r>
          </w:p>
          <w:p>
            <w:pPr>
              <w:spacing w:after="20"/>
              <w:ind w:left="20"/>
              <w:jc w:val="both"/>
            </w:pPr>
            <w:r>
              <w:rPr>
                <w:rFonts w:ascii="Times New Roman"/>
                <w:b w:val="false"/>
                <w:i w:val="false"/>
                <w:color w:val="000000"/>
                <w:sz w:val="20"/>
              </w:rPr>
              <w:t xml:space="preserve">
БСН________________________ ЖСК ____________________ </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xml:space="preserve">
 бейрезидент банкінің филиалы ________________________________ </w:t>
            </w:r>
          </w:p>
          <w:p>
            <w:pPr>
              <w:spacing w:after="20"/>
              <w:ind w:left="20"/>
              <w:jc w:val="both"/>
            </w:pPr>
            <w:r>
              <w:rPr>
                <w:rFonts w:ascii="Times New Roman"/>
                <w:b w:val="false"/>
                <w:i w:val="false"/>
                <w:color w:val="000000"/>
                <w:sz w:val="20"/>
              </w:rPr>
              <w:t xml:space="preserve">
БСК _____________________________ </w:t>
            </w:r>
          </w:p>
          <w:p>
            <w:pPr>
              <w:spacing w:after="20"/>
              <w:ind w:left="20"/>
              <w:jc w:val="both"/>
            </w:pPr>
            <w:r>
              <w:rPr>
                <w:rFonts w:ascii="Times New Roman"/>
                <w:b w:val="false"/>
                <w:i w:val="false"/>
                <w:color w:val="000000"/>
                <w:sz w:val="20"/>
              </w:rPr>
              <w:t>
Нақты (соңғы) бенефициар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ЖИЫНЫ: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_____________________________________</w:t>
            </w:r>
          </w:p>
          <w:p>
            <w:pPr>
              <w:spacing w:after="20"/>
              <w:ind w:left="20"/>
              <w:jc w:val="both"/>
            </w:pPr>
            <w:r>
              <w:rPr>
                <w:rFonts w:ascii="Times New Roman"/>
                <w:b w:val="false"/>
                <w:i w:val="false"/>
                <w:color w:val="000000"/>
                <w:sz w:val="20"/>
              </w:rPr>
              <w:t>
Күні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w:t>
            </w:r>
          </w:p>
          <w:p>
            <w:pPr>
              <w:spacing w:after="20"/>
              <w:ind w:left="20"/>
              <w:jc w:val="both"/>
            </w:pPr>
            <w:r>
              <w:rPr>
                <w:rFonts w:ascii="Times New Roman"/>
                <w:b w:val="false"/>
                <w:i w:val="false"/>
                <w:color w:val="000000"/>
                <w:sz w:val="20"/>
              </w:rPr>
              <w:t>
Қолы 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(зейнетақы жарналары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Бейрезидент ☐</w:t>
                  </w:r>
                </w:p>
                <w:p>
                  <w:pPr>
                    <w:spacing w:after="20"/>
                    <w:ind w:left="20"/>
                    <w:jc w:val="both"/>
                  </w:pPr>
                </w:p>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жөнелтуші________________________________ Резиденттік елі</w:t>
            </w:r>
          </w:p>
          <w:p>
            <w:pPr>
              <w:spacing w:after="20"/>
              <w:ind w:left="20"/>
              <w:jc w:val="both"/>
            </w:pPr>
            <w:r>
              <w:rPr>
                <w:rFonts w:ascii="Times New Roman"/>
                <w:b w:val="false"/>
                <w:i w:val="false"/>
                <w:color w:val="000000"/>
                <w:sz w:val="20"/>
              </w:rPr>
              <w:t>
ЖСН (БСН) _________________________________________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w:t>
            </w:r>
          </w:p>
          <w:p>
            <w:pPr>
              <w:spacing w:after="20"/>
              <w:ind w:left="20"/>
              <w:jc w:val="both"/>
            </w:pPr>
            <w:r>
              <w:rPr>
                <w:rFonts w:ascii="Times New Roman"/>
                <w:b w:val="false"/>
                <w:i w:val="false"/>
                <w:color w:val="000000"/>
                <w:sz w:val="20"/>
              </w:rPr>
              <w:t>
деректері _____________________________________________</w:t>
            </w:r>
          </w:p>
          <w:p>
            <w:pPr>
              <w:spacing w:after="20"/>
              <w:ind w:left="20"/>
              <w:jc w:val="both"/>
            </w:pPr>
            <w:r>
              <w:rPr>
                <w:rFonts w:ascii="Times New Roman"/>
                <w:b w:val="false"/>
                <w:i w:val="false"/>
                <w:color w:val="000000"/>
                <w:sz w:val="20"/>
              </w:rPr>
              <w:t>
Бенефициар _________________________________________</w:t>
            </w:r>
          </w:p>
          <w:p>
            <w:pPr>
              <w:spacing w:after="20"/>
              <w:ind w:left="20"/>
              <w:jc w:val="both"/>
            </w:pPr>
            <w:r>
              <w:rPr>
                <w:rFonts w:ascii="Times New Roman"/>
                <w:b w:val="false"/>
                <w:i w:val="false"/>
                <w:color w:val="000000"/>
                <w:sz w:val="20"/>
              </w:rPr>
              <w:t>
БСН _____________________ ЖСК _____________________</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___________________________________</w:t>
            </w:r>
          </w:p>
          <w:p>
            <w:pPr>
              <w:spacing w:after="20"/>
              <w:ind w:left="20"/>
              <w:jc w:val="both"/>
            </w:pPr>
            <w:r>
              <w:rPr>
                <w:rFonts w:ascii="Times New Roman"/>
                <w:b w:val="false"/>
                <w:i w:val="false"/>
                <w:color w:val="000000"/>
                <w:sz w:val="20"/>
              </w:rPr>
              <w:t>
БСК 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(соңғы) бенефициар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___________________________</w:t>
            </w:r>
          </w:p>
          <w:p>
            <w:pPr>
              <w:spacing w:after="20"/>
              <w:ind w:left="20"/>
              <w:jc w:val="both"/>
            </w:pPr>
            <w:r>
              <w:rPr>
                <w:rFonts w:ascii="Times New Roman"/>
                <w:b w:val="false"/>
                <w:i w:val="false"/>
                <w:color w:val="000000"/>
                <w:sz w:val="20"/>
              </w:rPr>
              <w:t>
Қолы ___________</w:t>
            </w:r>
          </w:p>
          <w:p>
            <w:pPr>
              <w:spacing w:after="20"/>
              <w:ind w:left="20"/>
              <w:jc w:val="both"/>
            </w:pPr>
            <w:r>
              <w:rPr>
                <w:rFonts w:ascii="Times New Roman"/>
                <w:b w:val="false"/>
                <w:i w:val="false"/>
                <w:color w:val="000000"/>
                <w:sz w:val="20"/>
              </w:rPr>
              <w:t>
Күні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11-қосымша жаңа редакцияда - ҚР Ұлттық Банкі Басқармасының 25.12.2023 </w:t>
      </w:r>
      <w:r>
        <w:rPr>
          <w:rFonts w:ascii="Times New Roman"/>
          <w:b w:val="false"/>
          <w:i w:val="false"/>
          <w:color w:val="000000"/>
          <w:sz w:val="28"/>
        </w:rPr>
        <w:t>№ 105</w:t>
      </w:r>
      <w:r>
        <w:rPr>
          <w:rFonts w:ascii="Times New Roman"/>
          <w:b w:val="false"/>
          <w:i w:val="false"/>
          <w:color w:val="ff0000"/>
          <w:sz w:val="28"/>
        </w:rPr>
        <w:t xml:space="preserve"> (11.11.2024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төлем үшін)</w:t>
            </w:r>
          </w:p>
          <w:p>
            <w:pPr>
              <w:spacing w:after="20"/>
              <w:ind w:left="20"/>
              <w:jc w:val="both"/>
            </w:pPr>
          </w:p>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Бейрезидент☐</w:t>
            </w:r>
          </w:p>
          <w:p>
            <w:pPr>
              <w:spacing w:after="20"/>
              <w:ind w:left="20"/>
              <w:jc w:val="both"/>
            </w:pPr>
          </w:p>
          <w:p>
            <w:pPr>
              <w:spacing w:after="20"/>
              <w:ind w:left="20"/>
              <w:jc w:val="both"/>
            </w:pPr>
            <w:r>
              <w:rPr>
                <w:rFonts w:ascii="Times New Roman"/>
                <w:b w:val="false"/>
                <w:i w:val="false"/>
                <w:color w:val="000000"/>
                <w:sz w:val="20"/>
              </w:rPr>
              <w:t>
Ақша жөнелтуші Резиденттік елі _____________________________</w:t>
            </w:r>
          </w:p>
          <w:p>
            <w:pPr>
              <w:spacing w:after="20"/>
              <w:ind w:left="20"/>
              <w:jc w:val="both"/>
            </w:pPr>
            <w:r>
              <w:rPr>
                <w:rFonts w:ascii="Times New Roman"/>
                <w:b w:val="false"/>
                <w:i w:val="false"/>
                <w:color w:val="000000"/>
                <w:sz w:val="20"/>
              </w:rPr>
              <w:t>
ЖСН (БСН) _______________________________________________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 _________________</w:t>
            </w:r>
          </w:p>
          <w:p>
            <w:pPr>
              <w:spacing w:after="20"/>
              <w:ind w:left="20"/>
              <w:jc w:val="both"/>
            </w:pPr>
            <w:r>
              <w:rPr>
                <w:rFonts w:ascii="Times New Roman"/>
                <w:b w:val="false"/>
                <w:i w:val="false"/>
                <w:color w:val="000000"/>
                <w:sz w:val="20"/>
              </w:rPr>
              <w:t>
"Азаматтарға арналған үкімет" мемлекеттік корпорациясы" КЕАҚ бенефициары</w:t>
            </w:r>
          </w:p>
          <w:p>
            <w:pPr>
              <w:spacing w:after="20"/>
              <w:ind w:left="20"/>
              <w:jc w:val="both"/>
            </w:pPr>
            <w:r>
              <w:rPr>
                <w:rFonts w:ascii="Times New Roman"/>
                <w:b w:val="false"/>
                <w:i w:val="false"/>
                <w:color w:val="000000"/>
                <w:sz w:val="20"/>
              </w:rPr>
              <w:t>
 БСН __________________________________________________</w:t>
            </w:r>
          </w:p>
          <w:p>
            <w:pPr>
              <w:spacing w:after="20"/>
              <w:ind w:left="20"/>
              <w:jc w:val="both"/>
            </w:pPr>
            <w:r>
              <w:rPr>
                <w:rFonts w:ascii="Times New Roman"/>
                <w:b w:val="false"/>
                <w:i w:val="false"/>
                <w:color w:val="000000"/>
                <w:sz w:val="20"/>
              </w:rPr>
              <w:t>
 ЖСК __________________________________________________</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БСК__________________________________________________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(соңғы)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нақтылау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 _________________________________</w:t>
                  </w:r>
                </w:p>
                <w:p>
                  <w:pPr>
                    <w:spacing w:after="20"/>
                    <w:ind w:left="20"/>
                    <w:jc w:val="both"/>
                  </w:pPr>
                  <w:r>
                    <w:rPr>
                      <w:rFonts w:ascii="Times New Roman"/>
                      <w:b w:val="false"/>
                      <w:i w:val="false"/>
                      <w:color w:val="000000"/>
                      <w:sz w:val="20"/>
                    </w:rPr>
                    <w:t>
Күні ___________________</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________________________</w:t>
            </w:r>
          </w:p>
          <w:p>
            <w:pPr>
              <w:spacing w:after="20"/>
              <w:ind w:left="20"/>
              <w:jc w:val="both"/>
            </w:pPr>
            <w:r>
              <w:rPr>
                <w:rFonts w:ascii="Times New Roman"/>
                <w:b w:val="false"/>
                <w:i w:val="false"/>
                <w:color w:val="000000"/>
                <w:sz w:val="20"/>
              </w:rPr>
              <w:t>
Қолы 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(Мемлекеттік әлеуметтік сақтандыру қорына әлеуметтік аударымдар, әлеуметтік медициналық сақтандыру қорына аударымдар және (немесе) жарналар, "Азаматтарға арналған үкімет" мемлекеттік корпорациясы" коммерциялық емес акционерлік қоғамына бірыңғай төлем үшін)</w:t>
            </w:r>
          </w:p>
          <w:p>
            <w:pPr>
              <w:spacing w:after="20"/>
              <w:ind w:left="20"/>
              <w:jc w:val="both"/>
            </w:pPr>
          </w:p>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
Бейрезидент☐</w:t>
            </w:r>
          </w:p>
          <w:p>
            <w:pPr>
              <w:spacing w:after="20"/>
              <w:ind w:left="20"/>
              <w:jc w:val="both"/>
            </w:pPr>
          </w:p>
          <w:p>
            <w:pPr>
              <w:spacing w:after="20"/>
              <w:ind w:left="20"/>
              <w:jc w:val="both"/>
            </w:pPr>
            <w:r>
              <w:rPr>
                <w:rFonts w:ascii="Times New Roman"/>
                <w:b w:val="false"/>
                <w:i w:val="false"/>
                <w:color w:val="000000"/>
                <w:sz w:val="20"/>
              </w:rPr>
              <w:t>
Резиденттік елі</w:t>
            </w:r>
          </w:p>
          <w:p>
            <w:pPr>
              <w:spacing w:after="20"/>
              <w:ind w:left="20"/>
              <w:jc w:val="both"/>
            </w:pPr>
            <w:r>
              <w:rPr>
                <w:rFonts w:ascii="Times New Roman"/>
                <w:b w:val="false"/>
                <w:i w:val="false"/>
                <w:color w:val="000000"/>
                <w:sz w:val="20"/>
              </w:rPr>
              <w:t>
Ақша жөнелтуші __________________________________</w:t>
            </w:r>
          </w:p>
          <w:p>
            <w:pPr>
              <w:spacing w:after="20"/>
              <w:ind w:left="20"/>
              <w:jc w:val="both"/>
            </w:pPr>
            <w:r>
              <w:rPr>
                <w:rFonts w:ascii="Times New Roman"/>
                <w:b w:val="false"/>
                <w:i w:val="false"/>
                <w:color w:val="000000"/>
                <w:sz w:val="20"/>
              </w:rPr>
              <w:t>
ЖСН (БСН) ________________________________________</w:t>
            </w:r>
          </w:p>
          <w:p>
            <w:pPr>
              <w:spacing w:after="20"/>
              <w:ind w:left="20"/>
              <w:jc w:val="both"/>
            </w:pPr>
            <w:r>
              <w:rPr>
                <w:rFonts w:ascii="Times New Roman"/>
                <w:b w:val="false"/>
                <w:i w:val="false"/>
                <w:color w:val="000000"/>
                <w:sz w:val="20"/>
              </w:rPr>
              <w:t>
Ақша жөнелтушінің мекенжайы және телефоны 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Жеке басты куәландыратын құжаттың деректері ___________________</w:t>
            </w:r>
          </w:p>
          <w:p>
            <w:pPr>
              <w:spacing w:after="20"/>
              <w:ind w:left="20"/>
              <w:jc w:val="both"/>
            </w:pPr>
            <w:r>
              <w:rPr>
                <w:rFonts w:ascii="Times New Roman"/>
                <w:b w:val="false"/>
                <w:i w:val="false"/>
                <w:color w:val="000000"/>
                <w:sz w:val="20"/>
              </w:rPr>
              <w:t>
"Азаматтарға арналған үкімет" мемлекеттік корпорациясы" КЕАҚ бенефициары</w:t>
            </w:r>
          </w:p>
          <w:p>
            <w:pPr>
              <w:spacing w:after="20"/>
              <w:ind w:left="20"/>
              <w:jc w:val="both"/>
            </w:pPr>
            <w:r>
              <w:rPr>
                <w:rFonts w:ascii="Times New Roman"/>
                <w:b w:val="false"/>
                <w:i w:val="false"/>
                <w:color w:val="000000"/>
                <w:sz w:val="20"/>
              </w:rPr>
              <w:t>
БСН _______________________________________________</w:t>
            </w:r>
          </w:p>
          <w:p>
            <w:pPr>
              <w:spacing w:after="20"/>
              <w:ind w:left="20"/>
              <w:jc w:val="both"/>
            </w:pPr>
            <w:r>
              <w:rPr>
                <w:rFonts w:ascii="Times New Roman"/>
                <w:b w:val="false"/>
                <w:i w:val="false"/>
                <w:color w:val="000000"/>
                <w:sz w:val="20"/>
              </w:rPr>
              <w:t>
ЖСК _______________________________________________</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______________________________</w:t>
            </w:r>
          </w:p>
          <w:p>
            <w:pPr>
              <w:spacing w:after="20"/>
              <w:ind w:left="20"/>
              <w:jc w:val="both"/>
            </w:pPr>
            <w:r>
              <w:rPr>
                <w:rFonts w:ascii="Times New Roman"/>
                <w:b w:val="false"/>
                <w:i w:val="false"/>
                <w:color w:val="000000"/>
                <w:sz w:val="20"/>
              </w:rPr>
              <w:t>
БСК 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(соңғы)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нақтылау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төлемді уақтылы аудармағаны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Ақша жөнелтушінің тегі, аты және әкесінің аты (ол бар болса) ______________________</w:t>
            </w:r>
          </w:p>
          <w:p>
            <w:pPr>
              <w:spacing w:after="20"/>
              <w:ind w:left="20"/>
              <w:jc w:val="both"/>
            </w:pPr>
            <w:r>
              <w:rPr>
                <w:rFonts w:ascii="Times New Roman"/>
                <w:b w:val="false"/>
                <w:i w:val="false"/>
                <w:color w:val="000000"/>
                <w:sz w:val="20"/>
              </w:rPr>
              <w:t>
Қолы _______________</w:t>
            </w:r>
          </w:p>
          <w:p>
            <w:pPr>
              <w:spacing w:after="20"/>
              <w:ind w:left="20"/>
              <w:jc w:val="both"/>
            </w:pPr>
            <w:r>
              <w:rPr>
                <w:rFonts w:ascii="Times New Roman"/>
                <w:b w:val="false"/>
                <w:i w:val="false"/>
                <w:color w:val="000000"/>
                <w:sz w:val="20"/>
              </w:rPr>
              <w:t>
Күні 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банкі, Қазақстан Республикасы бейрезидент банкінің филиалы алған күн ____ жылғы "__" ______ Қабылданған уақыты _________________</w:t>
            </w:r>
          </w:p>
        </w:tc>
      </w:tr>
    </w:tbl>
    <w:p>
      <w:pPr>
        <w:spacing w:after="0"/>
        <w:ind w:left="0"/>
        <w:jc w:val="left"/>
      </w:pPr>
      <w:r>
        <w:rPr>
          <w:rFonts w:ascii="Times New Roman"/>
          <w:b/>
          <w:i w:val="false"/>
          <w:color w:val="000000"/>
        </w:rPr>
        <w:t xml:space="preserve"> ______ жылғы "____" ____________</w:t>
      </w:r>
      <w:r>
        <w:br/>
      </w:r>
      <w:r>
        <w:rPr>
          <w:rFonts w:ascii="Times New Roman"/>
          <w:b/>
          <w:i w:val="false"/>
          <w:color w:val="000000"/>
        </w:rPr>
        <w:t>(жазылған күні)</w:t>
      </w:r>
      <w:r>
        <w:br/>
      </w:r>
      <w:r>
        <w:rPr>
          <w:rFonts w:ascii="Times New Roman"/>
          <w:b/>
          <w:i w:val="false"/>
          <w:color w:val="000000"/>
        </w:rPr>
        <w:t>№ _________ төлем тапсырма</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_________________________</w:t>
            </w:r>
          </w:p>
          <w:p>
            <w:pPr>
              <w:spacing w:after="20"/>
              <w:ind w:left="20"/>
              <w:jc w:val="both"/>
            </w:pPr>
            <w:r>
              <w:rPr>
                <w:rFonts w:ascii="Times New Roman"/>
                <w:b w:val="false"/>
                <w:i w:val="false"/>
                <w:color w:val="000000"/>
                <w:sz w:val="20"/>
              </w:rPr>
              <w:t>
Ақша жөнелтушінің банкі,</w:t>
            </w:r>
          </w:p>
          <w:p>
            <w:pPr>
              <w:spacing w:after="20"/>
              <w:ind w:left="20"/>
              <w:jc w:val="both"/>
            </w:pPr>
            <w:r>
              <w:rPr>
                <w:rFonts w:ascii="Times New Roman"/>
                <w:b w:val="false"/>
                <w:i w:val="false"/>
                <w:color w:val="000000"/>
                <w:sz w:val="20"/>
              </w:rPr>
              <w:t>
Қазақстан Республикасы бейрезидент</w:t>
            </w:r>
          </w:p>
          <w:p>
            <w:pPr>
              <w:spacing w:after="20"/>
              <w:ind w:left="20"/>
              <w:jc w:val="both"/>
            </w:pPr>
            <w:r>
              <w:rPr>
                <w:rFonts w:ascii="Times New Roman"/>
                <w:b w:val="false"/>
                <w:i w:val="false"/>
                <w:color w:val="000000"/>
                <w:sz w:val="20"/>
              </w:rPr>
              <w:t>
банкінің филиалы____________________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Бенефициар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ЖСН (БСН)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Бенефициардың банкі, Қазақстан</w:t>
            </w:r>
          </w:p>
          <w:p>
            <w:pPr>
              <w:spacing w:after="20"/>
              <w:ind w:left="20"/>
              <w:jc w:val="both"/>
            </w:pPr>
            <w:r>
              <w:rPr>
                <w:rFonts w:ascii="Times New Roman"/>
                <w:b w:val="false"/>
                <w:i w:val="false"/>
                <w:color w:val="000000"/>
                <w:sz w:val="20"/>
              </w:rPr>
              <w:t>
Республикасы бейрезидент банкінің</w:t>
            </w:r>
          </w:p>
          <w:p>
            <w:pPr>
              <w:spacing w:after="20"/>
              <w:ind w:left="20"/>
              <w:jc w:val="both"/>
            </w:pPr>
            <w:r>
              <w:rPr>
                <w:rFonts w:ascii="Times New Roman"/>
                <w:b w:val="false"/>
                <w:i w:val="false"/>
                <w:color w:val="000000"/>
                <w:sz w:val="20"/>
              </w:rPr>
              <w:t>
филиалы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Делдал банк, Қазақстан Республикасы</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|БеК______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Тауар алынған (қызмет көрсетілген) күн</w:t>
      </w:r>
    </w:p>
    <w:p>
      <w:pPr>
        <w:spacing w:after="0"/>
        <w:ind w:left="0"/>
        <w:jc w:val="both"/>
      </w:pPr>
      <w:r>
        <w:rPr>
          <w:rFonts w:ascii="Times New Roman"/>
          <w:b w:val="false"/>
          <w:i w:val="false"/>
          <w:color w:val="000000"/>
          <w:sz w:val="28"/>
        </w:rPr>
        <w:t>
      ______ жылғы "__" ______</w:t>
      </w:r>
    </w:p>
    <w:p>
      <w:pPr>
        <w:spacing w:after="0"/>
        <w:ind w:left="0"/>
        <w:jc w:val="both"/>
      </w:pPr>
      <w:r>
        <w:rPr>
          <w:rFonts w:ascii="Times New Roman"/>
          <w:b w:val="false"/>
          <w:i w:val="false"/>
          <w:color w:val="000000"/>
          <w:sz w:val="28"/>
        </w:rPr>
        <w:t>
      Төлем белгілеу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(шарттың атауын, күнін және нөмірін көрсете отырып)</w:t>
      </w:r>
    </w:p>
    <w:p>
      <w:pPr>
        <w:spacing w:after="0"/>
        <w:ind w:left="0"/>
        <w:jc w:val="both"/>
      </w:pPr>
      <w:r>
        <w:rPr>
          <w:rFonts w:ascii="Times New Roman"/>
          <w:b w:val="false"/>
          <w:i w:val="false"/>
          <w:color w:val="000000"/>
          <w:sz w:val="28"/>
        </w:rPr>
        <w:t>
      Ақша жөнелтушінің банкі, Қазақстан Республикасы</w:t>
      </w:r>
    </w:p>
    <w:p>
      <w:pPr>
        <w:spacing w:after="0"/>
        <w:ind w:left="0"/>
        <w:jc w:val="both"/>
      </w:pPr>
      <w:r>
        <w:rPr>
          <w:rFonts w:ascii="Times New Roman"/>
          <w:b w:val="false"/>
          <w:i w:val="false"/>
          <w:color w:val="000000"/>
          <w:sz w:val="28"/>
        </w:rPr>
        <w:t xml:space="preserve">
      бейрезидент банкінің филиалы өткізді </w:t>
      </w:r>
    </w:p>
    <w:p>
      <w:pPr>
        <w:spacing w:after="0"/>
        <w:ind w:left="0"/>
        <w:jc w:val="both"/>
      </w:pPr>
      <w:r>
        <w:rPr>
          <w:rFonts w:ascii="Times New Roman"/>
          <w:b w:val="false"/>
          <w:i w:val="false"/>
          <w:color w:val="000000"/>
          <w:sz w:val="28"/>
        </w:rPr>
        <w:t xml:space="preserve">
      ______ жылғы "___" _____________ </w:t>
      </w:r>
    </w:p>
    <w:p>
      <w:pPr>
        <w:spacing w:after="0"/>
        <w:ind w:left="0"/>
        <w:jc w:val="both"/>
      </w:pPr>
      <w:r>
        <w:rPr>
          <w:rFonts w:ascii="Times New Roman"/>
          <w:b w:val="false"/>
          <w:i w:val="false"/>
          <w:color w:val="000000"/>
          <w:sz w:val="28"/>
        </w:rPr>
        <w:t xml:space="preserve">
      (жауапты орындаушылардың қолдары)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Бенефициар басшысының (уәкілетті адамның) тегі, аты және әкесінің аты (ол бар болса)</w:t>
      </w:r>
    </w:p>
    <w:p>
      <w:pPr>
        <w:spacing w:after="0"/>
        <w:ind w:left="0"/>
        <w:jc w:val="both"/>
      </w:pPr>
      <w:r>
        <w:rPr>
          <w:rFonts w:ascii="Times New Roman"/>
          <w:b w:val="false"/>
          <w:i w:val="false"/>
          <w:color w:val="000000"/>
          <w:sz w:val="28"/>
        </w:rPr>
        <w:t xml:space="preserve">
      Қолы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Бенефициар бас бухгалтерінің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тапсырмалардың  № _____ тізілімі  ______________________________________________________________  (бенефициардың атауы, БеК, БСН)</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ж. 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(Жазылған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тапсырмалардың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банкі, Қазақстан Республикасы бейрезидент банкінің филиалы</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ЖСК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Қаласында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Қазақстан Республикасы бейрезидент</w:t>
      </w:r>
    </w:p>
    <w:p>
      <w:pPr>
        <w:spacing w:after="0"/>
        <w:ind w:left="0"/>
        <w:jc w:val="both"/>
      </w:pPr>
      <w:r>
        <w:rPr>
          <w:rFonts w:ascii="Times New Roman"/>
          <w:b w:val="false"/>
          <w:i w:val="false"/>
          <w:color w:val="000000"/>
          <w:sz w:val="28"/>
        </w:rPr>
        <w:t>
      банкінің филиалы 20 __ жылғы "____" _________ қабылдады</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 ___________________________</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(бар болса) ____________________</w:t>
      </w:r>
    </w:p>
    <w:p>
      <w:pPr>
        <w:spacing w:after="0"/>
        <w:ind w:left="0"/>
        <w:jc w:val="both"/>
      </w:pPr>
      <w:r>
        <w:rPr>
          <w:rFonts w:ascii="Times New Roman"/>
          <w:b w:val="false"/>
          <w:i w:val="false"/>
          <w:color w:val="000000"/>
          <w:sz w:val="28"/>
        </w:rPr>
        <w:t>
      Қолы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мөртабан орны</w:t>
            </w:r>
          </w:p>
        </w:tc>
      </w:tr>
    </w:tbl>
    <w:p>
      <w:pPr>
        <w:spacing w:after="0"/>
        <w:ind w:left="0"/>
        <w:jc w:val="both"/>
      </w:pPr>
      <w:r>
        <w:rPr>
          <w:rFonts w:ascii="Times New Roman"/>
          <w:b w:val="false"/>
          <w:i w:val="false"/>
          <w:color w:val="000000"/>
          <w:sz w:val="28"/>
        </w:rPr>
        <w:t>
      _________________________________ Қабылданған уақыты _______________</w:t>
      </w:r>
    </w:p>
    <w:p>
      <w:pPr>
        <w:spacing w:after="0"/>
        <w:ind w:left="0"/>
        <w:jc w:val="both"/>
      </w:pPr>
      <w:r>
        <w:rPr>
          <w:rFonts w:ascii="Times New Roman"/>
          <w:b w:val="false"/>
          <w:i w:val="false"/>
          <w:color w:val="000000"/>
          <w:sz w:val="28"/>
        </w:rPr>
        <w:t>
       (жауапты орындаушылардың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банкіне, Қазақстан Республикасы бейрезидент банкінің филиалына _____ жылғы "__" __________келіп түсті</w:t>
            </w:r>
          </w:p>
          <w:p>
            <w:pPr>
              <w:spacing w:after="20"/>
              <w:ind w:left="20"/>
              <w:jc w:val="both"/>
            </w:pPr>
            <w:r>
              <w:rPr>
                <w:rFonts w:ascii="Times New Roman"/>
                <w:b w:val="false"/>
                <w:i w:val="false"/>
                <w:color w:val="000000"/>
                <w:sz w:val="20"/>
              </w:rPr>
              <w:t>
Қабылданған уақыты_________________</w:t>
            </w:r>
          </w:p>
        </w:tc>
      </w:tr>
    </w:tbl>
    <w:p>
      <w:pPr>
        <w:spacing w:after="0"/>
        <w:ind w:left="0"/>
        <w:jc w:val="left"/>
      </w:pPr>
      <w:r>
        <w:rPr>
          <w:rFonts w:ascii="Times New Roman"/>
          <w:b/>
          <w:i w:val="false"/>
          <w:color w:val="000000"/>
        </w:rPr>
        <w:t xml:space="preserve"> ______ жылғы "____" ____________</w:t>
      </w:r>
      <w:r>
        <w:br/>
      </w:r>
      <w:r>
        <w:rPr>
          <w:rFonts w:ascii="Times New Roman"/>
          <w:b/>
          <w:i w:val="false"/>
          <w:color w:val="000000"/>
        </w:rPr>
        <w:t>(жазылған күні)</w:t>
      </w:r>
      <w:r>
        <w:br/>
      </w:r>
      <w:r>
        <w:rPr>
          <w:rFonts w:ascii="Times New Roman"/>
          <w:b/>
          <w:i w:val="false"/>
          <w:color w:val="000000"/>
        </w:rPr>
        <w:t>№ ______ инкассолық өкім</w:t>
      </w:r>
    </w:p>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w:t>
            </w:r>
          </w:p>
          <w:p>
            <w:pPr>
              <w:spacing w:after="20"/>
              <w:ind w:left="20"/>
              <w:jc w:val="both"/>
            </w:pPr>
            <w:r>
              <w:rPr>
                <w:rFonts w:ascii="Times New Roman"/>
                <w:b w:val="false"/>
                <w:i w:val="false"/>
                <w:color w:val="000000"/>
                <w:sz w:val="20"/>
              </w:rPr>
              <w:t>
Резиденттік елі 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Ақша жөнелтушінің банкі, Қазақстан</w:t>
            </w:r>
          </w:p>
          <w:p>
            <w:pPr>
              <w:spacing w:after="20"/>
              <w:ind w:left="20"/>
              <w:jc w:val="both"/>
            </w:pPr>
            <w:r>
              <w:rPr>
                <w:rFonts w:ascii="Times New Roman"/>
                <w:b w:val="false"/>
                <w:i w:val="false"/>
                <w:color w:val="000000"/>
                <w:sz w:val="20"/>
              </w:rPr>
              <w:t>
Республикасы бейрезидент банкінің филиалы________________________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Бенефициар 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(БСН)_______________________</w:t>
            </w:r>
          </w:p>
          <w:p>
            <w:pPr>
              <w:spacing w:after="20"/>
              <w:ind w:left="20"/>
              <w:jc w:val="both"/>
            </w:pPr>
            <w:r>
              <w:rPr>
                <w:rFonts w:ascii="Times New Roman"/>
                <w:b w:val="false"/>
                <w:i w:val="false"/>
                <w:color w:val="000000"/>
                <w:sz w:val="20"/>
              </w:rPr>
              <w:t>
Бенефициардың банкі, Қазақстан Республикасы бейрезидент банкінің филиалы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Делдал банк, Қазақстан Республикасы</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 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 |БеК ____</w:t>
                  </w:r>
                </w:p>
                <w:p>
                  <w:pPr>
                    <w:spacing w:after="20"/>
                    <w:ind w:left="20"/>
                    <w:jc w:val="both"/>
                  </w:pPr>
                  <w:r>
                    <w:rPr>
                      <w:rFonts w:ascii="Times New Roman"/>
                      <w:b w:val="false"/>
                      <w:i w:val="false"/>
                      <w:color w:val="000000"/>
                      <w:sz w:val="20"/>
                    </w:rPr>
                    <w:t>
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БCК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БCК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Сомасы жазумен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Төлем белгілеу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(ақшаны алуға негіз болған заңнамалық актіге міндетті түрде сілтеме жасай отырып) </w:t>
      </w:r>
    </w:p>
    <w:p>
      <w:pPr>
        <w:spacing w:after="0"/>
        <w:ind w:left="0"/>
        <w:jc w:val="both"/>
      </w:pPr>
      <w:r>
        <w:rPr>
          <w:rFonts w:ascii="Times New Roman"/>
          <w:b w:val="false"/>
          <w:i w:val="false"/>
          <w:color w:val="000000"/>
          <w:sz w:val="28"/>
        </w:rPr>
        <w:t>
      Ақша жөнелтушінің банкі, Қазақстан Республикасы бейрезидент банкінің филиалы</w:t>
      </w:r>
    </w:p>
    <w:p>
      <w:pPr>
        <w:spacing w:after="0"/>
        <w:ind w:left="0"/>
        <w:jc w:val="both"/>
      </w:pPr>
      <w:r>
        <w:rPr>
          <w:rFonts w:ascii="Times New Roman"/>
          <w:b w:val="false"/>
          <w:i w:val="false"/>
          <w:color w:val="000000"/>
          <w:sz w:val="28"/>
        </w:rPr>
        <w:t>
      ______ жылғы "_____" ______________ жүргізді</w:t>
      </w:r>
    </w:p>
    <w:p>
      <w:pPr>
        <w:spacing w:after="0"/>
        <w:ind w:left="0"/>
        <w:jc w:val="both"/>
      </w:pPr>
      <w:r>
        <w:rPr>
          <w:rFonts w:ascii="Times New Roman"/>
          <w:b w:val="false"/>
          <w:i w:val="false"/>
          <w:color w:val="000000"/>
          <w:sz w:val="28"/>
        </w:rPr>
        <w:t>
      Уәкілетті адамның (сот орындаушысының) тегі, аты және әкесінің аты (ол бар болса)</w:t>
      </w:r>
    </w:p>
    <w:p>
      <w:pPr>
        <w:spacing w:after="0"/>
        <w:ind w:left="0"/>
        <w:jc w:val="both"/>
      </w:pPr>
      <w:r>
        <w:rPr>
          <w:rFonts w:ascii="Times New Roman"/>
          <w:b w:val="false"/>
          <w:i w:val="false"/>
          <w:color w:val="000000"/>
          <w:sz w:val="28"/>
        </w:rPr>
        <w:t>
      Қолы _________________________</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Инкассолық өкімді ішінара төлеу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сомасына арналған инкассолық өкімнің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жөнелтушінің банкіне, Қазақстан </w:t>
            </w:r>
          </w:p>
          <w:p>
            <w:pPr>
              <w:spacing w:after="20"/>
              <w:ind w:left="20"/>
              <w:jc w:val="both"/>
            </w:pPr>
            <w:r>
              <w:rPr>
                <w:rFonts w:ascii="Times New Roman"/>
                <w:b w:val="false"/>
                <w:i w:val="false"/>
                <w:color w:val="000000"/>
                <w:sz w:val="20"/>
              </w:rPr>
              <w:t>
Республикасы бейрезидент банкінің филиалына ___ жылғы "__" _________ түсті</w:t>
            </w:r>
          </w:p>
          <w:p>
            <w:pPr>
              <w:spacing w:after="20"/>
              <w:ind w:left="20"/>
              <w:jc w:val="both"/>
            </w:pPr>
            <w:r>
              <w:rPr>
                <w:rFonts w:ascii="Times New Roman"/>
                <w:b w:val="false"/>
                <w:i w:val="false"/>
                <w:color w:val="000000"/>
                <w:sz w:val="20"/>
              </w:rPr>
              <w:t>
Қабылданған уақыты_________________</w:t>
            </w:r>
          </w:p>
        </w:tc>
      </w:tr>
    </w:tbl>
    <w:p>
      <w:pPr>
        <w:spacing w:after="0"/>
        <w:ind w:left="0"/>
        <w:jc w:val="left"/>
      </w:pPr>
      <w:r>
        <w:rPr>
          <w:rFonts w:ascii="Times New Roman"/>
          <w:b/>
          <w:i w:val="false"/>
          <w:color w:val="000000"/>
        </w:rPr>
        <w:t xml:space="preserve"> ____ жылғы "____" _________</w:t>
      </w:r>
      <w:r>
        <w:br/>
      </w:r>
      <w:r>
        <w:rPr>
          <w:rFonts w:ascii="Times New Roman"/>
          <w:b/>
          <w:i w:val="false"/>
          <w:color w:val="000000"/>
        </w:rPr>
        <w:t>(жазылған күні)</w:t>
      </w:r>
      <w:r>
        <w:br/>
      </w:r>
      <w:r>
        <w:rPr>
          <w:rFonts w:ascii="Times New Roman"/>
          <w:b/>
          <w:i w:val="false"/>
          <w:color w:val="000000"/>
        </w:rPr>
        <w:t xml:space="preserve">мемлекеттік кірістер органының </w:t>
      </w:r>
      <w:r>
        <w:br/>
      </w:r>
      <w:r>
        <w:rPr>
          <w:rFonts w:ascii="Times New Roman"/>
          <w:b/>
          <w:i w:val="false"/>
          <w:color w:val="000000"/>
        </w:rPr>
        <w:t>№ ___________ инкассолық өкімі</w:t>
      </w:r>
    </w:p>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Резиденттік елі ________</w:t>
                  </w:r>
                </w:p>
                <w:p>
                  <w:pPr>
                    <w:spacing w:after="20"/>
                    <w:ind w:left="20"/>
                    <w:jc w:val="both"/>
                  </w:pPr>
                  <w:r>
                    <w:rPr>
                      <w:rFonts w:ascii="Times New Roman"/>
                      <w:b w:val="false"/>
                      <w:i w:val="false"/>
                      <w:color w:val="000000"/>
                      <w:sz w:val="20"/>
                    </w:rPr>
                    <w:t>
Ақша жөнелтушінің банкі, Қазақстан</w:t>
                  </w:r>
                </w:p>
                <w:p>
                  <w:pPr>
                    <w:spacing w:after="20"/>
                    <w:ind w:left="20"/>
                    <w:jc w:val="both"/>
                  </w:pPr>
                  <w:r>
                    <w:rPr>
                      <w:rFonts w:ascii="Times New Roman"/>
                      <w:b w:val="false"/>
                      <w:i w:val="false"/>
                      <w:color w:val="000000"/>
                      <w:sz w:val="20"/>
                    </w:rPr>
                    <w:t>
Республикасы бейрезидент банкінің филиалы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Бенефициар 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ЖСН (БСН)_______________________________ </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Делдал банк, Қазақстан Республикасы</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АжК______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ЖСК | БеК______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Сомасы жазумен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Төлем белгілеу 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(соған сәйкес ақша алу жүргізілетін заңнамалық актіге міндетті түрде сілтеме жасалады)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 мен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xml:space="preserve">
      Ақша жөнелтушінің банкі, Қазақстан Республикасы бейрезидент банкінің филиалы </w:t>
      </w:r>
    </w:p>
    <w:p>
      <w:pPr>
        <w:spacing w:after="0"/>
        <w:ind w:left="0"/>
        <w:jc w:val="both"/>
      </w:pPr>
      <w:r>
        <w:rPr>
          <w:rFonts w:ascii="Times New Roman"/>
          <w:b w:val="false"/>
          <w:i w:val="false"/>
          <w:color w:val="000000"/>
          <w:sz w:val="28"/>
        </w:rPr>
        <w:t>
       _________ жылғы "_____" ____________ жүргізді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
      Уәкілетті адамның тегі, аты және әкесінің аты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қолы______________________________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______________________________</w:t>
            </w:r>
          </w:p>
          <w:p>
            <w:pPr>
              <w:spacing w:after="20"/>
              <w:ind w:left="20"/>
              <w:jc w:val="both"/>
            </w:pPr>
            <w:r>
              <w:rPr>
                <w:rFonts w:ascii="Times New Roman"/>
                <w:b w:val="false"/>
                <w:i w:val="false"/>
                <w:color w:val="000000"/>
                <w:sz w:val="20"/>
              </w:rPr>
              <w:t>
қолы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p>
      <w:pPr>
        <w:spacing w:after="0"/>
        <w:ind w:left="0"/>
        <w:jc w:val="both"/>
      </w:pPr>
      <w:r>
        <w:rPr>
          <w:rFonts w:ascii="Times New Roman"/>
          <w:b w:val="false"/>
          <w:i w:val="false"/>
          <w:color w:val="000000"/>
          <w:sz w:val="28"/>
        </w:rPr>
        <w:t xml:space="preserve">
      Инкассолық өкімге ішінара ақы төлеу туралы мәліметтер </w:t>
      </w:r>
    </w:p>
    <w:p>
      <w:pPr>
        <w:spacing w:after="0"/>
        <w:ind w:left="0"/>
        <w:jc w:val="both"/>
      </w:pPr>
      <w:r>
        <w:rPr>
          <w:rFonts w:ascii="Times New Roman"/>
          <w:b w:val="false"/>
          <w:i w:val="false"/>
          <w:color w:val="000000"/>
          <w:sz w:val="28"/>
        </w:rPr>
        <w:t>
      (мемлекеттік кірістер органдарының инкассолық өкімдері үшін ғана)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Резиденттік елі ________</w:t>
                  </w:r>
                </w:p>
                <w:p>
                  <w:pPr>
                    <w:spacing w:after="20"/>
                    <w:ind w:left="20"/>
                    <w:jc w:val="both"/>
                  </w:pPr>
                  <w:r>
                    <w:rPr>
                      <w:rFonts w:ascii="Times New Roman"/>
                      <w:b w:val="false"/>
                      <w:i w:val="false"/>
                      <w:color w:val="000000"/>
                      <w:sz w:val="20"/>
                    </w:rPr>
                    <w:t>
Ақша жөнелтушінің банкі, Қазақстан</w:t>
                  </w:r>
                </w:p>
                <w:p>
                  <w:pPr>
                    <w:spacing w:after="20"/>
                    <w:ind w:left="20"/>
                    <w:jc w:val="both"/>
                  </w:pPr>
                  <w:r>
                    <w:rPr>
                      <w:rFonts w:ascii="Times New Roman"/>
                      <w:b w:val="false"/>
                      <w:i w:val="false"/>
                      <w:color w:val="000000"/>
                      <w:sz w:val="20"/>
                    </w:rPr>
                    <w:t>
Республикасы бейрезидент банкінің филиалы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Бенефициар 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ЖСН (БСН)_______________________________ </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Делдал банк, Қазақстан Республикасы</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_____________________________________________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АжК______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ЖСК | БеК______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Сомасы жазумен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Төлем белгілеу 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(соған сәйкес ақша алу жүргізілетін заңнамалық актіге міндетті түрде сілтеме жасалады)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 мен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xml:space="preserve">
      Ақша жөнелтушінің банкі, Қазақстан Республикасы бейрезидент банкінің филиалы </w:t>
      </w:r>
    </w:p>
    <w:p>
      <w:pPr>
        <w:spacing w:after="0"/>
        <w:ind w:left="0"/>
        <w:jc w:val="both"/>
      </w:pPr>
      <w:r>
        <w:rPr>
          <w:rFonts w:ascii="Times New Roman"/>
          <w:b w:val="false"/>
          <w:i w:val="false"/>
          <w:color w:val="000000"/>
          <w:sz w:val="28"/>
        </w:rPr>
        <w:t>
       _________ жылғы "_____" ____________ жүргізді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
      Уәкілетті адамның тегі, аты және әкесінің аты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қолы______________________________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______________________________</w:t>
            </w:r>
          </w:p>
          <w:p>
            <w:pPr>
              <w:spacing w:after="20"/>
              <w:ind w:left="20"/>
              <w:jc w:val="both"/>
            </w:pPr>
            <w:r>
              <w:rPr>
                <w:rFonts w:ascii="Times New Roman"/>
                <w:b w:val="false"/>
                <w:i w:val="false"/>
                <w:color w:val="000000"/>
                <w:sz w:val="20"/>
              </w:rPr>
              <w:t>
қолы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p>
      <w:pPr>
        <w:spacing w:after="0"/>
        <w:ind w:left="0"/>
        <w:jc w:val="both"/>
      </w:pPr>
      <w:r>
        <w:rPr>
          <w:rFonts w:ascii="Times New Roman"/>
          <w:b w:val="false"/>
          <w:i w:val="false"/>
          <w:color w:val="000000"/>
          <w:sz w:val="28"/>
        </w:rPr>
        <w:t xml:space="preserve">
      Инкассолық өкімге ішінара ақы төлеу туралы мәліметтер </w:t>
      </w:r>
    </w:p>
    <w:p>
      <w:pPr>
        <w:spacing w:after="0"/>
        <w:ind w:left="0"/>
        <w:jc w:val="both"/>
      </w:pPr>
      <w:r>
        <w:rPr>
          <w:rFonts w:ascii="Times New Roman"/>
          <w:b w:val="false"/>
          <w:i w:val="false"/>
          <w:color w:val="000000"/>
          <w:sz w:val="28"/>
        </w:rPr>
        <w:t>
      (мемлекеттік кірістер органдарының инкассолық өкімдері үшін ғана)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банкіне, Қазақстан Республикасы бейрезидент банкінің филиалына ___ жылғы "__"__________</w:t>
            </w:r>
          </w:p>
          <w:p>
            <w:pPr>
              <w:spacing w:after="20"/>
              <w:ind w:left="20"/>
              <w:jc w:val="both"/>
            </w:pPr>
            <w:r>
              <w:rPr>
                <w:rFonts w:ascii="Times New Roman"/>
                <w:b w:val="false"/>
                <w:i w:val="false"/>
                <w:color w:val="000000"/>
                <w:sz w:val="20"/>
              </w:rPr>
              <w:t>
түсті</w:t>
            </w:r>
          </w:p>
          <w:p>
            <w:pPr>
              <w:spacing w:after="20"/>
              <w:ind w:left="20"/>
              <w:jc w:val="both"/>
            </w:pPr>
            <w:r>
              <w:rPr>
                <w:rFonts w:ascii="Times New Roman"/>
                <w:b w:val="false"/>
                <w:i w:val="false"/>
                <w:color w:val="000000"/>
                <w:sz w:val="20"/>
              </w:rPr>
              <w:t>
Қабылданған уақыты ____________________</w:t>
            </w:r>
          </w:p>
        </w:tc>
      </w:tr>
    </w:tbl>
    <w:p>
      <w:pPr>
        <w:spacing w:after="0"/>
        <w:ind w:left="0"/>
        <w:jc w:val="left"/>
      </w:pPr>
      <w:r>
        <w:rPr>
          <w:rFonts w:ascii="Times New Roman"/>
          <w:b/>
          <w:i w:val="false"/>
          <w:color w:val="000000"/>
        </w:rPr>
        <w:t xml:space="preserve"> ____ жылғы "____" _________ (жазылған күні) міндетті зейнетақы жарналары, міндетті кәсіптік зейнетақы жарналары, жұмыс берушінің міндетті зейнетақы жарналары бойынша берешекті өндіріп алу үшін мемлекеттік кіріс органының</w:t>
      </w:r>
      <w:r>
        <w:br/>
      </w:r>
      <w:r>
        <w:rPr>
          <w:rFonts w:ascii="Times New Roman"/>
          <w:b/>
          <w:i w:val="false"/>
          <w:color w:val="000000"/>
        </w:rPr>
        <w:t>№ ___________ инкассолық өкімі</w:t>
      </w:r>
    </w:p>
    <w:p>
      <w:pPr>
        <w:spacing w:after="0"/>
        <w:ind w:left="0"/>
        <w:jc w:val="both"/>
      </w:pPr>
      <w:r>
        <w:rPr>
          <w:rFonts w:ascii="Times New Roman"/>
          <w:b w:val="false"/>
          <w:i w:val="false"/>
          <w:color w:val="ff0000"/>
          <w:sz w:val="28"/>
        </w:rPr>
        <w:t xml:space="preserve">
      Ескерту. Қағидалар 15-1-қосымшамен толықтырылды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w:t>
                  </w:r>
                </w:p>
                <w:p>
                  <w:pPr>
                    <w:spacing w:after="20"/>
                    <w:ind w:left="20"/>
                    <w:jc w:val="both"/>
                  </w:pPr>
                  <w:r>
                    <w:rPr>
                      <w:rFonts w:ascii="Times New Roman"/>
                      <w:b w:val="false"/>
                      <w:i w:val="false"/>
                      <w:color w:val="000000"/>
                      <w:sz w:val="20"/>
                    </w:rPr>
                    <w:t>
Ақша жөнелтуші 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Резиденттік елі</w:t>
                  </w:r>
                </w:p>
                <w:p>
                  <w:pPr>
                    <w:spacing w:after="20"/>
                    <w:ind w:left="20"/>
                    <w:jc w:val="both"/>
                  </w:pPr>
                  <w:r>
                    <w:rPr>
                      <w:rFonts w:ascii="Times New Roman"/>
                      <w:b w:val="false"/>
                      <w:i w:val="false"/>
                      <w:color w:val="000000"/>
                      <w:sz w:val="20"/>
                    </w:rPr>
                    <w:t>
ЖСН (БСН) _____________</w:t>
                  </w:r>
                </w:p>
                <w:p>
                  <w:pPr>
                    <w:spacing w:after="20"/>
                    <w:ind w:left="20"/>
                    <w:jc w:val="both"/>
                  </w:pPr>
                  <w:r>
                    <w:rPr>
                      <w:rFonts w:ascii="Times New Roman"/>
                      <w:b w:val="false"/>
                      <w:i w:val="false"/>
                      <w:color w:val="000000"/>
                      <w:sz w:val="20"/>
                    </w:rPr>
                    <w:t>
Ақша жөнелтушінің банкі, Қазақстан</w:t>
                  </w:r>
                </w:p>
                <w:p>
                  <w:pPr>
                    <w:spacing w:after="20"/>
                    <w:ind w:left="20"/>
                    <w:jc w:val="both"/>
                  </w:pPr>
                  <w:r>
                    <w:rPr>
                      <w:rFonts w:ascii="Times New Roman"/>
                      <w:b w:val="false"/>
                      <w:i w:val="false"/>
                      <w:color w:val="000000"/>
                      <w:sz w:val="20"/>
                    </w:rPr>
                    <w:t>
Республикасы бейрезидент банкінің филиалы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Бенефициар 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w:t>
                  </w:r>
                </w:p>
                <w:p>
                  <w:pPr>
                    <w:spacing w:after="20"/>
                    <w:ind w:left="20"/>
                    <w:jc w:val="both"/>
                  </w:pPr>
                  <w:r>
                    <w:rPr>
                      <w:rFonts w:ascii="Times New Roman"/>
                      <w:b w:val="false"/>
                      <w:i w:val="false"/>
                      <w:color w:val="000000"/>
                      <w:sz w:val="20"/>
                    </w:rPr>
                    <w:t>
Делдал банк,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w:t>
                  </w:r>
                </w:p>
                <w:p>
                  <w:pPr>
                    <w:spacing w:after="20"/>
                    <w:ind w:left="20"/>
                    <w:jc w:val="both"/>
                  </w:pPr>
                  <w:r>
                    <w:rPr>
                      <w:rFonts w:ascii="Times New Roman"/>
                      <w:b w:val="false"/>
                      <w:i w:val="false"/>
                      <w:color w:val="000000"/>
                      <w:sz w:val="20"/>
                    </w:rPr>
                    <w:t>
___________________________________________</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 | БеК______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Нақты (соңғы) бенефициар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Сомасы жазумен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Төлем белгілеу_______________________________________________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(ақшаны алып қою жүргізілетін заңнамалық актіге міндетті түрде сілтеме жасалады)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Ақша жөнелтушінің банкі, Қазақстан Республикасы бейрезидент банкінің филиалы _________</w:t>
      </w:r>
    </w:p>
    <w:p>
      <w:pPr>
        <w:spacing w:after="0"/>
        <w:ind w:left="0"/>
        <w:jc w:val="both"/>
      </w:pPr>
      <w:r>
        <w:rPr>
          <w:rFonts w:ascii="Times New Roman"/>
          <w:b w:val="false"/>
          <w:i w:val="false"/>
          <w:color w:val="000000"/>
          <w:sz w:val="28"/>
        </w:rPr>
        <w:t>
      жылғы "_____" ____________ жүргізді ________________________________</w:t>
      </w:r>
    </w:p>
    <w:p>
      <w:pPr>
        <w:spacing w:after="0"/>
        <w:ind w:left="0"/>
        <w:jc w:val="both"/>
      </w:pP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
      Уәкілетті адамның тегі, аты және әкесінің аты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______________________________</w:t>
            </w:r>
          </w:p>
          <w:p>
            <w:pPr>
              <w:spacing w:after="20"/>
              <w:ind w:left="20"/>
              <w:jc w:val="both"/>
            </w:pPr>
            <w:r>
              <w:rPr>
                <w:rFonts w:ascii="Times New Roman"/>
                <w:b w:val="false"/>
                <w:i w:val="false"/>
                <w:color w:val="000000"/>
                <w:sz w:val="20"/>
              </w:rPr>
              <w:t>
қолы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p>
      <w:pPr>
        <w:spacing w:after="0"/>
        <w:ind w:left="0"/>
        <w:jc w:val="both"/>
      </w:pPr>
      <w:r>
        <w:rPr>
          <w:rFonts w:ascii="Times New Roman"/>
          <w:b w:val="false"/>
          <w:i w:val="false"/>
          <w:color w:val="000000"/>
          <w:sz w:val="28"/>
        </w:rPr>
        <w:t>
      Инкассолық өкімге ішінара ақы төлеу туралы мәліметтер (мемлекеттік кіріс органдарының инкассолық өкімдері үшін ғана)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банкіне, Қазақстан Республикасы бейрезидент банкінің филиалына ___ жылғы "__"__________</w:t>
            </w:r>
          </w:p>
          <w:p>
            <w:pPr>
              <w:spacing w:after="20"/>
              <w:ind w:left="20"/>
              <w:jc w:val="both"/>
            </w:pPr>
            <w:r>
              <w:rPr>
                <w:rFonts w:ascii="Times New Roman"/>
                <w:b w:val="false"/>
                <w:i w:val="false"/>
                <w:color w:val="000000"/>
                <w:sz w:val="20"/>
              </w:rPr>
              <w:t>
түсті</w:t>
            </w:r>
          </w:p>
          <w:p>
            <w:pPr>
              <w:spacing w:after="20"/>
              <w:ind w:left="20"/>
              <w:jc w:val="both"/>
            </w:pPr>
            <w:r>
              <w:rPr>
                <w:rFonts w:ascii="Times New Roman"/>
                <w:b w:val="false"/>
                <w:i w:val="false"/>
                <w:color w:val="000000"/>
                <w:sz w:val="20"/>
              </w:rPr>
              <w:t>
Қабылданған уақыты ____________________</w:t>
            </w:r>
          </w:p>
        </w:tc>
      </w:tr>
    </w:tbl>
    <w:p>
      <w:pPr>
        <w:spacing w:after="0"/>
        <w:ind w:left="0"/>
        <w:jc w:val="left"/>
      </w:pPr>
      <w:r>
        <w:rPr>
          <w:rFonts w:ascii="Times New Roman"/>
          <w:b/>
          <w:i w:val="false"/>
          <w:color w:val="000000"/>
        </w:rPr>
        <w:t xml:space="preserve"> ____ жылғы "____" _________ (жазылған күні) міндетті әлеуметтік медициналық сақтандыруға және әлеуметтік аударымдарға міндетті аударымдар және (немесе) жарналар бойынша берешекті өндіріп алу үшін мемлекеттік кіріс органының</w:t>
      </w:r>
      <w:r>
        <w:br/>
      </w:r>
      <w:r>
        <w:rPr>
          <w:rFonts w:ascii="Times New Roman"/>
          <w:b/>
          <w:i w:val="false"/>
          <w:color w:val="000000"/>
        </w:rPr>
        <w:t>№ ___________ инкассолық өкімі</w:t>
      </w:r>
    </w:p>
    <w:p>
      <w:pPr>
        <w:spacing w:after="0"/>
        <w:ind w:left="0"/>
        <w:jc w:val="both"/>
      </w:pPr>
      <w:r>
        <w:rPr>
          <w:rFonts w:ascii="Times New Roman"/>
          <w:b w:val="false"/>
          <w:i w:val="false"/>
          <w:color w:val="ff0000"/>
          <w:sz w:val="28"/>
        </w:rPr>
        <w:t xml:space="preserve">
      Ескерту. Қағидалар 15-2-қосымшамен толықтырылды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төлеуші________________________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ЖСН (БСН) _____________</w:t>
                  </w:r>
                </w:p>
                <w:p>
                  <w:pPr>
                    <w:spacing w:after="20"/>
                    <w:ind w:left="20"/>
                    <w:jc w:val="both"/>
                  </w:pPr>
                  <w:r>
                    <w:rPr>
                      <w:rFonts w:ascii="Times New Roman"/>
                      <w:b w:val="false"/>
                      <w:i w:val="false"/>
                      <w:color w:val="000000"/>
                      <w:sz w:val="20"/>
                    </w:rPr>
                    <w:t>
Ақша жөнелтуші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Резиденттік елдің</w:t>
                  </w:r>
                </w:p>
                <w:p>
                  <w:pPr>
                    <w:spacing w:after="20"/>
                    <w:ind w:left="20"/>
                    <w:jc w:val="both"/>
                  </w:pPr>
                  <w:r>
                    <w:rPr>
                      <w:rFonts w:ascii="Times New Roman"/>
                      <w:b w:val="false"/>
                      <w:i w:val="false"/>
                      <w:color w:val="000000"/>
                      <w:sz w:val="20"/>
                    </w:rPr>
                    <w:t>
ЖСН (БСН) _____________</w:t>
                  </w:r>
                </w:p>
                <w:p>
                  <w:pPr>
                    <w:spacing w:after="20"/>
                    <w:ind w:left="20"/>
                    <w:jc w:val="both"/>
                  </w:pPr>
                  <w:r>
                    <w:rPr>
                      <w:rFonts w:ascii="Times New Roman"/>
                      <w:b w:val="false"/>
                      <w:i w:val="false"/>
                      <w:color w:val="000000"/>
                      <w:sz w:val="20"/>
                    </w:rPr>
                    <w:t>
Ақша жөнелтушінің банкі, Қазақстан</w:t>
                  </w:r>
                </w:p>
                <w:p>
                  <w:pPr>
                    <w:spacing w:after="20"/>
                    <w:ind w:left="20"/>
                    <w:jc w:val="both"/>
                  </w:pPr>
                  <w:r>
                    <w:rPr>
                      <w:rFonts w:ascii="Times New Roman"/>
                      <w:b w:val="false"/>
                      <w:i w:val="false"/>
                      <w:color w:val="000000"/>
                      <w:sz w:val="20"/>
                    </w:rPr>
                    <w:t>
Республикасы бейрезидент банкінің филиалы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Бенефициар 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ЖСН (БСН) _____________ </w:t>
                  </w:r>
                </w:p>
                <w:p>
                  <w:pPr>
                    <w:spacing w:after="20"/>
                    <w:ind w:left="20"/>
                    <w:jc w:val="both"/>
                  </w:pPr>
                  <w:r>
                    <w:rPr>
                      <w:rFonts w:ascii="Times New Roman"/>
                      <w:b w:val="false"/>
                      <w:i w:val="false"/>
                      <w:color w:val="000000"/>
                      <w:sz w:val="20"/>
                    </w:rPr>
                    <w:t>
Бенефициардың банкі,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w:t>
                  </w:r>
                </w:p>
                <w:p>
                  <w:pPr>
                    <w:spacing w:after="20"/>
                    <w:ind w:left="20"/>
                    <w:jc w:val="both"/>
                  </w:pPr>
                  <w:r>
                    <w:rPr>
                      <w:rFonts w:ascii="Times New Roman"/>
                      <w:b w:val="false"/>
                      <w:i w:val="false"/>
                      <w:color w:val="000000"/>
                      <w:sz w:val="20"/>
                    </w:rPr>
                    <w:t>
Делдал банк, Қазақстан Республикасы</w:t>
                  </w:r>
                </w:p>
                <w:p>
                  <w:pPr>
                    <w:spacing w:after="20"/>
                    <w:ind w:left="20"/>
                    <w:jc w:val="both"/>
                  </w:pPr>
                  <w:r>
                    <w:rPr>
                      <w:rFonts w:ascii="Times New Roman"/>
                      <w:b w:val="false"/>
                      <w:i w:val="false"/>
                      <w:color w:val="000000"/>
                      <w:sz w:val="20"/>
                    </w:rPr>
                    <w:t>
бейрезидент банкінің филиалы _______________</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|АжК______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ЖСК |БеК______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Нақты (соңғы) бенефициар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Сомасы жазумен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Төлем белгілеу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(ақшаны алып қою жүргізілетін заңнамалық актіге міндетті түрде сілтеме жасалады)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Ақша жөнелтушінің банкі, Қазақстан Республикасы бейрезидент банкінің филиалы _________</w:t>
      </w:r>
    </w:p>
    <w:p>
      <w:pPr>
        <w:spacing w:after="0"/>
        <w:ind w:left="0"/>
        <w:jc w:val="both"/>
      </w:pPr>
      <w:r>
        <w:rPr>
          <w:rFonts w:ascii="Times New Roman"/>
          <w:b w:val="false"/>
          <w:i w:val="false"/>
          <w:color w:val="000000"/>
          <w:sz w:val="28"/>
        </w:rPr>
        <w:t>
      жылғы "_____" ____________ жүргізді ________________________________</w:t>
      </w:r>
    </w:p>
    <w:p>
      <w:pPr>
        <w:spacing w:after="0"/>
        <w:ind w:left="0"/>
        <w:jc w:val="both"/>
      </w:pPr>
      <w:r>
        <w:rPr>
          <w:rFonts w:ascii="Times New Roman"/>
          <w:b w:val="false"/>
          <w:i w:val="false"/>
          <w:color w:val="000000"/>
          <w:sz w:val="28"/>
        </w:rPr>
        <w:t>
      (жауапты орындаушылардың қолдары)</w:t>
      </w:r>
    </w:p>
    <w:p>
      <w:pPr>
        <w:spacing w:after="0"/>
        <w:ind w:left="0"/>
        <w:jc w:val="both"/>
      </w:pPr>
      <w:r>
        <w:rPr>
          <w:rFonts w:ascii="Times New Roman"/>
          <w:b w:val="false"/>
          <w:i w:val="false"/>
          <w:color w:val="000000"/>
          <w:sz w:val="28"/>
        </w:rPr>
        <w:t>
      Уәкілетті адамның тегі, аты және әкесінің аты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______________________________</w:t>
            </w:r>
          </w:p>
          <w:p>
            <w:pPr>
              <w:spacing w:after="20"/>
              <w:ind w:left="20"/>
              <w:jc w:val="both"/>
            </w:pPr>
            <w:r>
              <w:rPr>
                <w:rFonts w:ascii="Times New Roman"/>
                <w:b w:val="false"/>
                <w:i w:val="false"/>
                <w:color w:val="000000"/>
                <w:sz w:val="20"/>
              </w:rPr>
              <w:t>
қолы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орны</w:t>
            </w:r>
          </w:p>
        </w:tc>
      </w:tr>
    </w:tbl>
    <w:p>
      <w:pPr>
        <w:spacing w:after="0"/>
        <w:ind w:left="0"/>
        <w:jc w:val="both"/>
      </w:pPr>
      <w:r>
        <w:rPr>
          <w:rFonts w:ascii="Times New Roman"/>
          <w:b w:val="false"/>
          <w:i w:val="false"/>
          <w:color w:val="000000"/>
          <w:sz w:val="28"/>
        </w:rPr>
        <w:t>
      Инкассолық өкімге ішінара ақы төлеу туралы мәліметтер (мемлекеттік кіріс органдарының инкассолық өкімдері үшін ғана)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төлеу сомасына арналған инкассолық өкім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 сомасының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адамдардың қолдары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құжатын кері қайтарып алу туралы _____жылғы "_____" ___________________ (үзінді көшірме күні) № _____ өкім</w:t>
      </w:r>
    </w:p>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Банк,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 ұсынылды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"Төлемдер және төлем жүйелері туралы" Қазақстан Республикасы Заңының</w:t>
      </w:r>
    </w:p>
    <w:p>
      <w:pPr>
        <w:spacing w:after="0"/>
        <w:ind w:left="0"/>
        <w:jc w:val="both"/>
      </w:pPr>
      <w:r>
        <w:rPr>
          <w:rFonts w:ascii="Times New Roman"/>
          <w:b w:val="false"/>
          <w:i w:val="false"/>
          <w:color w:val="000000"/>
          <w:sz w:val="28"/>
        </w:rPr>
        <w:t>
      45 және 50-баптарына сәйкес</w:t>
      </w:r>
    </w:p>
    <w:p>
      <w:pPr>
        <w:spacing w:after="0"/>
        <w:ind w:left="0"/>
        <w:jc w:val="both"/>
      </w:pPr>
      <w:r>
        <w:rPr>
          <w:rFonts w:ascii="Times New Roman"/>
          <w:b w:val="false"/>
          <w:i w:val="false"/>
          <w:color w:val="000000"/>
          <w:sz w:val="28"/>
        </w:rPr>
        <w:t>
      ___________________________________________________________сомасында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_____жылғы "_____" _______________ №____</w:t>
      </w:r>
    </w:p>
    <w:p>
      <w:pPr>
        <w:spacing w:after="0"/>
        <w:ind w:left="0"/>
        <w:jc w:val="both"/>
      </w:pPr>
      <w:r>
        <w:rPr>
          <w:rFonts w:ascii="Times New Roman"/>
          <w:b w:val="false"/>
          <w:i w:val="false"/>
          <w:color w:val="000000"/>
          <w:sz w:val="28"/>
        </w:rPr>
        <w:t>
       (үзінді көшірме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құжатының атауы) орындаусыз қайтаруды сұраймыз</w:t>
      </w:r>
    </w:p>
    <w:p>
      <w:pPr>
        <w:spacing w:after="0"/>
        <w:ind w:left="0"/>
        <w:jc w:val="both"/>
      </w:pPr>
      <w:r>
        <w:rPr>
          <w:rFonts w:ascii="Times New Roman"/>
          <w:b w:val="false"/>
          <w:i w:val="false"/>
          <w:color w:val="000000"/>
          <w:sz w:val="28"/>
        </w:rPr>
        <w:t>
      Жөнелтушінің ЖСК____________________________________________________</w:t>
      </w:r>
    </w:p>
    <w:p>
      <w:pPr>
        <w:spacing w:after="0"/>
        <w:ind w:left="0"/>
        <w:jc w:val="both"/>
      </w:pPr>
      <w:r>
        <w:rPr>
          <w:rFonts w:ascii="Times New Roman"/>
          <w:b w:val="false"/>
          <w:i w:val="false"/>
          <w:color w:val="000000"/>
          <w:sz w:val="28"/>
        </w:rPr>
        <w:t>
      Ақша жөнелтушінің ЖСН (БСН) _________________________________________</w:t>
      </w:r>
    </w:p>
    <w:p>
      <w:pPr>
        <w:spacing w:after="0"/>
        <w:ind w:left="0"/>
        <w:jc w:val="both"/>
      </w:pPr>
      <w:r>
        <w:rPr>
          <w:rFonts w:ascii="Times New Roman"/>
          <w:b w:val="false"/>
          <w:i w:val="false"/>
          <w:color w:val="000000"/>
          <w:sz w:val="28"/>
        </w:rPr>
        <w:t>
      КОд ________________________________________________________________</w:t>
      </w:r>
    </w:p>
    <w:p>
      <w:pPr>
        <w:spacing w:after="0"/>
        <w:ind w:left="0"/>
        <w:jc w:val="both"/>
      </w:pPr>
      <w:r>
        <w:rPr>
          <w:rFonts w:ascii="Times New Roman"/>
          <w:b w:val="false"/>
          <w:i w:val="false"/>
          <w:color w:val="000000"/>
          <w:sz w:val="28"/>
        </w:rPr>
        <w:t>
      Бек ________________________________________________________________</w:t>
      </w:r>
    </w:p>
    <w:p>
      <w:pPr>
        <w:spacing w:after="0"/>
        <w:ind w:left="0"/>
        <w:jc w:val="both"/>
      </w:pPr>
      <w:r>
        <w:rPr>
          <w:rFonts w:ascii="Times New Roman"/>
          <w:b w:val="false"/>
          <w:i w:val="false"/>
          <w:color w:val="000000"/>
          <w:sz w:val="28"/>
        </w:rPr>
        <w:t>
      Төлем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құжатында көрсетілген)</w:t>
      </w:r>
    </w:p>
    <w:p>
      <w:pPr>
        <w:spacing w:after="0"/>
        <w:ind w:left="0"/>
        <w:jc w:val="both"/>
      </w:pPr>
      <w:r>
        <w:rPr>
          <w:rFonts w:ascii="Times New Roman"/>
          <w:b w:val="false"/>
          <w:i w:val="false"/>
          <w:color w:val="000000"/>
          <w:sz w:val="28"/>
        </w:rPr>
        <w:t>
      Өзге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 _________________ 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 _________________ _____________қолы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құжатын орындауды тоқтата тұру туралы _____жылғы "_____" ___________________ (үзінді көшірме күні) № _____ өкім</w:t>
      </w:r>
    </w:p>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Банк, Қазақстан Республикасының бейрезидент банкінің филиалы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ұсынылды (атауы) "Төлемдер және төлем жүйелері туралы" Қазақстан Республикасы</w:t>
      </w:r>
    </w:p>
    <w:p>
      <w:pPr>
        <w:spacing w:after="0"/>
        <w:ind w:left="0"/>
        <w:jc w:val="both"/>
      </w:pPr>
      <w:r>
        <w:rPr>
          <w:rFonts w:ascii="Times New Roman"/>
          <w:b w:val="false"/>
          <w:i w:val="false"/>
          <w:color w:val="000000"/>
          <w:sz w:val="28"/>
        </w:rPr>
        <w:t>
      Заңының 45 және 50-баптарына сәйкес</w:t>
      </w:r>
    </w:p>
    <w:p>
      <w:pPr>
        <w:spacing w:after="0"/>
        <w:ind w:left="0"/>
        <w:jc w:val="both"/>
      </w:pPr>
      <w:r>
        <w:rPr>
          <w:rFonts w:ascii="Times New Roman"/>
          <w:b w:val="false"/>
          <w:i w:val="false"/>
          <w:color w:val="000000"/>
          <w:sz w:val="28"/>
        </w:rPr>
        <w:t>
      ___________________________________________________________сомасында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_____жылғы "_____" _______________ №____</w:t>
      </w:r>
    </w:p>
    <w:p>
      <w:pPr>
        <w:spacing w:after="0"/>
        <w:ind w:left="0"/>
        <w:jc w:val="both"/>
      </w:pPr>
      <w:r>
        <w:rPr>
          <w:rFonts w:ascii="Times New Roman"/>
          <w:b w:val="false"/>
          <w:i w:val="false"/>
          <w:color w:val="000000"/>
          <w:sz w:val="28"/>
        </w:rPr>
        <w:t>
      (үзінді көшірме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құжатының атауы)</w:t>
      </w:r>
    </w:p>
    <w:p>
      <w:pPr>
        <w:spacing w:after="0"/>
        <w:ind w:left="0"/>
        <w:jc w:val="both"/>
      </w:pPr>
      <w:r>
        <w:rPr>
          <w:rFonts w:ascii="Times New Roman"/>
          <w:b w:val="false"/>
          <w:i w:val="false"/>
          <w:color w:val="000000"/>
          <w:sz w:val="28"/>
        </w:rPr>
        <w:t>
      тоқтата тұруды сұраймыз</w:t>
      </w:r>
    </w:p>
    <w:p>
      <w:pPr>
        <w:spacing w:after="0"/>
        <w:ind w:left="0"/>
        <w:jc w:val="both"/>
      </w:pPr>
      <w:r>
        <w:rPr>
          <w:rFonts w:ascii="Times New Roman"/>
          <w:b w:val="false"/>
          <w:i w:val="false"/>
          <w:color w:val="000000"/>
          <w:sz w:val="28"/>
        </w:rPr>
        <w:t>
      Жөнелтушінің ЖСК __________________________________________________</w:t>
      </w:r>
    </w:p>
    <w:p>
      <w:pPr>
        <w:spacing w:after="0"/>
        <w:ind w:left="0"/>
        <w:jc w:val="both"/>
      </w:pPr>
      <w:r>
        <w:rPr>
          <w:rFonts w:ascii="Times New Roman"/>
          <w:b w:val="false"/>
          <w:i w:val="false"/>
          <w:color w:val="000000"/>
          <w:sz w:val="28"/>
        </w:rPr>
        <w:t>
      Бенефициардың ЖСК _________________________________________________</w:t>
      </w:r>
    </w:p>
    <w:p>
      <w:pPr>
        <w:spacing w:after="0"/>
        <w:ind w:left="0"/>
        <w:jc w:val="both"/>
      </w:pPr>
      <w:r>
        <w:rPr>
          <w:rFonts w:ascii="Times New Roman"/>
          <w:b w:val="false"/>
          <w:i w:val="false"/>
          <w:color w:val="000000"/>
          <w:sz w:val="28"/>
        </w:rPr>
        <w:t>
      КОд ________________________________________________________________</w:t>
      </w:r>
    </w:p>
    <w:p>
      <w:pPr>
        <w:spacing w:after="0"/>
        <w:ind w:left="0"/>
        <w:jc w:val="both"/>
      </w:pPr>
      <w:r>
        <w:rPr>
          <w:rFonts w:ascii="Times New Roman"/>
          <w:b w:val="false"/>
          <w:i w:val="false"/>
          <w:color w:val="000000"/>
          <w:sz w:val="28"/>
        </w:rPr>
        <w:t>
      Бек _________________________________________________________________</w:t>
      </w:r>
    </w:p>
    <w:p>
      <w:pPr>
        <w:spacing w:after="0"/>
        <w:ind w:left="0"/>
        <w:jc w:val="both"/>
      </w:pPr>
      <w:r>
        <w:rPr>
          <w:rFonts w:ascii="Times New Roman"/>
          <w:b w:val="false"/>
          <w:i w:val="false"/>
          <w:color w:val="000000"/>
          <w:sz w:val="28"/>
        </w:rPr>
        <w:t>
      Төлем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құжатында көрсетілген)</w:t>
      </w:r>
    </w:p>
    <w:p>
      <w:pPr>
        <w:spacing w:after="0"/>
        <w:ind w:left="0"/>
        <w:jc w:val="both"/>
      </w:pPr>
      <w:r>
        <w:rPr>
          <w:rFonts w:ascii="Times New Roman"/>
          <w:b w:val="false"/>
          <w:i w:val="false"/>
          <w:color w:val="000000"/>
          <w:sz w:val="28"/>
        </w:rPr>
        <w:t>
      Өзге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w:t>
            </w:r>
            <w:r>
              <w:br/>
            </w:r>
            <w:r>
              <w:rPr>
                <w:rFonts w:ascii="Times New Roman"/>
                <w:b w:val="false"/>
                <w:i w:val="false"/>
                <w:color w:val="000000"/>
                <w:sz w:val="20"/>
              </w:rPr>
              <w:t>ақшасыз төлемдерді және</w:t>
            </w:r>
            <w:r>
              <w:br/>
            </w:r>
            <w:r>
              <w:rPr>
                <w:rFonts w:ascii="Times New Roman"/>
                <w:b w:val="false"/>
                <w:i w:val="false"/>
                <w:color w:val="000000"/>
                <w:sz w:val="20"/>
              </w:rPr>
              <w:t>(немесе) ақша аударымдарын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 жылғы "_____" ______________ (жазылған күні) ақша жөнелтушінің</w:t>
      </w:r>
      <w:r>
        <w:br/>
      </w:r>
      <w:r>
        <w:rPr>
          <w:rFonts w:ascii="Times New Roman"/>
          <w:b/>
          <w:i w:val="false"/>
          <w:color w:val="000000"/>
        </w:rPr>
        <w:t>№ _____ тұрақты өкімі</w:t>
      </w:r>
    </w:p>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25.12.2023 </w:t>
      </w:r>
      <w:r>
        <w:rPr>
          <w:rFonts w:ascii="Times New Roman"/>
          <w:b w:val="false"/>
          <w:i w:val="false"/>
          <w:color w:val="ff0000"/>
          <w:sz w:val="28"/>
        </w:rPr>
        <w:t>№ 105</w:t>
      </w:r>
      <w:r>
        <w:rPr>
          <w:rFonts w:ascii="Times New Roman"/>
          <w:b w:val="false"/>
          <w:i w:val="false"/>
          <w:color w:val="ff0000"/>
          <w:sz w:val="28"/>
        </w:rPr>
        <w:t xml:space="preserve"> (11.11.2024 бастап қолданысқа енгізіледі) қаулысымен.</w:t>
      </w:r>
    </w:p>
    <w:p>
      <w:pPr>
        <w:spacing w:after="0"/>
        <w:ind w:left="0"/>
        <w:jc w:val="both"/>
      </w:pPr>
      <w:r>
        <w:rPr>
          <w:rFonts w:ascii="Times New Roman"/>
          <w:b w:val="false"/>
          <w:i w:val="false"/>
          <w:color w:val="000000"/>
          <w:sz w:val="28"/>
        </w:rPr>
        <w:t>
      Банкке, Қазақстан Республикасы бейрезидент банкінің филиалына</w:t>
      </w:r>
    </w:p>
    <w:p>
      <w:pPr>
        <w:spacing w:after="0"/>
        <w:ind w:left="0"/>
        <w:jc w:val="both"/>
      </w:pPr>
      <w:r>
        <w:rPr>
          <w:rFonts w:ascii="Times New Roman"/>
          <w:b w:val="false"/>
          <w:i w:val="false"/>
          <w:color w:val="000000"/>
          <w:sz w:val="28"/>
        </w:rPr>
        <w:t>
      ___________________________________________________________ұсынылды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"Төлемдер және төлем жүйелері туралы" Қазақстан Республикасының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51-бабына</w:t>
      </w:r>
      <w:r>
        <w:rPr>
          <w:rFonts w:ascii="Times New Roman"/>
          <w:b w:val="false"/>
          <w:i w:val="false"/>
          <w:color w:val="000000"/>
          <w:sz w:val="28"/>
        </w:rPr>
        <w:t xml:space="preserve"> сәйкес мына деректемелер бойынша төлемдерді және (немесе) ақша аударымдарын</w:t>
      </w:r>
    </w:p>
    <w:p>
      <w:pPr>
        <w:spacing w:after="0"/>
        <w:ind w:left="0"/>
        <w:jc w:val="both"/>
      </w:pPr>
      <w:r>
        <w:rPr>
          <w:rFonts w:ascii="Times New Roman"/>
          <w:b w:val="false"/>
          <w:i w:val="false"/>
          <w:color w:val="000000"/>
          <w:sz w:val="28"/>
        </w:rPr>
        <w:t>
      жүзеге асыруды өтінеміз:</w:t>
      </w:r>
    </w:p>
    <w:p>
      <w:pPr>
        <w:spacing w:after="0"/>
        <w:ind w:left="0"/>
        <w:jc w:val="both"/>
      </w:pPr>
      <w:r>
        <w:rPr>
          <w:rFonts w:ascii="Times New Roman"/>
          <w:b w:val="false"/>
          <w:i w:val="false"/>
          <w:color w:val="000000"/>
          <w:sz w:val="28"/>
        </w:rPr>
        <w:t>
      1-бенефициар:</w:t>
      </w:r>
    </w:p>
    <w:p>
      <w:pPr>
        <w:spacing w:after="0"/>
        <w:ind w:left="0"/>
        <w:jc w:val="both"/>
      </w:pPr>
      <w:r>
        <w:rPr>
          <w:rFonts w:ascii="Times New Roman"/>
          <w:b w:val="false"/>
          <w:i w:val="false"/>
          <w:color w:val="000000"/>
          <w:sz w:val="28"/>
        </w:rPr>
        <w:t>
      Бенефициардың атауы ______________________________________________________</w:t>
      </w:r>
    </w:p>
    <w:p>
      <w:pPr>
        <w:spacing w:after="0"/>
        <w:ind w:left="0"/>
        <w:jc w:val="both"/>
      </w:pPr>
      <w:r>
        <w:rPr>
          <w:rFonts w:ascii="Times New Roman"/>
          <w:b w:val="false"/>
          <w:i w:val="false"/>
          <w:color w:val="000000"/>
          <w:sz w:val="28"/>
        </w:rPr>
        <w:t>
      (толық атауы немесе тегі, аты, әкесінің аты (ол бар болса)</w:t>
      </w:r>
    </w:p>
    <w:p>
      <w:pPr>
        <w:spacing w:after="0"/>
        <w:ind w:left="0"/>
        <w:jc w:val="both"/>
      </w:pPr>
      <w:r>
        <w:rPr>
          <w:rFonts w:ascii="Times New Roman"/>
          <w:b w:val="false"/>
          <w:i w:val="false"/>
          <w:color w:val="000000"/>
          <w:sz w:val="28"/>
        </w:rPr>
        <w:t>
      Бенефициардың ЖСК _______________________________________________________</w:t>
      </w:r>
    </w:p>
    <w:p>
      <w:pPr>
        <w:spacing w:after="0"/>
        <w:ind w:left="0"/>
        <w:jc w:val="both"/>
      </w:pPr>
      <w:r>
        <w:rPr>
          <w:rFonts w:ascii="Times New Roman"/>
          <w:b w:val="false"/>
          <w:i w:val="false"/>
          <w:color w:val="000000"/>
          <w:sz w:val="28"/>
        </w:rPr>
        <w:t>
      Бенефициардың ЖСН (БСН) _________________________________________________</w:t>
      </w:r>
    </w:p>
    <w:p>
      <w:pPr>
        <w:spacing w:after="0"/>
        <w:ind w:left="0"/>
        <w:jc w:val="both"/>
      </w:pPr>
      <w:r>
        <w:rPr>
          <w:rFonts w:ascii="Times New Roman"/>
          <w:b w:val="false"/>
          <w:i w:val="false"/>
          <w:color w:val="000000"/>
          <w:sz w:val="28"/>
        </w:rPr>
        <w:t>
      Резиденттік ел 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атауы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w:t>
      </w:r>
    </w:p>
    <w:p>
      <w:pPr>
        <w:spacing w:after="0"/>
        <w:ind w:left="0"/>
        <w:jc w:val="both"/>
      </w:pPr>
      <w:r>
        <w:rPr>
          <w:rFonts w:ascii="Times New Roman"/>
          <w:b w:val="false"/>
          <w:i w:val="false"/>
          <w:color w:val="000000"/>
          <w:sz w:val="28"/>
        </w:rPr>
        <w:t>
      БСК______________________________________________________________________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w:t>
      </w:r>
    </w:p>
    <w:p>
      <w:pPr>
        <w:spacing w:after="0"/>
        <w:ind w:left="0"/>
        <w:jc w:val="both"/>
      </w:pPr>
      <w:r>
        <w:rPr>
          <w:rFonts w:ascii="Times New Roman"/>
          <w:b w:val="false"/>
          <w:i w:val="false"/>
          <w:color w:val="000000"/>
          <w:sz w:val="28"/>
        </w:rPr>
        <w:t>
      БСН_____________________________________________________________________</w:t>
      </w:r>
    </w:p>
    <w:p>
      <w:pPr>
        <w:spacing w:after="0"/>
        <w:ind w:left="0"/>
        <w:jc w:val="both"/>
      </w:pPr>
      <w:r>
        <w:rPr>
          <w:rFonts w:ascii="Times New Roman"/>
          <w:b w:val="false"/>
          <w:i w:val="false"/>
          <w:color w:val="000000"/>
          <w:sz w:val="28"/>
        </w:rPr>
        <w:t>
      Нақты (соңғы) бенефициар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ЖСН (БСН)_________________________________</w:t>
      </w:r>
    </w:p>
    <w:p>
      <w:pPr>
        <w:spacing w:after="0"/>
        <w:ind w:left="0"/>
        <w:jc w:val="both"/>
      </w:pPr>
      <w:r>
        <w:rPr>
          <w:rFonts w:ascii="Times New Roman"/>
          <w:b w:val="false"/>
          <w:i w:val="false"/>
          <w:color w:val="000000"/>
          <w:sz w:val="28"/>
        </w:rPr>
        <w:t>
      Сомасы ___________________________________________________________________</w:t>
      </w:r>
    </w:p>
    <w:p>
      <w:pPr>
        <w:spacing w:after="0"/>
        <w:ind w:left="0"/>
        <w:jc w:val="both"/>
      </w:pPr>
      <w:r>
        <w:rPr>
          <w:rFonts w:ascii="Times New Roman"/>
          <w:b w:val="false"/>
          <w:i w:val="false"/>
          <w:color w:val="000000"/>
          <w:sz w:val="28"/>
        </w:rPr>
        <w:t>
      (цифрмен және жазумен не оны айқындайтын талаптар)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Ақша аудару талаптары ____________________________________________________</w:t>
      </w:r>
    </w:p>
    <w:p>
      <w:pPr>
        <w:spacing w:after="0"/>
        <w:ind w:left="0"/>
        <w:jc w:val="both"/>
      </w:pPr>
      <w:r>
        <w:rPr>
          <w:rFonts w:ascii="Times New Roman"/>
          <w:b w:val="false"/>
          <w:i w:val="false"/>
          <w:color w:val="000000"/>
          <w:sz w:val="28"/>
        </w:rPr>
        <w:t>
      (күні, кезеңділігі, өзге де талаптар)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Растау құжаттарының атауы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(қажет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Төлем белгілеу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 қолы ___________________</w:t>
      </w:r>
    </w:p>
    <w:p>
      <w:pPr>
        <w:spacing w:after="0"/>
        <w:ind w:left="0"/>
        <w:jc w:val="both"/>
      </w:pPr>
      <w:r>
        <w:rPr>
          <w:rFonts w:ascii="Times New Roman"/>
          <w:b w:val="false"/>
          <w:i w:val="false"/>
          <w:color w:val="000000"/>
          <w:sz w:val="28"/>
        </w:rPr>
        <w:t>
      2-бенефициар</w:t>
      </w:r>
    </w:p>
    <w:p>
      <w:pPr>
        <w:spacing w:after="0"/>
        <w:ind w:left="0"/>
        <w:jc w:val="both"/>
      </w:pPr>
      <w:r>
        <w:rPr>
          <w:rFonts w:ascii="Times New Roman"/>
          <w:b w:val="false"/>
          <w:i w:val="false"/>
          <w:color w:val="000000"/>
          <w:sz w:val="28"/>
        </w:rPr>
        <w:t>
      Бенефициардың атауы ______________________________________________________</w:t>
      </w:r>
    </w:p>
    <w:p>
      <w:pPr>
        <w:spacing w:after="0"/>
        <w:ind w:left="0"/>
        <w:jc w:val="both"/>
      </w:pPr>
      <w:r>
        <w:rPr>
          <w:rFonts w:ascii="Times New Roman"/>
          <w:b w:val="false"/>
          <w:i w:val="false"/>
          <w:color w:val="000000"/>
          <w:sz w:val="28"/>
        </w:rPr>
        <w:t>
      (толық атауы немесе тегі, аты, әкесінің аты (ол бар болса)</w:t>
      </w:r>
    </w:p>
    <w:p>
      <w:pPr>
        <w:spacing w:after="0"/>
        <w:ind w:left="0"/>
        <w:jc w:val="both"/>
      </w:pPr>
      <w:r>
        <w:rPr>
          <w:rFonts w:ascii="Times New Roman"/>
          <w:b w:val="false"/>
          <w:i w:val="false"/>
          <w:color w:val="000000"/>
          <w:sz w:val="28"/>
        </w:rPr>
        <w:t>
      Бенефициардың ЖСК _______________________________________________________</w:t>
      </w:r>
    </w:p>
    <w:p>
      <w:pPr>
        <w:spacing w:after="0"/>
        <w:ind w:left="0"/>
        <w:jc w:val="both"/>
      </w:pPr>
      <w:r>
        <w:rPr>
          <w:rFonts w:ascii="Times New Roman"/>
          <w:b w:val="false"/>
          <w:i w:val="false"/>
          <w:color w:val="000000"/>
          <w:sz w:val="28"/>
        </w:rPr>
        <w:t>
      Бенефициардың ЖСН (БСН) _________________________________________________</w:t>
      </w:r>
    </w:p>
    <w:p>
      <w:pPr>
        <w:spacing w:after="0"/>
        <w:ind w:left="0"/>
        <w:jc w:val="both"/>
      </w:pPr>
      <w:r>
        <w:rPr>
          <w:rFonts w:ascii="Times New Roman"/>
          <w:b w:val="false"/>
          <w:i w:val="false"/>
          <w:color w:val="000000"/>
          <w:sz w:val="28"/>
        </w:rPr>
        <w:t>
      Резиденттік ел 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Бенефициар банктің, Қазақстан Республикасы бейрезидент банкі филиалының </w:t>
      </w:r>
    </w:p>
    <w:p>
      <w:pPr>
        <w:spacing w:after="0"/>
        <w:ind w:left="0"/>
        <w:jc w:val="both"/>
      </w:pPr>
      <w:r>
        <w:rPr>
          <w:rFonts w:ascii="Times New Roman"/>
          <w:b w:val="false"/>
          <w:i w:val="false"/>
          <w:color w:val="000000"/>
          <w:sz w:val="28"/>
        </w:rPr>
        <w:t>
      БСК____________________________________________________________________</w:t>
      </w:r>
    </w:p>
    <w:p>
      <w:pPr>
        <w:spacing w:after="0"/>
        <w:ind w:left="0"/>
        <w:jc w:val="both"/>
      </w:pPr>
      <w:r>
        <w:rPr>
          <w:rFonts w:ascii="Times New Roman"/>
          <w:b w:val="false"/>
          <w:i w:val="false"/>
          <w:color w:val="000000"/>
          <w:sz w:val="28"/>
        </w:rPr>
        <w:t>
      Бенефициар банктің, Қазақстан Республикасы бейрезидент банкі филиалының</w:t>
      </w:r>
    </w:p>
    <w:p>
      <w:pPr>
        <w:spacing w:after="0"/>
        <w:ind w:left="0"/>
        <w:jc w:val="both"/>
      </w:pPr>
      <w:r>
        <w:rPr>
          <w:rFonts w:ascii="Times New Roman"/>
          <w:b w:val="false"/>
          <w:i w:val="false"/>
          <w:color w:val="000000"/>
          <w:sz w:val="28"/>
        </w:rPr>
        <w:t>
      БСН____________________________________________________________________</w:t>
      </w:r>
    </w:p>
    <w:p>
      <w:pPr>
        <w:spacing w:after="0"/>
        <w:ind w:left="0"/>
        <w:jc w:val="both"/>
      </w:pPr>
      <w:r>
        <w:rPr>
          <w:rFonts w:ascii="Times New Roman"/>
          <w:b w:val="false"/>
          <w:i w:val="false"/>
          <w:color w:val="000000"/>
          <w:sz w:val="28"/>
        </w:rPr>
        <w:t>
      Нақты (соңғы) бенефициар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ЖСН (БСН)_____________________________ </w:t>
      </w:r>
    </w:p>
    <w:p>
      <w:pPr>
        <w:spacing w:after="0"/>
        <w:ind w:left="0"/>
        <w:jc w:val="both"/>
      </w:pPr>
      <w:r>
        <w:rPr>
          <w:rFonts w:ascii="Times New Roman"/>
          <w:b w:val="false"/>
          <w:i w:val="false"/>
          <w:color w:val="000000"/>
          <w:sz w:val="28"/>
        </w:rPr>
        <w:t>
      Сомасы __________________________________________________________________</w:t>
      </w:r>
    </w:p>
    <w:p>
      <w:pPr>
        <w:spacing w:after="0"/>
        <w:ind w:left="0"/>
        <w:jc w:val="both"/>
      </w:pPr>
      <w:r>
        <w:rPr>
          <w:rFonts w:ascii="Times New Roman"/>
          <w:b w:val="false"/>
          <w:i w:val="false"/>
          <w:color w:val="000000"/>
          <w:sz w:val="28"/>
        </w:rPr>
        <w:t>
      (цифрмен және жазумен не оны айқындайтын талаптар)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Ақша аудару талаптары ____________________________________________________</w:t>
      </w:r>
    </w:p>
    <w:p>
      <w:pPr>
        <w:spacing w:after="0"/>
        <w:ind w:left="0"/>
        <w:jc w:val="both"/>
      </w:pPr>
      <w:r>
        <w:rPr>
          <w:rFonts w:ascii="Times New Roman"/>
          <w:b w:val="false"/>
          <w:i w:val="false"/>
          <w:color w:val="000000"/>
          <w:sz w:val="28"/>
        </w:rPr>
        <w:t>
      (күні, кезеңділігі, өзге де талаптар)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Растау құжаттарының атауы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(қажет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Төлем белгілеу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Басшының (уәкілетті адамның) тегі, аты және әкесінің аты (ол бар болса) __________________________ қолы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Бас бухгалтердің (уәкілетті адамның) тегі, аты және әкесінің аты (ол бар болса)</w:t>
      </w:r>
    </w:p>
    <w:p>
      <w:pPr>
        <w:spacing w:after="0"/>
        <w:ind w:left="0"/>
        <w:jc w:val="both"/>
      </w:pPr>
      <w:r>
        <w:rPr>
          <w:rFonts w:ascii="Times New Roman"/>
          <w:b w:val="false"/>
          <w:i w:val="false"/>
          <w:color w:val="000000"/>
          <w:sz w:val="28"/>
        </w:rPr>
        <w:t>
       ___________________________________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208 қаулысына</w:t>
            </w:r>
            <w:r>
              <w:br/>
            </w:r>
            <w:r>
              <w:rPr>
                <w:rFonts w:ascii="Times New Roman"/>
                <w:b w:val="false"/>
                <w:i w:val="false"/>
                <w:color w:val="000000"/>
                <w:sz w:val="20"/>
              </w:rPr>
              <w:t>қосымша</w:t>
            </w:r>
          </w:p>
        </w:tc>
      </w:tr>
    </w:tbl>
    <w:bookmarkStart w:name="z1267" w:id="359"/>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w:t>
      </w:r>
      <w:r>
        <w:br/>
      </w:r>
      <w:r>
        <w:rPr>
          <w:rFonts w:ascii="Times New Roman"/>
          <w:b/>
          <w:i w:val="false"/>
          <w:color w:val="000000"/>
        </w:rPr>
        <w:t>кейбір қаулыларының, сондай-ақ Қазақстан Республикасының Ұлттық Банкі</w:t>
      </w:r>
      <w:r>
        <w:br/>
      </w:r>
      <w:r>
        <w:rPr>
          <w:rFonts w:ascii="Times New Roman"/>
          <w:b/>
          <w:i w:val="false"/>
          <w:color w:val="000000"/>
        </w:rPr>
        <w:t>Басқармасының кейбір қаулыларының құрылымдық элементтерінің тізбесі</w:t>
      </w:r>
    </w:p>
    <w:bookmarkEnd w:id="359"/>
    <w:bookmarkStart w:name="z1268" w:id="360"/>
    <w:p>
      <w:pPr>
        <w:spacing w:after="0"/>
        <w:ind w:left="0"/>
        <w:jc w:val="both"/>
      </w:pPr>
      <w:r>
        <w:rPr>
          <w:rFonts w:ascii="Times New Roman"/>
          <w:b w:val="false"/>
          <w:i w:val="false"/>
          <w:color w:val="000000"/>
          <w:sz w:val="28"/>
        </w:rPr>
        <w:t xml:space="preserve">
      1. "Қазақстан Республикасының аумағында банк шотын ашпай қолма-қол жасалмайтын төлемдер мен ақша аударымдарын жүзеге асыру қағидаларын бекіту туралы" Қазақстан Республикасы Ұлттық Банкі Басқармасының 2000 жылғы 13 қазандағы № 395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1304 тіркелген, 2001 жылы Қазақстан Республикасының орталық атқарушы және өзге мемлекеттік органдарының нормативтік құқықтық актілерінің бюллетенінде жарияланған, № 5). </w:t>
      </w:r>
    </w:p>
    <w:bookmarkEnd w:id="360"/>
    <w:bookmarkStart w:name="z1269" w:id="361"/>
    <w:p>
      <w:pPr>
        <w:spacing w:after="0"/>
        <w:ind w:left="0"/>
        <w:jc w:val="both"/>
      </w:pPr>
      <w:r>
        <w:rPr>
          <w:rFonts w:ascii="Times New Roman"/>
          <w:b w:val="false"/>
          <w:i w:val="false"/>
          <w:color w:val="000000"/>
          <w:sz w:val="28"/>
        </w:rPr>
        <w:t xml:space="preserve">
      2. "Клиент пен оған қызмет көрсететін банктің арасында қолма-қол жасалмайтын төлемдерді жүзеге асыру ережесін бекіту туралы" Қазақстан Республикасы Ұлттық Банкі Басқармасының 2000 жылғы 25 қарашадағы № 433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1352 тіркелген, 2001 жылы Қазақстан Республикасының орталық атқарушы және өзге мемлекеттік органдарының нормативтік құқықтық актілерінің бюллетенінде жарияланған, № 2). </w:t>
      </w:r>
    </w:p>
    <w:bookmarkEnd w:id="361"/>
    <w:bookmarkStart w:name="z1270" w:id="362"/>
    <w:p>
      <w:pPr>
        <w:spacing w:after="0"/>
        <w:ind w:left="0"/>
        <w:jc w:val="both"/>
      </w:pPr>
      <w:r>
        <w:rPr>
          <w:rFonts w:ascii="Times New Roman"/>
          <w:b w:val="false"/>
          <w:i w:val="false"/>
          <w:color w:val="000000"/>
          <w:sz w:val="28"/>
        </w:rPr>
        <w:t xml:space="preserve">
      3. "Қазақстан Республикасының Ұлттық Банкі Басқармасының 2000 жылғы 25 қарашадағы № 433 қаулысымен бекітілген Клиент пен оған қызмет көрсететін банктің арасында қолма-қол жасалмайтын төлемдерді жүзеге асыру ережесіне өзгерістер мен толықтыруларды бекіту туралы" Қазақстан Республикасы Ұлттық Банкі Басқармасының 2001 жылғы 13 шілдедегі № 283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1628 тіркелген, 2001 жылы Қазақстан Республикасының орталық атқарушы және өзге мемлекеттік органдарының нормативтік құқықтық актілерінің бюллетенінде жарияланған, № 34). </w:t>
      </w:r>
    </w:p>
    <w:bookmarkEnd w:id="362"/>
    <w:bookmarkStart w:name="z1271" w:id="363"/>
    <w:p>
      <w:pPr>
        <w:spacing w:after="0"/>
        <w:ind w:left="0"/>
        <w:jc w:val="both"/>
      </w:pPr>
      <w:r>
        <w:rPr>
          <w:rFonts w:ascii="Times New Roman"/>
          <w:b w:val="false"/>
          <w:i w:val="false"/>
          <w:color w:val="000000"/>
          <w:sz w:val="28"/>
        </w:rPr>
        <w:t xml:space="preserve">
      4. "Банктік есепшотты тікелей дебеттеу арқылы төлемдерді жүзеге асыру ережесін бекіту туралы" Қазақстан Республикасы Ұлттық Банкі Басқармасының 2001 жылғы 14 қарашадағы № 430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1706 тіркелген, 2002 жылы Қазақстан Республикасының орталық атқарушы және өзге мемлекеттік органдарының нормативтік құқықтық актілерінің бюллетенінде жарияланған, № 12).</w:t>
      </w:r>
    </w:p>
    <w:bookmarkEnd w:id="363"/>
    <w:bookmarkStart w:name="z1272" w:id="364"/>
    <w:p>
      <w:pPr>
        <w:spacing w:after="0"/>
        <w:ind w:left="0"/>
        <w:jc w:val="both"/>
      </w:pPr>
      <w:r>
        <w:rPr>
          <w:rFonts w:ascii="Times New Roman"/>
          <w:b w:val="false"/>
          <w:i w:val="false"/>
          <w:color w:val="000000"/>
          <w:sz w:val="28"/>
        </w:rPr>
        <w:t xml:space="preserve">
      5. "Қазақстан Республикасының Ұлттық Банкi Басқармасының "Қазақстан Республикасының аумағында банктiк есепшот ашпай ақшаның қолма-қол жасалмайтын төлемдерi мен аударымдарын жүзеге асыру ережесiн бекiту туралы" 2000 жылғы 13 қазандағы № 395 қаулысына толықтыру мен өзгерiстi енгiзу туралы" Қазақстан Республикасы Ұлттық Банкі Басқармасының 2001 жылғы 16 қарашадағы № 439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1711 тіркелген, 2002 жылы Қазақстан Республикасының орталық атқарушы және өзге мемлекеттік органдарының нормативтік құқықтық актілерінің бюллетенінде жарияланған, № 12). </w:t>
      </w:r>
    </w:p>
    <w:bookmarkEnd w:id="364"/>
    <w:bookmarkStart w:name="z1273" w:id="365"/>
    <w:p>
      <w:pPr>
        <w:spacing w:after="0"/>
        <w:ind w:left="0"/>
        <w:jc w:val="both"/>
      </w:pPr>
      <w:r>
        <w:rPr>
          <w:rFonts w:ascii="Times New Roman"/>
          <w:b w:val="false"/>
          <w:i w:val="false"/>
          <w:color w:val="000000"/>
          <w:sz w:val="28"/>
        </w:rPr>
        <w:t xml:space="preserve">
      6. "Қазақстан Республикасының Әділет министрлігінде № 1304 тіркелген Қазақстан Республикасының Ұлттық Банкі Басқармасының "Қазақстан Республикасының аумағында банктік есепшот ашпай ақшаның қолма-қол жасалмайтын төлемдері мен аударымдарын жүзеге асыру ережесін бекіту туралы" 2000 жылғы 13 қазандағы № 395 қаулысына өзгерістер мен толықтырулар енгізу туралы" Қазақстан Республикасы Ұлттық Банкі Басқармасының 2003 жылғы 4 шілдедегі № 204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2445 тіркелген, 2003 жылғы 26 тамызда "Егемен Қазақстан" газетінде № 217-218 (23517) жарияланған).</w:t>
      </w:r>
    </w:p>
    <w:bookmarkEnd w:id="365"/>
    <w:bookmarkStart w:name="z1274" w:id="366"/>
    <w:p>
      <w:pPr>
        <w:spacing w:after="0"/>
        <w:ind w:left="0"/>
        <w:jc w:val="both"/>
      </w:pPr>
      <w:r>
        <w:rPr>
          <w:rFonts w:ascii="Times New Roman"/>
          <w:b w:val="false"/>
          <w:i w:val="false"/>
          <w:color w:val="000000"/>
          <w:sz w:val="28"/>
        </w:rPr>
        <w:t xml:space="preserve">
      7. "Қазақстан Республикасының Ұлттық Банкі Басқармасының кейбір қаулыларына төлем құжаттарын ресімдеу және орындау мәселелері жөнінде өзгерістер мен толықтырулар енгізу туралы" Қазақстан Республикасы Ұлттық Банкі Басқармасының 2005 жылғы 27 тамыздағы № 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3883 тіркелген, 2005 жылғы 11 қарашада "Заң газеті" газетінде № 145-146 (770) жарияланған).</w:t>
      </w:r>
    </w:p>
    <w:bookmarkEnd w:id="366"/>
    <w:bookmarkStart w:name="z1275" w:id="367"/>
    <w:p>
      <w:pPr>
        <w:spacing w:after="0"/>
        <w:ind w:left="0"/>
        <w:jc w:val="both"/>
      </w:pPr>
      <w:r>
        <w:rPr>
          <w:rFonts w:ascii="Times New Roman"/>
          <w:b w:val="false"/>
          <w:i w:val="false"/>
          <w:color w:val="000000"/>
          <w:sz w:val="28"/>
        </w:rPr>
        <w:t xml:space="preserve">
      8. "Қазақстан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 Қазақстан Республикасы Ұлттық Банкі Басқармасының 2006 жылғы 12 тамыздағы № 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4407 тіркелген, 2006 жылғы 19 қазанда "Заң газеті" газетінде № 185 (991) жарияланған).</w:t>
      </w:r>
    </w:p>
    <w:bookmarkEnd w:id="367"/>
    <w:bookmarkStart w:name="z1276" w:id="368"/>
    <w:p>
      <w:pPr>
        <w:spacing w:after="0"/>
        <w:ind w:left="0"/>
        <w:jc w:val="both"/>
      </w:pPr>
      <w:r>
        <w:rPr>
          <w:rFonts w:ascii="Times New Roman"/>
          <w:b w:val="false"/>
          <w:i w:val="false"/>
          <w:color w:val="000000"/>
          <w:sz w:val="28"/>
        </w:rPr>
        <w:t xml:space="preserve">
      9. "Қазақстан Республикасының Ұлттық Банкi Басқармасының "Қазақстан Республикасының аумағында банктiк есепшот ашпай ақшаның қолма-қол жасалмайтын төлемдерi мен аударымдарын жүзеге асыру ережесiн бекiту туралы" 2000 жылғы 13 қазандағы № 395 қаулысына толықтырулар енгiзу туралы" Қазақстан Республикасы Ұлттық Банкi Басқармасының 2007 жылғы 25 маусымдағы № 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4856 тіркелген, 2007 жылғы 16 тамызда "Заң газеті" газетінде № 125 (1154) жарияланған).</w:t>
      </w:r>
    </w:p>
    <w:bookmarkEnd w:id="368"/>
    <w:bookmarkStart w:name="z1277" w:id="369"/>
    <w:p>
      <w:pPr>
        <w:spacing w:after="0"/>
        <w:ind w:left="0"/>
        <w:jc w:val="both"/>
      </w:pPr>
      <w:r>
        <w:rPr>
          <w:rFonts w:ascii="Times New Roman"/>
          <w:b w:val="false"/>
          <w:i w:val="false"/>
          <w:color w:val="000000"/>
          <w:sz w:val="28"/>
        </w:rPr>
        <w:t xml:space="preserve">
      10.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4880 тіркелген, 2007 жылғы 5 қыркүйекте "Заң газеті" газетінде № 135 (1164) жарияланған) қосымша болып табылатын, Қазақстан Республикасы Ұлттық Банкінің өзгерістер енгізілетін кейбір нормативтік құқықтық актілері тізбесінің 5 және 7-тармақтары.</w:t>
      </w:r>
    </w:p>
    <w:bookmarkEnd w:id="369"/>
    <w:bookmarkStart w:name="z1278" w:id="370"/>
    <w:p>
      <w:pPr>
        <w:spacing w:after="0"/>
        <w:ind w:left="0"/>
        <w:jc w:val="both"/>
      </w:pPr>
      <w:r>
        <w:rPr>
          <w:rFonts w:ascii="Times New Roman"/>
          <w:b w:val="false"/>
          <w:i w:val="false"/>
          <w:color w:val="000000"/>
          <w:sz w:val="28"/>
        </w:rPr>
        <w:t xml:space="preserve">
      11.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Республикасының Ұлттық Банкі Басқармасының 2010 жылғы 20 тамыздағы № 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6534 тіркелген, 2010 жылғы 21 қазанда "Егемен Қазақстан" газетінде № 435 (26278) жарияланған) қосымша болып табылатын, Қазақстан Республикасы Ұлттық Банкінің өзгерістер мен толықтырулар енгізілетін нормативтік құқықтық актілері тізбесінің 5 және 7-тармақтары.</w:t>
      </w:r>
    </w:p>
    <w:bookmarkEnd w:id="370"/>
    <w:bookmarkStart w:name="z1279" w:id="371"/>
    <w:p>
      <w:pPr>
        <w:spacing w:after="0"/>
        <w:ind w:left="0"/>
        <w:jc w:val="both"/>
      </w:pPr>
      <w:r>
        <w:rPr>
          <w:rFonts w:ascii="Times New Roman"/>
          <w:b w:val="false"/>
          <w:i w:val="false"/>
          <w:color w:val="000000"/>
          <w:sz w:val="28"/>
        </w:rPr>
        <w:t xml:space="preserve">
      12. "Қазақстан Республикасының Ұлттық Банкі Басқармасының кейбір қаулыларына ақша төлемдері мен аударымдарын жүзеге асыру мәселелері бойынша өзгерістер мен толықтырулар енгізу туралы" Қазақстан Республикасы Ұлттық Банкі Басқармасының 2011 жылғы 30 мамырдағы № 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7080 тіркелген, 2011 жылғы 3 тамызда "Заң газеті" № 110 (1926) жарияланған) қосымша болып табылатын, Қазақстан Республикасы Ұлттық Банкі Басқармасының кейбір қаулыларына төлемдер және ақша аударымдарын жүзеге асыру мәселелері бойынша енгізілетін өзгерістер мен толықтырулар тізбесінің 2-тармағы.</w:t>
      </w:r>
    </w:p>
    <w:bookmarkEnd w:id="371"/>
    <w:bookmarkStart w:name="z1280" w:id="372"/>
    <w:p>
      <w:pPr>
        <w:spacing w:after="0"/>
        <w:ind w:left="0"/>
        <w:jc w:val="both"/>
      </w:pPr>
      <w:r>
        <w:rPr>
          <w:rFonts w:ascii="Times New Roman"/>
          <w:b w:val="false"/>
          <w:i w:val="false"/>
          <w:color w:val="000000"/>
          <w:sz w:val="28"/>
        </w:rPr>
        <w:t xml:space="preserve">
      13.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7122 тіркелген, 2011 жылғы 15 қыркүйекте "Заң газеті" газетінде № 133 (1949) жарияланған) қосымша болып табылатын, Қазақстан Республикасы Ұлттық Банкінің өзгерістер енгізілетін нормативтік құқықтық актілері тізбесінің 5 және 7-тармақтары.</w:t>
      </w:r>
    </w:p>
    <w:bookmarkEnd w:id="372"/>
    <w:bookmarkStart w:name="z1281" w:id="373"/>
    <w:p>
      <w:pPr>
        <w:spacing w:after="0"/>
        <w:ind w:left="0"/>
        <w:jc w:val="both"/>
      </w:pPr>
      <w:r>
        <w:rPr>
          <w:rFonts w:ascii="Times New Roman"/>
          <w:b w:val="false"/>
          <w:i w:val="false"/>
          <w:color w:val="000000"/>
          <w:sz w:val="28"/>
        </w:rPr>
        <w:t xml:space="preserve">
      14. "Қазақстан Республикасы Ұлттық Банкінің кейбір нормативтік құқықтық актілеріне ақша төлемі мен аударымын жүзеге асыру мәселелері бойынша өзгерістер мен толықтырулар енгізу туралы" Қазақстан Республикасы Ұлттық Банкі Басқармасының 2011 жылғы 26 желтоқсандағы № 205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7408 тіркелген, 2012 жылғы 28 сәуірде "Егемен Қазақстан" газетінде № 195-200 (27274) жарияланған) 2-тармағы.</w:t>
      </w:r>
    </w:p>
    <w:bookmarkEnd w:id="373"/>
    <w:bookmarkStart w:name="z1282" w:id="374"/>
    <w:p>
      <w:pPr>
        <w:spacing w:after="0"/>
        <w:ind w:left="0"/>
        <w:jc w:val="both"/>
      </w:pPr>
      <w:r>
        <w:rPr>
          <w:rFonts w:ascii="Times New Roman"/>
          <w:b w:val="false"/>
          <w:i w:val="false"/>
          <w:color w:val="000000"/>
          <w:sz w:val="28"/>
        </w:rPr>
        <w:t xml:space="preserve">
      15.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Республикасының Ұлттық Банкі Басқармасының 2012 жылғы 26 наурыздағы № 108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7625 тіркелген, 2012 жылғы 23 тамызда "Егемен Қазақстан" газетінде № 540-545 (27618) жарияланған) 1-қосымша болып табылатын, Қазақстан Республикасы Ұлттық Банкінің кейбір нормативтік құқықтық актілеріне сәйкестендіру мәселелері бойынша енгізілетін өзгерістердің 6 және 8-тармақтары.</w:t>
      </w:r>
    </w:p>
    <w:bookmarkEnd w:id="374"/>
    <w:bookmarkStart w:name="z1283" w:id="375"/>
    <w:p>
      <w:pPr>
        <w:spacing w:after="0"/>
        <w:ind w:left="0"/>
        <w:jc w:val="both"/>
      </w:pPr>
      <w:r>
        <w:rPr>
          <w:rFonts w:ascii="Times New Roman"/>
          <w:b w:val="false"/>
          <w:i w:val="false"/>
          <w:color w:val="000000"/>
          <w:sz w:val="28"/>
        </w:rPr>
        <w:t xml:space="preserve">
      16.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 Басқармасының 2013 жылғы 26 сәуірдегі № 117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8513 тіркелген, 2013 жылғы 23 шілдеде "Заң газеті" газетінде № 107 (2308) жарияланған) қосымша болып табылатын, өзгерістер мен толықтырулар енгізілетін ақша төлемі мен аударымын жүзеге асыру мәселелері бойынша нормативтік құқықтық актілер тізбесінің 5-тармағы.</w:t>
      </w:r>
    </w:p>
    <w:bookmarkEnd w:id="375"/>
    <w:bookmarkStart w:name="z1284" w:id="376"/>
    <w:p>
      <w:pPr>
        <w:spacing w:after="0"/>
        <w:ind w:left="0"/>
        <w:jc w:val="both"/>
      </w:pPr>
      <w:r>
        <w:rPr>
          <w:rFonts w:ascii="Times New Roman"/>
          <w:b w:val="false"/>
          <w:i w:val="false"/>
          <w:color w:val="000000"/>
          <w:sz w:val="28"/>
        </w:rPr>
        <w:t xml:space="preserve">
      17. "Қазақстан Республикасы Ұлттық Банкінің кейбір нормативтік құқықтық актілеріне төлемдерді және ақша аударымдарын жүзеге асыру, банк шоттарын ашу, жүргізу және жабу тәртібі мәселелері бойынша өзгерістер мен толықтырулар енгізу туралы" Қазақстан Республикасы Ұлттық Банкі Басқармасының 2014 жылғы 22 қазандағы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9943 тіркелген, 2014 жылғы 30 желтоқсанда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1-қосымша болып табылатын, Қазақстан Республикасы Ұлттық Банкінің өзгерістер мен толықтырулар енгізілетін нормативтік құқықтық актілері тізбесінің 2, 4 және 5-тармақтары. </w:t>
      </w:r>
    </w:p>
    <w:bookmarkEnd w:id="376"/>
    <w:bookmarkStart w:name="z1285" w:id="377"/>
    <w:p>
      <w:pPr>
        <w:spacing w:after="0"/>
        <w:ind w:left="0"/>
        <w:jc w:val="both"/>
      </w:pPr>
      <w:r>
        <w:rPr>
          <w:rFonts w:ascii="Times New Roman"/>
          <w:b w:val="false"/>
          <w:i w:val="false"/>
          <w:color w:val="000000"/>
          <w:sz w:val="28"/>
        </w:rPr>
        <w:t xml:space="preserve">
      18.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10715 тіркелген, 2015 жылғы 6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 тізбесінің 5, 6 және 7-тармақтары.</w:t>
      </w:r>
    </w:p>
    <w:bookmarkEnd w:id="377"/>
    <w:bookmarkStart w:name="z1286" w:id="378"/>
    <w:p>
      <w:pPr>
        <w:spacing w:after="0"/>
        <w:ind w:left="0"/>
        <w:jc w:val="both"/>
      </w:pPr>
      <w:r>
        <w:rPr>
          <w:rFonts w:ascii="Times New Roman"/>
          <w:b w:val="false"/>
          <w:i w:val="false"/>
          <w:color w:val="000000"/>
          <w:sz w:val="28"/>
        </w:rPr>
        <w:t xml:space="preserve">
      19. "Төлем тапсырмаларын, төлемдік талап-тапсырмаларды, инкассалық өкімдерді ресімдеу, пайдалану және орындау жөніндегі нұсқаулықты бекіту туралы" Қазақстан Республикасы Ұлттық Банкі Басқармасының 2016 жылғы 28 қаңтардағы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13275 тіркелген, 2016 жылғы 4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378"/>
    <w:bookmarkStart w:name="z1287" w:id="379"/>
    <w:p>
      <w:pPr>
        <w:spacing w:after="0"/>
        <w:ind w:left="0"/>
        <w:jc w:val="both"/>
      </w:pPr>
      <w:r>
        <w:rPr>
          <w:rFonts w:ascii="Times New Roman"/>
          <w:b w:val="false"/>
          <w:i w:val="false"/>
          <w:color w:val="000000"/>
          <w:sz w:val="28"/>
        </w:rPr>
        <w:t xml:space="preserve">
      20.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13304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2-тармағы.</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