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476c" w14:textId="a9e4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11 қарашадағы № 593 бұйрығы. Қазақстан Республикасының Әділет министрлігінде 2016 жылғы 15 қарашада № 14420 болып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бюджет шығыстарының функционалдық сыныптамасында:</w:t>
      </w:r>
    </w:p>
    <w:bookmarkEnd w:id="3"/>
    <w:bookmarkStart w:name="z5" w:id="4"/>
    <w:p>
      <w:pPr>
        <w:spacing w:after="0"/>
        <w:ind w:left="0"/>
        <w:jc w:val="both"/>
      </w:pPr>
      <w:r>
        <w:rPr>
          <w:rFonts w:ascii="Times New Roman"/>
          <w:b w:val="false"/>
          <w:i w:val="false"/>
          <w:color w:val="000000"/>
          <w:sz w:val="28"/>
        </w:rPr>
        <w:t>
      01 "Жалпы сипаттағы мемлекеттiк қызметтер" функционалдық тобында:</w:t>
      </w:r>
    </w:p>
    <w:bookmarkEnd w:id="4"/>
    <w:bookmarkStart w:name="z6" w:id="5"/>
    <w:p>
      <w:pPr>
        <w:spacing w:after="0"/>
        <w:ind w:left="0"/>
        <w:jc w:val="both"/>
      </w:pPr>
      <w:r>
        <w:rPr>
          <w:rFonts w:ascii="Times New Roman"/>
          <w:b w:val="false"/>
          <w:i w:val="false"/>
          <w:color w:val="000000"/>
          <w:sz w:val="28"/>
        </w:rPr>
        <w:t xml:space="preserve">
      3 "Сыртқы саяси қызмет" функционалдық кіші тобында: </w:t>
      </w:r>
    </w:p>
    <w:bookmarkEnd w:id="5"/>
    <w:bookmarkStart w:name="z7" w:id="6"/>
    <w:p>
      <w:pPr>
        <w:spacing w:after="0"/>
        <w:ind w:left="0"/>
        <w:jc w:val="both"/>
      </w:pPr>
      <w:r>
        <w:rPr>
          <w:rFonts w:ascii="Times New Roman"/>
          <w:b w:val="false"/>
          <w:i w:val="false"/>
          <w:color w:val="000000"/>
          <w:sz w:val="28"/>
        </w:rPr>
        <w:t>
      243 "Қазақстан Республикасы Ұлттық экономика министрлігі" бюджеттік бағдарламалар әкімшісі бойынша:</w:t>
      </w:r>
    </w:p>
    <w:bookmarkEnd w:id="6"/>
    <w:bookmarkStart w:name="z8" w:id="7"/>
    <w:p>
      <w:pPr>
        <w:spacing w:after="0"/>
        <w:ind w:left="0"/>
        <w:jc w:val="both"/>
      </w:pPr>
      <w:r>
        <w:rPr>
          <w:rFonts w:ascii="Times New Roman"/>
          <w:b w:val="false"/>
          <w:i w:val="false"/>
          <w:color w:val="000000"/>
          <w:sz w:val="28"/>
        </w:rPr>
        <w:t>
      073 "Әріптестік туралы негіздемелік келісімдер шеңберінде халықаралық қаржы ұйымдарымен бірлесіп жүзеге асырылатын Қазақстан Республикасының орнықты дамуына және өсуіне жәрдемдесу жөніндегі жобалардың іске асырылуын қамтамасыз ету" бюджеттік бағдарлама бойынша:</w:t>
      </w:r>
    </w:p>
    <w:bookmarkEnd w:id="7"/>
    <w:bookmarkStart w:name="z9" w:id="8"/>
    <w:p>
      <w:pPr>
        <w:spacing w:after="0"/>
        <w:ind w:left="0"/>
        <w:jc w:val="both"/>
      </w:pPr>
      <w:r>
        <w:rPr>
          <w:rFonts w:ascii="Times New Roman"/>
          <w:b w:val="false"/>
          <w:i w:val="false"/>
          <w:color w:val="000000"/>
          <w:sz w:val="28"/>
        </w:rPr>
        <w:t>
      мынадай мазмұндағы 012 бюджеттік кіші бағдарламамен толықтырылсын:</w:t>
      </w:r>
    </w:p>
    <w:bookmarkEnd w:id="8"/>
    <w:bookmarkStart w:name="z10" w:id="9"/>
    <w:p>
      <w:pPr>
        <w:spacing w:after="0"/>
        <w:ind w:left="0"/>
        <w:jc w:val="both"/>
      </w:pPr>
      <w:r>
        <w:rPr>
          <w:rFonts w:ascii="Times New Roman"/>
          <w:b w:val="false"/>
          <w:i w:val="false"/>
          <w:color w:val="000000"/>
          <w:sz w:val="28"/>
        </w:rPr>
        <w:t>
      "012 Қазақстан Республикасының Ұлттық қорынан берілетін нысаналы трансферт қаражатынан грантты бірлесіп қаржыландыру есебінен";</w:t>
      </w:r>
    </w:p>
    <w:bookmarkEnd w:id="9"/>
    <w:bookmarkStart w:name="z11" w:id="10"/>
    <w:p>
      <w:pPr>
        <w:spacing w:after="0"/>
        <w:ind w:left="0"/>
        <w:jc w:val="both"/>
      </w:pPr>
      <w:r>
        <w:rPr>
          <w:rFonts w:ascii="Times New Roman"/>
          <w:b w:val="false"/>
          <w:i w:val="false"/>
          <w:color w:val="000000"/>
          <w:sz w:val="28"/>
        </w:rPr>
        <w:t>
      9 "Жалпы сипаттағы өзге де мемлекеттiк қызметтер" функционалдық кіші тобында:</w:t>
      </w:r>
    </w:p>
    <w:bookmarkEnd w:id="10"/>
    <w:bookmarkStart w:name="z12" w:id="11"/>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11"/>
    <w:bookmarkStart w:name="z13" w:id="12"/>
    <w:p>
      <w:pPr>
        <w:spacing w:after="0"/>
        <w:ind w:left="0"/>
        <w:jc w:val="both"/>
      </w:pPr>
      <w:r>
        <w:rPr>
          <w:rFonts w:ascii="Times New Roman"/>
          <w:b w:val="false"/>
          <w:i w:val="false"/>
          <w:color w:val="000000"/>
          <w:sz w:val="28"/>
        </w:rPr>
        <w:t>
      100 кіші бюджеттік бағдарламасы мен 001 бюджеттік бағдарламасының атауы мынадай редакцияда жазылсын:</w:t>
      </w:r>
    </w:p>
    <w:bookmarkEnd w:id="12"/>
    <w:bookmarkStart w:name="z14" w:id="13"/>
    <w:p>
      <w:pPr>
        <w:spacing w:after="0"/>
        <w:ind w:left="0"/>
        <w:jc w:val="both"/>
      </w:pPr>
      <w:r>
        <w:rPr>
          <w:rFonts w:ascii="Times New Roman"/>
          <w:b w:val="false"/>
          <w:i w:val="false"/>
          <w:color w:val="000000"/>
          <w:sz w:val="28"/>
        </w:rPr>
        <w:t>
      "001 Мәдениет және спорт саласындағы мемлекеттік саясатты қалыптастыру</w:t>
      </w:r>
    </w:p>
    <w:bookmarkEnd w:id="13"/>
    <w:bookmarkStart w:name="z15" w:id="14"/>
    <w:p>
      <w:pPr>
        <w:spacing w:after="0"/>
        <w:ind w:left="0"/>
        <w:jc w:val="both"/>
      </w:pPr>
      <w:r>
        <w:rPr>
          <w:rFonts w:ascii="Times New Roman"/>
          <w:b w:val="false"/>
          <w:i w:val="false"/>
          <w:color w:val="000000"/>
          <w:sz w:val="28"/>
        </w:rPr>
        <w:t>
      100 Мәдениет және спорт саласындағы уәкілетті органның қызметін қамтамасыз ету";</w:t>
      </w:r>
    </w:p>
    <w:bookmarkEnd w:id="14"/>
    <w:bookmarkStart w:name="z16" w:id="15"/>
    <w:p>
      <w:pPr>
        <w:spacing w:after="0"/>
        <w:ind w:left="0"/>
        <w:jc w:val="both"/>
      </w:pPr>
      <w:r>
        <w:rPr>
          <w:rFonts w:ascii="Times New Roman"/>
          <w:b w:val="false"/>
          <w:i w:val="false"/>
          <w:color w:val="000000"/>
          <w:sz w:val="28"/>
        </w:rPr>
        <w:t>
      мынадай мазмұндағы 001 бюджеттік бағдарламасы мен 100, 103, 104 және 111 бюджеттік кіші бағдарламалары бар 246 - бюджеттік бағдарламалар әкімшісімен толықтырылсын:</w:t>
      </w:r>
    </w:p>
    <w:bookmarkEnd w:id="15"/>
    <w:bookmarkStart w:name="z17" w:id="16"/>
    <w:p>
      <w:pPr>
        <w:spacing w:after="0"/>
        <w:ind w:left="0"/>
        <w:jc w:val="both"/>
      </w:pPr>
      <w:r>
        <w:rPr>
          <w:rFonts w:ascii="Times New Roman"/>
          <w:b w:val="false"/>
          <w:i w:val="false"/>
          <w:color w:val="000000"/>
          <w:sz w:val="28"/>
        </w:rPr>
        <w:t>
      "246 Қазақстан Республикасы Дін істері және азаматтық қоғам министрлігі</w:t>
      </w:r>
    </w:p>
    <w:bookmarkEnd w:id="16"/>
    <w:bookmarkStart w:name="z18" w:id="17"/>
    <w:p>
      <w:pPr>
        <w:spacing w:after="0"/>
        <w:ind w:left="0"/>
        <w:jc w:val="both"/>
      </w:pPr>
      <w:r>
        <w:rPr>
          <w:rFonts w:ascii="Times New Roman"/>
          <w:b w:val="false"/>
          <w:i w:val="false"/>
          <w:color w:val="000000"/>
          <w:sz w:val="28"/>
        </w:rPr>
        <w:t>
      001 Дін істері және азаматтық қоғам саласындағы мемлекеттік саясатты қалыптастыру</w:t>
      </w:r>
    </w:p>
    <w:bookmarkEnd w:id="17"/>
    <w:bookmarkStart w:name="z19" w:id="18"/>
    <w:p>
      <w:pPr>
        <w:spacing w:after="0"/>
        <w:ind w:left="0"/>
        <w:jc w:val="both"/>
      </w:pPr>
      <w:r>
        <w:rPr>
          <w:rFonts w:ascii="Times New Roman"/>
          <w:b w:val="false"/>
          <w:i w:val="false"/>
          <w:color w:val="000000"/>
          <w:sz w:val="28"/>
        </w:rPr>
        <w:t>
      100 Дін істері және азаматтық қоғам саласындағы уәкілетті органның қызметін қамтамасыз ету</w:t>
      </w:r>
    </w:p>
    <w:bookmarkEnd w:id="18"/>
    <w:bookmarkStart w:name="z20" w:id="19"/>
    <w:p>
      <w:pPr>
        <w:spacing w:after="0"/>
        <w:ind w:left="0"/>
        <w:jc w:val="both"/>
      </w:pPr>
      <w:r>
        <w:rPr>
          <w:rFonts w:ascii="Times New Roman"/>
          <w:b w:val="false"/>
          <w:i w:val="false"/>
          <w:color w:val="000000"/>
          <w:sz w:val="28"/>
        </w:rPr>
        <w:t>
      103 Социологиялық, талдамалық зерттеулер жүргізу және консалтингтік қызметтер көрсету</w:t>
      </w:r>
    </w:p>
    <w:bookmarkEnd w:id="19"/>
    <w:bookmarkStart w:name="z21" w:id="20"/>
    <w:p>
      <w:pPr>
        <w:spacing w:after="0"/>
        <w:ind w:left="0"/>
        <w:jc w:val="both"/>
      </w:pPr>
      <w:r>
        <w:rPr>
          <w:rFonts w:ascii="Times New Roman"/>
          <w:b w:val="false"/>
          <w:i w:val="false"/>
          <w:color w:val="000000"/>
          <w:sz w:val="28"/>
        </w:rPr>
        <w:t>
      104 Ақпараттық жүйелердің жұмыс істеуін қамтамасыз ету және мемлекеттік органдарды ақпараттық-техникалық қамтамасыз ету</w:t>
      </w:r>
    </w:p>
    <w:bookmarkEnd w:id="20"/>
    <w:bookmarkStart w:name="z22" w:id="21"/>
    <w:p>
      <w:pPr>
        <w:spacing w:after="0"/>
        <w:ind w:left="0"/>
        <w:jc w:val="both"/>
      </w:pPr>
      <w:r>
        <w:rPr>
          <w:rFonts w:ascii="Times New Roman"/>
          <w:b w:val="false"/>
          <w:i w:val="false"/>
          <w:color w:val="000000"/>
          <w:sz w:val="28"/>
        </w:rPr>
        <w:t>
      111 Қазақстан Республикасы Дін істері және азаматтық қоғам министрлігінің күрделі шығыстары";</w:t>
      </w:r>
    </w:p>
    <w:bookmarkEnd w:id="21"/>
    <w:bookmarkStart w:name="z23" w:id="22"/>
    <w:p>
      <w:pPr>
        <w:spacing w:after="0"/>
        <w:ind w:left="0"/>
        <w:jc w:val="both"/>
      </w:pPr>
      <w:r>
        <w:rPr>
          <w:rFonts w:ascii="Times New Roman"/>
          <w:b w:val="false"/>
          <w:i w:val="false"/>
          <w:color w:val="000000"/>
          <w:sz w:val="28"/>
        </w:rPr>
        <w:t>
      мынадай мазмұндағы 100 кіші бағдарламасы бар 002 бюджеттік бағдарламасымен толықтырылсын:</w:t>
      </w:r>
    </w:p>
    <w:bookmarkEnd w:id="22"/>
    <w:bookmarkStart w:name="z24" w:id="23"/>
    <w:p>
      <w:pPr>
        <w:spacing w:after="0"/>
        <w:ind w:left="0"/>
        <w:jc w:val="both"/>
      </w:pPr>
      <w:r>
        <w:rPr>
          <w:rFonts w:ascii="Times New Roman"/>
          <w:b w:val="false"/>
          <w:i w:val="false"/>
          <w:color w:val="000000"/>
          <w:sz w:val="28"/>
        </w:rPr>
        <w:t>
      "002 Діни қызмет саласындағы халықаралық ынтымақтастықты дамыту, діни қызмет саласындағы әлеуметтанушылық, ғылыми-зерттеу және талдау қызметтерін жүргізу</w:t>
      </w:r>
    </w:p>
    <w:bookmarkEnd w:id="23"/>
    <w:bookmarkStart w:name="z25" w:id="24"/>
    <w:p>
      <w:pPr>
        <w:spacing w:after="0"/>
        <w:ind w:left="0"/>
        <w:jc w:val="both"/>
      </w:pPr>
      <w:r>
        <w:rPr>
          <w:rFonts w:ascii="Times New Roman"/>
          <w:b w:val="false"/>
          <w:i w:val="false"/>
          <w:color w:val="000000"/>
          <w:sz w:val="28"/>
        </w:rPr>
        <w:t>
      100 Діни сенім бостандығы саласындағы мемлекеттік саясатты іске асыру";</w:t>
      </w:r>
    </w:p>
    <w:bookmarkEnd w:id="24"/>
    <w:bookmarkStart w:name="z26" w:id="25"/>
    <w:p>
      <w:pPr>
        <w:spacing w:after="0"/>
        <w:ind w:left="0"/>
        <w:jc w:val="both"/>
      </w:pPr>
      <w:r>
        <w:rPr>
          <w:rFonts w:ascii="Times New Roman"/>
          <w:b w:val="false"/>
          <w:i w:val="false"/>
          <w:color w:val="000000"/>
          <w:sz w:val="28"/>
        </w:rPr>
        <w:t>
      мынадай мазмұндағы 100, 101, 102, 104, 105, 109, 114, 116, 119 және 122 бюджеттік бағдарламаларымен толықтырылсын:</w:t>
      </w:r>
    </w:p>
    <w:bookmarkEnd w:id="25"/>
    <w:bookmarkStart w:name="z27" w:id="26"/>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26"/>
    <w:bookmarkStart w:name="z28" w:id="27"/>
    <w:p>
      <w:pPr>
        <w:spacing w:after="0"/>
        <w:ind w:left="0"/>
        <w:jc w:val="both"/>
      </w:pPr>
      <w:r>
        <w:rPr>
          <w:rFonts w:ascii="Times New Roman"/>
          <w:b w:val="false"/>
          <w:i w:val="false"/>
          <w:color w:val="000000"/>
          <w:sz w:val="28"/>
        </w:rPr>
        <w:t>
      101 Өкілдiк шығындарға арналған қаражат есебiнен іс-шаралар өткізу</w:t>
      </w:r>
    </w:p>
    <w:bookmarkEnd w:id="27"/>
    <w:bookmarkStart w:name="z29" w:id="28"/>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28"/>
    <w:bookmarkStart w:name="z30" w:id="29"/>
    <w:p>
      <w:pPr>
        <w:spacing w:after="0"/>
        <w:ind w:left="0"/>
        <w:jc w:val="both"/>
      </w:pPr>
      <w:r>
        <w:rPr>
          <w:rFonts w:ascii="Times New Roman"/>
          <w:b w:val="false"/>
          <w:i w:val="false"/>
          <w:color w:val="000000"/>
          <w:sz w:val="28"/>
        </w:rPr>
        <w:t>
      104 Нашақорлыққа және есірткі бизнесіне қарсы күрес</w:t>
      </w:r>
    </w:p>
    <w:bookmarkEnd w:id="29"/>
    <w:bookmarkStart w:name="z31" w:id="30"/>
    <w:p>
      <w:pPr>
        <w:spacing w:after="0"/>
        <w:ind w:left="0"/>
        <w:jc w:val="both"/>
      </w:pPr>
      <w:r>
        <w:rPr>
          <w:rFonts w:ascii="Times New Roman"/>
          <w:b w:val="false"/>
          <w:i w:val="false"/>
          <w:color w:val="000000"/>
          <w:sz w:val="28"/>
        </w:rPr>
        <w:t>
      105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30"/>
    <w:bookmarkStart w:name="z32" w:id="31"/>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31"/>
    <w:bookmarkStart w:name="z33" w:id="32"/>
    <w:p>
      <w:pPr>
        <w:spacing w:after="0"/>
        <w:ind w:left="0"/>
        <w:jc w:val="both"/>
      </w:pP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p>
    <w:bookmarkEnd w:id="32"/>
    <w:bookmarkStart w:name="z34" w:id="33"/>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33"/>
    <w:bookmarkStart w:name="z35" w:id="34"/>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34"/>
    <w:bookmarkStart w:name="z36" w:id="35"/>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35"/>
    <w:bookmarkStart w:name="z37" w:id="36"/>
    <w:p>
      <w:pPr>
        <w:spacing w:after="0"/>
        <w:ind w:left="0"/>
        <w:jc w:val="both"/>
      </w:pPr>
      <w:r>
        <w:rPr>
          <w:rFonts w:ascii="Times New Roman"/>
          <w:b w:val="false"/>
          <w:i w:val="false"/>
          <w:color w:val="000000"/>
          <w:sz w:val="28"/>
        </w:rPr>
        <w:t>
      04 "Бiлiм беру" функционалдық тобында:</w:t>
      </w:r>
    </w:p>
    <w:bookmarkEnd w:id="36"/>
    <w:bookmarkStart w:name="z38" w:id="37"/>
    <w:p>
      <w:pPr>
        <w:spacing w:after="0"/>
        <w:ind w:left="0"/>
        <w:jc w:val="both"/>
      </w:pPr>
      <w:r>
        <w:rPr>
          <w:rFonts w:ascii="Times New Roman"/>
          <w:b w:val="false"/>
          <w:i w:val="false"/>
          <w:color w:val="000000"/>
          <w:sz w:val="28"/>
        </w:rPr>
        <w:t xml:space="preserve">
      4 "Техникалық және кәсіптік, орта білімнен кейінгі білім беру" функционалдық кіші тобында: </w:t>
      </w:r>
    </w:p>
    <w:bookmarkEnd w:id="37"/>
    <w:bookmarkStart w:name="z39" w:id="38"/>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38"/>
    <w:bookmarkStart w:name="z40" w:id="39"/>
    <w:p>
      <w:pPr>
        <w:spacing w:after="0"/>
        <w:ind w:left="0"/>
        <w:jc w:val="both"/>
      </w:pPr>
      <w:r>
        <w:rPr>
          <w:rFonts w:ascii="Times New Roman"/>
          <w:b w:val="false"/>
          <w:i w:val="false"/>
          <w:color w:val="000000"/>
          <w:sz w:val="28"/>
        </w:rPr>
        <w:t>
      006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 бюджеттік бағдарлама бойынша:</w:t>
      </w:r>
    </w:p>
    <w:bookmarkEnd w:id="39"/>
    <w:bookmarkStart w:name="z41" w:id="40"/>
    <w:p>
      <w:pPr>
        <w:spacing w:after="0"/>
        <w:ind w:left="0"/>
        <w:jc w:val="both"/>
      </w:pPr>
      <w:r>
        <w:rPr>
          <w:rFonts w:ascii="Times New Roman"/>
          <w:b w:val="false"/>
          <w:i w:val="false"/>
          <w:color w:val="000000"/>
          <w:sz w:val="28"/>
        </w:rPr>
        <w:t xml:space="preserve">
      мынадай мазмұндағы 100 және 111 бюджеттік кіші бағдарламалармен толықтырылсын: </w:t>
      </w:r>
    </w:p>
    <w:bookmarkEnd w:id="40"/>
    <w:bookmarkStart w:name="z42" w:id="41"/>
    <w:p>
      <w:pPr>
        <w:spacing w:after="0"/>
        <w:ind w:left="0"/>
        <w:jc w:val="both"/>
      </w:pPr>
      <w:r>
        <w:rPr>
          <w:rFonts w:ascii="Times New Roman"/>
          <w:b w:val="false"/>
          <w:i w:val="false"/>
          <w:color w:val="000000"/>
          <w:sz w:val="28"/>
        </w:rPr>
        <w:t>
      "100 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көрсетуді қамтамасыз ету</w:t>
      </w:r>
    </w:p>
    <w:bookmarkEnd w:id="41"/>
    <w:bookmarkStart w:name="z43" w:id="42"/>
    <w:p>
      <w:pPr>
        <w:spacing w:after="0"/>
        <w:ind w:left="0"/>
        <w:jc w:val="both"/>
      </w:pPr>
      <w:r>
        <w:rPr>
          <w:rFonts w:ascii="Times New Roman"/>
          <w:b w:val="false"/>
          <w:i w:val="false"/>
          <w:color w:val="000000"/>
          <w:sz w:val="28"/>
        </w:rPr>
        <w:t>
      111 Мәдениет және өнер саласында қызметін жүзеге асыратын техникалық, кәсіптік, орта білімнен кейінгі білім беру ұйымдарының күрделі шығыстары";</w:t>
      </w:r>
    </w:p>
    <w:bookmarkEnd w:id="42"/>
    <w:bookmarkStart w:name="z44" w:id="43"/>
    <w:p>
      <w:pPr>
        <w:spacing w:after="0"/>
        <w:ind w:left="0"/>
        <w:jc w:val="both"/>
      </w:pPr>
      <w:r>
        <w:rPr>
          <w:rFonts w:ascii="Times New Roman"/>
          <w:b w:val="false"/>
          <w:i w:val="false"/>
          <w:color w:val="000000"/>
          <w:sz w:val="28"/>
        </w:rPr>
        <w:t>
      5 "Мамандарды қайта даярлау және біліктіліктерін арттыру" функционалдық кіші тобында:</w:t>
      </w:r>
    </w:p>
    <w:bookmarkEnd w:id="43"/>
    <w:bookmarkStart w:name="z45" w:id="44"/>
    <w:p>
      <w:pPr>
        <w:spacing w:after="0"/>
        <w:ind w:left="0"/>
        <w:jc w:val="both"/>
      </w:pPr>
      <w:r>
        <w:rPr>
          <w:rFonts w:ascii="Times New Roman"/>
          <w:b w:val="false"/>
          <w:i w:val="false"/>
          <w:color w:val="000000"/>
          <w:sz w:val="28"/>
        </w:rPr>
        <w:t>
      мынадай мазмұндағы 138 бюджеттік бағдарламасы бар 246 - бюджеттік бағдарламалар әкімшісімен толықтырылсын:</w:t>
      </w:r>
    </w:p>
    <w:bookmarkEnd w:id="44"/>
    <w:bookmarkStart w:name="z46" w:id="45"/>
    <w:p>
      <w:pPr>
        <w:spacing w:after="0"/>
        <w:ind w:left="0"/>
        <w:jc w:val="both"/>
      </w:pPr>
      <w:r>
        <w:rPr>
          <w:rFonts w:ascii="Times New Roman"/>
          <w:b w:val="false"/>
          <w:i w:val="false"/>
          <w:color w:val="000000"/>
          <w:sz w:val="28"/>
        </w:rPr>
        <w:t>
      "246 Қазақстан Республикасы Дін істері және азаматтық қоғам министрлігі</w:t>
      </w:r>
    </w:p>
    <w:bookmarkEnd w:id="45"/>
    <w:bookmarkStart w:name="z47" w:id="46"/>
    <w:p>
      <w:pPr>
        <w:spacing w:after="0"/>
        <w:ind w:left="0"/>
        <w:jc w:val="both"/>
      </w:pPr>
      <w:r>
        <w:rPr>
          <w:rFonts w:ascii="Times New Roman"/>
          <w:b w:val="false"/>
          <w:i w:val="false"/>
          <w:color w:val="000000"/>
          <w:sz w:val="28"/>
        </w:rPr>
        <w:t>
      138 Мемлекеттік қызметшілердің біліктілігін арттыруын қамтамасыз ету";</w:t>
      </w:r>
    </w:p>
    <w:bookmarkEnd w:id="46"/>
    <w:bookmarkStart w:name="z48" w:id="47"/>
    <w:p>
      <w:pPr>
        <w:spacing w:after="0"/>
        <w:ind w:left="0"/>
        <w:jc w:val="both"/>
      </w:pPr>
      <w:r>
        <w:rPr>
          <w:rFonts w:ascii="Times New Roman"/>
          <w:b w:val="false"/>
          <w:i w:val="false"/>
          <w:color w:val="000000"/>
          <w:sz w:val="28"/>
        </w:rPr>
        <w:t>
      05 "Денсаулық сақтау" функционалдық тобында:</w:t>
      </w:r>
    </w:p>
    <w:bookmarkEnd w:id="47"/>
    <w:bookmarkStart w:name="z49" w:id="48"/>
    <w:p>
      <w:pPr>
        <w:spacing w:after="0"/>
        <w:ind w:left="0"/>
        <w:jc w:val="both"/>
      </w:pPr>
      <w:r>
        <w:rPr>
          <w:rFonts w:ascii="Times New Roman"/>
          <w:b w:val="false"/>
          <w:i w:val="false"/>
          <w:color w:val="000000"/>
          <w:sz w:val="28"/>
        </w:rPr>
        <w:t>
      1 "Кең бейiндi ауруханалар" функционалдық кіші тобында:</w:t>
      </w:r>
    </w:p>
    <w:bookmarkEnd w:id="48"/>
    <w:bookmarkStart w:name="z50" w:id="49"/>
    <w:p>
      <w:pPr>
        <w:spacing w:after="0"/>
        <w:ind w:left="0"/>
        <w:jc w:val="both"/>
      </w:pPr>
      <w:r>
        <w:rPr>
          <w:rFonts w:ascii="Times New Roman"/>
          <w:b w:val="false"/>
          <w:i w:val="false"/>
          <w:color w:val="000000"/>
          <w:sz w:val="28"/>
        </w:rPr>
        <w:t>
      239 "Қазақстан Республикасы Денсаулық сақтау және әлеуметтік даму министрлігі" бюджеттік бағдарламалар әкімшісі бойынша:</w:t>
      </w:r>
    </w:p>
    <w:bookmarkEnd w:id="49"/>
    <w:bookmarkStart w:name="z51" w:id="50"/>
    <w:p>
      <w:pPr>
        <w:spacing w:after="0"/>
        <w:ind w:left="0"/>
        <w:jc w:val="both"/>
      </w:pPr>
      <w:r>
        <w:rPr>
          <w:rFonts w:ascii="Times New Roman"/>
          <w:b w:val="false"/>
          <w:i w:val="false"/>
          <w:color w:val="000000"/>
          <w:sz w:val="28"/>
        </w:rPr>
        <w:t>
      мынадай мазмұндағы 012 бюджеттік кіші бағдарламасы бар 155 бюджеттік бағдарламамен толықтырылсын:</w:t>
      </w:r>
    </w:p>
    <w:bookmarkEnd w:id="50"/>
    <w:bookmarkStart w:name="z52" w:id="51"/>
    <w:p>
      <w:pPr>
        <w:spacing w:after="0"/>
        <w:ind w:left="0"/>
        <w:jc w:val="both"/>
      </w:pPr>
      <w:r>
        <w:rPr>
          <w:rFonts w:ascii="Times New Roman"/>
          <w:b w:val="false"/>
          <w:i w:val="false"/>
          <w:color w:val="000000"/>
          <w:sz w:val="28"/>
        </w:rPr>
        <w:t>
      "155 Қазақстан Республикасының орнықты дамуына және өсуіне жәрдемдесу шеңберінде техникалық көмек іс-шараларын іске асыру</w:t>
      </w:r>
    </w:p>
    <w:bookmarkEnd w:id="51"/>
    <w:bookmarkStart w:name="z53" w:id="52"/>
    <w:p>
      <w:pPr>
        <w:spacing w:after="0"/>
        <w:ind w:left="0"/>
        <w:jc w:val="both"/>
      </w:pPr>
      <w:r>
        <w:rPr>
          <w:rFonts w:ascii="Times New Roman"/>
          <w:b w:val="false"/>
          <w:i w:val="false"/>
          <w:color w:val="000000"/>
          <w:sz w:val="28"/>
        </w:rPr>
        <w:t>
      012 Қазақстан Республикасының Ұлттық қорынан берілетін нысаналы трансферт қаражатынан грантты бірлесіп қаржыландыру есебінен";</w:t>
      </w:r>
    </w:p>
    <w:bookmarkEnd w:id="52"/>
    <w:bookmarkStart w:name="z54" w:id="53"/>
    <w:p>
      <w:pPr>
        <w:spacing w:after="0"/>
        <w:ind w:left="0"/>
        <w:jc w:val="both"/>
      </w:pPr>
      <w:r>
        <w:rPr>
          <w:rFonts w:ascii="Times New Roman"/>
          <w:b w:val="false"/>
          <w:i w:val="false"/>
          <w:color w:val="000000"/>
          <w:sz w:val="28"/>
        </w:rPr>
        <w:t>
      07 "Тұрғын үй-коммуналдық шаруашылық" функционалдық тобында:</w:t>
      </w:r>
    </w:p>
    <w:bookmarkEnd w:id="53"/>
    <w:bookmarkStart w:name="z55" w:id="54"/>
    <w:p>
      <w:pPr>
        <w:spacing w:after="0"/>
        <w:ind w:left="0"/>
        <w:jc w:val="both"/>
      </w:pPr>
      <w:r>
        <w:rPr>
          <w:rFonts w:ascii="Times New Roman"/>
          <w:b w:val="false"/>
          <w:i w:val="false"/>
          <w:color w:val="000000"/>
          <w:sz w:val="28"/>
        </w:rPr>
        <w:t>
      1 "Тұрғын үй шаруашылығы" функционалдық кіші тобында:</w:t>
      </w:r>
    </w:p>
    <w:bookmarkEnd w:id="54"/>
    <w:bookmarkStart w:name="z56" w:id="55"/>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55"/>
    <w:bookmarkStart w:name="z57" w:id="56"/>
    <w:p>
      <w:pPr>
        <w:spacing w:after="0"/>
        <w:ind w:left="0"/>
        <w:jc w:val="both"/>
      </w:pPr>
      <w:r>
        <w:rPr>
          <w:rFonts w:ascii="Times New Roman"/>
          <w:b w:val="false"/>
          <w:i w:val="false"/>
          <w:color w:val="000000"/>
          <w:sz w:val="28"/>
        </w:rPr>
        <w:t>
      156 бюджеттік бағдарламаның атауы мынадай редакцияда жазылсын:</w:t>
      </w:r>
    </w:p>
    <w:bookmarkEnd w:id="56"/>
    <w:bookmarkStart w:name="z58" w:id="57"/>
    <w:p>
      <w:pPr>
        <w:spacing w:after="0"/>
        <w:ind w:left="0"/>
        <w:jc w:val="both"/>
      </w:pPr>
      <w:r>
        <w:rPr>
          <w:rFonts w:ascii="Times New Roman"/>
          <w:b w:val="false"/>
          <w:i w:val="false"/>
          <w:color w:val="000000"/>
          <w:sz w:val="28"/>
        </w:rPr>
        <w:t>
      "156 Қазақстан Республикасының орнықты дамуына және өсуіне жәрдемдесу шеңберінде облыстық бюджеттерге, Астана және Алматы қалаларының бюджеттеріне квазимемлекеттік сектор субъектілерінің жарғылық капиталын ұлғайтуға берілетін нысаналы даму трансферттері";</w:t>
      </w:r>
    </w:p>
    <w:bookmarkEnd w:id="57"/>
    <w:bookmarkStart w:name="z59" w:id="58"/>
    <w:p>
      <w:pPr>
        <w:spacing w:after="0"/>
        <w:ind w:left="0"/>
        <w:jc w:val="both"/>
      </w:pPr>
      <w:r>
        <w:rPr>
          <w:rFonts w:ascii="Times New Roman"/>
          <w:b w:val="false"/>
          <w:i w:val="false"/>
          <w:color w:val="000000"/>
          <w:sz w:val="28"/>
        </w:rPr>
        <w:t>
      мынадай мазмұндағы 032 бюджеттік кіші бағдарламасымен толықтырылсын:</w:t>
      </w:r>
    </w:p>
    <w:bookmarkEnd w:id="58"/>
    <w:bookmarkStart w:name="z60" w:id="59"/>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59"/>
    <w:bookmarkStart w:name="z61" w:id="60"/>
    <w:p>
      <w:pPr>
        <w:spacing w:after="0"/>
        <w:ind w:left="0"/>
        <w:jc w:val="both"/>
      </w:pPr>
      <w:r>
        <w:rPr>
          <w:rFonts w:ascii="Times New Roman"/>
          <w:b w:val="false"/>
          <w:i w:val="false"/>
          <w:color w:val="000000"/>
          <w:sz w:val="28"/>
        </w:rPr>
        <w:t>
      701 "Облыстың кәсіпкерлік, сауда және туризм басқармасы" бюджеттік бағдарламалар әкімшісі бойынша:</w:t>
      </w:r>
    </w:p>
    <w:bookmarkEnd w:id="60"/>
    <w:bookmarkStart w:name="z62" w:id="61"/>
    <w:p>
      <w:pPr>
        <w:spacing w:after="0"/>
        <w:ind w:left="0"/>
        <w:jc w:val="both"/>
      </w:pPr>
      <w:r>
        <w:rPr>
          <w:rFonts w:ascii="Times New Roman"/>
          <w:b w:val="false"/>
          <w:i w:val="false"/>
          <w:color w:val="000000"/>
          <w:sz w:val="28"/>
        </w:rPr>
        <w:t>
      014 "Қазақстан Республикасының орнықты дамуына және өсуіне жәрдемдесу шеңберінде квазимемлекеттік сектор субъектілерінің жарғылық капиталын ұлғайту" бюджеттік бағдарлама бойынша:</w:t>
      </w:r>
    </w:p>
    <w:bookmarkEnd w:id="61"/>
    <w:bookmarkStart w:name="z63" w:id="62"/>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62"/>
    <w:bookmarkStart w:name="z64" w:id="63"/>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63"/>
    <w:bookmarkStart w:name="z65" w:id="64"/>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64"/>
    <w:bookmarkStart w:name="z66" w:id="65"/>
    <w:p>
      <w:pPr>
        <w:spacing w:after="0"/>
        <w:ind w:left="0"/>
        <w:jc w:val="both"/>
      </w:pPr>
      <w:r>
        <w:rPr>
          <w:rFonts w:ascii="Times New Roman"/>
          <w:b w:val="false"/>
          <w:i w:val="false"/>
          <w:color w:val="000000"/>
          <w:sz w:val="28"/>
        </w:rPr>
        <w:t>
      3 "Ақпараттық кеңiстiк" функционалдық кіші тобында:</w:t>
      </w:r>
    </w:p>
    <w:bookmarkEnd w:id="65"/>
    <w:bookmarkStart w:name="z67" w:id="66"/>
    <w:p>
      <w:pPr>
        <w:spacing w:after="0"/>
        <w:ind w:left="0"/>
        <w:jc w:val="both"/>
      </w:pPr>
      <w:r>
        <w:rPr>
          <w:rFonts w:ascii="Times New Roman"/>
          <w:b w:val="false"/>
          <w:i w:val="false"/>
          <w:color w:val="000000"/>
          <w:sz w:val="28"/>
        </w:rPr>
        <w:t>
      240 "Қазақстан Республикасы Мәдениет және спорт министрлігі" бюджеттік бағдарламалар әкімшісі бойынша:</w:t>
      </w:r>
    </w:p>
    <w:bookmarkEnd w:id="66"/>
    <w:bookmarkStart w:name="z68" w:id="67"/>
    <w:p>
      <w:pPr>
        <w:spacing w:after="0"/>
        <w:ind w:left="0"/>
        <w:jc w:val="both"/>
      </w:pPr>
      <w:r>
        <w:rPr>
          <w:rFonts w:ascii="Times New Roman"/>
          <w:b w:val="false"/>
          <w:i w:val="false"/>
          <w:color w:val="000000"/>
          <w:sz w:val="28"/>
        </w:rPr>
        <w:t>
      017 бюджеттік бағдарламасының атауы мынадай редакцияда жазылсын:</w:t>
      </w:r>
    </w:p>
    <w:bookmarkEnd w:id="67"/>
    <w:bookmarkStart w:name="z69" w:id="68"/>
    <w:p>
      <w:pPr>
        <w:spacing w:after="0"/>
        <w:ind w:left="0"/>
        <w:jc w:val="both"/>
      </w:pPr>
      <w:r>
        <w:rPr>
          <w:rFonts w:ascii="Times New Roman"/>
          <w:b w:val="false"/>
          <w:i w:val="false"/>
          <w:color w:val="000000"/>
          <w:sz w:val="28"/>
        </w:rPr>
        <w:t>
      "017 Ішкі саяси тұрақтылықты қамтамасыз ету және қазақстандық патриотизмді нығайту";</w:t>
      </w:r>
    </w:p>
    <w:bookmarkEnd w:id="68"/>
    <w:bookmarkStart w:name="z70" w:id="69"/>
    <w:p>
      <w:pPr>
        <w:spacing w:after="0"/>
        <w:ind w:left="0"/>
        <w:jc w:val="both"/>
      </w:pPr>
      <w:r>
        <w:rPr>
          <w:rFonts w:ascii="Times New Roman"/>
          <w:b w:val="false"/>
          <w:i w:val="false"/>
          <w:color w:val="000000"/>
          <w:sz w:val="28"/>
        </w:rPr>
        <w:t>
      мынадай мазмұндағы 003 бюджеттік бағдарламасы 246 - бюджеттік бағдарламалар әкімшісімен толықтырылсын:</w:t>
      </w:r>
    </w:p>
    <w:bookmarkEnd w:id="69"/>
    <w:bookmarkStart w:name="z71" w:id="70"/>
    <w:p>
      <w:pPr>
        <w:spacing w:after="0"/>
        <w:ind w:left="0"/>
        <w:jc w:val="both"/>
      </w:pPr>
      <w:r>
        <w:rPr>
          <w:rFonts w:ascii="Times New Roman"/>
          <w:b w:val="false"/>
          <w:i w:val="false"/>
          <w:color w:val="000000"/>
          <w:sz w:val="28"/>
        </w:rPr>
        <w:t>
      "246 Қазақстан Республикасы Дін істері және азаматтық қоғам министрлігі</w:t>
      </w:r>
    </w:p>
    <w:bookmarkEnd w:id="70"/>
    <w:bookmarkStart w:name="z72" w:id="71"/>
    <w:p>
      <w:pPr>
        <w:spacing w:after="0"/>
        <w:ind w:left="0"/>
        <w:jc w:val="both"/>
      </w:pPr>
      <w:r>
        <w:rPr>
          <w:rFonts w:ascii="Times New Roman"/>
          <w:b w:val="false"/>
          <w:i w:val="false"/>
          <w:color w:val="000000"/>
          <w:sz w:val="28"/>
        </w:rPr>
        <w:t>
      003 Азаматтық қоғам институттары мен мемлекеттің өзара қарым-қатынасын нығайтуды қамтамасыз ету";</w:t>
      </w:r>
    </w:p>
    <w:bookmarkEnd w:id="71"/>
    <w:bookmarkStart w:name="z73" w:id="72"/>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bookmarkEnd w:id="72"/>
    <w:bookmarkStart w:name="z74" w:id="73"/>
    <w:p>
      <w:pPr>
        <w:spacing w:after="0"/>
        <w:ind w:left="0"/>
        <w:jc w:val="both"/>
      </w:pPr>
      <w:r>
        <w:rPr>
          <w:rFonts w:ascii="Times New Roman"/>
          <w:b w:val="false"/>
          <w:i w:val="false"/>
          <w:color w:val="000000"/>
          <w:sz w:val="28"/>
        </w:rPr>
        <w:t>
      мынадай мазмұндағы 005 бюджеттік бағдарламасы 246 - бюджеттік бағдарламалар әкімшісімен толықтырылсын:</w:t>
      </w:r>
    </w:p>
    <w:bookmarkEnd w:id="73"/>
    <w:bookmarkStart w:name="z75" w:id="74"/>
    <w:p>
      <w:pPr>
        <w:spacing w:after="0"/>
        <w:ind w:left="0"/>
        <w:jc w:val="both"/>
      </w:pPr>
      <w:r>
        <w:rPr>
          <w:rFonts w:ascii="Times New Roman"/>
          <w:b w:val="false"/>
          <w:i w:val="false"/>
          <w:color w:val="000000"/>
          <w:sz w:val="28"/>
        </w:rPr>
        <w:t>
      "246 Қазақстан Республикасы Дін істері және азаматтық қоғам министрлігі</w:t>
      </w:r>
    </w:p>
    <w:bookmarkEnd w:id="74"/>
    <w:bookmarkStart w:name="z76" w:id="75"/>
    <w:p>
      <w:pPr>
        <w:spacing w:after="0"/>
        <w:ind w:left="0"/>
        <w:jc w:val="both"/>
      </w:pPr>
      <w:r>
        <w:rPr>
          <w:rFonts w:ascii="Times New Roman"/>
          <w:b w:val="false"/>
          <w:i w:val="false"/>
          <w:color w:val="000000"/>
          <w:sz w:val="28"/>
        </w:rPr>
        <w:t>
      005 Жастар саясаты және азаматтарды патриоттық тәрбиелеу жөнінде іс-шаралар өткізу";</w:t>
      </w:r>
    </w:p>
    <w:bookmarkEnd w:id="75"/>
    <w:bookmarkStart w:name="z77" w:id="76"/>
    <w:p>
      <w:pPr>
        <w:spacing w:after="0"/>
        <w:ind w:left="0"/>
        <w:jc w:val="both"/>
      </w:pPr>
      <w:r>
        <w:rPr>
          <w:rFonts w:ascii="Times New Roman"/>
          <w:b w:val="false"/>
          <w:i w:val="false"/>
          <w:color w:val="000000"/>
          <w:sz w:val="28"/>
        </w:rPr>
        <w:t>
      12 "Көлiк және коммуникация" функционалдық тобында:</w:t>
      </w:r>
    </w:p>
    <w:bookmarkEnd w:id="76"/>
    <w:bookmarkStart w:name="z78" w:id="77"/>
    <w:p>
      <w:pPr>
        <w:spacing w:after="0"/>
        <w:ind w:left="0"/>
        <w:jc w:val="both"/>
      </w:pPr>
      <w:r>
        <w:rPr>
          <w:rFonts w:ascii="Times New Roman"/>
          <w:b w:val="false"/>
          <w:i w:val="false"/>
          <w:color w:val="000000"/>
          <w:sz w:val="28"/>
        </w:rPr>
        <w:t>
      5 "Темiр жол көлiгi" функционалдық кіші тобында:</w:t>
      </w:r>
    </w:p>
    <w:bookmarkEnd w:id="77"/>
    <w:bookmarkStart w:name="z79" w:id="78"/>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78"/>
    <w:bookmarkStart w:name="z80" w:id="79"/>
    <w:p>
      <w:pPr>
        <w:spacing w:after="0"/>
        <w:ind w:left="0"/>
        <w:jc w:val="both"/>
      </w:pPr>
      <w:r>
        <w:rPr>
          <w:rFonts w:ascii="Times New Roman"/>
          <w:b w:val="false"/>
          <w:i w:val="false"/>
          <w:color w:val="000000"/>
          <w:sz w:val="28"/>
        </w:rPr>
        <w:t>
      158 "Облыстық бюджеттерге, Астана және Алматы қалаларының бюджеттеріне Мемлекеттік-жекешелік әріптестік жергілікті жобаларын, оның ішінде концессиялық жобаларды дайындауға ағымдағы нысаналы трансферттер" бюджеттік бағдарлама бойынша:</w:t>
      </w:r>
    </w:p>
    <w:bookmarkEnd w:id="79"/>
    <w:bookmarkStart w:name="z81" w:id="80"/>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80"/>
    <w:bookmarkStart w:name="z82" w:id="81"/>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81"/>
    <w:bookmarkStart w:name="z83" w:id="82"/>
    <w:p>
      <w:pPr>
        <w:spacing w:after="0"/>
        <w:ind w:left="0"/>
        <w:jc w:val="both"/>
      </w:pPr>
      <w:r>
        <w:rPr>
          <w:rFonts w:ascii="Times New Roman"/>
          <w:b w:val="false"/>
          <w:i w:val="false"/>
          <w:color w:val="000000"/>
          <w:sz w:val="28"/>
        </w:rPr>
        <w:t>
      348 "Республикалық маңызы бар қаланың, астананың жолаушылар көлігі және автомобиль жолдары басқармасы" бюджеттік бағдарламалар әкімшісі бойынша:</w:t>
      </w:r>
    </w:p>
    <w:bookmarkEnd w:id="82"/>
    <w:bookmarkStart w:name="z84" w:id="83"/>
    <w:p>
      <w:pPr>
        <w:spacing w:after="0"/>
        <w:ind w:left="0"/>
        <w:jc w:val="both"/>
      </w:pPr>
      <w:r>
        <w:rPr>
          <w:rFonts w:ascii="Times New Roman"/>
          <w:b w:val="false"/>
          <w:i w:val="false"/>
          <w:color w:val="000000"/>
          <w:sz w:val="28"/>
        </w:rPr>
        <w:t>
      018 "Мемлекеттік-жекешелік әріптестік жергілікті жобаларды, оның ішінде концессиялық жобаларды дайындау" бюджеттік бағдарлама бойынша:</w:t>
      </w:r>
    </w:p>
    <w:bookmarkEnd w:id="83"/>
    <w:bookmarkStart w:name="z85" w:id="84"/>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84"/>
    <w:bookmarkStart w:name="z86" w:id="85"/>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85"/>
    <w:bookmarkStart w:name="z87" w:id="86"/>
    <w:p>
      <w:pPr>
        <w:spacing w:after="0"/>
        <w:ind w:left="0"/>
        <w:jc w:val="both"/>
      </w:pPr>
      <w:r>
        <w:rPr>
          <w:rFonts w:ascii="Times New Roman"/>
          <w:b w:val="false"/>
          <w:i w:val="false"/>
          <w:color w:val="000000"/>
          <w:sz w:val="28"/>
        </w:rPr>
        <w:t>
      384 "Республикалық маңызы бар қаланың, астананың жолаушылар көлігі басқармасы" бюджеттік бағдарламалар әкімшісі бойынша:</w:t>
      </w:r>
    </w:p>
    <w:bookmarkEnd w:id="86"/>
    <w:bookmarkStart w:name="z88" w:id="87"/>
    <w:p>
      <w:pPr>
        <w:spacing w:after="0"/>
        <w:ind w:left="0"/>
        <w:jc w:val="both"/>
      </w:pPr>
      <w:r>
        <w:rPr>
          <w:rFonts w:ascii="Times New Roman"/>
          <w:b w:val="false"/>
          <w:i w:val="false"/>
          <w:color w:val="000000"/>
          <w:sz w:val="28"/>
        </w:rPr>
        <w:t>
      018 "Мемлекеттік-жекешелік әріптестік жергілікті жобаларды, оның ішінде концессиялық жобаларды дайындау" бюджеттік бағдарлама бойынша:</w:t>
      </w:r>
    </w:p>
    <w:bookmarkEnd w:id="87"/>
    <w:bookmarkStart w:name="z89" w:id="88"/>
    <w:p>
      <w:pPr>
        <w:spacing w:after="0"/>
        <w:ind w:left="0"/>
        <w:jc w:val="both"/>
      </w:pPr>
      <w:r>
        <w:rPr>
          <w:rFonts w:ascii="Times New Roman"/>
          <w:b w:val="false"/>
          <w:i w:val="false"/>
          <w:color w:val="000000"/>
          <w:sz w:val="28"/>
        </w:rPr>
        <w:t>
      мынадай мазмұндағы 032 бюджеттік кіші бағдарламамен толықтырылсын:</w:t>
      </w:r>
    </w:p>
    <w:bookmarkEnd w:id="88"/>
    <w:bookmarkStart w:name="z90" w:id="89"/>
    <w:p>
      <w:pPr>
        <w:spacing w:after="0"/>
        <w:ind w:left="0"/>
        <w:jc w:val="both"/>
      </w:pPr>
      <w:r>
        <w:rPr>
          <w:rFonts w:ascii="Times New Roman"/>
          <w:b w:val="false"/>
          <w:i w:val="false"/>
          <w:color w:val="000000"/>
          <w:sz w:val="28"/>
        </w:rPr>
        <w:t>
      "032 Қазақстан Республикасының Ұлттық қорынан бөлінетін нысаналы трансферт есебінен";</w:t>
      </w:r>
    </w:p>
    <w:bookmarkEnd w:id="89"/>
    <w:bookmarkStart w:name="z91" w:id="90"/>
    <w:p>
      <w:pPr>
        <w:spacing w:after="0"/>
        <w:ind w:left="0"/>
        <w:jc w:val="both"/>
      </w:pPr>
      <w:r>
        <w:rPr>
          <w:rFonts w:ascii="Times New Roman"/>
          <w:b w:val="false"/>
          <w:i w:val="false"/>
          <w:color w:val="000000"/>
          <w:sz w:val="28"/>
        </w:rPr>
        <w:t>
      9 "Көлiк және коммуникациялар саласындағы өзге де қызметтер" функционалдық кіші тобында:</w:t>
      </w:r>
    </w:p>
    <w:bookmarkEnd w:id="90"/>
    <w:bookmarkStart w:name="z92" w:id="91"/>
    <w:p>
      <w:pPr>
        <w:spacing w:after="0"/>
        <w:ind w:left="0"/>
        <w:jc w:val="both"/>
      </w:pPr>
      <w:r>
        <w:rPr>
          <w:rFonts w:ascii="Times New Roman"/>
          <w:b w:val="false"/>
          <w:i w:val="false"/>
          <w:color w:val="000000"/>
          <w:sz w:val="28"/>
        </w:rPr>
        <w:t>
      245 "Қазақстан Республикасы Ақпарат және коммуникациялар министрлігі" бюджеттік бағдарламалар әкімшісі бойынша:</w:t>
      </w:r>
    </w:p>
    <w:bookmarkEnd w:id="91"/>
    <w:bookmarkStart w:name="z93" w:id="92"/>
    <w:p>
      <w:pPr>
        <w:spacing w:after="0"/>
        <w:ind w:left="0"/>
        <w:jc w:val="both"/>
      </w:pPr>
      <w:r>
        <w:rPr>
          <w:rFonts w:ascii="Times New Roman"/>
          <w:b w:val="false"/>
          <w:i w:val="false"/>
          <w:color w:val="000000"/>
          <w:sz w:val="28"/>
        </w:rPr>
        <w:t>
      мынадай мазмұндағы 025 бюджеттік бағдарламамен толықтырылсын:</w:t>
      </w:r>
    </w:p>
    <w:bookmarkEnd w:id="92"/>
    <w:bookmarkStart w:name="z94" w:id="93"/>
    <w:p>
      <w:pPr>
        <w:spacing w:after="0"/>
        <w:ind w:left="0"/>
        <w:jc w:val="both"/>
      </w:pPr>
      <w:r>
        <w:rPr>
          <w:rFonts w:ascii="Times New Roman"/>
          <w:b w:val="false"/>
          <w:i w:val="false"/>
          <w:color w:val="000000"/>
          <w:sz w:val="28"/>
        </w:rPr>
        <w:t>
      "025 Мемлекеттiк органдардың ақпараттық инфрақұрылымын құру";</w:t>
      </w:r>
    </w:p>
    <w:bookmarkEnd w:id="93"/>
    <w:bookmarkStart w:name="z95" w:id="94"/>
    <w:p>
      <w:pPr>
        <w:spacing w:after="0"/>
        <w:ind w:left="0"/>
        <w:jc w:val="both"/>
      </w:pPr>
      <w:r>
        <w:rPr>
          <w:rFonts w:ascii="Times New Roman"/>
          <w:b w:val="false"/>
          <w:i w:val="false"/>
          <w:color w:val="000000"/>
          <w:sz w:val="28"/>
        </w:rPr>
        <w:t>
      13 "Басқалар" функционалдық тобында:</w:t>
      </w:r>
    </w:p>
    <w:bookmarkEnd w:id="94"/>
    <w:bookmarkStart w:name="z96" w:id="95"/>
    <w:p>
      <w:pPr>
        <w:spacing w:after="0"/>
        <w:ind w:left="0"/>
        <w:jc w:val="both"/>
      </w:pPr>
      <w:r>
        <w:rPr>
          <w:rFonts w:ascii="Times New Roman"/>
          <w:b w:val="false"/>
          <w:i w:val="false"/>
          <w:color w:val="000000"/>
          <w:sz w:val="28"/>
        </w:rPr>
        <w:t>
      9 "Басқалар" функционалдық кіші тобында:</w:t>
      </w:r>
    </w:p>
    <w:bookmarkEnd w:id="95"/>
    <w:bookmarkStart w:name="z97" w:id="96"/>
    <w:p>
      <w:pPr>
        <w:spacing w:after="0"/>
        <w:ind w:left="0"/>
        <w:jc w:val="both"/>
      </w:pPr>
      <w:r>
        <w:rPr>
          <w:rFonts w:ascii="Times New Roman"/>
          <w:b w:val="false"/>
          <w:i w:val="false"/>
          <w:color w:val="000000"/>
          <w:sz w:val="28"/>
        </w:rPr>
        <w:t>
      мынадай мазмұндағы 120 бюджеттік бағдарламасы бар 246 - бюджеттік бағдарламалар әкімшісімен толықтырылсын:</w:t>
      </w:r>
    </w:p>
    <w:bookmarkEnd w:id="96"/>
    <w:bookmarkStart w:name="z98" w:id="97"/>
    <w:p>
      <w:pPr>
        <w:spacing w:after="0"/>
        <w:ind w:left="0"/>
        <w:jc w:val="both"/>
      </w:pPr>
      <w:r>
        <w:rPr>
          <w:rFonts w:ascii="Times New Roman"/>
          <w:b w:val="false"/>
          <w:i w:val="false"/>
          <w:color w:val="000000"/>
          <w:sz w:val="28"/>
        </w:rPr>
        <w:t>
      "246 Қазақстан Республикасы Дін істері және азаматтық қоғам министрлігі</w:t>
      </w:r>
    </w:p>
    <w:bookmarkEnd w:id="97"/>
    <w:bookmarkStart w:name="z99" w:id="98"/>
    <w:p>
      <w:pPr>
        <w:spacing w:after="0"/>
        <w:ind w:left="0"/>
        <w:jc w:val="both"/>
      </w:pPr>
      <w:r>
        <w:rPr>
          <w:rFonts w:ascii="Times New Roman"/>
          <w:b w:val="false"/>
          <w:i w:val="false"/>
          <w:color w:val="000000"/>
          <w:sz w:val="28"/>
        </w:rPr>
        <w:t>
      120 Мемлекеттік-жекешелік әріптестік жобалар бойынша мемлекеттік міндеттемелерді орындау".</w:t>
      </w:r>
    </w:p>
    <w:bookmarkEnd w:id="98"/>
    <w:bookmarkStart w:name="z100" w:id="99"/>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99"/>
    <w:bookmarkStart w:name="z101" w:id="100"/>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00"/>
    <w:bookmarkStart w:name="z102" w:id="101"/>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p>
    <w:bookmarkEnd w:id="101"/>
    <w:bookmarkStart w:name="z103" w:id="102"/>
    <w:p>
      <w:pPr>
        <w:spacing w:after="0"/>
        <w:ind w:left="0"/>
        <w:jc w:val="both"/>
      </w:pPr>
      <w:r>
        <w:rPr>
          <w:rFonts w:ascii="Times New Roman"/>
          <w:b w:val="false"/>
          <w:i w:val="false"/>
          <w:color w:val="000000"/>
          <w:sz w:val="28"/>
        </w:rPr>
        <w:t>
      3) осы бұйрықты Қазақстан Республикасының Әділет министрлігінде тіркелгеннен кейін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02"/>
    <w:bookmarkStart w:name="z104" w:id="103"/>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03"/>
    <w:bookmarkStart w:name="z105" w:id="104"/>
    <w:p>
      <w:pPr>
        <w:spacing w:after="0"/>
        <w:ind w:left="0"/>
        <w:jc w:val="both"/>
      </w:pPr>
      <w:r>
        <w:rPr>
          <w:rFonts w:ascii="Times New Roman"/>
          <w:b w:val="false"/>
          <w:i w:val="false"/>
          <w:color w:val="000000"/>
          <w:sz w:val="28"/>
        </w:rPr>
        <w:t>
      3. Осы бұйрық мемлекеттік тiркелген күнінен кейін қолданысқа енгізіледі.</w:t>
      </w:r>
    </w:p>
    <w:bookmarkEnd w:id="10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