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0c61" w14:textId="8410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аудиттің және қаржылық бақылаудың бірыңғай дерекқорын қалыптастыру мен жүргізу және оның деректерін пайдалану қағидаларын бекіту туралы" Республикалық бюджеттің атқарылуын бақылау жөніндегі есеп комитетінің 2015 жылғы 28 қарашадағы № 7-НҚ нормативтік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2016 жылғы 17 қазандағы № 14-НҚ нормативтік қаулысы. Қазақстан Республикасының Әділет министрлігінде 2016 жылғы 16 қарашада № 14435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аудит және қаржылық бақылау туралы» Қазақстан Республикасының 2015 жылғы 12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16) тармақшасына сәйкес Республикалық бюджеттің атқарылуын бақылау жөніндегі есеп комитеті (бұдан әрі –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аудиттің және қаржылық бақылаудың бірыңғай дерекқорын қалыптастыру мен жүргізу және оның деректерін пайдалану қағидаларын бекіту туралы» Республикалық бюджеттің атқарылуын бақылау жөніндегі есеп комитетінің 2015 жылғы 28 қарашадағы № 7-НҚ нормативтік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12459 тіркелген, 2015 жылы 30 желтоқсанда «Әділет» ақпараттық-құқықтық жүйесінде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нормативтік қаулымен бекітілген Мемлекеттік аудиттің және қаржылық бақылаудың бірыңғай дерекқорын қалыптастыру мен жүргізу және оның деректерін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Осы Қағидалардың 8-тармағында көрсетілген ақпарат Бірыңғай дерекқорға орналастыру үшін Есеп комитетіне мынадай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ішкі мемлекеттік аудит жөніндегі уәкілетті орган оның аумақтық бөлімшелері және ішкі аудит қызметінің бөлінісінде шоғырландыра отырып осы Қағидалардың 8-тармағы 1), 2) тармақшалары бойынша – ішкі аудит нәтижелері туралы есеп тиісінше бекітілгеннен (қалыптастырылғаннан) және (немесе) алынғаннан (жинақталғаннан) кейін он күн ішінде, осы Қағидалардың 8-тармағы 3) тармақшасы бойынша – бекітілгеннен (қалыптастырылғаннан) кейін он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тексеру комиссиялары осы Қағидалардың 8-тармағы 1), 2) тармақшалары бойынша – аудиторлық қорытынды бекітілгеннен (қалыптастырылғаннан) кейін он күн ішінде, осы Қағидалардың 8-тармағы 3) тармақшасы бойынша бекітілгеннен (қалыптастырылғаннан) кейін он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Ішкі мемлекеттік аудит жөніндегі уәкілетті орган және тексеру комиссиялары осы Қағидалардың 8-тармағы 12) тармақшасы бойынша – бекітілгеннен (қалыптастырылғаннан) кейін он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Есеп комитеті осы Қағидалардың 8-тармағының 13) тармақшасы бойынша – тиісті қорытынды бекітілгеннен кейін бес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аудит және қаржылық бақылау объектілері осы Қағидалардың 8-тармағының 5) – 12) тармақшалары бойынша – бекітілгеннен (қалыптастырылғаннан) кейін бес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квазимемлекеттік сектор субъектілерінде арнайы мақсаттағы аудитті жүзеге асыратын аудиторлық ұйымдар осы Қағидалардың 8-тармағының 4) тармақшасы бойынша – бекітілгеннен (қалыптастырылғаннан) кейін он бес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ведомстволық немесе мемлекеттік статистиканы қалыптастыратын өзге де ақпарат жеткізушілер осы Қағидалардың 8-тармағының 12) тармақшасы бойынша Есеп комитетінің сұрау салуы негізінде ол белгілеген мерзімдерде және (немесе) тиісті органмен бірлесіп айқындаған мерзімдерде ұсынылады.»;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9-1-тармағымен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Осы Қағидалардың 8-тармағында көрсетілген ақпарат мынадай форматтарда: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8-тармағы 1), 2), 6) – 8) тармақшалары бойынша «Еxcel» форматында құжатты «Pdf» форматында графикалық түрде бейнелей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Қағидалардың 8-тармағы 3), 12) тармақшалары бойынша «Word», «Еxcel» форматтарында құжатты «Pdf» форматында графикалық түрде бейнелей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Қағидалардың 8-тармағында 4), 9) – 11), 13) тармақшалары бойынша «Pdf» форматында графикалық түрде бейнелей отырып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«Pdf» форматында ұсынылатын ақпарат 300 dpi. ұлғайтуымен бірге монохромды режимде құжат тіліндегі тану функциясымен бірге сканерленеді.».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бөлімі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көшірмесін Қазақстан Республикасының Әділет министрлігінде мемлекеттік тіркелгеннен кейін күнтізбелік он күн ішінде басылып шыққан және электрондық түрінде мерзімді баспасөз басылымдарында,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тіркелген нормативтік қаулыны алған күннен бастап күнтізбелік он күн ішінде Республикалық құқықтық ақпарат орталығына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нормативтік қаулының Есеп комитетінің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атқарылуын бақылау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есеп комитетінің Төрағасы                Қ. Жаңбыршин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