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6a27" w14:textId="3956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саласындағы аккредиттеу органдарына қойылатын талаптарды және жоғары және жоғары оқу орнынан кейінгі білім беру саласындағы, оның ішінде шетелдік аккредиттеу органдарын тану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 қарашадағы № 629 бұйрығы. Қазақстан Республикасының Әділет министрлігінде 2016 жылғы 19 қарашада № 14438 болып тіркелді.</w:t>
      </w:r>
    </w:p>
    <w:p>
      <w:pPr>
        <w:spacing w:after="0"/>
        <w:ind w:left="0"/>
        <w:jc w:val="both"/>
      </w:pPr>
      <w:r>
        <w:rPr>
          <w:rFonts w:ascii="Times New Roman"/>
          <w:b w:val="false"/>
          <w:i w:val="false"/>
          <w:color w:val="ff0000"/>
          <w:sz w:val="28"/>
        </w:rPr>
        <w:t xml:space="preserve">
      Ескерту. Тақырыбы жаңа редакцияда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м.а. 19.04.2024 </w:t>
      </w:r>
      <w:r>
        <w:rPr>
          <w:rFonts w:ascii="Times New Roman"/>
          <w:b w:val="false"/>
          <w:i w:val="false"/>
          <w:color w:val="000000"/>
          <w:sz w:val="28"/>
        </w:rPr>
        <w:t>№ 177</w:t>
      </w:r>
      <w:r>
        <w:rPr>
          <w:rFonts w:ascii="Times New Roman"/>
          <w:b w:val="false"/>
          <w:i w:val="false"/>
          <w:color w:val="ff0000"/>
          <w:sz w:val="28"/>
        </w:rPr>
        <w:t xml:space="preserve"> (29.04.2024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және жоғары оқу орнынан кейінгі білім беру саласындағы аккредиттеу органдарына қойылатын талаптар;</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және жоғары оқу орнынан кейінгі білім беру саласындағы аккредиттеу органдарын, оның ішінде шетелдік аккредиттеу органдарын тану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(А. Пірімқұлов)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"Әділет" ақпараттық-құқықтық жүйесінде және мерзімді баспа басылымдарында ресми жариялау үшін елтаңбалы мөрмен куәландырылған электрондық қағаз данасын қоса бере отырып жолдауды;</w:t>
      </w:r>
    </w:p>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Б.А. Асыловаға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bookmarkStart w:name="z7" w:id="5"/>
    <w:p>
      <w:pPr>
        <w:spacing w:after="0"/>
        <w:ind w:left="0"/>
        <w:jc w:val="left"/>
      </w:pPr>
      <w:r>
        <w:rPr>
          <w:rFonts w:ascii="Times New Roman"/>
          <w:b/>
          <w:i w:val="false"/>
          <w:color w:val="000000"/>
        </w:rPr>
        <w:t xml:space="preserve"> Жоғары және жоғары оқу орнынан кейінгі білім беру саласындағы аккредиттеу органдарына қойылатын талаптар</w:t>
      </w:r>
    </w:p>
    <w:bookmarkEnd w:id="5"/>
    <w:p>
      <w:pPr>
        <w:spacing w:after="0"/>
        <w:ind w:left="0"/>
        <w:jc w:val="both"/>
      </w:pPr>
      <w:r>
        <w:rPr>
          <w:rFonts w:ascii="Times New Roman"/>
          <w:b w:val="false"/>
          <w:i w:val="false"/>
          <w:color w:val="ff0000"/>
          <w:sz w:val="28"/>
        </w:rPr>
        <w:t xml:space="preserve">
      Ескерту. Тақырып жаңа редакцияда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 1-қосымшамен толықтырылды – ҚР Білім және ғылым министрінің м.а. 04.10.2021 </w:t>
      </w:r>
      <w:r>
        <w:rPr>
          <w:rFonts w:ascii="Times New Roman"/>
          <w:b w:val="false"/>
          <w:i w:val="false"/>
          <w:color w:val="000000"/>
          <w:sz w:val="28"/>
        </w:rPr>
        <w:t>№ 499</w:t>
      </w:r>
      <w:r>
        <w:rPr>
          <w:rFonts w:ascii="Times New Roman"/>
          <w:b w:val="false"/>
          <w:i w:val="false"/>
          <w:color w:val="000000"/>
          <w:sz w:val="28"/>
        </w:rPr>
        <w:t xml:space="preserve"> (алғашқы ресми жарияланған күнінен кейін қолданысқа енгізіледі) бұйрығымен.</w:t>
      </w:r>
    </w:p>
    <w:bookmarkStart w:name="z19" w:id="6"/>
    <w:p>
      <w:pPr>
        <w:spacing w:after="0"/>
        <w:ind w:left="0"/>
        <w:jc w:val="both"/>
      </w:pPr>
      <w:r>
        <w:rPr>
          <w:rFonts w:ascii="Times New Roman"/>
          <w:b w:val="false"/>
          <w:i w:val="false"/>
          <w:color w:val="000000"/>
          <w:sz w:val="28"/>
        </w:rPr>
        <w:t>
      1. Заңды тұлға мәртебесінің болуы;</w:t>
      </w:r>
    </w:p>
    <w:bookmarkEnd w:id="6"/>
    <w:bookmarkStart w:name="z20" w:id="7"/>
    <w:p>
      <w:pPr>
        <w:spacing w:after="0"/>
        <w:ind w:left="0"/>
        <w:jc w:val="both"/>
      </w:pPr>
      <w:r>
        <w:rPr>
          <w:rFonts w:ascii="Times New Roman"/>
          <w:b w:val="false"/>
          <w:i w:val="false"/>
          <w:color w:val="000000"/>
          <w:sz w:val="28"/>
        </w:rPr>
        <w:t>
      2. Экономикалық ынтымақтастық пен даму ұйымына (бұдан әрі – ЭЫДҰ) мүше мемлекеттердің аккредиттеу органдарының тізілімдеріне және (немесе) қауымдастықтарына кіру, оның ішінде Жоғары білім беру сапасын қамтамасыз етудің еуропалық тізілімі (The European Quality Assurance Register) және (немесе) аккредиттеу органдарының екі және одан да көп қауымдастықтарына (желілеріне) толық мүшелік.</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8"/>
    <w:p>
      <w:pPr>
        <w:spacing w:after="0"/>
        <w:ind w:left="0"/>
        <w:jc w:val="both"/>
      </w:pPr>
      <w:r>
        <w:rPr>
          <w:rFonts w:ascii="Times New Roman"/>
          <w:b w:val="false"/>
          <w:i w:val="false"/>
          <w:color w:val="000000"/>
          <w:sz w:val="28"/>
        </w:rPr>
        <w:t>
      3. Жоғары және жоғары оқу орнынан кейінгі білім беру ұйымдарын, білім беру бағдарламаларын аккредиттеу міндеттерін орындау үшін жеткілікті материалдық ресурстардың болуы (үш тілде (қазақ, орыс және ағылшын тілдерінде) пайдаланушыға аккредиттеу туралы қажетті ақпарат орналастырылған ақпараттық жүйенің (сайт) болуы; ғылым докторы, ғылым кандидаты ғылыми дәрежесі және (немесе) PhD дәрежесі бар кем дегенде 3 штаттық қызметкердің болуы; жыл сайын сапаны қамтамасыз ету саласында біліктілікті арттыру.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4. Қазақстандық аккредиттеу органдары үшін сараптамалық комиссияның құрамында кемінде бір шетелдік сарапшы, ал шетелдік аккредиттеу органдары үшін ғылым кандидаты немесе ғылым докторы, бейіні бойынша доктор (РhD) немесе доктор дәрежелері бар және (немесе) институционалдық және мамандандырылған аккредиттеу саласында не аккредиттелетін білім беру ұйымы мамандарды даярлау бейіні бойынша жұмыс тәжірибесі бар кәсіптік қоғамдастықтың өкілдері болып табылатын кемінде бір қазақстандық сарапшы, білім алушылар қатарынан өкілдің болуы;</w:t>
      </w:r>
    </w:p>
    <w:bookmarkEnd w:id="9"/>
    <w:bookmarkStart w:name="z23" w:id="10"/>
    <w:p>
      <w:pPr>
        <w:spacing w:after="0"/>
        <w:ind w:left="0"/>
        <w:jc w:val="both"/>
      </w:pPr>
      <w:r>
        <w:rPr>
          <w:rFonts w:ascii="Times New Roman"/>
          <w:b w:val="false"/>
          <w:i w:val="false"/>
          <w:color w:val="000000"/>
          <w:sz w:val="28"/>
        </w:rPr>
        <w:t xml:space="preserve">
      5. Білім туралы Қазақстан Республикасының Заңының 1-бабының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аккредиттеу рәсімдеріне қойылатын талаптарды белгілейтін аккредиттеу стандарттарының (регламенттерінің) болуы.</w:t>
      </w:r>
    </w:p>
    <w:bookmarkEnd w:id="10"/>
    <w:bookmarkStart w:name="z24" w:id="11"/>
    <w:p>
      <w:pPr>
        <w:spacing w:after="0"/>
        <w:ind w:left="0"/>
        <w:jc w:val="both"/>
      </w:pPr>
      <w:r>
        <w:rPr>
          <w:rFonts w:ascii="Times New Roman"/>
          <w:b w:val="false"/>
          <w:i w:val="false"/>
          <w:color w:val="000000"/>
          <w:sz w:val="28"/>
        </w:rPr>
        <w:t>
      6. Білім беру саласындағы стратегиялық және бағдарламалық құжаттарды ескере отырып әзірленген ұйымның даму бағдарламасының және (немесе) стратегиясының болуы.</w:t>
      </w:r>
    </w:p>
    <w:bookmarkEnd w:id="11"/>
    <w:bookmarkStart w:name="z25" w:id="12"/>
    <w:p>
      <w:pPr>
        <w:spacing w:after="0"/>
        <w:ind w:left="0"/>
        <w:jc w:val="both"/>
      </w:pPr>
      <w:r>
        <w:rPr>
          <w:rFonts w:ascii="Times New Roman"/>
          <w:b w:val="false"/>
          <w:i w:val="false"/>
          <w:color w:val="000000"/>
          <w:sz w:val="28"/>
        </w:rPr>
        <w:t>
      7. Аккредиттеу органының ақпараттық жүйесінде (сайтында) және Білім берудің бірыңғай ақпараттық жүйесінде жоғары және жоғары оқу орнынан кейінгі білім беру ұйымын және (немесе) білім бағдарламасын аккредиттеу туралы жарияланған ақпараттың (аккредитация туралы куәлік, сыртқы аудит бойынша есептер), оның ішінде Қазақстан Республикасы аумағындағы табиғи, техногендік сипаттағы төтенше жағдай, шектеу шаралары, оның ішінде карантин кезеңінде қабылданатын аккредиттеуді ауыстыру және мерзімін созу туралы шешімдердің (шешім қабылданған күннен бастап отыз жұмыс күнінен кешіктірілмей), ұйым қызметінің негізгі нәтижелері бойынша жарияланған жыл сайынғы талдамалық ақпараттың болуы.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3"/>
    <w:p>
      <w:pPr>
        <w:spacing w:after="0"/>
        <w:ind w:left="0"/>
        <w:jc w:val="left"/>
      </w:pPr>
      <w:r>
        <w:rPr>
          <w:rFonts w:ascii="Times New Roman"/>
          <w:b/>
          <w:i w:val="false"/>
          <w:color w:val="000000"/>
        </w:rPr>
        <w:t xml:space="preserve"> Жоғары және жоғары оқу орнынан кейінгі білім беру саласындағы аккредиттеу органдарын, оның ішінде шетелдік аккредиттеу органдарын тану қағидалары</w:t>
      </w:r>
    </w:p>
    <w:bookmarkEnd w:id="13"/>
    <w:p>
      <w:pPr>
        <w:spacing w:after="0"/>
        <w:ind w:left="0"/>
        <w:jc w:val="both"/>
      </w:pPr>
      <w:r>
        <w:rPr>
          <w:rFonts w:ascii="Times New Roman"/>
          <w:b w:val="false"/>
          <w:i w:val="false"/>
          <w:color w:val="ff0000"/>
          <w:sz w:val="28"/>
        </w:rPr>
        <w:t xml:space="preserve">
      Ескерту. Тақырып жаңа редакцияда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2-қосымша жаңа редакцияда – ҚР Білім және ғылым министрінің м.а. 04.10.2021 </w:t>
      </w:r>
      <w:r>
        <w:rPr>
          <w:rFonts w:ascii="Times New Roman"/>
          <w:b w:val="false"/>
          <w:i w:val="false"/>
          <w:color w:val="000000"/>
          <w:sz w:val="28"/>
        </w:rPr>
        <w:t>№ 499</w:t>
      </w:r>
      <w:r>
        <w:rPr>
          <w:rFonts w:ascii="Times New Roman"/>
          <w:b w:val="false"/>
          <w:i w:val="false"/>
          <w:color w:val="000000"/>
          <w:sz w:val="28"/>
        </w:rPr>
        <w:t xml:space="preserve"> (алғашқы ресми жарияланған күнінен кейін қолданысқа енгізіледі) бұйрығымен.</w:t>
      </w:r>
    </w:p>
    <w:bookmarkStart w:name="z28" w:id="14"/>
    <w:p>
      <w:pPr>
        <w:spacing w:after="0"/>
        <w:ind w:left="0"/>
        <w:jc w:val="left"/>
      </w:pPr>
      <w:r>
        <w:rPr>
          <w:rFonts w:ascii="Times New Roman"/>
          <w:b/>
          <w:i w:val="false"/>
          <w:color w:val="000000"/>
        </w:rPr>
        <w:t xml:space="preserve"> 1-бөлім. Жалпы ережелер</w:t>
      </w:r>
    </w:p>
    <w:bookmarkEnd w:id="14"/>
    <w:bookmarkStart w:name="z29" w:id="15"/>
    <w:p>
      <w:pPr>
        <w:spacing w:after="0"/>
        <w:ind w:left="0"/>
        <w:jc w:val="both"/>
      </w:pPr>
      <w:r>
        <w:rPr>
          <w:rFonts w:ascii="Times New Roman"/>
          <w:b w:val="false"/>
          <w:i w:val="false"/>
          <w:color w:val="000000"/>
          <w:sz w:val="28"/>
        </w:rPr>
        <w:t xml:space="preserve">
      1. Осы Аккредиттеу органдарын, оның ішінде шетелдік аккредиттеу органдарын тану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Заң)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аккредиттеу органдарын, оның ішінде шетелдік аккредиттеу органдарын тану тәртібін белгілейді.</w:t>
      </w:r>
    </w:p>
    <w:bookmarkEnd w:id="15"/>
    <w:bookmarkStart w:name="z30" w:id="16"/>
    <w:p>
      <w:pPr>
        <w:spacing w:after="0"/>
        <w:ind w:left="0"/>
        <w:jc w:val="both"/>
      </w:pPr>
      <w:r>
        <w:rPr>
          <w:rFonts w:ascii="Times New Roman"/>
          <w:b w:val="false"/>
          <w:i w:val="false"/>
          <w:color w:val="000000"/>
          <w:sz w:val="28"/>
        </w:rPr>
        <w:t>
      2. Осы Қағидаларда мынадай ұғымдар пайдаланылады:</w:t>
      </w:r>
    </w:p>
    <w:bookmarkEnd w:id="16"/>
    <w:p>
      <w:pPr>
        <w:spacing w:after="0"/>
        <w:ind w:left="0"/>
        <w:jc w:val="both"/>
      </w:pPr>
      <w:r>
        <w:rPr>
          <w:rFonts w:ascii="Times New Roman"/>
          <w:b w:val="false"/>
          <w:i w:val="false"/>
          <w:color w:val="000000"/>
          <w:sz w:val="28"/>
        </w:rPr>
        <w:t>
      1) Жоғары және жоғары оқу орнынан кейінгі білім беру саласында танылған аккредиттеу органдарының тізілімі (бұдан әрі – 1-тізілім) – білім беру саласындағы уәкілетті орган қалыптастырған ЭЫДҰ-ға мүше мемлекеттердің аккредиттеу органдарының тізілімдеріне және (немесе) қауымдастықтарына кірген ұлттық және шетелдік аккредиттеу органдарының тізбесі;</w:t>
      </w:r>
    </w:p>
    <w:p>
      <w:pPr>
        <w:spacing w:after="0"/>
        <w:ind w:left="0"/>
        <w:jc w:val="both"/>
      </w:pPr>
      <w:r>
        <w:rPr>
          <w:rFonts w:ascii="Times New Roman"/>
          <w:b w:val="false"/>
          <w:i w:val="false"/>
          <w:color w:val="000000"/>
          <w:sz w:val="28"/>
        </w:rPr>
        <w:t>
      2) Аккредиттелген жоғары және жоғары оқу орнынан кейінгі білім беру ұйымдарының тізілімі (бұдан әрі – 2-тізілім) – аккредиттелген жоғары және жоғары оқу орнынан кейінгі білім беру ұйымдарының тізбесі;</w:t>
      </w:r>
    </w:p>
    <w:p>
      <w:pPr>
        <w:spacing w:after="0"/>
        <w:ind w:left="0"/>
        <w:jc w:val="both"/>
      </w:pPr>
      <w:r>
        <w:rPr>
          <w:rFonts w:ascii="Times New Roman"/>
          <w:b w:val="false"/>
          <w:i w:val="false"/>
          <w:color w:val="000000"/>
          <w:sz w:val="28"/>
        </w:rPr>
        <w:t>
      3) Жоғары және жоғары оқу орнынан кейінгі білім беру ұйымдарының аккредиттелген білім беру бағдарламаларының тізілімі (бұдан әрі – 3-тізілім) – жоғары және жоғары оқу орнынан кейінгі білім беру ұйымдарының аккредиттелген білім беру бағдарламаларының (мамандықтардың) тізбесі;</w:t>
      </w:r>
    </w:p>
    <w:p>
      <w:pPr>
        <w:spacing w:after="0"/>
        <w:ind w:left="0"/>
        <w:jc w:val="both"/>
      </w:pPr>
      <w:r>
        <w:rPr>
          <w:rFonts w:ascii="Times New Roman"/>
          <w:b w:val="false"/>
          <w:i w:val="false"/>
          <w:color w:val="000000"/>
          <w:sz w:val="28"/>
        </w:rPr>
        <w:t>
      4) аккредиттеу органы – өзі әзірлеген стандарттар (регламенттер) негізінде жоғары және жоғары оқу орнынан кейінгі білім беру ұйымдарын институционалдық және (немесе) мамандандырылған аккредиттеуден өткізетін заңды тұлға;</w:t>
      </w:r>
    </w:p>
    <w:p>
      <w:pPr>
        <w:spacing w:after="0"/>
        <w:ind w:left="0"/>
        <w:jc w:val="both"/>
      </w:pPr>
      <w:r>
        <w:rPr>
          <w:rFonts w:ascii="Times New Roman"/>
          <w:b w:val="false"/>
          <w:i w:val="false"/>
          <w:color w:val="000000"/>
          <w:sz w:val="28"/>
        </w:rPr>
        <w:t>
      5) аккредиттеу стандарттары (регламенттері) – аккредиттеу органының аккредиттеу рәсіміне қойылатын талаптарды белгілейтін құжаттары;</w:t>
      </w:r>
    </w:p>
    <w:p>
      <w:pPr>
        <w:spacing w:after="0"/>
        <w:ind w:left="0"/>
        <w:jc w:val="both"/>
      </w:pPr>
      <w:r>
        <w:rPr>
          <w:rFonts w:ascii="Times New Roman"/>
          <w:b w:val="false"/>
          <w:i w:val="false"/>
          <w:color w:val="000000"/>
          <w:sz w:val="28"/>
        </w:rPr>
        <w:t>
      6) жоғары және жоғары оқу орнынан кейінгі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олардың белгіленген аккредиттеу стандарттарына (регламенттеріне) сәйкестігін тану рәсімі;</w:t>
      </w:r>
    </w:p>
    <w:p>
      <w:pPr>
        <w:spacing w:after="0"/>
        <w:ind w:left="0"/>
        <w:jc w:val="both"/>
      </w:pPr>
      <w:r>
        <w:rPr>
          <w:rFonts w:ascii="Times New Roman"/>
          <w:b w:val="false"/>
          <w:i w:val="false"/>
          <w:color w:val="000000"/>
          <w:sz w:val="28"/>
        </w:rPr>
        <w:t>
      7) институционалдық аккредиттеу – мәлімделген мәртебесіне және белгіленген аккредиттеу стандарттарына (регламенттеріне) сәйкес білім беру ұйымында сапаны ішкі қамтамасыз ету жүйесі процестерінің тиімділігін аккредиттеу органының бағалау рәсімі;</w:t>
      </w:r>
    </w:p>
    <w:p>
      <w:pPr>
        <w:spacing w:after="0"/>
        <w:ind w:left="0"/>
        <w:jc w:val="both"/>
      </w:pPr>
      <w:r>
        <w:rPr>
          <w:rFonts w:ascii="Times New Roman"/>
          <w:b w:val="false"/>
          <w:i w:val="false"/>
          <w:color w:val="000000"/>
          <w:sz w:val="28"/>
        </w:rPr>
        <w:t>
      8) мамандандырылған (бағдарламалық) аккредиттеу – білім беру ұйымы іске асыратын жекелеген білім беру бағдарламаларының сапасын бағалау рәсімі;</w:t>
      </w:r>
    </w:p>
    <w:p>
      <w:pPr>
        <w:spacing w:after="0"/>
        <w:ind w:left="0"/>
        <w:jc w:val="both"/>
      </w:pPr>
      <w:r>
        <w:rPr>
          <w:rFonts w:ascii="Times New Roman"/>
          <w:b w:val="false"/>
          <w:i w:val="false"/>
          <w:color w:val="000000"/>
          <w:sz w:val="28"/>
        </w:rPr>
        <w:t>
      9) уәкілетті орган – жоғары және жоғары оқу орнынан кейінгі білім беру саласындағы басшылықты және салааралық үйлестіруді жүзеге асыратын Қазақстан Республикасының орталық атқарушы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Ғылым және жоғары білім министрінің м.а. 19.04.2024 </w:t>
      </w:r>
      <w:r>
        <w:rPr>
          <w:rFonts w:ascii="Times New Roman"/>
          <w:b w:val="false"/>
          <w:i w:val="false"/>
          <w:color w:val="000000"/>
          <w:sz w:val="28"/>
        </w:rPr>
        <w:t>№ 177</w:t>
      </w:r>
      <w:r>
        <w:rPr>
          <w:rFonts w:ascii="Times New Roman"/>
          <w:b w:val="false"/>
          <w:i w:val="false"/>
          <w:color w:val="ff0000"/>
          <w:sz w:val="28"/>
        </w:rPr>
        <w:t xml:space="preserve"> (29.04.2024 бастап қолданысқа енгізіледі) бұйрықтарымен.</w:t>
      </w:r>
      <w:r>
        <w:br/>
      </w:r>
      <w:r>
        <w:rPr>
          <w:rFonts w:ascii="Times New Roman"/>
          <w:b w:val="false"/>
          <w:i w:val="false"/>
          <w:color w:val="000000"/>
          <w:sz w:val="28"/>
        </w:rPr>
        <w:t>
</w:t>
      </w:r>
    </w:p>
    <w:bookmarkStart w:name="z40" w:id="17"/>
    <w:p>
      <w:pPr>
        <w:spacing w:after="0"/>
        <w:ind w:left="0"/>
        <w:jc w:val="left"/>
      </w:pPr>
      <w:r>
        <w:rPr>
          <w:rFonts w:ascii="Times New Roman"/>
          <w:b/>
          <w:i w:val="false"/>
          <w:color w:val="000000"/>
        </w:rPr>
        <w:t xml:space="preserve"> 2-бөлім. Жоғары және жоғары оқу орнынан кейінгі білім беру саласындағы аккредиттеу органдарын, оның ішінде шетелдік аккредиттеу органдарын тану тәртібі</w:t>
      </w:r>
    </w:p>
    <w:bookmarkEnd w:id="17"/>
    <w:p>
      <w:pPr>
        <w:spacing w:after="0"/>
        <w:ind w:left="0"/>
        <w:jc w:val="both"/>
      </w:pPr>
      <w:r>
        <w:rPr>
          <w:rFonts w:ascii="Times New Roman"/>
          <w:b w:val="false"/>
          <w:i w:val="false"/>
          <w:color w:val="ff0000"/>
          <w:sz w:val="28"/>
        </w:rPr>
        <w:t xml:space="preserve">
      Ескерту. Тақырып жаңа редакцияда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18"/>
    <w:p>
      <w:pPr>
        <w:spacing w:after="0"/>
        <w:ind w:left="0"/>
        <w:jc w:val="both"/>
      </w:pPr>
      <w:r>
        <w:rPr>
          <w:rFonts w:ascii="Times New Roman"/>
          <w:b w:val="false"/>
          <w:i w:val="false"/>
          <w:color w:val="000000"/>
          <w:sz w:val="28"/>
        </w:rPr>
        <w:t xml:space="preserve">
      3. Жоғары және жоғары оқу орнынан кейінгі білім беру саласындағы аккредиттеу органы, оның ішінде шетелдік Заңның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бекітілген аккредиттеу органына қойылатын талаптарға оның сәйкестігін растау үшін уәкілетті органға тану үшін қағаз және/немесе электронды түрде мынадай құжаттарды ұсынады:</w:t>
      </w:r>
    </w:p>
    <w:bookmarkEnd w:id="1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құрылтай құжаттарының нотариалдық куәландырылған көшірмелері. Құжаттар шетел тілдерінде ұсынылған кезде олардың қазақ немесе орыс тілдеріне нотариалды куәландырылған аудармасы талап етіледі;</w:t>
      </w:r>
    </w:p>
    <w:p>
      <w:pPr>
        <w:spacing w:after="0"/>
        <w:ind w:left="0"/>
        <w:jc w:val="both"/>
      </w:pPr>
      <w:r>
        <w:rPr>
          <w:rFonts w:ascii="Times New Roman"/>
          <w:b w:val="false"/>
          <w:i w:val="false"/>
          <w:color w:val="000000"/>
          <w:sz w:val="28"/>
        </w:rPr>
        <w:t>
      3) аккредиттеу органының ЭЫДҰ-ға мүше мемлекеттердің аккредиттеу органдарының тізіліміне және (немесе) қауымдастығына енгендігін растайтын құжат немесе көрсетілген сайтқа сілтеме немесе Жоғары білім беру сапасын қамтамасыз етудің еуропалық тізіліміне (The European Quality Assurance Register) енген және (немесе) аккредиттеу органдарының екі және одан да көп қауымдастықтарына (желілеріне) толық мүшелікке кірген аккредиттеу органы;</w:t>
      </w:r>
    </w:p>
    <w:p>
      <w:pPr>
        <w:spacing w:after="0"/>
        <w:ind w:left="0"/>
        <w:jc w:val="both"/>
      </w:pPr>
      <w:r>
        <w:rPr>
          <w:rFonts w:ascii="Times New Roman"/>
          <w:b w:val="false"/>
          <w:i w:val="false"/>
          <w:color w:val="000000"/>
          <w:sz w:val="28"/>
        </w:rPr>
        <w:t xml:space="preserve">
      4) Заңның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бекітілген Аккредиттеу органына қойылатын талаптардың 3-тармағында көрсетілген материалдық ресурстардың бар екенін растайтын құжаттар;</w:t>
      </w:r>
    </w:p>
    <w:p>
      <w:pPr>
        <w:spacing w:after="0"/>
        <w:ind w:left="0"/>
        <w:jc w:val="both"/>
      </w:pPr>
      <w:r>
        <w:rPr>
          <w:rFonts w:ascii="Times New Roman"/>
          <w:b w:val="false"/>
          <w:i w:val="false"/>
          <w:color w:val="000000"/>
          <w:sz w:val="28"/>
        </w:rPr>
        <w:t>
      5) ғылым кандидаты немесе ғылым докторы, философия докторы (PhD) немесе бейіні бойынша доктор дәрежесі, институционалдық және мамандандырылған аккредиттеу саласында немесе аккредиттелетін білім беру ұйымының мамандарды даярлау бейіні бойынша жұмыс тәжірибесі туралы ақпарат қамтылған аккредиттеу рәсіміне тартылатын сарапшылардың тізімі;</w:t>
      </w:r>
    </w:p>
    <w:p>
      <w:pPr>
        <w:spacing w:after="0"/>
        <w:ind w:left="0"/>
        <w:jc w:val="both"/>
      </w:pPr>
      <w:r>
        <w:rPr>
          <w:rFonts w:ascii="Times New Roman"/>
          <w:b w:val="false"/>
          <w:i w:val="false"/>
          <w:color w:val="000000"/>
          <w:sz w:val="28"/>
        </w:rPr>
        <w:t>
      6) аккредиттеу рәсіміне қойылатын талаптарды белгілейтін аккредиттеу органын аккредиттеу стандарттары (регламенттері);</w:t>
      </w:r>
    </w:p>
    <w:p>
      <w:pPr>
        <w:spacing w:after="0"/>
        <w:ind w:left="0"/>
        <w:jc w:val="both"/>
      </w:pPr>
      <w:r>
        <w:rPr>
          <w:rFonts w:ascii="Times New Roman"/>
          <w:b w:val="false"/>
          <w:i w:val="false"/>
          <w:color w:val="000000"/>
          <w:sz w:val="28"/>
        </w:rPr>
        <w:t>
      7) аккредиттеу органының даму бағдарламасы және (немесе) стратегиясы.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19"/>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органға ұсынылатын құжаттарға аккредиттеу органының уәкілетті тұлғасы қол қояды.</w:t>
      </w:r>
    </w:p>
    <w:bookmarkEnd w:id="19"/>
    <w:p>
      <w:pPr>
        <w:spacing w:after="0"/>
        <w:ind w:left="0"/>
        <w:jc w:val="both"/>
      </w:pPr>
      <w:r>
        <w:rPr>
          <w:rFonts w:ascii="Times New Roman"/>
          <w:b w:val="false"/>
          <w:i w:val="false"/>
          <w:color w:val="000000"/>
          <w:sz w:val="28"/>
        </w:rPr>
        <w:t xml:space="preserve">
      Уәкілетті орган бес жұмыс күні ішінде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аккредиттеу органы ұсынған құжаттардың толықтығын тексереді.</w:t>
      </w:r>
    </w:p>
    <w:p>
      <w:pPr>
        <w:spacing w:after="0"/>
        <w:ind w:left="0"/>
        <w:jc w:val="both"/>
      </w:pPr>
      <w:r>
        <w:rPr>
          <w:rFonts w:ascii="Times New Roman"/>
          <w:b w:val="false"/>
          <w:i w:val="false"/>
          <w:color w:val="000000"/>
          <w:sz w:val="28"/>
        </w:rPr>
        <w:t>
      Аккредиттеу органы құжаттардың толық топтамасын ұсынған жағдайда уәкілетті орган құжаттарды қабылдайды.</w:t>
      </w:r>
    </w:p>
    <w:bookmarkStart w:name="z50" w:id="20"/>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 толық болмаған жағдайда, уәкілетті орган құжаттарды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қарастырылған ретте қайтарылады.</w:t>
      </w:r>
    </w:p>
    <w:bookmarkEnd w:id="20"/>
    <w:bookmarkStart w:name="z51" w:id="21"/>
    <w:p>
      <w:pPr>
        <w:spacing w:after="0"/>
        <w:ind w:left="0"/>
        <w:jc w:val="both"/>
      </w:pPr>
      <w:r>
        <w:rPr>
          <w:rFonts w:ascii="Times New Roman"/>
          <w:b w:val="false"/>
          <w:i w:val="false"/>
          <w:color w:val="000000"/>
          <w:sz w:val="28"/>
        </w:rPr>
        <w:t>
      6. Уәкілетті орган аккредиттеу органының тану үшін ұсынылған құжаттарын уәкілетті органның, "Атамекен" Қазақстан Республикасының ұлттық кәсіпкерлер палатасының, қоғамдық бірлестіктердің, заңды тұлғалар бірлестігінің өкілдерінен, шетелдік және қазақстандық сарапшылар, педагогтар қатарынан қалыптастырылатын Уәкілетті органның кеңесінің (бұдан әрі – Кеңес) қарауына береді. Кеңестің сандық құрамы кем дегенде 9 мүшеден тұрады. Кеңестің құрамы уәкілетті орган басшысының бұйрығымен бекітіледі.</w:t>
      </w:r>
    </w:p>
    <w:bookmarkEnd w:id="21"/>
    <w:p>
      <w:pPr>
        <w:spacing w:after="0"/>
        <w:ind w:left="0"/>
        <w:jc w:val="both"/>
      </w:pPr>
      <w:r>
        <w:rPr>
          <w:rFonts w:ascii="Times New Roman"/>
          <w:b w:val="false"/>
          <w:i w:val="false"/>
          <w:color w:val="000000"/>
          <w:sz w:val="28"/>
        </w:rPr>
        <w:t>
      Уәкілетті органның құрылымдық бөлімшесі – Кеңестің қызметін қамтамасыз ететін жұмыс органы болып табылады.</w:t>
      </w:r>
    </w:p>
    <w:p>
      <w:pPr>
        <w:spacing w:after="0"/>
        <w:ind w:left="0"/>
        <w:jc w:val="both"/>
      </w:pPr>
      <w:r>
        <w:rPr>
          <w:rFonts w:ascii="Times New Roman"/>
          <w:b w:val="false"/>
          <w:i w:val="false"/>
          <w:color w:val="000000"/>
          <w:sz w:val="28"/>
        </w:rPr>
        <w:t>
      Аккредиттеу органының құжаттары Кеңес мүшелерінің кемінде үштен екісі қатысқан Кеңес отырысында қаралады.</w:t>
      </w:r>
    </w:p>
    <w:p>
      <w:pPr>
        <w:spacing w:after="0"/>
        <w:ind w:left="0"/>
        <w:jc w:val="both"/>
      </w:pPr>
      <w:r>
        <w:rPr>
          <w:rFonts w:ascii="Times New Roman"/>
          <w:b w:val="false"/>
          <w:i w:val="false"/>
          <w:color w:val="000000"/>
          <w:sz w:val="28"/>
        </w:rPr>
        <w:t>
      Кеңес отырысына қатысушылардың көпшілігі дауыс берген жағдайда ғана Кеңестің шешімдері қабылданды деп есептеледі. Кеңес шешімінің хаттамасын Кеңес төрағасы мен хатшысы рәсімдейді және қол қояды.</w:t>
      </w:r>
    </w:p>
    <w:bookmarkStart w:name="z52" w:id="22"/>
    <w:p>
      <w:pPr>
        <w:spacing w:after="0"/>
        <w:ind w:left="0"/>
        <w:jc w:val="both"/>
      </w:pPr>
      <w:r>
        <w:rPr>
          <w:rFonts w:ascii="Times New Roman"/>
          <w:b w:val="false"/>
          <w:i w:val="false"/>
          <w:color w:val="000000"/>
          <w:sz w:val="28"/>
        </w:rPr>
        <w:t xml:space="preserve">
      7. Кеңестің жұмыс органы топ 200 ARWU (АРВУ), топ 300 THE (ЗЭ), топ 300 QS (КЬЮЭС), U.S.News and World Report (Ю.ЭС Ньюс энд Ворлд Репорт) (GlobalScore (Глобал Скор) көрсеткіші 65-тен кем емес) академиялық рейтингтерінің біріне кіретін кемінде екі жоғары және (немесе) жоғары оқу орнынан кейінгі білім беру ұйымдарының білім беру бағдарламаларын аккредиттеген аккредиттеу органының сәйкестігін растау үшін қарайтын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автоматты түрде тану және 1-Тізілімге енгізу туралы шешімді қабылдайтын Кеңеске ұсыныс енгізеді.</w:t>
      </w:r>
    </w:p>
    <w:bookmarkEnd w:id="22"/>
    <w:bookmarkStart w:name="z53" w:id="23"/>
    <w:p>
      <w:pPr>
        <w:spacing w:after="0"/>
        <w:ind w:left="0"/>
        <w:jc w:val="both"/>
      </w:pPr>
      <w:r>
        <w:rPr>
          <w:rFonts w:ascii="Times New Roman"/>
          <w:b w:val="false"/>
          <w:i w:val="false"/>
          <w:color w:val="000000"/>
          <w:sz w:val="28"/>
        </w:rPr>
        <w:t xml:space="preserve">
      8. Аккредиттеу органын тану үшін құжаттарды қарау мерзімі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қабылдаған күнінен бастап отыз жұмыс күнін құрайды.</w:t>
      </w:r>
    </w:p>
    <w:bookmarkEnd w:id="23"/>
    <w:bookmarkStart w:name="z54" w:id="24"/>
    <w:p>
      <w:pPr>
        <w:spacing w:after="0"/>
        <w:ind w:left="0"/>
        <w:jc w:val="both"/>
      </w:pPr>
      <w:r>
        <w:rPr>
          <w:rFonts w:ascii="Times New Roman"/>
          <w:b w:val="false"/>
          <w:i w:val="false"/>
          <w:color w:val="000000"/>
          <w:sz w:val="28"/>
        </w:rPr>
        <w:t xml:space="preserve">
      9. Заңның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бекітілген аккредиттеу органына қойылатын талаптардың 1-7 тармақтарының сәйкестігін қарау нәтижелері бойынша Кеңес: 1) аккредиттеу органын тану туралы; 2) аккредиттеу органын танудан бас тарту туралы шешім қабылдайды.</w:t>
      </w:r>
    </w:p>
    <w:bookmarkEnd w:id="24"/>
    <w:bookmarkStart w:name="z55" w:id="25"/>
    <w:p>
      <w:pPr>
        <w:spacing w:after="0"/>
        <w:ind w:left="0"/>
        <w:jc w:val="both"/>
      </w:pPr>
      <w:r>
        <w:rPr>
          <w:rFonts w:ascii="Times New Roman"/>
          <w:b w:val="false"/>
          <w:i w:val="false"/>
          <w:color w:val="000000"/>
          <w:sz w:val="28"/>
        </w:rPr>
        <w:t xml:space="preserve">
      10. Уәкілетті орган Кеңестің шешімі негізінде аккредиттеу органын тану туралы бұйрық шығарады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бес жыл мерзімге 1-Тізілімге енгізеді.</w:t>
      </w:r>
    </w:p>
    <w:bookmarkEnd w:id="25"/>
    <w:p>
      <w:pPr>
        <w:spacing w:after="0"/>
        <w:ind w:left="0"/>
        <w:jc w:val="both"/>
      </w:pPr>
      <w:r>
        <w:rPr>
          <w:rFonts w:ascii="Times New Roman"/>
          <w:b w:val="false"/>
          <w:i w:val="false"/>
          <w:color w:val="000000"/>
          <w:sz w:val="28"/>
        </w:rPr>
        <w:t>
      Аккредиттеу органы өз қызметінің негізгі нәтижелері бойынша Кеңес отырысында жыл сайын есеп береді.</w:t>
      </w:r>
    </w:p>
    <w:bookmarkStart w:name="z56" w:id="26"/>
    <w:p>
      <w:pPr>
        <w:spacing w:after="0"/>
        <w:ind w:left="0"/>
        <w:jc w:val="both"/>
      </w:pPr>
      <w:r>
        <w:rPr>
          <w:rFonts w:ascii="Times New Roman"/>
          <w:b w:val="false"/>
          <w:i w:val="false"/>
          <w:color w:val="000000"/>
          <w:sz w:val="28"/>
        </w:rPr>
        <w:t>
      11. Аккредиттеу органының тану мерзімін ұзарту үшін Аккредиттеу органы тану мерзімі аяқталғанға дейін күнтізбелік алпыс күн бұрын уәкілетті органға осы Қағидалардың 3-тармағында көзделген құжаттарды ұсынады және осы Қағидалардың 8-тармағында белгіленген мерзімдерде қаралады.</w:t>
      </w:r>
    </w:p>
    <w:bookmarkEnd w:id="26"/>
    <w:p>
      <w:pPr>
        <w:spacing w:after="0"/>
        <w:ind w:left="0"/>
        <w:jc w:val="both"/>
      </w:pPr>
      <w:r>
        <w:rPr>
          <w:rFonts w:ascii="Times New Roman"/>
          <w:b w:val="false"/>
          <w:i w:val="false"/>
          <w:color w:val="000000"/>
          <w:sz w:val="28"/>
        </w:rPr>
        <w:t>
      Аккредиттеу органын тану мерзімдерін ұзарту үшін құжаттарды қарау нәтижелері бойынша Кеңес аккредиттеу органын тану мерзімін ұзарту туралы не дәлелді жауап бере отырып, тану мерзімін ұзартудан бас тарту туралы шешім қабылдайды.</w:t>
      </w:r>
    </w:p>
    <w:p>
      <w:pPr>
        <w:spacing w:after="0"/>
        <w:ind w:left="0"/>
        <w:jc w:val="both"/>
      </w:pPr>
      <w:r>
        <w:rPr>
          <w:rFonts w:ascii="Times New Roman"/>
          <w:b w:val="false"/>
          <w:i w:val="false"/>
          <w:color w:val="000000"/>
          <w:sz w:val="28"/>
        </w:rPr>
        <w:t>
      Аккредиттеу органын тану мерзімін ұзарту уәкілетті органның бұйрығымен бес жыл мерзімге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27"/>
    <w:p>
      <w:pPr>
        <w:spacing w:after="0"/>
        <w:ind w:left="0"/>
        <w:jc w:val="both"/>
      </w:pPr>
      <w:r>
        <w:rPr>
          <w:rFonts w:ascii="Times New Roman"/>
          <w:b w:val="false"/>
          <w:i w:val="false"/>
          <w:color w:val="000000"/>
          <w:sz w:val="28"/>
        </w:rPr>
        <w:t xml:space="preserve">
      11-1. Заңның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бекітілген Аккредиттеу органына қойылатын талаптардың 1, 2, 3, 4, 5, 6 және 7-тармақтарына сәйкессіздігі анықталған жағдайда оларды еркін нысанда жою жөнінде ұсынымдар беріледі.</w:t>
      </w:r>
    </w:p>
    <w:bookmarkEnd w:id="27"/>
    <w:p>
      <w:pPr>
        <w:spacing w:after="0"/>
        <w:ind w:left="0"/>
        <w:jc w:val="both"/>
      </w:pPr>
      <w:r>
        <w:rPr>
          <w:rFonts w:ascii="Times New Roman"/>
          <w:b w:val="false"/>
          <w:i w:val="false"/>
          <w:color w:val="000000"/>
          <w:sz w:val="28"/>
        </w:rPr>
        <w:t>
      Аккредиттеу органының ұсынымдарды орындау мерзімі оны алған күннен бастап екі айдан аспайды. Осы кезеңде аккредиттеу органын тану мерзімдерін ұзарту үшін өтінішті қарау мерзімі тоқтатыла тұрады.</w:t>
      </w:r>
    </w:p>
    <w:p>
      <w:pPr>
        <w:spacing w:after="0"/>
        <w:ind w:left="0"/>
        <w:jc w:val="both"/>
      </w:pPr>
      <w:r>
        <w:rPr>
          <w:rFonts w:ascii="Times New Roman"/>
          <w:b w:val="false"/>
          <w:i w:val="false"/>
          <w:color w:val="000000"/>
          <w:sz w:val="28"/>
        </w:rPr>
        <w:t>
      Ұсынымдарда көрсетілген талаптарға сәйкессіздік толық жойылған кезде Кеңес аккредиттеу органын тану мерзімін ұзарту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28"/>
    <w:p>
      <w:pPr>
        <w:spacing w:after="0"/>
        <w:ind w:left="0"/>
        <w:jc w:val="both"/>
      </w:pPr>
      <w:r>
        <w:rPr>
          <w:rFonts w:ascii="Times New Roman"/>
          <w:b w:val="false"/>
          <w:i w:val="false"/>
          <w:color w:val="000000"/>
          <w:sz w:val="28"/>
        </w:rPr>
        <w:t>
      11-2. Ұсынымдарда көрсетілген талаптарға сәйкессіздік толық жойылмаған, ақпарат осы Қағидалардың 11-1-тармағында көрсетілген мерзімнен кеш берілген жағдайларда Кеңес тану мерзімін ұзартудан бас тарту туралы шешім қабылдайды.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11-2-тармақпен толықтырылды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29"/>
    <w:p>
      <w:pPr>
        <w:spacing w:after="0"/>
        <w:ind w:left="0"/>
        <w:jc w:val="both"/>
      </w:pPr>
      <w:r>
        <w:rPr>
          <w:rFonts w:ascii="Times New Roman"/>
          <w:b w:val="false"/>
          <w:i w:val="false"/>
          <w:color w:val="000000"/>
          <w:sz w:val="28"/>
        </w:rPr>
        <w:t xml:space="preserve">
      12. Аккредиттеу органы қайта ұйымдастырылған жағдайда уәкілетті орган аккредиттеу органы өтініш берген күннен бастап он бес жұмыс күні ішінде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1-Тізілімге тиісті өзгерістер енгізеді.</w:t>
      </w:r>
    </w:p>
    <w:bookmarkEnd w:id="29"/>
    <w:bookmarkStart w:name="z58" w:id="30"/>
    <w:p>
      <w:pPr>
        <w:spacing w:after="0"/>
        <w:ind w:left="0"/>
        <w:jc w:val="both"/>
      </w:pPr>
      <w:r>
        <w:rPr>
          <w:rFonts w:ascii="Times New Roman"/>
          <w:b w:val="false"/>
          <w:i w:val="false"/>
          <w:color w:val="000000"/>
          <w:sz w:val="28"/>
        </w:rPr>
        <w:t>
      13. Аккредиттеу органы 1-тізілімнен мынадай жағдайларда шығарылады:</w:t>
      </w:r>
    </w:p>
    <w:bookmarkEnd w:id="30"/>
    <w:p>
      <w:pPr>
        <w:spacing w:after="0"/>
        <w:ind w:left="0"/>
        <w:jc w:val="both"/>
      </w:pPr>
      <w:r>
        <w:rPr>
          <w:rFonts w:ascii="Times New Roman"/>
          <w:b w:val="false"/>
          <w:i w:val="false"/>
          <w:color w:val="000000"/>
          <w:sz w:val="28"/>
        </w:rPr>
        <w:t>
      1) аккредиттеу органы өз еркімен қызметін тоқтату туралы өтініш берген немесе аккредиттеу органы таратылған;</w:t>
      </w:r>
    </w:p>
    <w:p>
      <w:pPr>
        <w:spacing w:after="0"/>
        <w:ind w:left="0"/>
        <w:jc w:val="both"/>
      </w:pPr>
      <w:r>
        <w:rPr>
          <w:rFonts w:ascii="Times New Roman"/>
          <w:b w:val="false"/>
          <w:i w:val="false"/>
          <w:color w:val="000000"/>
          <w:sz w:val="28"/>
        </w:rPr>
        <w:t>
      2) аккредиттеу органын тану мерзімінің өткен;</w:t>
      </w:r>
    </w:p>
    <w:p>
      <w:pPr>
        <w:spacing w:after="0"/>
        <w:ind w:left="0"/>
        <w:jc w:val="both"/>
      </w:pPr>
      <w:r>
        <w:rPr>
          <w:rFonts w:ascii="Times New Roman"/>
          <w:b w:val="false"/>
          <w:i w:val="false"/>
          <w:color w:val="000000"/>
          <w:sz w:val="28"/>
        </w:rPr>
        <w:t>
      3) аккредиттеу органының ЭЫДҰ-ға мүше мемлекеттердің аккредиттеу органдарының тізілімінен және (немесе) қауымдастығынан, оның ішінде Жоғары білім беру сапасын қамтамасыз етудің еуропалық тізілімінен (The European Quality Assurance Register) және (немесе) аккредиттеу органдарының екі және одан да көп қауымдастықтарына (желілеріне) толық мүшелігінен шығарылған;</w:t>
      </w:r>
    </w:p>
    <w:p>
      <w:pPr>
        <w:spacing w:after="0"/>
        <w:ind w:left="0"/>
        <w:jc w:val="both"/>
      </w:pPr>
      <w:r>
        <w:rPr>
          <w:rFonts w:ascii="Times New Roman"/>
          <w:b w:val="false"/>
          <w:i w:val="false"/>
          <w:color w:val="000000"/>
          <w:sz w:val="28"/>
        </w:rPr>
        <w:t xml:space="preserve">
      4) Заңның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бекітілген Аккредиттеу органына қойылатын талаптардың 6, 7-тармақтары және Кеңес шешімдері орындалмаған;</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өткен кезеңдегі аккредиттеу органының қызметі туралы жыл сайынғы есепте білім беру ұйымдарын және білім беру бағдарламаларын аккредиттеу нәтижелері бойынша уәкілетті органға ұсынылған мәліметтердің дәйексіздігі немесе бұрмаланғандығы анықталған;</w:t>
      </w:r>
    </w:p>
    <w:p>
      <w:pPr>
        <w:spacing w:after="0"/>
        <w:ind w:left="0"/>
        <w:jc w:val="both"/>
      </w:pPr>
      <w:r>
        <w:rPr>
          <w:rFonts w:ascii="Times New Roman"/>
          <w:b w:val="false"/>
          <w:i w:val="false"/>
          <w:color w:val="000000"/>
          <w:sz w:val="28"/>
        </w:rPr>
        <w:t>
      6) білім беру ұйымында сапаны ішкі қамтамасыз ету жүйесінің тиімді жұмыс істемеуі немесе болмау фактісі анықталған, екі немесе одан да көп білім беру ұйымдарының білім беру қызметін жүргізуге арналған лицензияны және (немесе) лицензияға қосымшаларды тоқтата тұру және одан айыру туралы шешім қабылданған;</w:t>
      </w:r>
    </w:p>
    <w:p>
      <w:pPr>
        <w:spacing w:after="0"/>
        <w:ind w:left="0"/>
        <w:jc w:val="both"/>
      </w:pPr>
      <w:r>
        <w:rPr>
          <w:rFonts w:ascii="Times New Roman"/>
          <w:b w:val="false"/>
          <w:i w:val="false"/>
          <w:color w:val="000000"/>
          <w:sz w:val="28"/>
        </w:rPr>
        <w:t>
      7) аккредиттелген білім беру ұйымымен үлестестік фактісі анықталған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31"/>
    <w:p>
      <w:pPr>
        <w:spacing w:after="0"/>
        <w:ind w:left="0"/>
        <w:jc w:val="both"/>
      </w:pPr>
      <w:r>
        <w:rPr>
          <w:rFonts w:ascii="Times New Roman"/>
          <w:b w:val="false"/>
          <w:i w:val="false"/>
          <w:color w:val="000000"/>
          <w:sz w:val="28"/>
        </w:rPr>
        <w:t>
      14. Аккредиттеу органын 1-Тізілімнен шығару Кеңестің шешімі негізінде шығарылатын уәкілетті органның бұйрығымен жүргізіледі.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Ғылым</w:t>
            </w:r>
            <w:r>
              <w:br/>
            </w:r>
            <w:r>
              <w:rPr>
                <w:rFonts w:ascii="Times New Roman"/>
                <w:b w:val="false"/>
                <w:i w:val="false"/>
                <w:color w:val="000000"/>
                <w:sz w:val="20"/>
              </w:rPr>
              <w:t>және жоғары білім</w:t>
            </w:r>
            <w:r>
              <w:br/>
            </w:r>
            <w:r>
              <w:rPr>
                <w:rFonts w:ascii="Times New Roman"/>
                <w:b w:val="false"/>
                <w:i w:val="false"/>
                <w:color w:val="000000"/>
                <w:sz w:val="20"/>
              </w:rPr>
              <w:t>министрлігіне (білім беру</w:t>
            </w:r>
            <w:r>
              <w:br/>
            </w:r>
            <w:r>
              <w:rPr>
                <w:rFonts w:ascii="Times New Roman"/>
                <w:b w:val="false"/>
                <w:i w:val="false"/>
                <w:color w:val="000000"/>
                <w:sz w:val="20"/>
              </w:rPr>
              <w:t>саласындағы уәкілетті орган)</w:t>
            </w:r>
            <w:r>
              <w:br/>
            </w:r>
            <w:r>
              <w:rPr>
                <w:rFonts w:ascii="Times New Roman"/>
                <w:b w:val="false"/>
                <w:i w:val="false"/>
                <w:color w:val="000000"/>
                <w:sz w:val="20"/>
              </w:rPr>
              <w:t>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w:t>
            </w:r>
            <w:r>
              <w:br/>
            </w:r>
            <w:r>
              <w:rPr>
                <w:rFonts w:ascii="Times New Roman"/>
                <w:b w:val="false"/>
                <w:i w:val="false"/>
                <w:color w:val="000000"/>
                <w:sz w:val="20"/>
              </w:rPr>
              <w:t>(мекен жайы, БСН)</w:t>
            </w:r>
          </w:p>
        </w:tc>
      </w:tr>
    </w:tbl>
    <w:bookmarkStart w:name="z67" w:id="32"/>
    <w:p>
      <w:pPr>
        <w:spacing w:after="0"/>
        <w:ind w:left="0"/>
        <w:jc w:val="left"/>
      </w:pPr>
      <w:r>
        <w:rPr>
          <w:rFonts w:ascii="Times New Roman"/>
          <w:b/>
          <w:i w:val="false"/>
          <w:color w:val="000000"/>
        </w:rPr>
        <w:t xml:space="preserve"> Өтініш</w:t>
      </w:r>
    </w:p>
    <w:bookmarkEnd w:id="32"/>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(заңды тұлғаның толық атауы)</w:t>
      </w:r>
    </w:p>
    <w:p>
      <w:pPr>
        <w:spacing w:after="0"/>
        <w:ind w:left="0"/>
        <w:jc w:val="both"/>
      </w:pPr>
      <w:r>
        <w:rPr>
          <w:rFonts w:ascii="Times New Roman"/>
          <w:b w:val="false"/>
          <w:i w:val="false"/>
          <w:color w:val="000000"/>
          <w:sz w:val="28"/>
        </w:rPr>
        <w:t>
      аккредиттеу органы ретінде тануды (растауды) және жоғары және жоғары оқу орнынан</w:t>
      </w:r>
    </w:p>
    <w:p>
      <w:pPr>
        <w:spacing w:after="0"/>
        <w:ind w:left="0"/>
        <w:jc w:val="both"/>
      </w:pPr>
      <w:r>
        <w:rPr>
          <w:rFonts w:ascii="Times New Roman"/>
          <w:b w:val="false"/>
          <w:i w:val="false"/>
          <w:color w:val="000000"/>
          <w:sz w:val="28"/>
        </w:rPr>
        <w:t>
      кейінгі білім беру саласында аккредиттеу органдарының 1-Тізіліміне енгізуді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Заңды тұлғаның мекен-жайы __________________________________</w:t>
      </w:r>
    </w:p>
    <w:p>
      <w:pPr>
        <w:spacing w:after="0"/>
        <w:ind w:left="0"/>
        <w:jc w:val="both"/>
      </w:pPr>
      <w:r>
        <w:rPr>
          <w:rFonts w:ascii="Times New Roman"/>
          <w:b w:val="false"/>
          <w:i w:val="false"/>
          <w:color w:val="000000"/>
          <w:sz w:val="28"/>
        </w:rPr>
        <w:t>
      Электрондық поштасы _______________________________________</w:t>
      </w:r>
    </w:p>
    <w:p>
      <w:pPr>
        <w:spacing w:after="0"/>
        <w:ind w:left="0"/>
        <w:jc w:val="both"/>
      </w:pPr>
      <w:r>
        <w:rPr>
          <w:rFonts w:ascii="Times New Roman"/>
          <w:b w:val="false"/>
          <w:i w:val="false"/>
          <w:color w:val="000000"/>
          <w:sz w:val="28"/>
        </w:rPr>
        <w:t>
      Телефондары _______________________________________________</w:t>
      </w:r>
    </w:p>
    <w:p>
      <w:pPr>
        <w:spacing w:after="0"/>
        <w:ind w:left="0"/>
        <w:jc w:val="both"/>
      </w:pPr>
      <w:r>
        <w:rPr>
          <w:rFonts w:ascii="Times New Roman"/>
          <w:b w:val="false"/>
          <w:i w:val="false"/>
          <w:color w:val="000000"/>
          <w:sz w:val="28"/>
        </w:rPr>
        <w:t>
      Факс ______________________________________________________</w:t>
      </w:r>
    </w:p>
    <w:p>
      <w:pPr>
        <w:spacing w:after="0"/>
        <w:ind w:left="0"/>
        <w:jc w:val="both"/>
      </w:pPr>
      <w:r>
        <w:rPr>
          <w:rFonts w:ascii="Times New Roman"/>
          <w:b w:val="false"/>
          <w:i w:val="false"/>
          <w:color w:val="000000"/>
          <w:sz w:val="28"/>
        </w:rPr>
        <w:t>
      Басшы _____________________________________________________</w:t>
      </w:r>
    </w:p>
    <w:p>
      <w:pPr>
        <w:spacing w:after="0"/>
        <w:ind w:left="0"/>
        <w:jc w:val="both"/>
      </w:pPr>
      <w:r>
        <w:rPr>
          <w:rFonts w:ascii="Times New Roman"/>
          <w:b w:val="false"/>
          <w:i w:val="false"/>
          <w:color w:val="000000"/>
          <w:sz w:val="28"/>
        </w:rPr>
        <w:t xml:space="preserve">                          (Қолтаңба) (Тегі, Аты, Әкесінің аты (бар болған жағдайда))</w:t>
      </w:r>
    </w:p>
    <w:p>
      <w:pPr>
        <w:spacing w:after="0"/>
        <w:ind w:left="0"/>
        <w:jc w:val="both"/>
      </w:pPr>
      <w:r>
        <w:rPr>
          <w:rFonts w:ascii="Times New Roman"/>
          <w:b w:val="false"/>
          <w:i w:val="false"/>
          <w:color w:val="000000"/>
          <w:sz w:val="28"/>
        </w:rPr>
        <w:t>
      "____" _____________ 20__ж.</w:t>
      </w:r>
    </w:p>
    <w:p>
      <w:pPr>
        <w:spacing w:after="0"/>
        <w:ind w:left="0"/>
        <w:jc w:val="both"/>
      </w:pPr>
      <w:r>
        <w:rPr>
          <w:rFonts w:ascii="Times New Roman"/>
          <w:b w:val="false"/>
          <w:i w:val="false"/>
          <w:color w:val="000000"/>
          <w:sz w:val="28"/>
        </w:rPr>
        <w:t>
      (Толтырған мерзімі)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9" w:id="33"/>
    <w:p>
      <w:pPr>
        <w:spacing w:after="0"/>
        <w:ind w:left="0"/>
        <w:jc w:val="left"/>
      </w:pPr>
      <w:r>
        <w:rPr>
          <w:rFonts w:ascii="Times New Roman"/>
          <w:b/>
          <w:i w:val="false"/>
          <w:color w:val="000000"/>
        </w:rPr>
        <w:t xml:space="preserve"> Жоғары және жоғары оқу орнынан кейінгі білім беру саласында аккредиттеу органдарының тізілімі (1-Тізілім)</w:t>
      </w:r>
    </w:p>
    <w:bookmarkEnd w:id="33"/>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органының деректемелері мен байланыстары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 тану туралы бұйрықтың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 танудың қолданыс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сапасын қамтамасыз ету жөніндегі халықаралық еуропалық желілердің толыққанды мүшесі болуы, кіру мерзімінің басталуы / ЭЫДҰ-ға мүше мемлекеттердің аккредиттеу органдарының тізілімінен және (немесе) қауымдастығына енгізілуі туралы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71" w:id="34"/>
    <w:p>
      <w:pPr>
        <w:spacing w:after="0"/>
        <w:ind w:left="0"/>
        <w:jc w:val="left"/>
      </w:pPr>
      <w:r>
        <w:rPr>
          <w:rFonts w:ascii="Times New Roman"/>
          <w:b/>
          <w:i w:val="false"/>
          <w:color w:val="000000"/>
        </w:rPr>
        <w:t xml:space="preserve"> Аккредиттелген жоғары және жоғары оқу орнынан кейінгі білім беру ұйымдарының тізілімі (2-Тізілім)</w:t>
      </w:r>
    </w:p>
    <w:bookmarkEnd w:id="34"/>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білім беру ұйымы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Аккредиттелген жоғары және жоғары оқу орнынан кейінгі білім беру ұйымының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Аккредиттеудің әрекет ету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73" w:id="35"/>
    <w:p>
      <w:pPr>
        <w:spacing w:after="0"/>
        <w:ind w:left="0"/>
        <w:jc w:val="left"/>
      </w:pPr>
      <w:r>
        <w:rPr>
          <w:rFonts w:ascii="Times New Roman"/>
          <w:b/>
          <w:i w:val="false"/>
          <w:color w:val="000000"/>
        </w:rPr>
        <w:t xml:space="preserve"> Аккредиттелген жоғары және жоғары оқу орнынан кейінгі білім беру ұйымдарының білім беру бағдарламаларының тізілімі (3-Тізілім)</w:t>
      </w:r>
    </w:p>
    <w:bookmarkEnd w:id="35"/>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білім беру ұйымының атауы,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Аккредиттеудің әрекет ету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5-қосымша</w:t>
            </w:r>
          </w:p>
        </w:tc>
      </w:tr>
    </w:tbl>
    <w:bookmarkStart w:name="z75" w:id="36"/>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(ұйымның атауы)</w:t>
      </w:r>
      <w:r>
        <w:br/>
      </w:r>
      <w:r>
        <w:rPr>
          <w:rFonts w:ascii="Times New Roman"/>
          <w:b/>
          <w:i w:val="false"/>
          <w:color w:val="000000"/>
        </w:rPr>
        <w:t>_______________ кезеңдегі қызметі туралы есебі</w:t>
      </w:r>
    </w:p>
    <w:bookmarkEnd w:id="36"/>
    <w:p>
      <w:pPr>
        <w:spacing w:after="0"/>
        <w:ind w:left="0"/>
        <w:jc w:val="both"/>
      </w:pPr>
      <w:r>
        <w:rPr>
          <w:rFonts w:ascii="Times New Roman"/>
          <w:b w:val="false"/>
          <w:i w:val="false"/>
          <w:color w:val="ff0000"/>
          <w:sz w:val="28"/>
        </w:rPr>
        <w:t xml:space="preserve">
      Ескерту. 5-қосымша жаңа редакцияда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Аккредиттеу органының толық атауы, орналасқан жері, заңды мекен жайы, құрылымы, қызметкерлер штаты;</w:t>
      </w:r>
    </w:p>
    <w:p>
      <w:pPr>
        <w:spacing w:after="0"/>
        <w:ind w:left="0"/>
        <w:jc w:val="both"/>
      </w:pPr>
      <w:r>
        <w:rPr>
          <w:rFonts w:ascii="Times New Roman"/>
          <w:b w:val="false"/>
          <w:i w:val="false"/>
          <w:color w:val="000000"/>
          <w:sz w:val="28"/>
        </w:rPr>
        <w:t>
      2) Аккредиттелген жоғары және жоғары оқу орнынан кейінгі білім беру ұйымдарының, білім беру бағдарламаларының атаулары, аккредиттеудің өткізілу мерзімі, аккредиттеу стандарттарына (регламенттерге) сәйкестігі, ұсынымдар;</w:t>
      </w:r>
    </w:p>
    <w:p>
      <w:pPr>
        <w:spacing w:after="0"/>
        <w:ind w:left="0"/>
        <w:jc w:val="both"/>
      </w:pPr>
      <w:r>
        <w:rPr>
          <w:rFonts w:ascii="Times New Roman"/>
          <w:b w:val="false"/>
          <w:i w:val="false"/>
          <w:color w:val="000000"/>
          <w:sz w:val="28"/>
        </w:rPr>
        <w:t>
      3) Аккредиттеу органының жоғары және жоғары оқу орнынан кейінгі білім беру ұйымдарына немесе олардың білім беру бағдарламаларына сырттай аудит жүргізілгендігі туралы есеп берілген интернет-ресурстарға сілтемелер.</w:t>
      </w:r>
    </w:p>
    <w:p>
      <w:pPr>
        <w:spacing w:after="0"/>
        <w:ind w:left="0"/>
        <w:jc w:val="both"/>
      </w:pPr>
      <w:r>
        <w:rPr>
          <w:rFonts w:ascii="Times New Roman"/>
          <w:b w:val="false"/>
          <w:i w:val="false"/>
          <w:color w:val="000000"/>
          <w:sz w:val="28"/>
        </w:rPr>
        <w:t xml:space="preserve">
      4) Аккредиттеу органының Заңның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бекітілген Аккредиттеу органына қойылатын талаптарды орындауын талдау үшін мәліметтер.</w:t>
      </w:r>
    </w:p>
    <w:p>
      <w:pPr>
        <w:spacing w:after="0"/>
        <w:ind w:left="0"/>
        <w:jc w:val="both"/>
      </w:pPr>
      <w:r>
        <w:rPr>
          <w:rFonts w:ascii="Times New Roman"/>
          <w:b w:val="false"/>
          <w:i w:val="false"/>
          <w:color w:val="000000"/>
          <w:sz w:val="28"/>
        </w:rPr>
        <w:t>
      * Есеп аккредиттеу органымен жыл сайын уәкілетті органға жылдың 15 шілдесіне дейінгі мерзімде ұсынылады және Кеңес отырысында тыңдалады.</w:t>
      </w:r>
    </w:p>
    <w:p>
      <w:pPr>
        <w:spacing w:after="0"/>
        <w:ind w:left="0"/>
        <w:jc w:val="both"/>
      </w:pPr>
      <w:r>
        <w:rPr>
          <w:rFonts w:ascii="Times New Roman"/>
          <w:b w:val="false"/>
          <w:i w:val="false"/>
          <w:color w:val="000000"/>
          <w:sz w:val="28"/>
        </w:rPr>
        <w:t>
      Уәкілетті орган бес жылда бір рет аккредиттеу органы қызметінің нәтижелеріне сырттай бағалау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