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ef91" w14:textId="7c0e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2015 жылғы 24 сәуірдегі № 233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31 қазандағы № 948 бұйрығы. Қазақстан Республикасының Әділет министрлігінде 2016 жылғы 21 қарашада № 14440 болып тіркелді. Күші жойылды - Қазақстан Республикасы Әділет министрінің 2019 жылғы 26 маусымдағы № 349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26.06.2019 </w:t>
      </w:r>
      <w:r>
        <w:rPr>
          <w:rFonts w:ascii="Times New Roman"/>
          <w:b w:val="false"/>
          <w:i w:val="false"/>
          <w:color w:val="ff0000"/>
          <w:sz w:val="28"/>
        </w:rPr>
        <w:t>№ 349</w:t>
      </w:r>
      <w:r>
        <w:rPr>
          <w:rFonts w:ascii="Times New Roman"/>
          <w:b w:val="false"/>
          <w:i w:val="false"/>
          <w:color w:val="ff0000"/>
          <w:sz w:val="28"/>
        </w:rPr>
        <w:t xml:space="preserve"> (01.07.2019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2015 жылғы 24 сәуірдегі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11384 болып тіркелген, "Әділет" құқықтық-ақпараттық жүйесінде 2015 жылғы 9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"Заңды тұлғаларды мемлекеттік тіркеу, олардың филиалдары мен өкілдіктерін есептік тіркеу"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"Заңды тұлғаларды мемлекеттік тіркеу, олардың филиалдары мен өкілдіктерін есептік тіркеу"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Көрсетілетін қызметті алушы (не оның сенімхат арқылы өкіліне) Мемлекеттік корпорацияға және Министрлікке жүгінген кезде мемлекеттік көрсетілетін қызметті үшін қажетті құжаттардың тізбесі:</w:t>
      </w:r>
    </w:p>
    <w:bookmarkEnd w:id="4"/>
    <w:bookmarkStart w:name="z8" w:id="5"/>
    <w:p>
      <w:pPr>
        <w:spacing w:after="0"/>
        <w:ind w:left="0"/>
        <w:jc w:val="both"/>
      </w:pPr>
      <w:r>
        <w:rPr>
          <w:rFonts w:ascii="Times New Roman"/>
          <w:b w:val="false"/>
          <w:i w:val="false"/>
          <w:color w:val="000000"/>
          <w:sz w:val="28"/>
        </w:rPr>
        <w:t xml:space="preserve">
      1) заңды тұлғалар үшін: </w:t>
      </w:r>
    </w:p>
    <w:bookmarkEnd w:id="5"/>
    <w:bookmarkStart w:name="z9" w:id="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өтініштер (әрі қарай - өтініш);</w:t>
      </w:r>
    </w:p>
    <w:bookmarkEnd w:id="6"/>
    <w:bookmarkStart w:name="z10" w:id="7"/>
    <w:p>
      <w:pPr>
        <w:spacing w:after="0"/>
        <w:ind w:left="0"/>
        <w:jc w:val="both"/>
      </w:pPr>
      <w:r>
        <w:rPr>
          <w:rFonts w:ascii="Times New Roman"/>
          <w:b w:val="false"/>
          <w:i w:val="false"/>
          <w:color w:val="000000"/>
          <w:sz w:val="28"/>
        </w:rPr>
        <w:t>
      қызметінің мәні қаржылық қызметтер көрсету болып табылатын заңды тұлғалар үшін Қазақстан Республикасы Ұлттық Банкінің рұқсаты қосымша ұсынылады;</w:t>
      </w:r>
    </w:p>
    <w:bookmarkEnd w:id="7"/>
    <w:bookmarkStart w:name="z11" w:id="8"/>
    <w:p>
      <w:pPr>
        <w:spacing w:after="0"/>
        <w:ind w:left="0"/>
        <w:jc w:val="both"/>
      </w:pPr>
      <w:r>
        <w:rPr>
          <w:rFonts w:ascii="Times New Roman"/>
          <w:b w:val="false"/>
          <w:i w:val="false"/>
          <w:color w:val="000000"/>
          <w:sz w:val="28"/>
        </w:rPr>
        <w:t xml:space="preserve">
      тиісті тауар нарығында үстем немесе монополиялық жағдайға ие нарық субъектісіне жататын заңды тұлғалар, сондай-ақ мемлекеттік кәсіпорындарды, акцияларының (жарғылық капиталға қатысу үлестерінің) елу пайыздан астамы мемлекетке тиесілі заңды тұлғалар және өз қызметін Қазақстан Республикасының аумағында жүзеге асыратын, олармен аффилиирленген тұлғалар үшін, мұндай құру 2015 жылдың 29 қазандағы Қазақстан Республикасының Кәсіпкерлік кодексінің </w:t>
      </w:r>
      <w:r>
        <w:rPr>
          <w:rFonts w:ascii="Times New Roman"/>
          <w:b w:val="false"/>
          <w:i w:val="false"/>
          <w:color w:val="000000"/>
          <w:sz w:val="28"/>
        </w:rPr>
        <w:t>172-бабындағы</w:t>
      </w:r>
      <w:r>
        <w:rPr>
          <w:rFonts w:ascii="Times New Roman"/>
          <w:b w:val="false"/>
          <w:i w:val="false"/>
          <w:color w:val="000000"/>
          <w:sz w:val="28"/>
        </w:rPr>
        <w:t xml:space="preserve"> тікелей көзделген жағдайларды қоспағанда, монополияға қарсы органның алдын ала келісімімен тіркеуші орган жүзеге асырады;</w:t>
      </w:r>
    </w:p>
    <w:bookmarkEnd w:id="8"/>
    <w:bookmarkStart w:name="z12" w:id="9"/>
    <w:p>
      <w:pPr>
        <w:spacing w:after="0"/>
        <w:ind w:left="0"/>
        <w:jc w:val="both"/>
      </w:pPr>
      <w:r>
        <w:rPr>
          <w:rFonts w:ascii="Times New Roman"/>
          <w:b w:val="false"/>
          <w:i w:val="false"/>
          <w:color w:val="000000"/>
          <w:sz w:val="28"/>
        </w:rPr>
        <w:t xml:space="preserve">
      орта және ірі кәсiпкерлiк субъектiсіне жататын заңды тұлғаларды мемлекеттiк тіркеу үшін өтiнiшке "Заңды тұлғаларды мемлекеттік тіркеу және филиалдар мен өкілдіктерді есептік тіркеу туралы" 1995 жылдың 17 сәуіріндегі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нотариаттық тәртiппен куәландырылған құрылтай құжаттарын қоса бере отырып, құрылтайшы немесе құрылтайшылардың бiрi не жалғыз құрылтайшы не құрылтайшылардың бірі шетелдiк жеке немесе заңды тұлға болған жағдайларда құрылтайшы уәкілеттік берген адам қол қояды және тіркеуші органға, Қазақстан Республикасының Үкiметiне немесе мемлекеттiк органдарға не Қазақстан Республикасының Ұлттық Банкіне береді;</w:t>
      </w:r>
    </w:p>
    <w:bookmarkEnd w:id="9"/>
    <w:bookmarkStart w:name="z13" w:id="10"/>
    <w:p>
      <w:pPr>
        <w:spacing w:after="0"/>
        <w:ind w:left="0"/>
        <w:jc w:val="both"/>
      </w:pPr>
      <w:r>
        <w:rPr>
          <w:rFonts w:ascii="Times New Roman"/>
          <w:b w:val="false"/>
          <w:i w:val="false"/>
          <w:color w:val="000000"/>
          <w:sz w:val="28"/>
        </w:rPr>
        <w:t xml:space="preserve">
      жеке кәсіпкерлік субъектісіне жатпайтын заңды тұлғаларды мемлекеттік тіркеу үшін өтінішке "Акционерлік қоғамдар туралы" 2003 жылдың 13 мамырдағы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"Сақтандыру қызметі туралы" 2000 жылдың 18 желтоқсандағы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және "Қазақстан Республикасының банктер және банк қызметі туралы" 1995 жылдың 31 тамыздағы Республикасы Заңының </w:t>
      </w:r>
      <w:r>
        <w:rPr>
          <w:rFonts w:ascii="Times New Roman"/>
          <w:b w:val="false"/>
          <w:i w:val="false"/>
          <w:color w:val="000000"/>
          <w:sz w:val="28"/>
        </w:rPr>
        <w:t>25-бабында</w:t>
      </w:r>
      <w:r>
        <w:rPr>
          <w:rFonts w:ascii="Times New Roman"/>
          <w:b w:val="false"/>
          <w:i w:val="false"/>
          <w:color w:val="000000"/>
          <w:sz w:val="28"/>
        </w:rPr>
        <w:t xml:space="preserve"> көзделген жағдайларда, нотариаттық тәртiппен куәландырылған құрылтай құжаттарын қоса бере отырып, құрылтайшы (құрылтайшылар) не осыған уәкілеттік берілген адам қол қояды және оны тіркеуші органға береді.</w:t>
      </w:r>
    </w:p>
    <w:bookmarkEnd w:id="10"/>
    <w:bookmarkStart w:name="z14" w:id="11"/>
    <w:p>
      <w:pPr>
        <w:spacing w:after="0"/>
        <w:ind w:left="0"/>
        <w:jc w:val="both"/>
      </w:pPr>
      <w:r>
        <w:rPr>
          <w:rFonts w:ascii="Times New Roman"/>
          <w:b w:val="false"/>
          <w:i w:val="false"/>
          <w:color w:val="000000"/>
          <w:sz w:val="28"/>
        </w:rPr>
        <w:t>
      Мемлекеттік және орыс тілдерінде жасалған құрылтай құжаттары тігілген және нөмірленген түрінде, үш данада ұсынылады.</w:t>
      </w:r>
    </w:p>
    <w:bookmarkEnd w:id="11"/>
    <w:bookmarkStart w:name="z15" w:id="12"/>
    <w:p>
      <w:pPr>
        <w:spacing w:after="0"/>
        <w:ind w:left="0"/>
        <w:jc w:val="both"/>
      </w:pPr>
      <w:r>
        <w:rPr>
          <w:rFonts w:ascii="Times New Roman"/>
          <w:b w:val="false"/>
          <w:i w:val="false"/>
          <w:color w:val="000000"/>
          <w:sz w:val="28"/>
        </w:rPr>
        <w:t>
      Көрсетілетін қызметті алушы (құрылтайшы, қатысушы) мемлекеттік қызметті көрсету кезінде ақпараттық жүйелерде қамтылған, бар заңмен қорғалатын құпиясы бар мәліметтерді пайдалануға жазбаша келісім береді.</w:t>
      </w:r>
    </w:p>
    <w:bookmarkEnd w:id="12"/>
    <w:bookmarkStart w:name="z16" w:id="13"/>
    <w:p>
      <w:pPr>
        <w:spacing w:after="0"/>
        <w:ind w:left="0"/>
        <w:jc w:val="both"/>
      </w:pPr>
      <w:r>
        <w:rPr>
          <w:rFonts w:ascii="Times New Roman"/>
          <w:b w:val="false"/>
          <w:i w:val="false"/>
          <w:color w:val="000000"/>
          <w:sz w:val="28"/>
        </w:rPr>
        <w:t xml:space="preserve">
      Мемлекеттік корпорацияда дайын құжаттарды көрсетілетін қызметті алушыға беруді Мемлекеттік корпорацияның қызметкері қабылдау туралы қолхат негізінде, жеке басын куәландыратын құжатты (не сенімхатты) көрсеткен кезде жүзеге асырады. </w:t>
      </w:r>
    </w:p>
    <w:bookmarkEnd w:id="13"/>
    <w:bookmarkStart w:name="z17" w:id="14"/>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одан әрі сақтау үшін береді. Көрсетілетін қызметті алушы бір ай ішінде жүгінген жағдайда,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End w:id="14"/>
    <w:bookmarkStart w:name="z18" w:id="15"/>
    <w:p>
      <w:pPr>
        <w:spacing w:after="0"/>
        <w:ind w:left="0"/>
        <w:jc w:val="both"/>
      </w:pPr>
      <w:r>
        <w:rPr>
          <w:rFonts w:ascii="Times New Roman"/>
          <w:b w:val="false"/>
          <w:i w:val="false"/>
          <w:color w:val="000000"/>
          <w:sz w:val="28"/>
        </w:rPr>
        <w:t xml:space="preserve">
      порталда: </w:t>
      </w:r>
    </w:p>
    <w:bookmarkEnd w:id="15"/>
    <w:bookmarkStart w:name="z19" w:id="16"/>
    <w:p>
      <w:pPr>
        <w:spacing w:after="0"/>
        <w:ind w:left="0"/>
        <w:jc w:val="both"/>
      </w:pPr>
      <w:r>
        <w:rPr>
          <w:rFonts w:ascii="Times New Roman"/>
          <w:b w:val="false"/>
          <w:i w:val="false"/>
          <w:color w:val="000000"/>
          <w:sz w:val="28"/>
        </w:rPr>
        <w:t xml:space="preserve">
      шағын кәсіпкерлік субъектісіне жататын заңды тұлғаны мемлекеттік тіркеу үшін құрылтайшы (құрылтайшылар)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кәсіпкерлік қызметті жүзеге асырудың басталғаны туралы хабарлама береді;</w:t>
      </w:r>
    </w:p>
    <w:bookmarkEnd w:id="16"/>
    <w:bookmarkStart w:name="z20" w:id="17"/>
    <w:p>
      <w:pPr>
        <w:spacing w:after="0"/>
        <w:ind w:left="0"/>
        <w:jc w:val="both"/>
      </w:pPr>
      <w:r>
        <w:rPr>
          <w:rFonts w:ascii="Times New Roman"/>
          <w:b w:val="false"/>
          <w:i w:val="false"/>
          <w:color w:val="000000"/>
          <w:sz w:val="28"/>
        </w:rPr>
        <w:t>
      орта және ірі кәсіпкерлік субъектісіне жататын заңды тұлғаны мемлекеттік тіркеу үшін құрылтайшы (құрылтайшылар) өтініш береді.</w:t>
      </w:r>
    </w:p>
    <w:bookmarkEnd w:id="17"/>
    <w:bookmarkStart w:name="z21" w:id="18"/>
    <w:p>
      <w:pPr>
        <w:spacing w:after="0"/>
        <w:ind w:left="0"/>
        <w:jc w:val="both"/>
      </w:pPr>
      <w:r>
        <w:rPr>
          <w:rFonts w:ascii="Times New Roman"/>
          <w:b w:val="false"/>
          <w:i w:val="false"/>
          <w:color w:val="000000"/>
          <w:sz w:val="28"/>
        </w:rPr>
        <w:t>
      Портал арқылы жүгінген жағдайда ЭЦҚ куәландырған электрондық құжат нысанында көрсетілетін қызметті алушының "жеке кабинетіне" мемлекеттік көрсетілетін қызметтің нәтижесі алынған күні мен уақыт көрсетіле отырып хабарлама жіберіледі;</w:t>
      </w:r>
    </w:p>
    <w:bookmarkEnd w:id="18"/>
    <w:bookmarkStart w:name="z22" w:id="19"/>
    <w:p>
      <w:pPr>
        <w:spacing w:after="0"/>
        <w:ind w:left="0"/>
        <w:jc w:val="both"/>
      </w:pPr>
      <w:r>
        <w:rPr>
          <w:rFonts w:ascii="Times New Roman"/>
          <w:b w:val="false"/>
          <w:i w:val="false"/>
          <w:color w:val="000000"/>
          <w:sz w:val="28"/>
        </w:rPr>
        <w:t>
      қайта ұйымдастыру жолымен құрылатын заңды тұлғаны мемлекеттік тіркеу үшін тіркеуші органға:</w:t>
      </w:r>
    </w:p>
    <w:bookmarkEnd w:id="19"/>
    <w:bookmarkStart w:name="z23" w:id="20"/>
    <w:p>
      <w:pPr>
        <w:spacing w:after="0"/>
        <w:ind w:left="0"/>
        <w:jc w:val="both"/>
      </w:pPr>
      <w:r>
        <w:rPr>
          <w:rFonts w:ascii="Times New Roman"/>
          <w:b w:val="false"/>
          <w:i w:val="false"/>
          <w:color w:val="000000"/>
          <w:sz w:val="28"/>
        </w:rPr>
        <w:t>
      өтініш;</w:t>
      </w:r>
    </w:p>
    <w:bookmarkEnd w:id="20"/>
    <w:bookmarkStart w:name="z24" w:id="21"/>
    <w:p>
      <w:pPr>
        <w:spacing w:after="0"/>
        <w:ind w:left="0"/>
        <w:jc w:val="both"/>
      </w:pPr>
      <w:r>
        <w:rPr>
          <w:rFonts w:ascii="Times New Roman"/>
          <w:b w:val="false"/>
          <w:i w:val="false"/>
          <w:color w:val="000000"/>
          <w:sz w:val="28"/>
        </w:rPr>
        <w:t xml:space="preserve">
      заңды тұлға мүлкi меншiк иесінiң немесе меншiк иесi уәкiлеттік берген органның, құрылтайшылардың (қатысушылардың) шешiмi, заңды тұлғаның құрылтай құжаттарында уәкiлеттік берiлген органның шешiмi немесе 2015 жылдың 29 қазандағы Қазақстан Республикасының Кәсіпкерлік кодексінің </w:t>
      </w:r>
      <w:r>
        <w:rPr>
          <w:rFonts w:ascii="Times New Roman"/>
          <w:b w:val="false"/>
          <w:i w:val="false"/>
          <w:color w:val="000000"/>
          <w:sz w:val="28"/>
        </w:rPr>
        <w:t>231-бабы</w:t>
      </w:r>
      <w:r>
        <w:rPr>
          <w:rFonts w:ascii="Times New Roman"/>
          <w:b w:val="false"/>
          <w:i w:val="false"/>
          <w:color w:val="000000"/>
          <w:sz w:val="28"/>
        </w:rPr>
        <w:t xml:space="preserve"> және 1994 жылдың 27 желтоқсандағы Қазақстан Республикасы Азаматтық кодексінің </w:t>
      </w:r>
      <w:r>
        <w:rPr>
          <w:rFonts w:ascii="Times New Roman"/>
          <w:b w:val="false"/>
          <w:i w:val="false"/>
          <w:color w:val="000000"/>
          <w:sz w:val="28"/>
        </w:rPr>
        <w:t>45-бабының</w:t>
      </w:r>
      <w:r>
        <w:rPr>
          <w:rFonts w:ascii="Times New Roman"/>
          <w:b w:val="false"/>
          <w:i w:val="false"/>
          <w:color w:val="000000"/>
          <w:sz w:val="28"/>
        </w:rPr>
        <w:t xml:space="preserve"> 3-тармақшасында көзделген жағдайларда сот шешiмi;</w:t>
      </w:r>
    </w:p>
    <w:bookmarkEnd w:id="21"/>
    <w:bookmarkStart w:name="z25" w:id="22"/>
    <w:p>
      <w:pPr>
        <w:spacing w:after="0"/>
        <w:ind w:left="0"/>
        <w:jc w:val="both"/>
      </w:pPr>
      <w:r>
        <w:rPr>
          <w:rFonts w:ascii="Times New Roman"/>
          <w:b w:val="false"/>
          <w:i w:val="false"/>
          <w:color w:val="000000"/>
          <w:sz w:val="28"/>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көрсетіле отырып, бірігу, қосылу, қайта құрылу кезінде – тапсыру актісі, бөліну, бөлініп шығу кезінде – бөліну балансы және заңды тұлға уәкілетті органының тапсыру актісі мен бөліну балансын бекіту туралы шешімі;</w:t>
      </w:r>
    </w:p>
    <w:bookmarkEnd w:id="22"/>
    <w:bookmarkStart w:name="z26" w:id="23"/>
    <w:p>
      <w:pPr>
        <w:spacing w:after="0"/>
        <w:ind w:left="0"/>
        <w:jc w:val="both"/>
      </w:pPr>
      <w:r>
        <w:rPr>
          <w:rFonts w:ascii="Times New Roman"/>
          <w:b w:val="false"/>
          <w:i w:val="false"/>
          <w:color w:val="000000"/>
          <w:sz w:val="28"/>
        </w:rPr>
        <w:t>
      заңды тұлғаның қайта ұйымдастырылғаны туралы кредиторлардың жазбаша хабардар етілгенін растайтын құжат;</w:t>
      </w:r>
    </w:p>
    <w:bookmarkEnd w:id="23"/>
    <w:bookmarkStart w:name="z27" w:id="24"/>
    <w:p>
      <w:pPr>
        <w:spacing w:after="0"/>
        <w:ind w:left="0"/>
        <w:jc w:val="both"/>
      </w:pPr>
      <w:r>
        <w:rPr>
          <w:rFonts w:ascii="Times New Roman"/>
          <w:b w:val="false"/>
          <w:i w:val="false"/>
          <w:color w:val="000000"/>
          <w:sz w:val="28"/>
        </w:rPr>
        <w:t>
      қайта ұйымдастырылған заңды тұлға қызметінің тоқтатылғаны үшін бюджетке тіркеу алымы төленгенін растайтын түбіртек немесе өзге де құжат беріледі.</w:t>
      </w:r>
    </w:p>
    <w:bookmarkEnd w:id="24"/>
    <w:bookmarkStart w:name="z28" w:id="25"/>
    <w:p>
      <w:pPr>
        <w:spacing w:after="0"/>
        <w:ind w:left="0"/>
        <w:jc w:val="both"/>
      </w:pPr>
      <w:r>
        <w:rPr>
          <w:rFonts w:ascii="Times New Roman"/>
          <w:b w:val="false"/>
          <w:i w:val="false"/>
          <w:color w:val="000000"/>
          <w:sz w:val="28"/>
        </w:rPr>
        <w:t>
      акционерлiк қоғам:</w:t>
      </w:r>
    </w:p>
    <w:bookmarkEnd w:id="25"/>
    <w:bookmarkStart w:name="z29" w:id="26"/>
    <w:p>
      <w:pPr>
        <w:spacing w:after="0"/>
        <w:ind w:left="0"/>
        <w:jc w:val="both"/>
      </w:pPr>
      <w:r>
        <w:rPr>
          <w:rFonts w:ascii="Times New Roman"/>
          <w:b w:val="false"/>
          <w:i w:val="false"/>
          <w:color w:val="000000"/>
          <w:sz w:val="28"/>
        </w:rPr>
        <w:t>
      жарғы, өз қызметін үлгі жарғы негізінде жүзеге асыратын акционерлік қоғамдарды қоспағанда;</w:t>
      </w:r>
    </w:p>
    <w:bookmarkEnd w:id="26"/>
    <w:bookmarkStart w:name="z30" w:id="27"/>
    <w:p>
      <w:pPr>
        <w:spacing w:after="0"/>
        <w:ind w:left="0"/>
        <w:jc w:val="both"/>
      </w:pPr>
      <w:r>
        <w:rPr>
          <w:rFonts w:ascii="Times New Roman"/>
          <w:b w:val="false"/>
          <w:i w:val="false"/>
          <w:color w:val="000000"/>
          <w:sz w:val="28"/>
        </w:rPr>
        <w:t>
      құрылтай жиналысының хаттамасы не жалғыз қатысушының шешімі;</w:t>
      </w:r>
    </w:p>
    <w:bookmarkEnd w:id="27"/>
    <w:bookmarkStart w:name="z31" w:id="28"/>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28"/>
    <w:bookmarkStart w:name="z32" w:id="29"/>
    <w:p>
      <w:pPr>
        <w:spacing w:after="0"/>
        <w:ind w:left="0"/>
        <w:jc w:val="both"/>
      </w:pPr>
      <w:r>
        <w:rPr>
          <w:rFonts w:ascii="Times New Roman"/>
          <w:b w:val="false"/>
          <w:i w:val="false"/>
          <w:color w:val="000000"/>
          <w:sz w:val="28"/>
        </w:rPr>
        <w:t>
      Егер заңды тұлға тиісті тауар нарығында үстем немесе монополиялық жағдайға ие нарық субъектісіне жататын болса, сондай-ақ мемлекеттік кәсіпорындар,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аффилиирленген тұлғалар "</w:t>
      </w:r>
      <w:r>
        <w:rPr>
          <w:rFonts w:ascii="Times New Roman"/>
          <w:b w:val="false"/>
          <w:i w:val="false"/>
          <w:color w:val="000000"/>
          <w:sz w:val="28"/>
        </w:rPr>
        <w:t>Табиғи монополиялар және реттелетін нарықтар туралы</w:t>
      </w:r>
      <w:r>
        <w:rPr>
          <w:rFonts w:ascii="Times New Roman"/>
          <w:b w:val="false"/>
          <w:i w:val="false"/>
          <w:color w:val="000000"/>
          <w:sz w:val="28"/>
        </w:rPr>
        <w:t>" 1998 жылдың 9 шілдедегі және "</w:t>
      </w:r>
      <w:r>
        <w:rPr>
          <w:rFonts w:ascii="Times New Roman"/>
          <w:b w:val="false"/>
          <w:i w:val="false"/>
          <w:color w:val="000000"/>
          <w:sz w:val="28"/>
        </w:rPr>
        <w:t>Мемлекеттік мүлік туралы</w:t>
      </w:r>
      <w:r>
        <w:rPr>
          <w:rFonts w:ascii="Times New Roman"/>
          <w:b w:val="false"/>
          <w:i w:val="false"/>
          <w:color w:val="000000"/>
          <w:sz w:val="28"/>
        </w:rPr>
        <w:t>" 2011 жылдың 1 наурыздағы Қазақстан Республикасының Заңдарында көрсетілген жағдайларды қоспағанда, тіркеуші орган монополияға қарсы органның алдын ала келісімімен жүзеге асырады.</w:t>
      </w:r>
    </w:p>
    <w:bookmarkEnd w:id="29"/>
    <w:bookmarkStart w:name="z33" w:id="30"/>
    <w:p>
      <w:pPr>
        <w:spacing w:after="0"/>
        <w:ind w:left="0"/>
        <w:jc w:val="both"/>
      </w:pPr>
      <w:r>
        <w:rPr>
          <w:rFonts w:ascii="Times New Roman"/>
          <w:b w:val="false"/>
          <w:i w:val="false"/>
          <w:color w:val="000000"/>
          <w:sz w:val="28"/>
        </w:rPr>
        <w:t xml:space="preserve">
      мемлекеттiк кәсiпорын: </w:t>
      </w:r>
    </w:p>
    <w:bookmarkEnd w:id="30"/>
    <w:bookmarkStart w:name="z34" w:id="31"/>
    <w:p>
      <w:pPr>
        <w:spacing w:after="0"/>
        <w:ind w:left="0"/>
        <w:jc w:val="both"/>
      </w:pPr>
      <w:r>
        <w:rPr>
          <w:rFonts w:ascii="Times New Roman"/>
          <w:b w:val="false"/>
          <w:i w:val="false"/>
          <w:color w:val="000000"/>
          <w:sz w:val="28"/>
        </w:rPr>
        <w:t>
      жарғы;</w:t>
      </w:r>
    </w:p>
    <w:bookmarkEnd w:id="31"/>
    <w:bookmarkStart w:name="z35" w:id="32"/>
    <w:p>
      <w:pPr>
        <w:spacing w:after="0"/>
        <w:ind w:left="0"/>
        <w:jc w:val="both"/>
      </w:pPr>
      <w:r>
        <w:rPr>
          <w:rFonts w:ascii="Times New Roman"/>
          <w:b w:val="false"/>
          <w:i w:val="false"/>
          <w:color w:val="000000"/>
          <w:sz w:val="28"/>
        </w:rPr>
        <w:t>
      Қазақстан Республикасы Үкiметiнің немесе жергiлiктi атқарушы органының кәсiпорынды құру туралы шешiмi;</w:t>
      </w:r>
    </w:p>
    <w:bookmarkEnd w:id="32"/>
    <w:bookmarkStart w:name="z36" w:id="33"/>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33"/>
    <w:bookmarkStart w:name="z37" w:id="34"/>
    <w:p>
      <w:pPr>
        <w:spacing w:after="0"/>
        <w:ind w:left="0"/>
        <w:jc w:val="both"/>
      </w:pPr>
      <w:r>
        <w:rPr>
          <w:rFonts w:ascii="Times New Roman"/>
          <w:b w:val="false"/>
          <w:i w:val="false"/>
          <w:color w:val="000000"/>
          <w:sz w:val="28"/>
        </w:rPr>
        <w:t>
      Республикалық мемлекеттік кәсіпорындар Қазақстан Республикасы Үкіметінің, ал коммуналдық мемлекеттік кәсіпорындар - жергiлiктi атқарушы органының шешімімен құрылады.</w:t>
      </w:r>
    </w:p>
    <w:bookmarkEnd w:id="34"/>
    <w:bookmarkStart w:name="z38" w:id="35"/>
    <w:p>
      <w:pPr>
        <w:spacing w:after="0"/>
        <w:ind w:left="0"/>
        <w:jc w:val="both"/>
      </w:pPr>
      <w:r>
        <w:rPr>
          <w:rFonts w:ascii="Times New Roman"/>
          <w:b w:val="false"/>
          <w:i w:val="false"/>
          <w:color w:val="000000"/>
          <w:sz w:val="28"/>
        </w:rPr>
        <w:t>
      мемлекеттік мекеме:</w:t>
      </w:r>
    </w:p>
    <w:bookmarkEnd w:id="35"/>
    <w:bookmarkStart w:name="z39" w:id="36"/>
    <w:p>
      <w:pPr>
        <w:spacing w:after="0"/>
        <w:ind w:left="0"/>
        <w:jc w:val="both"/>
      </w:pPr>
      <w:r>
        <w:rPr>
          <w:rFonts w:ascii="Times New Roman"/>
          <w:b w:val="false"/>
          <w:i w:val="false"/>
          <w:color w:val="000000"/>
          <w:sz w:val="28"/>
        </w:rPr>
        <w:t>
      мемлекеттiк мекеменi құру туралы шешiм;</w:t>
      </w:r>
    </w:p>
    <w:bookmarkEnd w:id="36"/>
    <w:bookmarkStart w:name="z40" w:id="37"/>
    <w:p>
      <w:pPr>
        <w:spacing w:after="0"/>
        <w:ind w:left="0"/>
        <w:jc w:val="both"/>
      </w:pPr>
      <w:r>
        <w:rPr>
          <w:rFonts w:ascii="Times New Roman"/>
          <w:b w:val="false"/>
          <w:i w:val="false"/>
          <w:color w:val="000000"/>
          <w:sz w:val="28"/>
        </w:rPr>
        <w:t>
      ереже (жарғы);</w:t>
      </w:r>
    </w:p>
    <w:bookmarkEnd w:id="37"/>
    <w:bookmarkStart w:name="z41" w:id="38"/>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38"/>
    <w:bookmarkStart w:name="z42" w:id="39"/>
    <w:p>
      <w:pPr>
        <w:spacing w:after="0"/>
        <w:ind w:left="0"/>
        <w:jc w:val="both"/>
      </w:pPr>
      <w:r>
        <w:rPr>
          <w:rFonts w:ascii="Times New Roman"/>
          <w:b w:val="false"/>
          <w:i w:val="false"/>
          <w:color w:val="000000"/>
          <w:sz w:val="28"/>
        </w:rPr>
        <w:t>
      тұрғын үй-құрылыс кооперативi және тұрғын үй кооперативi:</w:t>
      </w:r>
    </w:p>
    <w:bookmarkEnd w:id="39"/>
    <w:bookmarkStart w:name="z43" w:id="40"/>
    <w:p>
      <w:pPr>
        <w:spacing w:after="0"/>
        <w:ind w:left="0"/>
        <w:jc w:val="both"/>
      </w:pPr>
      <w:r>
        <w:rPr>
          <w:rFonts w:ascii="Times New Roman"/>
          <w:b w:val="false"/>
          <w:i w:val="false"/>
          <w:color w:val="000000"/>
          <w:sz w:val="28"/>
        </w:rPr>
        <w:t>
      жарғы;</w:t>
      </w:r>
    </w:p>
    <w:bookmarkEnd w:id="40"/>
    <w:bookmarkStart w:name="z44" w:id="41"/>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1"/>
    <w:bookmarkStart w:name="z45" w:id="42"/>
    <w:p>
      <w:pPr>
        <w:spacing w:after="0"/>
        <w:ind w:left="0"/>
        <w:jc w:val="both"/>
      </w:pPr>
      <w:r>
        <w:rPr>
          <w:rFonts w:ascii="Times New Roman"/>
          <w:b w:val="false"/>
          <w:i w:val="false"/>
          <w:color w:val="000000"/>
          <w:sz w:val="28"/>
        </w:rPr>
        <w:t>
      Тұрғын үй және тұрғын үй-құрылыс кооперативтерi осы кооперативтер мүшелерiнiң тегі, аты, әкесiнің аты, туған жылы және тұрған жерi мен ЖСН көрсетілген тiзiмдi де береді.</w:t>
      </w:r>
    </w:p>
    <w:bookmarkEnd w:id="42"/>
    <w:bookmarkStart w:name="z46" w:id="43"/>
    <w:p>
      <w:pPr>
        <w:spacing w:after="0"/>
        <w:ind w:left="0"/>
        <w:jc w:val="both"/>
      </w:pPr>
      <w:r>
        <w:rPr>
          <w:rFonts w:ascii="Times New Roman"/>
          <w:b w:val="false"/>
          <w:i w:val="false"/>
          <w:color w:val="000000"/>
          <w:sz w:val="28"/>
        </w:rPr>
        <w:t>
      сенім серiктестiгі:</w:t>
      </w:r>
    </w:p>
    <w:bookmarkEnd w:id="43"/>
    <w:bookmarkStart w:name="z47" w:id="44"/>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4"/>
    <w:bookmarkStart w:name="z48" w:id="45"/>
    <w:p>
      <w:pPr>
        <w:spacing w:after="0"/>
        <w:ind w:left="0"/>
        <w:jc w:val="both"/>
      </w:pPr>
      <w:r>
        <w:rPr>
          <w:rFonts w:ascii="Times New Roman"/>
          <w:b w:val="false"/>
          <w:i w:val="false"/>
          <w:color w:val="000000"/>
          <w:sz w:val="28"/>
        </w:rPr>
        <w:t>
      үй (пәтер) иелерiнiң кооперативi:</w:t>
      </w:r>
    </w:p>
    <w:bookmarkEnd w:id="45"/>
    <w:bookmarkStart w:name="z49" w:id="46"/>
    <w:p>
      <w:pPr>
        <w:spacing w:after="0"/>
        <w:ind w:left="0"/>
        <w:jc w:val="both"/>
      </w:pPr>
      <w:r>
        <w:rPr>
          <w:rFonts w:ascii="Times New Roman"/>
          <w:b w:val="false"/>
          <w:i w:val="false"/>
          <w:color w:val="000000"/>
          <w:sz w:val="28"/>
        </w:rPr>
        <w:t>
      кондоминиум объектiсiндегi үй-жай (пәтер) меншік иелерi құрылтай жиналысының хаттамасы немесе дауыс беру парақтары қосылған жазбаша түрдегі пікір сұрау нәтижесінің хаттамасы;</w:t>
      </w:r>
    </w:p>
    <w:bookmarkEnd w:id="46"/>
    <w:bookmarkStart w:name="z50" w:id="47"/>
    <w:p>
      <w:pPr>
        <w:spacing w:after="0"/>
        <w:ind w:left="0"/>
        <w:jc w:val="both"/>
      </w:pPr>
      <w:r>
        <w:rPr>
          <w:rFonts w:ascii="Times New Roman"/>
          <w:b w:val="false"/>
          <w:i w:val="false"/>
          <w:color w:val="000000"/>
          <w:sz w:val="28"/>
        </w:rPr>
        <w:t>
      жарғы;</w:t>
      </w:r>
    </w:p>
    <w:bookmarkEnd w:id="47"/>
    <w:bookmarkStart w:name="z51" w:id="48"/>
    <w:p>
      <w:pPr>
        <w:spacing w:after="0"/>
        <w:ind w:left="0"/>
        <w:jc w:val="both"/>
      </w:pPr>
      <w:r>
        <w:rPr>
          <w:rFonts w:ascii="Times New Roman"/>
          <w:b w:val="false"/>
          <w:i w:val="false"/>
          <w:color w:val="000000"/>
          <w:sz w:val="28"/>
        </w:rPr>
        <w:t xml:space="preserve">
      кондоминимум объектісін тіркеу немесе қайта тіркеу туралы мемлекеттік акт не кондоминимум объектісінің мемлекеттік тіркеуін растайтын тіркеу органның мөртабаны басылған құжат; </w:t>
      </w:r>
    </w:p>
    <w:bookmarkEnd w:id="48"/>
    <w:bookmarkStart w:name="z52" w:id="49"/>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49"/>
    <w:bookmarkStart w:name="z53" w:id="50"/>
    <w:p>
      <w:pPr>
        <w:spacing w:after="0"/>
        <w:ind w:left="0"/>
        <w:jc w:val="both"/>
      </w:pPr>
      <w:r>
        <w:rPr>
          <w:rFonts w:ascii="Times New Roman"/>
          <w:b w:val="false"/>
          <w:i w:val="false"/>
          <w:color w:val="000000"/>
          <w:sz w:val="28"/>
        </w:rPr>
        <w:t xml:space="preserve">
      заңды тұлғаның тұрған жерін куәландыратын құжат; </w:t>
      </w:r>
    </w:p>
    <w:bookmarkEnd w:id="50"/>
    <w:bookmarkStart w:name="z54" w:id="51"/>
    <w:p>
      <w:pPr>
        <w:spacing w:after="0"/>
        <w:ind w:left="0"/>
        <w:jc w:val="both"/>
      </w:pPr>
      <w:r>
        <w:rPr>
          <w:rFonts w:ascii="Times New Roman"/>
          <w:b w:val="false"/>
          <w:i w:val="false"/>
          <w:color w:val="000000"/>
          <w:sz w:val="28"/>
        </w:rPr>
        <w:t>
      адвокаттар алқасы:</w:t>
      </w:r>
    </w:p>
    <w:bookmarkEnd w:id="51"/>
    <w:bookmarkStart w:name="z55" w:id="52"/>
    <w:p>
      <w:pPr>
        <w:spacing w:after="0"/>
        <w:ind w:left="0"/>
        <w:jc w:val="both"/>
      </w:pPr>
      <w:r>
        <w:rPr>
          <w:rFonts w:ascii="Times New Roman"/>
          <w:b w:val="false"/>
          <w:i w:val="false"/>
          <w:color w:val="000000"/>
          <w:sz w:val="28"/>
        </w:rPr>
        <w:t>
      адвокаттар алқасы мүшелерiнiң жалпы жиналысымен (конференциямен) бекiтiлген жарғы;</w:t>
      </w:r>
    </w:p>
    <w:bookmarkEnd w:id="52"/>
    <w:bookmarkStart w:name="z56" w:id="53"/>
    <w:p>
      <w:pPr>
        <w:spacing w:after="0"/>
        <w:ind w:left="0"/>
        <w:jc w:val="both"/>
      </w:pPr>
      <w:r>
        <w:rPr>
          <w:rFonts w:ascii="Times New Roman"/>
          <w:b w:val="false"/>
          <w:i w:val="false"/>
          <w:color w:val="000000"/>
          <w:sz w:val="28"/>
        </w:rPr>
        <w:t>
      жарғысы бекітілгендігі туралы уәкілетті органның шешімі;</w:t>
      </w:r>
    </w:p>
    <w:bookmarkEnd w:id="53"/>
    <w:bookmarkStart w:name="z57" w:id="54"/>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54"/>
    <w:bookmarkStart w:name="z58" w:id="55"/>
    <w:p>
      <w:pPr>
        <w:spacing w:after="0"/>
        <w:ind w:left="0"/>
        <w:jc w:val="both"/>
      </w:pPr>
      <w:r>
        <w:rPr>
          <w:rFonts w:ascii="Times New Roman"/>
          <w:b w:val="false"/>
          <w:i w:val="false"/>
          <w:color w:val="000000"/>
          <w:sz w:val="28"/>
        </w:rPr>
        <w:t>
      нотариалдық палата:</w:t>
      </w:r>
    </w:p>
    <w:bookmarkEnd w:id="55"/>
    <w:bookmarkStart w:name="z59" w:id="56"/>
    <w:p>
      <w:pPr>
        <w:spacing w:after="0"/>
        <w:ind w:left="0"/>
        <w:jc w:val="both"/>
      </w:pPr>
      <w:r>
        <w:rPr>
          <w:rFonts w:ascii="Times New Roman"/>
          <w:b w:val="false"/>
          <w:i w:val="false"/>
          <w:color w:val="000000"/>
          <w:sz w:val="28"/>
        </w:rPr>
        <w:t>
      құрылтай жиналысымен бекітілген жарғы;</w:t>
      </w:r>
    </w:p>
    <w:bookmarkEnd w:id="56"/>
    <w:bookmarkStart w:name="z60" w:id="57"/>
    <w:p>
      <w:pPr>
        <w:spacing w:after="0"/>
        <w:ind w:left="0"/>
        <w:jc w:val="both"/>
      </w:pPr>
      <w:r>
        <w:rPr>
          <w:rFonts w:ascii="Times New Roman"/>
          <w:b w:val="false"/>
          <w:i w:val="false"/>
          <w:color w:val="000000"/>
          <w:sz w:val="28"/>
        </w:rPr>
        <w:t>
      жарғысы бекітілгендігі туралы уәкілетті органның шешімі;</w:t>
      </w:r>
    </w:p>
    <w:bookmarkEnd w:id="57"/>
    <w:bookmarkStart w:name="z61" w:id="58"/>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58"/>
    <w:bookmarkStart w:name="z62" w:id="59"/>
    <w:p>
      <w:pPr>
        <w:spacing w:after="0"/>
        <w:ind w:left="0"/>
        <w:jc w:val="both"/>
      </w:pPr>
      <w:r>
        <w:rPr>
          <w:rFonts w:ascii="Times New Roman"/>
          <w:b w:val="false"/>
          <w:i w:val="false"/>
          <w:color w:val="000000"/>
          <w:sz w:val="28"/>
        </w:rPr>
        <w:t>
      қор:</w:t>
      </w:r>
    </w:p>
    <w:bookmarkEnd w:id="59"/>
    <w:bookmarkStart w:name="z63" w:id="60"/>
    <w:p>
      <w:pPr>
        <w:spacing w:after="0"/>
        <w:ind w:left="0"/>
        <w:jc w:val="both"/>
      </w:pPr>
      <w:r>
        <w:rPr>
          <w:rFonts w:ascii="Times New Roman"/>
          <w:b w:val="false"/>
          <w:i w:val="false"/>
          <w:color w:val="000000"/>
          <w:sz w:val="28"/>
        </w:rPr>
        <w:t>
      жарғы;</w:t>
      </w:r>
    </w:p>
    <w:bookmarkEnd w:id="60"/>
    <w:bookmarkStart w:name="z64" w:id="61"/>
    <w:p>
      <w:pPr>
        <w:spacing w:after="0"/>
        <w:ind w:left="0"/>
        <w:jc w:val="both"/>
      </w:pPr>
      <w:r>
        <w:rPr>
          <w:rFonts w:ascii="Times New Roman"/>
          <w:b w:val="false"/>
          <w:i w:val="false"/>
          <w:color w:val="000000"/>
          <w:sz w:val="28"/>
        </w:rPr>
        <w:t>
      құрылтай шарт (құрылтайшысы бiр адамнан көп болғанда);</w:t>
      </w:r>
    </w:p>
    <w:bookmarkEnd w:id="61"/>
    <w:bookmarkStart w:name="z65" w:id="62"/>
    <w:p>
      <w:pPr>
        <w:spacing w:after="0"/>
        <w:ind w:left="0"/>
        <w:jc w:val="both"/>
      </w:pPr>
      <w:r>
        <w:rPr>
          <w:rFonts w:ascii="Times New Roman"/>
          <w:b w:val="false"/>
          <w:i w:val="false"/>
          <w:color w:val="000000"/>
          <w:sz w:val="28"/>
        </w:rPr>
        <w:t>
      жарғысы бекітілгендігі туралы уәкілетті органның шешімі;</w:t>
      </w:r>
    </w:p>
    <w:bookmarkEnd w:id="62"/>
    <w:bookmarkStart w:name="z66" w:id="63"/>
    <w:p>
      <w:pPr>
        <w:spacing w:after="0"/>
        <w:ind w:left="0"/>
        <w:jc w:val="both"/>
      </w:pPr>
      <w:r>
        <w:rPr>
          <w:rFonts w:ascii="Times New Roman"/>
          <w:b w:val="false"/>
          <w:i w:val="false"/>
          <w:color w:val="000000"/>
          <w:sz w:val="28"/>
        </w:rPr>
        <w:t>
      алқалық органның (қамқоршылық кеңестің) атқарушы органы тағайындалғаны туралы шешімі;</w:t>
      </w:r>
    </w:p>
    <w:bookmarkEnd w:id="63"/>
    <w:bookmarkStart w:name="z67" w:id="64"/>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64"/>
    <w:bookmarkStart w:name="z68" w:id="65"/>
    <w:p>
      <w:pPr>
        <w:spacing w:after="0"/>
        <w:ind w:left="0"/>
        <w:jc w:val="both"/>
      </w:pPr>
      <w:r>
        <w:rPr>
          <w:rFonts w:ascii="Times New Roman"/>
          <w:b w:val="false"/>
          <w:i w:val="false"/>
          <w:color w:val="000000"/>
          <w:sz w:val="28"/>
        </w:rPr>
        <w:t>
      қоғамдық бiрлестiк:</w:t>
      </w:r>
    </w:p>
    <w:bookmarkEnd w:id="65"/>
    <w:bookmarkStart w:name="z69" w:id="66"/>
    <w:p>
      <w:pPr>
        <w:spacing w:after="0"/>
        <w:ind w:left="0"/>
        <w:jc w:val="both"/>
      </w:pPr>
      <w:r>
        <w:rPr>
          <w:rFonts w:ascii="Times New Roman"/>
          <w:b w:val="false"/>
          <w:i w:val="false"/>
          <w:color w:val="000000"/>
          <w:sz w:val="28"/>
        </w:rPr>
        <w:t>
      құрылтай съезiнде (конференцияда, жиналысында) қабылданған жарғы;</w:t>
      </w:r>
    </w:p>
    <w:bookmarkEnd w:id="66"/>
    <w:bookmarkStart w:name="z70" w:id="67"/>
    <w:p>
      <w:pPr>
        <w:spacing w:after="0"/>
        <w:ind w:left="0"/>
        <w:jc w:val="both"/>
      </w:pPr>
      <w:r>
        <w:rPr>
          <w:rFonts w:ascii="Times New Roman"/>
          <w:b w:val="false"/>
          <w:i w:val="false"/>
          <w:color w:val="000000"/>
          <w:sz w:val="28"/>
        </w:rPr>
        <w:t>
      жарғыны қабылдаған құрылтай съезiнiң (конференциясының, жиналысының) оған төрағасы және съезд (конференция, жиналыс) хатшы қол қойылған хаттамасы;</w:t>
      </w:r>
    </w:p>
    <w:bookmarkEnd w:id="67"/>
    <w:bookmarkStart w:name="z71" w:id="68"/>
    <w:p>
      <w:pPr>
        <w:spacing w:after="0"/>
        <w:ind w:left="0"/>
        <w:jc w:val="both"/>
      </w:pPr>
      <w:r>
        <w:rPr>
          <w:rFonts w:ascii="Times New Roman"/>
          <w:b w:val="false"/>
          <w:i w:val="false"/>
          <w:color w:val="000000"/>
          <w:sz w:val="28"/>
        </w:rPr>
        <w:t>
      тегi, аты, әкесiнің аты, туған күнi, айы, жылы, ЖСН, тұрғылықты жері, үй және қызмет телефоны, жеке қолтаңбасы көрсетiлген қоғамдық бiрлестiктің бастамашы-азаматтарының тiзiмi;</w:t>
      </w:r>
    </w:p>
    <w:bookmarkEnd w:id="68"/>
    <w:bookmarkStart w:name="z72" w:id="69"/>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69"/>
    <w:bookmarkStart w:name="z73" w:id="70"/>
    <w:p>
      <w:pPr>
        <w:spacing w:after="0"/>
        <w:ind w:left="0"/>
        <w:jc w:val="both"/>
      </w:pPr>
      <w:r>
        <w:rPr>
          <w:rFonts w:ascii="Times New Roman"/>
          <w:b w:val="false"/>
          <w:i w:val="false"/>
          <w:color w:val="000000"/>
          <w:sz w:val="28"/>
        </w:rPr>
        <w:t xml:space="preserve">
      тұрған жерін растайтын құжаттар; </w:t>
      </w:r>
    </w:p>
    <w:bookmarkEnd w:id="70"/>
    <w:bookmarkStart w:name="z74" w:id="71"/>
    <w:p>
      <w:pPr>
        <w:spacing w:after="0"/>
        <w:ind w:left="0"/>
        <w:jc w:val="both"/>
      </w:pPr>
      <w:r>
        <w:rPr>
          <w:rFonts w:ascii="Times New Roman"/>
          <w:b w:val="false"/>
          <w:i w:val="false"/>
          <w:color w:val="000000"/>
          <w:sz w:val="28"/>
        </w:rPr>
        <w:t>
      Саяси партияларды тiркеу кезінде қосымша ұсынылады:</w:t>
      </w:r>
    </w:p>
    <w:bookmarkEnd w:id="71"/>
    <w:bookmarkStart w:name="z75" w:id="72"/>
    <w:p>
      <w:pPr>
        <w:spacing w:after="0"/>
        <w:ind w:left="0"/>
        <w:jc w:val="both"/>
      </w:pPr>
      <w:r>
        <w:rPr>
          <w:rFonts w:ascii="Times New Roman"/>
          <w:b w:val="false"/>
          <w:i w:val="false"/>
          <w:color w:val="000000"/>
          <w:sz w:val="28"/>
        </w:rPr>
        <w:t>
      партия бағдарламасы;</w:t>
      </w:r>
    </w:p>
    <w:bookmarkEnd w:id="72"/>
    <w:bookmarkStart w:name="z76" w:id="73"/>
    <w:p>
      <w:pPr>
        <w:spacing w:after="0"/>
        <w:ind w:left="0"/>
        <w:jc w:val="both"/>
      </w:pPr>
      <w:r>
        <w:rPr>
          <w:rFonts w:ascii="Times New Roman"/>
          <w:b w:val="false"/>
          <w:i w:val="false"/>
          <w:color w:val="000000"/>
          <w:sz w:val="28"/>
        </w:rPr>
        <w:t>
      партия мүшелерiнiң тiзiмi, құрамында олардың әрқайсысында тегiн, атын, әкесiнiң атын, туған айы мен жылын, ЖСН, тұрған жерiнiң мекен-жайын көрсете отырып, барлық облыстардағы, республикалық мәнi бар қаладағы және астанадағы кемiнде алты жүз мүшесi бар құрылымдық бөлiмшелерді (филиалдар мен өкiлдiктердi) білдіретін кемінде қырық мың партия мүшесi болуға тиіс;</w:t>
      </w:r>
    </w:p>
    <w:bookmarkEnd w:id="73"/>
    <w:bookmarkStart w:name="z77" w:id="74"/>
    <w:p>
      <w:pPr>
        <w:spacing w:after="0"/>
        <w:ind w:left="0"/>
        <w:jc w:val="both"/>
      </w:pPr>
      <w:r>
        <w:rPr>
          <w:rFonts w:ascii="Times New Roman"/>
          <w:b w:val="false"/>
          <w:i w:val="false"/>
          <w:color w:val="000000"/>
          <w:sz w:val="28"/>
        </w:rPr>
        <w:t>
      заңды тұлғалардың қауымдастық (одақ) нысанындағы бiрлестiгі, дара кәсіпкерлердің және заңды тұлғалардың бірлестігі, дара кәсіпкерлердің бірлестігі:</w:t>
      </w:r>
    </w:p>
    <w:bookmarkEnd w:id="74"/>
    <w:bookmarkStart w:name="z78" w:id="75"/>
    <w:p>
      <w:pPr>
        <w:spacing w:after="0"/>
        <w:ind w:left="0"/>
        <w:jc w:val="both"/>
      </w:pPr>
      <w:r>
        <w:rPr>
          <w:rFonts w:ascii="Times New Roman"/>
          <w:b w:val="false"/>
          <w:i w:val="false"/>
          <w:color w:val="000000"/>
          <w:sz w:val="28"/>
        </w:rPr>
        <w:t>
      жарғы;</w:t>
      </w:r>
    </w:p>
    <w:bookmarkEnd w:id="75"/>
    <w:bookmarkStart w:name="z79" w:id="76"/>
    <w:p>
      <w:pPr>
        <w:spacing w:after="0"/>
        <w:ind w:left="0"/>
        <w:jc w:val="both"/>
      </w:pPr>
      <w:r>
        <w:rPr>
          <w:rFonts w:ascii="Times New Roman"/>
          <w:b w:val="false"/>
          <w:i w:val="false"/>
          <w:color w:val="000000"/>
          <w:sz w:val="28"/>
        </w:rPr>
        <w:t>
      бiрлестiктiң барлық құрылтайшылары қол қойған құрылтай шарты;</w:t>
      </w:r>
    </w:p>
    <w:bookmarkEnd w:id="76"/>
    <w:bookmarkStart w:name="z80" w:id="77"/>
    <w:p>
      <w:pPr>
        <w:spacing w:after="0"/>
        <w:ind w:left="0"/>
        <w:jc w:val="both"/>
      </w:pPr>
      <w:r>
        <w:rPr>
          <w:rFonts w:ascii="Times New Roman"/>
          <w:b w:val="false"/>
          <w:i w:val="false"/>
          <w:color w:val="000000"/>
          <w:sz w:val="28"/>
        </w:rPr>
        <w:t>
      заңды тұлғаны құру туралы уәкілетті органның шешімі;</w:t>
      </w:r>
    </w:p>
    <w:bookmarkEnd w:id="77"/>
    <w:bookmarkStart w:name="z81" w:id="78"/>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78"/>
    <w:bookmarkStart w:name="z82" w:id="79"/>
    <w:p>
      <w:pPr>
        <w:spacing w:after="0"/>
        <w:ind w:left="0"/>
        <w:jc w:val="both"/>
      </w:pPr>
      <w:r>
        <w:rPr>
          <w:rFonts w:ascii="Times New Roman"/>
          <w:b w:val="false"/>
          <w:i w:val="false"/>
          <w:color w:val="000000"/>
          <w:sz w:val="28"/>
        </w:rPr>
        <w:t>
      ауылдық тұтыну кооперативі:</w:t>
      </w:r>
    </w:p>
    <w:bookmarkEnd w:id="79"/>
    <w:bookmarkStart w:name="z83" w:id="80"/>
    <w:p>
      <w:pPr>
        <w:spacing w:after="0"/>
        <w:ind w:left="0"/>
        <w:jc w:val="both"/>
      </w:pPr>
      <w:r>
        <w:rPr>
          <w:rFonts w:ascii="Times New Roman"/>
          <w:b w:val="false"/>
          <w:i w:val="false"/>
          <w:color w:val="000000"/>
          <w:sz w:val="28"/>
        </w:rPr>
        <w:t>
      құрылтай жиналысының хаттамасы;</w:t>
      </w:r>
    </w:p>
    <w:bookmarkEnd w:id="80"/>
    <w:bookmarkStart w:name="z84" w:id="81"/>
    <w:p>
      <w:pPr>
        <w:spacing w:after="0"/>
        <w:ind w:left="0"/>
        <w:jc w:val="both"/>
      </w:pPr>
      <w:r>
        <w:rPr>
          <w:rFonts w:ascii="Times New Roman"/>
          <w:b w:val="false"/>
          <w:i w:val="false"/>
          <w:color w:val="000000"/>
          <w:sz w:val="28"/>
        </w:rPr>
        <w:t>
      жарғы;</w:t>
      </w:r>
    </w:p>
    <w:bookmarkEnd w:id="81"/>
    <w:bookmarkStart w:name="z85" w:id="82"/>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82"/>
    <w:bookmarkStart w:name="z86" w:id="83"/>
    <w:p>
      <w:pPr>
        <w:spacing w:after="0"/>
        <w:ind w:left="0"/>
        <w:jc w:val="both"/>
      </w:pPr>
      <w:r>
        <w:rPr>
          <w:rFonts w:ascii="Times New Roman"/>
          <w:b w:val="false"/>
          <w:i w:val="false"/>
          <w:color w:val="000000"/>
          <w:sz w:val="28"/>
        </w:rPr>
        <w:t>
      азаматтар үшін - тегі, аты, әкесінің аты, мекенжайы және ЖСН және заңды тұлғалар үшін - атауы, тұрған жері, БСН туралы мәліметтер көрсетілген пай салушылардың тізімі.</w:t>
      </w:r>
    </w:p>
    <w:bookmarkEnd w:id="83"/>
    <w:bookmarkStart w:name="z87" w:id="84"/>
    <w:p>
      <w:pPr>
        <w:spacing w:after="0"/>
        <w:ind w:left="0"/>
        <w:jc w:val="both"/>
      </w:pPr>
      <w:r>
        <w:rPr>
          <w:rFonts w:ascii="Times New Roman"/>
          <w:b w:val="false"/>
          <w:i w:val="false"/>
          <w:color w:val="000000"/>
          <w:sz w:val="28"/>
        </w:rPr>
        <w:t>
      Су пайдаланушылардың ауылдық тұтыну кооперативтерін тіркеу кезінде қосымша:</w:t>
      </w:r>
    </w:p>
    <w:bookmarkEnd w:id="84"/>
    <w:bookmarkStart w:name="z88" w:id="85"/>
    <w:p>
      <w:pPr>
        <w:spacing w:after="0"/>
        <w:ind w:left="0"/>
        <w:jc w:val="both"/>
      </w:pPr>
      <w:r>
        <w:rPr>
          <w:rFonts w:ascii="Times New Roman"/>
          <w:b w:val="false"/>
          <w:i w:val="false"/>
          <w:color w:val="000000"/>
          <w:sz w:val="28"/>
        </w:rPr>
        <w:t>
      тегі, аты, әкесінің аты, тұратын жері және ЖСН, сондай-ақ заңды тұлғалардың атауы мен тұрған жері көрсетілген кооператив мүшелерінің тізімі, сондай-ақ кооператив мүшелерінде ауыл шаруашылығы мақсатындағы суармалы жерлердің суын пайдаланушылардың болуы туралы мәліметтер ұсынылады.</w:t>
      </w:r>
    </w:p>
    <w:bookmarkEnd w:id="85"/>
    <w:bookmarkStart w:name="z89" w:id="86"/>
    <w:p>
      <w:pPr>
        <w:spacing w:after="0"/>
        <w:ind w:left="0"/>
        <w:jc w:val="both"/>
      </w:pPr>
      <w:r>
        <w:rPr>
          <w:rFonts w:ascii="Times New Roman"/>
          <w:b w:val="false"/>
          <w:i w:val="false"/>
          <w:color w:val="000000"/>
          <w:sz w:val="28"/>
        </w:rPr>
        <w:t>
      аудиторлар палатасы:</w:t>
      </w:r>
    </w:p>
    <w:bookmarkEnd w:id="86"/>
    <w:bookmarkStart w:name="z90" w:id="87"/>
    <w:p>
      <w:pPr>
        <w:spacing w:after="0"/>
        <w:ind w:left="0"/>
        <w:jc w:val="both"/>
      </w:pPr>
      <w:r>
        <w:rPr>
          <w:rFonts w:ascii="Times New Roman"/>
          <w:b w:val="false"/>
          <w:i w:val="false"/>
          <w:color w:val="000000"/>
          <w:sz w:val="28"/>
        </w:rPr>
        <w:t>
      жарғы;</w:t>
      </w:r>
    </w:p>
    <w:bookmarkEnd w:id="87"/>
    <w:bookmarkStart w:name="z91" w:id="88"/>
    <w:p>
      <w:pPr>
        <w:spacing w:after="0"/>
        <w:ind w:left="0"/>
        <w:jc w:val="both"/>
      </w:pPr>
      <w:r>
        <w:rPr>
          <w:rFonts w:ascii="Times New Roman"/>
          <w:b w:val="false"/>
          <w:i w:val="false"/>
          <w:color w:val="000000"/>
          <w:sz w:val="28"/>
        </w:rPr>
        <w:t>
      заңды тұлғаны құру туралы уәкілетті органның шешімі;</w:t>
      </w:r>
    </w:p>
    <w:bookmarkEnd w:id="88"/>
    <w:bookmarkStart w:name="z92" w:id="89"/>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89"/>
    <w:bookmarkStart w:name="z93" w:id="90"/>
    <w:p>
      <w:pPr>
        <w:spacing w:after="0"/>
        <w:ind w:left="0"/>
        <w:jc w:val="both"/>
      </w:pPr>
      <w:r>
        <w:rPr>
          <w:rFonts w:ascii="Times New Roman"/>
          <w:b w:val="false"/>
          <w:i w:val="false"/>
          <w:color w:val="000000"/>
          <w:sz w:val="28"/>
        </w:rPr>
        <w:t>
      толық серiктестiк:</w:t>
      </w:r>
    </w:p>
    <w:bookmarkEnd w:id="90"/>
    <w:bookmarkStart w:name="z94" w:id="91"/>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91"/>
    <w:bookmarkStart w:name="z95" w:id="92"/>
    <w:p>
      <w:pPr>
        <w:spacing w:after="0"/>
        <w:ind w:left="0"/>
        <w:jc w:val="both"/>
      </w:pPr>
      <w:r>
        <w:rPr>
          <w:rFonts w:ascii="Times New Roman"/>
          <w:b w:val="false"/>
          <w:i w:val="false"/>
          <w:color w:val="000000"/>
          <w:sz w:val="28"/>
        </w:rPr>
        <w:t>
      өндiрiстiк кооператив:</w:t>
      </w:r>
    </w:p>
    <w:bookmarkEnd w:id="92"/>
    <w:bookmarkStart w:name="z96" w:id="93"/>
    <w:p>
      <w:pPr>
        <w:spacing w:after="0"/>
        <w:ind w:left="0"/>
        <w:jc w:val="both"/>
      </w:pPr>
      <w:r>
        <w:rPr>
          <w:rFonts w:ascii="Times New Roman"/>
          <w:b w:val="false"/>
          <w:i w:val="false"/>
          <w:color w:val="000000"/>
          <w:sz w:val="28"/>
        </w:rPr>
        <w:t>
      тегі, аты, әкесінің аты, мекенжайы және азаматтың жеке басын куәландыратын құжаттың деректері көрсетілген өндірістік кооператив мүшелерінің тізімі, сондай-ақ, егер өндірістік кооператив мүшесі заңды тұлға болып табылса ұйымның атауы, тұрған жері және банктік деректемелері;</w:t>
      </w:r>
    </w:p>
    <w:bookmarkEnd w:id="93"/>
    <w:bookmarkStart w:name="z97" w:id="94"/>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94"/>
    <w:bookmarkStart w:name="z98" w:id="95"/>
    <w:p>
      <w:pPr>
        <w:spacing w:after="0"/>
        <w:ind w:left="0"/>
        <w:jc w:val="both"/>
      </w:pPr>
      <w:r>
        <w:rPr>
          <w:rFonts w:ascii="Times New Roman"/>
          <w:b w:val="false"/>
          <w:i w:val="false"/>
          <w:color w:val="000000"/>
          <w:sz w:val="28"/>
        </w:rPr>
        <w:t>
      тұтыну кооперативi:</w:t>
      </w:r>
    </w:p>
    <w:bookmarkEnd w:id="95"/>
    <w:bookmarkStart w:name="z99" w:id="96"/>
    <w:p>
      <w:pPr>
        <w:spacing w:after="0"/>
        <w:ind w:left="0"/>
        <w:jc w:val="both"/>
      </w:pPr>
      <w:r>
        <w:rPr>
          <w:rFonts w:ascii="Times New Roman"/>
          <w:b w:val="false"/>
          <w:i w:val="false"/>
          <w:color w:val="000000"/>
          <w:sz w:val="28"/>
        </w:rPr>
        <w:t>
      жарғы;</w:t>
      </w:r>
    </w:p>
    <w:bookmarkEnd w:id="96"/>
    <w:bookmarkStart w:name="z100" w:id="97"/>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97"/>
    <w:bookmarkStart w:name="z101" w:id="98"/>
    <w:p>
      <w:pPr>
        <w:spacing w:after="0"/>
        <w:ind w:left="0"/>
        <w:jc w:val="both"/>
      </w:pPr>
      <w:r>
        <w:rPr>
          <w:rFonts w:ascii="Times New Roman"/>
          <w:b w:val="false"/>
          <w:i w:val="false"/>
          <w:color w:val="000000"/>
          <w:sz w:val="28"/>
        </w:rPr>
        <w:t>
      Тұтыну кооперативi азаматтар үшiн – осы кооператив мүшелерiнiң тегі, аты, әкесiнiң аты, туған жылы, ЖСН және тұратын жерi, заңды тұлға үшiн - тұрған жерi, банк деректемелері және БСН туралы мәлiметтер көрсетілген тiзiм ұсынылады.</w:t>
      </w:r>
    </w:p>
    <w:bookmarkEnd w:id="98"/>
    <w:bookmarkStart w:name="z102" w:id="99"/>
    <w:p>
      <w:pPr>
        <w:spacing w:after="0"/>
        <w:ind w:left="0"/>
        <w:jc w:val="both"/>
      </w:pPr>
      <w:r>
        <w:rPr>
          <w:rFonts w:ascii="Times New Roman"/>
          <w:b w:val="false"/>
          <w:i w:val="false"/>
          <w:color w:val="000000"/>
          <w:sz w:val="28"/>
        </w:rPr>
        <w:t>
      дiни бiрлестiк:</w:t>
      </w:r>
    </w:p>
    <w:bookmarkEnd w:id="99"/>
    <w:bookmarkStart w:name="z103" w:id="100"/>
    <w:p>
      <w:pPr>
        <w:spacing w:after="0"/>
        <w:ind w:left="0"/>
        <w:jc w:val="both"/>
      </w:pPr>
      <w:r>
        <w:rPr>
          <w:rFonts w:ascii="Times New Roman"/>
          <w:b w:val="false"/>
          <w:i w:val="false"/>
          <w:color w:val="000000"/>
          <w:sz w:val="28"/>
        </w:rPr>
        <w:t>
      діни бірлестіктің басшысының қолы қойылған діни бірлестіктің жарғысы;</w:t>
      </w:r>
    </w:p>
    <w:bookmarkEnd w:id="100"/>
    <w:bookmarkStart w:name="z104" w:id="101"/>
    <w:p>
      <w:pPr>
        <w:spacing w:after="0"/>
        <w:ind w:left="0"/>
        <w:jc w:val="both"/>
      </w:pPr>
      <w:r>
        <w:rPr>
          <w:rFonts w:ascii="Times New Roman"/>
          <w:b w:val="false"/>
          <w:i w:val="false"/>
          <w:color w:val="000000"/>
          <w:sz w:val="28"/>
        </w:rPr>
        <w:t>
      құрылтай жиналысының (съезд, конференция) хаттамасы;</w:t>
      </w:r>
    </w:p>
    <w:bookmarkEnd w:id="101"/>
    <w:bookmarkStart w:name="z105" w:id="102"/>
    <w:p>
      <w:pPr>
        <w:spacing w:after="0"/>
        <w:ind w:left="0"/>
        <w:jc w:val="both"/>
      </w:pPr>
      <w:r>
        <w:rPr>
          <w:rFonts w:ascii="Times New Roman"/>
          <w:b w:val="false"/>
          <w:i w:val="false"/>
          <w:color w:val="000000"/>
          <w:sz w:val="28"/>
        </w:rPr>
        <w:t>
      стандартқа 10-қосымшаға сәйкес нысан бойынша электрондық және қағаз жеткізгіштерде діни бiрлестiктi құрған бастамашы-азаматтардың тiзiмi;</w:t>
      </w:r>
    </w:p>
    <w:bookmarkEnd w:id="102"/>
    <w:bookmarkStart w:name="z106" w:id="103"/>
    <w:p>
      <w:pPr>
        <w:spacing w:after="0"/>
        <w:ind w:left="0"/>
        <w:jc w:val="both"/>
      </w:pPr>
      <w:r>
        <w:rPr>
          <w:rFonts w:ascii="Times New Roman"/>
          <w:b w:val="false"/>
          <w:i w:val="false"/>
          <w:color w:val="000000"/>
          <w:sz w:val="28"/>
        </w:rPr>
        <w:t>
      діни оқудың пайда болу тарихы мен негіздерін ашатын және оған тиісті діни қызметтер туралы мәліметтерді қамтитын діни баспа материалдары;</w:t>
      </w:r>
    </w:p>
    <w:bookmarkEnd w:id="103"/>
    <w:bookmarkStart w:name="z107" w:id="104"/>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104"/>
    <w:bookmarkStart w:name="z108" w:id="105"/>
    <w:p>
      <w:pPr>
        <w:spacing w:after="0"/>
        <w:ind w:left="0"/>
        <w:jc w:val="both"/>
      </w:pPr>
      <w:r>
        <w:rPr>
          <w:rFonts w:ascii="Times New Roman"/>
          <w:b w:val="false"/>
          <w:i w:val="false"/>
          <w:color w:val="000000"/>
          <w:sz w:val="28"/>
        </w:rPr>
        <w:t>
      діни бiрлестiктің басшысын сайлау туралы шешім не басшысын шетел діни орталығы тағайындаған жағдайда уәкілетті органмен келісім жасалғандығын растайтын құжат.</w:t>
      </w:r>
    </w:p>
    <w:bookmarkEnd w:id="105"/>
    <w:bookmarkStart w:name="z109" w:id="106"/>
    <w:p>
      <w:pPr>
        <w:spacing w:after="0"/>
        <w:ind w:left="0"/>
        <w:jc w:val="both"/>
      </w:pPr>
      <w:r>
        <w:rPr>
          <w:rFonts w:ascii="Times New Roman"/>
          <w:b w:val="false"/>
          <w:i w:val="false"/>
          <w:color w:val="000000"/>
          <w:sz w:val="28"/>
        </w:rPr>
        <w:t>
      Өңірлік діни бірлестігін тіркеу үшін қосымша, өңірлік діни бірлестікті құруға бастамашы болған әрбір жергілікті діни бірлестіктер мүшелерінің, тіркеуші орган белгілеген нысан бойынша тізім, сондай-ақ және нотариалды түрде куәландырылған жергілікті діни бірлестіктердің жарғылары ұсынылады.</w:t>
      </w:r>
    </w:p>
    <w:bookmarkEnd w:id="106"/>
    <w:bookmarkStart w:name="z110" w:id="107"/>
    <w:p>
      <w:pPr>
        <w:spacing w:after="0"/>
        <w:ind w:left="0"/>
        <w:jc w:val="both"/>
      </w:pPr>
      <w:r>
        <w:rPr>
          <w:rFonts w:ascii="Times New Roman"/>
          <w:b w:val="false"/>
          <w:i w:val="false"/>
          <w:color w:val="000000"/>
          <w:sz w:val="28"/>
        </w:rPr>
        <w:t>
      Республикадан тыс жерде басқарушы орталығы бар дiни бiрлестiк қосымша ұсынады:</w:t>
      </w:r>
    </w:p>
    <w:bookmarkEnd w:id="107"/>
    <w:bookmarkStart w:name="z111" w:id="108"/>
    <w:p>
      <w:pPr>
        <w:spacing w:after="0"/>
        <w:ind w:left="0"/>
        <w:jc w:val="both"/>
      </w:pPr>
      <w:r>
        <w:rPr>
          <w:rFonts w:ascii="Times New Roman"/>
          <w:b w:val="false"/>
          <w:i w:val="false"/>
          <w:color w:val="000000"/>
          <w:sz w:val="28"/>
        </w:rPr>
        <w:t>
      мемлекеттік және орыс тiлдерiнде нотариалды куәландырылған аудармасымен шетел орталығы жарғысының көшiрмесi;</w:t>
      </w:r>
    </w:p>
    <w:bookmarkEnd w:id="108"/>
    <w:bookmarkStart w:name="z112" w:id="109"/>
    <w:p>
      <w:pPr>
        <w:spacing w:after="0"/>
        <w:ind w:left="0"/>
        <w:jc w:val="both"/>
      </w:pPr>
      <w:r>
        <w:rPr>
          <w:rFonts w:ascii="Times New Roman"/>
          <w:b w:val="false"/>
          <w:i w:val="false"/>
          <w:color w:val="000000"/>
          <w:sz w:val="28"/>
        </w:rPr>
        <w:t>
      дiни орталық өз елiнiң заңнамасы бойынша заңды тұлға болып табылатындығын куәландыратын мемлекеттік және орыс тiлдерінде нотариалды куәландырылған аудармасымен тiзiлiмнен көшiрме немесе басқа құжат;</w:t>
      </w:r>
    </w:p>
    <w:bookmarkEnd w:id="109"/>
    <w:bookmarkStart w:name="z113" w:id="110"/>
    <w:p>
      <w:pPr>
        <w:spacing w:after="0"/>
        <w:ind w:left="0"/>
        <w:jc w:val="both"/>
      </w:pPr>
      <w:r>
        <w:rPr>
          <w:rFonts w:ascii="Times New Roman"/>
          <w:b w:val="false"/>
          <w:i w:val="false"/>
          <w:color w:val="000000"/>
          <w:sz w:val="28"/>
        </w:rPr>
        <w:t xml:space="preserve">
      Дiни басқармалар (орталықтар) негiзiн салған рухани (дiни) оқу мекемелерiнiң, мешiттерiнiң, монастырьлардың және өзге де дiни бiрлестiктердiң жарғыларын (ережелерiн) осы дiни басқармалар (орталықтар) бекiтедi. </w:t>
      </w:r>
    </w:p>
    <w:bookmarkEnd w:id="110"/>
    <w:bookmarkStart w:name="z114" w:id="111"/>
    <w:p>
      <w:pPr>
        <w:spacing w:after="0"/>
        <w:ind w:left="0"/>
        <w:jc w:val="both"/>
      </w:pPr>
      <w:r>
        <w:rPr>
          <w:rFonts w:ascii="Times New Roman"/>
          <w:b w:val="false"/>
          <w:i w:val="false"/>
          <w:color w:val="000000"/>
          <w:sz w:val="28"/>
        </w:rPr>
        <w:t>
      Тiркеу үшiн оларды құру туралы дiни басқарманың (орталықтың) уәкілетті органының шешiмi ұсынылады;</w:t>
      </w:r>
    </w:p>
    <w:bookmarkEnd w:id="111"/>
    <w:bookmarkStart w:name="z115" w:id="112"/>
    <w:p>
      <w:pPr>
        <w:spacing w:after="0"/>
        <w:ind w:left="0"/>
        <w:jc w:val="both"/>
      </w:pPr>
      <w:r>
        <w:rPr>
          <w:rFonts w:ascii="Times New Roman"/>
          <w:b w:val="false"/>
          <w:i w:val="false"/>
          <w:color w:val="000000"/>
          <w:sz w:val="28"/>
        </w:rPr>
        <w:t>
      жауапкершiлiгi шектеулi серiктестiк:</w:t>
      </w:r>
    </w:p>
    <w:bookmarkEnd w:id="112"/>
    <w:bookmarkStart w:name="z116" w:id="113"/>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113"/>
    <w:bookmarkStart w:name="z117" w:id="114"/>
    <w:p>
      <w:pPr>
        <w:spacing w:after="0"/>
        <w:ind w:left="0"/>
        <w:jc w:val="both"/>
      </w:pPr>
      <w:r>
        <w:rPr>
          <w:rFonts w:ascii="Times New Roman"/>
          <w:b w:val="false"/>
          <w:i w:val="false"/>
          <w:color w:val="000000"/>
          <w:sz w:val="28"/>
        </w:rPr>
        <w:t>
      қосымша жауапкершілігі бар серiктестiк:</w:t>
      </w:r>
    </w:p>
    <w:bookmarkEnd w:id="114"/>
    <w:bookmarkStart w:name="z118" w:id="115"/>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115"/>
    <w:bookmarkStart w:name="z119" w:id="116"/>
    <w:p>
      <w:pPr>
        <w:spacing w:after="0"/>
        <w:ind w:left="0"/>
        <w:jc w:val="both"/>
      </w:pPr>
      <w:r>
        <w:rPr>
          <w:rFonts w:ascii="Times New Roman"/>
          <w:b w:val="false"/>
          <w:i w:val="false"/>
          <w:color w:val="000000"/>
          <w:sz w:val="28"/>
        </w:rPr>
        <w:t>
      мекеме:</w:t>
      </w:r>
    </w:p>
    <w:bookmarkEnd w:id="116"/>
    <w:bookmarkStart w:name="z120" w:id="117"/>
    <w:p>
      <w:pPr>
        <w:spacing w:after="0"/>
        <w:ind w:left="0"/>
        <w:jc w:val="both"/>
      </w:pPr>
      <w:r>
        <w:rPr>
          <w:rFonts w:ascii="Times New Roman"/>
          <w:b w:val="false"/>
          <w:i w:val="false"/>
          <w:color w:val="000000"/>
          <w:sz w:val="28"/>
        </w:rPr>
        <w:t>
      мекеменi құру туралы меншiк иесiнің шешiмi;</w:t>
      </w:r>
    </w:p>
    <w:bookmarkEnd w:id="117"/>
    <w:bookmarkStart w:name="z121" w:id="118"/>
    <w:p>
      <w:pPr>
        <w:spacing w:after="0"/>
        <w:ind w:left="0"/>
        <w:jc w:val="both"/>
      </w:pPr>
      <w:r>
        <w:rPr>
          <w:rFonts w:ascii="Times New Roman"/>
          <w:b w:val="false"/>
          <w:i w:val="false"/>
          <w:color w:val="000000"/>
          <w:sz w:val="28"/>
        </w:rPr>
        <w:t>
      ереже (жарғы);</w:t>
      </w:r>
    </w:p>
    <w:bookmarkEnd w:id="118"/>
    <w:bookmarkStart w:name="z122" w:id="119"/>
    <w:p>
      <w:pPr>
        <w:spacing w:after="0"/>
        <w:ind w:left="0"/>
        <w:jc w:val="both"/>
      </w:pPr>
      <w:r>
        <w:rPr>
          <w:rFonts w:ascii="Times New Roman"/>
          <w:b w:val="false"/>
          <w:i w:val="false"/>
          <w:color w:val="000000"/>
          <w:sz w:val="28"/>
        </w:rPr>
        <w:t>
      құрылтай шарты немесе басқа да келiсiм (меншік иелері (құрылтайшылары) бiрден көп болған кезде);</w:t>
      </w:r>
    </w:p>
    <w:bookmarkEnd w:id="119"/>
    <w:bookmarkStart w:name="z123" w:id="120"/>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120"/>
    <w:bookmarkStart w:name="z124" w:id="121"/>
    <w:p>
      <w:pPr>
        <w:spacing w:after="0"/>
        <w:ind w:left="0"/>
        <w:jc w:val="both"/>
      </w:pPr>
      <w:r>
        <w:rPr>
          <w:rFonts w:ascii="Times New Roman"/>
          <w:b w:val="false"/>
          <w:i w:val="false"/>
          <w:color w:val="000000"/>
          <w:sz w:val="28"/>
        </w:rPr>
        <w:t>
      бағалаушылар палатасы:</w:t>
      </w:r>
    </w:p>
    <w:bookmarkEnd w:id="121"/>
    <w:bookmarkStart w:name="z125" w:id="122"/>
    <w:p>
      <w:pPr>
        <w:spacing w:after="0"/>
        <w:ind w:left="0"/>
        <w:jc w:val="both"/>
      </w:pPr>
      <w:r>
        <w:rPr>
          <w:rFonts w:ascii="Times New Roman"/>
          <w:b w:val="false"/>
          <w:i w:val="false"/>
          <w:color w:val="000000"/>
          <w:sz w:val="28"/>
        </w:rPr>
        <w:t>
      жарғы;</w:t>
      </w:r>
    </w:p>
    <w:bookmarkEnd w:id="122"/>
    <w:bookmarkStart w:name="z126" w:id="123"/>
    <w:p>
      <w:pPr>
        <w:spacing w:after="0"/>
        <w:ind w:left="0"/>
        <w:jc w:val="both"/>
      </w:pPr>
      <w:r>
        <w:rPr>
          <w:rFonts w:ascii="Times New Roman"/>
          <w:b w:val="false"/>
          <w:i w:val="false"/>
          <w:color w:val="000000"/>
          <w:sz w:val="28"/>
        </w:rPr>
        <w:t>
      заңды тұлғаны құру туралы уәкілетті органның шешімі;</w:t>
      </w:r>
    </w:p>
    <w:bookmarkEnd w:id="123"/>
    <w:bookmarkStart w:name="z127" w:id="124"/>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bookmarkEnd w:id="124"/>
    <w:bookmarkStart w:name="z128" w:id="125"/>
    <w:p>
      <w:pPr>
        <w:spacing w:after="0"/>
        <w:ind w:left="0"/>
        <w:jc w:val="both"/>
      </w:pPr>
      <w:r>
        <w:rPr>
          <w:rFonts w:ascii="Times New Roman"/>
          <w:b w:val="false"/>
          <w:i w:val="false"/>
          <w:color w:val="000000"/>
          <w:sz w:val="28"/>
        </w:rPr>
        <w:t>
      2) филиалдар мен өкілдіктерді есептік тіркеу үшін:</w:t>
      </w:r>
    </w:p>
    <w:bookmarkEnd w:id="125"/>
    <w:bookmarkStart w:name="z129" w:id="126"/>
    <w:p>
      <w:pPr>
        <w:spacing w:after="0"/>
        <w:ind w:left="0"/>
        <w:jc w:val="both"/>
      </w:pPr>
      <w:r>
        <w:rPr>
          <w:rFonts w:ascii="Times New Roman"/>
          <w:b w:val="false"/>
          <w:i w:val="false"/>
          <w:color w:val="000000"/>
          <w:sz w:val="28"/>
        </w:rPr>
        <w:t>
      филиалдар (өкілдіктер) үшін:</w:t>
      </w:r>
    </w:p>
    <w:bookmarkEnd w:id="126"/>
    <w:bookmarkStart w:name="z130" w:id="127"/>
    <w:p>
      <w:pPr>
        <w:spacing w:after="0"/>
        <w:ind w:left="0"/>
        <w:jc w:val="both"/>
      </w:pPr>
      <w:r>
        <w:rPr>
          <w:rFonts w:ascii="Times New Roman"/>
          <w:b w:val="false"/>
          <w:i w:val="false"/>
          <w:color w:val="000000"/>
          <w:sz w:val="28"/>
        </w:rPr>
        <w:t>
      өтінішке филиалды (өкілдікті) құратын заңды тұлға уәкілеттік берген адам қол қояды және ол заңды тұлғаның мөрімен (бар болған жағдайда) бекітіледі;</w:t>
      </w:r>
    </w:p>
    <w:bookmarkEnd w:id="127"/>
    <w:bookmarkStart w:name="z131" w:id="128"/>
    <w:p>
      <w:pPr>
        <w:spacing w:after="0"/>
        <w:ind w:left="0"/>
        <w:jc w:val="both"/>
      </w:pPr>
      <w:r>
        <w:rPr>
          <w:rFonts w:ascii="Times New Roman"/>
          <w:b w:val="false"/>
          <w:i w:val="false"/>
          <w:color w:val="000000"/>
          <w:sz w:val="28"/>
        </w:rPr>
        <w:t>
      филиалды (өкілдікті) есептік тіркеу үшін бюджетке тіркеу алымының төленгендігін растайтын түбіртек немесе өзге де құжат;</w:t>
      </w:r>
    </w:p>
    <w:bookmarkEnd w:id="128"/>
    <w:bookmarkStart w:name="z132" w:id="129"/>
    <w:p>
      <w:pPr>
        <w:spacing w:after="0"/>
        <w:ind w:left="0"/>
        <w:jc w:val="both"/>
      </w:pPr>
      <w:r>
        <w:rPr>
          <w:rFonts w:ascii="Times New Roman"/>
          <w:b w:val="false"/>
          <w:i w:val="false"/>
          <w:color w:val="000000"/>
          <w:sz w:val="28"/>
        </w:rPr>
        <w:t>
      филиал (өкілдiк) басшысына заңды тұлға органы берген сенiмхат;</w:t>
      </w:r>
    </w:p>
    <w:bookmarkEnd w:id="129"/>
    <w:bookmarkStart w:name="z133" w:id="130"/>
    <w:p>
      <w:pPr>
        <w:spacing w:after="0"/>
        <w:ind w:left="0"/>
        <w:jc w:val="both"/>
      </w:pPr>
      <w:r>
        <w:rPr>
          <w:rFonts w:ascii="Times New Roman"/>
          <w:b w:val="false"/>
          <w:i w:val="false"/>
          <w:color w:val="000000"/>
          <w:sz w:val="28"/>
        </w:rPr>
        <w:t>
      заңды тұлға жарғысының (ережесiнiң) көшiрмесi немесе өз қызметін Үлгі жарғы негізінде жүзеге асыратын заңды тұлғаның тіркеу (қайта тіркеу) туралы өтінішінің көшірмесі;</w:t>
      </w:r>
    </w:p>
    <w:bookmarkEnd w:id="130"/>
    <w:bookmarkStart w:name="z134" w:id="131"/>
    <w:p>
      <w:pPr>
        <w:spacing w:after="0"/>
        <w:ind w:left="0"/>
        <w:jc w:val="both"/>
      </w:pPr>
      <w:r>
        <w:rPr>
          <w:rFonts w:ascii="Times New Roman"/>
          <w:b w:val="false"/>
          <w:i w:val="false"/>
          <w:color w:val="000000"/>
          <w:sz w:val="28"/>
        </w:rPr>
        <w:t>
      Өтінішке филиалды (өкілдікті) құратын заңды тұлға уәкілеттік берген адам қол қояды және заңды тұлғаның мөрімен бекітіледі.</w:t>
      </w:r>
    </w:p>
    <w:bookmarkEnd w:id="131"/>
    <w:bookmarkStart w:name="z135" w:id="132"/>
    <w:p>
      <w:pPr>
        <w:spacing w:after="0"/>
        <w:ind w:left="0"/>
        <w:jc w:val="both"/>
      </w:pPr>
      <w:r>
        <w:rPr>
          <w:rFonts w:ascii="Times New Roman"/>
          <w:b w:val="false"/>
          <w:i w:val="false"/>
          <w:color w:val="000000"/>
          <w:sz w:val="28"/>
        </w:rPr>
        <w:t>
      Жеке кәсіпкерлік субъектілеріне жатпайтын заңды тұлғалардың филиалдары (өкілдіктері), сондай-ақ акционерлік қоғамдықтар үшін заңды тұлға бекіткен мемлекеттік және орыс тілдерінде үш данада филиал (өкілдік) туралы ереже, жарғының (ереженің) көшірмесі және филиалдың (өкілдіктің) басшысына берілген заңды тұлғаның (қоғамдық және діни бірлестіктерді қоспағанда) сенімхаты қосымша ұсынылады.</w:t>
      </w:r>
    </w:p>
    <w:bookmarkEnd w:id="132"/>
    <w:bookmarkStart w:name="z136" w:id="133"/>
    <w:p>
      <w:pPr>
        <w:spacing w:after="0"/>
        <w:ind w:left="0"/>
        <w:jc w:val="both"/>
      </w:pPr>
      <w:r>
        <w:rPr>
          <w:rFonts w:ascii="Times New Roman"/>
          <w:b w:val="false"/>
          <w:i w:val="false"/>
          <w:color w:val="000000"/>
          <w:sz w:val="28"/>
        </w:rPr>
        <w:t>
      Заңды тұлғаның басшысы филиал (өкілдiк) басшысы болған жағдайда, тіркеуші органына сенімхат табыс етілмейді;</w:t>
      </w:r>
    </w:p>
    <w:bookmarkEnd w:id="133"/>
    <w:bookmarkStart w:name="z137" w:id="134"/>
    <w:p>
      <w:pPr>
        <w:spacing w:after="0"/>
        <w:ind w:left="0"/>
        <w:jc w:val="both"/>
      </w:pPr>
      <w:r>
        <w:rPr>
          <w:rFonts w:ascii="Times New Roman"/>
          <w:b w:val="false"/>
          <w:i w:val="false"/>
          <w:color w:val="000000"/>
          <w:sz w:val="28"/>
        </w:rPr>
        <w:t>
      Мемлекеттік кәсіпорынның филиалы (өкілдiгі) құрылған кезде, филиал (өкілдiк) құру үшін Ұлттық банктен не мемлекеттік мүлікті басқару бойынша (жергілікті атқарушы органның) уәкілетті органының келісімін растайтын құжат қосымша ұсынылады.</w:t>
      </w:r>
    </w:p>
    <w:bookmarkEnd w:id="134"/>
    <w:bookmarkStart w:name="z138" w:id="135"/>
    <w:p>
      <w:pPr>
        <w:spacing w:after="0"/>
        <w:ind w:left="0"/>
        <w:jc w:val="both"/>
      </w:pPr>
      <w:r>
        <w:rPr>
          <w:rFonts w:ascii="Times New Roman"/>
          <w:b w:val="false"/>
          <w:i w:val="false"/>
          <w:color w:val="000000"/>
          <w:sz w:val="28"/>
        </w:rPr>
        <w:t>
      шетелдiк заңды тұлғалардың филиалдарын (өкiлдiктерiн) есептік тiркеу үшін:</w:t>
      </w:r>
    </w:p>
    <w:bookmarkEnd w:id="135"/>
    <w:bookmarkStart w:name="z139" w:id="136"/>
    <w:p>
      <w:pPr>
        <w:spacing w:after="0"/>
        <w:ind w:left="0"/>
        <w:jc w:val="both"/>
      </w:pPr>
      <w:r>
        <w:rPr>
          <w:rFonts w:ascii="Times New Roman"/>
          <w:b w:val="false"/>
          <w:i w:val="false"/>
          <w:color w:val="000000"/>
          <w:sz w:val="28"/>
        </w:rPr>
        <w:t>
      өтініш;</w:t>
      </w:r>
    </w:p>
    <w:bookmarkEnd w:id="136"/>
    <w:bookmarkStart w:name="z140" w:id="137"/>
    <w:p>
      <w:pPr>
        <w:spacing w:after="0"/>
        <w:ind w:left="0"/>
        <w:jc w:val="both"/>
      </w:pPr>
      <w:r>
        <w:rPr>
          <w:rFonts w:ascii="Times New Roman"/>
          <w:b w:val="false"/>
          <w:i w:val="false"/>
          <w:color w:val="000000"/>
          <w:sz w:val="28"/>
        </w:rPr>
        <w:t>
      заңды тұлға органы бекiткен филиал (өкiлдiк) туралы ереже;</w:t>
      </w:r>
    </w:p>
    <w:bookmarkEnd w:id="137"/>
    <w:bookmarkStart w:name="z141" w:id="138"/>
    <w:p>
      <w:pPr>
        <w:spacing w:after="0"/>
        <w:ind w:left="0"/>
        <w:jc w:val="both"/>
      </w:pPr>
      <w:r>
        <w:rPr>
          <w:rFonts w:ascii="Times New Roman"/>
          <w:b w:val="false"/>
          <w:i w:val="false"/>
          <w:color w:val="000000"/>
          <w:sz w:val="28"/>
        </w:rPr>
        <w:t>
      филиал немесе өкілдiк басшысына заңды тұлға берген сенімхат, мемлекеттік және орыс тiлдерінде нотариалды куәландырылған аудармасымен;</w:t>
      </w:r>
    </w:p>
    <w:bookmarkEnd w:id="138"/>
    <w:bookmarkStart w:name="z142" w:id="139"/>
    <w:p>
      <w:pPr>
        <w:spacing w:after="0"/>
        <w:ind w:left="0"/>
        <w:jc w:val="both"/>
      </w:pPr>
      <w:r>
        <w:rPr>
          <w:rFonts w:ascii="Times New Roman"/>
          <w:b w:val="false"/>
          <w:i w:val="false"/>
          <w:color w:val="000000"/>
          <w:sz w:val="28"/>
        </w:rPr>
        <w:t>
      филиал (өкілдік) құру үшін заңды тұлғаның шешімі мемлекеттік және орыс тiлдерінде нотариалды куәландырылған аудармасымен;</w:t>
      </w:r>
    </w:p>
    <w:bookmarkEnd w:id="139"/>
    <w:bookmarkStart w:name="z143" w:id="140"/>
    <w:p>
      <w:pPr>
        <w:spacing w:after="0"/>
        <w:ind w:left="0"/>
        <w:jc w:val="both"/>
      </w:pPr>
      <w:r>
        <w:rPr>
          <w:rFonts w:ascii="Times New Roman"/>
          <w:b w:val="false"/>
          <w:i w:val="false"/>
          <w:color w:val="000000"/>
          <w:sz w:val="28"/>
        </w:rPr>
        <w:t>
      шетелдік заңды тұлғаның сауда тізілімінен заңдастырылған үзінді көшірмесі, құрылтай құжаттары немесе басқа да заңдастырылған құжат, филиал (өкілдік) құратын шетелдік заңды тұлғаның шет мемлекеттің заңнамасы бойынша заңды тұлға болып табылатынын растайтын, сондай-ақ салықтық тіркеу нөмірі (немесе оның аналогы) көрсетіле отырып, шетелдік заңды тұлғаның инкорпорация еліндегі салықтық тіркелуін растайтын құжат;</w:t>
      </w:r>
    </w:p>
    <w:bookmarkEnd w:id="140"/>
    <w:bookmarkStart w:name="z144" w:id="141"/>
    <w:p>
      <w:pPr>
        <w:spacing w:after="0"/>
        <w:ind w:left="0"/>
        <w:jc w:val="both"/>
      </w:pPr>
      <w:r>
        <w:rPr>
          <w:rFonts w:ascii="Times New Roman"/>
          <w:b w:val="false"/>
          <w:i w:val="false"/>
          <w:color w:val="000000"/>
          <w:sz w:val="28"/>
        </w:rPr>
        <w:t>
      заңды тұлғаның құрылтай құжаттарының мемлекеттік және орыс тiлдерінде нотариалды куәландырылған аудармасымен көшірмесі;</w:t>
      </w:r>
    </w:p>
    <w:bookmarkEnd w:id="141"/>
    <w:bookmarkStart w:name="z145" w:id="142"/>
    <w:p>
      <w:pPr>
        <w:spacing w:after="0"/>
        <w:ind w:left="0"/>
        <w:jc w:val="both"/>
      </w:pPr>
      <w:r>
        <w:rPr>
          <w:rFonts w:ascii="Times New Roman"/>
          <w:b w:val="false"/>
          <w:i w:val="false"/>
          <w:color w:val="000000"/>
          <w:sz w:val="28"/>
        </w:rPr>
        <w:t>
      филиалдар мен өкілдіктерді есептік тіркеу үшiн бюджетке алым төленгенiн растайтын түбiртек немесе өзге құжат ұсынылады.</w:t>
      </w:r>
    </w:p>
    <w:bookmarkEnd w:id="142"/>
    <w:bookmarkStart w:name="z146" w:id="143"/>
    <w:p>
      <w:pPr>
        <w:spacing w:after="0"/>
        <w:ind w:left="0"/>
        <w:jc w:val="both"/>
      </w:pPr>
      <w:r>
        <w:rPr>
          <w:rFonts w:ascii="Times New Roman"/>
          <w:b w:val="false"/>
          <w:i w:val="false"/>
          <w:color w:val="000000"/>
          <w:sz w:val="28"/>
        </w:rPr>
        <w:t>
      10. Мемлекеттік қызмет көрсетуден бас тарту үшін:</w:t>
      </w:r>
    </w:p>
    <w:bookmarkEnd w:id="143"/>
    <w:bookmarkStart w:name="z147" w:id="144"/>
    <w:p>
      <w:pPr>
        <w:spacing w:after="0"/>
        <w:ind w:left="0"/>
        <w:jc w:val="both"/>
      </w:pPr>
      <w:r>
        <w:rPr>
          <w:rFonts w:ascii="Times New Roman"/>
          <w:b w:val="false"/>
          <w:i w:val="false"/>
          <w:color w:val="000000"/>
          <w:sz w:val="28"/>
        </w:rPr>
        <w:t xml:space="preserve">
      1) 1994 жылғы 27 желтоқсандағы Қазақстан Республикасы Азаматтық Кодексінің </w:t>
      </w:r>
      <w:r>
        <w:rPr>
          <w:rFonts w:ascii="Times New Roman"/>
          <w:b w:val="false"/>
          <w:i w:val="false"/>
          <w:color w:val="000000"/>
          <w:sz w:val="28"/>
        </w:rPr>
        <w:t>45 бабында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1998 жылғы 22 сәуірдегі Заңының </w:t>
      </w:r>
      <w:r>
        <w:rPr>
          <w:rFonts w:ascii="Times New Roman"/>
          <w:b w:val="false"/>
          <w:i w:val="false"/>
          <w:color w:val="000000"/>
          <w:sz w:val="28"/>
        </w:rPr>
        <w:t>VI тарауында</w:t>
      </w:r>
      <w:r>
        <w:rPr>
          <w:rFonts w:ascii="Times New Roman"/>
          <w:b w:val="false"/>
          <w:i w:val="false"/>
          <w:color w:val="000000"/>
          <w:sz w:val="28"/>
        </w:rPr>
        <w:t xml:space="preserve"> белгіленген заңды тұлғаны мемлекеттік қайта тiркеу және қайта ұйымдастыру тәртiбінің бұзылуы, құрылтай құжаттарының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келмеуі;</w:t>
      </w:r>
    </w:p>
    <w:bookmarkEnd w:id="144"/>
    <w:bookmarkStart w:name="z148" w:id="145"/>
    <w:p>
      <w:pPr>
        <w:spacing w:after="0"/>
        <w:ind w:left="0"/>
        <w:jc w:val="both"/>
      </w:pPr>
      <w:r>
        <w:rPr>
          <w:rFonts w:ascii="Times New Roman"/>
          <w:b w:val="false"/>
          <w:i w:val="false"/>
          <w:color w:val="000000"/>
          <w:sz w:val="28"/>
        </w:rPr>
        <w:t>
      2) тапсыру актiсiн немесе бөліну балансын ұсынбау не оларда қайта ұйымдастырылған заңды тұлғаның құқық мирасқоры туралы ережелердің болмауы;</w:t>
      </w:r>
    </w:p>
    <w:bookmarkEnd w:id="145"/>
    <w:bookmarkStart w:name="z149" w:id="146"/>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әрекет етпейтiн заңды тұлға болып табылуы;</w:t>
      </w:r>
    </w:p>
    <w:bookmarkEnd w:id="146"/>
    <w:bookmarkStart w:name="z150" w:id="147"/>
    <w:p>
      <w:pPr>
        <w:spacing w:after="0"/>
        <w:ind w:left="0"/>
        <w:jc w:val="both"/>
      </w:pPr>
      <w:r>
        <w:rPr>
          <w:rFonts w:ascii="Times New Roman"/>
          <w:b w:val="false"/>
          <w:i w:val="false"/>
          <w:color w:val="000000"/>
          <w:sz w:val="28"/>
        </w:rPr>
        <w:t xml:space="preserve">
      4) егер заңды тұлғаның құрылтайшысы (қатысушысы) және (немесе) басшысы болып табылатын жеке тұлғаның әрекет етпейтiн заңды тұлғалардың жалғыз құрылтайшысы (қатысушысы) және (немесе) басшысы болып табылса және (немесе) әрекетке қабiлетсiз немесе әрекет қабiлетi шектеулі деп танылған және (немесе) хабар-ошарсыз кеткен деп танылуы, және (немесе) қайтыс болды деп жариялануы, және (немесе) оның Қазақстан Республикасы Қылмыстық кодексiнiң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өтелмеген немесе алынбаған соттылығы бар болуы, сондай-ақ, мерзімді төлемдерін өндіру туралы атқырушылық іс жүргізу бойынша борышкер болып табылатын және үш айдан аса мерзімді өндіріп алу туралы атқарушылық іс жүргізу бойынша берешегі жоқ тұлғаларды қоспағанда, құрылтайшы (жеке тұлға және (немесе) заңды тұлға), заңды тұлғаның басшысы, құрылтайшы және (немесе) заңды тұлға құрған заңды тұлғаның басшысы атқарушылық құжат бойынша борышкер болып табылуы;</w:t>
      </w:r>
    </w:p>
    <w:bookmarkEnd w:id="147"/>
    <w:bookmarkStart w:name="z151" w:id="148"/>
    <w:p>
      <w:pPr>
        <w:spacing w:after="0"/>
        <w:ind w:left="0"/>
        <w:jc w:val="both"/>
      </w:pPr>
      <w:r>
        <w:rPr>
          <w:rFonts w:ascii="Times New Roman"/>
          <w:b w:val="false"/>
          <w:i w:val="false"/>
          <w:color w:val="000000"/>
          <w:sz w:val="28"/>
        </w:rPr>
        <w:t xml:space="preserve">
      4-1) егер заңды тұлғаның құрылтайшысы (қатысушысы) және (немесе) басшысы болып табылатын жеке тұлға терроризмді және экстремизмді қаржыландырумен байланысты ұйымдар мен тұлғалардың тізбесіне Қазақстан Республикасының "Діни қызмет және діни бірлестіктер туралы" 2011 жылғы 11 қазандағы </w:t>
      </w:r>
      <w:r>
        <w:rPr>
          <w:rFonts w:ascii="Times New Roman"/>
          <w:b w:val="false"/>
          <w:i w:val="false"/>
          <w:color w:val="000000"/>
          <w:sz w:val="28"/>
        </w:rPr>
        <w:t>Заңына</w:t>
      </w:r>
      <w:r>
        <w:rPr>
          <w:rFonts w:ascii="Times New Roman"/>
          <w:b w:val="false"/>
          <w:i w:val="false"/>
          <w:color w:val="000000"/>
          <w:sz w:val="28"/>
        </w:rPr>
        <w:t xml:space="preserve"> сәйкес енгізілген болса;</w:t>
      </w:r>
    </w:p>
    <w:bookmarkEnd w:id="148"/>
    <w:bookmarkStart w:name="z152" w:id="149"/>
    <w:p>
      <w:pPr>
        <w:spacing w:after="0"/>
        <w:ind w:left="0"/>
        <w:jc w:val="both"/>
      </w:pPr>
      <w:r>
        <w:rPr>
          <w:rFonts w:ascii="Times New Roman"/>
          <w:b w:val="false"/>
          <w:i w:val="false"/>
          <w:color w:val="000000"/>
          <w:sz w:val="28"/>
        </w:rPr>
        <w:t>
      5) жоғалған және (немесе) жеке басты куәландыратын жарамсыз құжаттарды ұсынуы;</w:t>
      </w:r>
    </w:p>
    <w:bookmarkEnd w:id="149"/>
    <w:bookmarkStart w:name="z153" w:id="150"/>
    <w:p>
      <w:pPr>
        <w:spacing w:after="0"/>
        <w:ind w:left="0"/>
        <w:jc w:val="both"/>
      </w:pPr>
      <w:r>
        <w:rPr>
          <w:rFonts w:ascii="Times New Roman"/>
          <w:b w:val="false"/>
          <w:i w:val="false"/>
          <w:color w:val="000000"/>
          <w:sz w:val="28"/>
        </w:rPr>
        <w:t>
      6) сот актілерінің және сот орындаушылары мен құқық қорғау органдары қаулыларының (тыйым салу, қамаққа алу) болуы;</w:t>
      </w:r>
    </w:p>
    <w:bookmarkEnd w:id="150"/>
    <w:bookmarkStart w:name="z154" w:id="151"/>
    <w:p>
      <w:pPr>
        <w:spacing w:after="0"/>
        <w:ind w:left="0"/>
        <w:jc w:val="both"/>
      </w:pPr>
      <w:r>
        <w:rPr>
          <w:rFonts w:ascii="Times New Roman"/>
          <w:b w:val="false"/>
          <w:i w:val="false"/>
          <w:color w:val="000000"/>
          <w:sz w:val="28"/>
        </w:rPr>
        <w:t>
      7)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белгілі болуы;</w:t>
      </w:r>
    </w:p>
    <w:bookmarkEnd w:id="151"/>
    <w:bookmarkStart w:name="z155" w:id="152"/>
    <w:p>
      <w:pPr>
        <w:spacing w:after="0"/>
        <w:ind w:left="0"/>
        <w:jc w:val="both"/>
      </w:pPr>
      <w:r>
        <w:rPr>
          <w:rFonts w:ascii="Times New Roman"/>
          <w:b w:val="false"/>
          <w:i w:val="false"/>
          <w:color w:val="000000"/>
          <w:sz w:val="28"/>
        </w:rPr>
        <w:t>
      8) уәкілетті мемлекеттік органның мемлекеттік қызмет көрсету үшін қажет келісімі туралы сұрау салуға берілген теріс жауап, сондай-ақ сараптаманың, зерттеудің не тексерудің теріс қорытындысы;</w:t>
      </w:r>
    </w:p>
    <w:bookmarkEnd w:id="152"/>
    <w:bookmarkStart w:name="z156" w:id="153"/>
    <w:p>
      <w:pPr>
        <w:spacing w:after="0"/>
        <w:ind w:left="0"/>
        <w:jc w:val="both"/>
      </w:pPr>
      <w:r>
        <w:rPr>
          <w:rFonts w:ascii="Times New Roman"/>
          <w:b w:val="false"/>
          <w:i w:val="false"/>
          <w:color w:val="000000"/>
          <w:sz w:val="28"/>
        </w:rPr>
        <w:t>
      9)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53"/>
    <w:bookmarkStart w:name="z157" w:id="154"/>
    <w:p>
      <w:pPr>
        <w:spacing w:after="0"/>
        <w:ind w:left="0"/>
        <w:jc w:val="both"/>
      </w:pPr>
      <w:r>
        <w:rPr>
          <w:rFonts w:ascii="Times New Roman"/>
          <w:b w:val="false"/>
          <w:i w:val="false"/>
          <w:color w:val="000000"/>
          <w:sz w:val="28"/>
        </w:rPr>
        <w:t>
      10)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54"/>
    <w:bookmarkStart w:name="z158" w:id="155"/>
    <w:p>
      <w:pPr>
        <w:spacing w:after="0"/>
        <w:ind w:left="0"/>
        <w:jc w:val="both"/>
      </w:pPr>
      <w:r>
        <w:rPr>
          <w:rFonts w:ascii="Times New Roman"/>
          <w:b w:val="false"/>
          <w:i w:val="false"/>
          <w:color w:val="000000"/>
          <w:sz w:val="28"/>
        </w:rPr>
        <w:t xml:space="preserve">
      Діни бірлестіктерді мемлекеттік тіркеуден және қайта тіркеуден бас тартудың қосымша негіздері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 </w:t>
      </w:r>
    </w:p>
    <w:bookmarkEnd w:id="155"/>
    <w:bookmarkStart w:name="z159" w:id="156"/>
    <w:p>
      <w:pPr>
        <w:spacing w:after="0"/>
        <w:ind w:left="0"/>
        <w:jc w:val="both"/>
      </w:pPr>
      <w:r>
        <w:rPr>
          <w:rFonts w:ascii="Times New Roman"/>
          <w:b w:val="false"/>
          <w:i w:val="false"/>
          <w:color w:val="000000"/>
          <w:sz w:val="28"/>
        </w:rPr>
        <w:t xml:space="preserve">
      Филиалды (өкілдікті) есептік тіркеуден бас тарту "Коммерциялық емес ұйымдар туралы" 2001 жылғы 16 қаңтардағы Қазақстан Республикасы Заңының </w:t>
      </w:r>
      <w:r>
        <w:rPr>
          <w:rFonts w:ascii="Times New Roman"/>
          <w:b w:val="false"/>
          <w:i w:val="false"/>
          <w:color w:val="000000"/>
          <w:sz w:val="28"/>
        </w:rPr>
        <w:t>24-бабында</w:t>
      </w:r>
      <w:r>
        <w:rPr>
          <w:rFonts w:ascii="Times New Roman"/>
          <w:b w:val="false"/>
          <w:i w:val="false"/>
          <w:color w:val="000000"/>
          <w:sz w:val="28"/>
        </w:rPr>
        <w:t xml:space="preserve">, 1994 жылғы 27 желтоқсандағы Қазақстан Республикасы Азаматтық Кодексінің </w:t>
      </w:r>
      <w:r>
        <w:rPr>
          <w:rFonts w:ascii="Times New Roman"/>
          <w:b w:val="false"/>
          <w:i w:val="false"/>
          <w:color w:val="000000"/>
          <w:sz w:val="28"/>
        </w:rPr>
        <w:t>43-баптары</w:t>
      </w:r>
      <w:r>
        <w:rPr>
          <w:rFonts w:ascii="Times New Roman"/>
          <w:b w:val="false"/>
          <w:i w:val="false"/>
          <w:color w:val="000000"/>
          <w:sz w:val="28"/>
        </w:rPr>
        <w:t xml:space="preserve"> бұзылған жағдайда, сондай-ақ, филиалды (өкілдікті) құру тәртібінде есептік тіркеуге ұсынылған құжаттарының 1995 жылғы 17 сәуірдегі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келмеуі кезінде жүргізіледі.</w:t>
      </w:r>
    </w:p>
    <w:bookmarkEnd w:id="156"/>
    <w:bookmarkStart w:name="z160" w:id="15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көрсетілетін қызмет мәселелері бойынша шешімдеріне, әрекеттеріне (әрекетсiздiгiне) шағымдану:</w:t>
      </w:r>
    </w:p>
    <w:bookmarkEnd w:id="157"/>
    <w:bookmarkStart w:name="z161" w:id="158"/>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58"/>
    <w:bookmarkStart w:name="z162" w:id="159"/>
    <w:p>
      <w:pPr>
        <w:spacing w:after="0"/>
        <w:ind w:left="0"/>
        <w:jc w:val="both"/>
      </w:pPr>
      <w:r>
        <w:rPr>
          <w:rFonts w:ascii="Times New Roman"/>
          <w:b w:val="false"/>
          <w:i w:val="false"/>
          <w:color w:val="000000"/>
          <w:sz w:val="28"/>
        </w:rPr>
        <w:t>
      Көрсетілетін қызметті алушының шағымында оның тегі, аты-жөні (бар болған жағдайда), пошталық мекенжайы, заңды тұлғаның атауы, пошталық мекенжайы, шығыс нөмірі және күні көрсетіледі. Шағымға өтініш иесі қол қояды.</w:t>
      </w:r>
    </w:p>
    <w:bookmarkEnd w:id="159"/>
    <w:bookmarkStart w:name="z163" w:id="160"/>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 көрсетілетін қызметті берушінің кеңсесі арқылы жұмыс күндері қолма-қол қабылданады.</w:t>
      </w:r>
    </w:p>
    <w:bookmarkEnd w:id="160"/>
    <w:bookmarkStart w:name="z164" w:id="161"/>
    <w:p>
      <w:pPr>
        <w:spacing w:after="0"/>
        <w:ind w:left="0"/>
        <w:jc w:val="both"/>
      </w:pPr>
      <w:r>
        <w:rPr>
          <w:rFonts w:ascii="Times New Roman"/>
          <w:b w:val="false"/>
          <w:i w:val="false"/>
          <w:color w:val="000000"/>
          <w:sz w:val="28"/>
        </w:rPr>
        <w:t xml:space="preserve">
      Шағымды көрсетілетін қызметті берушінің кеңсесінде шағымды қабылдаған адамның тегі мен аты-жөні, берілген шағымға жауап алатын мерзімі мен орыны көрсетіле отырып тіркеу (мөртабан, кіріс нөмірі және күні) шағымның қабылданғанын растау болып табылады. </w:t>
      </w:r>
    </w:p>
    <w:bookmarkEnd w:id="161"/>
    <w:bookmarkStart w:name="z165" w:id="162"/>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Мемлекеттік корпорацияның басшысына осы мемлекеттік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арқылы не: 1414, 8 800 080 7777 бірыңғай байланыс-орталығы арқылы жіберіледі.</w:t>
      </w:r>
    </w:p>
    <w:bookmarkEnd w:id="162"/>
    <w:bookmarkStart w:name="z166" w:id="163"/>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тіркелуі (мөртабан, кіріс нөмірі мен тіркеу күні шағымның екінші данасына немесе шағымға ілеспе хатқа қойылады) оның қабылданғанын растау болып табылады.</w:t>
      </w:r>
    </w:p>
    <w:bookmarkEnd w:id="163"/>
    <w:bookmarkStart w:name="z167" w:id="164"/>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жатады. Шағымды қарау нәтижелері туралы дәлелді жауап көрсетілетін қызметті алушыға пошта арқылы, "электрондық үкіметтің" веб-порталы арқылы жіберіледі не көрсетілетін қызметті берушінің кеңсесінде қолма-қол беріледі.</w:t>
      </w:r>
    </w:p>
    <w:bookmarkEnd w:id="164"/>
    <w:bookmarkStart w:name="z168" w:id="165"/>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көрсетілетін қызметтер мәселелері жөніндегі 1414, 8 800 080 7777 бірыңғай байланыс телефоны арқылы жүзеге асырылады.</w:t>
      </w:r>
    </w:p>
    <w:bookmarkEnd w:id="165"/>
    <w:bookmarkStart w:name="z169" w:id="166"/>
    <w:p>
      <w:pPr>
        <w:spacing w:after="0"/>
        <w:ind w:left="0"/>
        <w:jc w:val="both"/>
      </w:pPr>
      <w:r>
        <w:rPr>
          <w:rFonts w:ascii="Times New Roman"/>
          <w:b w:val="false"/>
          <w:i w:val="false"/>
          <w:color w:val="000000"/>
          <w:sz w:val="28"/>
        </w:rPr>
        <w:t>
      Көрсетілетін қызметті алушыға шағымды "жеке кабинетінтен" портал арқылы жіберген кезде өтініш туралы ақпарат қолжетімді болады, ол көрсетілетін қызметті берушінің өтінішін өңдеу (жеткізу, тіркеу, орындау туралы белгі қою, қарау немесе қараудан бас тарту туралы жауап) барысында жаңартылады.</w:t>
      </w:r>
    </w:p>
    <w:bookmarkEnd w:id="166"/>
    <w:bookmarkStart w:name="z170" w:id="167"/>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bookmarkEnd w:id="167"/>
    <w:bookmarkStart w:name="z171" w:id="168"/>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End w:id="168"/>
    <w:bookmarkStart w:name="z172" w:id="16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Стандартқа 10 қосымшамен толықтыру.".</w:t>
      </w:r>
    </w:p>
    <w:bookmarkEnd w:id="169"/>
    <w:bookmarkStart w:name="z173" w:id="170"/>
    <w:p>
      <w:pPr>
        <w:spacing w:after="0"/>
        <w:ind w:left="0"/>
        <w:jc w:val="both"/>
      </w:pPr>
      <w:r>
        <w:rPr>
          <w:rFonts w:ascii="Times New Roman"/>
          <w:b w:val="false"/>
          <w:i w:val="false"/>
          <w:color w:val="000000"/>
          <w:sz w:val="28"/>
        </w:rPr>
        <w:t xml:space="preserve">
      2) көрсетілген бұйрықпен бекітілген "Заңды тұлғаларды мемлекеттік қайта тіркеу, олардың филиалдары мен өкілдіктерін есептік қайта тіркеу"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75" w:id="171"/>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171"/>
    <w:bookmarkStart w:name="z176" w:id="172"/>
    <w:p>
      <w:pPr>
        <w:spacing w:after="0"/>
        <w:ind w:left="0"/>
        <w:jc w:val="both"/>
      </w:pPr>
      <w:r>
        <w:rPr>
          <w:rFonts w:ascii="Times New Roman"/>
          <w:b w:val="false"/>
          <w:i w:val="false"/>
          <w:color w:val="000000"/>
          <w:sz w:val="28"/>
        </w:rPr>
        <w:t xml:space="preserve">
      1) 1994 жылғы 27 желтоқсандағы Қазақстан Республикасы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1998 жылғы 22 сәуірдегі Заңның </w:t>
      </w:r>
      <w:r>
        <w:rPr>
          <w:rFonts w:ascii="Times New Roman"/>
          <w:b w:val="false"/>
          <w:i w:val="false"/>
          <w:color w:val="000000"/>
          <w:sz w:val="28"/>
        </w:rPr>
        <w:t>VI тарауында</w:t>
      </w:r>
      <w:r>
        <w:rPr>
          <w:rFonts w:ascii="Times New Roman"/>
          <w:b w:val="false"/>
          <w:i w:val="false"/>
          <w:color w:val="000000"/>
          <w:sz w:val="28"/>
        </w:rPr>
        <w:t xml:space="preserve"> белгіленген заңды тұлғаны қайта тiркеу және қайта ұйымдастыру тәртiбінің бұзылуы, құрылтай құжаттарының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келмеуі;</w:t>
      </w:r>
    </w:p>
    <w:bookmarkEnd w:id="172"/>
    <w:bookmarkStart w:name="z177" w:id="173"/>
    <w:p>
      <w:pPr>
        <w:spacing w:after="0"/>
        <w:ind w:left="0"/>
        <w:jc w:val="both"/>
      </w:pPr>
      <w:r>
        <w:rPr>
          <w:rFonts w:ascii="Times New Roman"/>
          <w:b w:val="false"/>
          <w:i w:val="false"/>
          <w:color w:val="000000"/>
          <w:sz w:val="28"/>
        </w:rPr>
        <w:t>
      2) тапсыру актiсiн немесе бөліну балансын ұсынбауы не оларда қайта ұйымдастырылған заңды тұлғаның құқық мирасқорлығы туралы ережелердің болмаған;</w:t>
      </w:r>
    </w:p>
    <w:bookmarkEnd w:id="173"/>
    <w:bookmarkStart w:name="z178" w:id="174"/>
    <w:p>
      <w:pPr>
        <w:spacing w:after="0"/>
        <w:ind w:left="0"/>
        <w:jc w:val="both"/>
      </w:pPr>
      <w:r>
        <w:rPr>
          <w:rFonts w:ascii="Times New Roman"/>
          <w:b w:val="false"/>
          <w:i w:val="false"/>
          <w:color w:val="000000"/>
          <w:sz w:val="28"/>
        </w:rPr>
        <w:t>
      3) заңды тұлғаның немесе заңды тұлғаның жалғыз құрылтайшысының (қатысушысы) әрекет етпейтін заңды тұлға болып табылуы;</w:t>
      </w:r>
    </w:p>
    <w:bookmarkEnd w:id="174"/>
    <w:bookmarkStart w:name="z179" w:id="175"/>
    <w:p>
      <w:pPr>
        <w:spacing w:after="0"/>
        <w:ind w:left="0"/>
        <w:jc w:val="both"/>
      </w:pPr>
      <w:r>
        <w:rPr>
          <w:rFonts w:ascii="Times New Roman"/>
          <w:b w:val="false"/>
          <w:i w:val="false"/>
          <w:color w:val="000000"/>
          <w:sz w:val="28"/>
        </w:rPr>
        <w:t xml:space="preserve">
      4) егер заңды тұлғаның құрылтайшысы (қатысушысы) және (немесе) басшысы болып табылатын жеке тұлғаның әрекет етпейтiн заңды тұлғалардың жалғыз құрылтайшысы (қатысушысы) және (немесе) басшысы болып табылса және (немесе) әрекетке қабiлетсiз немесе әрекет қабiлетi шектеулі деп танылған және (немесе) хабар-ошарсыз кеткен деп танылуы, және (немесе) қайтыс болды деп жариялануы, және (немесе) оның Қазақстан Республикасы Қылмыстық кодексiнiң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өтелмеген немесе алынбаған соттылығы бар болуы, сондай-ақ, мерзімді төлемдерін өндіру туралы атқырушылық іс жүргізу бойынша борышкер болып табылатын және үш айдан аса мерзімді өндіріп алу туралы атқарушылық іс жүргізу бойынша берешегі жоқ тұлғаларды қоспағанда, құрылтайшы (жеке тұлға және (немесе) заңды тұлға), заңды тұлғаның басшысы, құрылтайшы және (немесе) заңды тұлға құрған заңды тұлғаның басшысы атқарушылық құжат бойынша борышкер болып табылуы;</w:t>
      </w:r>
    </w:p>
    <w:bookmarkEnd w:id="175"/>
    <w:bookmarkStart w:name="z180" w:id="176"/>
    <w:p>
      <w:pPr>
        <w:spacing w:after="0"/>
        <w:ind w:left="0"/>
        <w:jc w:val="both"/>
      </w:pPr>
      <w:r>
        <w:rPr>
          <w:rFonts w:ascii="Times New Roman"/>
          <w:b w:val="false"/>
          <w:i w:val="false"/>
          <w:color w:val="000000"/>
          <w:sz w:val="28"/>
        </w:rPr>
        <w:t>
      5) жоғалған және (немесе) жеке басты куәландыратын жарамсыз құжаттарды ұсыну;</w:t>
      </w:r>
    </w:p>
    <w:bookmarkEnd w:id="176"/>
    <w:bookmarkStart w:name="z181" w:id="177"/>
    <w:p>
      <w:pPr>
        <w:spacing w:after="0"/>
        <w:ind w:left="0"/>
        <w:jc w:val="both"/>
      </w:pPr>
      <w:r>
        <w:rPr>
          <w:rFonts w:ascii="Times New Roman"/>
          <w:b w:val="false"/>
          <w:i w:val="false"/>
          <w:color w:val="000000"/>
          <w:sz w:val="28"/>
        </w:rPr>
        <w:t>
      6) сот актілерінің және сот орындаушылары мен құқық қорғау органдары қаулыларының (тыйым салу, қамаққа алу) болуы;</w:t>
      </w:r>
    </w:p>
    <w:bookmarkEnd w:id="177"/>
    <w:bookmarkStart w:name="z182" w:id="178"/>
    <w:p>
      <w:pPr>
        <w:spacing w:after="0"/>
        <w:ind w:left="0"/>
        <w:jc w:val="both"/>
      </w:pPr>
      <w:r>
        <w:rPr>
          <w:rFonts w:ascii="Times New Roman"/>
          <w:b w:val="false"/>
          <w:i w:val="false"/>
          <w:color w:val="000000"/>
          <w:sz w:val="28"/>
        </w:rPr>
        <w:t>
      7)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78"/>
    <w:bookmarkStart w:name="z183" w:id="179"/>
    <w:p>
      <w:pPr>
        <w:spacing w:after="0"/>
        <w:ind w:left="0"/>
        <w:jc w:val="both"/>
      </w:pPr>
      <w:r>
        <w:rPr>
          <w:rFonts w:ascii="Times New Roman"/>
          <w:b w:val="false"/>
          <w:i w:val="false"/>
          <w:color w:val="000000"/>
          <w:sz w:val="28"/>
        </w:rPr>
        <w:t>
      8) уәкілетті мемлекеттік органның мемлекеттік қызмет көрсету үшін қажет келісімі туралы сұрау салуға берілген теріс жауап, сондай-ақ сараптаманың, зерттеудің не тексерудің теріс қорытындысы;</w:t>
      </w:r>
    </w:p>
    <w:bookmarkEnd w:id="179"/>
    <w:bookmarkStart w:name="z184" w:id="180"/>
    <w:p>
      <w:pPr>
        <w:spacing w:after="0"/>
        <w:ind w:left="0"/>
        <w:jc w:val="both"/>
      </w:pPr>
      <w:r>
        <w:rPr>
          <w:rFonts w:ascii="Times New Roman"/>
          <w:b w:val="false"/>
          <w:i w:val="false"/>
          <w:color w:val="000000"/>
          <w:sz w:val="28"/>
        </w:rPr>
        <w:t>
      9)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80"/>
    <w:bookmarkStart w:name="z185" w:id="181"/>
    <w:p>
      <w:pPr>
        <w:spacing w:after="0"/>
        <w:ind w:left="0"/>
        <w:jc w:val="both"/>
      </w:pPr>
      <w:r>
        <w:rPr>
          <w:rFonts w:ascii="Times New Roman"/>
          <w:b w:val="false"/>
          <w:i w:val="false"/>
          <w:color w:val="000000"/>
          <w:sz w:val="28"/>
        </w:rPr>
        <w:t>
      10)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81"/>
    <w:bookmarkStart w:name="z186" w:id="18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 және (немесе) оның қызметкерлерінің мемлекеттік көрсетілетін қызмет мәселелері бойынша шешімдеріне, әрекеттеріне (әрекетсiздiгiне) шағымдану:</w:t>
      </w:r>
    </w:p>
    <w:bookmarkEnd w:id="182"/>
    <w:bookmarkStart w:name="z187" w:id="183"/>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беріледі.</w:t>
      </w:r>
    </w:p>
    <w:bookmarkEnd w:id="183"/>
    <w:bookmarkStart w:name="z188" w:id="184"/>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заңды тұлғаның пошталық мекенжайы, оның атауы, пошталық мекенжайы, шығыс нөмірі және күні көрсетіледі. Шағымға өтініш иесі қол қояды. </w:t>
      </w:r>
    </w:p>
    <w:bookmarkEnd w:id="184"/>
    <w:bookmarkStart w:name="z189" w:id="185"/>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немесе көрсетілетін қызметті берушінің кеңсесі арқылы жұмыс күндері қолма-қол қабылданады.</w:t>
      </w:r>
    </w:p>
    <w:bookmarkEnd w:id="185"/>
    <w:bookmarkStart w:name="z190" w:id="186"/>
    <w:p>
      <w:pPr>
        <w:spacing w:after="0"/>
        <w:ind w:left="0"/>
        <w:jc w:val="both"/>
      </w:pPr>
      <w:r>
        <w:rPr>
          <w:rFonts w:ascii="Times New Roman"/>
          <w:b w:val="false"/>
          <w:i w:val="false"/>
          <w:color w:val="000000"/>
          <w:sz w:val="28"/>
        </w:rPr>
        <w:t>
      Шағымды көрсетілетін қызметті берушінің кеңсесінде қабылдаған адамның тегі мен аты-жөні, берілген шағымның жауабын алу мерзімі мен орны көрсетіле отырып тіркеу (мөртабан, кіріс нөмірі және күні) шағымның қабылданғанын растау болып табылады.</w:t>
      </w:r>
    </w:p>
    <w:bookmarkEnd w:id="186"/>
    <w:bookmarkStart w:name="z191" w:id="187"/>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Мемлекеттік корпорацияның басшысына осы мемлекеттік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және телефондар арқылы не 1414, 8 800 080 7777 бірыңғай байланыс-орталығы арқылы жіберіледі.</w:t>
      </w:r>
    </w:p>
    <w:bookmarkEnd w:id="187"/>
    <w:bookmarkStart w:name="z192" w:id="188"/>
    <w:p>
      <w:pPr>
        <w:spacing w:after="0"/>
        <w:ind w:left="0"/>
        <w:jc w:val="both"/>
      </w:pPr>
      <w:r>
        <w:rPr>
          <w:rFonts w:ascii="Times New Roman"/>
          <w:b w:val="false"/>
          <w:i w:val="false"/>
          <w:color w:val="000000"/>
          <w:sz w:val="28"/>
        </w:rPr>
        <w:t xml:space="preserve">
      Қолма-қол, сол сияқты пошта арқылы келіп түскен шағымның Мемлекеттік корпорацияда тіркелуі (мөртабан, кіріс нөмірі мен тіркеу күні шағымның екінші данасына немесе шағымға ілеспе хатқа қойылады) оның қабылданғанын растау болып табылады. </w:t>
      </w:r>
    </w:p>
    <w:bookmarkEnd w:id="188"/>
    <w:bookmarkStart w:name="z193" w:id="189"/>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"электрондық үкіметтің" веб-порталы арқылы пошта арқылы жіберіледі, не көрсетілетін қызметті берушінің немесе қызмет берушінің кеңсесінде қолма-қол беріледі.</w:t>
      </w:r>
    </w:p>
    <w:bookmarkEnd w:id="189"/>
    <w:bookmarkStart w:name="z194" w:id="190"/>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1414, 8 800 080 7777 бірыңғай байланыс орталығының телефоны арқылы жүзеге асырылады.</w:t>
      </w:r>
    </w:p>
    <w:bookmarkEnd w:id="190"/>
    <w:bookmarkStart w:name="z195" w:id="191"/>
    <w:p>
      <w:pPr>
        <w:spacing w:after="0"/>
        <w:ind w:left="0"/>
        <w:jc w:val="both"/>
      </w:pPr>
      <w:r>
        <w:rPr>
          <w:rFonts w:ascii="Times New Roman"/>
          <w:b w:val="false"/>
          <w:i w:val="false"/>
          <w:color w:val="000000"/>
          <w:sz w:val="28"/>
        </w:rPr>
        <w:t>
      Көрсетілетін қызметті алушыға шағымды "жеке кабинетінен" портал арқылы жіберген кезде өтініш туралы ақпарат қолжетімді болады, ол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p>
    <w:bookmarkEnd w:id="191"/>
    <w:bookmarkStart w:name="z196" w:id="192"/>
    <w:p>
      <w:pPr>
        <w:spacing w:after="0"/>
        <w:ind w:left="0"/>
        <w:jc w:val="both"/>
      </w:pPr>
      <w:r>
        <w:rPr>
          <w:rFonts w:ascii="Times New Roman"/>
          <w:b w:val="false"/>
          <w:i w:val="false"/>
          <w:color w:val="000000"/>
          <w:sz w:val="28"/>
        </w:rPr>
        <w:t>
      Көрсетілетін қызметті алушыға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bookmarkEnd w:id="192"/>
    <w:bookmarkStart w:name="z197" w:id="193"/>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тиіс.</w:t>
      </w:r>
    </w:p>
    <w:bookmarkEnd w:id="193"/>
    <w:bookmarkStart w:name="z198" w:id="194"/>
    <w:p>
      <w:pPr>
        <w:spacing w:after="0"/>
        <w:ind w:left="0"/>
        <w:jc w:val="both"/>
      </w:pPr>
      <w:r>
        <w:rPr>
          <w:rFonts w:ascii="Times New Roman"/>
          <w:b w:val="false"/>
          <w:i w:val="false"/>
          <w:color w:val="000000"/>
          <w:sz w:val="28"/>
        </w:rPr>
        <w:t xml:space="preserve">
      3) көрсетілген бұйрықпен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4"/>
    <w:bookmarkStart w:name="z199" w:id="195"/>
    <w:p>
      <w:pPr>
        <w:spacing w:after="0"/>
        <w:ind w:left="0"/>
        <w:jc w:val="both"/>
      </w:pPr>
      <w:r>
        <w:rPr>
          <w:rFonts w:ascii="Times New Roman"/>
          <w:b w:val="false"/>
          <w:i w:val="false"/>
          <w:color w:val="000000"/>
          <w:sz w:val="28"/>
        </w:rPr>
        <w:t>
      Стандарттың тақырыбы мынадай редакцияда жазылсын:</w:t>
      </w:r>
    </w:p>
    <w:bookmarkEnd w:id="195"/>
    <w:bookmarkStart w:name="z200" w:id="196"/>
    <w:p>
      <w:pPr>
        <w:spacing w:after="0"/>
        <w:ind w:left="0"/>
        <w:jc w:val="both"/>
      </w:pPr>
      <w:r>
        <w:rPr>
          <w:rFonts w:ascii="Times New Roman"/>
          <w:b w:val="false"/>
          <w:i w:val="false"/>
          <w:color w:val="000000"/>
          <w:sz w:val="28"/>
        </w:rPr>
        <w:t>
      "Заңды тұлғаларды тіркеу (қайта тіркеу) туралы, олардың филиалдары мен өкілдіктерін есептік тіркеу (қайта тіркеу) туралы анықтама беру";</w:t>
      </w:r>
    </w:p>
    <w:bookmarkEnd w:id="196"/>
    <w:bookmarkStart w:name="z201" w:id="197"/>
    <w:p>
      <w:pPr>
        <w:spacing w:after="0"/>
        <w:ind w:left="0"/>
        <w:jc w:val="both"/>
      </w:pPr>
      <w:r>
        <w:rPr>
          <w:rFonts w:ascii="Times New Roman"/>
          <w:b w:val="false"/>
          <w:i w:val="false"/>
          <w:color w:val="000000"/>
          <w:sz w:val="28"/>
        </w:rPr>
        <w:t>
      Мынадай мазмұнда 9-1 тармақпен толықтырылсын:</w:t>
      </w:r>
    </w:p>
    <w:bookmarkEnd w:id="197"/>
    <w:bookmarkStart w:name="z202" w:id="198"/>
    <w:p>
      <w:pPr>
        <w:spacing w:after="0"/>
        <w:ind w:left="0"/>
        <w:jc w:val="both"/>
      </w:pPr>
      <w:r>
        <w:rPr>
          <w:rFonts w:ascii="Times New Roman"/>
          <w:b w:val="false"/>
          <w:i w:val="false"/>
          <w:color w:val="000000"/>
          <w:sz w:val="28"/>
        </w:rPr>
        <w:t>
      "9-1. Мемлекеттік қызметті көрсетуден бас тарту үшін негіздер:</w:t>
      </w:r>
    </w:p>
    <w:bookmarkEnd w:id="198"/>
    <w:bookmarkStart w:name="z203" w:id="19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99"/>
    <w:bookmarkStart w:name="z204" w:id="200"/>
    <w:p>
      <w:pPr>
        <w:spacing w:after="0"/>
        <w:ind w:left="0"/>
        <w:jc w:val="both"/>
      </w:pPr>
      <w:r>
        <w:rPr>
          <w:rFonts w:ascii="Times New Roman"/>
          <w:b w:val="false"/>
          <w:i w:val="false"/>
          <w:color w:val="000000"/>
          <w:sz w:val="28"/>
        </w:rPr>
        <w:t>
      2) уәкілетті мемлекеттік органның мемлекеттік қызмет көрсету үшін қажет келісімі туралы сұрау салуға берілген теріс жауап, сондай-ақ сараптаманың, зерттеудің не тексерудің теріс қорытындысы;</w:t>
      </w:r>
    </w:p>
    <w:bookmarkEnd w:id="200"/>
    <w:bookmarkStart w:name="z205" w:id="201"/>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01"/>
    <w:bookmarkStart w:name="z206" w:id="202"/>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202"/>
    <w:bookmarkStart w:name="z207" w:id="203"/>
    <w:p>
      <w:pPr>
        <w:spacing w:after="0"/>
        <w:ind w:left="0"/>
        <w:jc w:val="both"/>
      </w:pPr>
      <w:r>
        <w:rPr>
          <w:rFonts w:ascii="Times New Roman"/>
          <w:b w:val="false"/>
          <w:i w:val="false"/>
          <w:color w:val="000000"/>
          <w:sz w:val="28"/>
        </w:rPr>
        <w:t>
      "4. Көрсетілетін қызметті берушілер және (немесе) олардың лауазымды адамдарының, Мемлекеттік корпорацияның және (немесе) олардың қызметкерлерінің мемлекеттік көрсетілетін қызмет мәселелері бойынша шешімдеріне, әрекеттеріне (әрекетсіздіктеріне) шағымдану тәртiбi" тарауының атауы мынадай редакцияда жазылсын:</w:t>
      </w:r>
    </w:p>
    <w:bookmarkEnd w:id="203"/>
    <w:bookmarkStart w:name="z208" w:id="204"/>
    <w:p>
      <w:pPr>
        <w:spacing w:after="0"/>
        <w:ind w:left="0"/>
        <w:jc w:val="both"/>
      </w:pPr>
      <w:r>
        <w:rPr>
          <w:rFonts w:ascii="Times New Roman"/>
          <w:b w:val="false"/>
          <w:i w:val="false"/>
          <w:color w:val="000000"/>
          <w:sz w:val="28"/>
        </w:rPr>
        <w:t>
      "3. Көрсетілетін қызметті берушілер және (немесе) олардың лауазымды адамдарының, Мемлекеттік корпорацияның және (немесе) олардың қызметкерлерінің мемлекеттік көрсетілетін қызмет мәселелері бойынша шешімдеріне, әрекеттеріне (әрекетсіздіктеріне) шағымдану тәртiбi";</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0" w:id="205"/>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корпорацияның және (немесе) оның қызметкерлерінің мемлекеттік көрсетілетін қызметнің мәселелері бойынша шешімдеріне, әрекеттеріне (әрекетсiздiгiне) шағымдану:</w:t>
      </w:r>
    </w:p>
    <w:bookmarkEnd w:id="205"/>
    <w:bookmarkStart w:name="z211" w:id="206"/>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беріледі.</w:t>
      </w:r>
    </w:p>
    <w:bookmarkEnd w:id="206"/>
    <w:bookmarkStart w:name="z212" w:id="207"/>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заңды тұлғаның пошталық мекенжайы, атауы, пошталық мекенжайы, шығыс нөмірі және күні көрсетіледі. Шағымға өтініш беруші қол қоюға тиіс. </w:t>
      </w:r>
    </w:p>
    <w:bookmarkEnd w:id="207"/>
    <w:bookmarkStart w:name="z213" w:id="208"/>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немесе көрсетілетін қызметті берушінің кеңсесі арқылы жұмыс күндері қолма-қол қабылданады.</w:t>
      </w:r>
    </w:p>
    <w:bookmarkEnd w:id="208"/>
    <w:bookmarkStart w:name="z214" w:id="209"/>
    <w:p>
      <w:pPr>
        <w:spacing w:after="0"/>
        <w:ind w:left="0"/>
        <w:jc w:val="both"/>
      </w:pPr>
      <w:r>
        <w:rPr>
          <w:rFonts w:ascii="Times New Roman"/>
          <w:b w:val="false"/>
          <w:i w:val="false"/>
          <w:color w:val="000000"/>
          <w:sz w:val="28"/>
        </w:rPr>
        <w:t>
      Шағымды көрсетілетін қызметті берушінің кеңсесінде қабылдаған адамның тегі мен аты-жөнін, берілген шағымның жауабын алу мерзімі мен орнын көрсетіле отырып тіркеу (мөртабан, кіріс нөмірі мен күні) шағымның қабылданғанын растау болып табылады.</w:t>
      </w:r>
    </w:p>
    <w:bookmarkEnd w:id="209"/>
    <w:bookmarkStart w:name="z215" w:id="210"/>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осы стандарттың 13-тармағында көрсетілген мекенжайлар және телефондар арқылы Мемлекеттік корпорацияның басшысына не: 1414, 8 800 080 7777 бірыңғай байланыс-орталығына жүгіну арқылы жіберіледі.</w:t>
      </w:r>
    </w:p>
    <w:bookmarkEnd w:id="210"/>
    <w:bookmarkStart w:name="z216" w:id="211"/>
    <w:p>
      <w:pPr>
        <w:spacing w:after="0"/>
        <w:ind w:left="0"/>
        <w:jc w:val="both"/>
      </w:pPr>
      <w:r>
        <w:rPr>
          <w:rFonts w:ascii="Times New Roman"/>
          <w:b w:val="false"/>
          <w:i w:val="false"/>
          <w:color w:val="000000"/>
          <w:sz w:val="28"/>
        </w:rPr>
        <w:t>
      Қолма-қол, сол сияқты пошта арқылы келіп түскен шағым оның тіркелуі (мөртабан, кіріс нөмірі мен тіркеу күні шағымның екінші данасына немесе шағымға ілеспе хатқа қойылады) Мемлекеттік корпорацияда қабылдағанын растау болып табылады. Тіркелгеннен кейін шағым жауапты орындаушыны айқындау және тиісті шараларды қолдану үшін Мемлекеттік корпорацияның басшысына жіберіледі.</w:t>
      </w:r>
    </w:p>
    <w:bookmarkEnd w:id="211"/>
    <w:bookmarkStart w:name="z217" w:id="212"/>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поштасы арқылы "электрондық үкіметтің" веб-порталы арқылы жіберіледі, не көрсетілетін қызметті берушінің кеңсесінде қолма-қол беріледі.</w:t>
      </w:r>
    </w:p>
    <w:bookmarkEnd w:id="212"/>
    <w:bookmarkStart w:name="z218" w:id="213"/>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бірыңғай байланыс орталығының телефоны арқылы жүзеге асырылады.</w:t>
      </w:r>
    </w:p>
    <w:bookmarkEnd w:id="213"/>
    <w:bookmarkStart w:name="z219" w:id="214"/>
    <w:p>
      <w:pPr>
        <w:spacing w:after="0"/>
        <w:ind w:left="0"/>
        <w:jc w:val="both"/>
      </w:pPr>
      <w:r>
        <w:rPr>
          <w:rFonts w:ascii="Times New Roman"/>
          <w:b w:val="false"/>
          <w:i w:val="false"/>
          <w:color w:val="000000"/>
          <w:sz w:val="28"/>
        </w:rPr>
        <w:t>
      Шағымда көрсетілетін қызметті алушының "жеке кабинетінен" портал арқылы жіберген кезде өтініш туралы ақпарат қолжетімді болады, ол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p>
    <w:bookmarkEnd w:id="214"/>
    <w:bookmarkStart w:name="z220" w:id="215"/>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End w:id="215"/>
    <w:bookmarkStart w:name="z221" w:id="216"/>
    <w:p>
      <w:pPr>
        <w:spacing w:after="0"/>
        <w:ind w:left="0"/>
        <w:jc w:val="both"/>
      </w:pPr>
      <w:r>
        <w:rPr>
          <w:rFonts w:ascii="Times New Roman"/>
          <w:b w:val="false"/>
          <w:i w:val="false"/>
          <w:color w:val="000000"/>
          <w:sz w:val="28"/>
        </w:rPr>
        <w:t xml:space="preserve">
      4) көрсетілген бұйрықпен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мемлекеттiк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23" w:id="217"/>
    <w:p>
      <w:pPr>
        <w:spacing w:after="0"/>
        <w:ind w:left="0"/>
        <w:jc w:val="both"/>
      </w:pPr>
      <w:r>
        <w:rPr>
          <w:rFonts w:ascii="Times New Roman"/>
          <w:b w:val="false"/>
          <w:i w:val="false"/>
          <w:color w:val="000000"/>
          <w:sz w:val="28"/>
        </w:rPr>
        <w:t>
      "10. Мемлекеттік қызметтер көрсетуден бас тарту үшін:</w:t>
      </w:r>
    </w:p>
    <w:bookmarkEnd w:id="217"/>
    <w:bookmarkStart w:name="z224" w:id="218"/>
    <w:p>
      <w:pPr>
        <w:spacing w:after="0"/>
        <w:ind w:left="0"/>
        <w:jc w:val="both"/>
      </w:pPr>
      <w:r>
        <w:rPr>
          <w:rFonts w:ascii="Times New Roman"/>
          <w:b w:val="false"/>
          <w:i w:val="false"/>
          <w:color w:val="000000"/>
          <w:sz w:val="28"/>
        </w:rPr>
        <w:t xml:space="preserve">
      1) заңды тұлғаның құрылтай құжаттарына, олардың филиалы (өкілдігі) туралы ережеге өзгерістер мен толықтырулар енгізу тәртібінің бұзылуы, құрылтай құжаттарының (ережелерінің) "Коммерциялық емес ұйымдар туралы" 2001 жылғы 16 қаңтардағы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келмеуі;</w:t>
      </w:r>
    </w:p>
    <w:bookmarkEnd w:id="218"/>
    <w:bookmarkStart w:name="z225" w:id="219"/>
    <w:p>
      <w:pPr>
        <w:spacing w:after="0"/>
        <w:ind w:left="0"/>
        <w:jc w:val="both"/>
      </w:pPr>
      <w:r>
        <w:rPr>
          <w:rFonts w:ascii="Times New Roman"/>
          <w:b w:val="false"/>
          <w:i w:val="false"/>
          <w:color w:val="000000"/>
          <w:sz w:val="28"/>
        </w:rPr>
        <w:t xml:space="preserve">
      2) сот актілерінің және сот орындаушылары мен құқық қорғау органдары қаулыларының (тыйым салулардың, қамаққа алулардың) болуы. </w:t>
      </w:r>
    </w:p>
    <w:bookmarkEnd w:id="219"/>
    <w:bookmarkStart w:name="z226" w:id="220"/>
    <w:p>
      <w:pPr>
        <w:spacing w:after="0"/>
        <w:ind w:left="0"/>
        <w:jc w:val="both"/>
      </w:pPr>
      <w:r>
        <w:rPr>
          <w:rFonts w:ascii="Times New Roman"/>
          <w:b w:val="false"/>
          <w:i w:val="false"/>
          <w:color w:val="000000"/>
          <w:sz w:val="28"/>
        </w:rPr>
        <w:t>
      3)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20"/>
    <w:bookmarkStart w:name="z227" w:id="221"/>
    <w:p>
      <w:pPr>
        <w:spacing w:after="0"/>
        <w:ind w:left="0"/>
        <w:jc w:val="both"/>
      </w:pPr>
      <w:r>
        <w:rPr>
          <w:rFonts w:ascii="Times New Roman"/>
          <w:b w:val="false"/>
          <w:i w:val="false"/>
          <w:color w:val="000000"/>
          <w:sz w:val="28"/>
        </w:rPr>
        <w:t>
      4)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221"/>
    <w:bookmarkStart w:name="z228" w:id="222"/>
    <w:p>
      <w:pPr>
        <w:spacing w:after="0"/>
        <w:ind w:left="0"/>
        <w:jc w:val="both"/>
      </w:pPr>
      <w:r>
        <w:rPr>
          <w:rFonts w:ascii="Times New Roman"/>
          <w:b w:val="false"/>
          <w:i w:val="false"/>
          <w:color w:val="000000"/>
          <w:sz w:val="28"/>
        </w:rPr>
        <w:t>
      5) егер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22"/>
    <w:bookmarkStart w:name="z229" w:id="223"/>
    <w:p>
      <w:pPr>
        <w:spacing w:after="0"/>
        <w:ind w:left="0"/>
        <w:jc w:val="both"/>
      </w:pPr>
      <w:r>
        <w:rPr>
          <w:rFonts w:ascii="Times New Roman"/>
          <w:b w:val="false"/>
          <w:i w:val="false"/>
          <w:color w:val="000000"/>
          <w:sz w:val="28"/>
        </w:rPr>
        <w:t>
      6) егер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негіз болып табылады;</w:t>
      </w:r>
    </w:p>
    <w:bookmarkEnd w:id="223"/>
    <w:bookmarkStart w:name="z230" w:id="224"/>
    <w:p>
      <w:pPr>
        <w:spacing w:after="0"/>
        <w:ind w:left="0"/>
        <w:jc w:val="both"/>
      </w:pPr>
      <w:r>
        <w:rPr>
          <w:rFonts w:ascii="Times New Roman"/>
          <w:b w:val="false"/>
          <w:i w:val="false"/>
          <w:color w:val="000000"/>
          <w:sz w:val="28"/>
        </w:rPr>
        <w:t>
      "2. Көрсетілетін қызметті берушілер және (немесе) олардың лауазымды тұлғаларының, Мемлекеттік корпорацияның және (немесе) оның қызметкерлерінің мемлекеттік көрсетілетін қызмет мәселелері бойынша шешімдеріне, әрекеттеріне (әрекетсіздіктеріне) шағымдану тәртiбi" деген бөлімнің мынадай редакцияда жазылсын:</w:t>
      </w:r>
    </w:p>
    <w:bookmarkEnd w:id="224"/>
    <w:bookmarkStart w:name="z231" w:id="225"/>
    <w:p>
      <w:pPr>
        <w:spacing w:after="0"/>
        <w:ind w:left="0"/>
        <w:jc w:val="both"/>
      </w:pPr>
      <w:r>
        <w:rPr>
          <w:rFonts w:ascii="Times New Roman"/>
          <w:b w:val="false"/>
          <w:i w:val="false"/>
          <w:color w:val="000000"/>
          <w:sz w:val="28"/>
        </w:rPr>
        <w:t>
      "3. Көрсетілетін қызметті берушілердің және (немесе) оның лауазымды адамдарының, Мемлекеттік корпорацияның және (немесе) олардың қызметкерлерінің мемлекеттік көрсетілетін қызмет мәселелері бойынша шешімдеріне, әрекеттеріне (әрекетсіздіктеріне) шағымдану тәртiбi";</w:t>
      </w:r>
    </w:p>
    <w:bookmarkEnd w:id="225"/>
    <w:bookmarkStart w:name="z232" w:id="22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көрсетілетін қызмет мәселелері бойынша шешімдеріне, әрекеттеріне (әрекетсiздiгiне) шағымдану:</w:t>
      </w:r>
    </w:p>
    <w:bookmarkEnd w:id="226"/>
    <w:bookmarkStart w:name="z233" w:id="227"/>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көрсетілген қызметті беруші басшысының атына беріледі.</w:t>
      </w:r>
    </w:p>
    <w:bookmarkEnd w:id="227"/>
    <w:bookmarkStart w:name="z234" w:id="228"/>
    <w:p>
      <w:pPr>
        <w:spacing w:after="0"/>
        <w:ind w:left="0"/>
        <w:jc w:val="both"/>
      </w:pPr>
      <w:r>
        <w:rPr>
          <w:rFonts w:ascii="Times New Roman"/>
          <w:b w:val="false"/>
          <w:i w:val="false"/>
          <w:color w:val="000000"/>
          <w:sz w:val="28"/>
        </w:rPr>
        <w:t xml:space="preserve">
      Көрсетілетін қызметті алушының шағымында оның тегі, аты-жөні (бар болса), пошталық мекенжайы, заңды тұлғаның атауы, пошталық мекенжайы, шығыс нөмірі және күні көрсетіледі. Шағымға өтініш иесі қол қояды. </w:t>
      </w:r>
    </w:p>
    <w:bookmarkEnd w:id="228"/>
    <w:bookmarkStart w:name="z235" w:id="229"/>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 көрсетілетін қызметті берушінің кеңсесі арқылы жұмыс күндері қолма-қол қабылданады.</w:t>
      </w:r>
    </w:p>
    <w:bookmarkEnd w:id="229"/>
    <w:bookmarkStart w:name="z236" w:id="230"/>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оның тіркелуі (мөртабан, кіріс нөмірі және күні) шағымның қабылданғанын растау болып табылады.</w:t>
      </w:r>
    </w:p>
    <w:bookmarkEnd w:id="230"/>
    <w:bookmarkStart w:name="z237" w:id="231"/>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копрорация басшысына не 1414, 8 800 080 7777 бірыңғай байланыс-орталығы арқылы жіберіледі.</w:t>
      </w:r>
    </w:p>
    <w:bookmarkEnd w:id="231"/>
    <w:bookmarkStart w:name="z238" w:id="232"/>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w:t>
      </w:r>
    </w:p>
    <w:bookmarkEnd w:id="232"/>
    <w:bookmarkStart w:name="z239" w:id="233"/>
    <w:p>
      <w:pPr>
        <w:spacing w:after="0"/>
        <w:ind w:left="0"/>
        <w:jc w:val="both"/>
      </w:pPr>
      <w:r>
        <w:rPr>
          <w:rFonts w:ascii="Times New Roman"/>
          <w:b w:val="false"/>
          <w:i w:val="false"/>
          <w:color w:val="000000"/>
          <w:sz w:val="28"/>
        </w:rPr>
        <w:t>
      Көрсетілетін қызмет берушінің немесе Мемлекеттік корпорацияның атына келіп түскен көрсетілетін қызметі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кеңсесінде қолма-қол беріледі.</w:t>
      </w:r>
    </w:p>
    <w:bookmarkEnd w:id="233"/>
    <w:bookmarkStart w:name="z240" w:id="234"/>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1414, 8 800 080 7777 бірыңғай байланыс-орталығы арқылы жүзеге асырылады.</w:t>
      </w:r>
    </w:p>
    <w:bookmarkEnd w:id="234"/>
    <w:bookmarkStart w:name="z241" w:id="235"/>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 жіберген кезде өтініш туралы ақпаратқа қолжетімді болады, оны көрсетілетін қызметті беруші өтінішті өңдеу (жеткізу, тіркеу орындау туралы белгі қою, қарау немесе қараудан бас тарту туралы жауап) барысында жаңартады.</w:t>
      </w:r>
    </w:p>
    <w:bookmarkEnd w:id="235"/>
    <w:bookmarkStart w:name="z242" w:id="236"/>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жүгінуге құқылы.</w:t>
      </w:r>
    </w:p>
    <w:bookmarkEnd w:id="236"/>
    <w:bookmarkStart w:name="z243" w:id="237"/>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тиіс.";</w:t>
      </w:r>
    </w:p>
    <w:bookmarkEnd w:id="237"/>
    <w:bookmarkStart w:name="z244" w:id="238"/>
    <w:p>
      <w:pPr>
        <w:spacing w:after="0"/>
        <w:ind w:left="0"/>
        <w:jc w:val="both"/>
      </w:pPr>
      <w:r>
        <w:rPr>
          <w:rFonts w:ascii="Times New Roman"/>
          <w:b w:val="false"/>
          <w:i w:val="false"/>
          <w:color w:val="000000"/>
          <w:sz w:val="28"/>
        </w:rPr>
        <w:t xml:space="preserve">
      5) көрсетілген бұйрықпен бекітілген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38"/>
    <w:bookmarkStart w:name="z245" w:id="239"/>
    <w:p>
      <w:pPr>
        <w:spacing w:after="0"/>
        <w:ind w:left="0"/>
        <w:jc w:val="both"/>
      </w:pPr>
      <w:r>
        <w:rPr>
          <w:rFonts w:ascii="Times New Roman"/>
          <w:b w:val="false"/>
          <w:i w:val="false"/>
          <w:color w:val="000000"/>
          <w:sz w:val="28"/>
        </w:rPr>
        <w:t>
      Мынадай мазмұндағы 9-1-тармақпен толықтырылсын:</w:t>
      </w:r>
    </w:p>
    <w:bookmarkEnd w:id="239"/>
    <w:bookmarkStart w:name="z246" w:id="240"/>
    <w:p>
      <w:pPr>
        <w:spacing w:after="0"/>
        <w:ind w:left="0"/>
        <w:jc w:val="both"/>
      </w:pPr>
      <w:r>
        <w:rPr>
          <w:rFonts w:ascii="Times New Roman"/>
          <w:b w:val="false"/>
          <w:i w:val="false"/>
          <w:color w:val="000000"/>
          <w:sz w:val="28"/>
        </w:rPr>
        <w:t>
      "9-1. Мемлекеттік қызметтер көрсетуден бас тарту үшін:</w:t>
      </w:r>
    </w:p>
    <w:bookmarkEnd w:id="240"/>
    <w:bookmarkStart w:name="z247" w:id="24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41"/>
    <w:bookmarkStart w:name="z248" w:id="242"/>
    <w:p>
      <w:pPr>
        <w:spacing w:after="0"/>
        <w:ind w:left="0"/>
        <w:jc w:val="both"/>
      </w:pPr>
      <w:r>
        <w:rPr>
          <w:rFonts w:ascii="Times New Roman"/>
          <w:b w:val="false"/>
          <w:i w:val="false"/>
          <w:color w:val="000000"/>
          <w:sz w:val="28"/>
        </w:rPr>
        <w:t>
      2)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242"/>
    <w:bookmarkStart w:name="z249" w:id="243"/>
    <w:p>
      <w:pPr>
        <w:spacing w:after="0"/>
        <w:ind w:left="0"/>
        <w:jc w:val="both"/>
      </w:pPr>
      <w:r>
        <w:rPr>
          <w:rFonts w:ascii="Times New Roman"/>
          <w:b w:val="false"/>
          <w:i w:val="false"/>
          <w:color w:val="000000"/>
          <w:sz w:val="28"/>
        </w:rPr>
        <w:t>
      3) егер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43"/>
    <w:bookmarkStart w:name="z250" w:id="244"/>
    <w:p>
      <w:pPr>
        <w:spacing w:after="0"/>
        <w:ind w:left="0"/>
        <w:jc w:val="both"/>
      </w:pPr>
      <w:r>
        <w:rPr>
          <w:rFonts w:ascii="Times New Roman"/>
          <w:b w:val="false"/>
          <w:i w:val="false"/>
          <w:color w:val="000000"/>
          <w:sz w:val="28"/>
        </w:rPr>
        <w:t>
      4) егер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негіз болып табылады.</w:t>
      </w:r>
    </w:p>
    <w:bookmarkEnd w:id="244"/>
    <w:bookmarkStart w:name="z251" w:id="245"/>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куәландырылған электрондық құжат нысанында, мемлекеттік көрсетілетін қызмет нәтижесін алудың күні мен уақыты көрсетіле отырып, сұрау салуды қабылдау туралы хабарлама жіберіледі.</w:t>
      </w:r>
    </w:p>
    <w:bookmarkEnd w:id="245"/>
    <w:bookmarkStart w:name="z252" w:id="246"/>
    <w:p>
      <w:pPr>
        <w:spacing w:after="0"/>
        <w:ind w:left="0"/>
        <w:jc w:val="both"/>
      </w:pPr>
      <w:r>
        <w:rPr>
          <w:rFonts w:ascii="Times New Roman"/>
          <w:b w:val="false"/>
          <w:i w:val="false"/>
          <w:color w:val="000000"/>
          <w:sz w:val="28"/>
        </w:rPr>
        <w:t>
      Егер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және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Қазақстан Республикасының заңдарында өзгеше көзделмесе, көрсетілетін қызметті алушы мемлекеттік қызметтер көрсету кезінде көрсетілетін қызметті берушіге ақпараттық жүйелерде қамтылған заңмен қорғалатын құпияны құрайтын мәліметтерді пайдалануға жазбаша келісім береді.</w:t>
      </w:r>
    </w:p>
    <w:bookmarkEnd w:id="246"/>
    <w:bookmarkStart w:name="z253" w:id="247"/>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247"/>
    <w:bookmarkStart w:name="z254" w:id="24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құжаттардың толық топтамасын ұсынбаған кезде,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8"/>
    <w:bookmarkStart w:name="z255" w:id="249"/>
    <w:p>
      <w:pPr>
        <w:spacing w:after="0"/>
        <w:ind w:left="0"/>
        <w:jc w:val="both"/>
      </w:pPr>
      <w:r>
        <w:rPr>
          <w:rFonts w:ascii="Times New Roman"/>
          <w:b w:val="false"/>
          <w:i w:val="false"/>
          <w:color w:val="000000"/>
          <w:sz w:val="28"/>
        </w:rPr>
        <w:t>
      "6. Көрсетілетін қызметті берушілер және (немесе) олардың лауазымды тұлғаларының, Мемлекеттік корпорацияның және (немесе) оның қызметкерлерінің мемлекеттік көрсетілетін қызмет мәселелері бойынша шешімдеріне, әрекеттеріне (әрекетсіздіктеріне) шағымдану тәртiбi" деген бөлімнің атауы мынадай редакцияда жазылсын:</w:t>
      </w:r>
    </w:p>
    <w:bookmarkEnd w:id="249"/>
    <w:bookmarkStart w:name="z256" w:id="250"/>
    <w:p>
      <w:pPr>
        <w:spacing w:after="0"/>
        <w:ind w:left="0"/>
        <w:jc w:val="both"/>
      </w:pPr>
      <w:r>
        <w:rPr>
          <w:rFonts w:ascii="Times New Roman"/>
          <w:b w:val="false"/>
          <w:i w:val="false"/>
          <w:color w:val="000000"/>
          <w:sz w:val="28"/>
        </w:rPr>
        <w:t>
      "3.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көрсетілетін қызмет мәселелері бойынша шешімдеріне, әрекеттеріне (әрекетсіздіктеріне) шағымдану тәртiбi";</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8" w:id="251"/>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корпорацияның және (немесе) олардың қызметкерлерінің мемлекеттік көрсетілетін қызмет мәселелері бойынша шешімдеріне, әрекеттеріне (әрекетсiздiгiне) шағымдану:</w:t>
      </w:r>
    </w:p>
    <w:bookmarkEnd w:id="251"/>
    <w:bookmarkStart w:name="z259" w:id="252"/>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52"/>
    <w:bookmarkStart w:name="z260" w:id="253"/>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пошталық мекенжайы, заңды тұлғаның шағымында - оның атауы пошталық мекенжайы, шығыс нөмірі мен күні көрсетіледі. Шағымға өтініш беруші қол қоюға тиіс. </w:t>
      </w:r>
    </w:p>
    <w:bookmarkEnd w:id="253"/>
    <w:bookmarkStart w:name="z261" w:id="254"/>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 көрсетілетін қызметті берушінің кеңсесі арқылы жұмыс күндері қолма-қол қабылданады.</w:t>
      </w:r>
    </w:p>
    <w:bookmarkEnd w:id="254"/>
    <w:bookmarkStart w:name="z262" w:id="255"/>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шағымның қабылданғанын растау болып табылады. </w:t>
      </w:r>
    </w:p>
    <w:bookmarkEnd w:id="255"/>
    <w:bookmarkStart w:name="z263" w:id="256"/>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осы мемлекеттік көрсетілетін қызмет стандартының 13–тармағында көрсетілген мекенжайлар және телефондар арқылы Мемлекеттік корпорацияның басшысына не 1414, 8 800 080 7777 Бірыңғай байланыс-орталығына жүгіну арқылы жіберіледі.</w:t>
      </w:r>
    </w:p>
    <w:bookmarkEnd w:id="256"/>
    <w:bookmarkStart w:name="z264" w:id="257"/>
    <w:p>
      <w:pPr>
        <w:spacing w:after="0"/>
        <w:ind w:left="0"/>
        <w:jc w:val="both"/>
      </w:pPr>
      <w:r>
        <w:rPr>
          <w:rFonts w:ascii="Times New Roman"/>
          <w:b w:val="false"/>
          <w:i w:val="false"/>
          <w:color w:val="000000"/>
          <w:sz w:val="28"/>
        </w:rPr>
        <w:t xml:space="preserve">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 </w:t>
      </w:r>
    </w:p>
    <w:bookmarkEnd w:id="257"/>
    <w:bookmarkStart w:name="z265" w:id="258"/>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атына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алушының поштасына жіберіледі, "электрондық үкімет" веб-порталы арқылы не көрсетілетін қызметті берушінің кеңсесінде қолма-қол беріледі. </w:t>
      </w:r>
    </w:p>
    <w:bookmarkEnd w:id="258"/>
    <w:bookmarkStart w:name="z266" w:id="259"/>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1414, 8 800 080 7777 бірыңғай байланыс орталығының телефоны арқылы жүзеге асырылады.</w:t>
      </w:r>
    </w:p>
    <w:bookmarkEnd w:id="259"/>
    <w:bookmarkStart w:name="z267" w:id="260"/>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 жіберген кезде өтініш туралы ақпарат қолжетімді болады, оны көрсетілетін қызметті беруші өтінішті өңдеу (жеткізу, тіркеу орындау туралы белгі қою, қарау немесе қараудан бас тарту туралы жауап) барысында жаңартады.</w:t>
      </w:r>
    </w:p>
    <w:bookmarkEnd w:id="260"/>
    <w:bookmarkStart w:name="z268" w:id="261"/>
    <w:p>
      <w:pPr>
        <w:spacing w:after="0"/>
        <w:ind w:left="0"/>
        <w:jc w:val="both"/>
      </w:pPr>
      <w:r>
        <w:rPr>
          <w:rFonts w:ascii="Times New Roman"/>
          <w:b w:val="false"/>
          <w:i w:val="false"/>
          <w:color w:val="000000"/>
          <w:sz w:val="28"/>
        </w:rPr>
        <w:t>
      Көрсетілетін қызметті алушы мемлекеттік көрсетілген қызмет нәтижелерімен келіспеген жағдайда, мемлекеттік қызметтер көрсету сапасын бағалау және бақылау жөніндегі уәкілетті органға шағымдануға құқылы."</w:t>
      </w:r>
    </w:p>
    <w:bookmarkEnd w:id="261"/>
    <w:bookmarkStart w:name="z269" w:id="262"/>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тиіс.";</w:t>
      </w:r>
    </w:p>
    <w:bookmarkEnd w:id="262"/>
    <w:bookmarkStart w:name="z270" w:id="263"/>
    <w:p>
      <w:pPr>
        <w:spacing w:after="0"/>
        <w:ind w:left="0"/>
        <w:jc w:val="both"/>
      </w:pPr>
      <w:r>
        <w:rPr>
          <w:rFonts w:ascii="Times New Roman"/>
          <w:b w:val="false"/>
          <w:i w:val="false"/>
          <w:color w:val="000000"/>
          <w:sz w:val="28"/>
        </w:rPr>
        <w:t xml:space="preserve">
      6) көрсетілген бұйрықпен бекітілген "Заңды тұлға қызметінің тоқтатылуын мемлекеттік тіркеу, филиал мен өкілдікті есептік тіркеуден шығару"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p>
    <w:bookmarkStart w:name="z272" w:id="264"/>
    <w:p>
      <w:pPr>
        <w:spacing w:after="0"/>
        <w:ind w:left="0"/>
        <w:jc w:val="both"/>
      </w:pPr>
      <w:r>
        <w:rPr>
          <w:rFonts w:ascii="Times New Roman"/>
          <w:b w:val="false"/>
          <w:i w:val="false"/>
          <w:color w:val="000000"/>
          <w:sz w:val="28"/>
        </w:rPr>
        <w:t>
      "10. Мемлекеттік қызметті көрсетуден бас тарту үшін:</w:t>
      </w:r>
    </w:p>
    <w:bookmarkEnd w:id="264"/>
    <w:bookmarkStart w:name="z273" w:id="265"/>
    <w:p>
      <w:pPr>
        <w:spacing w:after="0"/>
        <w:ind w:left="0"/>
        <w:jc w:val="both"/>
      </w:pPr>
      <w:r>
        <w:rPr>
          <w:rFonts w:ascii="Times New Roman"/>
          <w:b w:val="false"/>
          <w:i w:val="false"/>
          <w:color w:val="000000"/>
          <w:sz w:val="28"/>
        </w:rPr>
        <w:t xml:space="preserve">
      1) заңды тұлғаны (филиалды немесе өкілдікті) тарату тәртібін бұзу, сондай-ақ таратылатын заңды тұлғаның есептік тіркеуден шығарылмаған филиалдары (өкілдіктері) болған жағдайлар; </w:t>
      </w:r>
    </w:p>
    <w:bookmarkEnd w:id="265"/>
    <w:bookmarkStart w:name="z274" w:id="266"/>
    <w:p>
      <w:pPr>
        <w:spacing w:after="0"/>
        <w:ind w:left="0"/>
        <w:jc w:val="both"/>
      </w:pPr>
      <w:r>
        <w:rPr>
          <w:rFonts w:ascii="Times New Roman"/>
          <w:b w:val="false"/>
          <w:i w:val="false"/>
          <w:color w:val="000000"/>
          <w:sz w:val="28"/>
        </w:rPr>
        <w:t xml:space="preserve">
      2) салық берешегі, міндетті зейнетақы жарналары және әлеуметтік аударымдар бойынша берешегі болған не мемлекеттік кіріс органдарының мұндай заңды тұлғаның (шетелдік заңды тұлғаның филиалы немесе өкілдігі)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салық міндеттемесін орындамаған жағдайда, берешек туралы аталған мәліметтерді беруден бас тартуы;</w:t>
      </w:r>
    </w:p>
    <w:bookmarkEnd w:id="266"/>
    <w:bookmarkStart w:name="z275" w:id="267"/>
    <w:p>
      <w:pPr>
        <w:spacing w:after="0"/>
        <w:ind w:left="0"/>
        <w:jc w:val="both"/>
      </w:pPr>
      <w:r>
        <w:rPr>
          <w:rFonts w:ascii="Times New Roman"/>
          <w:b w:val="false"/>
          <w:i w:val="false"/>
          <w:color w:val="000000"/>
          <w:sz w:val="28"/>
        </w:rPr>
        <w:t>
      3)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67"/>
    <w:bookmarkStart w:name="z276" w:id="268"/>
    <w:p>
      <w:pPr>
        <w:spacing w:after="0"/>
        <w:ind w:left="0"/>
        <w:jc w:val="both"/>
      </w:pPr>
      <w:r>
        <w:rPr>
          <w:rFonts w:ascii="Times New Roman"/>
          <w:b w:val="false"/>
          <w:i w:val="false"/>
          <w:color w:val="000000"/>
          <w:sz w:val="28"/>
        </w:rPr>
        <w:t>
      4)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268"/>
    <w:bookmarkStart w:name="z277" w:id="269"/>
    <w:p>
      <w:pPr>
        <w:spacing w:after="0"/>
        <w:ind w:left="0"/>
        <w:jc w:val="both"/>
      </w:pPr>
      <w:r>
        <w:rPr>
          <w:rFonts w:ascii="Times New Roman"/>
          <w:b w:val="false"/>
          <w:i w:val="false"/>
          <w:color w:val="000000"/>
          <w:sz w:val="28"/>
        </w:rPr>
        <w:t>
      5) егер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69"/>
    <w:bookmarkStart w:name="z278" w:id="270"/>
    <w:p>
      <w:pPr>
        <w:spacing w:after="0"/>
        <w:ind w:left="0"/>
        <w:jc w:val="both"/>
      </w:pPr>
      <w:r>
        <w:rPr>
          <w:rFonts w:ascii="Times New Roman"/>
          <w:b w:val="false"/>
          <w:i w:val="false"/>
          <w:color w:val="000000"/>
          <w:sz w:val="28"/>
        </w:rPr>
        <w:t>
      6) егер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негіз болып табылады.</w:t>
      </w:r>
    </w:p>
    <w:bookmarkEnd w:id="270"/>
    <w:bookmarkStart w:name="z279" w:id="27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 және (немесе) оның қызметкерлерінің мемлекеттік қызмет көрсету мәселелері бойынша шешімдеріне, әрекеттеріне (әрекетсiздiгiне) шағымдану:</w:t>
      </w:r>
    </w:p>
    <w:bookmarkEnd w:id="271"/>
    <w:bookmarkStart w:name="z280" w:id="272"/>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беріледі. </w:t>
      </w:r>
    </w:p>
    <w:bookmarkEnd w:id="272"/>
    <w:bookmarkStart w:name="z281" w:id="273"/>
    <w:p>
      <w:pPr>
        <w:spacing w:after="0"/>
        <w:ind w:left="0"/>
        <w:jc w:val="both"/>
      </w:pPr>
      <w:r>
        <w:rPr>
          <w:rFonts w:ascii="Times New Roman"/>
          <w:b w:val="false"/>
          <w:i w:val="false"/>
          <w:color w:val="000000"/>
          <w:sz w:val="28"/>
        </w:rPr>
        <w:t>
      Көрсетілетін қызметті алушының шағымында оның тегі, аты, сондай-ақ қалауы бойынша әкесінің аты, пошталық мекенжайы, заңды тұлғаның оның атауы, пошталық мекенжайы, шығыс нөмірі мен күні көрсетіледі. Өтінішке шағым беруші қол қоюға тиіс.</w:t>
      </w:r>
    </w:p>
    <w:bookmarkEnd w:id="273"/>
    <w:bookmarkStart w:name="z282" w:id="274"/>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 көрсетілетін қызметті берушінің кеңсесі арқылы жұмыс күндері қолма-қол қабылданады.</w:t>
      </w:r>
    </w:p>
    <w:bookmarkEnd w:id="274"/>
    <w:bookmarkStart w:name="z283" w:id="275"/>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оның тіркелуі (мөртабан, кіріс нөмірі және күні) шағымның қабылданғанын растау болып табылады. </w:t>
      </w:r>
    </w:p>
    <w:bookmarkEnd w:id="275"/>
    <w:bookmarkStart w:name="z284" w:id="276"/>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осы мемлекеттік көрсетілетін қызмет стандартының 14-тармағында көрсетілген мекенжайлар бойынша не 1414, 8 800 080 7777 бірыңғай байланыс орталығы арқылы жүгіну жолымен Мемлекеттік корпорация басшысына жіберіледі. </w:t>
      </w:r>
    </w:p>
    <w:bookmarkEnd w:id="276"/>
    <w:bookmarkStart w:name="z285" w:id="277"/>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w:t>
      </w:r>
    </w:p>
    <w:bookmarkEnd w:id="277"/>
    <w:bookmarkStart w:name="z286" w:id="278"/>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немесе Министрліктің кеңсесінде қолма-қол беріледі.</w:t>
      </w:r>
    </w:p>
    <w:bookmarkEnd w:id="278"/>
    <w:bookmarkStart w:name="z287" w:id="279"/>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алу мемлекеттік қызметтер көрсету мәселелері жөніндегі 1414, 8 800 080 7777 бірыңғай байланыс орталығының телефоны арқылы жүзеге асырылады. </w:t>
      </w:r>
    </w:p>
    <w:bookmarkEnd w:id="279"/>
    <w:bookmarkStart w:name="z288" w:id="280"/>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 жіберген кезде өтініш туралы ақпарат қолжетімді болады, оны көрсетілетін қызметті беруші өтінішті өңдеу (жеткізу, тіркеу орындау туралы белгі қою, қарау немесе қараудан бас тарту туралы жауап) барысында жаңартады.</w:t>
      </w:r>
    </w:p>
    <w:bookmarkEnd w:id="280"/>
    <w:bookmarkStart w:name="z289" w:id="281"/>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шағымдануға құкылы.</w:t>
      </w:r>
    </w:p>
    <w:bookmarkEnd w:id="281"/>
    <w:bookmarkStart w:name="z290" w:id="28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тиіс.";</w:t>
      </w:r>
    </w:p>
    <w:bookmarkEnd w:id="282"/>
    <w:bookmarkStart w:name="z291" w:id="283"/>
    <w:p>
      <w:pPr>
        <w:spacing w:after="0"/>
        <w:ind w:left="0"/>
        <w:jc w:val="both"/>
      </w:pPr>
      <w:r>
        <w:rPr>
          <w:rFonts w:ascii="Times New Roman"/>
          <w:b w:val="false"/>
          <w:i w:val="false"/>
          <w:color w:val="000000"/>
          <w:sz w:val="28"/>
        </w:rPr>
        <w:t xml:space="preserve">
      7) көрсетілген бұйрықпен бекітілген "Заңды тұлғалар" мемлекеттік деректер қорынан анықтама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83"/>
    <w:bookmarkStart w:name="z292" w:id="284"/>
    <w:p>
      <w:pPr>
        <w:spacing w:after="0"/>
        <w:ind w:left="0"/>
        <w:jc w:val="both"/>
      </w:pPr>
      <w:r>
        <w:rPr>
          <w:rFonts w:ascii="Times New Roman"/>
          <w:b w:val="false"/>
          <w:i w:val="false"/>
          <w:color w:val="000000"/>
          <w:sz w:val="28"/>
        </w:rPr>
        <w:t>
      Мынадай мазмұндағы 9-1-тармақпен толықтырылсын:</w:t>
      </w:r>
    </w:p>
    <w:bookmarkEnd w:id="284"/>
    <w:bookmarkStart w:name="z293" w:id="285"/>
    <w:p>
      <w:pPr>
        <w:spacing w:after="0"/>
        <w:ind w:left="0"/>
        <w:jc w:val="both"/>
      </w:pPr>
      <w:r>
        <w:rPr>
          <w:rFonts w:ascii="Times New Roman"/>
          <w:b w:val="false"/>
          <w:i w:val="false"/>
          <w:color w:val="000000"/>
          <w:sz w:val="28"/>
        </w:rPr>
        <w:t>
      "9-1. Мемлекеттік қызметтер көрсетуден бас тарту үшін:</w:t>
      </w:r>
    </w:p>
    <w:bookmarkEnd w:id="285"/>
    <w:bookmarkStart w:name="z294" w:id="28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86"/>
    <w:bookmarkStart w:name="z295" w:id="287"/>
    <w:p>
      <w:pPr>
        <w:spacing w:after="0"/>
        <w:ind w:left="0"/>
        <w:jc w:val="both"/>
      </w:pPr>
      <w:r>
        <w:rPr>
          <w:rFonts w:ascii="Times New Roman"/>
          <w:b w:val="false"/>
          <w:i w:val="false"/>
          <w:color w:val="000000"/>
          <w:sz w:val="28"/>
        </w:rPr>
        <w:t>
      2)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287"/>
    <w:bookmarkStart w:name="z296" w:id="288"/>
    <w:p>
      <w:pPr>
        <w:spacing w:after="0"/>
        <w:ind w:left="0"/>
        <w:jc w:val="both"/>
      </w:pPr>
      <w:r>
        <w:rPr>
          <w:rFonts w:ascii="Times New Roman"/>
          <w:b w:val="false"/>
          <w:i w:val="false"/>
          <w:color w:val="000000"/>
          <w:sz w:val="28"/>
        </w:rPr>
        <w:t>
      3) егер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88"/>
    <w:bookmarkStart w:name="z297" w:id="289"/>
    <w:p>
      <w:pPr>
        <w:spacing w:after="0"/>
        <w:ind w:left="0"/>
        <w:jc w:val="both"/>
      </w:pPr>
      <w:r>
        <w:rPr>
          <w:rFonts w:ascii="Times New Roman"/>
          <w:b w:val="false"/>
          <w:i w:val="false"/>
          <w:color w:val="000000"/>
          <w:sz w:val="28"/>
        </w:rPr>
        <w:t>
      4) егер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негіз болып табылады.</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9" w:id="290"/>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(әрекетсiздiгiне) шағымдану:</w:t>
      </w:r>
    </w:p>
    <w:bookmarkEnd w:id="290"/>
    <w:bookmarkStart w:name="z300" w:id="291"/>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беріледі.</w:t>
      </w:r>
    </w:p>
    <w:bookmarkEnd w:id="291"/>
    <w:bookmarkStart w:name="z301" w:id="292"/>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пошталық мекенжайы, заңды тұлғаның оның атауы, пошталық мекенжайы, шығыс нөмірі мен күні корсетіледі. Өтінішке шағым беруші қол қоюға тиіс. </w:t>
      </w:r>
    </w:p>
    <w:bookmarkEnd w:id="292"/>
    <w:bookmarkStart w:name="z302" w:id="293"/>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 көрсетілетін қызметті берушінің кеңсесі арқылы жұмыс күндері қолма-қол қабылданады.</w:t>
      </w:r>
    </w:p>
    <w:bookmarkEnd w:id="293"/>
    <w:bookmarkStart w:name="z303" w:id="294"/>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шағымның қабылданғанын растау болып табылады. </w:t>
      </w:r>
    </w:p>
    <w:bookmarkEnd w:id="294"/>
    <w:bookmarkStart w:name="z304" w:id="295"/>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Мемлекеттік корпорацияның басшысына не Мемлекеттік қызметтер көрсету мәселелері жөніндегі 1414, 8 800 080 7777 бірыңғай байланыс орталығы арқылы жүгіну жолымен жіберіледі.</w:t>
      </w:r>
    </w:p>
    <w:bookmarkEnd w:id="295"/>
    <w:bookmarkStart w:name="z305" w:id="296"/>
    <w:p>
      <w:pPr>
        <w:spacing w:after="0"/>
        <w:ind w:left="0"/>
        <w:jc w:val="both"/>
      </w:pPr>
      <w:r>
        <w:rPr>
          <w:rFonts w:ascii="Times New Roman"/>
          <w:b w:val="false"/>
          <w:i w:val="false"/>
          <w:color w:val="000000"/>
          <w:sz w:val="28"/>
        </w:rPr>
        <w:t xml:space="preserve">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 </w:t>
      </w:r>
    </w:p>
    <w:bookmarkEnd w:id="296"/>
    <w:bookmarkStart w:name="z306" w:id="297"/>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немесе Министрліктің кеңсесінде қолма-қол беріледі.</w:t>
      </w:r>
    </w:p>
    <w:bookmarkEnd w:id="297"/>
    <w:bookmarkStart w:name="z307" w:id="298"/>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бірыңғай байланыс-орталығы арқылы жүзеге асырылады.</w:t>
      </w:r>
    </w:p>
    <w:bookmarkEnd w:id="298"/>
    <w:bookmarkStart w:name="z308" w:id="299"/>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 жіберген кезде өтініш туралы ақпарат қолжетімді болады, оны ақпарат көрсетілетін қызметті беруші өтінішті өңдеу (жеткізу, тіркеу, орындау туралы белгі қою, қарау немесе қараудан бас тарту туралы жауап) барысында жаңартады.</w:t>
      </w:r>
    </w:p>
    <w:bookmarkEnd w:id="299"/>
    <w:bookmarkStart w:name="z309" w:id="300"/>
    <w:p>
      <w:pPr>
        <w:spacing w:after="0"/>
        <w:ind w:left="0"/>
        <w:jc w:val="both"/>
      </w:pPr>
      <w:r>
        <w:rPr>
          <w:rFonts w:ascii="Times New Roman"/>
          <w:b w:val="false"/>
          <w:i w:val="false"/>
          <w:color w:val="000000"/>
          <w:sz w:val="28"/>
        </w:rPr>
        <w:t xml:space="preserve">
      Көрсетілетін қызметті алушы мемлекеттік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шағыммен жүгінуге құқылы. </w:t>
      </w:r>
    </w:p>
    <w:bookmarkEnd w:id="300"/>
    <w:bookmarkStart w:name="z310" w:id="30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тиіс.".</w:t>
      </w:r>
    </w:p>
    <w:bookmarkEnd w:id="301"/>
    <w:bookmarkStart w:name="z311" w:id="30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02"/>
    <w:bookmarkStart w:name="z312" w:id="30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3"/>
    <w:bookmarkStart w:name="z313" w:id="30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04"/>
    <w:bookmarkStart w:name="z314" w:id="305"/>
    <w:p>
      <w:pPr>
        <w:spacing w:after="0"/>
        <w:ind w:left="0"/>
        <w:jc w:val="both"/>
      </w:pPr>
      <w:r>
        <w:rPr>
          <w:rFonts w:ascii="Times New Roman"/>
          <w:b w:val="false"/>
          <w:i w:val="false"/>
          <w:color w:val="000000"/>
          <w:sz w:val="28"/>
        </w:rPr>
        <w:t>
      3) осы бұйрықты Қазақстан Республикасы Әділет министрінің интернет-ресурсында орналастыруды қамтамасыз етсін.</w:t>
      </w:r>
    </w:p>
    <w:bookmarkEnd w:id="305"/>
    <w:bookmarkStart w:name="z315" w:id="30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орынбасарына жүктелсін.</w:t>
      </w:r>
    </w:p>
    <w:bookmarkEnd w:id="306"/>
    <w:bookmarkStart w:name="z316" w:id="30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w:t>
      </w:r>
    </w:p>
    <w:p>
      <w:pPr>
        <w:spacing w:after="0"/>
        <w:ind w:left="0"/>
        <w:jc w:val="both"/>
      </w:pPr>
      <w:r>
        <w:rPr>
          <w:rFonts w:ascii="Times New Roman"/>
          <w:b w:val="false"/>
          <w:i w:val="false"/>
          <w:color w:val="000000"/>
          <w:sz w:val="28"/>
        </w:rPr>
        <w:t xml:space="preserve">
      коммуникациялар министрі   </w:t>
      </w:r>
    </w:p>
    <w:p>
      <w:pPr>
        <w:spacing w:after="0"/>
        <w:ind w:left="0"/>
        <w:jc w:val="both"/>
      </w:pPr>
      <w:r>
        <w:rPr>
          <w:rFonts w:ascii="Times New Roman"/>
          <w:b w:val="false"/>
          <w:i w:val="false"/>
          <w:color w:val="000000"/>
          <w:sz w:val="28"/>
        </w:rPr>
        <w:t xml:space="preserve">
      Д. Абаев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2016 жылғы 3 қараша"КЕЛІСІЛДІ"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Қ. Бишімбаев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2016 жылғы 14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министрінің 2016 жылғы 31 қазандағы</w:t>
            </w:r>
            <w:r>
              <w:br/>
            </w:r>
            <w:r>
              <w:rPr>
                <w:rFonts w:ascii="Times New Roman"/>
                <w:b w:val="false"/>
                <w:i w:val="false"/>
                <w:color w:val="000000"/>
                <w:sz w:val="20"/>
              </w:rPr>
              <w:t>№ 948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10-қосымша</w:t>
            </w:r>
          </w:p>
        </w:tc>
      </w:tr>
    </w:tbl>
    <w:bookmarkStart w:name="z318" w:id="308"/>
    <w:p>
      <w:pPr>
        <w:spacing w:after="0"/>
        <w:ind w:left="0"/>
        <w:jc w:val="left"/>
      </w:pPr>
      <w:r>
        <w:rPr>
          <w:rFonts w:ascii="Times New Roman"/>
          <w:b/>
          <w:i w:val="false"/>
          <w:color w:val="000000"/>
        </w:rPr>
        <w:t xml:space="preserve"> Діни бірлестіктерді құратын</w:t>
      </w:r>
      <w:r>
        <w:br/>
      </w:r>
      <w:r>
        <w:rPr>
          <w:rFonts w:ascii="Times New Roman"/>
          <w:b/>
          <w:i w:val="false"/>
          <w:color w:val="000000"/>
        </w:rPr>
        <w:t>бастамашы-азаматтардың тізімі</w:t>
      </w:r>
    </w:p>
    <w:bookmarkEnd w:id="30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діни бірлестіктердің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облысы, Астана және Алматы қалалары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936"/>
        <w:gridCol w:w="1936"/>
        <w:gridCol w:w="3403"/>
        <w:gridCol w:w="2913"/>
        <w:gridCol w:w="1057"/>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және жылы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куәландыратын құжат туралы мәліметтер, ЖСН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телефондарының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