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58381" w14:textId="f8583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2016 жылғы 22 қарашадағы № 607 бұйрығы. Қазақстан Республикасының Әділет министрлігінде 2016 жылғы 30 қарашада № 14473 болып тіркелді.</w:t>
      </w:r>
    </w:p>
    <w:p>
      <w:pPr>
        <w:spacing w:after="0"/>
        <w:ind w:left="0"/>
        <w:jc w:val="both"/>
      </w:pPr>
      <w:bookmarkStart w:name="z3" w:id="0"/>
      <w:r>
        <w:rPr>
          <w:rFonts w:ascii="Times New Roman"/>
          <w:b w:val="false"/>
          <w:i w:val="false"/>
          <w:color w:val="000000"/>
          <w:sz w:val="28"/>
        </w:rPr>
        <w:t>
      </w:t>
      </w:r>
      <w:r>
        <w:rPr>
          <w:rFonts w:ascii="Times New Roman"/>
          <w:b/>
          <w:i w:val="false"/>
          <w:color w:val="000000"/>
          <w:sz w:val="28"/>
        </w:rPr>
        <w:t>Б¥ЙЫР</w:t>
      </w:r>
      <w:r>
        <w:rPr>
          <w:rFonts w:ascii="Times New Roman"/>
          <w:b/>
          <w:i w:val="false"/>
          <w:color w:val="000000"/>
          <w:sz w:val="28"/>
        </w:rPr>
        <w:t>АМЫН</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 мемлекеттік тіркеу тізілімінде № 9756 болып тіркелген, "Әділет" ақпараттық құқықтық жүйесінде 2014 жылғы 17 қазанда жарияланған) мынадай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6"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01 "Жалпы сипаттағы мемлекеттік кызметтер" функционалдық тобында:</w:t>
      </w:r>
    </w:p>
    <w:bookmarkEnd w:id="4"/>
    <w:bookmarkStart w:name="z8" w:id="5"/>
    <w:p>
      <w:pPr>
        <w:spacing w:after="0"/>
        <w:ind w:left="0"/>
        <w:jc w:val="both"/>
      </w:pPr>
      <w:r>
        <w:rPr>
          <w:rFonts w:ascii="Times New Roman"/>
          <w:b w:val="false"/>
          <w:i w:val="false"/>
          <w:color w:val="000000"/>
          <w:sz w:val="28"/>
        </w:rPr>
        <w:t>
      9 "Жалпы сипаттағы өзге де мемлекеттік қызметтер" функционалдық кіші тобында:</w:t>
      </w:r>
    </w:p>
    <w:bookmarkEnd w:id="5"/>
    <w:bookmarkStart w:name="z9" w:id="6"/>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bookmarkEnd w:id="6"/>
    <w:bookmarkStart w:name="z10" w:id="7"/>
    <w:p>
      <w:pPr>
        <w:spacing w:after="0"/>
        <w:ind w:left="0"/>
        <w:jc w:val="both"/>
      </w:pPr>
      <w:r>
        <w:rPr>
          <w:rFonts w:ascii="Times New Roman"/>
          <w:b w:val="false"/>
          <w:i w:val="false"/>
          <w:color w:val="000000"/>
          <w:sz w:val="28"/>
        </w:rPr>
        <w:t>
      001 "Стандарттау, метрология, өнеркәсіп, инвестициялар тарту, геология туристік индустрия, индустриялық саясатты қалыптастыру, инфрақұрылымды және бәсекелестік нарықты, көлік және коммуникацияны, ғарыш қызметі үйлестіру және бақылау саласында мемлекеттік саясатты қалыптастыру және іске асыру" бюджеттік бағдарламасының және 100 "Стандарттау, метрология өнеркәсіп, инвестициялар тарту, геология, туристік индустрия, индустриялық саясатты қалыптастыру, инфрақұрылымды және бәсекелестік нарықты, көлік және коммуникацияны, ғарыш қызметін үйлестіру саласында құзыретті органның қызметін қамтамасыз ету" бюджеттік кіші бағдарламасының атауы мынадай редакцияда жазылсын:</w:t>
      </w:r>
    </w:p>
    <w:bookmarkEnd w:id="7"/>
    <w:bookmarkStart w:name="z11" w:id="8"/>
    <w:p>
      <w:pPr>
        <w:spacing w:after="0"/>
        <w:ind w:left="0"/>
        <w:jc w:val="both"/>
      </w:pPr>
      <w:r>
        <w:rPr>
          <w:rFonts w:ascii="Times New Roman"/>
          <w:b w:val="false"/>
          <w:i w:val="false"/>
          <w:color w:val="000000"/>
          <w:sz w:val="28"/>
        </w:rPr>
        <w:t>
      "001 Стандарттау, метрология, өнеркәсіп, инвестициялар тарту, геология, туристік индустрия, индустриялық саясатты қалыптастыру, инфрақұрылымды және бәсекелестік нарықты, көлік және коммуникацияны дамыту саласында мемлекеттік саясатты қалыптастыру және іске асыру</w:t>
      </w:r>
    </w:p>
    <w:bookmarkEnd w:id="8"/>
    <w:bookmarkStart w:name="z12" w:id="9"/>
    <w:p>
      <w:pPr>
        <w:spacing w:after="0"/>
        <w:ind w:left="0"/>
        <w:jc w:val="both"/>
      </w:pPr>
      <w:r>
        <w:rPr>
          <w:rFonts w:ascii="Times New Roman"/>
          <w:b w:val="false"/>
          <w:i w:val="false"/>
          <w:color w:val="000000"/>
          <w:sz w:val="28"/>
        </w:rPr>
        <w:t>
      100 Стандарттау, метрология, өнеркәсіп, инвестициялар тарту, геология, туристік индустрия, индустриялық саясатты қалыптастыру, инфрақұрылымды және бәсекелестік нарықты, көлік және коммуникацияны дамыту саласындағы құзыретті органның қызметін қамтамасыз ету";</w:t>
      </w:r>
    </w:p>
    <w:bookmarkEnd w:id="9"/>
    <w:bookmarkStart w:name="z13" w:id="10"/>
    <w:p>
      <w:pPr>
        <w:spacing w:after="0"/>
        <w:ind w:left="0"/>
        <w:jc w:val="both"/>
      </w:pPr>
      <w:r>
        <w:rPr>
          <w:rFonts w:ascii="Times New Roman"/>
          <w:b w:val="false"/>
          <w:i w:val="false"/>
          <w:color w:val="000000"/>
          <w:sz w:val="28"/>
        </w:rPr>
        <w:t>
      243 "Қазақстан Республикасы ¥лттық экономика министрлігі" бюджеттік бағдарламалар әкімшісі бойынша:</w:t>
      </w:r>
    </w:p>
    <w:bookmarkEnd w:id="10"/>
    <w:bookmarkStart w:name="z14" w:id="11"/>
    <w:p>
      <w:pPr>
        <w:spacing w:after="0"/>
        <w:ind w:left="0"/>
        <w:jc w:val="both"/>
      </w:pPr>
      <w:r>
        <w:rPr>
          <w:rFonts w:ascii="Times New Roman"/>
          <w:b w:val="false"/>
          <w:i w:val="false"/>
          <w:color w:val="000000"/>
          <w:sz w:val="28"/>
        </w:rPr>
        <w:t>
      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 бюджеттік бағдарламасының және 100 "Экономика, сауда саясатын, тұтынушылардың құқықтарын қорғау және халықтың санитариялық 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уәкілетті органның қызметін қамтамасыз ету" бюджеттік кіші бағдарламасының атауы мынадай редакцияда жазылсын:</w:t>
      </w:r>
    </w:p>
    <w:bookmarkEnd w:id="11"/>
    <w:bookmarkStart w:name="z15" w:id="12"/>
    <w:p>
      <w:pPr>
        <w:spacing w:after="0"/>
        <w:ind w:left="0"/>
        <w:jc w:val="both"/>
      </w:pPr>
      <w:r>
        <w:rPr>
          <w:rFonts w:ascii="Times New Roman"/>
          <w:b w:val="false"/>
          <w:i w:val="false"/>
          <w:color w:val="000000"/>
          <w:sz w:val="28"/>
        </w:rPr>
        <w:t>
      "001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табиғи монополиялар субъектілерінің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bookmarkEnd w:id="12"/>
    <w:bookmarkStart w:name="z16" w:id="13"/>
    <w:p>
      <w:pPr>
        <w:spacing w:after="0"/>
        <w:ind w:left="0"/>
        <w:jc w:val="both"/>
      </w:pPr>
      <w:r>
        <w:rPr>
          <w:rFonts w:ascii="Times New Roman"/>
          <w:b w:val="false"/>
          <w:i w:val="false"/>
          <w:color w:val="000000"/>
          <w:sz w:val="28"/>
        </w:rPr>
        <w:t>
      100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табиғи монополиялар субъектілерінің және статистика қызметі саласындағы кызметті реттеу, бәсекелестікті қорғауды қамтамасыз ету, өңірлік даму, құрылыс, тұрғын үй-коммуналдық шаруашылығы, кәсіпкерлікті дамыту саласындағы қызметті үйлестіру жөніндегі уәкілетті органның қызметін қамтамасыз ету";</w:t>
      </w:r>
    </w:p>
    <w:bookmarkEnd w:id="13"/>
    <w:bookmarkStart w:name="z17" w:id="14"/>
    <w:p>
      <w:pPr>
        <w:spacing w:after="0"/>
        <w:ind w:left="0"/>
        <w:jc w:val="both"/>
      </w:pPr>
      <w:r>
        <w:rPr>
          <w:rFonts w:ascii="Times New Roman"/>
          <w:b w:val="false"/>
          <w:i w:val="false"/>
          <w:color w:val="000000"/>
          <w:sz w:val="28"/>
        </w:rPr>
        <w:t>
      мынадай мазмұндағы 100, 104 және 111 бюджеттік кіші бағдарламаларымен 001 бюджеттік бағдарламасы бар 247 бюджеттік бағдарламалар әкімшісімен толықтырылсын:</w:t>
      </w:r>
    </w:p>
    <w:bookmarkEnd w:id="14"/>
    <w:bookmarkStart w:name="z18" w:id="15"/>
    <w:p>
      <w:pPr>
        <w:spacing w:after="0"/>
        <w:ind w:left="0"/>
        <w:jc w:val="both"/>
      </w:pPr>
      <w:r>
        <w:rPr>
          <w:rFonts w:ascii="Times New Roman"/>
          <w:b w:val="false"/>
          <w:i w:val="false"/>
          <w:color w:val="000000"/>
          <w:sz w:val="28"/>
        </w:rPr>
        <w:t>
      "247 Қазақстан Республикасы Қорғаныс және аэроғарыш өнеркәсіп министрлігі</w:t>
      </w:r>
    </w:p>
    <w:bookmarkEnd w:id="15"/>
    <w:bookmarkStart w:name="z19" w:id="16"/>
    <w:p>
      <w:pPr>
        <w:spacing w:after="0"/>
        <w:ind w:left="0"/>
        <w:jc w:val="both"/>
      </w:pPr>
      <w:r>
        <w:rPr>
          <w:rFonts w:ascii="Times New Roman"/>
          <w:b w:val="false"/>
          <w:i w:val="false"/>
          <w:color w:val="000000"/>
          <w:sz w:val="28"/>
        </w:rPr>
        <w:t>
      001 Қорғаныс, аэроғарыш өнеркәсібі және электрондық өнеркәсіб,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p>
    <w:bookmarkEnd w:id="16"/>
    <w:bookmarkStart w:name="z20" w:id="17"/>
    <w:p>
      <w:pPr>
        <w:spacing w:after="0"/>
        <w:ind w:left="0"/>
        <w:jc w:val="both"/>
      </w:pPr>
      <w:r>
        <w:rPr>
          <w:rFonts w:ascii="Times New Roman"/>
          <w:b w:val="false"/>
          <w:i w:val="false"/>
          <w:color w:val="000000"/>
          <w:sz w:val="28"/>
        </w:rPr>
        <w:t>
      100 Қорғаныс, аэроғарыш өнеркәсібі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уәкілетті органның қызметін қамтамасыз ету,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p>
    <w:bookmarkEnd w:id="17"/>
    <w:bookmarkStart w:name="z21" w:id="18"/>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органды ақпараттық-техникалық қамтамасыз ету</w:t>
      </w:r>
    </w:p>
    <w:bookmarkEnd w:id="18"/>
    <w:bookmarkStart w:name="z22" w:id="19"/>
    <w:p>
      <w:pPr>
        <w:spacing w:after="0"/>
        <w:ind w:left="0"/>
        <w:jc w:val="both"/>
      </w:pPr>
      <w:r>
        <w:rPr>
          <w:rFonts w:ascii="Times New Roman"/>
          <w:b w:val="false"/>
          <w:i w:val="false"/>
          <w:color w:val="000000"/>
          <w:sz w:val="28"/>
        </w:rPr>
        <w:t>
      111 Қазақстан Республикасы Қорғаныс және аэроғарыш өнеркәсібі министрлігінің күрделі шығыстары";</w:t>
      </w:r>
    </w:p>
    <w:bookmarkEnd w:id="19"/>
    <w:bookmarkStart w:name="z23" w:id="20"/>
    <w:p>
      <w:pPr>
        <w:spacing w:after="0"/>
        <w:ind w:left="0"/>
        <w:jc w:val="both"/>
      </w:pPr>
      <w:r>
        <w:rPr>
          <w:rFonts w:ascii="Times New Roman"/>
          <w:b w:val="false"/>
          <w:i w:val="false"/>
          <w:color w:val="000000"/>
          <w:sz w:val="28"/>
        </w:rPr>
        <w:t>
      мынадай мазмұндағы 002, 100, 101, 102, 105, 109, 114, 116, 119 және 122 бюджеттік бағдарламалармен толықтырылсын:</w:t>
      </w:r>
    </w:p>
    <w:bookmarkEnd w:id="20"/>
    <w:bookmarkStart w:name="z24" w:id="21"/>
    <w:p>
      <w:pPr>
        <w:spacing w:after="0"/>
        <w:ind w:left="0"/>
        <w:jc w:val="both"/>
      </w:pPr>
      <w:r>
        <w:rPr>
          <w:rFonts w:ascii="Times New Roman"/>
          <w:b w:val="false"/>
          <w:i w:val="false"/>
          <w:color w:val="000000"/>
          <w:sz w:val="28"/>
        </w:rPr>
        <w:t>
      "002 Авариялар мен апаттар кезінде шұғыл шақыру ақпараттық жүйесін құру</w:t>
      </w:r>
    </w:p>
    <w:bookmarkEnd w:id="21"/>
    <w:bookmarkStart w:name="z25" w:id="22"/>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22"/>
    <w:bookmarkStart w:name="z26" w:id="23"/>
    <w:p>
      <w:pPr>
        <w:spacing w:after="0"/>
        <w:ind w:left="0"/>
        <w:jc w:val="both"/>
      </w:pPr>
      <w:r>
        <w:rPr>
          <w:rFonts w:ascii="Times New Roman"/>
          <w:b w:val="false"/>
          <w:i w:val="false"/>
          <w:color w:val="000000"/>
          <w:sz w:val="28"/>
        </w:rPr>
        <w:t>
      101 Өкілдік шығындарға арналған қаражат есебінен іс-шаралар өткізу</w:t>
      </w:r>
    </w:p>
    <w:bookmarkEnd w:id="23"/>
    <w:bookmarkStart w:name="z27" w:id="24"/>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24"/>
    <w:bookmarkStart w:name="z28" w:id="25"/>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25"/>
    <w:bookmarkStart w:name="z29" w:id="26"/>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p>
    <w:bookmarkEnd w:id="26"/>
    <w:bookmarkStart w:name="z30" w:id="27"/>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bookmarkEnd w:id="27"/>
    <w:bookmarkStart w:name="z31" w:id="28"/>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bookmarkEnd w:id="28"/>
    <w:bookmarkStart w:name="z32" w:id="29"/>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bookmarkEnd w:id="29"/>
    <w:bookmarkStart w:name="z33" w:id="30"/>
    <w:p>
      <w:pPr>
        <w:spacing w:after="0"/>
        <w:ind w:left="0"/>
        <w:jc w:val="both"/>
      </w:pPr>
      <w:r>
        <w:rPr>
          <w:rFonts w:ascii="Times New Roman"/>
          <w:b w:val="false"/>
          <w:i w:val="false"/>
          <w:color w:val="000000"/>
          <w:sz w:val="28"/>
        </w:rPr>
        <w:t>
      122 Қазақстан Республикасы Үкіметінің арнайы резерві есебінен іс-шаралар өткізуге арналған мемлекеттік басқарудың басқа деңгейлеріне берілетін трансферттер";</w:t>
      </w:r>
    </w:p>
    <w:bookmarkEnd w:id="30"/>
    <w:bookmarkStart w:name="z34" w:id="31"/>
    <w:p>
      <w:pPr>
        <w:spacing w:after="0"/>
        <w:ind w:left="0"/>
        <w:jc w:val="both"/>
      </w:pPr>
      <w:r>
        <w:rPr>
          <w:rFonts w:ascii="Times New Roman"/>
          <w:b w:val="false"/>
          <w:i w:val="false"/>
          <w:color w:val="000000"/>
          <w:sz w:val="28"/>
        </w:rPr>
        <w:t>
      02 "Қорғаныс" функционалдық тобында:</w:t>
      </w:r>
    </w:p>
    <w:bookmarkEnd w:id="31"/>
    <w:bookmarkStart w:name="z35" w:id="32"/>
    <w:p>
      <w:pPr>
        <w:spacing w:after="0"/>
        <w:ind w:left="0"/>
        <w:jc w:val="both"/>
      </w:pPr>
      <w:r>
        <w:rPr>
          <w:rFonts w:ascii="Times New Roman"/>
          <w:b w:val="false"/>
          <w:i w:val="false"/>
          <w:color w:val="000000"/>
          <w:sz w:val="28"/>
        </w:rPr>
        <w:t>
      1 "Әскери мұқтаждар" функционалдық кіші тобында:</w:t>
      </w:r>
    </w:p>
    <w:bookmarkEnd w:id="32"/>
    <w:bookmarkStart w:name="z36" w:id="33"/>
    <w:p>
      <w:pPr>
        <w:spacing w:after="0"/>
        <w:ind w:left="0"/>
        <w:jc w:val="both"/>
      </w:pPr>
      <w:r>
        <w:rPr>
          <w:rFonts w:ascii="Times New Roman"/>
          <w:b w:val="false"/>
          <w:i w:val="false"/>
          <w:color w:val="000000"/>
          <w:sz w:val="28"/>
        </w:rPr>
        <w:t>
      мынадай мазмұндағы 003 және 007 бюджеттік бағдарламалары бар 736 бюджеттік бағдарламалар әкімшісімен толықтырылсын:</w:t>
      </w:r>
    </w:p>
    <w:bookmarkEnd w:id="33"/>
    <w:bookmarkStart w:name="z37" w:id="34"/>
    <w:p>
      <w:pPr>
        <w:spacing w:after="0"/>
        <w:ind w:left="0"/>
        <w:jc w:val="both"/>
      </w:pPr>
      <w:r>
        <w:rPr>
          <w:rFonts w:ascii="Times New Roman"/>
          <w:b w:val="false"/>
          <w:i w:val="false"/>
          <w:color w:val="000000"/>
          <w:sz w:val="28"/>
        </w:rPr>
        <w:t>
      "736 Облыстың жұмылдыру даярлығы және азаматтық қорғау басқармасы</w:t>
      </w:r>
    </w:p>
    <w:bookmarkEnd w:id="34"/>
    <w:bookmarkStart w:name="z38" w:id="35"/>
    <w:p>
      <w:pPr>
        <w:spacing w:after="0"/>
        <w:ind w:left="0"/>
        <w:jc w:val="both"/>
      </w:pPr>
      <w:r>
        <w:rPr>
          <w:rFonts w:ascii="Times New Roman"/>
          <w:b w:val="false"/>
          <w:i w:val="false"/>
          <w:color w:val="000000"/>
          <w:sz w:val="28"/>
        </w:rPr>
        <w:t>
      003 Жалпыға бірдей әскери міндетті атқару шеңберіндегі іс-шаралар</w:t>
      </w:r>
    </w:p>
    <w:bookmarkEnd w:id="35"/>
    <w:bookmarkStart w:name="z39" w:id="36"/>
    <w:p>
      <w:pPr>
        <w:spacing w:after="0"/>
        <w:ind w:left="0"/>
        <w:jc w:val="both"/>
      </w:pPr>
      <w:r>
        <w:rPr>
          <w:rFonts w:ascii="Times New Roman"/>
          <w:b w:val="false"/>
          <w:i w:val="false"/>
          <w:color w:val="000000"/>
          <w:sz w:val="28"/>
        </w:rPr>
        <w:t>
      007 Аумақтық қорғанысты дайындау және облыстық ауқымдағы аумақтық қорғанысы";</w:t>
      </w:r>
    </w:p>
    <w:bookmarkEnd w:id="36"/>
    <w:bookmarkStart w:name="z40" w:id="37"/>
    <w:p>
      <w:pPr>
        <w:spacing w:after="0"/>
        <w:ind w:left="0"/>
        <w:jc w:val="both"/>
      </w:pPr>
      <w:r>
        <w:rPr>
          <w:rFonts w:ascii="Times New Roman"/>
          <w:b w:val="false"/>
          <w:i w:val="false"/>
          <w:color w:val="000000"/>
          <w:sz w:val="28"/>
        </w:rPr>
        <w:t>
      2 "Төтенше жағдайлар жөніндегі жұмыстарды ұйымдастыру" функционалдық кіші тобында:</w:t>
      </w:r>
    </w:p>
    <w:bookmarkEnd w:id="37"/>
    <w:bookmarkStart w:name="z41" w:id="38"/>
    <w:p>
      <w:pPr>
        <w:spacing w:after="0"/>
        <w:ind w:left="0"/>
        <w:jc w:val="both"/>
      </w:pPr>
      <w:r>
        <w:rPr>
          <w:rFonts w:ascii="Times New Roman"/>
          <w:b w:val="false"/>
          <w:i w:val="false"/>
          <w:color w:val="000000"/>
          <w:sz w:val="28"/>
        </w:rPr>
        <w:t>
      мынадай мазмұндағы 001, 002, 005, 009, 014, 032, 100, 102, 103, 106, 107, 108, 109, 113, 114, 115, 116, 117, 118, 119, 121, 122, 123, 124, 125 және 126 бюджеттік бағдарламалары бар 736 бюджеттік бағдарламалар әкімшісімен толықтырылсын:</w:t>
      </w:r>
    </w:p>
    <w:bookmarkEnd w:id="38"/>
    <w:bookmarkStart w:name="z42" w:id="39"/>
    <w:p>
      <w:pPr>
        <w:spacing w:after="0"/>
        <w:ind w:left="0"/>
        <w:jc w:val="both"/>
      </w:pPr>
      <w:r>
        <w:rPr>
          <w:rFonts w:ascii="Times New Roman"/>
          <w:b w:val="false"/>
          <w:i w:val="false"/>
          <w:color w:val="000000"/>
          <w:sz w:val="28"/>
        </w:rPr>
        <w:t>
      "736 Облыстың жұмылдыру даярлығы және азаматтық қорғау басқармасы</w:t>
      </w:r>
    </w:p>
    <w:bookmarkEnd w:id="39"/>
    <w:bookmarkStart w:name="z43" w:id="40"/>
    <w:p>
      <w:pPr>
        <w:spacing w:after="0"/>
        <w:ind w:left="0"/>
        <w:jc w:val="both"/>
      </w:pPr>
      <w:r>
        <w:rPr>
          <w:rFonts w:ascii="Times New Roman"/>
          <w:b w:val="false"/>
          <w:i w:val="false"/>
          <w:color w:val="000000"/>
          <w:sz w:val="28"/>
        </w:rPr>
        <w:t>
      001 Жергілікті деңгейде жұмылдыру даярлығы және азаматтық қорғау саласындағы мемлекеттік саясатты іске асыру жөніндегі қызметтер</w:t>
      </w:r>
    </w:p>
    <w:bookmarkEnd w:id="40"/>
    <w:bookmarkStart w:name="z44" w:id="41"/>
    <w:p>
      <w:pPr>
        <w:spacing w:after="0"/>
        <w:ind w:left="0"/>
        <w:jc w:val="both"/>
      </w:pPr>
      <w:r>
        <w:rPr>
          <w:rFonts w:ascii="Times New Roman"/>
          <w:b w:val="false"/>
          <w:i w:val="false"/>
          <w:color w:val="000000"/>
          <w:sz w:val="28"/>
        </w:rPr>
        <w:t>
      002 Ақпараттық жүйелер құру</w:t>
      </w:r>
    </w:p>
    <w:bookmarkEnd w:id="41"/>
    <w:bookmarkStart w:name="z45" w:id="42"/>
    <w:p>
      <w:pPr>
        <w:spacing w:after="0"/>
        <w:ind w:left="0"/>
        <w:jc w:val="both"/>
      </w:pPr>
      <w:r>
        <w:rPr>
          <w:rFonts w:ascii="Times New Roman"/>
          <w:b w:val="false"/>
          <w:i w:val="false"/>
          <w:color w:val="000000"/>
          <w:sz w:val="28"/>
        </w:rPr>
        <w:t>
      005 Облыстық ауқымдағы жұмылдыру дайындығы және жұмылдыру</w:t>
      </w:r>
    </w:p>
    <w:bookmarkEnd w:id="42"/>
    <w:bookmarkStart w:name="z46" w:id="43"/>
    <w:p>
      <w:pPr>
        <w:spacing w:after="0"/>
        <w:ind w:left="0"/>
        <w:jc w:val="both"/>
      </w:pPr>
      <w:r>
        <w:rPr>
          <w:rFonts w:ascii="Times New Roman"/>
          <w:b w:val="false"/>
          <w:i w:val="false"/>
          <w:color w:val="000000"/>
          <w:sz w:val="28"/>
        </w:rPr>
        <w:t>
      009 Мемлекеттік органның күрделі шығыстары</w:t>
      </w:r>
    </w:p>
    <w:bookmarkEnd w:id="43"/>
    <w:bookmarkStart w:name="z47" w:id="44"/>
    <w:p>
      <w:pPr>
        <w:spacing w:after="0"/>
        <w:ind w:left="0"/>
        <w:jc w:val="both"/>
      </w:pPr>
      <w:r>
        <w:rPr>
          <w:rFonts w:ascii="Times New Roman"/>
          <w:b w:val="false"/>
          <w:i w:val="false"/>
          <w:color w:val="000000"/>
          <w:sz w:val="28"/>
        </w:rPr>
        <w:t>
      014 Облыстық ауқымдағы төтенше жағдайлардың алдын алу және жою</w:t>
      </w:r>
    </w:p>
    <w:bookmarkEnd w:id="44"/>
    <w:bookmarkStart w:name="z48" w:id="45"/>
    <w:p>
      <w:pPr>
        <w:spacing w:after="0"/>
        <w:ind w:left="0"/>
        <w:jc w:val="both"/>
      </w:pPr>
      <w:r>
        <w:rPr>
          <w:rFonts w:ascii="Times New Roman"/>
          <w:b w:val="false"/>
          <w:i w:val="false"/>
          <w:color w:val="000000"/>
          <w:sz w:val="28"/>
        </w:rPr>
        <w:t>
      032 Ведомстволық бағыныстағы мемлекеттік мекемелерінің және ұйымдарының күрделі шығыстары</w:t>
      </w:r>
    </w:p>
    <w:bookmarkEnd w:id="45"/>
    <w:bookmarkStart w:name="z49" w:id="46"/>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46"/>
    <w:bookmarkStart w:name="z50" w:id="47"/>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47"/>
    <w:bookmarkStart w:name="z51" w:id="48"/>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48"/>
    <w:bookmarkStart w:name="z52" w:id="49"/>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49"/>
    <w:bookmarkStart w:name="z53" w:id="50"/>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50"/>
    <w:bookmarkStart w:name="z54" w:id="51"/>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51"/>
    <w:bookmarkStart w:name="z55" w:id="52"/>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52"/>
    <w:bookmarkStart w:name="z56" w:id="53"/>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bookmarkEnd w:id="53"/>
    <w:bookmarkStart w:name="z57" w:id="54"/>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bookmarkEnd w:id="54"/>
    <w:bookmarkStart w:name="z58" w:id="55"/>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55"/>
    <w:bookmarkStart w:name="z59" w:id="56"/>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bookmarkEnd w:id="56"/>
    <w:bookmarkStart w:name="z60" w:id="57"/>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57"/>
    <w:bookmarkStart w:name="z61" w:id="58"/>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58"/>
    <w:bookmarkStart w:name="z62" w:id="59"/>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bookmarkEnd w:id="59"/>
    <w:bookmarkStart w:name="z63" w:id="60"/>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60"/>
    <w:bookmarkStart w:name="z64" w:id="61"/>
    <w:p>
      <w:pPr>
        <w:spacing w:after="0"/>
        <w:ind w:left="0"/>
        <w:jc w:val="both"/>
      </w:pPr>
      <w:r>
        <w:rPr>
          <w:rFonts w:ascii="Times New Roman"/>
          <w:b w:val="false"/>
          <w:i w:val="false"/>
          <w:color w:val="000000"/>
          <w:sz w:val="28"/>
        </w:rPr>
        <w:t>
      122 Қазақстан Республикасы Үкіметінің арнайы резерві есебінен іс-шаралар өткізуге арналған мемлекеттік басқарудың басқа деңгейлеріне берілетін трансферттер</w:t>
      </w:r>
    </w:p>
    <w:bookmarkEnd w:id="61"/>
    <w:bookmarkStart w:name="z65" w:id="62"/>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іс-шаралар өткізу</w:t>
      </w:r>
    </w:p>
    <w:bookmarkEnd w:id="62"/>
    <w:bookmarkStart w:name="z148" w:id="63"/>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іс-шаралар өткізу</w:t>
      </w:r>
    </w:p>
    <w:bookmarkEnd w:id="63"/>
    <w:bookmarkStart w:name="z68" w:id="64"/>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bookmarkEnd w:id="64"/>
    <w:bookmarkStart w:name="z69" w:id="65"/>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bookmarkEnd w:id="65"/>
    <w:bookmarkStart w:name="z70" w:id="66"/>
    <w:p>
      <w:pPr>
        <w:spacing w:after="0"/>
        <w:ind w:left="0"/>
        <w:jc w:val="both"/>
      </w:pPr>
      <w:r>
        <w:rPr>
          <w:rFonts w:ascii="Times New Roman"/>
          <w:b w:val="false"/>
          <w:i w:val="false"/>
          <w:color w:val="000000"/>
          <w:sz w:val="28"/>
        </w:rPr>
        <w:t>
      04 "Білім беру" функционалдық тобында:</w:t>
      </w:r>
    </w:p>
    <w:bookmarkEnd w:id="66"/>
    <w:bookmarkStart w:name="z71" w:id="67"/>
    <w:p>
      <w:pPr>
        <w:spacing w:after="0"/>
        <w:ind w:left="0"/>
        <w:jc w:val="both"/>
      </w:pPr>
      <w:r>
        <w:rPr>
          <w:rFonts w:ascii="Times New Roman"/>
          <w:b w:val="false"/>
          <w:i w:val="false"/>
          <w:color w:val="000000"/>
          <w:sz w:val="28"/>
        </w:rPr>
        <w:t>
      5 "Мамандарды қайта даярлау және біліктіліктерін арттыру" функционалдық кіші тобында:</w:t>
      </w:r>
    </w:p>
    <w:bookmarkEnd w:id="67"/>
    <w:bookmarkStart w:name="z72" w:id="68"/>
    <w:p>
      <w:pPr>
        <w:spacing w:after="0"/>
        <w:ind w:left="0"/>
        <w:jc w:val="both"/>
      </w:pPr>
      <w:r>
        <w:rPr>
          <w:rFonts w:ascii="Times New Roman"/>
          <w:b w:val="false"/>
          <w:i w:val="false"/>
          <w:color w:val="000000"/>
          <w:sz w:val="28"/>
        </w:rPr>
        <w:t>
      мынадай мазмұндағы 005 және 138 бюджеттік бағдарламалары бар 247 бюджеттік бағдарламалар әкімшісімен толықтырылсын:</w:t>
      </w:r>
    </w:p>
    <w:bookmarkEnd w:id="68"/>
    <w:bookmarkStart w:name="z73" w:id="69"/>
    <w:p>
      <w:pPr>
        <w:spacing w:after="0"/>
        <w:ind w:left="0"/>
        <w:jc w:val="both"/>
      </w:pPr>
      <w:r>
        <w:rPr>
          <w:rFonts w:ascii="Times New Roman"/>
          <w:b w:val="false"/>
          <w:i w:val="false"/>
          <w:color w:val="000000"/>
          <w:sz w:val="28"/>
        </w:rPr>
        <w:t>
      "247 Қазақстан Республикасы Қорғаныс және аэроғарыш өнеркәсібі министрлігі</w:t>
      </w:r>
    </w:p>
    <w:bookmarkEnd w:id="69"/>
    <w:bookmarkStart w:name="z74" w:id="70"/>
    <w:p>
      <w:pPr>
        <w:spacing w:after="0"/>
        <w:ind w:left="0"/>
        <w:jc w:val="both"/>
      </w:pPr>
      <w:r>
        <w:rPr>
          <w:rFonts w:ascii="Times New Roman"/>
          <w:b w:val="false"/>
          <w:i w:val="false"/>
          <w:color w:val="000000"/>
          <w:sz w:val="28"/>
        </w:rPr>
        <w:t>
      005 Ғарыш саласында кадрлардың біліктілігін арттыру және оларды қайта даярлау</w:t>
      </w:r>
    </w:p>
    <w:bookmarkEnd w:id="70"/>
    <w:bookmarkStart w:name="z75" w:id="71"/>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End w:id="71"/>
    <w:bookmarkStart w:name="z76" w:id="72"/>
    <w:p>
      <w:pPr>
        <w:spacing w:after="0"/>
        <w:ind w:left="0"/>
        <w:jc w:val="both"/>
      </w:pPr>
      <w:r>
        <w:rPr>
          <w:rFonts w:ascii="Times New Roman"/>
          <w:b w:val="false"/>
          <w:i w:val="false"/>
          <w:color w:val="000000"/>
          <w:sz w:val="28"/>
        </w:rPr>
        <w:t>
      08 "Мәдениет, спорт, туризм және ақпараттық кеңістік" функционалдық тобында:</w:t>
      </w:r>
    </w:p>
    <w:bookmarkEnd w:id="72"/>
    <w:bookmarkStart w:name="z77" w:id="73"/>
    <w:p>
      <w:pPr>
        <w:spacing w:after="0"/>
        <w:ind w:left="0"/>
        <w:jc w:val="both"/>
      </w:pPr>
      <w:r>
        <w:rPr>
          <w:rFonts w:ascii="Times New Roman"/>
          <w:b w:val="false"/>
          <w:i w:val="false"/>
          <w:color w:val="000000"/>
          <w:sz w:val="28"/>
        </w:rPr>
        <w:t>
      3 "Ақпараттық кеңістік" функционалдық кіші тобында:</w:t>
      </w:r>
    </w:p>
    <w:bookmarkEnd w:id="73"/>
    <w:bookmarkStart w:name="z78" w:id="74"/>
    <w:p>
      <w:pPr>
        <w:spacing w:after="0"/>
        <w:ind w:left="0"/>
        <w:jc w:val="both"/>
      </w:pPr>
      <w:r>
        <w:rPr>
          <w:rFonts w:ascii="Times New Roman"/>
          <w:b w:val="false"/>
          <w:i w:val="false"/>
          <w:color w:val="000000"/>
          <w:sz w:val="28"/>
        </w:rPr>
        <w:t>
      мынадай мазмұндағы 002 бюджеттік бағдарламасы бар 803 бюджеттік бағдарламалар әкімшісімен толықтырылсын:</w:t>
      </w:r>
    </w:p>
    <w:bookmarkEnd w:id="74"/>
    <w:bookmarkStart w:name="z79" w:id="75"/>
    <w:p>
      <w:pPr>
        <w:spacing w:after="0"/>
        <w:ind w:left="0"/>
        <w:jc w:val="both"/>
      </w:pPr>
      <w:r>
        <w:rPr>
          <w:rFonts w:ascii="Times New Roman"/>
          <w:b w:val="false"/>
          <w:i w:val="false"/>
          <w:color w:val="000000"/>
          <w:sz w:val="28"/>
        </w:rPr>
        <w:t>
      "803 Ауданның (облыстық маңызы бар қаланың) ішкі саясат және дін істері бөлімі</w:t>
      </w:r>
    </w:p>
    <w:bookmarkEnd w:id="75"/>
    <w:bookmarkStart w:name="z80" w:id="76"/>
    <w:p>
      <w:pPr>
        <w:spacing w:after="0"/>
        <w:ind w:left="0"/>
        <w:jc w:val="both"/>
      </w:pPr>
      <w:r>
        <w:rPr>
          <w:rFonts w:ascii="Times New Roman"/>
          <w:b w:val="false"/>
          <w:i w:val="false"/>
          <w:color w:val="000000"/>
          <w:sz w:val="28"/>
        </w:rPr>
        <w:t>
      002 Мемлекеттік ақпараттық саясат жүргізу жөніндегі қызметтер";</w:t>
      </w:r>
    </w:p>
    <w:bookmarkEnd w:id="76"/>
    <w:bookmarkStart w:name="z81" w:id="77"/>
    <w:p>
      <w:pPr>
        <w:spacing w:after="0"/>
        <w:ind w:left="0"/>
        <w:jc w:val="both"/>
      </w:pPr>
      <w:r>
        <w:rPr>
          <w:rFonts w:ascii="Times New Roman"/>
          <w:b w:val="false"/>
          <w:i w:val="false"/>
          <w:color w:val="000000"/>
          <w:sz w:val="28"/>
        </w:rPr>
        <w:t>
      9 "Мәдениет, спорт, туризм және ақпараттық кеңістікті ұйымдастыру жөніндегі өзге де қызметтер" функционалдық кіші тобында:</w:t>
      </w:r>
    </w:p>
    <w:bookmarkEnd w:id="77"/>
    <w:bookmarkStart w:name="z82" w:id="78"/>
    <w:p>
      <w:pPr>
        <w:spacing w:after="0"/>
        <w:ind w:left="0"/>
        <w:jc w:val="both"/>
      </w:pPr>
      <w:r>
        <w:rPr>
          <w:rFonts w:ascii="Times New Roman"/>
          <w:b w:val="false"/>
          <w:i w:val="false"/>
          <w:color w:val="000000"/>
          <w:sz w:val="28"/>
        </w:rPr>
        <w:t>
      мынадай мазмұндағы 001, 003, 004, 006, 032, 100, 106, 107, 108, 109, 115, 118, 119, 123 және 124 бюджеттік бағдарламалары бар 803 бюджеттік бағдарламалар әкімшісімен толықтырылсын:</w:t>
      </w:r>
    </w:p>
    <w:bookmarkEnd w:id="78"/>
    <w:bookmarkStart w:name="z83" w:id="79"/>
    <w:p>
      <w:pPr>
        <w:spacing w:after="0"/>
        <w:ind w:left="0"/>
        <w:jc w:val="both"/>
      </w:pPr>
      <w:r>
        <w:rPr>
          <w:rFonts w:ascii="Times New Roman"/>
          <w:b w:val="false"/>
          <w:i w:val="false"/>
          <w:color w:val="000000"/>
          <w:sz w:val="28"/>
        </w:rPr>
        <w:t>
      "803 Ауданның (облыстық маңызы бар қаланың) ішкі саясат және дін істері бөлімі</w:t>
      </w:r>
    </w:p>
    <w:bookmarkEnd w:id="79"/>
    <w:bookmarkStart w:name="z84" w:id="80"/>
    <w:p>
      <w:pPr>
        <w:spacing w:after="0"/>
        <w:ind w:left="0"/>
        <w:jc w:val="both"/>
      </w:pPr>
      <w:r>
        <w:rPr>
          <w:rFonts w:ascii="Times New Roman"/>
          <w:b w:val="false"/>
          <w:i w:val="false"/>
          <w:color w:val="000000"/>
          <w:sz w:val="28"/>
        </w:rPr>
        <w:t>
      001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bookmarkEnd w:id="80"/>
    <w:bookmarkStart w:name="z85" w:id="81"/>
    <w:p>
      <w:pPr>
        <w:spacing w:after="0"/>
        <w:ind w:left="0"/>
        <w:jc w:val="both"/>
      </w:pPr>
      <w:r>
        <w:rPr>
          <w:rFonts w:ascii="Times New Roman"/>
          <w:b w:val="false"/>
          <w:i w:val="false"/>
          <w:color w:val="000000"/>
          <w:sz w:val="28"/>
        </w:rPr>
        <w:t>
      003 Жастар саясаты саласында іс-шараларды іске асыру</w:t>
      </w:r>
    </w:p>
    <w:bookmarkEnd w:id="81"/>
    <w:bookmarkStart w:name="z86" w:id="82"/>
    <w:p>
      <w:pPr>
        <w:spacing w:after="0"/>
        <w:ind w:left="0"/>
        <w:jc w:val="both"/>
      </w:pPr>
      <w:r>
        <w:rPr>
          <w:rFonts w:ascii="Times New Roman"/>
          <w:b w:val="false"/>
          <w:i w:val="false"/>
          <w:color w:val="000000"/>
          <w:sz w:val="28"/>
        </w:rPr>
        <w:t>
      004 Ақпараттық жүйелер құру</w:t>
      </w:r>
    </w:p>
    <w:bookmarkEnd w:id="82"/>
    <w:bookmarkStart w:name="z87" w:id="83"/>
    <w:p>
      <w:pPr>
        <w:spacing w:after="0"/>
        <w:ind w:left="0"/>
        <w:jc w:val="both"/>
      </w:pPr>
      <w:r>
        <w:rPr>
          <w:rFonts w:ascii="Times New Roman"/>
          <w:b w:val="false"/>
          <w:i w:val="false"/>
          <w:color w:val="000000"/>
          <w:sz w:val="28"/>
        </w:rPr>
        <w:t>
      006 Мемлекеттік органның күрделі шығыстары</w:t>
      </w:r>
    </w:p>
    <w:bookmarkEnd w:id="83"/>
    <w:bookmarkStart w:name="z88" w:id="84"/>
    <w:p>
      <w:pPr>
        <w:spacing w:after="0"/>
        <w:ind w:left="0"/>
        <w:jc w:val="both"/>
      </w:pPr>
      <w:r>
        <w:rPr>
          <w:rFonts w:ascii="Times New Roman"/>
          <w:b w:val="false"/>
          <w:i w:val="false"/>
          <w:color w:val="000000"/>
          <w:sz w:val="28"/>
        </w:rPr>
        <w:t>
      032 Ведомстволық бағыныстағы мемлекеттік      мекемелерінің және ұйымдарының күрделі шығыстары</w:t>
      </w:r>
    </w:p>
    <w:bookmarkEnd w:id="84"/>
    <w:bookmarkStart w:name="z89" w:id="85"/>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85"/>
    <w:bookmarkStart w:name="z90" w:id="86"/>
    <w:p>
      <w:pPr>
        <w:spacing w:after="0"/>
        <w:ind w:left="0"/>
        <w:jc w:val="both"/>
      </w:pPr>
      <w:r>
        <w:rPr>
          <w:rFonts w:ascii="Times New Roman"/>
          <w:b w:val="false"/>
          <w:i w:val="false"/>
          <w:color w:val="000000"/>
          <w:sz w:val="28"/>
        </w:rPr>
        <w:t>
      106 Әлеуметтік, табиғи және техногендік       сипаттағы төтенше</w:t>
      </w:r>
      <w:r>
        <w:rPr>
          <w:rFonts w:ascii="Times New Roman"/>
          <w:b w:val="false"/>
          <w:i w:val="false"/>
          <w:color w:val="000000"/>
          <w:sz w:val="28"/>
        </w:rPr>
        <w:t xml:space="preserve"> жағдайларды жою үшін жергілікті атқарушы органның төтенше резерві есебінен іс-шаралар өткізу</w:t>
      </w:r>
    </w:p>
    <w:bookmarkEnd w:id="86"/>
    <w:bookmarkStart w:name="z92" w:id="87"/>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87"/>
    <w:bookmarkStart w:name="z93" w:id="88"/>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88"/>
    <w:bookmarkStart w:name="z94" w:id="89"/>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89"/>
    <w:bookmarkStart w:name="z95" w:id="90"/>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90"/>
    <w:bookmarkStart w:name="z96" w:id="91"/>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91"/>
    <w:bookmarkStart w:name="z97" w:id="92"/>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bookmarkEnd w:id="92"/>
    <w:bookmarkStart w:name="z98" w:id="93"/>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іс-шаралар өткізу</w:t>
      </w:r>
    </w:p>
    <w:bookmarkEnd w:id="93"/>
    <w:bookmarkStart w:name="z99" w:id="94"/>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іс-шаралар өткізу";</w:t>
      </w:r>
    </w:p>
    <w:bookmarkEnd w:id="94"/>
    <w:bookmarkStart w:name="z100" w:id="95"/>
    <w:p>
      <w:pPr>
        <w:spacing w:after="0"/>
        <w:ind w:left="0"/>
        <w:jc w:val="both"/>
      </w:pPr>
      <w:r>
        <w:rPr>
          <w:rFonts w:ascii="Times New Roman"/>
          <w:b w:val="false"/>
          <w:i w:val="false"/>
          <w:color w:val="000000"/>
          <w:sz w:val="28"/>
        </w:rPr>
        <w:t>
      12 "Көлік және коммуникация" функционалдық тобында:</w:t>
      </w:r>
    </w:p>
    <w:bookmarkEnd w:id="95"/>
    <w:bookmarkStart w:name="z101" w:id="96"/>
    <w:p>
      <w:pPr>
        <w:spacing w:after="0"/>
        <w:ind w:left="0"/>
        <w:jc w:val="both"/>
      </w:pPr>
      <w:r>
        <w:rPr>
          <w:rFonts w:ascii="Times New Roman"/>
          <w:b w:val="false"/>
          <w:i w:val="false"/>
          <w:color w:val="000000"/>
          <w:sz w:val="28"/>
        </w:rPr>
        <w:t>
      9 "Көлік және коммуникациялар саласындағы өзге де қызметтер" функционалдық кіші тобында:</w:t>
      </w:r>
    </w:p>
    <w:bookmarkEnd w:id="96"/>
    <w:bookmarkStart w:name="z102" w:id="97"/>
    <w:p>
      <w:pPr>
        <w:spacing w:after="0"/>
        <w:ind w:left="0"/>
        <w:jc w:val="both"/>
      </w:pPr>
      <w:r>
        <w:rPr>
          <w:rFonts w:ascii="Times New Roman"/>
          <w:b w:val="false"/>
          <w:i w:val="false"/>
          <w:color w:val="000000"/>
          <w:sz w:val="28"/>
        </w:rPr>
        <w:t>
      мынадай мазмұндағы 007 және 008 бюджеттік бағдарламалары бар 247 бюджеттік бағдарламалар әкімшісімен толықтырылсын:</w:t>
      </w:r>
    </w:p>
    <w:bookmarkEnd w:id="97"/>
    <w:bookmarkStart w:name="z103" w:id="98"/>
    <w:p>
      <w:pPr>
        <w:spacing w:after="0"/>
        <w:ind w:left="0"/>
        <w:jc w:val="both"/>
      </w:pPr>
      <w:r>
        <w:rPr>
          <w:rFonts w:ascii="Times New Roman"/>
          <w:b w:val="false"/>
          <w:i w:val="false"/>
          <w:color w:val="000000"/>
          <w:sz w:val="28"/>
        </w:rPr>
        <w:t>
      "247 Қазақстан Республикасы Қорғаныс және аэроғарыш өнеркәсібі министрлігі</w:t>
      </w:r>
    </w:p>
    <w:bookmarkEnd w:id="98"/>
    <w:bookmarkStart w:name="z104" w:id="99"/>
    <w:p>
      <w:pPr>
        <w:spacing w:after="0"/>
        <w:ind w:left="0"/>
        <w:jc w:val="both"/>
      </w:pPr>
      <w:r>
        <w:rPr>
          <w:rFonts w:ascii="Times New Roman"/>
          <w:b w:val="false"/>
          <w:i w:val="false"/>
          <w:color w:val="000000"/>
          <w:sz w:val="28"/>
        </w:rPr>
        <w:t>
      007 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bookmarkEnd w:id="99"/>
    <w:bookmarkStart w:name="z105" w:id="100"/>
    <w:p>
      <w:pPr>
        <w:spacing w:after="0"/>
        <w:ind w:left="0"/>
        <w:jc w:val="both"/>
      </w:pPr>
      <w:r>
        <w:rPr>
          <w:rFonts w:ascii="Times New Roman"/>
          <w:b w:val="false"/>
          <w:i w:val="false"/>
          <w:color w:val="000000"/>
          <w:sz w:val="28"/>
        </w:rPr>
        <w:t>
      008 Ғарыш қызметі саласындағы қолданбалы ғылыми зерттеулер";</w:t>
      </w:r>
    </w:p>
    <w:bookmarkEnd w:id="100"/>
    <w:bookmarkStart w:name="z106" w:id="101"/>
    <w:p>
      <w:pPr>
        <w:spacing w:after="0"/>
        <w:ind w:left="0"/>
        <w:jc w:val="both"/>
      </w:pPr>
      <w:r>
        <w:rPr>
          <w:rFonts w:ascii="Times New Roman"/>
          <w:b w:val="false"/>
          <w:i w:val="false"/>
          <w:color w:val="000000"/>
          <w:sz w:val="28"/>
        </w:rPr>
        <w:t>
      мынадай мазмұндағы 101 бюджеттік кіші бағдарламасы бар 009 бюджеттік бағдарламасымен толықтырылсын:</w:t>
      </w:r>
    </w:p>
    <w:bookmarkEnd w:id="101"/>
    <w:bookmarkStart w:name="z107" w:id="102"/>
    <w:p>
      <w:pPr>
        <w:spacing w:after="0"/>
        <w:ind w:left="0"/>
        <w:jc w:val="both"/>
      </w:pPr>
      <w:r>
        <w:rPr>
          <w:rFonts w:ascii="Times New Roman"/>
          <w:b w:val="false"/>
          <w:i w:val="false"/>
          <w:color w:val="000000"/>
          <w:sz w:val="28"/>
        </w:rPr>
        <w:t>
      "009 Ғылыми-технологиялық және тәжірибелік-эксперименттік базаны дамыту</w:t>
      </w:r>
    </w:p>
    <w:bookmarkEnd w:id="102"/>
    <w:bookmarkStart w:name="z108" w:id="103"/>
    <w:p>
      <w:pPr>
        <w:spacing w:after="0"/>
        <w:ind w:left="0"/>
        <w:jc w:val="both"/>
      </w:pPr>
      <w:r>
        <w:rPr>
          <w:rFonts w:ascii="Times New Roman"/>
          <w:b w:val="false"/>
          <w:i w:val="false"/>
          <w:color w:val="000000"/>
          <w:sz w:val="28"/>
        </w:rPr>
        <w:t>
      101 Ғылыми-технологиялық мақсаттағы ғарыш жүйесін құру";</w:t>
      </w:r>
    </w:p>
    <w:bookmarkEnd w:id="103"/>
    <w:bookmarkStart w:name="z109" w:id="104"/>
    <w:p>
      <w:pPr>
        <w:spacing w:after="0"/>
        <w:ind w:left="0"/>
        <w:jc w:val="both"/>
      </w:pPr>
      <w:r>
        <w:rPr>
          <w:rFonts w:ascii="Times New Roman"/>
          <w:b w:val="false"/>
          <w:i w:val="false"/>
          <w:color w:val="000000"/>
          <w:sz w:val="28"/>
        </w:rPr>
        <w:t>
      мынадай мазмұндағы 100, 101, 102, 103 және 104 бюджеттік кіші бағдарламалары бар 010 бюджеттік бағдарламасымен толықтырылсын:</w:t>
      </w:r>
    </w:p>
    <w:bookmarkEnd w:id="104"/>
    <w:bookmarkStart w:name="z110" w:id="105"/>
    <w:p>
      <w:pPr>
        <w:spacing w:after="0"/>
        <w:ind w:left="0"/>
        <w:jc w:val="both"/>
      </w:pPr>
      <w:r>
        <w:rPr>
          <w:rFonts w:ascii="Times New Roman"/>
          <w:b w:val="false"/>
          <w:i w:val="false"/>
          <w:color w:val="000000"/>
          <w:sz w:val="28"/>
        </w:rPr>
        <w:t>
      "010 Ғарыштық инфрақұрылымның сақталуын қамтамасыз ету және пайдалануды кеңейту</w:t>
      </w:r>
    </w:p>
    <w:bookmarkEnd w:id="105"/>
    <w:bookmarkStart w:name="z111" w:id="106"/>
    <w:p>
      <w:pPr>
        <w:spacing w:after="0"/>
        <w:ind w:left="0"/>
        <w:jc w:val="both"/>
      </w:pPr>
      <w:r>
        <w:rPr>
          <w:rFonts w:ascii="Times New Roman"/>
          <w:b w:val="false"/>
          <w:i w:val="false"/>
          <w:color w:val="000000"/>
          <w:sz w:val="28"/>
        </w:rPr>
        <w:t>
      100 Ғарыш аппараттарын басқаруды қамтамасыз ету</w:t>
      </w:r>
    </w:p>
    <w:bookmarkEnd w:id="106"/>
    <w:bookmarkStart w:name="z112" w:id="107"/>
    <w:p>
      <w:pPr>
        <w:spacing w:after="0"/>
        <w:ind w:left="0"/>
        <w:jc w:val="both"/>
      </w:pPr>
      <w:r>
        <w:rPr>
          <w:rFonts w:ascii="Times New Roman"/>
          <w:b w:val="false"/>
          <w:i w:val="false"/>
          <w:color w:val="000000"/>
          <w:sz w:val="28"/>
        </w:rPr>
        <w:t>
      101 "Байқоңыр" кешенінің Ресей Федерациясының жалдайтын құрамда кірмейтін объектілерін кәдеге жаратуды, қайта құнарландыруды және жөндеуді ұйымдастыру</w:t>
      </w:r>
    </w:p>
    <w:bookmarkEnd w:id="107"/>
    <w:bookmarkStart w:name="z113" w:id="108"/>
    <w:p>
      <w:pPr>
        <w:spacing w:after="0"/>
        <w:ind w:left="0"/>
        <w:jc w:val="both"/>
      </w:pPr>
      <w:r>
        <w:rPr>
          <w:rFonts w:ascii="Times New Roman"/>
          <w:b w:val="false"/>
          <w:i w:val="false"/>
          <w:color w:val="000000"/>
          <w:sz w:val="28"/>
        </w:rPr>
        <w:t>
      102 Мемлекеттік органдар мен ұйымдарға Қазақстан Республикасының Жерді қашықтықтан зонттау жүйесінен алынатын ғарыштық суреттерді ұсыну бойынша қызметтер</w:t>
      </w:r>
    </w:p>
    <w:bookmarkEnd w:id="108"/>
    <w:bookmarkStart w:name="z114" w:id="109"/>
    <w:p>
      <w:pPr>
        <w:spacing w:after="0"/>
        <w:ind w:left="0"/>
        <w:jc w:val="both"/>
      </w:pPr>
      <w:r>
        <w:rPr>
          <w:rFonts w:ascii="Times New Roman"/>
          <w:b w:val="false"/>
          <w:i w:val="false"/>
          <w:color w:val="000000"/>
          <w:sz w:val="28"/>
        </w:rPr>
        <w:t>
      103 "Байқоңыр" кешенінің Ресей Федерациясы жалдайтын құрамға кірмеген және ол құрамнан шығарылған объектілерінің сақталуын қамтамасыз ету</w:t>
      </w:r>
    </w:p>
    <w:bookmarkEnd w:id="109"/>
    <w:bookmarkStart w:name="z115" w:id="110"/>
    <w:p>
      <w:pPr>
        <w:spacing w:after="0"/>
        <w:ind w:left="0"/>
        <w:jc w:val="both"/>
      </w:pPr>
      <w:r>
        <w:rPr>
          <w:rFonts w:ascii="Times New Roman"/>
          <w:b w:val="false"/>
          <w:i w:val="false"/>
          <w:color w:val="000000"/>
          <w:sz w:val="28"/>
        </w:rPr>
        <w:t>
      104 Үкіметаралық келісім шеңберінде бюджеттік кредитке кызмет көрсету бойынша агент банктердің көрсететін қызметтеріне ақы төлеу";</w:t>
      </w:r>
    </w:p>
    <w:bookmarkEnd w:id="110"/>
    <w:bookmarkStart w:name="z116" w:id="111"/>
    <w:p>
      <w:pPr>
        <w:spacing w:after="0"/>
        <w:ind w:left="0"/>
        <w:jc w:val="both"/>
      </w:pPr>
      <w:r>
        <w:rPr>
          <w:rFonts w:ascii="Times New Roman"/>
          <w:b w:val="false"/>
          <w:i w:val="false"/>
          <w:color w:val="000000"/>
          <w:sz w:val="28"/>
        </w:rPr>
        <w:t>
      13 "Басқалар" функционалдық тобында:</w:t>
      </w:r>
    </w:p>
    <w:bookmarkEnd w:id="111"/>
    <w:bookmarkStart w:name="z117" w:id="112"/>
    <w:p>
      <w:pPr>
        <w:spacing w:after="0"/>
        <w:ind w:left="0"/>
        <w:jc w:val="both"/>
      </w:pPr>
      <w:r>
        <w:rPr>
          <w:rFonts w:ascii="Times New Roman"/>
          <w:b w:val="false"/>
          <w:i w:val="false"/>
          <w:color w:val="000000"/>
          <w:sz w:val="28"/>
        </w:rPr>
        <w:t>
      9 "Басқалар" функционалдық кіші тобында:</w:t>
      </w:r>
    </w:p>
    <w:bookmarkEnd w:id="112"/>
    <w:bookmarkStart w:name="z118" w:id="113"/>
    <w:p>
      <w:pPr>
        <w:spacing w:after="0"/>
        <w:ind w:left="0"/>
        <w:jc w:val="both"/>
      </w:pPr>
      <w:r>
        <w:rPr>
          <w:rFonts w:ascii="Times New Roman"/>
          <w:b w:val="false"/>
          <w:i w:val="false"/>
          <w:color w:val="000000"/>
          <w:sz w:val="28"/>
        </w:rPr>
        <w:t>
      мынадай мазмұндағы 100,      101 және 111 бюджеттік кіші бағдарламаларымен 012 бюджеттік бағдарламасы бар 247 бюджеттік бағдарламалар әкімшісімен толықтырылсын:</w:t>
      </w:r>
    </w:p>
    <w:bookmarkEnd w:id="113"/>
    <w:bookmarkStart w:name="z119" w:id="114"/>
    <w:p>
      <w:pPr>
        <w:spacing w:after="0"/>
        <w:ind w:left="0"/>
        <w:jc w:val="both"/>
      </w:pPr>
      <w:r>
        <w:rPr>
          <w:rFonts w:ascii="Times New Roman"/>
          <w:b w:val="false"/>
          <w:i w:val="false"/>
          <w:color w:val="000000"/>
          <w:sz w:val="28"/>
        </w:rPr>
        <w:t>
      "247 Қазақстан Республикасы Қорғаныс және аэроғарыш өнеркәсібі министрлігі</w:t>
      </w:r>
    </w:p>
    <w:bookmarkEnd w:id="114"/>
    <w:bookmarkStart w:name="z120" w:id="115"/>
    <w:p>
      <w:pPr>
        <w:spacing w:after="0"/>
        <w:ind w:left="0"/>
        <w:jc w:val="both"/>
      </w:pPr>
      <w:r>
        <w:rPr>
          <w:rFonts w:ascii="Times New Roman"/>
          <w:b w:val="false"/>
          <w:i w:val="false"/>
          <w:color w:val="000000"/>
          <w:sz w:val="28"/>
        </w:rPr>
        <w:t>
      012 Жұмылдыру дайындығы, жұмылдыру және мемлекеттік материалдық резервті қалыптастыру іс-шараларын іске асыру</w:t>
      </w:r>
    </w:p>
    <w:bookmarkEnd w:id="115"/>
    <w:bookmarkStart w:name="z121" w:id="116"/>
    <w:p>
      <w:pPr>
        <w:spacing w:after="0"/>
        <w:ind w:left="0"/>
        <w:jc w:val="both"/>
      </w:pPr>
      <w:r>
        <w:rPr>
          <w:rFonts w:ascii="Times New Roman"/>
          <w:b w:val="false"/>
          <w:i w:val="false"/>
          <w:color w:val="000000"/>
          <w:sz w:val="28"/>
        </w:rPr>
        <w:t>
      100 Жұмылдыру дайындығы мен жұмылдыруды жетілдіру жөніндегі қызметтер</w:t>
      </w:r>
    </w:p>
    <w:bookmarkEnd w:id="116"/>
    <w:bookmarkStart w:name="z122" w:id="117"/>
    <w:p>
      <w:pPr>
        <w:spacing w:after="0"/>
        <w:ind w:left="0"/>
        <w:jc w:val="both"/>
      </w:pPr>
      <w:r>
        <w:rPr>
          <w:rFonts w:ascii="Times New Roman"/>
          <w:b w:val="false"/>
          <w:i w:val="false"/>
          <w:color w:val="000000"/>
          <w:sz w:val="28"/>
        </w:rPr>
        <w:t>
      101 Мемлекеттік материалдық резервті қалыптастыру және сақтау</w:t>
      </w:r>
    </w:p>
    <w:bookmarkEnd w:id="117"/>
    <w:bookmarkStart w:name="z123" w:id="118"/>
    <w:p>
      <w:pPr>
        <w:spacing w:after="0"/>
        <w:ind w:left="0"/>
        <w:jc w:val="both"/>
      </w:pPr>
      <w:r>
        <w:rPr>
          <w:rFonts w:ascii="Times New Roman"/>
          <w:b w:val="false"/>
          <w:i w:val="false"/>
          <w:color w:val="000000"/>
          <w:sz w:val="28"/>
        </w:rPr>
        <w:t>
      111 Қазақстан Республикасы Қорғаныс және аэроғарыш өнеркәсібі министрлігінің мемлекеттік материалдық резерв саласындағы ведомстволық бағынысты мемлекеттік мекемелерінің және ұйымдарының күрделі шығыстары";</w:t>
      </w:r>
    </w:p>
    <w:bookmarkEnd w:id="118"/>
    <w:bookmarkStart w:name="z124" w:id="119"/>
    <w:p>
      <w:pPr>
        <w:spacing w:after="0"/>
        <w:ind w:left="0"/>
        <w:jc w:val="both"/>
      </w:pPr>
      <w:r>
        <w:rPr>
          <w:rFonts w:ascii="Times New Roman"/>
          <w:b w:val="false"/>
          <w:i w:val="false"/>
          <w:color w:val="000000"/>
          <w:sz w:val="28"/>
        </w:rPr>
        <w:t>
      мынадай мазмұндағы 120 бюджеттік бағдарламасымен толықтырылсын:</w:t>
      </w:r>
    </w:p>
    <w:bookmarkEnd w:id="119"/>
    <w:bookmarkStart w:name="z125" w:id="120"/>
    <w:p>
      <w:pPr>
        <w:spacing w:after="0"/>
        <w:ind w:left="0"/>
        <w:jc w:val="both"/>
      </w:pPr>
      <w:r>
        <w:rPr>
          <w:rFonts w:ascii="Times New Roman"/>
          <w:b w:val="false"/>
          <w:i w:val="false"/>
          <w:color w:val="000000"/>
          <w:sz w:val="28"/>
        </w:rPr>
        <w:t>
      "120 Мемлекеттік-жекешелік әріптестік жобалар бойынша мемлекеттік міндеттемелерді орындау";</w:t>
      </w:r>
    </w:p>
    <w:bookmarkEnd w:id="120"/>
    <w:bookmarkStart w:name="z126" w:id="121"/>
    <w:p>
      <w:pPr>
        <w:spacing w:after="0"/>
        <w:ind w:left="0"/>
        <w:jc w:val="both"/>
      </w:pPr>
      <w:r>
        <w:rPr>
          <w:rFonts w:ascii="Times New Roman"/>
          <w:b w:val="false"/>
          <w:i w:val="false"/>
          <w:color w:val="000000"/>
          <w:sz w:val="28"/>
        </w:rPr>
        <w:t>
      мынадай мазмұндағы 065 және 096 бюджеттік бағдарламалары бар 736 және 803 бюджеттік бағдарламалар әкімшілерімен толықтырылсын:</w:t>
      </w:r>
    </w:p>
    <w:bookmarkEnd w:id="121"/>
    <w:bookmarkStart w:name="z127" w:id="122"/>
    <w:p>
      <w:pPr>
        <w:spacing w:after="0"/>
        <w:ind w:left="0"/>
        <w:jc w:val="both"/>
      </w:pPr>
      <w:r>
        <w:rPr>
          <w:rFonts w:ascii="Times New Roman"/>
          <w:b w:val="false"/>
          <w:i w:val="false"/>
          <w:color w:val="000000"/>
          <w:sz w:val="28"/>
        </w:rPr>
        <w:t>
      "736 Облыстың жұмылдыру даярлығы және азаматтық қорғау басқармасы</w:t>
      </w:r>
    </w:p>
    <w:bookmarkEnd w:id="122"/>
    <w:bookmarkStart w:name="z128" w:id="123"/>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123"/>
    <w:bookmarkStart w:name="z129" w:id="124"/>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124"/>
    <w:bookmarkStart w:name="z130" w:id="125"/>
    <w:p>
      <w:pPr>
        <w:spacing w:after="0"/>
        <w:ind w:left="0"/>
        <w:jc w:val="both"/>
      </w:pPr>
      <w:r>
        <w:rPr>
          <w:rFonts w:ascii="Times New Roman"/>
          <w:b w:val="false"/>
          <w:i w:val="false"/>
          <w:color w:val="000000"/>
          <w:sz w:val="28"/>
        </w:rPr>
        <w:t>
      803 Ауданның (облыстық маңызы бар қаланың) ішкі саясат және дін істері бөлімі</w:t>
      </w:r>
    </w:p>
    <w:bookmarkEnd w:id="125"/>
    <w:bookmarkStart w:name="z131" w:id="126"/>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126"/>
    <w:bookmarkStart w:name="z132" w:id="127"/>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127"/>
    <w:bookmarkStart w:name="z133" w:id="128"/>
    <w:p>
      <w:pPr>
        <w:spacing w:after="0"/>
        <w:ind w:left="0"/>
        <w:jc w:val="both"/>
      </w:pPr>
      <w:r>
        <w:rPr>
          <w:rFonts w:ascii="Times New Roman"/>
          <w:b w:val="false"/>
          <w:i w:val="false"/>
          <w:color w:val="000000"/>
          <w:sz w:val="28"/>
        </w:rPr>
        <w:t>
      Қазақстан Республикасы бюджет шығыстарының экономикалық сыныптамасы ерекшелігінің құрылымында:</w:t>
      </w:r>
    </w:p>
    <w:bookmarkEnd w:id="128"/>
    <w:bookmarkStart w:name="z134" w:id="129"/>
    <w:p>
      <w:pPr>
        <w:spacing w:after="0"/>
        <w:ind w:left="0"/>
        <w:jc w:val="both"/>
      </w:pPr>
      <w:r>
        <w:rPr>
          <w:rFonts w:ascii="Times New Roman"/>
          <w:b w:val="false"/>
          <w:i w:val="false"/>
          <w:color w:val="000000"/>
          <w:sz w:val="28"/>
        </w:rPr>
        <w:t>
      110 "Жалақы" кіші сыныбында:</w:t>
      </w:r>
    </w:p>
    <w:bookmarkEnd w:id="129"/>
    <w:bookmarkStart w:name="z135" w:id="130"/>
    <w:p>
      <w:pPr>
        <w:spacing w:after="0"/>
        <w:ind w:left="0"/>
        <w:jc w:val="both"/>
      </w:pPr>
      <w:r>
        <w:rPr>
          <w:rFonts w:ascii="Times New Roman"/>
          <w:b w:val="false"/>
          <w:i w:val="false"/>
          <w:color w:val="000000"/>
          <w:sz w:val="28"/>
        </w:rPr>
        <w:t>
      мынадай мазмұндағы 111 "Еңбек ақы" ерекшелік бойынша:</w:t>
      </w:r>
    </w:p>
    <w:bookmarkEnd w:id="130"/>
    <w:bookmarkStart w:name="z136" w:id="131"/>
    <w:p>
      <w:pPr>
        <w:spacing w:after="0"/>
        <w:ind w:left="0"/>
        <w:jc w:val="both"/>
      </w:pPr>
      <w:r>
        <w:rPr>
          <w:rFonts w:ascii="Times New Roman"/>
          <w:b w:val="false"/>
          <w:i w:val="false"/>
          <w:color w:val="000000"/>
          <w:sz w:val="28"/>
        </w:rPr>
        <w:t>
      шығындардың тізбесі мынадай редакцияда жазылсын:</w:t>
      </w:r>
    </w:p>
    <w:bookmarkEnd w:id="131"/>
    <w:bookmarkStart w:name="z137" w:id="132"/>
    <w:p>
      <w:pPr>
        <w:spacing w:after="0"/>
        <w:ind w:left="0"/>
        <w:jc w:val="both"/>
      </w:pPr>
      <w:r>
        <w:rPr>
          <w:rFonts w:ascii="Times New Roman"/>
          <w:b w:val="false"/>
          <w:i w:val="false"/>
          <w:color w:val="000000"/>
          <w:sz w:val="28"/>
        </w:rPr>
        <w:t xml:space="preserve">
      "Мемлекеттік бюджет есебінен ұсталатын Қазақстан Республикасы органдары қызметкерлерінің лауазымдық жалақылары, "Қазақстан Республикасының мемлекеттік бюджет және Қазақстан Республикасы Ұлттық Банкінің сметасы (бюджеті) есебінен ұсталатын органдары қызметкерлеріне еңбекақы төлеудің бірыңғай жүйесі туралы" Қазақстан Республикасы Президентінің 2004 жылғы 17 қаңтардағы № 1284 Жарлығымен белгіленген әскери және арнаулы атақтар бойынша жалақылар, қосымша ақылар мен үстемеақылар;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қаулысымен</w:t>
      </w:r>
      <w:r>
        <w:rPr>
          <w:rFonts w:ascii="Times New Roman"/>
          <w:b w:val="false"/>
          <w:i w:val="false"/>
          <w:color w:val="000000"/>
          <w:sz w:val="28"/>
        </w:rPr>
        <w:t xml:space="preserve"> белгіленген азаматтық қызметшілердің лауазымдық жалақылары, қосымша ақылары мен үстемеақылары;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мерзімнен тыс жұмысқа, түнгі уақыттағы, мереке күндері мен демалыс күндеріндегі жұмыстарға ақы төлеу, жыл сайынғы ақысы төленетін еңбек демалысының пайдаланылмаған күндеріне өтемақы төлемдері, лауазымдарды бірлесіп атқарғаны (қызмет көрсету аймағының кеңеюі) немесе уақытша болмаған қызметкердің міндеттерін орындағаны үшін қосымша ақы.";</w:t>
      </w:r>
    </w:p>
    <w:bookmarkEnd w:id="132"/>
    <w:bookmarkStart w:name="z138" w:id="133"/>
    <w:p>
      <w:pPr>
        <w:spacing w:after="0"/>
        <w:ind w:left="0"/>
        <w:jc w:val="both"/>
      </w:pPr>
      <w:r>
        <w:rPr>
          <w:rFonts w:ascii="Times New Roman"/>
          <w:b w:val="false"/>
          <w:i w:val="false"/>
          <w:color w:val="000000"/>
          <w:sz w:val="28"/>
        </w:rPr>
        <w:t>
      130 "Қазақстан Республикасының заңнамалық актілеріне сәйкес азаматтардың жекелеген санаттарына жалақы төлеу және жарналар аудару" кіші сыныбында:</w:t>
      </w:r>
    </w:p>
    <w:bookmarkEnd w:id="133"/>
    <w:bookmarkStart w:name="z139" w:id="134"/>
    <w:p>
      <w:pPr>
        <w:spacing w:after="0"/>
        <w:ind w:left="0"/>
        <w:jc w:val="both"/>
      </w:pPr>
      <w:r>
        <w:rPr>
          <w:rFonts w:ascii="Times New Roman"/>
          <w:b w:val="false"/>
          <w:i w:val="false"/>
          <w:color w:val="000000"/>
          <w:sz w:val="28"/>
        </w:rPr>
        <w:t>
      мынадай мазмұндағы 132 "Патронат тәрбиешілердің еңбегіне ақы төлеу" ерекшелік бойынша:</w:t>
      </w:r>
    </w:p>
    <w:bookmarkEnd w:id="134"/>
    <w:bookmarkStart w:name="z140" w:id="135"/>
    <w:p>
      <w:pPr>
        <w:spacing w:after="0"/>
        <w:ind w:left="0"/>
        <w:jc w:val="both"/>
      </w:pPr>
      <w:r>
        <w:rPr>
          <w:rFonts w:ascii="Times New Roman"/>
          <w:b w:val="false"/>
          <w:i w:val="false"/>
          <w:color w:val="000000"/>
          <w:sz w:val="28"/>
        </w:rPr>
        <w:t>
      шығындардың тізбесі мынадай редакцияда жазылсын:</w:t>
      </w:r>
    </w:p>
    <w:bookmarkEnd w:id="135"/>
    <w:bookmarkStart w:name="z141" w:id="136"/>
    <w:p>
      <w:pPr>
        <w:spacing w:after="0"/>
        <w:ind w:left="0"/>
        <w:jc w:val="both"/>
      </w:pPr>
      <w:r>
        <w:rPr>
          <w:rFonts w:ascii="Times New Roman"/>
          <w:b w:val="false"/>
          <w:i w:val="false"/>
          <w:color w:val="000000"/>
          <w:sz w:val="28"/>
        </w:rPr>
        <w:t xml:space="preserve">
      "Патронат тәрбиешілердің еңбегіне ақы төлеу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білім мекемелері тәрбиешілерінің еңбегіне ақы төлеу шарттарына ұқсас анықталады.".</w:t>
      </w:r>
    </w:p>
    <w:bookmarkEnd w:id="136"/>
    <w:bookmarkStart w:name="z142" w:id="137"/>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137"/>
    <w:bookmarkStart w:name="z143" w:id="13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38"/>
    <w:bookmarkStart w:name="z144" w:id="139"/>
    <w:p>
      <w:pPr>
        <w:spacing w:after="0"/>
        <w:ind w:left="0"/>
        <w:jc w:val="both"/>
      </w:pPr>
      <w:r>
        <w:rPr>
          <w:rFonts w:ascii="Times New Roman"/>
          <w:b w:val="false"/>
          <w:i w:val="false"/>
          <w:color w:val="000000"/>
          <w:sz w:val="28"/>
        </w:rPr>
        <w:t>
      2) осы бұйрық мемлекеттік тіркелгеннен кейін он күнтізбелік күн ішінде оның мерзімді баспасөз басылымдарында және "Әділет" ақпараттық-құқықтық жүйесінде ресми жариялауға жіберілуін;</w:t>
      </w:r>
    </w:p>
    <w:bookmarkEnd w:id="139"/>
    <w:bookmarkStart w:name="z145" w:id="140"/>
    <w:p>
      <w:pPr>
        <w:spacing w:after="0"/>
        <w:ind w:left="0"/>
        <w:jc w:val="both"/>
      </w:pPr>
      <w:r>
        <w:rPr>
          <w:rFonts w:ascii="Times New Roman"/>
          <w:b w:val="false"/>
          <w:i w:val="false"/>
          <w:color w:val="000000"/>
          <w:sz w:val="28"/>
        </w:rPr>
        <w:t>
      3) осы бұйрықты Қазақстан Республикасының Әділет министрлігінде тіркелгеннен кейін он күнтізбелік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140"/>
    <w:bookmarkStart w:name="z146" w:id="141"/>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141"/>
    <w:bookmarkStart w:name="z147" w:id="142"/>
    <w:p>
      <w:pPr>
        <w:spacing w:after="0"/>
        <w:ind w:left="0"/>
        <w:jc w:val="both"/>
      </w:pPr>
      <w:r>
        <w:rPr>
          <w:rFonts w:ascii="Times New Roman"/>
          <w:b w:val="false"/>
          <w:i w:val="false"/>
          <w:color w:val="000000"/>
          <w:sz w:val="28"/>
        </w:rPr>
        <w:t>
      3. Осы бұйрық мемлекеттік тіркелген күнінен кейін қолданысқа енгізіледі.</w:t>
      </w:r>
    </w:p>
    <w:bookmarkEnd w:id="14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