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725d" w14:textId="c127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лоцмандық алып өтуді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5 қыркүйектегі № 646 бұйрығы. Қазақстан Республикасының Әділет министрлігінде 2016 жылғы 6 желтоқсанда № 14484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Республикасының Заңы </w:t>
      </w:r>
      <w:r>
        <w:rPr>
          <w:rFonts w:ascii="Times New Roman"/>
          <w:b w:val="false"/>
          <w:i w:val="false"/>
          <w:color w:val="000000"/>
          <w:sz w:val="28"/>
        </w:rPr>
        <w:t>45-бабының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Кемелерді лоцмандық алып өтуді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көшірмелерін Қазақстан Республикасы Әділет министрлігінде мемлекеттік тіркелген күннен бастап күнтізбелік он күн ішінде қағаз және электрондық түрде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________________ С. Жасұзақов   </w:t>
      </w:r>
    </w:p>
    <w:p>
      <w:pPr>
        <w:spacing w:after="0"/>
        <w:ind w:left="0"/>
        <w:jc w:val="both"/>
      </w:pPr>
      <w:r>
        <w:rPr>
          <w:rFonts w:ascii="Times New Roman"/>
          <w:b w:val="false"/>
          <w:i w:val="false"/>
          <w:color w:val="000000"/>
          <w:sz w:val="28"/>
        </w:rPr>
        <w:t>
      2016 жылғы 25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 К. Мәсімов   </w:t>
      </w:r>
    </w:p>
    <w:p>
      <w:pPr>
        <w:spacing w:after="0"/>
        <w:ind w:left="0"/>
        <w:jc w:val="both"/>
      </w:pPr>
      <w:r>
        <w:rPr>
          <w:rFonts w:ascii="Times New Roman"/>
          <w:b w:val="false"/>
          <w:i w:val="false"/>
          <w:color w:val="000000"/>
          <w:sz w:val="28"/>
        </w:rPr>
        <w:t>
      2016 жылғы 10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646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бекiтiлген</w:t>
                  </w:r>
                </w:p>
              </w:tc>
            </w:tr>
          </w:tbl>
          <w:p/>
        </w:tc>
      </w:tr>
    </w:tbl>
    <w:bookmarkStart w:name="z11" w:id="9"/>
    <w:p>
      <w:pPr>
        <w:spacing w:after="0"/>
        <w:ind w:left="0"/>
        <w:jc w:val="left"/>
      </w:pPr>
      <w:r>
        <w:rPr>
          <w:rFonts w:ascii="Times New Roman"/>
          <w:b/>
          <w:i w:val="false"/>
          <w:color w:val="000000"/>
        </w:rPr>
        <w:t xml:space="preserve"> Кемелердi лоцмандық алып өтудi жүзеге асыру қағидалары</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xml:space="preserve">
      1. Осы Кемелердi лоцмандық алып өтудi жүзеге асыру қағидалары (бұдан әрi – Қағидалар) "Сауда мақсатында теңiзде жүзу туралы" 2002 жылғы 17 қаңтардағы Қазақстан Республикасының Заңы </w:t>
      </w:r>
      <w:r>
        <w:rPr>
          <w:rFonts w:ascii="Times New Roman"/>
          <w:b w:val="false"/>
          <w:i w:val="false"/>
          <w:color w:val="000000"/>
          <w:sz w:val="28"/>
        </w:rPr>
        <w:t>45-бабының</w:t>
      </w:r>
      <w:r>
        <w:rPr>
          <w:rFonts w:ascii="Times New Roman"/>
          <w:b w:val="false"/>
          <w:i w:val="false"/>
          <w:color w:val="000000"/>
          <w:sz w:val="28"/>
        </w:rPr>
        <w:t xml:space="preserve"> 1-тармағына сәйкес әзiрленді және кемелердің жүзу қауіпсiздiгiн қамтамасыз ету, кемелердiң оқиғаларға ұшырауын болғызбау және қоршаған ортаны қорғау мақсатында кемелердi лоцмандық алып өтудi жүзеге асыру тәртiбiн белгілейді.</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кемелердi лоцмандық алып өту – лоцман жүзеге асыратын кемелердi алып өту;</w:t>
      </w:r>
    </w:p>
    <w:bookmarkEnd w:id="12"/>
    <w:bookmarkStart w:name="z16" w:id="13"/>
    <w:p>
      <w:pPr>
        <w:spacing w:after="0"/>
        <w:ind w:left="0"/>
        <w:jc w:val="both"/>
      </w:pPr>
      <w:r>
        <w:rPr>
          <w:rFonts w:ascii="Times New Roman"/>
          <w:b w:val="false"/>
          <w:i w:val="false"/>
          <w:color w:val="000000"/>
          <w:sz w:val="28"/>
        </w:rPr>
        <w:t xml:space="preserve">
      2) лидирлеу тәсілі – лоцмандық кеме алып өтетін кеменің алдында фарватер арқылы жүзіп, ал алып өтетін кеме оның артынан еріп жүрген жағдайдағы кемелерді лоцмандық алып өту тәсілі; </w:t>
      </w:r>
    </w:p>
    <w:bookmarkEnd w:id="13"/>
    <w:bookmarkStart w:name="z17" w:id="14"/>
    <w:p>
      <w:pPr>
        <w:spacing w:after="0"/>
        <w:ind w:left="0"/>
        <w:jc w:val="both"/>
      </w:pPr>
      <w:r>
        <w:rPr>
          <w:rFonts w:ascii="Times New Roman"/>
          <w:b w:val="false"/>
          <w:i w:val="false"/>
          <w:color w:val="000000"/>
          <w:sz w:val="28"/>
        </w:rPr>
        <w:t>
      3) лоцман – кеменi арқанға байлайтын, зәкiрге қоятын және портта кемелердiң орнын ауыстыратын жерге қауiпсiз жеткiзу саласында белгiлi бiр бiлiмi мен дағдылары бар маман;</w:t>
      </w:r>
    </w:p>
    <w:bookmarkEnd w:id="14"/>
    <w:bookmarkStart w:name="z18" w:id="15"/>
    <w:p>
      <w:pPr>
        <w:spacing w:after="0"/>
        <w:ind w:left="0"/>
        <w:jc w:val="both"/>
      </w:pPr>
      <w:r>
        <w:rPr>
          <w:rFonts w:ascii="Times New Roman"/>
          <w:b w:val="false"/>
          <w:i w:val="false"/>
          <w:color w:val="000000"/>
          <w:sz w:val="28"/>
        </w:rPr>
        <w:t>
      4) лоция – белгілі бір су бассейн ерекшеліктерінің толық сипаттамасы бар навигациялық құрал, ішіне айрықшаланған жерлер, белгілер мен жағалар сипаттамалары кіреді, сондай-ақ жүзудің қауіпсіз жолдары бойынша толық нұсқаулары, белгіленген акваториядағы гидрологиялық және метеорологиялық жағдайлары көрсетіледі;</w:t>
      </w:r>
    </w:p>
    <w:bookmarkEnd w:id="15"/>
    <w:bookmarkStart w:name="z19" w:id="16"/>
    <w:p>
      <w:pPr>
        <w:spacing w:after="0"/>
        <w:ind w:left="0"/>
        <w:jc w:val="both"/>
      </w:pPr>
      <w:r>
        <w:rPr>
          <w:rFonts w:ascii="Times New Roman"/>
          <w:b w:val="false"/>
          <w:i w:val="false"/>
          <w:color w:val="000000"/>
          <w:sz w:val="28"/>
        </w:rPr>
        <w:t>
      5) лоцмандық кеме – лоцмандардың кезекшілік ету және кемелерді алып өту үшін, сондай-ақ лоцмандарды алып өтетін кемелерге жеткізу мен олардан түсіру үшін қолданылатын кеме;</w:t>
      </w:r>
    </w:p>
    <w:bookmarkEnd w:id="16"/>
    <w:bookmarkStart w:name="z20" w:id="17"/>
    <w:p>
      <w:pPr>
        <w:spacing w:after="0"/>
        <w:ind w:left="0"/>
        <w:jc w:val="both"/>
      </w:pPr>
      <w:r>
        <w:rPr>
          <w:rFonts w:ascii="Times New Roman"/>
          <w:b w:val="false"/>
          <w:i w:val="false"/>
          <w:color w:val="000000"/>
          <w:sz w:val="28"/>
        </w:rPr>
        <w:t>
      6) шағын көлемді кеме – балық аулау, жүктерді тасымалдау, сүйретіп жүзу, пайдалы қазбаларды іздеуді, барлауды және өндіруді, құрылыс, жол, гидротехникалық және басқа да осыған ұқсас жұмыстарды, лоцмандық және мұзжарғышқа ілестіріп алып өтуді жүргізу, сондай-ақ су объектілерін ластанудан және қоқыстанудан қорғау жөніндегі іс-шараларды жүзеге асыру үшін жасалған немесе жабдықталған кемелерден басқа, ұзындығы жиырма метрден аспайтын, бортына алуға рұқсат етілген адамдар саны он екі адамнан аспайтын кеме.</w:t>
      </w:r>
    </w:p>
    <w:bookmarkEnd w:id="17"/>
    <w:bookmarkStart w:name="z21" w:id="18"/>
    <w:p>
      <w:pPr>
        <w:spacing w:after="0"/>
        <w:ind w:left="0"/>
        <w:jc w:val="both"/>
      </w:pPr>
      <w:r>
        <w:rPr>
          <w:rFonts w:ascii="Times New Roman"/>
          <w:b w:val="false"/>
          <w:i w:val="false"/>
          <w:color w:val="000000"/>
          <w:sz w:val="28"/>
        </w:rPr>
        <w:t xml:space="preserve">
      Осы Қағидаларда пайдаланылатын түсініктер мен ұғымдар Заңға сәйкес қолданылады. </w:t>
      </w:r>
    </w:p>
    <w:bookmarkEnd w:id="18"/>
    <w:bookmarkStart w:name="z22" w:id="19"/>
    <w:p>
      <w:pPr>
        <w:spacing w:after="0"/>
        <w:ind w:left="0"/>
        <w:jc w:val="both"/>
      </w:pPr>
      <w:r>
        <w:rPr>
          <w:rFonts w:ascii="Times New Roman"/>
          <w:b w:val="false"/>
          <w:i w:val="false"/>
          <w:color w:val="000000"/>
          <w:sz w:val="28"/>
        </w:rPr>
        <w:t>
      3. Порттың теңіз әкімшілігі құзырет шегінде лоцмандық қызмет көрсету жұмысына бақылау жасауды және қадағалауды жүзеге асырады.</w:t>
      </w:r>
    </w:p>
    <w:bookmarkEnd w:id="19"/>
    <w:bookmarkStart w:name="z23" w:id="20"/>
    <w:p>
      <w:pPr>
        <w:spacing w:after="0"/>
        <w:ind w:left="0"/>
        <w:jc w:val="both"/>
      </w:pPr>
      <w:r>
        <w:rPr>
          <w:rFonts w:ascii="Times New Roman"/>
          <w:b w:val="false"/>
          <w:i w:val="false"/>
          <w:color w:val="000000"/>
          <w:sz w:val="28"/>
        </w:rPr>
        <w:t xml:space="preserve">
      4. Қызметкері лоцман болып табылатын ұйым,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лоцмандық куәлiктің (бұдан әрі – лоцмандық куәлік) берілуін Порттың теңіз әкімшілігімен келіседі.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Сауда мақсатында теңiзде жүзу саласындағы уәкілетті орган кемелердi лоцмандық алып өтудiң мiндеттi аудандары мен мiндеттi емес аудандарын белгiлейдi және мұндай аудандарды теңiз порттары мен лоцияларына жалпыға бiрдей ақпарат етiп жеткiзедi.</w:t>
      </w:r>
    </w:p>
    <w:bookmarkStart w:name="z25" w:id="21"/>
    <w:p>
      <w:pPr>
        <w:spacing w:after="0"/>
        <w:ind w:left="0"/>
        <w:jc w:val="left"/>
      </w:pPr>
      <w:r>
        <w:rPr>
          <w:rFonts w:ascii="Times New Roman"/>
          <w:b/>
          <w:i w:val="false"/>
          <w:color w:val="000000"/>
        </w:rPr>
        <w:t xml:space="preserve"> 2-тарау. Кемелерді лоцмандық алып өту тәртібі</w:t>
      </w:r>
      <w:r>
        <w:br/>
      </w:r>
      <w:r>
        <w:rPr>
          <w:rFonts w:ascii="Times New Roman"/>
          <w:b/>
          <w:i w:val="false"/>
          <w:color w:val="000000"/>
        </w:rPr>
        <w:t>1-параграф. Кемелердi мiндеттi лоцмандық алып өту</w:t>
      </w:r>
    </w:p>
    <w:bookmarkEnd w:id="21"/>
    <w:bookmarkStart w:name="z27" w:id="22"/>
    <w:p>
      <w:pPr>
        <w:spacing w:after="0"/>
        <w:ind w:left="0"/>
        <w:jc w:val="both"/>
      </w:pPr>
      <w:r>
        <w:rPr>
          <w:rFonts w:ascii="Times New Roman"/>
          <w:b w:val="false"/>
          <w:i w:val="false"/>
          <w:color w:val="000000"/>
          <w:sz w:val="28"/>
        </w:rPr>
        <w:t>
      6. Осы Қағидалардың 7-тармағына сәйкес мiндеттi лоцмандық алып өтуден босатылатын кемелер санаттарын қоспағанда, кемелердi мiндеттi лоцмандық алып өту аудандарында кеме лоцмансыз жүзудi жүзеге асырмайды.</w:t>
      </w:r>
    </w:p>
    <w:bookmarkEnd w:id="22"/>
    <w:bookmarkStart w:name="z28" w:id="23"/>
    <w:p>
      <w:pPr>
        <w:spacing w:after="0"/>
        <w:ind w:left="0"/>
        <w:jc w:val="both"/>
      </w:pPr>
      <w:r>
        <w:rPr>
          <w:rFonts w:ascii="Times New Roman"/>
          <w:b w:val="false"/>
          <w:i w:val="false"/>
          <w:color w:val="000000"/>
          <w:sz w:val="28"/>
        </w:rPr>
        <w:t>
      7. Кемелерді мiндеттi лоцмандық алып өтуден кемелердің келесі санаттары босатылады:</w:t>
      </w:r>
    </w:p>
    <w:bookmarkEnd w:id="23"/>
    <w:bookmarkStart w:name="z29" w:id="24"/>
    <w:p>
      <w:pPr>
        <w:spacing w:after="0"/>
        <w:ind w:left="0"/>
        <w:jc w:val="both"/>
      </w:pPr>
      <w:r>
        <w:rPr>
          <w:rFonts w:ascii="Times New Roman"/>
          <w:b w:val="false"/>
          <w:i w:val="false"/>
          <w:color w:val="000000"/>
          <w:sz w:val="28"/>
        </w:rPr>
        <w:t>
      1) әскери кемелер;</w:t>
      </w:r>
    </w:p>
    <w:bookmarkEnd w:id="24"/>
    <w:bookmarkStart w:name="z30" w:id="25"/>
    <w:p>
      <w:pPr>
        <w:spacing w:after="0"/>
        <w:ind w:left="0"/>
        <w:jc w:val="both"/>
      </w:pPr>
      <w:r>
        <w:rPr>
          <w:rFonts w:ascii="Times New Roman"/>
          <w:b w:val="false"/>
          <w:i w:val="false"/>
          <w:color w:val="000000"/>
          <w:sz w:val="28"/>
        </w:rPr>
        <w:t>
      2) әскери-қосалқы кемелер;</w:t>
      </w:r>
    </w:p>
    <w:bookmarkEnd w:id="25"/>
    <w:bookmarkStart w:name="z31" w:id="26"/>
    <w:p>
      <w:pPr>
        <w:spacing w:after="0"/>
        <w:ind w:left="0"/>
        <w:jc w:val="both"/>
      </w:pPr>
      <w:r>
        <w:rPr>
          <w:rFonts w:ascii="Times New Roman"/>
          <w:b w:val="false"/>
          <w:i w:val="false"/>
          <w:color w:val="000000"/>
          <w:sz w:val="28"/>
        </w:rPr>
        <w:t>
      3) шекаралық корабльдер;</w:t>
      </w:r>
    </w:p>
    <w:bookmarkEnd w:id="26"/>
    <w:bookmarkStart w:name="z32" w:id="27"/>
    <w:p>
      <w:pPr>
        <w:spacing w:after="0"/>
        <w:ind w:left="0"/>
        <w:jc w:val="both"/>
      </w:pPr>
      <w:r>
        <w:rPr>
          <w:rFonts w:ascii="Times New Roman"/>
          <w:b w:val="false"/>
          <w:i w:val="false"/>
          <w:color w:val="000000"/>
          <w:sz w:val="28"/>
        </w:rPr>
        <w:t>
      4) порттық немесе порттағы басқа қызметтерді көрсетуге арналған кемелер;</w:t>
      </w:r>
    </w:p>
    <w:bookmarkEnd w:id="27"/>
    <w:bookmarkStart w:name="z33" w:id="28"/>
    <w:p>
      <w:pPr>
        <w:spacing w:after="0"/>
        <w:ind w:left="0"/>
        <w:jc w:val="both"/>
      </w:pPr>
      <w:r>
        <w:rPr>
          <w:rFonts w:ascii="Times New Roman"/>
          <w:b w:val="false"/>
          <w:i w:val="false"/>
          <w:color w:val="000000"/>
          <w:sz w:val="28"/>
        </w:rPr>
        <w:t xml:space="preserve">
      5) шағын көлемді кемелер; </w:t>
      </w:r>
    </w:p>
    <w:bookmarkEnd w:id="28"/>
    <w:bookmarkStart w:name="z34" w:id="29"/>
    <w:p>
      <w:pPr>
        <w:spacing w:after="0"/>
        <w:ind w:left="0"/>
        <w:jc w:val="both"/>
      </w:pPr>
      <w:r>
        <w:rPr>
          <w:rFonts w:ascii="Times New Roman"/>
          <w:b w:val="false"/>
          <w:i w:val="false"/>
          <w:color w:val="000000"/>
          <w:sz w:val="28"/>
        </w:rPr>
        <w:t>
      6) кемелерді лоцмандық алып өтудің міндетті ауданында жалпы сыйымдылығы 3000 және одан артық тіркелімді тонна кемелерінде жүзу тәжірибесі кемінде 24 ай болатын капитандар басқаруымен Қазақстан Республикасының мемлекеттік туын көтерiп жүзетін кемелер.</w:t>
      </w:r>
    </w:p>
    <w:bookmarkEnd w:id="29"/>
    <w:bookmarkStart w:name="z35" w:id="30"/>
    <w:p>
      <w:pPr>
        <w:spacing w:after="0"/>
        <w:ind w:left="0"/>
        <w:jc w:val="both"/>
      </w:pPr>
      <w:r>
        <w:rPr>
          <w:rFonts w:ascii="Times New Roman"/>
          <w:b w:val="false"/>
          <w:i w:val="false"/>
          <w:color w:val="000000"/>
          <w:sz w:val="28"/>
        </w:rPr>
        <w:t xml:space="preserve">
      Егер осы кемелер жүзуді осы тармақтың 6) тармақшасының талаптарына сәйкес келетін капитандардың басқаруында жүзеге асыратын болса, онда кеме иесі немесе теңіз агенті кеменің кемелердi мiндеттi лоцмандық алып өту ауданына кіруден 3 тәулік бұрын Порттың теңіз әкімшілігіне растайтын құжаттарды ұсынады. </w:t>
      </w:r>
    </w:p>
    <w:bookmarkEnd w:id="30"/>
    <w:bookmarkStart w:name="z36" w:id="31"/>
    <w:p>
      <w:pPr>
        <w:spacing w:after="0"/>
        <w:ind w:left="0"/>
        <w:jc w:val="both"/>
      </w:pPr>
      <w:r>
        <w:rPr>
          <w:rFonts w:ascii="Times New Roman"/>
          <w:b w:val="false"/>
          <w:i w:val="false"/>
          <w:color w:val="000000"/>
          <w:sz w:val="28"/>
        </w:rPr>
        <w:t>
      8. Лоцмандық алып өтудi жүзеге асыру үшін лоцман:</w:t>
      </w:r>
    </w:p>
    <w:bookmarkEnd w:id="31"/>
    <w:bookmarkStart w:name="z37" w:id="32"/>
    <w:p>
      <w:pPr>
        <w:spacing w:after="0"/>
        <w:ind w:left="0"/>
        <w:jc w:val="both"/>
      </w:pPr>
      <w:r>
        <w:rPr>
          <w:rFonts w:ascii="Times New Roman"/>
          <w:b w:val="false"/>
          <w:i w:val="false"/>
          <w:color w:val="000000"/>
          <w:sz w:val="28"/>
        </w:rPr>
        <w:t>
      1) лоцмандық кемемен немесе тікұшақпен, не кемелерді лоцмандық алып өту ауданның ұзындығына және ұзақтығына, кеме қатынасының қарқындылығына, гидрометеорологиялық және басқа да кемелерді лоцмандық алып өту аудан ерекшеліктеріне сүйене отырып, қажетті техникалық сипаттамалары бар және жарамды жағдайдағы кемеге лоцманды қауіпсіз отырғызуды және түсіруді қамтамасыз ететін, лоцманның жағалаудан кемеге жеткізудің басқа құралдармен;</w:t>
      </w:r>
    </w:p>
    <w:bookmarkEnd w:id="32"/>
    <w:bookmarkStart w:name="z38" w:id="33"/>
    <w:p>
      <w:pPr>
        <w:spacing w:after="0"/>
        <w:ind w:left="0"/>
        <w:jc w:val="both"/>
      </w:pPr>
      <w:r>
        <w:rPr>
          <w:rFonts w:ascii="Times New Roman"/>
          <w:b w:val="false"/>
          <w:i w:val="false"/>
          <w:color w:val="000000"/>
          <w:sz w:val="28"/>
        </w:rPr>
        <w:t xml:space="preserve">
      2) кемелермен, теңіз порты қызметтерімен, кемелер жүрісін басқару жүйелерімен (бұдан әрі – КЖБЖ) қажетті байланыс құралдармен; </w:t>
      </w:r>
    </w:p>
    <w:bookmarkEnd w:id="33"/>
    <w:bookmarkStart w:name="z39" w:id="34"/>
    <w:p>
      <w:pPr>
        <w:spacing w:after="0"/>
        <w:ind w:left="0"/>
        <w:jc w:val="both"/>
      </w:pPr>
      <w:r>
        <w:rPr>
          <w:rFonts w:ascii="Times New Roman"/>
          <w:b w:val="false"/>
          <w:i w:val="false"/>
          <w:color w:val="000000"/>
          <w:sz w:val="28"/>
        </w:rPr>
        <w:t>
      3) КЖБЖ және порт қызметтерінің ақпараттық базамен ұштаса байланысқан кемелерді позициялау және идентификациялау жеке жүйелерімен;</w:t>
      </w:r>
    </w:p>
    <w:bookmarkEnd w:id="34"/>
    <w:bookmarkStart w:name="z40" w:id="35"/>
    <w:p>
      <w:pPr>
        <w:spacing w:after="0"/>
        <w:ind w:left="0"/>
        <w:jc w:val="both"/>
      </w:pPr>
      <w:r>
        <w:rPr>
          <w:rFonts w:ascii="Times New Roman"/>
          <w:b w:val="false"/>
          <w:i w:val="false"/>
          <w:color w:val="000000"/>
          <w:sz w:val="28"/>
        </w:rPr>
        <w:t xml:space="preserve">
      4) телефон байланысымен және ұйымдастыру техникасымен жабдықталған, лоцмандардың жұмысы мен демалысына арналған үй-жайлармен; </w:t>
      </w:r>
    </w:p>
    <w:bookmarkEnd w:id="35"/>
    <w:bookmarkStart w:name="z41" w:id="36"/>
    <w:p>
      <w:pPr>
        <w:spacing w:after="0"/>
        <w:ind w:left="0"/>
        <w:jc w:val="both"/>
      </w:pPr>
      <w:r>
        <w:rPr>
          <w:rFonts w:ascii="Times New Roman"/>
          <w:b w:val="false"/>
          <w:i w:val="false"/>
          <w:color w:val="000000"/>
          <w:sz w:val="28"/>
        </w:rPr>
        <w:t>
      5) лоцмандарды техникалық оқытуын өткізу үшін арналған үй-жайлармен және жабдықтармен;</w:t>
      </w:r>
    </w:p>
    <w:bookmarkEnd w:id="36"/>
    <w:bookmarkStart w:name="z42" w:id="37"/>
    <w:p>
      <w:pPr>
        <w:spacing w:after="0"/>
        <w:ind w:left="0"/>
        <w:jc w:val="both"/>
      </w:pPr>
      <w:r>
        <w:rPr>
          <w:rFonts w:ascii="Times New Roman"/>
          <w:b w:val="false"/>
          <w:i w:val="false"/>
          <w:color w:val="000000"/>
          <w:sz w:val="28"/>
        </w:rPr>
        <w:t>
      6) кемелерді лоцмандық алып өту ауданына арналған теңіз навигациялық карталармен және құралдармен;</w:t>
      </w:r>
    </w:p>
    <w:bookmarkEnd w:id="37"/>
    <w:bookmarkStart w:name="z43" w:id="38"/>
    <w:p>
      <w:pPr>
        <w:spacing w:after="0"/>
        <w:ind w:left="0"/>
        <w:jc w:val="both"/>
      </w:pPr>
      <w:r>
        <w:rPr>
          <w:rFonts w:ascii="Times New Roman"/>
          <w:b w:val="false"/>
          <w:i w:val="false"/>
          <w:color w:val="000000"/>
          <w:sz w:val="28"/>
        </w:rPr>
        <w:t>
      7) кемелерді лоцмандық алып өту ауданы бойынша навигациялық, гидрометеорологиялық және гидрографиялық ақпаратпен;</w:t>
      </w:r>
    </w:p>
    <w:bookmarkEnd w:id="38"/>
    <w:bookmarkStart w:name="z44" w:id="39"/>
    <w:p>
      <w:pPr>
        <w:spacing w:after="0"/>
        <w:ind w:left="0"/>
        <w:jc w:val="both"/>
      </w:pPr>
      <w:r>
        <w:rPr>
          <w:rFonts w:ascii="Times New Roman"/>
          <w:b w:val="false"/>
          <w:i w:val="false"/>
          <w:color w:val="000000"/>
          <w:sz w:val="28"/>
        </w:rPr>
        <w:t>
      8) лоцмандық қызметке байланысты қажетті құжаттармен, оның ішінде лоцмандық куәлікпен;</w:t>
      </w:r>
    </w:p>
    <w:bookmarkEnd w:id="39"/>
    <w:bookmarkStart w:name="z45" w:id="40"/>
    <w:p>
      <w:pPr>
        <w:spacing w:after="0"/>
        <w:ind w:left="0"/>
        <w:jc w:val="both"/>
      </w:pPr>
      <w:r>
        <w:rPr>
          <w:rFonts w:ascii="Times New Roman"/>
          <w:b w:val="false"/>
          <w:i w:val="false"/>
          <w:color w:val="000000"/>
          <w:sz w:val="28"/>
        </w:rPr>
        <w:t>
      9) кемелерді лоцмандық алып өту ауданның климаттық жағдайларына сәйкес арнайы киіммен;</w:t>
      </w:r>
    </w:p>
    <w:bookmarkEnd w:id="40"/>
    <w:bookmarkStart w:name="z46" w:id="41"/>
    <w:p>
      <w:pPr>
        <w:spacing w:after="0"/>
        <w:ind w:left="0"/>
        <w:jc w:val="both"/>
      </w:pPr>
      <w:r>
        <w:rPr>
          <w:rFonts w:ascii="Times New Roman"/>
          <w:b w:val="false"/>
          <w:i w:val="false"/>
          <w:color w:val="000000"/>
          <w:sz w:val="28"/>
        </w:rPr>
        <w:t xml:space="preserve">
      10) жеке құтқару құралдармен және жеке байланыс құралдармен; </w:t>
      </w:r>
    </w:p>
    <w:bookmarkEnd w:id="41"/>
    <w:bookmarkStart w:name="z47" w:id="42"/>
    <w:p>
      <w:pPr>
        <w:spacing w:after="0"/>
        <w:ind w:left="0"/>
        <w:jc w:val="both"/>
      </w:pPr>
      <w:r>
        <w:rPr>
          <w:rFonts w:ascii="Times New Roman"/>
          <w:b w:val="false"/>
          <w:i w:val="false"/>
          <w:color w:val="000000"/>
          <w:sz w:val="28"/>
        </w:rPr>
        <w:t>
      11) алғашқы жәрдем көрсетудің медициналық құралдармен қамтылады.</w:t>
      </w:r>
    </w:p>
    <w:bookmarkEnd w:id="42"/>
    <w:bookmarkStart w:name="z48" w:id="43"/>
    <w:p>
      <w:pPr>
        <w:spacing w:after="0"/>
        <w:ind w:left="0"/>
        <w:jc w:val="both"/>
      </w:pPr>
      <w:r>
        <w:rPr>
          <w:rFonts w:ascii="Times New Roman"/>
          <w:b w:val="false"/>
          <w:i w:val="false"/>
          <w:color w:val="000000"/>
          <w:sz w:val="28"/>
        </w:rPr>
        <w:t xml:space="preserve">
      9. Лоцман бір мезгілде бір кемеден артық кемелерді лоцмандық алып өтуді жүзеге асырмайды. </w:t>
      </w:r>
    </w:p>
    <w:bookmarkEnd w:id="43"/>
    <w:bookmarkStart w:name="z49" w:id="44"/>
    <w:p>
      <w:pPr>
        <w:spacing w:after="0"/>
        <w:ind w:left="0"/>
        <w:jc w:val="both"/>
      </w:pPr>
      <w:r>
        <w:rPr>
          <w:rFonts w:ascii="Times New Roman"/>
          <w:b w:val="false"/>
          <w:i w:val="false"/>
          <w:color w:val="000000"/>
          <w:sz w:val="28"/>
        </w:rPr>
        <w:t>
      10. Кемелерді лоцмандық алып өту порттың диспетчерлік қызметіне кемелерді лоцмандық алып өту ауданына кірместен бұрын 24 сағатқа дейін кеме капитаны беретін өтінім бойынша жүзеге асырылады, онда келесі мәліметтер көрсетіледі: кеме атауы, оның сипаттамалары (ұзындығы, ені, отыруы, діңгектің судың үстіндегі биіктігі, жылдамдығы, рульдеу құралдарының бар болуы және тағы басқалар), шақыру белгілері, отыруы жөнінде мәліметтері, жүктелуі, орнықтылық және суға батпайтындығы, маневр жасау сипаттамалары және басқарылу ерекшеліктері, кеме теңіз агентінің атауы.</w:t>
      </w:r>
    </w:p>
    <w:bookmarkEnd w:id="44"/>
    <w:bookmarkStart w:name="z50" w:id="45"/>
    <w:p>
      <w:pPr>
        <w:spacing w:after="0"/>
        <w:ind w:left="0"/>
        <w:jc w:val="both"/>
      </w:pPr>
      <w:r>
        <w:rPr>
          <w:rFonts w:ascii="Times New Roman"/>
          <w:b w:val="false"/>
          <w:i w:val="false"/>
          <w:color w:val="000000"/>
          <w:sz w:val="28"/>
        </w:rPr>
        <w:t xml:space="preserve">
      Бұдан кейінгі лоцмандық алып өту ауданына кіру уақытын кеме капитаны кіруге дейінгі 12, 4 және 1 сағат бұрын нақтылайды. </w:t>
      </w:r>
    </w:p>
    <w:bookmarkEnd w:id="45"/>
    <w:bookmarkStart w:name="z51" w:id="46"/>
    <w:p>
      <w:pPr>
        <w:spacing w:after="0"/>
        <w:ind w:left="0"/>
        <w:jc w:val="both"/>
      </w:pPr>
      <w:r>
        <w:rPr>
          <w:rFonts w:ascii="Times New Roman"/>
          <w:b w:val="false"/>
          <w:i w:val="false"/>
          <w:color w:val="000000"/>
          <w:sz w:val="28"/>
        </w:rPr>
        <w:t xml:space="preserve">
      Лоцманды қабылдайтын жерге жақындағанға дейін 1 (бір) сағат бұрын, </w:t>
      </w:r>
    </w:p>
    <w:bookmarkEnd w:id="46"/>
    <w:bookmarkStart w:name="z52" w:id="47"/>
    <w:p>
      <w:pPr>
        <w:spacing w:after="0"/>
        <w:ind w:left="0"/>
        <w:jc w:val="both"/>
      </w:pPr>
      <w:r>
        <w:rPr>
          <w:rFonts w:ascii="Times New Roman"/>
          <w:b w:val="false"/>
          <w:i w:val="false"/>
          <w:color w:val="000000"/>
          <w:sz w:val="28"/>
        </w:rPr>
        <w:t xml:space="preserve">
      қызметкері лоцман болып табылатын ұйым, кеме капитаны және Порттың теңіз әкімшілігімен келісуі бойынша лоцманды отырғызу уақытын және шарттарын, оған қоса кеме жылдамдығын, лоцманның отырғызуы жоспарланған бортын, лоцмандық траптың жабдықталудың бөлшектерін белгілейді. </w:t>
      </w:r>
    </w:p>
    <w:bookmarkEnd w:id="47"/>
    <w:bookmarkStart w:name="z53" w:id="48"/>
    <w:p>
      <w:pPr>
        <w:spacing w:after="0"/>
        <w:ind w:left="0"/>
        <w:jc w:val="both"/>
      </w:pPr>
      <w:r>
        <w:rPr>
          <w:rFonts w:ascii="Times New Roman"/>
          <w:b w:val="false"/>
          <w:i w:val="false"/>
          <w:color w:val="000000"/>
          <w:sz w:val="28"/>
        </w:rPr>
        <w:t>
      11. Егер кеме лоцманды қабылдау жеріне бекітілген уақытта келмеген болса немесе кеменің лоцманды қауіпсіз қабылдауға мүмкіндігі болмаса, осы жағдайларға әкелген себептерді жойғанға дейін қызметкері лоцман болып табылатын ұйымы лоцмандық алып өту қызметін көрсетуден бас тартады. Бұл жағдайда кеме капитаны немесе теңіз агенті осымен байланысты шығындарды лоцманның қызмет көрсетуi үшiн төлем мөлшерінде төлейді.</w:t>
      </w:r>
    </w:p>
    <w:bookmarkEnd w:id="48"/>
    <w:bookmarkStart w:name="z54" w:id="49"/>
    <w:p>
      <w:pPr>
        <w:spacing w:after="0"/>
        <w:ind w:left="0"/>
        <w:jc w:val="both"/>
      </w:pPr>
      <w:r>
        <w:rPr>
          <w:rFonts w:ascii="Times New Roman"/>
          <w:b w:val="false"/>
          <w:i w:val="false"/>
          <w:color w:val="000000"/>
          <w:sz w:val="28"/>
        </w:rPr>
        <w:t>
      Қайта берілген өтініш бойынша лоцмандық алып өту қызметін көрсету жеке, бөлек қызмет ретінде төленеді.</w:t>
      </w:r>
    </w:p>
    <w:bookmarkEnd w:id="49"/>
    <w:bookmarkStart w:name="z55" w:id="50"/>
    <w:p>
      <w:pPr>
        <w:spacing w:after="0"/>
        <w:ind w:left="0"/>
        <w:jc w:val="both"/>
      </w:pPr>
      <w:r>
        <w:rPr>
          <w:rFonts w:ascii="Times New Roman"/>
          <w:b w:val="false"/>
          <w:i w:val="false"/>
          <w:color w:val="000000"/>
          <w:sz w:val="28"/>
        </w:rPr>
        <w:t xml:space="preserve">
      12. Кеме капитаны лоцманды шақырып және оның қызмет көрсетуінен бас тартатын болса, онда ол шақырылған лоцманның алып өтуге тиісті лоцманның қызмет көрсетуiн төлеу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лоцмандық түбіртекті (бұдан әрі – лоцмандық түбіртек) толтырады және оған қолын қояды.</w:t>
      </w:r>
    </w:p>
    <w:bookmarkEnd w:id="50"/>
    <w:bookmarkStart w:name="z56" w:id="51"/>
    <w:p>
      <w:pPr>
        <w:spacing w:after="0"/>
        <w:ind w:left="0"/>
        <w:jc w:val="both"/>
      </w:pPr>
      <w:r>
        <w:rPr>
          <w:rFonts w:ascii="Times New Roman"/>
          <w:b w:val="false"/>
          <w:i w:val="false"/>
          <w:color w:val="000000"/>
          <w:sz w:val="28"/>
        </w:rPr>
        <w:t>
      13. Жүзуді лоцмандық алып өтумен жүзеге асыратын кеме мен лоцмандық кеме арасында тоқтаусыз және тұрақты байланыс қамтамасыз етіледі.</w:t>
      </w:r>
    </w:p>
    <w:bookmarkEnd w:id="51"/>
    <w:bookmarkStart w:name="z57" w:id="52"/>
    <w:p>
      <w:pPr>
        <w:spacing w:after="0"/>
        <w:ind w:left="0"/>
        <w:jc w:val="both"/>
      </w:pPr>
      <w:r>
        <w:rPr>
          <w:rFonts w:ascii="Times New Roman"/>
          <w:b w:val="false"/>
          <w:i w:val="false"/>
          <w:color w:val="000000"/>
          <w:sz w:val="28"/>
        </w:rPr>
        <w:t>
      14. Лоцманды қабылдау және түсiру кезiнде кеме капитаны лоцман кемесімен тұрақты байланыс ұстайды және онымен өз әрекеттерiн келiседі. Лоцманның келу сәтiнен бастап және оның кетуiне дейiн кемеде халықаралық сигналдар жинағына сәйкес келетiн - "Менiң бортымда лоцман бар" деген "Н" (Hotel) жалауы көтерiледі.</w:t>
      </w:r>
    </w:p>
    <w:bookmarkEnd w:id="52"/>
    <w:bookmarkStart w:name="z58" w:id="53"/>
    <w:p>
      <w:pPr>
        <w:spacing w:after="0"/>
        <w:ind w:left="0"/>
        <w:jc w:val="both"/>
      </w:pPr>
      <w:r>
        <w:rPr>
          <w:rFonts w:ascii="Times New Roman"/>
          <w:b w:val="false"/>
          <w:i w:val="false"/>
          <w:color w:val="000000"/>
          <w:sz w:val="28"/>
        </w:rPr>
        <w:t xml:space="preserve">
      15. Кеме капитаны лоцманды кеме бортына тез және қауiпсiз қабылдауды қамтамасыз етедi және лоцмандық кеменiң зақымдалуына жол бермеу үшін барлық шаралар қабылдайды. </w:t>
      </w:r>
    </w:p>
    <w:bookmarkEnd w:id="53"/>
    <w:bookmarkStart w:name="z59" w:id="54"/>
    <w:p>
      <w:pPr>
        <w:spacing w:after="0"/>
        <w:ind w:left="0"/>
        <w:jc w:val="both"/>
      </w:pPr>
      <w:r>
        <w:rPr>
          <w:rFonts w:ascii="Times New Roman"/>
          <w:b w:val="false"/>
          <w:i w:val="false"/>
          <w:color w:val="000000"/>
          <w:sz w:val="28"/>
        </w:rPr>
        <w:t>
      Егер ауа райы жағдайлары лоцманның кемеге көтерілуіне мүмкіндік бермесе, ол жағдайда кеме капитаны, қызметкері лоцман болып табылатын ұйымы және Порттың теңіз әкімшілігімен келісуі бойынша, лоцмандық алып өту лоцманның кемеге отырғызуға мүмкіндігі бар және қауіпсіз болған жерге дейін лидирлеу тәсілімен жүзеге асырылады.</w:t>
      </w:r>
    </w:p>
    <w:bookmarkEnd w:id="54"/>
    <w:bookmarkStart w:name="z60" w:id="55"/>
    <w:p>
      <w:pPr>
        <w:spacing w:after="0"/>
        <w:ind w:left="0"/>
        <w:jc w:val="both"/>
      </w:pPr>
      <w:r>
        <w:rPr>
          <w:rFonts w:ascii="Times New Roman"/>
          <w:b w:val="false"/>
          <w:i w:val="false"/>
          <w:color w:val="000000"/>
          <w:sz w:val="28"/>
        </w:rPr>
        <w:t>
      Лидирлеу тәсілі кеме капитанымен келісу бойынша кемені порттан шығару кезінде де қолданылады.</w:t>
      </w:r>
    </w:p>
    <w:bookmarkEnd w:id="55"/>
    <w:bookmarkStart w:name="z61" w:id="56"/>
    <w:p>
      <w:pPr>
        <w:spacing w:after="0"/>
        <w:ind w:left="0"/>
        <w:jc w:val="both"/>
      </w:pPr>
      <w:r>
        <w:rPr>
          <w:rFonts w:ascii="Times New Roman"/>
          <w:b w:val="false"/>
          <w:i w:val="false"/>
          <w:color w:val="000000"/>
          <w:sz w:val="28"/>
        </w:rPr>
        <w:t>
      16. Лоцман кемеге келген кезде кеме капитанына лоцмандық куәлігін ұсынады.</w:t>
      </w:r>
    </w:p>
    <w:bookmarkEnd w:id="56"/>
    <w:bookmarkStart w:name="z62" w:id="57"/>
    <w:p>
      <w:pPr>
        <w:spacing w:after="0"/>
        <w:ind w:left="0"/>
        <w:jc w:val="both"/>
      </w:pPr>
      <w:r>
        <w:rPr>
          <w:rFonts w:ascii="Times New Roman"/>
          <w:b w:val="false"/>
          <w:i w:val="false"/>
          <w:color w:val="000000"/>
          <w:sz w:val="28"/>
        </w:rPr>
        <w:t>
      Кеме капитаны лоцмандық алып өтудің қызметін тек қана лоцманда лоцмандық куәлігі бар болған кезде ғана пайдаланады.</w:t>
      </w:r>
    </w:p>
    <w:bookmarkEnd w:id="57"/>
    <w:bookmarkStart w:name="z63" w:id="58"/>
    <w:p>
      <w:pPr>
        <w:spacing w:after="0"/>
        <w:ind w:left="0"/>
        <w:jc w:val="both"/>
      </w:pPr>
      <w:r>
        <w:rPr>
          <w:rFonts w:ascii="Times New Roman"/>
          <w:b w:val="false"/>
          <w:i w:val="false"/>
          <w:color w:val="000000"/>
          <w:sz w:val="28"/>
        </w:rPr>
        <w:t>
      17. Лоцмандық алып өтуді бастар алдында лоцман:</w:t>
      </w:r>
    </w:p>
    <w:bookmarkEnd w:id="58"/>
    <w:bookmarkStart w:name="z64" w:id="59"/>
    <w:p>
      <w:pPr>
        <w:spacing w:after="0"/>
        <w:ind w:left="0"/>
        <w:jc w:val="both"/>
      </w:pPr>
      <w:r>
        <w:rPr>
          <w:rFonts w:ascii="Times New Roman"/>
          <w:b w:val="false"/>
          <w:i w:val="false"/>
          <w:color w:val="000000"/>
          <w:sz w:val="28"/>
        </w:rPr>
        <w:t xml:space="preserve">
      1) лоцмандық түбіртекте жазылған мәліметтерді, кемеде және кеме құжаттарында бекітілген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лоцмандық кәртішкеге (бұдан әрі – лоцмандық кәртішке) жазылған мәліметтермен сәйкестікке салыстырып қарайды; </w:t>
      </w:r>
    </w:p>
    <w:bookmarkEnd w:id="59"/>
    <w:bookmarkStart w:name="z65" w:id="60"/>
    <w:p>
      <w:pPr>
        <w:spacing w:after="0"/>
        <w:ind w:left="0"/>
        <w:jc w:val="both"/>
      </w:pPr>
      <w:r>
        <w:rPr>
          <w:rFonts w:ascii="Times New Roman"/>
          <w:b w:val="false"/>
          <w:i w:val="false"/>
          <w:color w:val="000000"/>
          <w:sz w:val="28"/>
        </w:rPr>
        <w:t>
      2) кеме капитанынан навигациялық құралдардың, қозғалтқыш қондырғының, рульдік, рульдегіш, зәкір және басқа құралдардың контсруктивтік, пайдалану және ағымдағы жай-күйі туралы мәліметтерін алады;</w:t>
      </w:r>
    </w:p>
    <w:bookmarkEnd w:id="60"/>
    <w:bookmarkStart w:name="z66" w:id="61"/>
    <w:p>
      <w:pPr>
        <w:spacing w:after="0"/>
        <w:ind w:left="0"/>
        <w:jc w:val="both"/>
      </w:pPr>
      <w:r>
        <w:rPr>
          <w:rFonts w:ascii="Times New Roman"/>
          <w:b w:val="false"/>
          <w:i w:val="false"/>
          <w:color w:val="000000"/>
          <w:sz w:val="28"/>
        </w:rPr>
        <w:t>
      3) кеме капитанын алдағы жүзіп барудың навигациялық гидрографиялық және гидрометеорологиялық жағдайлары, кеме қатынасының жай-күйі, сапар шегу жолындағы навигациялық және басқа қауіп-қатерлер мен ерекшеліктері туралы хабардар етеді;</w:t>
      </w:r>
    </w:p>
    <w:bookmarkEnd w:id="61"/>
    <w:bookmarkStart w:name="z67" w:id="62"/>
    <w:p>
      <w:pPr>
        <w:spacing w:after="0"/>
        <w:ind w:left="0"/>
        <w:jc w:val="both"/>
      </w:pPr>
      <w:r>
        <w:rPr>
          <w:rFonts w:ascii="Times New Roman"/>
          <w:b w:val="false"/>
          <w:i w:val="false"/>
          <w:color w:val="000000"/>
          <w:sz w:val="28"/>
        </w:rPr>
        <w:t xml:space="preserve">
      4) кеме капитанын навигациялық қондырғы құралдарының сипаттамалары және сапар шегу жолындағы навигациялық бағдарлары, оларды қолдану тәсілдері мен ерекшеліктері туралы хабардар етеді; </w:t>
      </w:r>
    </w:p>
    <w:bookmarkEnd w:id="62"/>
    <w:bookmarkStart w:name="z68" w:id="63"/>
    <w:p>
      <w:pPr>
        <w:spacing w:after="0"/>
        <w:ind w:left="0"/>
        <w:jc w:val="both"/>
      </w:pPr>
      <w:r>
        <w:rPr>
          <w:rFonts w:ascii="Times New Roman"/>
          <w:b w:val="false"/>
          <w:i w:val="false"/>
          <w:color w:val="000000"/>
          <w:sz w:val="28"/>
        </w:rPr>
        <w:t>
      5) кеме капитанын кемелерді лоцмандық алып өту ауданында бар КЖБЖ, басқа да теңізде жүзу қауіпсіздігін қамтамасыз ету жүйелері және олармен өзара іс-қимыл тәртібі туралы;</w:t>
      </w:r>
    </w:p>
    <w:bookmarkEnd w:id="63"/>
    <w:bookmarkStart w:name="z69" w:id="64"/>
    <w:p>
      <w:pPr>
        <w:spacing w:after="0"/>
        <w:ind w:left="0"/>
        <w:jc w:val="both"/>
      </w:pPr>
      <w:r>
        <w:rPr>
          <w:rFonts w:ascii="Times New Roman"/>
          <w:b w:val="false"/>
          <w:i w:val="false"/>
          <w:color w:val="000000"/>
          <w:sz w:val="28"/>
        </w:rPr>
        <w:t>
      6) кемелерді лоцмандық алып өту жоспарын кеме капитанымен келіседі;</w:t>
      </w:r>
    </w:p>
    <w:bookmarkEnd w:id="64"/>
    <w:bookmarkStart w:name="z70" w:id="65"/>
    <w:p>
      <w:pPr>
        <w:spacing w:after="0"/>
        <w:ind w:left="0"/>
        <w:jc w:val="both"/>
      </w:pPr>
      <w:r>
        <w:rPr>
          <w:rFonts w:ascii="Times New Roman"/>
          <w:b w:val="false"/>
          <w:i w:val="false"/>
          <w:color w:val="000000"/>
          <w:sz w:val="28"/>
        </w:rPr>
        <w:t xml:space="preserve">
      7) алдағы кемені зәкір тұрағына отырғызу және одан босатуды, айлаққа немесе шығарылатын жүк тиеу құралына арқандап байлауды кеме капитанымен келіседі; </w:t>
      </w:r>
    </w:p>
    <w:bookmarkEnd w:id="65"/>
    <w:bookmarkStart w:name="z71" w:id="66"/>
    <w:p>
      <w:pPr>
        <w:spacing w:after="0"/>
        <w:ind w:left="0"/>
        <w:jc w:val="both"/>
      </w:pPr>
      <w:r>
        <w:rPr>
          <w:rFonts w:ascii="Times New Roman"/>
          <w:b w:val="false"/>
          <w:i w:val="false"/>
          <w:color w:val="000000"/>
          <w:sz w:val="28"/>
        </w:rPr>
        <w:t>
      8) кемені басқару бойынша ақпараттандыру және өкімдер беру, сондай-ақ алдағы кемені лоцмандық алып өту барысындағы сол өкімдерді орындау салдарлары бойынша бақылау тәртібін кеме капитанымен келіседі.</w:t>
      </w:r>
    </w:p>
    <w:bookmarkEnd w:id="66"/>
    <w:bookmarkStart w:name="z72" w:id="67"/>
    <w:p>
      <w:pPr>
        <w:spacing w:after="0"/>
        <w:ind w:left="0"/>
        <w:jc w:val="both"/>
      </w:pPr>
      <w:r>
        <w:rPr>
          <w:rFonts w:ascii="Times New Roman"/>
          <w:b w:val="false"/>
          <w:i w:val="false"/>
          <w:color w:val="000000"/>
          <w:sz w:val="28"/>
        </w:rPr>
        <w:t>
      18. Қауiпсiз жүзу мақсатында кеме капитаны лоцманның ұсынымдарын ескередi. Рөлдеушiге барлық тапсырмаларды капитан өзi бередi. Кеме капитаны мiнбеден кеткен жағдайда, кеме капитанының міндеттері кеме капитанының аға көмекшісіне жүктеледі. Кеме капитанының аға көмекшісінің кеме капитанының мiндеттерiн орындауына кедергi болатын ерекше жағдайларда (қайтыс болуы, ауыруы және өзге де жағдайларда), кеме капитаны лоцманға оның болмайтын кезiнде кеменi басқаруға жауапты тұлғаны көрсетедi.</w:t>
      </w:r>
    </w:p>
    <w:bookmarkEnd w:id="67"/>
    <w:bookmarkStart w:name="z73" w:id="68"/>
    <w:p>
      <w:pPr>
        <w:spacing w:after="0"/>
        <w:ind w:left="0"/>
        <w:jc w:val="both"/>
      </w:pPr>
      <w:r>
        <w:rPr>
          <w:rFonts w:ascii="Times New Roman"/>
          <w:b w:val="false"/>
          <w:i w:val="false"/>
          <w:color w:val="000000"/>
          <w:sz w:val="28"/>
        </w:rPr>
        <w:t xml:space="preserve">
      19. Кеме капитаны лоцмандық алып өтуді өткізу үшін лоцманның пайдалануына кеме радиостанциясын, басқа байланыс құралдарын, сондай-ақ кеменің навигациялық қондырғының құралдарын және қосалқы құралдарын ұсынады. </w:t>
      </w:r>
    </w:p>
    <w:bookmarkEnd w:id="68"/>
    <w:bookmarkStart w:name="z74" w:id="69"/>
    <w:p>
      <w:pPr>
        <w:spacing w:after="0"/>
        <w:ind w:left="0"/>
        <w:jc w:val="both"/>
      </w:pPr>
      <w:r>
        <w:rPr>
          <w:rFonts w:ascii="Times New Roman"/>
          <w:b w:val="false"/>
          <w:i w:val="false"/>
          <w:color w:val="000000"/>
          <w:sz w:val="28"/>
        </w:rPr>
        <w:t>
      20. Лоцмандық алып өту кезінде лоцман:</w:t>
      </w:r>
    </w:p>
    <w:bookmarkEnd w:id="69"/>
    <w:bookmarkStart w:name="z75" w:id="70"/>
    <w:p>
      <w:pPr>
        <w:spacing w:after="0"/>
        <w:ind w:left="0"/>
        <w:jc w:val="both"/>
      </w:pPr>
      <w:r>
        <w:rPr>
          <w:rFonts w:ascii="Times New Roman"/>
          <w:b w:val="false"/>
          <w:i w:val="false"/>
          <w:color w:val="000000"/>
          <w:sz w:val="28"/>
        </w:rPr>
        <w:t>
      1) кемелерді лоцмандық алып өту ауданында өткізілетін кеме және басқа кемелердің қауіпсіздігі үшін мағынасы бар навигациялық, гидрометеорологиялық және басқа жүзу жағдайларының кез келген өзгеруі бойынша бақылауын әрдайым жүргізеді;</w:t>
      </w:r>
    </w:p>
    <w:bookmarkEnd w:id="70"/>
    <w:bookmarkStart w:name="z76" w:id="71"/>
    <w:p>
      <w:pPr>
        <w:spacing w:after="0"/>
        <w:ind w:left="0"/>
        <w:jc w:val="both"/>
      </w:pPr>
      <w:r>
        <w:rPr>
          <w:rFonts w:ascii="Times New Roman"/>
          <w:b w:val="false"/>
          <w:i w:val="false"/>
          <w:color w:val="000000"/>
          <w:sz w:val="28"/>
        </w:rPr>
        <w:t>
      2) графикалық санау, талдау, аспаптық және навигациялық параметрлерді көзбен шамалап анықтау тәсілдерін қолдана отырып, кеменің орналасқан жерін үздіксіз бақылайды;</w:t>
      </w:r>
    </w:p>
    <w:bookmarkEnd w:id="71"/>
    <w:bookmarkStart w:name="z77" w:id="72"/>
    <w:p>
      <w:pPr>
        <w:spacing w:after="0"/>
        <w:ind w:left="0"/>
        <w:jc w:val="both"/>
      </w:pPr>
      <w:r>
        <w:rPr>
          <w:rFonts w:ascii="Times New Roman"/>
          <w:b w:val="false"/>
          <w:i w:val="false"/>
          <w:color w:val="000000"/>
          <w:sz w:val="28"/>
        </w:rPr>
        <w:t xml:space="preserve">
      3) кемені лоцмандық алып өту ауданында кеме қатынасының жай-күйі бойынша әрдайым мониторинг жүргізеді (бас және жанасқан фарватер арқылы жүретін кемелердің саны мен атаулары, олардың сапар шегу реті, арқанға байлау жұмыстарын және зәкірге отырғызу мен босату бойынша маневр жасауды жүзеге асыратын кемелер, маневр жасауда шектелген, апаттық, бортында қауіпті жүктері бар кемелер және тағы басқа); </w:t>
      </w:r>
    </w:p>
    <w:bookmarkEnd w:id="72"/>
    <w:bookmarkStart w:name="z78" w:id="73"/>
    <w:p>
      <w:pPr>
        <w:spacing w:after="0"/>
        <w:ind w:left="0"/>
        <w:jc w:val="both"/>
      </w:pPr>
      <w:r>
        <w:rPr>
          <w:rFonts w:ascii="Times New Roman"/>
          <w:b w:val="false"/>
          <w:i w:val="false"/>
          <w:color w:val="000000"/>
          <w:sz w:val="28"/>
        </w:rPr>
        <w:t>
      4) КЖБЖ-бен және басқа теңізде жүзу қауіпсіздігін қамтамасыз ету жүйелерімен, сондай-ақ порттың диспетчерлік қызметімен байланысын әрдайым ұстайды;</w:t>
      </w:r>
    </w:p>
    <w:bookmarkEnd w:id="73"/>
    <w:bookmarkStart w:name="z79" w:id="74"/>
    <w:p>
      <w:pPr>
        <w:spacing w:after="0"/>
        <w:ind w:left="0"/>
        <w:jc w:val="both"/>
      </w:pPr>
      <w:r>
        <w:rPr>
          <w:rFonts w:ascii="Times New Roman"/>
          <w:b w:val="false"/>
          <w:i w:val="false"/>
          <w:color w:val="000000"/>
          <w:sz w:val="28"/>
        </w:rPr>
        <w:t>
      5) теңіз порты капитанына дереу:</w:t>
      </w:r>
    </w:p>
    <w:bookmarkEnd w:id="74"/>
    <w:bookmarkStart w:name="z80" w:id="75"/>
    <w:p>
      <w:pPr>
        <w:spacing w:after="0"/>
        <w:ind w:left="0"/>
        <w:jc w:val="both"/>
      </w:pPr>
      <w:r>
        <w:rPr>
          <w:rFonts w:ascii="Times New Roman"/>
          <w:b w:val="false"/>
          <w:i w:val="false"/>
          <w:color w:val="000000"/>
          <w:sz w:val="28"/>
        </w:rPr>
        <w:t>
      теңізде жүзу қауіпсіздігіне қауіп-қатер төнуі мүмкін фарватерлердегі, арналардағы, кіреберістердегі, порт айдынындағы және кемелерді лоцмандық алып өту ауданындағы кез келген өзгерістер туралы;</w:t>
      </w:r>
    </w:p>
    <w:bookmarkEnd w:id="75"/>
    <w:bookmarkStart w:name="z81" w:id="76"/>
    <w:p>
      <w:pPr>
        <w:spacing w:after="0"/>
        <w:ind w:left="0"/>
        <w:jc w:val="both"/>
      </w:pPr>
      <w:r>
        <w:rPr>
          <w:rFonts w:ascii="Times New Roman"/>
          <w:b w:val="false"/>
          <w:i w:val="false"/>
          <w:color w:val="000000"/>
          <w:sz w:val="28"/>
        </w:rPr>
        <w:t>
      ол қызмет ететін ауданындағы лоцмандық алып өтуді жүзеге асыратын кемемен және басқа кемелермен болған оқиғалар туралы;</w:t>
      </w:r>
    </w:p>
    <w:bookmarkEnd w:id="76"/>
    <w:bookmarkStart w:name="z82" w:id="77"/>
    <w:p>
      <w:pPr>
        <w:spacing w:after="0"/>
        <w:ind w:left="0"/>
        <w:jc w:val="both"/>
      </w:pPr>
      <w:r>
        <w:rPr>
          <w:rFonts w:ascii="Times New Roman"/>
          <w:b w:val="false"/>
          <w:i w:val="false"/>
          <w:color w:val="000000"/>
          <w:sz w:val="28"/>
        </w:rPr>
        <w:t>
      навигациялық қоршау құралдары қызметіндегі ақаулықтар мен бұзылу туралы;</w:t>
      </w:r>
    </w:p>
    <w:bookmarkEnd w:id="77"/>
    <w:bookmarkStart w:name="z83" w:id="78"/>
    <w:p>
      <w:pPr>
        <w:spacing w:after="0"/>
        <w:ind w:left="0"/>
        <w:jc w:val="both"/>
      </w:pPr>
      <w:r>
        <w:rPr>
          <w:rFonts w:ascii="Times New Roman"/>
          <w:b w:val="false"/>
          <w:i w:val="false"/>
          <w:color w:val="000000"/>
          <w:sz w:val="28"/>
        </w:rPr>
        <w:t xml:space="preserve">
      алып өтілетін кеме капитаны кемені мұнаймен, зиянды заттармен, ағынды сулар және қоқыспен ластауды болғызбау туралы қағидаларды, сондай-ақ шекара және кеден бақылау талаптарын орындамауы туралы хабарлайды. </w:t>
      </w:r>
    </w:p>
    <w:bookmarkEnd w:id="78"/>
    <w:bookmarkStart w:name="z84" w:id="79"/>
    <w:p>
      <w:pPr>
        <w:spacing w:after="0"/>
        <w:ind w:left="0"/>
        <w:jc w:val="both"/>
      </w:pPr>
      <w:r>
        <w:rPr>
          <w:rFonts w:ascii="Times New Roman"/>
          <w:b w:val="false"/>
          <w:i w:val="false"/>
          <w:color w:val="000000"/>
          <w:sz w:val="28"/>
        </w:rPr>
        <w:t xml:space="preserve">
      21. Маневр жасауды жеделдету мақсатында кеме капитаны лоцманға рульдеушіге жүзу және маневр жасауға қатысты өкімдер беруге рұқсатын береді, бұл жағдайда кеме капитаны сол өкімдердің нәтижесінде пайда болуы ықтимал салдарлары бойынша жауапкершіліктен босатылмайды. Ал өкімдер кеме капитаны тапсырмасы бойынша берілгендей болып есептеледі. </w:t>
      </w:r>
    </w:p>
    <w:bookmarkEnd w:id="79"/>
    <w:bookmarkStart w:name="z85" w:id="80"/>
    <w:p>
      <w:pPr>
        <w:spacing w:after="0"/>
        <w:ind w:left="0"/>
        <w:jc w:val="both"/>
      </w:pPr>
      <w:r>
        <w:rPr>
          <w:rFonts w:ascii="Times New Roman"/>
          <w:b w:val="false"/>
          <w:i w:val="false"/>
          <w:color w:val="000000"/>
          <w:sz w:val="28"/>
        </w:rPr>
        <w:t>
      Ағылшын тілін қолданған жағдайда лоцман барлық ұсынымдарын немесе бұйрықтарын "Теңізде байланысуға арналған Халықаралық теңіз ұйымының стандарттық сөз орамдарына" сәйкес береді.</w:t>
      </w:r>
    </w:p>
    <w:bookmarkEnd w:id="80"/>
    <w:bookmarkStart w:name="z86" w:id="81"/>
    <w:p>
      <w:pPr>
        <w:spacing w:after="0"/>
        <w:ind w:left="0"/>
        <w:jc w:val="both"/>
      </w:pPr>
      <w:r>
        <w:rPr>
          <w:rFonts w:ascii="Times New Roman"/>
          <w:b w:val="false"/>
          <w:i w:val="false"/>
          <w:color w:val="000000"/>
          <w:sz w:val="28"/>
        </w:rPr>
        <w:t>
      22. Лоцмандық алып өту келесі жағдайларда тоқтатылады:</w:t>
      </w:r>
    </w:p>
    <w:bookmarkEnd w:id="81"/>
    <w:bookmarkStart w:name="z87" w:id="82"/>
    <w:p>
      <w:pPr>
        <w:spacing w:after="0"/>
        <w:ind w:left="0"/>
        <w:jc w:val="both"/>
      </w:pPr>
      <w:r>
        <w:rPr>
          <w:rFonts w:ascii="Times New Roman"/>
          <w:b w:val="false"/>
          <w:i w:val="false"/>
          <w:color w:val="000000"/>
          <w:sz w:val="28"/>
        </w:rPr>
        <w:t>
      егер лоцмандық алып өтуді жүзеге асыратын кеменің капитаны жеткілікті негізсіз лоцманның ұсынымдарын ескеріп жүрмесе немесе алып өтілетін кеме навигацияның немесе қоршаған ортаның қауіпсіздігіне қауіп-қатер төндірген жағдайда;</w:t>
      </w:r>
    </w:p>
    <w:bookmarkEnd w:id="82"/>
    <w:bookmarkStart w:name="z88" w:id="83"/>
    <w:p>
      <w:pPr>
        <w:spacing w:after="0"/>
        <w:ind w:left="0"/>
        <w:jc w:val="both"/>
      </w:pPr>
      <w:r>
        <w:rPr>
          <w:rFonts w:ascii="Times New Roman"/>
          <w:b w:val="false"/>
          <w:i w:val="false"/>
          <w:color w:val="000000"/>
          <w:sz w:val="28"/>
        </w:rPr>
        <w:t xml:space="preserve">
      егер кеменің қауіпсіз жүзуін жүзеге асыруға мүмкіндік бермейтін жағдайлары бар болғанда. </w:t>
      </w:r>
    </w:p>
    <w:bookmarkEnd w:id="83"/>
    <w:bookmarkStart w:name="z89" w:id="84"/>
    <w:p>
      <w:pPr>
        <w:spacing w:after="0"/>
        <w:ind w:left="0"/>
        <w:jc w:val="both"/>
      </w:pPr>
      <w:r>
        <w:rPr>
          <w:rFonts w:ascii="Times New Roman"/>
          <w:b w:val="false"/>
          <w:i w:val="false"/>
          <w:color w:val="000000"/>
          <w:sz w:val="28"/>
        </w:rPr>
        <w:t>
      Кемені лоцмандық алып өтуді тоқтатқан кезде, лоцман алып өтуді тоқтату себептерін көрсете отырып, өзі қызметкері болып табылатын ұйымға және Порттың теңіз әкімшілігіне дереу хабарлайды, сондай-ақ тиісті жазбаларды лоцмандық түбіртекке енгізеді және кеме журналына тиісті жазбаларды енгізуді талап етеді.</w:t>
      </w:r>
    </w:p>
    <w:bookmarkEnd w:id="84"/>
    <w:bookmarkStart w:name="z90" w:id="85"/>
    <w:p>
      <w:pPr>
        <w:spacing w:after="0"/>
        <w:ind w:left="0"/>
        <w:jc w:val="both"/>
      </w:pPr>
      <w:r>
        <w:rPr>
          <w:rFonts w:ascii="Times New Roman"/>
          <w:b w:val="false"/>
          <w:i w:val="false"/>
          <w:color w:val="000000"/>
          <w:sz w:val="28"/>
        </w:rPr>
        <w:t>
      Бұл ретте кемені алып өтуді тоқтатқан лоцман навигациялық мiнбеде қалады және егер кеме капитанына қауіпсіз жүзуге қажетті мәліметтер қажет болған жағдайда, лоцман оларды ұсынады.</w:t>
      </w:r>
    </w:p>
    <w:bookmarkEnd w:id="85"/>
    <w:bookmarkStart w:name="z91" w:id="86"/>
    <w:p>
      <w:pPr>
        <w:spacing w:after="0"/>
        <w:ind w:left="0"/>
        <w:jc w:val="both"/>
      </w:pPr>
      <w:r>
        <w:rPr>
          <w:rFonts w:ascii="Times New Roman"/>
          <w:b w:val="false"/>
          <w:i w:val="false"/>
          <w:color w:val="000000"/>
          <w:sz w:val="28"/>
        </w:rPr>
        <w:t>
      Бұл жағдайда кеме капитаны теңізде жүзудің және қоршаған ортаның қауіпсіздігін қамтамасыз ету үшін барлық шаралар қабылдайды және бұдан әрі теңіз портың диспетчерлік қызметтің және КЖБЖ нұсқауларын қолданады.</w:t>
      </w:r>
    </w:p>
    <w:bookmarkEnd w:id="86"/>
    <w:bookmarkStart w:name="z92" w:id="87"/>
    <w:p>
      <w:pPr>
        <w:spacing w:after="0"/>
        <w:ind w:left="0"/>
        <w:jc w:val="both"/>
      </w:pPr>
      <w:r>
        <w:rPr>
          <w:rFonts w:ascii="Times New Roman"/>
          <w:b w:val="false"/>
          <w:i w:val="false"/>
          <w:color w:val="000000"/>
          <w:sz w:val="28"/>
        </w:rPr>
        <w:t>
      Қажет болған жағдайда лоцман қызмет атқаратын ұйымы лоцманды ауыстыру бойынша шараларын қабылдайды.</w:t>
      </w:r>
    </w:p>
    <w:bookmarkEnd w:id="87"/>
    <w:bookmarkStart w:name="z93" w:id="88"/>
    <w:p>
      <w:pPr>
        <w:spacing w:after="0"/>
        <w:ind w:left="0"/>
        <w:jc w:val="both"/>
      </w:pPr>
      <w:r>
        <w:rPr>
          <w:rFonts w:ascii="Times New Roman"/>
          <w:b w:val="false"/>
          <w:i w:val="false"/>
          <w:color w:val="000000"/>
          <w:sz w:val="28"/>
        </w:rPr>
        <w:t>
      23. Лоцман ұсыныстарының дұрыстығына күдiктенуге жеткiлiктi негiздер болған кезде, кемелердi лоцмандық алып өтудiң мiндеттi аудандарында кеме жүзуiнiң қауiпсiздiгi мақсатында, кеме капитаны осы лоцманды ауыстыруды талап етеді.</w:t>
      </w:r>
    </w:p>
    <w:bookmarkEnd w:id="88"/>
    <w:bookmarkStart w:name="z94" w:id="89"/>
    <w:p>
      <w:pPr>
        <w:spacing w:after="0"/>
        <w:ind w:left="0"/>
        <w:jc w:val="both"/>
      </w:pPr>
      <w:r>
        <w:rPr>
          <w:rFonts w:ascii="Times New Roman"/>
          <w:b w:val="false"/>
          <w:i w:val="false"/>
          <w:color w:val="000000"/>
          <w:sz w:val="28"/>
        </w:rPr>
        <w:t>
      24. Лоцманның кемені қалдырып кету кеменің қауіпсіз зәкірге отырғызылған, арқанға байланған немесе теңізге шығарылған, не лоцман ауыстырылған кезден кейін кеме капитанының келісуімен жүзеге асырылады.</w:t>
      </w:r>
    </w:p>
    <w:bookmarkEnd w:id="89"/>
    <w:bookmarkStart w:name="z95" w:id="90"/>
    <w:p>
      <w:pPr>
        <w:spacing w:after="0"/>
        <w:ind w:left="0"/>
        <w:jc w:val="both"/>
      </w:pPr>
      <w:r>
        <w:rPr>
          <w:rFonts w:ascii="Times New Roman"/>
          <w:b w:val="false"/>
          <w:i w:val="false"/>
          <w:color w:val="000000"/>
          <w:sz w:val="28"/>
        </w:rPr>
        <w:t xml:space="preserve">
      Бір лоцманды басқа лоцманмен ауыстырылған жағдайда, мұндай ауыстыру кеме навигациялық мінбесінде жүргізіледі. Бұдан кейін кемені алып өту бойынша міндеттерін тапсырған лоцман, кемеден кетеді. </w:t>
      </w:r>
    </w:p>
    <w:bookmarkEnd w:id="90"/>
    <w:bookmarkStart w:name="z96" w:id="91"/>
    <w:p>
      <w:pPr>
        <w:spacing w:after="0"/>
        <w:ind w:left="0"/>
        <w:jc w:val="both"/>
      </w:pPr>
      <w:r>
        <w:rPr>
          <w:rFonts w:ascii="Times New Roman"/>
          <w:b w:val="false"/>
          <w:i w:val="false"/>
          <w:color w:val="000000"/>
          <w:sz w:val="28"/>
        </w:rPr>
        <w:t>
      25. Кемеде лоцманның болуы кеме капитанының кеме басқаруға жауапкершiлiгiн жоққа шығармайды.</w:t>
      </w:r>
    </w:p>
    <w:bookmarkEnd w:id="91"/>
    <w:bookmarkStart w:name="z97" w:id="92"/>
    <w:p>
      <w:pPr>
        <w:spacing w:after="0"/>
        <w:ind w:left="0"/>
        <w:jc w:val="both"/>
      </w:pPr>
      <w:r>
        <w:rPr>
          <w:rFonts w:ascii="Times New Roman"/>
          <w:b w:val="false"/>
          <w:i w:val="false"/>
          <w:color w:val="000000"/>
          <w:sz w:val="28"/>
        </w:rPr>
        <w:t>
      26. Лоцмандық алып өту аяқталған кезде, кеме капитанының өтініші бойынша, жүкті тиеу немесе түсіру қажеттілігі, кеме тетіктері жарамсыздылығы, толық су деңгейін күту кезінде, кеменің карантинде болуы және кеме капитанның пікірі бойынша лоцманның кеңестері қажет болған басқа да жағдайларда лоцман кемеде қалады.</w:t>
      </w:r>
    </w:p>
    <w:bookmarkEnd w:id="92"/>
    <w:bookmarkStart w:name="z98" w:id="93"/>
    <w:p>
      <w:pPr>
        <w:spacing w:after="0"/>
        <w:ind w:left="0"/>
        <w:jc w:val="both"/>
      </w:pPr>
      <w:r>
        <w:rPr>
          <w:rFonts w:ascii="Times New Roman"/>
          <w:b w:val="false"/>
          <w:i w:val="false"/>
          <w:color w:val="000000"/>
          <w:sz w:val="28"/>
        </w:rPr>
        <w:t xml:space="preserve">
      27. Кемелерді лоцмандық алып өту бойынша лоцманның қызметі кемелерді лоцмандық алып өту бойынша қызметті көрсететін ұйымдар бекітетін мөлшерде төленеді. Лоцманның көрсетілген қызметін куәландыру негізі ретінде, кеме капитаны қол қойған және кеме мөрімен расталған лоцмандық түбіртек болып табылады. </w:t>
      </w:r>
    </w:p>
    <w:bookmarkEnd w:id="93"/>
    <w:bookmarkStart w:name="z99" w:id="94"/>
    <w:p>
      <w:pPr>
        <w:spacing w:after="0"/>
        <w:ind w:left="0"/>
        <w:jc w:val="both"/>
      </w:pPr>
      <w:r>
        <w:rPr>
          <w:rFonts w:ascii="Times New Roman"/>
          <w:b w:val="false"/>
          <w:i w:val="false"/>
          <w:color w:val="000000"/>
          <w:sz w:val="28"/>
        </w:rPr>
        <w:t>
      28. Егер лоцман алып өтетiн кемемен, кемеге тәуелсіз және кемені қауіпсіз тастауға мүмкіндік бермеген себептерге байланысты, ол қызмет көрсететiн ауданнан тыс әкетiлген жағдайда, осы кеменің иесі немесе теңіз агенті оны тұрақты жұмыс орнына қайтып келуін қамтамасыз етеді (жол жүру билеті, қайтып келу уақытына тәулiктiк ақысы, қонақ үйінде тұру және өзге де), және қызметкері лоцман болып табылатын ұйымдағы лоцмандар үшін бекітілген нормалар бойынша төлемді өтейдi.</w:t>
      </w:r>
    </w:p>
    <w:bookmarkEnd w:id="94"/>
    <w:bookmarkStart w:name="z100" w:id="95"/>
    <w:p>
      <w:pPr>
        <w:spacing w:after="0"/>
        <w:ind w:left="0"/>
        <w:jc w:val="both"/>
      </w:pPr>
      <w:r>
        <w:rPr>
          <w:rFonts w:ascii="Times New Roman"/>
          <w:b w:val="false"/>
          <w:i w:val="false"/>
          <w:color w:val="000000"/>
          <w:sz w:val="28"/>
        </w:rPr>
        <w:t>
      29. Кемені лоцмандық алып өтуге шағымдар бар болған жағдайда, кемені лоцмандық алып өту қорытындысы бойынша кеме капитаны лоцмандық түбіртекке тиісті жазбаларды енгізеді.</w:t>
      </w:r>
    </w:p>
    <w:bookmarkEnd w:id="95"/>
    <w:bookmarkStart w:name="z101" w:id="96"/>
    <w:p>
      <w:pPr>
        <w:spacing w:after="0"/>
        <w:ind w:left="0"/>
        <w:jc w:val="left"/>
      </w:pPr>
      <w:r>
        <w:rPr>
          <w:rFonts w:ascii="Times New Roman"/>
          <w:b/>
          <w:i w:val="false"/>
          <w:color w:val="000000"/>
        </w:rPr>
        <w:t xml:space="preserve"> 2-параграф. Кемелердi мiндеттi емес лоцмандық алып өту</w:t>
      </w:r>
    </w:p>
    <w:bookmarkEnd w:id="96"/>
    <w:bookmarkStart w:name="z102" w:id="97"/>
    <w:p>
      <w:pPr>
        <w:spacing w:after="0"/>
        <w:ind w:left="0"/>
        <w:jc w:val="both"/>
      </w:pPr>
      <w:r>
        <w:rPr>
          <w:rFonts w:ascii="Times New Roman"/>
          <w:b w:val="false"/>
          <w:i w:val="false"/>
          <w:color w:val="000000"/>
          <w:sz w:val="28"/>
        </w:rPr>
        <w:t>
      30. Кемелердi лоцмандық алып өту мiндеттi болып табылмайтын аудандарда кеме капитаны өзінің қалауы бойынша лоцманның қызметтерін пайдаланады, осындай кемелерді лоцмандық алып өтуге осы Тараудың 1-параграфтың ережелері қолданылады.</w:t>
      </w:r>
    </w:p>
    <w:bookmarkEnd w:id="97"/>
    <w:bookmarkStart w:name="z103" w:id="98"/>
    <w:p>
      <w:pPr>
        <w:spacing w:after="0"/>
        <w:ind w:left="0"/>
        <w:jc w:val="both"/>
      </w:pPr>
      <w:r>
        <w:rPr>
          <w:rFonts w:ascii="Times New Roman"/>
          <w:b w:val="false"/>
          <w:i w:val="false"/>
          <w:color w:val="000000"/>
          <w:sz w:val="28"/>
        </w:rPr>
        <w:t xml:space="preserve">
      31. Кемелердi лоцмандық алып өту мiндеттi емес аудандарда теңiз портының капитаны: </w:t>
      </w:r>
    </w:p>
    <w:bookmarkEnd w:id="98"/>
    <w:bookmarkStart w:name="z104" w:id="99"/>
    <w:p>
      <w:pPr>
        <w:spacing w:after="0"/>
        <w:ind w:left="0"/>
        <w:jc w:val="both"/>
      </w:pPr>
      <w:r>
        <w:rPr>
          <w:rFonts w:ascii="Times New Roman"/>
          <w:b w:val="false"/>
          <w:i w:val="false"/>
          <w:color w:val="000000"/>
          <w:sz w:val="28"/>
        </w:rPr>
        <w:t xml:space="preserve">
      1) кеме немесе ол тасымалдап келе жатқан жүк теңiз ортасына зиян келтiруi мүмкiн болған; </w:t>
      </w:r>
    </w:p>
    <w:bookmarkEnd w:id="99"/>
    <w:bookmarkStart w:name="z105" w:id="100"/>
    <w:p>
      <w:pPr>
        <w:spacing w:after="0"/>
        <w:ind w:left="0"/>
        <w:jc w:val="both"/>
      </w:pPr>
      <w:r>
        <w:rPr>
          <w:rFonts w:ascii="Times New Roman"/>
          <w:b w:val="false"/>
          <w:i w:val="false"/>
          <w:color w:val="000000"/>
          <w:sz w:val="28"/>
        </w:rPr>
        <w:t>
      2) кеменiң корпусында, механизмдерiнде немесе жабдықтарында порттағы теңiзде жүзу қауiпсiздiгiне едәуiр ықпал жасауы мүмкiн елеулi ақаулары болған жағдайларда кемелердi мiндеттi лоцмандық алып өтудi белгілейді. Бұл жағдайда кеме капитанына теңiз портының капитаны оның кемесi мiндеттi лоцмандық алып өтуге ерiп отыруға тиiс екендiгi туралы хабарлайды.</w:t>
      </w:r>
    </w:p>
    <w:bookmarkEnd w:id="100"/>
    <w:bookmarkStart w:name="z106" w:id="101"/>
    <w:p>
      <w:pPr>
        <w:spacing w:after="0"/>
        <w:ind w:left="0"/>
        <w:jc w:val="both"/>
      </w:pPr>
      <w:r>
        <w:rPr>
          <w:rFonts w:ascii="Times New Roman"/>
          <w:b w:val="false"/>
          <w:i w:val="false"/>
          <w:color w:val="000000"/>
          <w:sz w:val="28"/>
        </w:rPr>
        <w:t>
      32. Лоцман ұсыныстарының дұрыстығына күдiктенуге жеткiлiктi негiздер болған кезде, кемелердi лоцмандық алып өтудiң мiндеттi емес аудандарында кеме жүзуiнiң қауiпсiздiгi мақсатында, кеме капитаны осы лоцманның қызмет көрсетуiнен бас тартады.</w:t>
      </w:r>
    </w:p>
    <w:bookmarkEnd w:id="101"/>
    <w:bookmarkStart w:name="z107" w:id="102"/>
    <w:p>
      <w:pPr>
        <w:spacing w:after="0"/>
        <w:ind w:left="0"/>
        <w:jc w:val="left"/>
      </w:pPr>
      <w:r>
        <w:rPr>
          <w:rFonts w:ascii="Times New Roman"/>
          <w:b/>
          <w:i w:val="false"/>
          <w:color w:val="000000"/>
        </w:rPr>
        <w:t xml:space="preserve"> 3-параграф. Лоцманды біліктілік дәрежесінен айыру тәртібі және жағдайлары</w:t>
      </w:r>
    </w:p>
    <w:bookmarkEnd w:id="102"/>
    <w:bookmarkStart w:name="z108" w:id="103"/>
    <w:p>
      <w:pPr>
        <w:spacing w:after="0"/>
        <w:ind w:left="0"/>
        <w:jc w:val="both"/>
      </w:pPr>
      <w:r>
        <w:rPr>
          <w:rFonts w:ascii="Times New Roman"/>
          <w:b w:val="false"/>
          <w:i w:val="false"/>
          <w:color w:val="000000"/>
          <w:sz w:val="28"/>
        </w:rPr>
        <w:t>
      33. Лоцманды біліктілік дәрежесінен айыру, лоцманнан лоцмандық куәліктің алынуы арқылы жүзеге асырылатын, лоцманды алты айдан бастап үш жылға дейінгі мерзімге лоцмандық алып өтуді жүзеге асыру құқығынан айыру деп ұғынылады.</w:t>
      </w:r>
    </w:p>
    <w:bookmarkEnd w:id="103"/>
    <w:bookmarkStart w:name="z109" w:id="104"/>
    <w:p>
      <w:pPr>
        <w:spacing w:after="0"/>
        <w:ind w:left="0"/>
        <w:jc w:val="both"/>
      </w:pPr>
      <w:r>
        <w:rPr>
          <w:rFonts w:ascii="Times New Roman"/>
          <w:b w:val="false"/>
          <w:i w:val="false"/>
          <w:color w:val="000000"/>
          <w:sz w:val="28"/>
        </w:rPr>
        <w:t xml:space="preserve">
      34. Тиесiлi емес лоцмандық алып өтуге кiнәлi лоцман, біліктілік дәрежесінен бiлiктiлiк комиссиясымен айырылады. </w:t>
      </w:r>
    </w:p>
    <w:bookmarkEnd w:id="104"/>
    <w:bookmarkStart w:name="z110" w:id="105"/>
    <w:p>
      <w:pPr>
        <w:spacing w:after="0"/>
        <w:ind w:left="0"/>
        <w:jc w:val="both"/>
      </w:pPr>
      <w:r>
        <w:rPr>
          <w:rFonts w:ascii="Times New Roman"/>
          <w:b w:val="false"/>
          <w:i w:val="false"/>
          <w:color w:val="000000"/>
          <w:sz w:val="28"/>
        </w:rPr>
        <w:t xml:space="preserve">
      35. Біліктілік комиссиясы теңіз портының капитаны басшылығымен, оған кемінде төрт адам құрайтын комиссия мүшелерінің қатысуымен құрылады, оның ішінде екеуі - Порттың теңіз әкімшілігі, екеуі - қызметкері лоцман болып табылатын ұйымның өкілдері болып табылады. </w:t>
      </w:r>
    </w:p>
    <w:bookmarkEnd w:id="105"/>
    <w:bookmarkStart w:name="z111" w:id="106"/>
    <w:p>
      <w:pPr>
        <w:spacing w:after="0"/>
        <w:ind w:left="0"/>
        <w:jc w:val="both"/>
      </w:pPr>
      <w:r>
        <w:rPr>
          <w:rFonts w:ascii="Times New Roman"/>
          <w:b w:val="false"/>
          <w:i w:val="false"/>
          <w:color w:val="000000"/>
          <w:sz w:val="28"/>
        </w:rPr>
        <w:t>
      36. Тиесiлi емес лоцмандық алып өтуге кiнәлi лоцман, оның лауазымдық міндеттерін орындау кезіндегі іс-қимылы (іс-қимылсыздығы) нәтижесінде туындаған келесі жағдайларда біліктілік дәрежесінен айырылады:</w:t>
      </w:r>
    </w:p>
    <w:bookmarkEnd w:id="106"/>
    <w:bookmarkStart w:name="z112" w:id="107"/>
    <w:p>
      <w:pPr>
        <w:spacing w:after="0"/>
        <w:ind w:left="0"/>
        <w:jc w:val="both"/>
      </w:pPr>
      <w:r>
        <w:rPr>
          <w:rFonts w:ascii="Times New Roman"/>
          <w:b w:val="false"/>
          <w:i w:val="false"/>
          <w:color w:val="000000"/>
          <w:sz w:val="28"/>
        </w:rPr>
        <w:t>
      1) осы лоцман алып өтетін кеменің экипажы және адамдардың өмірі мен денсаулығына тікелей қауіп төндірген жағдайлар;</w:t>
      </w:r>
    </w:p>
    <w:bookmarkEnd w:id="107"/>
    <w:bookmarkStart w:name="z113" w:id="108"/>
    <w:p>
      <w:pPr>
        <w:spacing w:after="0"/>
        <w:ind w:left="0"/>
        <w:jc w:val="both"/>
      </w:pPr>
      <w:r>
        <w:rPr>
          <w:rFonts w:ascii="Times New Roman"/>
          <w:b w:val="false"/>
          <w:i w:val="false"/>
          <w:color w:val="000000"/>
          <w:sz w:val="28"/>
        </w:rPr>
        <w:t>
      2) осы лоцман алып өтетін кеменің авариялық жағдайлары;</w:t>
      </w:r>
    </w:p>
    <w:bookmarkEnd w:id="108"/>
    <w:bookmarkStart w:name="z114" w:id="109"/>
    <w:p>
      <w:pPr>
        <w:spacing w:after="0"/>
        <w:ind w:left="0"/>
        <w:jc w:val="both"/>
      </w:pPr>
      <w:r>
        <w:rPr>
          <w:rFonts w:ascii="Times New Roman"/>
          <w:b w:val="false"/>
          <w:i w:val="false"/>
          <w:color w:val="000000"/>
          <w:sz w:val="28"/>
        </w:rPr>
        <w:t>
      3) осы лоцман алып өтетін кемеден қоршаған ортаның ластануы.</w:t>
      </w:r>
    </w:p>
    <w:bookmarkEnd w:id="109"/>
    <w:bookmarkStart w:name="z115" w:id="110"/>
    <w:p>
      <w:pPr>
        <w:spacing w:after="0"/>
        <w:ind w:left="0"/>
        <w:jc w:val="both"/>
      </w:pPr>
      <w:r>
        <w:rPr>
          <w:rFonts w:ascii="Times New Roman"/>
          <w:b w:val="false"/>
          <w:i w:val="false"/>
          <w:color w:val="000000"/>
          <w:sz w:val="28"/>
        </w:rPr>
        <w:t>
      37. Осы Қағидалардың 36-тармағында көрсетілген жағдайларда, кеме капитаны олар туралы Порттың теңіз әкімшілігін, кеме иесін немесе теңіз агентін дереу хабардар етеді және лоцмандық түбіртекке тиісті жазбаларды енгізеді.</w:t>
      </w:r>
    </w:p>
    <w:bookmarkEnd w:id="110"/>
    <w:bookmarkStart w:name="z116" w:id="111"/>
    <w:p>
      <w:pPr>
        <w:spacing w:after="0"/>
        <w:ind w:left="0"/>
        <w:jc w:val="both"/>
      </w:pPr>
      <w:r>
        <w:rPr>
          <w:rFonts w:ascii="Times New Roman"/>
          <w:b w:val="false"/>
          <w:i w:val="false"/>
          <w:color w:val="000000"/>
          <w:sz w:val="28"/>
        </w:rPr>
        <w:t>
      38. Порттың теңіз әкімшілігі кеме капитанның хабарын қабылдаған күннен бастап үш жұмыс күні ішінде, қызметекері - тиесiлi емес лоцмандық алып өтуге кiнәлi лоцман болып табылатын ұйымға, біліктілік комиссия құру туралы еркін нысанындағы хабарламаны жолдайды.</w:t>
      </w:r>
    </w:p>
    <w:bookmarkEnd w:id="111"/>
    <w:bookmarkStart w:name="z117" w:id="112"/>
    <w:p>
      <w:pPr>
        <w:spacing w:after="0"/>
        <w:ind w:left="0"/>
        <w:jc w:val="both"/>
      </w:pPr>
      <w:r>
        <w:rPr>
          <w:rFonts w:ascii="Times New Roman"/>
          <w:b w:val="false"/>
          <w:i w:val="false"/>
          <w:color w:val="000000"/>
          <w:sz w:val="28"/>
        </w:rPr>
        <w:t>
      39. Біліктілік комиссиясы, қызметекері лоцман болып табылатын ұйымның біліктілік комиссия құру туралы еркін нысанындағы хабарламаны қабылдаған күннен бастап жеті жұмыс күні ішінде өткізіледі. Тиесiлi емес лоцмандық алып өтуге кiнәлi лоцманның біліктілік комиссияның отырысында жоқ болуы, біліктілік комиссия өткізу үшін бөгет болып табылмайды.</w:t>
      </w:r>
    </w:p>
    <w:bookmarkEnd w:id="112"/>
    <w:bookmarkStart w:name="z118" w:id="113"/>
    <w:p>
      <w:pPr>
        <w:spacing w:after="0"/>
        <w:ind w:left="0"/>
        <w:jc w:val="both"/>
      </w:pPr>
      <w:r>
        <w:rPr>
          <w:rFonts w:ascii="Times New Roman"/>
          <w:b w:val="false"/>
          <w:i w:val="false"/>
          <w:color w:val="000000"/>
          <w:sz w:val="28"/>
        </w:rPr>
        <w:t>
      40. Біліктілік комиссияның лоцманды біліктілік дәрежесінен айыру туралы шешімі, біліктілік комиссия жұмысының басталу күнінен бастап кемінде он жұмыс күн ішінде шығарылады. Біліктілік дәрежесінен айыру туралы шешімнің шығарылу күнінен бастап үш жұмыс күн ішінде біліктілік дәрежесінен айырылған лоцманның лоцмандық куәлігі, ол қызметекері болып табылатын ұйымымен алынады және Порттың теңіз әкімшілігіне тапсырылады.</w:t>
      </w:r>
    </w:p>
    <w:bookmarkEnd w:id="113"/>
    <w:bookmarkStart w:name="z119" w:id="114"/>
    <w:p>
      <w:pPr>
        <w:spacing w:after="0"/>
        <w:ind w:left="0"/>
        <w:jc w:val="both"/>
      </w:pPr>
      <w:r>
        <w:rPr>
          <w:rFonts w:ascii="Times New Roman"/>
          <w:b w:val="false"/>
          <w:i w:val="false"/>
          <w:color w:val="000000"/>
          <w:sz w:val="28"/>
        </w:rPr>
        <w:t xml:space="preserve">
      41. Лоцманның біліктілік дәрежесінен айыру мерзімі аяқталған соң, Порттың теңіз әкімшілігі лоцмандық куәлікті он жұмыс күн ішінде қызметекері лоцман болып табылатын ұйымға тапсырылады. Бұл ретте, қызметекері осы лоцман болып табылатын ұйымы, оның кемелерді лоцмандық алып өтуді қайта бастау үшін қажетті кәсіби білімі мен дағдыларын тексеруді өткізеді. </w:t>
      </w:r>
    </w:p>
    <w:bookmarkEnd w:id="114"/>
    <w:bookmarkStart w:name="z120" w:id="115"/>
    <w:p>
      <w:pPr>
        <w:spacing w:after="0"/>
        <w:ind w:left="0"/>
        <w:jc w:val="both"/>
      </w:pPr>
      <w:r>
        <w:rPr>
          <w:rFonts w:ascii="Times New Roman"/>
          <w:b w:val="false"/>
          <w:i w:val="false"/>
          <w:color w:val="000000"/>
          <w:sz w:val="28"/>
        </w:rPr>
        <w:t>
      42. Біліктілік комиссияның біліктілік дәрежесінен айыру туралы шешімге шағым Қазақстан Республикасының азаматтық процестік іс жүргізу заңнамада белгіленген тәртіппен жасалады.</w:t>
      </w:r>
    </w:p>
    <w:bookmarkEnd w:id="1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Кемелердi лоцмандық алып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өтудi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Нысан</w:t>
            </w:r>
          </w:p>
          <w:bookmarkEnd w:id="116"/>
        </w:tc>
      </w:tr>
    </w:tbl>
    <w:bookmarkStart w:name="z123" w:id="117"/>
    <w:p>
      <w:pPr>
        <w:spacing w:after="0"/>
        <w:ind w:left="0"/>
        <w:jc w:val="left"/>
      </w:pPr>
      <w:r>
        <w:rPr>
          <w:rFonts w:ascii="Times New Roman"/>
          <w:b/>
          <w:i w:val="false"/>
          <w:color w:val="000000"/>
        </w:rPr>
        <w:t xml:space="preserve"> № _____ лоцмандық куәлік /</w:t>
      </w:r>
      <w:r>
        <w:br/>
      </w:r>
      <w:r>
        <w:rPr>
          <w:rFonts w:ascii="Times New Roman"/>
          <w:b/>
          <w:i w:val="false"/>
          <w:color w:val="000000"/>
        </w:rPr>
        <w:t>Лоцманское удостоверение № _____ /</w:t>
      </w:r>
      <w:r>
        <w:br/>
      </w:r>
      <w:r>
        <w:rPr>
          <w:rFonts w:ascii="Times New Roman"/>
          <w:b/>
          <w:i w:val="false"/>
          <w:color w:val="000000"/>
        </w:rPr>
        <w:t>Pilot сertificate № _____</w:t>
      </w:r>
    </w:p>
    <w:bookmarkEnd w:id="117"/>
    <w:bookmarkStart w:name="z126" w:id="118"/>
    <w:p>
      <w:pPr>
        <w:spacing w:after="0"/>
        <w:ind w:left="0"/>
        <w:jc w:val="both"/>
      </w:pPr>
      <w:r>
        <w:rPr>
          <w:rFonts w:ascii="Times New Roman"/>
          <w:b w:val="false"/>
          <w:i w:val="false"/>
          <w:color w:val="000000"/>
          <w:sz w:val="28"/>
        </w:rPr>
        <w:t>
            ________________________________________________________________________________</w:t>
      </w:r>
    </w:p>
    <w:bookmarkEnd w:id="118"/>
    <w:bookmarkStart w:name="z127" w:id="119"/>
    <w:p>
      <w:pPr>
        <w:spacing w:after="0"/>
        <w:ind w:left="0"/>
        <w:jc w:val="both"/>
      </w:pPr>
      <w:r>
        <w:rPr>
          <w:rFonts w:ascii="Times New Roman"/>
          <w:b w:val="false"/>
          <w:i w:val="false"/>
          <w:color w:val="000000"/>
          <w:sz w:val="28"/>
        </w:rPr>
        <w:t>
      (тегі, аты, әкесінің аты (ол бар болған кезде) / фамилия, имя, отчество (при его наличии) / last name, first name, patronymic (if it presents)</w:t>
      </w:r>
    </w:p>
    <w:bookmarkEnd w:id="119"/>
    <w:bookmarkStart w:name="z128" w:id="120"/>
    <w:p>
      <w:pPr>
        <w:spacing w:after="0"/>
        <w:ind w:left="0"/>
        <w:jc w:val="both"/>
      </w:pPr>
      <w:r>
        <w:rPr>
          <w:rFonts w:ascii="Times New Roman"/>
          <w:b w:val="false"/>
          <w:i w:val="false"/>
          <w:color w:val="000000"/>
          <w:sz w:val="28"/>
        </w:rPr>
        <w:t>
            ол, теңіз лоцманы болып табылатыны жөнінде берілген / выдано в том, что он является морским лоцманом / issued in the fact that he is a sea pilot ____________</w:t>
      </w:r>
    </w:p>
    <w:bookmarkEnd w:id="120"/>
    <w:bookmarkStart w:name="z129" w:id="121"/>
    <w:p>
      <w:pPr>
        <w:spacing w:after="0"/>
        <w:ind w:left="0"/>
        <w:jc w:val="both"/>
      </w:pPr>
      <w:r>
        <w:rPr>
          <w:rFonts w:ascii="Times New Roman"/>
          <w:b w:val="false"/>
          <w:i w:val="false"/>
          <w:color w:val="000000"/>
          <w:sz w:val="28"/>
        </w:rPr>
        <w:t>
            ________________________________________________________________________________</w:t>
      </w:r>
    </w:p>
    <w:bookmarkEnd w:id="121"/>
    <w:bookmarkStart w:name="z130" w:id="122"/>
    <w:p>
      <w:pPr>
        <w:spacing w:after="0"/>
        <w:ind w:left="0"/>
        <w:jc w:val="both"/>
      </w:pPr>
      <w:r>
        <w:rPr>
          <w:rFonts w:ascii="Times New Roman"/>
          <w:b w:val="false"/>
          <w:i w:val="false"/>
          <w:color w:val="000000"/>
          <w:sz w:val="28"/>
        </w:rPr>
        <w:t>
      (лоцмандық ұйымның атауы / наименование лоцманской организации / name of the pilot organization)</w:t>
      </w:r>
    </w:p>
    <w:bookmarkEnd w:id="122"/>
    <w:bookmarkStart w:name="z131" w:id="123"/>
    <w:p>
      <w:pPr>
        <w:spacing w:after="0"/>
        <w:ind w:left="0"/>
        <w:jc w:val="both"/>
      </w:pPr>
      <w:r>
        <w:rPr>
          <w:rFonts w:ascii="Times New Roman"/>
          <w:b w:val="false"/>
          <w:i w:val="false"/>
          <w:color w:val="000000"/>
          <w:sz w:val="28"/>
        </w:rPr>
        <w:t>
            кемелерді лоцмандық алып өтуді жүзеге асыруға құқығы бар / с правом осуществления лоцманской проводки судов / with the right implemintation of the pilotage conducting vessels ____________________________________________</w:t>
      </w:r>
    </w:p>
    <w:bookmarkEnd w:id="123"/>
    <w:bookmarkStart w:name="z132" w:id="124"/>
    <w:p>
      <w:pPr>
        <w:spacing w:after="0"/>
        <w:ind w:left="0"/>
        <w:jc w:val="both"/>
      </w:pPr>
      <w:r>
        <w:rPr>
          <w:rFonts w:ascii="Times New Roman"/>
          <w:b w:val="false"/>
          <w:i w:val="false"/>
          <w:color w:val="000000"/>
          <w:sz w:val="28"/>
        </w:rPr>
        <w:t>
            ________________________________________________________________________________</w:t>
      </w:r>
    </w:p>
    <w:bookmarkEnd w:id="124"/>
    <w:bookmarkStart w:name="z133" w:id="125"/>
    <w:p>
      <w:pPr>
        <w:spacing w:after="0"/>
        <w:ind w:left="0"/>
        <w:jc w:val="both"/>
      </w:pPr>
      <w:r>
        <w:rPr>
          <w:rFonts w:ascii="Times New Roman"/>
          <w:b w:val="false"/>
          <w:i w:val="false"/>
          <w:color w:val="000000"/>
          <w:sz w:val="28"/>
        </w:rPr>
        <w:t xml:space="preserve">
      (кемелердің мөлшері және типі / размеры и типы судов / demensions and types of vessels) </w:t>
      </w:r>
    </w:p>
    <w:bookmarkEnd w:id="125"/>
    <w:bookmarkStart w:name="z134" w:id="126"/>
    <w:p>
      <w:pPr>
        <w:spacing w:after="0"/>
        <w:ind w:left="0"/>
        <w:jc w:val="both"/>
      </w:pPr>
      <w:r>
        <w:rPr>
          <w:rFonts w:ascii="Times New Roman"/>
          <w:b w:val="false"/>
          <w:i w:val="false"/>
          <w:color w:val="000000"/>
          <w:sz w:val="28"/>
        </w:rPr>
        <w:t>
            кемелерді лоцмандық алып өту ауданында / в районе лоцманской проводки судов / in the area of the pilotage conducting vessels_____________________________________</w:t>
      </w:r>
    </w:p>
    <w:bookmarkEnd w:id="126"/>
    <w:bookmarkStart w:name="z135" w:id="127"/>
    <w:p>
      <w:pPr>
        <w:spacing w:after="0"/>
        <w:ind w:left="0"/>
        <w:jc w:val="both"/>
      </w:pPr>
      <w:r>
        <w:rPr>
          <w:rFonts w:ascii="Times New Roman"/>
          <w:b w:val="false"/>
          <w:i w:val="false"/>
          <w:color w:val="000000"/>
          <w:sz w:val="28"/>
        </w:rPr>
        <w:t>
            ________________________________________________________________________________</w:t>
      </w:r>
    </w:p>
    <w:bookmarkEnd w:id="127"/>
    <w:bookmarkStart w:name="z136" w:id="128"/>
    <w:p>
      <w:pPr>
        <w:spacing w:after="0"/>
        <w:ind w:left="0"/>
        <w:jc w:val="both"/>
      </w:pPr>
      <w:r>
        <w:rPr>
          <w:rFonts w:ascii="Times New Roman"/>
          <w:b w:val="false"/>
          <w:i w:val="false"/>
          <w:color w:val="000000"/>
          <w:sz w:val="28"/>
        </w:rPr>
        <w:t>
      (бастап және дейін немесе акватория шегінде / от и до или в пределах акватории / (from and to or within the waters)</w:t>
      </w:r>
    </w:p>
    <w:bookmarkEnd w:id="128"/>
    <w:bookmarkStart w:name="z137" w:id="129"/>
    <w:p>
      <w:pPr>
        <w:spacing w:after="0"/>
        <w:ind w:left="0"/>
        <w:jc w:val="both"/>
      </w:pPr>
      <w:r>
        <w:rPr>
          <w:rFonts w:ascii="Times New Roman"/>
          <w:b w:val="false"/>
          <w:i w:val="false"/>
          <w:color w:val="000000"/>
          <w:sz w:val="28"/>
        </w:rPr>
        <w:t>
            Фотоcурет орны/                   Лоцман қызмет атқаратын ұйымның басшысы /</w:t>
      </w:r>
    </w:p>
    <w:bookmarkEnd w:id="129"/>
    <w:bookmarkStart w:name="z138" w:id="130"/>
    <w:p>
      <w:pPr>
        <w:spacing w:after="0"/>
        <w:ind w:left="0"/>
        <w:jc w:val="both"/>
      </w:pPr>
      <w:r>
        <w:rPr>
          <w:rFonts w:ascii="Times New Roman"/>
          <w:b w:val="false"/>
          <w:i w:val="false"/>
          <w:color w:val="000000"/>
          <w:sz w:val="28"/>
        </w:rPr>
        <w:t xml:space="preserve">
            Место для фотографии/             Руководитель организации, в которой работает </w:t>
      </w:r>
    </w:p>
    <w:bookmarkEnd w:id="130"/>
    <w:bookmarkStart w:name="z139" w:id="131"/>
    <w:p>
      <w:pPr>
        <w:spacing w:after="0"/>
        <w:ind w:left="0"/>
        <w:jc w:val="both"/>
      </w:pPr>
      <w:r>
        <w:rPr>
          <w:rFonts w:ascii="Times New Roman"/>
          <w:b w:val="false"/>
          <w:i w:val="false"/>
          <w:color w:val="000000"/>
          <w:sz w:val="28"/>
        </w:rPr>
        <w:t xml:space="preserve">
            Place for photo лоцман /             The head of the organization, in which </w:t>
      </w:r>
    </w:p>
    <w:bookmarkEnd w:id="131"/>
    <w:bookmarkStart w:name="z140" w:id="132"/>
    <w:p>
      <w:pPr>
        <w:spacing w:after="0"/>
        <w:ind w:left="0"/>
        <w:jc w:val="both"/>
      </w:pPr>
      <w:r>
        <w:rPr>
          <w:rFonts w:ascii="Times New Roman"/>
          <w:b w:val="false"/>
          <w:i w:val="false"/>
          <w:color w:val="000000"/>
          <w:sz w:val="28"/>
        </w:rPr>
        <w:t>
      the pilot works ____________________________</w:t>
      </w:r>
    </w:p>
    <w:bookmarkEnd w:id="132"/>
    <w:bookmarkStart w:name="z141" w:id="133"/>
    <w:p>
      <w:pPr>
        <w:spacing w:after="0"/>
        <w:ind w:left="0"/>
        <w:jc w:val="both"/>
      </w:pPr>
      <w:r>
        <w:rPr>
          <w:rFonts w:ascii="Times New Roman"/>
          <w:b w:val="false"/>
          <w:i w:val="false"/>
          <w:color w:val="000000"/>
          <w:sz w:val="28"/>
        </w:rPr>
        <w:t>
      _________________________________________</w:t>
      </w:r>
    </w:p>
    <w:bookmarkEnd w:id="133"/>
    <w:bookmarkStart w:name="z142" w:id="134"/>
    <w:p>
      <w:pPr>
        <w:spacing w:after="0"/>
        <w:ind w:left="0"/>
        <w:jc w:val="both"/>
      </w:pPr>
      <w:r>
        <w:rPr>
          <w:rFonts w:ascii="Times New Roman"/>
          <w:b w:val="false"/>
          <w:i w:val="false"/>
          <w:color w:val="000000"/>
          <w:sz w:val="28"/>
        </w:rPr>
        <w:t>
      (порт атауы / название порта / name of the port)</w:t>
      </w:r>
    </w:p>
    <w:bookmarkEnd w:id="134"/>
    <w:bookmarkStart w:name="z143" w:id="135"/>
    <w:p>
      <w:pPr>
        <w:spacing w:after="0"/>
        <w:ind w:left="0"/>
        <w:jc w:val="both"/>
      </w:pPr>
      <w:r>
        <w:rPr>
          <w:rFonts w:ascii="Times New Roman"/>
          <w:b w:val="false"/>
          <w:i w:val="false"/>
          <w:color w:val="000000"/>
          <w:sz w:val="28"/>
        </w:rPr>
        <w:t>
      _________________________________________</w:t>
      </w:r>
    </w:p>
    <w:bookmarkEnd w:id="135"/>
    <w:bookmarkStart w:name="z144" w:id="136"/>
    <w:p>
      <w:pPr>
        <w:spacing w:after="0"/>
        <w:ind w:left="0"/>
        <w:jc w:val="both"/>
      </w:pPr>
      <w:r>
        <w:rPr>
          <w:rFonts w:ascii="Times New Roman"/>
          <w:b w:val="false"/>
          <w:i w:val="false"/>
          <w:color w:val="000000"/>
          <w:sz w:val="28"/>
        </w:rPr>
        <w:t>
      (қолы / подпись / signature)</w:t>
      </w:r>
    </w:p>
    <w:bookmarkEnd w:id="136"/>
    <w:bookmarkStart w:name="z145" w:id="137"/>
    <w:p>
      <w:pPr>
        <w:spacing w:after="0"/>
        <w:ind w:left="0"/>
        <w:jc w:val="both"/>
      </w:pPr>
      <w:r>
        <w:rPr>
          <w:rFonts w:ascii="Times New Roman"/>
          <w:b w:val="false"/>
          <w:i w:val="false"/>
          <w:color w:val="000000"/>
          <w:sz w:val="28"/>
        </w:rPr>
        <w:t>
      Берілген күні / Дата выдачи / Date of issue      20_____ "____"_______________</w:t>
      </w:r>
    </w:p>
    <w:bookmarkEnd w:id="137"/>
    <w:bookmarkStart w:name="z146" w:id="138"/>
    <w:p>
      <w:pPr>
        <w:spacing w:after="0"/>
        <w:ind w:left="0"/>
        <w:jc w:val="both"/>
      </w:pPr>
      <w:r>
        <w:rPr>
          <w:rFonts w:ascii="Times New Roman"/>
          <w:b w:val="false"/>
          <w:i w:val="false"/>
          <w:color w:val="000000"/>
          <w:sz w:val="28"/>
        </w:rPr>
        <w:t>
            Дейін жарамы / Действительно до / Valid until       20_____ "____"_______________</w:t>
      </w:r>
    </w:p>
    <w:bookmarkEnd w:id="138"/>
    <w:bookmarkStart w:name="z147" w:id="139"/>
    <w:p>
      <w:pPr>
        <w:spacing w:after="0"/>
        <w:ind w:left="0"/>
        <w:jc w:val="both"/>
      </w:pPr>
      <w:r>
        <w:rPr>
          <w:rFonts w:ascii="Times New Roman"/>
          <w:b w:val="false"/>
          <w:i w:val="false"/>
          <w:color w:val="000000"/>
          <w:sz w:val="28"/>
        </w:rPr>
        <w:t>
      Дейін ұзартылды / Продлено до / Extended until 20_____ "____"_______________</w:t>
      </w:r>
    </w:p>
    <w:bookmarkEnd w:id="139"/>
    <w:bookmarkStart w:name="z148" w:id="140"/>
    <w:p>
      <w:pPr>
        <w:spacing w:after="0"/>
        <w:ind w:left="0"/>
        <w:jc w:val="both"/>
      </w:pPr>
      <w:r>
        <w:rPr>
          <w:rFonts w:ascii="Times New Roman"/>
          <w:b w:val="false"/>
          <w:i w:val="false"/>
          <w:color w:val="000000"/>
          <w:sz w:val="28"/>
        </w:rPr>
        <w:t xml:space="preserve">
      Теңіз портының капитаны / Капитан морского </w:t>
      </w:r>
    </w:p>
    <w:bookmarkEnd w:id="140"/>
    <w:bookmarkStart w:name="z149" w:id="141"/>
    <w:p>
      <w:pPr>
        <w:spacing w:after="0"/>
        <w:ind w:left="0"/>
        <w:jc w:val="both"/>
      </w:pPr>
      <w:r>
        <w:rPr>
          <w:rFonts w:ascii="Times New Roman"/>
          <w:b w:val="false"/>
          <w:i w:val="false"/>
          <w:color w:val="000000"/>
          <w:sz w:val="28"/>
        </w:rPr>
        <w:t>
      порта / Harbour master ______________________</w:t>
      </w:r>
    </w:p>
    <w:bookmarkEnd w:id="141"/>
    <w:bookmarkStart w:name="z150" w:id="142"/>
    <w:p>
      <w:pPr>
        <w:spacing w:after="0"/>
        <w:ind w:left="0"/>
        <w:jc w:val="both"/>
      </w:pPr>
      <w:r>
        <w:rPr>
          <w:rFonts w:ascii="Times New Roman"/>
          <w:b w:val="false"/>
          <w:i w:val="false"/>
          <w:color w:val="000000"/>
          <w:sz w:val="28"/>
        </w:rPr>
        <w:t>
      _________________________________________</w:t>
      </w:r>
    </w:p>
    <w:bookmarkEnd w:id="142"/>
    <w:bookmarkStart w:name="z151" w:id="143"/>
    <w:p>
      <w:pPr>
        <w:spacing w:after="0"/>
        <w:ind w:left="0"/>
        <w:jc w:val="both"/>
      </w:pPr>
      <w:r>
        <w:rPr>
          <w:rFonts w:ascii="Times New Roman"/>
          <w:b w:val="false"/>
          <w:i w:val="false"/>
          <w:color w:val="000000"/>
          <w:sz w:val="28"/>
        </w:rPr>
        <w:t xml:space="preserve">
      (теңіз портының атауы / название морского </w:t>
      </w:r>
    </w:p>
    <w:bookmarkEnd w:id="143"/>
    <w:bookmarkStart w:name="z152" w:id="144"/>
    <w:p>
      <w:pPr>
        <w:spacing w:after="0"/>
        <w:ind w:left="0"/>
        <w:jc w:val="both"/>
      </w:pPr>
      <w:r>
        <w:rPr>
          <w:rFonts w:ascii="Times New Roman"/>
          <w:b w:val="false"/>
          <w:i w:val="false"/>
          <w:color w:val="000000"/>
          <w:sz w:val="28"/>
        </w:rPr>
        <w:t xml:space="preserve">
      порта / name of the seaport ) </w:t>
      </w:r>
    </w:p>
    <w:bookmarkEnd w:id="144"/>
    <w:bookmarkStart w:name="z153" w:id="145"/>
    <w:p>
      <w:pPr>
        <w:spacing w:after="0"/>
        <w:ind w:left="0"/>
        <w:jc w:val="both"/>
      </w:pPr>
      <w:r>
        <w:rPr>
          <w:rFonts w:ascii="Times New Roman"/>
          <w:b w:val="false"/>
          <w:i w:val="false"/>
          <w:color w:val="000000"/>
          <w:sz w:val="28"/>
        </w:rPr>
        <w:t>
      __________________________________________</w:t>
      </w:r>
    </w:p>
    <w:bookmarkEnd w:id="145"/>
    <w:bookmarkStart w:name="z154" w:id="146"/>
    <w:p>
      <w:pPr>
        <w:spacing w:after="0"/>
        <w:ind w:left="0"/>
        <w:jc w:val="both"/>
      </w:pPr>
      <w:r>
        <w:rPr>
          <w:rFonts w:ascii="Times New Roman"/>
          <w:b w:val="false"/>
          <w:i w:val="false"/>
          <w:color w:val="000000"/>
          <w:sz w:val="28"/>
        </w:rPr>
        <w:t>
      (қолы / подпись / signature)</w:t>
      </w:r>
    </w:p>
    <w:bookmarkEnd w:id="1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Кемелердi лоцмандық алып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өтудi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Нысан</w:t>
            </w:r>
          </w:p>
          <w:bookmarkEnd w:id="147"/>
        </w:tc>
      </w:tr>
    </w:tbl>
    <w:bookmarkStart w:name="z157" w:id="148"/>
    <w:p>
      <w:pPr>
        <w:spacing w:after="0"/>
        <w:ind w:left="0"/>
        <w:jc w:val="left"/>
      </w:pPr>
      <w:r>
        <w:rPr>
          <w:rFonts w:ascii="Times New Roman"/>
          <w:b/>
          <w:i w:val="false"/>
          <w:color w:val="000000"/>
        </w:rPr>
        <w:t xml:space="preserve"> № ______ лоцмандық түбіртек /</w:t>
      </w:r>
      <w:r>
        <w:br/>
      </w:r>
      <w:r>
        <w:rPr>
          <w:rFonts w:ascii="Times New Roman"/>
          <w:b/>
          <w:i w:val="false"/>
          <w:color w:val="000000"/>
        </w:rPr>
        <w:t>Лоцманская квитанция №______ /</w:t>
      </w:r>
      <w:r>
        <w:br/>
      </w:r>
      <w:r>
        <w:rPr>
          <w:rFonts w:ascii="Times New Roman"/>
          <w:b/>
          <w:i w:val="false"/>
          <w:color w:val="000000"/>
        </w:rPr>
        <w:t>Pilot's bill № ______</w:t>
      </w:r>
    </w:p>
    <w:bookmarkEnd w:id="148"/>
    <w:bookmarkStart w:name="z160" w:id="149"/>
    <w:p>
      <w:pPr>
        <w:spacing w:after="0"/>
        <w:ind w:left="0"/>
        <w:jc w:val="both"/>
      </w:pPr>
      <w:r>
        <w:rPr>
          <w:rFonts w:ascii="Times New Roman"/>
          <w:b w:val="false"/>
          <w:i w:val="false"/>
          <w:color w:val="000000"/>
          <w:sz w:val="28"/>
        </w:rPr>
        <w:t>
            Теңіз лоцманның тегі, аты, әкесінің аты (ол бар болған кезде) / Фамилия, имя, отчество (при его наличии) морского лоцмана / Sea pilot’s surname, first name, patronymic (if it presents) _______________________________________________</w:t>
      </w:r>
    </w:p>
    <w:bookmarkEnd w:id="149"/>
    <w:bookmarkStart w:name="z161" w:id="150"/>
    <w:p>
      <w:pPr>
        <w:spacing w:after="0"/>
        <w:ind w:left="0"/>
        <w:jc w:val="both"/>
      </w:pPr>
      <w:r>
        <w:rPr>
          <w:rFonts w:ascii="Times New Roman"/>
          <w:b w:val="false"/>
          <w:i w:val="false"/>
          <w:color w:val="000000"/>
          <w:sz w:val="28"/>
        </w:rPr>
        <w:t>
            Лоцмандық ұйымның атауы / Наименование лоцманской организации / Name of the pilot organization __________________________________________________</w:t>
      </w:r>
    </w:p>
    <w:bookmarkEnd w:id="150"/>
    <w:bookmarkStart w:name="z162" w:id="151"/>
    <w:p>
      <w:pPr>
        <w:spacing w:after="0"/>
        <w:ind w:left="0"/>
        <w:jc w:val="both"/>
      </w:pPr>
      <w:r>
        <w:rPr>
          <w:rFonts w:ascii="Times New Roman"/>
          <w:b w:val="false"/>
          <w:i w:val="false"/>
          <w:color w:val="000000"/>
          <w:sz w:val="28"/>
        </w:rPr>
        <w:t>
      Кеменің атауы / Название судна / Vessel’s name ___________________________</w:t>
      </w:r>
    </w:p>
    <w:bookmarkEnd w:id="151"/>
    <w:bookmarkStart w:name="z163" w:id="152"/>
    <w:p>
      <w:pPr>
        <w:spacing w:after="0"/>
        <w:ind w:left="0"/>
        <w:jc w:val="both"/>
      </w:pPr>
      <w:r>
        <w:rPr>
          <w:rFonts w:ascii="Times New Roman"/>
          <w:b w:val="false"/>
          <w:i w:val="false"/>
          <w:color w:val="000000"/>
          <w:sz w:val="28"/>
        </w:rPr>
        <w:t>
      Кеме жалауы / Флаг cудна / Flag of the vessel ______________________________</w:t>
      </w:r>
    </w:p>
    <w:bookmarkEnd w:id="152"/>
    <w:bookmarkStart w:name="z164" w:id="153"/>
    <w:p>
      <w:pPr>
        <w:spacing w:after="0"/>
        <w:ind w:left="0"/>
        <w:jc w:val="both"/>
      </w:pPr>
      <w:r>
        <w:rPr>
          <w:rFonts w:ascii="Times New Roman"/>
          <w:b w:val="false"/>
          <w:i w:val="false"/>
          <w:color w:val="000000"/>
          <w:sz w:val="28"/>
        </w:rPr>
        <w:t>
            Халықаралық теңіз ұйымның нөмірі / Номер Международной морской организаци / International Maritime Organization number _____________________</w:t>
      </w:r>
    </w:p>
    <w:bookmarkEnd w:id="153"/>
    <w:bookmarkStart w:name="z165" w:id="154"/>
    <w:p>
      <w:pPr>
        <w:spacing w:after="0"/>
        <w:ind w:left="0"/>
        <w:jc w:val="both"/>
      </w:pPr>
      <w:r>
        <w:rPr>
          <w:rFonts w:ascii="Times New Roman"/>
          <w:b w:val="false"/>
          <w:i w:val="false"/>
          <w:color w:val="000000"/>
          <w:sz w:val="28"/>
        </w:rPr>
        <w:t>
      Кеме шақыру белгілері / Позывные судна / Call sign of vessel ________________</w:t>
      </w:r>
    </w:p>
    <w:bookmarkEnd w:id="154"/>
    <w:bookmarkStart w:name="z166" w:id="155"/>
    <w:p>
      <w:pPr>
        <w:spacing w:after="0"/>
        <w:ind w:left="0"/>
        <w:jc w:val="both"/>
      </w:pPr>
      <w:r>
        <w:rPr>
          <w:rFonts w:ascii="Times New Roman"/>
          <w:b w:val="false"/>
          <w:i w:val="false"/>
          <w:color w:val="000000"/>
          <w:sz w:val="28"/>
        </w:rPr>
        <w:t xml:space="preserve">
      Кеме типі / Тип судна / Тype of the vessel _________________________________ </w:t>
      </w:r>
    </w:p>
    <w:bookmarkEnd w:id="155"/>
    <w:bookmarkStart w:name="z167" w:id="156"/>
    <w:p>
      <w:pPr>
        <w:spacing w:after="0"/>
        <w:ind w:left="0"/>
        <w:jc w:val="both"/>
      </w:pPr>
      <w:r>
        <w:rPr>
          <w:rFonts w:ascii="Times New Roman"/>
          <w:b w:val="false"/>
          <w:i w:val="false"/>
          <w:color w:val="000000"/>
          <w:sz w:val="28"/>
        </w:rPr>
        <w:t xml:space="preserve">
      Кеме мөлшері / Размерения судна / Demensions and types of the vessel: </w:t>
      </w:r>
    </w:p>
    <w:bookmarkEnd w:id="156"/>
    <w:bookmarkStart w:name="z168" w:id="157"/>
    <w:p>
      <w:pPr>
        <w:spacing w:after="0"/>
        <w:ind w:left="0"/>
        <w:jc w:val="both"/>
      </w:pPr>
      <w:r>
        <w:rPr>
          <w:rFonts w:ascii="Times New Roman"/>
          <w:b w:val="false"/>
          <w:i w:val="false"/>
          <w:color w:val="000000"/>
          <w:sz w:val="28"/>
        </w:rPr>
        <w:t>
            ұзындығы / длина / length ___________ ені / ширина / breadth ___________ борт биіктігі / высота борта / depth ____________</w:t>
      </w:r>
    </w:p>
    <w:bookmarkEnd w:id="157"/>
    <w:bookmarkStart w:name="z169" w:id="158"/>
    <w:p>
      <w:pPr>
        <w:spacing w:after="0"/>
        <w:ind w:left="0"/>
        <w:jc w:val="both"/>
      </w:pPr>
      <w:r>
        <w:rPr>
          <w:rFonts w:ascii="Times New Roman"/>
          <w:b w:val="false"/>
          <w:i w:val="false"/>
          <w:color w:val="000000"/>
          <w:sz w:val="28"/>
        </w:rPr>
        <w:t xml:space="preserve">
      Кеме сыйымдылығы / Вместимость судна / Сapacity of the vessel: </w:t>
      </w:r>
    </w:p>
    <w:bookmarkEnd w:id="158"/>
    <w:bookmarkStart w:name="z170" w:id="159"/>
    <w:p>
      <w:pPr>
        <w:spacing w:after="0"/>
        <w:ind w:left="0"/>
        <w:jc w:val="both"/>
      </w:pPr>
      <w:r>
        <w:rPr>
          <w:rFonts w:ascii="Times New Roman"/>
          <w:b w:val="false"/>
          <w:i w:val="false"/>
          <w:color w:val="000000"/>
          <w:sz w:val="28"/>
        </w:rPr>
        <w:t xml:space="preserve">
      таза / чистая / net ______________ жалпы / валовая / gross ___________________ </w:t>
      </w:r>
    </w:p>
    <w:bookmarkEnd w:id="159"/>
    <w:bookmarkStart w:name="z171" w:id="160"/>
    <w:p>
      <w:pPr>
        <w:spacing w:after="0"/>
        <w:ind w:left="0"/>
        <w:jc w:val="both"/>
      </w:pPr>
      <w:r>
        <w:rPr>
          <w:rFonts w:ascii="Times New Roman"/>
          <w:b w:val="false"/>
          <w:i w:val="false"/>
          <w:color w:val="000000"/>
          <w:sz w:val="28"/>
        </w:rPr>
        <w:t xml:space="preserve">
      Кеме шөгуі / Осадка судна / Dranght of the vessel: </w:t>
      </w:r>
    </w:p>
    <w:bookmarkEnd w:id="160"/>
    <w:bookmarkStart w:name="z172" w:id="161"/>
    <w:p>
      <w:pPr>
        <w:spacing w:after="0"/>
        <w:ind w:left="0"/>
        <w:jc w:val="both"/>
      </w:pPr>
      <w:r>
        <w:rPr>
          <w:rFonts w:ascii="Times New Roman"/>
          <w:b w:val="false"/>
          <w:i w:val="false"/>
          <w:color w:val="000000"/>
          <w:sz w:val="28"/>
        </w:rPr>
        <w:t>
      ұшы / нос / fore _______________ артқы жағы / корма / stern _________________</w:t>
      </w:r>
    </w:p>
    <w:bookmarkEnd w:id="161"/>
    <w:bookmarkStart w:name="z173" w:id="162"/>
    <w:p>
      <w:pPr>
        <w:spacing w:after="0"/>
        <w:ind w:left="0"/>
        <w:jc w:val="both"/>
      </w:pPr>
      <w:r>
        <w:rPr>
          <w:rFonts w:ascii="Times New Roman"/>
          <w:b w:val="false"/>
          <w:i w:val="false"/>
          <w:color w:val="000000"/>
          <w:sz w:val="28"/>
        </w:rPr>
        <w:t xml:space="preserve">
      Кіретін соңғы порты / Последний порт захода / Last port of call ______________ </w:t>
      </w:r>
    </w:p>
    <w:bookmarkEnd w:id="162"/>
    <w:bookmarkStart w:name="z174" w:id="163"/>
    <w:p>
      <w:pPr>
        <w:spacing w:after="0"/>
        <w:ind w:left="0"/>
        <w:jc w:val="both"/>
      </w:pPr>
      <w:r>
        <w:rPr>
          <w:rFonts w:ascii="Times New Roman"/>
          <w:b w:val="false"/>
          <w:i w:val="false"/>
          <w:color w:val="000000"/>
          <w:sz w:val="28"/>
        </w:rPr>
        <w:t>
      Баратын порты / Порт назначения / Destination port ________________________</w:t>
      </w:r>
    </w:p>
    <w:bookmarkEnd w:id="163"/>
    <w:bookmarkStart w:name="z175" w:id="164"/>
    <w:p>
      <w:pPr>
        <w:spacing w:after="0"/>
        <w:ind w:left="0"/>
        <w:jc w:val="both"/>
      </w:pPr>
      <w:r>
        <w:rPr>
          <w:rFonts w:ascii="Times New Roman"/>
          <w:b w:val="false"/>
          <w:i w:val="false"/>
          <w:color w:val="000000"/>
          <w:sz w:val="28"/>
        </w:rPr>
        <w:t xml:space="preserve">
      Жүктің (жолаушылар) түрі мен саны / Вид и количество груза (пассажиров) / </w:t>
      </w:r>
    </w:p>
    <w:bookmarkEnd w:id="164"/>
    <w:bookmarkStart w:name="z176" w:id="165"/>
    <w:p>
      <w:pPr>
        <w:spacing w:after="0"/>
        <w:ind w:left="0"/>
        <w:jc w:val="both"/>
      </w:pPr>
      <w:r>
        <w:rPr>
          <w:rFonts w:ascii="Times New Roman"/>
          <w:b w:val="false"/>
          <w:i w:val="false"/>
          <w:color w:val="000000"/>
          <w:sz w:val="28"/>
        </w:rPr>
        <w:t xml:space="preserve">
      The type and quantity of cargo (passengers) _________________________________ </w:t>
      </w:r>
    </w:p>
    <w:bookmarkEnd w:id="165"/>
    <w:bookmarkStart w:name="z177" w:id="166"/>
    <w:p>
      <w:pPr>
        <w:spacing w:after="0"/>
        <w:ind w:left="0"/>
        <w:jc w:val="both"/>
      </w:pPr>
      <w:r>
        <w:rPr>
          <w:rFonts w:ascii="Times New Roman"/>
          <w:b w:val="false"/>
          <w:i w:val="false"/>
          <w:color w:val="000000"/>
          <w:sz w:val="28"/>
        </w:rPr>
        <w:t>
      Кеме иесінің атауы / Наименование судовладельца / Name of shipowner _______</w:t>
      </w:r>
    </w:p>
    <w:bookmarkEnd w:id="166"/>
    <w:bookmarkStart w:name="z178" w:id="167"/>
    <w:p>
      <w:pPr>
        <w:spacing w:after="0"/>
        <w:ind w:left="0"/>
        <w:jc w:val="both"/>
      </w:pPr>
      <w:r>
        <w:rPr>
          <w:rFonts w:ascii="Times New Roman"/>
          <w:b w:val="false"/>
          <w:i w:val="false"/>
          <w:color w:val="000000"/>
          <w:sz w:val="28"/>
        </w:rPr>
        <w:t>
      ____________________________________________________________________</w:t>
      </w:r>
    </w:p>
    <w:bookmarkEnd w:id="167"/>
    <w:bookmarkStart w:name="z179" w:id="168"/>
    <w:p>
      <w:pPr>
        <w:spacing w:after="0"/>
        <w:ind w:left="0"/>
        <w:jc w:val="both"/>
      </w:pPr>
      <w:r>
        <w:rPr>
          <w:rFonts w:ascii="Times New Roman"/>
          <w:b w:val="false"/>
          <w:i w:val="false"/>
          <w:color w:val="000000"/>
          <w:sz w:val="28"/>
        </w:rPr>
        <w:t>
      Кеме агентінің атауы / Наименование агента судна / Name of vessel agent______</w:t>
      </w:r>
    </w:p>
    <w:bookmarkEnd w:id="168"/>
    <w:bookmarkStart w:name="z180" w:id="169"/>
    <w:p>
      <w:pPr>
        <w:spacing w:after="0"/>
        <w:ind w:left="0"/>
        <w:jc w:val="both"/>
      </w:pPr>
      <w:r>
        <w:rPr>
          <w:rFonts w:ascii="Times New Roman"/>
          <w:b w:val="false"/>
          <w:i w:val="false"/>
          <w:color w:val="000000"/>
          <w:sz w:val="28"/>
        </w:rPr>
        <w:t>
      _________________________________________________________</w:t>
      </w:r>
    </w:p>
    <w:bookmarkEnd w:id="169"/>
    <w:bookmarkStart w:name="z181" w:id="170"/>
    <w:p>
      <w:pPr>
        <w:spacing w:after="0"/>
        <w:ind w:left="0"/>
        <w:jc w:val="both"/>
      </w:pPr>
      <w:r>
        <w:rPr>
          <w:rFonts w:ascii="Times New Roman"/>
          <w:b w:val="false"/>
          <w:i w:val="false"/>
          <w:color w:val="000000"/>
          <w:sz w:val="28"/>
        </w:rPr>
        <w:t xml:space="preserve">
            Лоцманның кемеге келу уақыты / Время прибытия лоцмана на судно / The pilot embarked on at: күні / дата / date___________ уақыты / время / time____________ </w:t>
      </w:r>
    </w:p>
    <w:bookmarkEnd w:id="170"/>
    <w:bookmarkStart w:name="z182" w:id="171"/>
    <w:p>
      <w:pPr>
        <w:spacing w:after="0"/>
        <w:ind w:left="0"/>
        <w:jc w:val="both"/>
      </w:pPr>
      <w:r>
        <w:rPr>
          <w:rFonts w:ascii="Times New Roman"/>
          <w:b w:val="false"/>
          <w:i w:val="false"/>
          <w:color w:val="000000"/>
          <w:sz w:val="28"/>
        </w:rPr>
        <w:t>
      Лоцманның кемеден кету уақыты / Время убытия лоцмана с судна / Time of the pilot departure from the vessel: күні / дата / date______ уақыты / время / time_____</w:t>
      </w:r>
    </w:p>
    <w:bookmarkEnd w:id="171"/>
    <w:bookmarkStart w:name="z183" w:id="172"/>
    <w:p>
      <w:pPr>
        <w:spacing w:after="0"/>
        <w:ind w:left="0"/>
        <w:jc w:val="both"/>
      </w:pPr>
      <w:r>
        <w:rPr>
          <w:rFonts w:ascii="Times New Roman"/>
          <w:b w:val="false"/>
          <w:i w:val="false"/>
          <w:color w:val="000000"/>
          <w:sz w:val="28"/>
        </w:rPr>
        <w:t xml:space="preserve">
      Кеме алып өтілген / Судно проведено / Vessel piloted: </w:t>
      </w:r>
    </w:p>
    <w:bookmarkEnd w:id="172"/>
    <w:bookmarkStart w:name="z184" w:id="173"/>
    <w:p>
      <w:pPr>
        <w:spacing w:after="0"/>
        <w:ind w:left="0"/>
        <w:jc w:val="both"/>
      </w:pPr>
      <w:r>
        <w:rPr>
          <w:rFonts w:ascii="Times New Roman"/>
          <w:b w:val="false"/>
          <w:i w:val="false"/>
          <w:color w:val="000000"/>
          <w:sz w:val="28"/>
        </w:rPr>
        <w:t xml:space="preserve">
      бастап / от / from ____________________ дейін / до / to ____________________ </w:t>
      </w:r>
    </w:p>
    <w:bookmarkEnd w:id="173"/>
    <w:bookmarkStart w:name="z185" w:id="174"/>
    <w:p>
      <w:pPr>
        <w:spacing w:after="0"/>
        <w:ind w:left="0"/>
        <w:jc w:val="both"/>
      </w:pPr>
      <w:r>
        <w:rPr>
          <w:rFonts w:ascii="Times New Roman"/>
          <w:b w:val="false"/>
          <w:i w:val="false"/>
          <w:color w:val="000000"/>
          <w:sz w:val="28"/>
        </w:rPr>
        <w:t>
            Кеменің лоцмандық алып өтумен өткен миль саны / Количество миль, пройденных судном под проводкой лоцмана / Milage travelled by vessel under pilotage conducting ____________________________________________________</w:t>
      </w:r>
    </w:p>
    <w:bookmarkEnd w:id="174"/>
    <w:bookmarkStart w:name="z186" w:id="175"/>
    <w:p>
      <w:pPr>
        <w:spacing w:after="0"/>
        <w:ind w:left="0"/>
        <w:jc w:val="both"/>
      </w:pPr>
      <w:r>
        <w:rPr>
          <w:rFonts w:ascii="Times New Roman"/>
          <w:b w:val="false"/>
          <w:i w:val="false"/>
          <w:color w:val="000000"/>
          <w:sz w:val="28"/>
        </w:rPr>
        <w:t>
            Қолданылатын буксирлік қамтамасыз ету / Используемое буксирное обеспечение / Used towing services ________________________________</w:t>
      </w:r>
    </w:p>
    <w:bookmarkEnd w:id="175"/>
    <w:bookmarkStart w:name="z187" w:id="176"/>
    <w:p>
      <w:pPr>
        <w:spacing w:after="0"/>
        <w:ind w:left="0"/>
        <w:jc w:val="both"/>
      </w:pPr>
      <w:r>
        <w:rPr>
          <w:rFonts w:ascii="Times New Roman"/>
          <w:b w:val="false"/>
          <w:i w:val="false"/>
          <w:color w:val="000000"/>
          <w:sz w:val="28"/>
        </w:rPr>
        <w:t>
            Кемелер жүрісін басқару жүйесінің қызметтері / Услуги системы управления движения судов / Ship traffic management system’s services __________________</w:t>
      </w:r>
    </w:p>
    <w:bookmarkEnd w:id="176"/>
    <w:bookmarkStart w:name="z188" w:id="177"/>
    <w:p>
      <w:pPr>
        <w:spacing w:after="0"/>
        <w:ind w:left="0"/>
        <w:jc w:val="both"/>
      </w:pPr>
      <w:r>
        <w:rPr>
          <w:rFonts w:ascii="Times New Roman"/>
          <w:b w:val="false"/>
          <w:i w:val="false"/>
          <w:color w:val="000000"/>
          <w:sz w:val="28"/>
        </w:rPr>
        <w:t>
            Кеме капитанының ескертпелері / Замечания капитана судна / Shipmaster’s remarks____________________________________________________________________________________________________________</w:t>
      </w:r>
    </w:p>
    <w:bookmarkEnd w:id="177"/>
    <w:bookmarkStart w:name="z189" w:id="178"/>
    <w:p>
      <w:pPr>
        <w:spacing w:after="0"/>
        <w:ind w:left="0"/>
        <w:jc w:val="both"/>
      </w:pPr>
      <w:r>
        <w:rPr>
          <w:rFonts w:ascii="Times New Roman"/>
          <w:b w:val="false"/>
          <w:i w:val="false"/>
          <w:color w:val="000000"/>
          <w:sz w:val="28"/>
        </w:rPr>
        <w:t>
            Кеме капитанының тегі, аты, әкесінің аты (ол бар болған кезде) / Фамилия, имя, отчество (при его наличии) капитана судна / Shipmaster’s surname, first name, patronymic (if it presents) _______________________________________________</w:t>
      </w:r>
    </w:p>
    <w:bookmarkEnd w:id="178"/>
    <w:bookmarkStart w:name="z190" w:id="179"/>
    <w:p>
      <w:pPr>
        <w:spacing w:after="0"/>
        <w:ind w:left="0"/>
        <w:jc w:val="both"/>
      </w:pPr>
      <w:r>
        <w:rPr>
          <w:rFonts w:ascii="Times New Roman"/>
          <w:b w:val="false"/>
          <w:i w:val="false"/>
          <w:color w:val="000000"/>
          <w:sz w:val="28"/>
        </w:rPr>
        <w:t xml:space="preserve">
      Кеме мөрі (кеме штампы) /                  Кеме капитанының қолы / Подпись </w:t>
      </w:r>
    </w:p>
    <w:bookmarkEnd w:id="179"/>
    <w:bookmarkStart w:name="z191" w:id="180"/>
    <w:p>
      <w:pPr>
        <w:spacing w:after="0"/>
        <w:ind w:left="0"/>
        <w:jc w:val="both"/>
      </w:pPr>
      <w:r>
        <w:rPr>
          <w:rFonts w:ascii="Times New Roman"/>
          <w:b w:val="false"/>
          <w:i w:val="false"/>
          <w:color w:val="000000"/>
          <w:sz w:val="28"/>
        </w:rPr>
        <w:t>
            Судовая печать (судовой штамп) /            капитана судна / Shipmaster’s signature</w:t>
      </w:r>
    </w:p>
    <w:bookmarkEnd w:id="180"/>
    <w:bookmarkStart w:name="z192" w:id="181"/>
    <w:p>
      <w:pPr>
        <w:spacing w:after="0"/>
        <w:ind w:left="0"/>
        <w:jc w:val="both"/>
      </w:pPr>
      <w:r>
        <w:rPr>
          <w:rFonts w:ascii="Times New Roman"/>
          <w:b w:val="false"/>
          <w:i w:val="false"/>
          <w:color w:val="000000"/>
          <w:sz w:val="28"/>
        </w:rPr>
        <w:t>
      Vessel’s print (vessel's stamp)             _________________________________</w:t>
      </w:r>
    </w:p>
    <w:bookmarkEnd w:id="181"/>
    <w:bookmarkStart w:name="z193" w:id="182"/>
    <w:p>
      <w:pPr>
        <w:spacing w:after="0"/>
        <w:ind w:left="0"/>
        <w:jc w:val="both"/>
      </w:pPr>
      <w:r>
        <w:rPr>
          <w:rFonts w:ascii="Times New Roman"/>
          <w:b w:val="false"/>
          <w:i w:val="false"/>
          <w:color w:val="000000"/>
          <w:sz w:val="28"/>
        </w:rPr>
        <w:t>
      Күні / Дата / Date _________ 20____ "___"______________</w:t>
      </w:r>
    </w:p>
    <w:bookmarkEnd w:id="1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Кемелердi лоцмандық алып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өтудi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Нысан</w:t>
            </w:r>
          </w:p>
          <w:bookmarkEnd w:id="183"/>
        </w:tc>
      </w:tr>
    </w:tbl>
    <w:bookmarkStart w:name="z196" w:id="184"/>
    <w:p>
      <w:pPr>
        <w:spacing w:after="0"/>
        <w:ind w:left="0"/>
        <w:jc w:val="left"/>
      </w:pPr>
      <w:r>
        <w:rPr>
          <w:rFonts w:ascii="Times New Roman"/>
          <w:b/>
          <w:i w:val="false"/>
          <w:color w:val="000000"/>
        </w:rPr>
        <w:t xml:space="preserve"> Лоцмандық кәртішке /</w:t>
      </w:r>
      <w:r>
        <w:br/>
      </w:r>
      <w:r>
        <w:rPr>
          <w:rFonts w:ascii="Times New Roman"/>
          <w:b/>
          <w:i w:val="false"/>
          <w:color w:val="000000"/>
        </w:rPr>
        <w:t>Лоцманская карточка /</w:t>
      </w:r>
      <w:r>
        <w:br/>
      </w:r>
      <w:r>
        <w:rPr>
          <w:rFonts w:ascii="Times New Roman"/>
          <w:b/>
          <w:i w:val="false"/>
          <w:color w:val="000000"/>
        </w:rPr>
        <w:t>Pilot’s card</w:t>
      </w:r>
    </w:p>
    <w:bookmarkEnd w:id="184"/>
    <w:bookmarkStart w:name="z199" w:id="185"/>
    <w:p>
      <w:pPr>
        <w:spacing w:after="0"/>
        <w:ind w:left="0"/>
        <w:jc w:val="both"/>
      </w:pPr>
      <w:r>
        <w:rPr>
          <w:rFonts w:ascii="Times New Roman"/>
          <w:b w:val="false"/>
          <w:i w:val="false"/>
          <w:color w:val="000000"/>
          <w:sz w:val="28"/>
        </w:rPr>
        <w:t>
            Кеменің атауы / Название судна / Vessel’s name ___________________________ Кеме жалауы / Флаг cудна / Flag of the vessel ______________________________</w:t>
      </w:r>
    </w:p>
    <w:bookmarkEnd w:id="185"/>
    <w:bookmarkStart w:name="z200" w:id="186"/>
    <w:p>
      <w:pPr>
        <w:spacing w:after="0"/>
        <w:ind w:left="0"/>
        <w:jc w:val="both"/>
      </w:pPr>
      <w:r>
        <w:rPr>
          <w:rFonts w:ascii="Times New Roman"/>
          <w:b w:val="false"/>
          <w:i w:val="false"/>
          <w:color w:val="000000"/>
          <w:sz w:val="28"/>
        </w:rPr>
        <w:t xml:space="preserve">
      Кеме шақыру белгілері / Позывные судна / Call signs of vessel________________ </w:t>
      </w:r>
    </w:p>
    <w:bookmarkEnd w:id="186"/>
    <w:bookmarkStart w:name="z201" w:id="187"/>
    <w:p>
      <w:pPr>
        <w:spacing w:after="0"/>
        <w:ind w:left="0"/>
        <w:jc w:val="both"/>
      </w:pPr>
      <w:r>
        <w:rPr>
          <w:rFonts w:ascii="Times New Roman"/>
          <w:b w:val="false"/>
          <w:i w:val="false"/>
          <w:color w:val="000000"/>
          <w:sz w:val="28"/>
        </w:rPr>
        <w:t xml:space="preserve">
      Кеме сыйымдылығы / Вместимость судна / Сapacity of the vessel: </w:t>
      </w:r>
    </w:p>
    <w:bookmarkEnd w:id="187"/>
    <w:bookmarkStart w:name="z202" w:id="188"/>
    <w:p>
      <w:pPr>
        <w:spacing w:after="0"/>
        <w:ind w:left="0"/>
        <w:jc w:val="both"/>
      </w:pPr>
      <w:r>
        <w:rPr>
          <w:rFonts w:ascii="Times New Roman"/>
          <w:b w:val="false"/>
          <w:i w:val="false"/>
          <w:color w:val="000000"/>
          <w:sz w:val="28"/>
        </w:rPr>
        <w:t xml:space="preserve">
      таза / чистая / net ______________ жалпы / валовая / gross ___________________ </w:t>
      </w:r>
    </w:p>
    <w:bookmarkEnd w:id="188"/>
    <w:bookmarkStart w:name="z203" w:id="189"/>
    <w:p>
      <w:pPr>
        <w:spacing w:after="0"/>
        <w:ind w:left="0"/>
        <w:jc w:val="both"/>
      </w:pPr>
      <w:r>
        <w:rPr>
          <w:rFonts w:ascii="Times New Roman"/>
          <w:b w:val="false"/>
          <w:i w:val="false"/>
          <w:color w:val="000000"/>
          <w:sz w:val="28"/>
        </w:rPr>
        <w:t>
            Кеме салынған жылы / Год постройки судна / Year of construction ____________ Салынған жері / Место постройки / Сonstruction place_______________________</w:t>
      </w:r>
    </w:p>
    <w:bookmarkEnd w:id="189"/>
    <w:bookmarkStart w:name="z204" w:id="190"/>
    <w:p>
      <w:pPr>
        <w:spacing w:after="0"/>
        <w:ind w:left="0"/>
        <w:jc w:val="both"/>
      </w:pPr>
      <w:r>
        <w:rPr>
          <w:rFonts w:ascii="Times New Roman"/>
          <w:b w:val="false"/>
          <w:i w:val="false"/>
          <w:color w:val="000000"/>
          <w:sz w:val="28"/>
        </w:rPr>
        <w:t xml:space="preserve">
      Кеме шөгуі / Осадка судна / Dranght of the vessel: </w:t>
      </w:r>
    </w:p>
    <w:bookmarkEnd w:id="190"/>
    <w:bookmarkStart w:name="z205" w:id="191"/>
    <w:p>
      <w:pPr>
        <w:spacing w:after="0"/>
        <w:ind w:left="0"/>
        <w:jc w:val="both"/>
      </w:pPr>
      <w:r>
        <w:rPr>
          <w:rFonts w:ascii="Times New Roman"/>
          <w:b w:val="false"/>
          <w:i w:val="false"/>
          <w:color w:val="000000"/>
          <w:sz w:val="28"/>
        </w:rPr>
        <w:t xml:space="preserve">
      ұшы / нос / fore _______ м / m _______ фут / foot </w:t>
      </w:r>
    </w:p>
    <w:bookmarkEnd w:id="191"/>
    <w:bookmarkStart w:name="z206" w:id="192"/>
    <w:p>
      <w:pPr>
        <w:spacing w:after="0"/>
        <w:ind w:left="0"/>
        <w:jc w:val="both"/>
      </w:pPr>
      <w:r>
        <w:rPr>
          <w:rFonts w:ascii="Times New Roman"/>
          <w:b w:val="false"/>
          <w:i w:val="false"/>
          <w:color w:val="000000"/>
          <w:sz w:val="28"/>
        </w:rPr>
        <w:t>
      артқы жағы / корма / stern _______м / m _______фут / foot</w:t>
      </w:r>
    </w:p>
    <w:bookmarkEnd w:id="192"/>
    <w:bookmarkStart w:name="z207" w:id="193"/>
    <w:p>
      <w:pPr>
        <w:spacing w:after="0"/>
        <w:ind w:left="0"/>
        <w:jc w:val="both"/>
      </w:pPr>
      <w:r>
        <w:rPr>
          <w:rFonts w:ascii="Times New Roman"/>
          <w:b w:val="false"/>
          <w:i w:val="false"/>
          <w:color w:val="000000"/>
          <w:sz w:val="28"/>
        </w:rPr>
        <w:t>
      Әрекеттегі шөгу бойынша су ығыстыру / Водоизмещение на действующую осадку / Displacement to the current precipitate ____________________тонна / ton</w:t>
      </w:r>
    </w:p>
    <w:bookmarkEnd w:id="193"/>
    <w:bookmarkStart w:name="z208" w:id="194"/>
    <w:p>
      <w:pPr>
        <w:spacing w:after="0"/>
        <w:ind w:left="0"/>
        <w:jc w:val="both"/>
      </w:pPr>
      <w:r>
        <w:rPr>
          <w:rFonts w:ascii="Times New Roman"/>
          <w:b w:val="false"/>
          <w:i w:val="false"/>
          <w:color w:val="000000"/>
          <w:sz w:val="28"/>
        </w:rPr>
        <w:t>
      Кеме ерекшеліктері / Особенности судна / Features of the vessel</w:t>
      </w:r>
    </w:p>
    <w:bookmarkEnd w:id="194"/>
    <w:bookmarkStart w:name="z209" w:id="195"/>
    <w:p>
      <w:pPr>
        <w:spacing w:after="0"/>
        <w:ind w:left="0"/>
        <w:jc w:val="both"/>
      </w:pPr>
      <w:r>
        <w:rPr>
          <w:rFonts w:ascii="Times New Roman"/>
          <w:b w:val="false"/>
          <w:i w:val="false"/>
          <w:color w:val="000000"/>
          <w:sz w:val="28"/>
        </w:rPr>
        <w:t>
      Кеме ұшы мен арты қималары арасындағы ұзындығы / Длина между носовым и кормовым срезами / Length between the fore and stern cuts_______________ м / m</w:t>
      </w:r>
    </w:p>
    <w:bookmarkEnd w:id="195"/>
    <w:bookmarkStart w:name="z210" w:id="196"/>
    <w:p>
      <w:pPr>
        <w:spacing w:after="0"/>
        <w:ind w:left="0"/>
        <w:jc w:val="both"/>
      </w:pPr>
      <w:r>
        <w:rPr>
          <w:rFonts w:ascii="Times New Roman"/>
          <w:b w:val="false"/>
          <w:i w:val="false"/>
          <w:color w:val="000000"/>
          <w:sz w:val="28"/>
        </w:rPr>
        <w:t>
      Перпендикулярлар арасындағы ұзындығы / Длина между перпендикулярами / Length between perpendiculars ________м / m</w:t>
      </w:r>
    </w:p>
    <w:bookmarkEnd w:id="196"/>
    <w:bookmarkStart w:name="z211" w:id="197"/>
    <w:p>
      <w:pPr>
        <w:spacing w:after="0"/>
        <w:ind w:left="0"/>
        <w:jc w:val="both"/>
      </w:pPr>
      <w:r>
        <w:rPr>
          <w:rFonts w:ascii="Times New Roman"/>
          <w:b w:val="false"/>
          <w:i w:val="false"/>
          <w:color w:val="000000"/>
          <w:sz w:val="28"/>
        </w:rPr>
        <w:t>
      Цилиндрлік ендірмесінің ұзындығы / Длина цилиндрической вставки / Length of the cylindrical insert: жүкпен / в грузу / with a cargo__________________м / m</w:t>
      </w:r>
    </w:p>
    <w:bookmarkEnd w:id="197"/>
    <w:bookmarkStart w:name="z212" w:id="198"/>
    <w:p>
      <w:pPr>
        <w:spacing w:after="0"/>
        <w:ind w:left="0"/>
        <w:jc w:val="both"/>
      </w:pPr>
      <w:r>
        <w:rPr>
          <w:rFonts w:ascii="Times New Roman"/>
          <w:b w:val="false"/>
          <w:i w:val="false"/>
          <w:color w:val="000000"/>
          <w:sz w:val="28"/>
        </w:rPr>
        <w:t>
      балластпен / в балласте / ballasted _______________м / m</w:t>
      </w:r>
    </w:p>
    <w:bookmarkEnd w:id="198"/>
    <w:bookmarkStart w:name="z213" w:id="199"/>
    <w:p>
      <w:pPr>
        <w:spacing w:after="0"/>
        <w:ind w:left="0"/>
        <w:jc w:val="both"/>
      </w:pPr>
      <w:r>
        <w:rPr>
          <w:rFonts w:ascii="Times New Roman"/>
          <w:b w:val="false"/>
          <w:i w:val="false"/>
          <w:color w:val="000000"/>
          <w:sz w:val="28"/>
        </w:rPr>
        <w:t>
      Ең үлкен ұзындығы / Длина наибольшая / Maximum length _____________ м / m</w:t>
      </w:r>
    </w:p>
    <w:bookmarkEnd w:id="199"/>
    <w:bookmarkStart w:name="z214" w:id="200"/>
    <w:p>
      <w:pPr>
        <w:spacing w:after="0"/>
        <w:ind w:left="0"/>
        <w:jc w:val="both"/>
      </w:pPr>
      <w:r>
        <w:rPr>
          <w:rFonts w:ascii="Times New Roman"/>
          <w:b w:val="false"/>
          <w:i w:val="false"/>
          <w:color w:val="000000"/>
          <w:sz w:val="28"/>
        </w:rPr>
        <w:t>
      Ені / Ширина / Breadth _________ м / m</w:t>
      </w:r>
    </w:p>
    <w:bookmarkEnd w:id="200"/>
    <w:bookmarkStart w:name="z215" w:id="201"/>
    <w:p>
      <w:pPr>
        <w:spacing w:after="0"/>
        <w:ind w:left="0"/>
        <w:jc w:val="both"/>
      </w:pPr>
      <w:r>
        <w:rPr>
          <w:rFonts w:ascii="Times New Roman"/>
          <w:b w:val="false"/>
          <w:i w:val="false"/>
          <w:color w:val="000000"/>
          <w:sz w:val="28"/>
        </w:rPr>
        <w:t>
      Ұштық бульбаның болуы / Наличие носового бульба / Presence of bulbous fore ___________ия / да / yes _________жоқ / нет / no</w:t>
      </w:r>
    </w:p>
    <w:bookmarkEnd w:id="201"/>
    <w:bookmarkStart w:name="z216" w:id="202"/>
    <w:p>
      <w:pPr>
        <w:spacing w:after="0"/>
        <w:ind w:left="0"/>
        <w:jc w:val="both"/>
      </w:pPr>
      <w:r>
        <w:rPr>
          <w:rFonts w:ascii="Times New Roman"/>
          <w:b w:val="false"/>
          <w:i w:val="false"/>
          <w:color w:val="000000"/>
          <w:sz w:val="28"/>
        </w:rPr>
        <w:t>
      Ұштық қимасынан бастап алдыңғы бөліктің қондырмасына дейінгі аралық / Расстояние от носового среза до лобовой части надстройки / Distance from the fore cut to the front part of the superstructure ___________________________м / m</w:t>
      </w:r>
    </w:p>
    <w:bookmarkEnd w:id="202"/>
    <w:bookmarkStart w:name="z217" w:id="203"/>
    <w:p>
      <w:pPr>
        <w:spacing w:after="0"/>
        <w:ind w:left="0"/>
        <w:jc w:val="both"/>
      </w:pPr>
      <w:r>
        <w:rPr>
          <w:rFonts w:ascii="Times New Roman"/>
          <w:b w:val="false"/>
          <w:i w:val="false"/>
          <w:color w:val="000000"/>
          <w:sz w:val="28"/>
        </w:rPr>
        <w:t>
      Кеме арты қимаcынан бастап алдыңғы бөліктің қондырмасына дейінгі аралық / Расстояние от кормового среза до лобовой части надстройки / Distance from the stern cut to the front part of the superstructure ___________________________м / m</w:t>
      </w:r>
    </w:p>
    <w:bookmarkEnd w:id="203"/>
    <w:bookmarkStart w:name="z218" w:id="204"/>
    <w:p>
      <w:pPr>
        <w:spacing w:after="0"/>
        <w:ind w:left="0"/>
        <w:jc w:val="both"/>
      </w:pPr>
      <w:r>
        <w:rPr>
          <w:rFonts w:ascii="Times New Roman"/>
          <w:b w:val="false"/>
          <w:i w:val="false"/>
          <w:color w:val="000000"/>
          <w:sz w:val="28"/>
        </w:rPr>
        <w:t>
      Ұштық қимасынан бастап манифолдқа дейінгі аралық / Расстояние от носового среза до манифолда / Distance from the fore cut to manifold ______________м / m</w:t>
      </w:r>
    </w:p>
    <w:bookmarkEnd w:id="204"/>
    <w:bookmarkStart w:name="z219" w:id="205"/>
    <w:p>
      <w:pPr>
        <w:spacing w:after="0"/>
        <w:ind w:left="0"/>
        <w:jc w:val="both"/>
      </w:pPr>
      <w:r>
        <w:rPr>
          <w:rFonts w:ascii="Times New Roman"/>
          <w:b w:val="false"/>
          <w:i w:val="false"/>
          <w:color w:val="000000"/>
          <w:sz w:val="28"/>
        </w:rPr>
        <w:t xml:space="preserve">
      Зәкір шынжырлары / Якорные цепи / Anchor chains: </w:t>
      </w:r>
    </w:p>
    <w:bookmarkEnd w:id="205"/>
    <w:bookmarkStart w:name="z220" w:id="206"/>
    <w:p>
      <w:pPr>
        <w:spacing w:after="0"/>
        <w:ind w:left="0"/>
        <w:jc w:val="both"/>
      </w:pPr>
      <w:r>
        <w:rPr>
          <w:rFonts w:ascii="Times New Roman"/>
          <w:b w:val="false"/>
          <w:i w:val="false"/>
          <w:color w:val="000000"/>
          <w:sz w:val="28"/>
        </w:rPr>
        <w:t xml:space="preserve">
      Сол жақ / Левая / Left ___________ жапсарлас / смычек / bow </w:t>
      </w:r>
    </w:p>
    <w:bookmarkEnd w:id="206"/>
    <w:bookmarkStart w:name="z221" w:id="207"/>
    <w:p>
      <w:pPr>
        <w:spacing w:after="0"/>
        <w:ind w:left="0"/>
        <w:jc w:val="both"/>
      </w:pPr>
      <w:r>
        <w:rPr>
          <w:rFonts w:ascii="Times New Roman"/>
          <w:b w:val="false"/>
          <w:i w:val="false"/>
          <w:color w:val="000000"/>
          <w:sz w:val="28"/>
        </w:rPr>
        <w:t xml:space="preserve">
      Оң жақ / Правая / Right __________ жапсарлас / смычек / bow </w:t>
      </w:r>
    </w:p>
    <w:bookmarkEnd w:id="207"/>
    <w:bookmarkStart w:name="z222" w:id="208"/>
    <w:p>
      <w:pPr>
        <w:spacing w:after="0"/>
        <w:ind w:left="0"/>
        <w:jc w:val="both"/>
      </w:pPr>
      <w:r>
        <w:rPr>
          <w:rFonts w:ascii="Times New Roman"/>
          <w:b w:val="false"/>
          <w:i w:val="false"/>
          <w:color w:val="000000"/>
          <w:sz w:val="28"/>
        </w:rPr>
        <w:t xml:space="preserve">
      Кормовая / Кеме арты / Stern ___________ жапсарлас / смычек / bow </w:t>
      </w:r>
    </w:p>
    <w:bookmarkEnd w:id="208"/>
    <w:bookmarkStart w:name="z223" w:id="209"/>
    <w:p>
      <w:pPr>
        <w:spacing w:after="0"/>
        <w:ind w:left="0"/>
        <w:jc w:val="both"/>
      </w:pPr>
      <w:r>
        <w:rPr>
          <w:rFonts w:ascii="Times New Roman"/>
          <w:b w:val="false"/>
          <w:i w:val="false"/>
          <w:color w:val="000000"/>
          <w:sz w:val="28"/>
        </w:rPr>
        <w:t>
      1 зәкір жапсарластың ұзындығы / Длина 1 якорной смычки / Length of the 1 anchor bow____________м / m __________ см / cm</w:t>
      </w:r>
    </w:p>
    <w:bookmarkEnd w:id="209"/>
    <w:bookmarkStart w:name="z224" w:id="210"/>
    <w:p>
      <w:pPr>
        <w:spacing w:after="0"/>
        <w:ind w:left="0"/>
        <w:jc w:val="both"/>
      </w:pPr>
      <w:r>
        <w:rPr>
          <w:rFonts w:ascii="Times New Roman"/>
          <w:b w:val="false"/>
          <w:i w:val="false"/>
          <w:color w:val="000000"/>
          <w:sz w:val="28"/>
        </w:rPr>
        <w:t>
      Кеменің су үстіндегі биіктігі / Высота судна над водой / height of the vessel above the water: жүкпен / в грузу / with a cargo__________м / m, _______ см / cm</w:t>
      </w:r>
    </w:p>
    <w:bookmarkEnd w:id="210"/>
    <w:bookmarkStart w:name="z225" w:id="211"/>
    <w:p>
      <w:pPr>
        <w:spacing w:after="0"/>
        <w:ind w:left="0"/>
        <w:jc w:val="both"/>
      </w:pPr>
      <w:r>
        <w:rPr>
          <w:rFonts w:ascii="Times New Roman"/>
          <w:b w:val="false"/>
          <w:i w:val="false"/>
          <w:color w:val="000000"/>
          <w:sz w:val="28"/>
        </w:rPr>
        <w:t>
      балластпен / в балласте / ballasted _______м / m, ______ см / cm</w:t>
      </w:r>
    </w:p>
    <w:bookmarkEnd w:id="211"/>
    <w:bookmarkStart w:name="z226" w:id="212"/>
    <w:p>
      <w:pPr>
        <w:spacing w:after="0"/>
        <w:ind w:left="0"/>
        <w:jc w:val="both"/>
      </w:pPr>
      <w:r>
        <w:rPr>
          <w:rFonts w:ascii="Times New Roman"/>
          <w:b w:val="false"/>
          <w:i w:val="false"/>
          <w:color w:val="000000"/>
          <w:sz w:val="28"/>
        </w:rPr>
        <w:t xml:space="preserve">
      Кеменің кильден бастап ең жоғарғы нүктеге дейінгі биіктігі / Высота судна от киля до наивысшей точки / Height of the vessel from the keel to the highest point __________м / m, _________см / cm </w:t>
      </w:r>
    </w:p>
    <w:bookmarkEnd w:id="212"/>
    <w:bookmarkStart w:name="z227" w:id="213"/>
    <w:p>
      <w:pPr>
        <w:spacing w:after="0"/>
        <w:ind w:left="0"/>
        <w:jc w:val="both"/>
      </w:pPr>
      <w:r>
        <w:rPr>
          <w:rFonts w:ascii="Times New Roman"/>
          <w:b w:val="false"/>
          <w:i w:val="false"/>
          <w:color w:val="000000"/>
          <w:sz w:val="28"/>
        </w:rPr>
        <w:t>
      Бұрандалар саны / Количество винтов / Number of propellers: оң айналым / правого шага / right step_______, сол айналым / левого шага / left step_________</w:t>
      </w:r>
    </w:p>
    <w:bookmarkEnd w:id="213"/>
    <w:bookmarkStart w:name="z228" w:id="214"/>
    <w:p>
      <w:pPr>
        <w:spacing w:after="0"/>
        <w:ind w:left="0"/>
        <w:jc w:val="both"/>
      </w:pPr>
      <w:r>
        <w:rPr>
          <w:rFonts w:ascii="Times New Roman"/>
          <w:b w:val="false"/>
          <w:i w:val="false"/>
          <w:color w:val="000000"/>
          <w:sz w:val="28"/>
        </w:rPr>
        <w:t>
      Қозғалтқыш типі / Тип двигателя / Engine's type____________________________</w:t>
      </w:r>
    </w:p>
    <w:bookmarkEnd w:id="214"/>
    <w:bookmarkStart w:name="z229" w:id="215"/>
    <w:p>
      <w:pPr>
        <w:spacing w:after="0"/>
        <w:ind w:left="0"/>
        <w:jc w:val="both"/>
      </w:pPr>
      <w:r>
        <w:rPr>
          <w:rFonts w:ascii="Times New Roman"/>
          <w:b w:val="false"/>
          <w:i w:val="false"/>
          <w:color w:val="000000"/>
          <w:sz w:val="28"/>
        </w:rPr>
        <w:t xml:space="preserve">
      Ең жоғарғы қуаттылығы / Максимальная мощность / Maximum capacity _____________ кВт/ kW__________ а.к. / л.с. / h.p. </w:t>
      </w:r>
    </w:p>
    <w:bookmarkEnd w:id="215"/>
    <w:bookmarkStart w:name="z230" w:id="216"/>
    <w:p>
      <w:pPr>
        <w:spacing w:after="0"/>
        <w:ind w:left="0"/>
        <w:jc w:val="both"/>
      </w:pPr>
      <w:r>
        <w:rPr>
          <w:rFonts w:ascii="Times New Roman"/>
          <w:b w:val="false"/>
          <w:i w:val="false"/>
          <w:color w:val="000000"/>
          <w:sz w:val="28"/>
        </w:rPr>
        <w:t xml:space="preserve">
      Кеме энергетикалық қондырғының маневрлік режимдері / Маневренные режимы cудовой энергетической установки / Manoeuvring modes of vessel power plant: </w:t>
      </w:r>
    </w:p>
    <w:bookmarkEnd w:id="216"/>
    <w:bookmarkStart w:name="z231" w:id="217"/>
    <w:p>
      <w:pPr>
        <w:spacing w:after="0"/>
        <w:ind w:left="0"/>
        <w:jc w:val="both"/>
      </w:pPr>
      <w:r>
        <w:rPr>
          <w:rFonts w:ascii="Times New Roman"/>
          <w:b w:val="false"/>
          <w:i w:val="false"/>
          <w:color w:val="000000"/>
          <w:sz w:val="28"/>
        </w:rPr>
        <w:t xml:space="preserve">
      Минутына айналымы/ Оборот в минуту / Turnover per minute________________ </w:t>
      </w:r>
    </w:p>
    <w:bookmarkEnd w:id="217"/>
    <w:bookmarkStart w:name="z232" w:id="218"/>
    <w:p>
      <w:pPr>
        <w:spacing w:after="0"/>
        <w:ind w:left="0"/>
        <w:jc w:val="both"/>
      </w:pPr>
      <w:r>
        <w:rPr>
          <w:rFonts w:ascii="Times New Roman"/>
          <w:b w:val="false"/>
          <w:i w:val="false"/>
          <w:color w:val="000000"/>
          <w:sz w:val="28"/>
        </w:rPr>
        <w:t>
            Pеттелген айналым бұрандасының айналымы / Шаг винта регулируемого шага / Controllable pitch propeller’s step_____________________</w:t>
      </w:r>
    </w:p>
    <w:bookmarkEnd w:id="218"/>
    <w:bookmarkStart w:name="z233" w:id="219"/>
    <w:p>
      <w:pPr>
        <w:spacing w:after="0"/>
        <w:ind w:left="0"/>
        <w:jc w:val="both"/>
      </w:pPr>
      <w:r>
        <w:rPr>
          <w:rFonts w:ascii="Times New Roman"/>
          <w:b w:val="false"/>
          <w:i w:val="false"/>
          <w:color w:val="000000"/>
          <w:sz w:val="28"/>
        </w:rPr>
        <w:t>
            Жылдамдығы (торап) / Скорость (узлы) / Speed ( knot): жүкпен / в грузу / with a cargo ___________ балластпен / в балласте / ballasted ___________</w:t>
      </w:r>
    </w:p>
    <w:bookmarkEnd w:id="219"/>
    <w:bookmarkStart w:name="z234" w:id="220"/>
    <w:p>
      <w:pPr>
        <w:spacing w:after="0"/>
        <w:ind w:left="0"/>
        <w:jc w:val="both"/>
      </w:pPr>
      <w:r>
        <w:rPr>
          <w:rFonts w:ascii="Times New Roman"/>
          <w:b w:val="false"/>
          <w:i w:val="false"/>
          <w:color w:val="000000"/>
          <w:sz w:val="28"/>
        </w:rPr>
        <w:t>
      Алдыңғы толық / Передний полный / Front full ________________</w:t>
      </w:r>
    </w:p>
    <w:bookmarkEnd w:id="220"/>
    <w:bookmarkStart w:name="z235" w:id="221"/>
    <w:p>
      <w:pPr>
        <w:spacing w:after="0"/>
        <w:ind w:left="0"/>
        <w:jc w:val="both"/>
      </w:pPr>
      <w:r>
        <w:rPr>
          <w:rFonts w:ascii="Times New Roman"/>
          <w:b w:val="false"/>
          <w:i w:val="false"/>
          <w:color w:val="000000"/>
          <w:sz w:val="28"/>
        </w:rPr>
        <w:t>
      Алдыңғы орташа / Передний средний / Front middle ____________</w:t>
      </w:r>
    </w:p>
    <w:bookmarkEnd w:id="221"/>
    <w:bookmarkStart w:name="z236" w:id="222"/>
    <w:p>
      <w:pPr>
        <w:spacing w:after="0"/>
        <w:ind w:left="0"/>
        <w:jc w:val="both"/>
      </w:pPr>
      <w:r>
        <w:rPr>
          <w:rFonts w:ascii="Times New Roman"/>
          <w:b w:val="false"/>
          <w:i w:val="false"/>
          <w:color w:val="000000"/>
          <w:sz w:val="28"/>
        </w:rPr>
        <w:t xml:space="preserve">
      Алдыңғы кіші / Передний малый / Front small _________________ </w:t>
      </w:r>
    </w:p>
    <w:bookmarkEnd w:id="222"/>
    <w:bookmarkStart w:name="z237" w:id="223"/>
    <w:p>
      <w:pPr>
        <w:spacing w:after="0"/>
        <w:ind w:left="0"/>
        <w:jc w:val="both"/>
      </w:pPr>
      <w:r>
        <w:rPr>
          <w:rFonts w:ascii="Times New Roman"/>
          <w:b w:val="false"/>
          <w:i w:val="false"/>
          <w:color w:val="000000"/>
          <w:sz w:val="28"/>
        </w:rPr>
        <w:t xml:space="preserve">
      Алдыңғы ең кіші / Передний самый малый / Front smallest _____________ </w:t>
      </w:r>
    </w:p>
    <w:bookmarkEnd w:id="223"/>
    <w:bookmarkStart w:name="z238" w:id="224"/>
    <w:p>
      <w:pPr>
        <w:spacing w:after="0"/>
        <w:ind w:left="0"/>
        <w:jc w:val="both"/>
      </w:pPr>
      <w:r>
        <w:rPr>
          <w:rFonts w:ascii="Times New Roman"/>
          <w:b w:val="false"/>
          <w:i w:val="false"/>
          <w:color w:val="000000"/>
          <w:sz w:val="28"/>
        </w:rPr>
        <w:t xml:space="preserve">
      Артқы ең кіші / Задний самый малый / Rear smallest ___________________ </w:t>
      </w:r>
    </w:p>
    <w:bookmarkEnd w:id="224"/>
    <w:bookmarkStart w:name="z239" w:id="225"/>
    <w:p>
      <w:pPr>
        <w:spacing w:after="0"/>
        <w:ind w:left="0"/>
        <w:jc w:val="both"/>
      </w:pPr>
      <w:r>
        <w:rPr>
          <w:rFonts w:ascii="Times New Roman"/>
          <w:b w:val="false"/>
          <w:i w:val="false"/>
          <w:color w:val="000000"/>
          <w:sz w:val="28"/>
        </w:rPr>
        <w:t xml:space="preserve">
      Артқы кіші / Задний малый / Rear small _____________________________ </w:t>
      </w:r>
    </w:p>
    <w:bookmarkEnd w:id="225"/>
    <w:bookmarkStart w:name="z240" w:id="226"/>
    <w:p>
      <w:pPr>
        <w:spacing w:after="0"/>
        <w:ind w:left="0"/>
        <w:jc w:val="both"/>
      </w:pPr>
      <w:r>
        <w:rPr>
          <w:rFonts w:ascii="Times New Roman"/>
          <w:b w:val="false"/>
          <w:i w:val="false"/>
          <w:color w:val="000000"/>
          <w:sz w:val="28"/>
        </w:rPr>
        <w:t xml:space="preserve">
      Артқы орташа / Задний средний / Rear middle ________________________ </w:t>
      </w:r>
    </w:p>
    <w:bookmarkEnd w:id="226"/>
    <w:bookmarkStart w:name="z241" w:id="227"/>
    <w:p>
      <w:pPr>
        <w:spacing w:after="0"/>
        <w:ind w:left="0"/>
        <w:jc w:val="both"/>
      </w:pPr>
      <w:r>
        <w:rPr>
          <w:rFonts w:ascii="Times New Roman"/>
          <w:b w:val="false"/>
          <w:i w:val="false"/>
          <w:color w:val="000000"/>
          <w:sz w:val="28"/>
        </w:rPr>
        <w:t xml:space="preserve">
      Артқы толық / Задний полный / Rear full ____________________________ </w:t>
      </w:r>
    </w:p>
    <w:bookmarkEnd w:id="227"/>
    <w:bookmarkStart w:name="z242" w:id="228"/>
    <w:p>
      <w:pPr>
        <w:spacing w:after="0"/>
        <w:ind w:left="0"/>
        <w:jc w:val="both"/>
      </w:pPr>
      <w:r>
        <w:rPr>
          <w:rFonts w:ascii="Times New Roman"/>
          <w:b w:val="false"/>
          <w:i w:val="false"/>
          <w:color w:val="000000"/>
          <w:sz w:val="28"/>
        </w:rPr>
        <w:t>
      Артқы жүріс режимдегі жұмыстың шекті уақыты / Предельное время работы в режиме заднего хода / Limit time in the reverse mode ___________минут / minute</w:t>
      </w:r>
    </w:p>
    <w:bookmarkEnd w:id="228"/>
    <w:bookmarkStart w:name="z243" w:id="229"/>
    <w:p>
      <w:pPr>
        <w:spacing w:after="0"/>
        <w:ind w:left="0"/>
        <w:jc w:val="both"/>
      </w:pPr>
      <w:r>
        <w:rPr>
          <w:rFonts w:ascii="Times New Roman"/>
          <w:b w:val="false"/>
          <w:i w:val="false"/>
          <w:color w:val="000000"/>
          <w:sz w:val="28"/>
        </w:rPr>
        <w:t>
            Алдыңғы толықтағы уақыттан – артқы толықтағы / Время с Переднего полного – на задний полный / Time from a front full – to buck full ________секунд / second Тізбектеліп іске қосудың ең жоғарғы саны / Максимальное количество последовательных пусков / Maximum amount of consecutive starts __________________</w:t>
      </w:r>
    </w:p>
    <w:bookmarkEnd w:id="229"/>
    <w:bookmarkStart w:name="z244" w:id="230"/>
    <w:p>
      <w:pPr>
        <w:spacing w:after="0"/>
        <w:ind w:left="0"/>
        <w:jc w:val="both"/>
      </w:pPr>
      <w:r>
        <w:rPr>
          <w:rFonts w:ascii="Times New Roman"/>
          <w:b w:val="false"/>
          <w:i w:val="false"/>
          <w:color w:val="000000"/>
          <w:sz w:val="28"/>
        </w:rPr>
        <w:t xml:space="preserve">
      Ең кеміндегі тұрақты айналымдар / Минимально-устойчивые обороты / Minimum stable turnover ________________ минутына / в минуту / in a minute </w:t>
      </w:r>
    </w:p>
    <w:bookmarkEnd w:id="230"/>
    <w:bookmarkStart w:name="z245" w:id="231"/>
    <w:p>
      <w:pPr>
        <w:spacing w:after="0"/>
        <w:ind w:left="0"/>
        <w:jc w:val="both"/>
      </w:pPr>
      <w:r>
        <w:rPr>
          <w:rFonts w:ascii="Times New Roman"/>
          <w:b w:val="false"/>
          <w:i w:val="false"/>
          <w:color w:val="000000"/>
          <w:sz w:val="28"/>
        </w:rPr>
        <w:t>
      Ең кеміндегі тұрақты айналымдардың жылдамдығы / Скорость при минимально устойчивых оборотах / Speed at stable turnover ___________ торап / узлов / knot</w:t>
      </w:r>
    </w:p>
    <w:bookmarkEnd w:id="231"/>
    <w:bookmarkStart w:name="z246" w:id="232"/>
    <w:p>
      <w:pPr>
        <w:spacing w:after="0"/>
        <w:ind w:left="0"/>
        <w:jc w:val="both"/>
      </w:pPr>
      <w:r>
        <w:rPr>
          <w:rFonts w:ascii="Times New Roman"/>
          <w:b w:val="false"/>
          <w:i w:val="false"/>
          <w:color w:val="000000"/>
          <w:sz w:val="28"/>
        </w:rPr>
        <w:t>
      Артқы жүрістің қуаттылығы алдыңғы жүрістің қауаттылығының / Мощность заднего хода от мощности переднего хода / Power reverse from the power forward stroke _______________%</w:t>
      </w:r>
    </w:p>
    <w:bookmarkEnd w:id="232"/>
    <w:bookmarkStart w:name="z247" w:id="233"/>
    <w:p>
      <w:pPr>
        <w:spacing w:after="0"/>
        <w:ind w:left="0"/>
        <w:jc w:val="both"/>
      </w:pPr>
      <w:r>
        <w:rPr>
          <w:rFonts w:ascii="Times New Roman"/>
          <w:b w:val="false"/>
          <w:i w:val="false"/>
          <w:color w:val="000000"/>
          <w:sz w:val="28"/>
        </w:rPr>
        <w:t>
      Рульдік құрылғының сипаттамасы /</w:t>
      </w:r>
    </w:p>
    <w:bookmarkEnd w:id="233"/>
    <w:bookmarkStart w:name="z248" w:id="234"/>
    <w:p>
      <w:pPr>
        <w:spacing w:after="0"/>
        <w:ind w:left="0"/>
        <w:jc w:val="both"/>
      </w:pPr>
      <w:r>
        <w:rPr>
          <w:rFonts w:ascii="Times New Roman"/>
          <w:b w:val="false"/>
          <w:i w:val="false"/>
          <w:color w:val="000000"/>
          <w:sz w:val="28"/>
        </w:rPr>
        <w:t>
      Характеристики рулевого устройства /</w:t>
      </w:r>
    </w:p>
    <w:bookmarkEnd w:id="234"/>
    <w:bookmarkStart w:name="z249" w:id="235"/>
    <w:p>
      <w:pPr>
        <w:spacing w:after="0"/>
        <w:ind w:left="0"/>
        <w:jc w:val="both"/>
      </w:pPr>
      <w:r>
        <w:rPr>
          <w:rFonts w:ascii="Times New Roman"/>
          <w:b w:val="false"/>
          <w:i w:val="false"/>
          <w:color w:val="000000"/>
          <w:sz w:val="28"/>
        </w:rPr>
        <w:t>
      Features of the rudder gear</w:t>
      </w:r>
    </w:p>
    <w:bookmarkEnd w:id="235"/>
    <w:bookmarkStart w:name="z250" w:id="236"/>
    <w:p>
      <w:pPr>
        <w:spacing w:after="0"/>
        <w:ind w:left="0"/>
        <w:jc w:val="both"/>
      </w:pPr>
      <w:r>
        <w:rPr>
          <w:rFonts w:ascii="Times New Roman"/>
          <w:b w:val="false"/>
          <w:i w:val="false"/>
          <w:color w:val="000000"/>
          <w:sz w:val="28"/>
        </w:rPr>
        <w:t>
      Рульдер саны / Количество рулей / Number of rudders__________Руль типі / Тип руля / Type of rudder _________________ Ауыстырудың ең үлкен бұрышы / Максимальный угол перекладки / Maximum angle of rudder______градус / degree</w:t>
      </w:r>
    </w:p>
    <w:bookmarkEnd w:id="236"/>
    <w:bookmarkStart w:name="z251" w:id="237"/>
    <w:p>
      <w:pPr>
        <w:spacing w:after="0"/>
        <w:ind w:left="0"/>
        <w:jc w:val="both"/>
      </w:pPr>
      <w:r>
        <w:rPr>
          <w:rFonts w:ascii="Times New Roman"/>
          <w:b w:val="false"/>
          <w:i w:val="false"/>
          <w:color w:val="000000"/>
          <w:sz w:val="28"/>
        </w:rPr>
        <w:t xml:space="preserve">
      Борттан бортқа ауыстыру уақыты / Время перекладки с борта на борт / Time rudder from side to side: </w:t>
      </w:r>
    </w:p>
    <w:bookmarkEnd w:id="237"/>
    <w:bookmarkStart w:name="z252" w:id="238"/>
    <w:p>
      <w:pPr>
        <w:spacing w:after="0"/>
        <w:ind w:left="0"/>
        <w:jc w:val="both"/>
      </w:pPr>
      <w:r>
        <w:rPr>
          <w:rFonts w:ascii="Times New Roman"/>
          <w:b w:val="false"/>
          <w:i w:val="false"/>
          <w:color w:val="000000"/>
          <w:sz w:val="28"/>
        </w:rPr>
        <w:t>
      бір жетек құрылғының (насос) кезінде / при одном приводном устройстве (насосе) / one drive unit (рump) _________ секунд / seconds</w:t>
      </w:r>
    </w:p>
    <w:bookmarkEnd w:id="238"/>
    <w:bookmarkStart w:name="z253" w:id="239"/>
    <w:p>
      <w:pPr>
        <w:spacing w:after="0"/>
        <w:ind w:left="0"/>
        <w:jc w:val="both"/>
      </w:pPr>
      <w:r>
        <w:rPr>
          <w:rFonts w:ascii="Times New Roman"/>
          <w:b w:val="false"/>
          <w:i w:val="false"/>
          <w:color w:val="000000"/>
          <w:sz w:val="28"/>
        </w:rPr>
        <w:t xml:space="preserve">
      екі жетек құрылғылар (насостар) кезінде / при двух приводных устройствах (насосах) / two drive unit (рumps) _________ секунд / seconds </w:t>
      </w:r>
    </w:p>
    <w:bookmarkEnd w:id="239"/>
    <w:bookmarkStart w:name="z254" w:id="240"/>
    <w:p>
      <w:pPr>
        <w:spacing w:after="0"/>
        <w:ind w:left="0"/>
        <w:jc w:val="both"/>
      </w:pPr>
      <w:r>
        <w:rPr>
          <w:rFonts w:ascii="Times New Roman"/>
          <w:b w:val="false"/>
          <w:i w:val="false"/>
          <w:color w:val="000000"/>
          <w:sz w:val="28"/>
        </w:rPr>
        <w:t>
      Бұранданың қапталдық күштері орнын толтыру үшін рульдің орташа күйі / Среднее положение руля для компенсации боковых сил винта / Average position rudder for compensation of lateral forces of the propeller__________ градус / degree</w:t>
      </w:r>
    </w:p>
    <w:bookmarkEnd w:id="240"/>
    <w:bookmarkStart w:name="z255" w:id="241"/>
    <w:p>
      <w:pPr>
        <w:spacing w:after="0"/>
        <w:ind w:left="0"/>
        <w:jc w:val="both"/>
      </w:pPr>
      <w:r>
        <w:rPr>
          <w:rFonts w:ascii="Times New Roman"/>
          <w:b w:val="false"/>
          <w:i w:val="false"/>
          <w:color w:val="000000"/>
          <w:sz w:val="28"/>
        </w:rPr>
        <w:t>
      Бұранданың жұмыс істемеген жағдайда кеменің бағытты ұстап тұруы кезіндегі (рульге бағынуы) ең аз жылдамдығы / Минимальная скорость судна при неработающем винте, когда судно удерживается на курсе (слушается руля) /</w:t>
      </w:r>
    </w:p>
    <w:bookmarkEnd w:id="241"/>
    <w:bookmarkStart w:name="z256" w:id="242"/>
    <w:p>
      <w:pPr>
        <w:spacing w:after="0"/>
        <w:ind w:left="0"/>
        <w:jc w:val="both"/>
      </w:pPr>
      <w:r>
        <w:rPr>
          <w:rFonts w:ascii="Times New Roman"/>
          <w:b w:val="false"/>
          <w:i w:val="false"/>
          <w:color w:val="000000"/>
          <w:sz w:val="28"/>
        </w:rPr>
        <w:t>
      Minimum speed at the non-operating propeller when the vessel is held on the course (answer the helm) _______________ торап / узлов / knot</w:t>
      </w:r>
    </w:p>
    <w:bookmarkEnd w:id="242"/>
    <w:bookmarkStart w:name="z257" w:id="243"/>
    <w:p>
      <w:pPr>
        <w:spacing w:after="0"/>
        <w:ind w:left="0"/>
        <w:jc w:val="both"/>
      </w:pPr>
      <w:r>
        <w:rPr>
          <w:rFonts w:ascii="Times New Roman"/>
          <w:b w:val="false"/>
          <w:i w:val="false"/>
          <w:color w:val="000000"/>
          <w:sz w:val="28"/>
        </w:rPr>
        <w:t xml:space="preserve">
      Рульдеу құрылғыларының саны / Количество подруливающих устройств / </w:t>
      </w:r>
    </w:p>
    <w:bookmarkEnd w:id="243"/>
    <w:p>
      <w:pPr>
        <w:spacing w:after="0"/>
        <w:ind w:left="0"/>
        <w:jc w:val="both"/>
      </w:pPr>
      <w:r>
        <w:rPr>
          <w:rFonts w:ascii="Times New Roman"/>
          <w:b w:val="false"/>
          <w:i w:val="false"/>
          <w:color w:val="000000"/>
          <w:sz w:val="28"/>
        </w:rPr>
        <w:t>
      Number of thrusters _____________ дана / штук / рiece</w:t>
      </w:r>
    </w:p>
    <w:bookmarkStart w:name="z258" w:id="244"/>
    <w:p>
      <w:pPr>
        <w:spacing w:after="0"/>
        <w:ind w:left="0"/>
        <w:jc w:val="both"/>
      </w:pPr>
      <w:r>
        <w:rPr>
          <w:rFonts w:ascii="Times New Roman"/>
          <w:b w:val="false"/>
          <w:i w:val="false"/>
          <w:color w:val="000000"/>
          <w:sz w:val="28"/>
        </w:rPr>
        <w:t>
      Кеме ұшы рульдеу құрылғысының қуаттылығы / Мощность носового подруливающего устройства / Power of fore thruster ____________ кВт/ kW __________ а.к. / л.с. / h.p.</w:t>
      </w:r>
    </w:p>
    <w:bookmarkEnd w:id="244"/>
    <w:bookmarkStart w:name="z259" w:id="245"/>
    <w:p>
      <w:pPr>
        <w:spacing w:after="0"/>
        <w:ind w:left="0"/>
        <w:jc w:val="both"/>
      </w:pPr>
      <w:r>
        <w:rPr>
          <w:rFonts w:ascii="Times New Roman"/>
          <w:b w:val="false"/>
          <w:i w:val="false"/>
          <w:color w:val="000000"/>
          <w:sz w:val="28"/>
        </w:rPr>
        <w:t>
      Кеме арты рульдеу құрылғысының қуаттылығы / Мощность кормового подруливающего устройства / Power of stern thruster ____________ кВт/ kW __________ а.к. / л.с. / h.p.</w:t>
      </w:r>
    </w:p>
    <w:bookmarkEnd w:id="245"/>
    <w:bookmarkStart w:name="z260" w:id="246"/>
    <w:p>
      <w:pPr>
        <w:spacing w:after="0"/>
        <w:ind w:left="0"/>
        <w:jc w:val="both"/>
      </w:pPr>
      <w:r>
        <w:rPr>
          <w:rFonts w:ascii="Times New Roman"/>
          <w:b w:val="false"/>
          <w:i w:val="false"/>
          <w:color w:val="000000"/>
          <w:sz w:val="28"/>
        </w:rPr>
        <w:t>
      Құрал-жабдықтың бар болуын және оның даярлығын тексеру /</w:t>
      </w:r>
    </w:p>
    <w:bookmarkEnd w:id="246"/>
    <w:bookmarkStart w:name="z261" w:id="247"/>
    <w:p>
      <w:pPr>
        <w:spacing w:after="0"/>
        <w:ind w:left="0"/>
        <w:jc w:val="both"/>
      </w:pPr>
      <w:r>
        <w:rPr>
          <w:rFonts w:ascii="Times New Roman"/>
          <w:b w:val="false"/>
          <w:i w:val="false"/>
          <w:color w:val="000000"/>
          <w:sz w:val="28"/>
        </w:rPr>
        <w:t>
      Проверка наличия оборудования и его готовности /</w:t>
      </w:r>
    </w:p>
    <w:bookmarkEnd w:id="247"/>
    <w:bookmarkStart w:name="z262" w:id="248"/>
    <w:p>
      <w:pPr>
        <w:spacing w:after="0"/>
        <w:ind w:left="0"/>
        <w:jc w:val="both"/>
      </w:pPr>
      <w:r>
        <w:rPr>
          <w:rFonts w:ascii="Times New Roman"/>
          <w:b w:val="false"/>
          <w:i w:val="false"/>
          <w:color w:val="000000"/>
          <w:sz w:val="28"/>
        </w:rPr>
        <w:t>
      Check availability of t(he equipment and its readiness</w:t>
      </w:r>
    </w:p>
    <w:bookmarkEnd w:id="248"/>
    <w:bookmarkStart w:name="z263" w:id="249"/>
    <w:p>
      <w:pPr>
        <w:spacing w:after="0"/>
        <w:ind w:left="0"/>
        <w:jc w:val="both"/>
      </w:pPr>
      <w:r>
        <w:rPr>
          <w:rFonts w:ascii="Times New Roman"/>
          <w:b w:val="false"/>
          <w:i w:val="false"/>
          <w:color w:val="000000"/>
          <w:sz w:val="28"/>
        </w:rPr>
        <w:t xml:space="preserve">
      Зәкір / Якорь / Anchor ____________Штаттық орындарда / На штатных местах / </w:t>
      </w:r>
    </w:p>
    <w:bookmarkEnd w:id="249"/>
    <w:p>
      <w:pPr>
        <w:spacing w:after="0"/>
        <w:ind w:left="0"/>
        <w:jc w:val="both"/>
      </w:pPr>
      <w:r>
        <w:rPr>
          <w:rFonts w:ascii="Times New Roman"/>
          <w:b w:val="false"/>
          <w:i w:val="false"/>
          <w:color w:val="000000"/>
          <w:sz w:val="28"/>
        </w:rPr>
        <w:t>
      In the regular places ______________ия/ да / yes ________жоқ / нет / no</w:t>
      </w:r>
    </w:p>
    <w:bookmarkStart w:name="z264" w:id="250"/>
    <w:p>
      <w:pPr>
        <w:spacing w:after="0"/>
        <w:ind w:left="0"/>
        <w:jc w:val="both"/>
      </w:pPr>
      <w:r>
        <w:rPr>
          <w:rFonts w:ascii="Times New Roman"/>
          <w:b w:val="false"/>
          <w:i w:val="false"/>
          <w:color w:val="000000"/>
          <w:sz w:val="28"/>
        </w:rPr>
        <w:t>
      Ысқырғыш / Свисток / Whistle_________ Жалаулар / Флаги / Flags ___________</w:t>
      </w:r>
    </w:p>
    <w:bookmarkEnd w:id="250"/>
    <w:bookmarkStart w:name="z265" w:id="251"/>
    <w:p>
      <w:pPr>
        <w:spacing w:after="0"/>
        <w:ind w:left="0"/>
        <w:jc w:val="both"/>
      </w:pPr>
      <w:r>
        <w:rPr>
          <w:rFonts w:ascii="Times New Roman"/>
          <w:b w:val="false"/>
          <w:i w:val="false"/>
          <w:color w:val="000000"/>
          <w:sz w:val="28"/>
        </w:rPr>
        <w:t>
      3 см диапазонды радиолокациялық станция / Радиолокационная станция 3 см диапазона / 3 cm range radar station ___________________ Автоматты радиолокациялық салу құралы / Средство автоматической радиолокационной прокладки / Automatic radar driving device ______ия/ да / yes _____жоқ / нет / no</w:t>
      </w:r>
    </w:p>
    <w:bookmarkEnd w:id="251"/>
    <w:bookmarkStart w:name="z266" w:id="252"/>
    <w:p>
      <w:pPr>
        <w:spacing w:after="0"/>
        <w:ind w:left="0"/>
        <w:jc w:val="both"/>
      </w:pPr>
      <w:r>
        <w:rPr>
          <w:rFonts w:ascii="Times New Roman"/>
          <w:b w:val="false"/>
          <w:i w:val="false"/>
          <w:color w:val="000000"/>
          <w:sz w:val="28"/>
        </w:rPr>
        <w:t>
      10 см диапазонды радиолокациялық станция / Радиолокационная станция 10 см диапазона / 10 cm range radar station __________________ Автоматтандырылған радиолокациялық құрал / Средство автоматической радиолокационной прокладки / Automatic radar plotting device _____ ия/ да / yes _____жоқ / нет / no</w:t>
      </w:r>
    </w:p>
    <w:bookmarkEnd w:id="252"/>
    <w:bookmarkStart w:name="z267" w:id="253"/>
    <w:p>
      <w:pPr>
        <w:spacing w:after="0"/>
        <w:ind w:left="0"/>
        <w:jc w:val="both"/>
      </w:pPr>
      <w:r>
        <w:rPr>
          <w:rFonts w:ascii="Times New Roman"/>
          <w:b w:val="false"/>
          <w:i w:val="false"/>
          <w:color w:val="000000"/>
          <w:sz w:val="28"/>
        </w:rPr>
        <w:t>
      Лаг /Log _______ Суға қатысты / Относительно воды / Regarding water _______ Топыраққа қатысты / Относительно грунта / Regarding soil_________</w:t>
      </w:r>
    </w:p>
    <w:bookmarkEnd w:id="253"/>
    <w:bookmarkStart w:name="z268" w:id="254"/>
    <w:p>
      <w:pPr>
        <w:spacing w:after="0"/>
        <w:ind w:left="0"/>
        <w:jc w:val="both"/>
      </w:pPr>
      <w:r>
        <w:rPr>
          <w:rFonts w:ascii="Times New Roman"/>
          <w:b w:val="false"/>
          <w:i w:val="false"/>
          <w:color w:val="000000"/>
          <w:sz w:val="28"/>
        </w:rPr>
        <w:t xml:space="preserve">
      Жылдамдықты өлшеу / Измерение скорости / Speed measurement: </w:t>
      </w:r>
    </w:p>
    <w:bookmarkEnd w:id="254"/>
    <w:bookmarkStart w:name="z269" w:id="255"/>
    <w:p>
      <w:pPr>
        <w:spacing w:after="0"/>
        <w:ind w:left="0"/>
        <w:jc w:val="both"/>
      </w:pPr>
      <w:r>
        <w:rPr>
          <w:rFonts w:ascii="Times New Roman"/>
          <w:b w:val="false"/>
          <w:i w:val="false"/>
          <w:color w:val="000000"/>
          <w:sz w:val="28"/>
        </w:rPr>
        <w:t>
      бір білік бойынша / по одной оси / along one axis _________</w:t>
      </w:r>
    </w:p>
    <w:bookmarkEnd w:id="255"/>
    <w:bookmarkStart w:name="z270" w:id="256"/>
    <w:p>
      <w:pPr>
        <w:spacing w:after="0"/>
        <w:ind w:left="0"/>
        <w:jc w:val="both"/>
      </w:pPr>
      <w:r>
        <w:rPr>
          <w:rFonts w:ascii="Times New Roman"/>
          <w:b w:val="false"/>
          <w:i w:val="false"/>
          <w:color w:val="000000"/>
          <w:sz w:val="28"/>
        </w:rPr>
        <w:t>
      екі білік бойынша / по двум осям / along two axis _________</w:t>
      </w:r>
    </w:p>
    <w:bookmarkEnd w:id="256"/>
    <w:bookmarkStart w:name="z271" w:id="257"/>
    <w:p>
      <w:pPr>
        <w:spacing w:after="0"/>
        <w:ind w:left="0"/>
        <w:jc w:val="both"/>
      </w:pPr>
      <w:r>
        <w:rPr>
          <w:rFonts w:ascii="Times New Roman"/>
          <w:b w:val="false"/>
          <w:i w:val="false"/>
          <w:color w:val="000000"/>
          <w:sz w:val="28"/>
        </w:rPr>
        <w:t xml:space="preserve">
      Эхолот / Echo sounder ________________ </w:t>
      </w:r>
    </w:p>
    <w:bookmarkEnd w:id="257"/>
    <w:bookmarkStart w:name="z272" w:id="258"/>
    <w:p>
      <w:pPr>
        <w:spacing w:after="0"/>
        <w:ind w:left="0"/>
        <w:jc w:val="both"/>
      </w:pPr>
      <w:r>
        <w:rPr>
          <w:rFonts w:ascii="Times New Roman"/>
          <w:b w:val="false"/>
          <w:i w:val="false"/>
          <w:color w:val="000000"/>
          <w:sz w:val="28"/>
        </w:rPr>
        <w:t xml:space="preserve">
      Кеме орналасуын автоматты орнатушы / Автопрокладчик местоположения судна / Autoplotter of position of the vessel ___________ Тип / Type </w:t>
      </w:r>
    </w:p>
    <w:bookmarkEnd w:id="258"/>
    <w:bookmarkStart w:name="z273" w:id="259"/>
    <w:p>
      <w:pPr>
        <w:spacing w:after="0"/>
        <w:ind w:left="0"/>
        <w:jc w:val="both"/>
      </w:pPr>
      <w:r>
        <w:rPr>
          <w:rFonts w:ascii="Times New Roman"/>
          <w:b w:val="false"/>
          <w:i w:val="false"/>
          <w:color w:val="000000"/>
          <w:sz w:val="28"/>
        </w:rPr>
        <w:t>
      Бағытты көрсету жүйесі / Система курсоуказания / Course indication system ______ Гирокомпасты оңалту / Поправка гирокомпаса / Amendment gyro-compass ________ градус / degree</w:t>
      </w:r>
    </w:p>
    <w:bookmarkEnd w:id="259"/>
    <w:bookmarkStart w:name="z274" w:id="260"/>
    <w:p>
      <w:pPr>
        <w:spacing w:after="0"/>
        <w:ind w:left="0"/>
        <w:jc w:val="both"/>
      </w:pPr>
      <w:r>
        <w:rPr>
          <w:rFonts w:ascii="Times New Roman"/>
          <w:b w:val="false"/>
          <w:i w:val="false"/>
          <w:color w:val="000000"/>
          <w:sz w:val="28"/>
        </w:rPr>
        <w:t>
            Рульдің жұмыс жасайтын жетек құрылғылардың саны / Число работающих приводных устройств руля / Number of working rudder drive units _____________</w:t>
      </w:r>
    </w:p>
    <w:bookmarkEnd w:id="260"/>
    <w:bookmarkStart w:name="z275" w:id="261"/>
    <w:p>
      <w:pPr>
        <w:spacing w:after="0"/>
        <w:ind w:left="0"/>
        <w:jc w:val="both"/>
      </w:pPr>
      <w:r>
        <w:rPr>
          <w:rFonts w:ascii="Times New Roman"/>
          <w:b w:val="false"/>
          <w:i w:val="false"/>
          <w:color w:val="000000"/>
          <w:sz w:val="28"/>
        </w:rPr>
        <w:t xml:space="preserve">
      Рульдің бағыттаушысы / Указатели руля / Rudder pointers: </w:t>
      </w:r>
    </w:p>
    <w:bookmarkEnd w:id="261"/>
    <w:bookmarkStart w:name="z276" w:id="262"/>
    <w:p>
      <w:pPr>
        <w:spacing w:after="0"/>
        <w:ind w:left="0"/>
        <w:jc w:val="both"/>
      </w:pPr>
      <w:r>
        <w:rPr>
          <w:rFonts w:ascii="Times New Roman"/>
          <w:b w:val="false"/>
          <w:i w:val="false"/>
          <w:color w:val="000000"/>
          <w:sz w:val="28"/>
        </w:rPr>
        <w:t>
            Аксиометр / Helm indicator ___________ Бұрылыс жылдамдығының тахометрі / Тахометр скорости поворота / Tachometer of rotation speed __________________</w:t>
      </w:r>
    </w:p>
    <w:bookmarkEnd w:id="262"/>
    <w:bookmarkStart w:name="z277" w:id="263"/>
    <w:p>
      <w:pPr>
        <w:spacing w:after="0"/>
        <w:ind w:left="0"/>
        <w:jc w:val="both"/>
      </w:pPr>
      <w:r>
        <w:rPr>
          <w:rFonts w:ascii="Times New Roman"/>
          <w:b w:val="false"/>
          <w:i w:val="false"/>
          <w:color w:val="000000"/>
          <w:sz w:val="28"/>
        </w:rPr>
        <w:t>
            Машиналық телеграфтар / Машинные телеграфы / Engine telegraph __________ Ультрақысқа толқынды радиобайланыс / Ультракоротковолновая радиосвязь/ Ultra-short wave radio communication ________________________________</w:t>
      </w:r>
    </w:p>
    <w:bookmarkEnd w:id="263"/>
    <w:bookmarkStart w:name="z278" w:id="264"/>
    <w:p>
      <w:pPr>
        <w:spacing w:after="0"/>
        <w:ind w:left="0"/>
        <w:jc w:val="both"/>
      </w:pPr>
      <w:r>
        <w:rPr>
          <w:rFonts w:ascii="Times New Roman"/>
          <w:b w:val="false"/>
          <w:i w:val="false"/>
          <w:color w:val="000000"/>
          <w:sz w:val="28"/>
        </w:rPr>
        <w:t>
      Спутникалық радионавигациялық жүйелері / Системы спутниковой радионавигации / Systems of satellite navigation ________________Тип / Type</w:t>
      </w:r>
    </w:p>
    <w:bookmarkEnd w:id="264"/>
    <w:bookmarkStart w:name="z279" w:id="265"/>
    <w:p>
      <w:pPr>
        <w:spacing w:after="0"/>
        <w:ind w:left="0"/>
        <w:jc w:val="both"/>
      </w:pPr>
      <w:r>
        <w:rPr>
          <w:rFonts w:ascii="Times New Roman"/>
          <w:b w:val="false"/>
          <w:i w:val="false"/>
          <w:color w:val="000000"/>
          <w:sz w:val="28"/>
        </w:rPr>
        <w:t>
            Арқандаулы жүкарба мен тростар / Швартовные лебедки и тросы / Mooring winches and ropes _____________________________________________________</w:t>
      </w:r>
    </w:p>
    <w:bookmarkEnd w:id="265"/>
    <w:bookmarkStart w:name="z280" w:id="266"/>
    <w:p>
      <w:pPr>
        <w:spacing w:after="0"/>
        <w:ind w:left="0"/>
        <w:jc w:val="both"/>
      </w:pPr>
      <w:r>
        <w:rPr>
          <w:rFonts w:ascii="Times New Roman"/>
          <w:b w:val="false"/>
          <w:i w:val="false"/>
          <w:color w:val="000000"/>
          <w:sz w:val="28"/>
        </w:rPr>
        <w:t>
      Құрал-жабдықтағы ақаулардың бар болуы /</w:t>
      </w:r>
    </w:p>
    <w:bookmarkEnd w:id="266"/>
    <w:bookmarkStart w:name="z281" w:id="267"/>
    <w:p>
      <w:pPr>
        <w:spacing w:after="0"/>
        <w:ind w:left="0"/>
        <w:jc w:val="both"/>
      </w:pPr>
      <w:r>
        <w:rPr>
          <w:rFonts w:ascii="Times New Roman"/>
          <w:b w:val="false"/>
          <w:i w:val="false"/>
          <w:color w:val="000000"/>
          <w:sz w:val="28"/>
        </w:rPr>
        <w:t>
      Наличие дефектов в оборудовании /</w:t>
      </w:r>
    </w:p>
    <w:bookmarkEnd w:id="267"/>
    <w:bookmarkStart w:name="z282" w:id="268"/>
    <w:p>
      <w:pPr>
        <w:spacing w:after="0"/>
        <w:ind w:left="0"/>
        <w:jc w:val="both"/>
      </w:pPr>
      <w:r>
        <w:rPr>
          <w:rFonts w:ascii="Times New Roman"/>
          <w:b w:val="false"/>
          <w:i w:val="false"/>
          <w:color w:val="000000"/>
          <w:sz w:val="28"/>
        </w:rPr>
        <w:t>
      The presence of defects in equipment</w:t>
      </w:r>
    </w:p>
    <w:bookmarkEnd w:id="268"/>
    <w:bookmarkStart w:name="z283" w:id="269"/>
    <w:p>
      <w:pPr>
        <w:spacing w:after="0"/>
        <w:ind w:left="0"/>
        <w:jc w:val="both"/>
      </w:pPr>
      <w:r>
        <w:rPr>
          <w:rFonts w:ascii="Times New Roman"/>
          <w:b w:val="false"/>
          <w:i w:val="false"/>
          <w:color w:val="000000"/>
          <w:sz w:val="28"/>
        </w:rPr>
        <w:t>
      ____________________________________________________________________</w:t>
      </w:r>
    </w:p>
    <w:bookmarkEnd w:id="269"/>
    <w:bookmarkStart w:name="z284" w:id="270"/>
    <w:p>
      <w:pPr>
        <w:spacing w:after="0"/>
        <w:ind w:left="0"/>
        <w:jc w:val="both"/>
      </w:pPr>
      <w:r>
        <w:rPr>
          <w:rFonts w:ascii="Times New Roman"/>
          <w:b w:val="false"/>
          <w:i w:val="false"/>
          <w:color w:val="000000"/>
          <w:sz w:val="28"/>
        </w:rPr>
        <w:t>
      ____________________________________________________________________</w:t>
      </w:r>
    </w:p>
    <w:bookmarkEnd w:id="270"/>
    <w:bookmarkStart w:name="z285" w:id="271"/>
    <w:p>
      <w:pPr>
        <w:spacing w:after="0"/>
        <w:ind w:left="0"/>
        <w:jc w:val="both"/>
      </w:pPr>
      <w:r>
        <w:rPr>
          <w:rFonts w:ascii="Times New Roman"/>
          <w:b w:val="false"/>
          <w:i w:val="false"/>
          <w:color w:val="000000"/>
          <w:sz w:val="28"/>
        </w:rPr>
        <w:t>
      ____________________________________________________________________</w:t>
      </w:r>
    </w:p>
    <w:bookmarkEnd w:id="271"/>
    <w:bookmarkStart w:name="z286" w:id="272"/>
    <w:p>
      <w:pPr>
        <w:spacing w:after="0"/>
        <w:ind w:left="0"/>
        <w:jc w:val="both"/>
      </w:pPr>
      <w:r>
        <w:rPr>
          <w:rFonts w:ascii="Times New Roman"/>
          <w:b w:val="false"/>
          <w:i w:val="false"/>
          <w:color w:val="000000"/>
          <w:sz w:val="28"/>
        </w:rPr>
        <w:t>
      ____________________________________________________________________</w:t>
      </w:r>
    </w:p>
    <w:bookmarkEnd w:id="272"/>
    <w:bookmarkStart w:name="z287" w:id="273"/>
    <w:p>
      <w:pPr>
        <w:spacing w:after="0"/>
        <w:ind w:left="0"/>
        <w:jc w:val="both"/>
      </w:pPr>
      <w:r>
        <w:rPr>
          <w:rFonts w:ascii="Times New Roman"/>
          <w:b w:val="false"/>
          <w:i w:val="false"/>
          <w:color w:val="000000"/>
          <w:sz w:val="28"/>
        </w:rPr>
        <w:t>
      ____________________________________________________________________</w:t>
      </w:r>
    </w:p>
    <w:bookmarkEnd w:id="273"/>
    <w:bookmarkStart w:name="z288" w:id="274"/>
    <w:p>
      <w:pPr>
        <w:spacing w:after="0"/>
        <w:ind w:left="0"/>
        <w:jc w:val="both"/>
      </w:pPr>
      <w:r>
        <w:rPr>
          <w:rFonts w:ascii="Times New Roman"/>
          <w:b w:val="false"/>
          <w:i w:val="false"/>
          <w:color w:val="000000"/>
          <w:sz w:val="28"/>
        </w:rPr>
        <w:t>
      ____________________________________________________________________</w:t>
      </w:r>
    </w:p>
    <w:bookmarkEnd w:id="274"/>
    <w:bookmarkStart w:name="z289" w:id="275"/>
    <w:p>
      <w:pPr>
        <w:spacing w:after="0"/>
        <w:ind w:left="0"/>
        <w:jc w:val="both"/>
      </w:pPr>
      <w:r>
        <w:rPr>
          <w:rFonts w:ascii="Times New Roman"/>
          <w:b w:val="false"/>
          <w:i w:val="false"/>
          <w:color w:val="000000"/>
          <w:sz w:val="28"/>
        </w:rPr>
        <w:t>
      Басқа да маңызды ақпарат /</w:t>
      </w:r>
    </w:p>
    <w:bookmarkEnd w:id="275"/>
    <w:bookmarkStart w:name="z290" w:id="276"/>
    <w:p>
      <w:pPr>
        <w:spacing w:after="0"/>
        <w:ind w:left="0"/>
        <w:jc w:val="both"/>
      </w:pPr>
      <w:r>
        <w:rPr>
          <w:rFonts w:ascii="Times New Roman"/>
          <w:b w:val="false"/>
          <w:i w:val="false"/>
          <w:color w:val="000000"/>
          <w:sz w:val="28"/>
        </w:rPr>
        <w:t>
      Другая важная информация /</w:t>
      </w:r>
    </w:p>
    <w:bookmarkEnd w:id="276"/>
    <w:bookmarkStart w:name="z291" w:id="277"/>
    <w:p>
      <w:pPr>
        <w:spacing w:after="0"/>
        <w:ind w:left="0"/>
        <w:jc w:val="both"/>
      </w:pPr>
      <w:r>
        <w:rPr>
          <w:rFonts w:ascii="Times New Roman"/>
          <w:b w:val="false"/>
          <w:i w:val="false"/>
          <w:color w:val="000000"/>
          <w:sz w:val="28"/>
        </w:rPr>
        <w:t>
      Other important information</w:t>
      </w:r>
    </w:p>
    <w:bookmarkEnd w:id="277"/>
    <w:bookmarkStart w:name="z292" w:id="278"/>
    <w:p>
      <w:pPr>
        <w:spacing w:after="0"/>
        <w:ind w:left="0"/>
        <w:jc w:val="both"/>
      </w:pPr>
      <w:r>
        <w:rPr>
          <w:rFonts w:ascii="Times New Roman"/>
          <w:b w:val="false"/>
          <w:i w:val="false"/>
          <w:color w:val="000000"/>
          <w:sz w:val="28"/>
        </w:rPr>
        <w:t>
      ____________________________________________________________________</w:t>
      </w:r>
    </w:p>
    <w:bookmarkEnd w:id="278"/>
    <w:bookmarkStart w:name="z293" w:id="279"/>
    <w:p>
      <w:pPr>
        <w:spacing w:after="0"/>
        <w:ind w:left="0"/>
        <w:jc w:val="both"/>
      </w:pPr>
      <w:r>
        <w:rPr>
          <w:rFonts w:ascii="Times New Roman"/>
          <w:b w:val="false"/>
          <w:i w:val="false"/>
          <w:color w:val="000000"/>
          <w:sz w:val="28"/>
        </w:rPr>
        <w:t>
      ____________________________________________________________________</w:t>
      </w:r>
    </w:p>
    <w:bookmarkEnd w:id="279"/>
    <w:bookmarkStart w:name="z294" w:id="280"/>
    <w:p>
      <w:pPr>
        <w:spacing w:after="0"/>
        <w:ind w:left="0"/>
        <w:jc w:val="both"/>
      </w:pPr>
      <w:r>
        <w:rPr>
          <w:rFonts w:ascii="Times New Roman"/>
          <w:b w:val="false"/>
          <w:i w:val="false"/>
          <w:color w:val="000000"/>
          <w:sz w:val="28"/>
        </w:rPr>
        <w:t>
      ____________________________________________________________________</w:t>
      </w:r>
    </w:p>
    <w:bookmarkEnd w:id="280"/>
    <w:bookmarkStart w:name="z295" w:id="281"/>
    <w:p>
      <w:pPr>
        <w:spacing w:after="0"/>
        <w:ind w:left="0"/>
        <w:jc w:val="both"/>
      </w:pPr>
      <w:r>
        <w:rPr>
          <w:rFonts w:ascii="Times New Roman"/>
          <w:b w:val="false"/>
          <w:i w:val="false"/>
          <w:color w:val="000000"/>
          <w:sz w:val="28"/>
        </w:rPr>
        <w:t>
      ____________________________________________________________________</w:t>
      </w:r>
    </w:p>
    <w:bookmarkEnd w:id="281"/>
    <w:bookmarkStart w:name="z296" w:id="282"/>
    <w:p>
      <w:pPr>
        <w:spacing w:after="0"/>
        <w:ind w:left="0"/>
        <w:jc w:val="both"/>
      </w:pPr>
      <w:r>
        <w:rPr>
          <w:rFonts w:ascii="Times New Roman"/>
          <w:b w:val="false"/>
          <w:i w:val="false"/>
          <w:color w:val="000000"/>
          <w:sz w:val="28"/>
        </w:rPr>
        <w:t>
      ____________________________________________________________________</w:t>
      </w:r>
    </w:p>
    <w:bookmarkEnd w:id="282"/>
    <w:bookmarkStart w:name="z297" w:id="283"/>
    <w:p>
      <w:pPr>
        <w:spacing w:after="0"/>
        <w:ind w:left="0"/>
        <w:jc w:val="both"/>
      </w:pPr>
      <w:r>
        <w:rPr>
          <w:rFonts w:ascii="Times New Roman"/>
          <w:b w:val="false"/>
          <w:i w:val="false"/>
          <w:color w:val="000000"/>
          <w:sz w:val="28"/>
        </w:rPr>
        <w:t>
      ____________________________________________________________________</w:t>
      </w:r>
    </w:p>
    <w:bookmarkEnd w:id="283"/>
    <w:bookmarkStart w:name="z298" w:id="284"/>
    <w:p>
      <w:pPr>
        <w:spacing w:after="0"/>
        <w:ind w:left="0"/>
        <w:jc w:val="both"/>
      </w:pPr>
      <w:r>
        <w:rPr>
          <w:rFonts w:ascii="Times New Roman"/>
          <w:b w:val="false"/>
          <w:i w:val="false"/>
          <w:color w:val="000000"/>
          <w:sz w:val="28"/>
        </w:rPr>
        <w:t xml:space="preserve">
      Кеме капитанының қолы / Подпись капитана </w:t>
      </w:r>
    </w:p>
    <w:bookmarkEnd w:id="284"/>
    <w:bookmarkStart w:name="z299" w:id="285"/>
    <w:p>
      <w:pPr>
        <w:spacing w:after="0"/>
        <w:ind w:left="0"/>
        <w:jc w:val="both"/>
      </w:pPr>
      <w:r>
        <w:rPr>
          <w:rFonts w:ascii="Times New Roman"/>
          <w:b w:val="false"/>
          <w:i w:val="false"/>
          <w:color w:val="000000"/>
          <w:sz w:val="28"/>
        </w:rPr>
        <w:t>
      судна / Shipmaster’s signature</w:t>
      </w:r>
    </w:p>
    <w:bookmarkEnd w:id="285"/>
    <w:bookmarkStart w:name="z300" w:id="286"/>
    <w:p>
      <w:pPr>
        <w:spacing w:after="0"/>
        <w:ind w:left="0"/>
        <w:jc w:val="both"/>
      </w:pPr>
      <w:r>
        <w:rPr>
          <w:rFonts w:ascii="Times New Roman"/>
          <w:b w:val="false"/>
          <w:i w:val="false"/>
          <w:color w:val="000000"/>
          <w:sz w:val="28"/>
        </w:rPr>
        <w:t>
      ______________________________________</w:t>
      </w:r>
    </w:p>
    <w:bookmarkEnd w:id="286"/>
    <w:bookmarkStart w:name="z301" w:id="287"/>
    <w:p>
      <w:pPr>
        <w:spacing w:after="0"/>
        <w:ind w:left="0"/>
        <w:jc w:val="both"/>
      </w:pPr>
      <w:r>
        <w:rPr>
          <w:rFonts w:ascii="Times New Roman"/>
          <w:b w:val="false"/>
          <w:i w:val="false"/>
          <w:color w:val="000000"/>
          <w:sz w:val="28"/>
        </w:rPr>
        <w:t xml:space="preserve">
      (тегі, аты, әкесінің аты (ол бар болған кезде) / </w:t>
      </w:r>
    </w:p>
    <w:bookmarkEnd w:id="287"/>
    <w:bookmarkStart w:name="z302" w:id="288"/>
    <w:p>
      <w:pPr>
        <w:spacing w:after="0"/>
        <w:ind w:left="0"/>
        <w:jc w:val="both"/>
      </w:pPr>
      <w:r>
        <w:rPr>
          <w:rFonts w:ascii="Times New Roman"/>
          <w:b w:val="false"/>
          <w:i w:val="false"/>
          <w:color w:val="000000"/>
          <w:sz w:val="28"/>
        </w:rPr>
        <w:t xml:space="preserve">
      фамилия, имя, отчество (при его наличии) / </w:t>
      </w:r>
    </w:p>
    <w:bookmarkEnd w:id="288"/>
    <w:bookmarkStart w:name="z303" w:id="289"/>
    <w:p>
      <w:pPr>
        <w:spacing w:after="0"/>
        <w:ind w:left="0"/>
        <w:jc w:val="both"/>
      </w:pPr>
      <w:r>
        <w:rPr>
          <w:rFonts w:ascii="Times New Roman"/>
          <w:b w:val="false"/>
          <w:i w:val="false"/>
          <w:color w:val="000000"/>
          <w:sz w:val="28"/>
        </w:rPr>
        <w:t>
      surname, first name, patronymic (if it presents)</w:t>
      </w:r>
    </w:p>
    <w:bookmarkEnd w:id="289"/>
    <w:bookmarkStart w:name="z304" w:id="290"/>
    <w:p>
      <w:pPr>
        <w:spacing w:after="0"/>
        <w:ind w:left="0"/>
        <w:jc w:val="both"/>
      </w:pPr>
      <w:r>
        <w:rPr>
          <w:rFonts w:ascii="Times New Roman"/>
          <w:b w:val="false"/>
          <w:i w:val="false"/>
          <w:color w:val="000000"/>
          <w:sz w:val="28"/>
        </w:rPr>
        <w:t>
      _______________________________________</w:t>
      </w:r>
    </w:p>
    <w:bookmarkEnd w:id="290"/>
    <w:bookmarkStart w:name="z305" w:id="291"/>
    <w:p>
      <w:pPr>
        <w:spacing w:after="0"/>
        <w:ind w:left="0"/>
        <w:jc w:val="both"/>
      </w:pPr>
      <w:r>
        <w:rPr>
          <w:rFonts w:ascii="Times New Roman"/>
          <w:b w:val="false"/>
          <w:i w:val="false"/>
          <w:color w:val="000000"/>
          <w:sz w:val="28"/>
        </w:rPr>
        <w:t>
      (қолы / подпись / signature)</w:t>
      </w:r>
    </w:p>
    <w:bookmarkEnd w:id="291"/>
    <w:bookmarkStart w:name="z306" w:id="292"/>
    <w:p>
      <w:pPr>
        <w:spacing w:after="0"/>
        <w:ind w:left="0"/>
        <w:jc w:val="both"/>
      </w:pPr>
      <w:r>
        <w:rPr>
          <w:rFonts w:ascii="Times New Roman"/>
          <w:b w:val="false"/>
          <w:i w:val="false"/>
          <w:color w:val="000000"/>
          <w:sz w:val="28"/>
        </w:rPr>
        <w:t>
      Күні / Дата / Date 20____ "___"______________</w:t>
      </w:r>
    </w:p>
    <w:bookmarkEnd w:id="2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