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3566" w14:textId="f0c3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пайдаланатын энергия өндіруші ұйымдардың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қарашадағы № 482 бұйрығы. Қазақстан Республикасының Әділет министрлігінде 2016 жылғы 9 желтоқсанда № 14497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Жаңартылатын энергия көздерін пайдаланатын энергия өндіруші ұйымдардың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xml:space="preserve">
      2) осы бұйрық мемлекеттік тіркелген күннен бастап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5" w:id="5"/>
    <w:p>
      <w:pPr>
        <w:spacing w:after="0"/>
        <w:ind w:left="0"/>
        <w:jc w:val="both"/>
      </w:pPr>
      <w:r>
        <w:rPr>
          <w:rFonts w:ascii="Times New Roman"/>
          <w:b w:val="false"/>
          <w:i w:val="false"/>
          <w:color w:val="000000"/>
          <w:sz w:val="28"/>
        </w:rPr>
        <w:t>
      3)осы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Қ. Бишімбаев_____________   </w:t>
      </w:r>
    </w:p>
    <w:p>
      <w:pPr>
        <w:spacing w:after="0"/>
        <w:ind w:left="0"/>
        <w:jc w:val="both"/>
      </w:pPr>
      <w:r>
        <w:rPr>
          <w:rFonts w:ascii="Times New Roman"/>
          <w:b w:val="false"/>
          <w:i w:val="false"/>
          <w:color w:val="000000"/>
          <w:sz w:val="28"/>
        </w:rPr>
        <w:t>
      2016 жылғы 9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9"/>
    <w:p>
      <w:pPr>
        <w:spacing w:after="0"/>
        <w:ind w:left="0"/>
        <w:jc w:val="left"/>
      </w:pPr>
      <w:r>
        <w:rPr>
          <w:rFonts w:ascii="Times New Roman"/>
          <w:b/>
          <w:i w:val="false"/>
          <w:color w:val="000000"/>
        </w:rPr>
        <w:t xml:space="preserve"> </w:t>
      </w:r>
      <w:r>
        <w:rPr>
          <w:rFonts w:ascii="Times New Roman"/>
          <w:b/>
          <w:i w:val="false"/>
          <w:color w:val="000000"/>
        </w:rPr>
        <w:t>Жаңартылатын энергия көздерін пайдаланатын энергия өндіруші ұйымдардың тізбесін қалыптастыру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05.03.2018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Осы Жаңартылатын энергия көздерін пайдаланатын энергия өндіруші ұйымдардың тізбесін қалыптастыру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371) тармақшасына</w:t>
      </w:r>
      <w:r>
        <w:rPr>
          <w:rFonts w:ascii="Times New Roman"/>
          <w:b w:val="false"/>
          <w:i w:val="false"/>
          <w:color w:val="000000"/>
          <w:sz w:val="28"/>
        </w:rPr>
        <w:t xml:space="preserve"> сәйкес әзірленді және жаңартылатын энергия көздерін (бұдан әрі – ЖЭК) пайдаланатын энергия өндіруші ұйымдардың тізбесін қалыптастыру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bookmarkEnd w:id="12"/>
    <w:bookmarkStart w:name="z18" w:id="13"/>
    <w:p>
      <w:pPr>
        <w:spacing w:after="0"/>
        <w:ind w:left="0"/>
        <w:jc w:val="both"/>
      </w:pPr>
      <w:r>
        <w:rPr>
          <w:rFonts w:ascii="Times New Roman"/>
          <w:b w:val="false"/>
          <w:i w:val="false"/>
          <w:color w:val="000000"/>
          <w:sz w:val="28"/>
        </w:rPr>
        <w:t>
      2) аукциондық сауда-саттық жеңімпаздарының тізілімі – аукциондық сауда-саттық қорытындылары бойынша аукциондық сауда-саттықты ұйымдастырушы қалыптастыратын және өткізілген сауда-саттықтың нәтижелерін растайтын құжат;</w:t>
      </w:r>
    </w:p>
    <w:bookmarkEnd w:id="13"/>
    <w:bookmarkStart w:name="z19" w:id="14"/>
    <w:p>
      <w:pPr>
        <w:spacing w:after="0"/>
        <w:ind w:left="0"/>
        <w:jc w:val="both"/>
      </w:pPr>
      <w:r>
        <w:rPr>
          <w:rFonts w:ascii="Times New Roman"/>
          <w:b w:val="false"/>
          <w:i w:val="false"/>
          <w:color w:val="000000"/>
          <w:sz w:val="28"/>
        </w:rPr>
        <w:t xml:space="preserve">
      3) аукциондық сауда-саттықты ұйымдастырушы (бұдан әрі – Ұйымдастырушы) – уәкілетті орган айқындайтын, "Жаңартылған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аукциондық сауда-саттықты ұйымдастыруды және өткізуді жүзеге асыратын заңды тұлға;</w:t>
      </w:r>
    </w:p>
    <w:bookmarkEnd w:id="14"/>
    <w:bookmarkStart w:name="z20" w:id="15"/>
    <w:p>
      <w:pPr>
        <w:spacing w:after="0"/>
        <w:ind w:left="0"/>
        <w:jc w:val="both"/>
      </w:pPr>
      <w:r>
        <w:rPr>
          <w:rFonts w:ascii="Times New Roman"/>
          <w:b w:val="false"/>
          <w:i w:val="false"/>
          <w:color w:val="000000"/>
          <w:sz w:val="28"/>
        </w:rPr>
        <w:t>
      4) жаңартылатын энергия көздерін пайдалануды қолдау саласындағы мемлекеттік саясатты іске асыру жөніндегі уәкілетті орган (бұдан әрі – уәкілетті орган) – жаңартылатын энергия көздерін пайдалануды қолдау саласындағы мемлекеттік саясатты іске асыруды жүзеге асыратын мемлекеттік орган.</w:t>
      </w:r>
    </w:p>
    <w:bookmarkEnd w:id="15"/>
    <w:bookmarkStart w:name="z21" w:id="16"/>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ұйымдардың тізбесі (бұдан әрі – Тізбе) –уәкілетті орган қалыптастыратын және интернет-ресурсында орналастыратын жаңартылатын энергия көздерін пайдаланатын энергия өндіруші ұйымдардың тізімі.</w:t>
      </w:r>
    </w:p>
    <w:bookmarkEnd w:id="16"/>
    <w:bookmarkStart w:name="z22" w:id="17"/>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жаңартылатын энергия көздерін пайдалануды қолдау саласындағы заңнамасына сәйкес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2-тарау. Жаңартылатын энергия көздерін пайдаланатын энергия өндіруші ұйымдардың тізбесін қалыптастыру тәртібі</w:t>
      </w:r>
    </w:p>
    <w:bookmarkEnd w:id="18"/>
    <w:bookmarkStart w:name="z24" w:id="19"/>
    <w:p>
      <w:pPr>
        <w:spacing w:after="0"/>
        <w:ind w:left="0"/>
        <w:jc w:val="both"/>
      </w:pPr>
      <w:r>
        <w:rPr>
          <w:rFonts w:ascii="Times New Roman"/>
          <w:b w:val="false"/>
          <w:i w:val="false"/>
          <w:color w:val="000000"/>
          <w:sz w:val="28"/>
        </w:rPr>
        <w:t xml:space="preserve">
      3.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Тізбеге қосады. </w:t>
      </w:r>
    </w:p>
    <w:bookmarkEnd w:id="19"/>
    <w:bookmarkStart w:name="z25" w:id="20"/>
    <w:p>
      <w:pPr>
        <w:spacing w:after="0"/>
        <w:ind w:left="0"/>
        <w:jc w:val="both"/>
      </w:pPr>
      <w:r>
        <w:rPr>
          <w:rFonts w:ascii="Times New Roman"/>
          <w:b w:val="false"/>
          <w:i w:val="false"/>
          <w:color w:val="000000"/>
          <w:sz w:val="28"/>
        </w:rPr>
        <w:t xml:space="preserve">
      4. Уәкілетті орган энергия өндіруші ұйымды Тізбеге қосқан сәттен бастап 2 (екі) жұмыс күні ішінде ол туралы энергия өндіруші ұйымға және қаржы-есеп айырысу орталығына жазбаша хабарлайды. </w:t>
      </w:r>
    </w:p>
    <w:bookmarkEnd w:id="20"/>
    <w:bookmarkStart w:name="z26" w:id="21"/>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Тізбеден мынадай жағдайларда алып тасталады:</w:t>
      </w:r>
    </w:p>
    <w:bookmarkEnd w:id="21"/>
    <w:bookmarkStart w:name="z27" w:id="2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7-1-бабының</w:t>
      </w:r>
      <w:r>
        <w:rPr>
          <w:rFonts w:ascii="Times New Roman"/>
          <w:b w:val="false"/>
          <w:i w:val="false"/>
          <w:color w:val="000000"/>
          <w:sz w:val="28"/>
        </w:rPr>
        <w:t xml:space="preserve"> 7-тармағына сәйкес Тізбеге енгізілгеннен кейін алпыс күнтізбелік күн ішінде ЖЭК пайдалану объектілері өндірген электр энергиясын сатып алу-сату шартын жасасу үшін қаржы - есеп айырысу орталығына өтінім бермеген жағдайда;</w:t>
      </w:r>
    </w:p>
    <w:bookmarkEnd w:id="22"/>
    <w:bookmarkStart w:name="z28" w:id="2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 наурыздағы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10662 болып тіркелген)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қағидаларына сәйкес қаржы-есеп айырысу орталығымен электр энергиясын сатып алу туралы шартын бұзған немесе оның қолданылуы тоқтаған жағдайда;</w:t>
      </w:r>
    </w:p>
    <w:bookmarkEnd w:id="23"/>
    <w:bookmarkStart w:name="z29" w:id="24"/>
    <w:p>
      <w:pPr>
        <w:spacing w:after="0"/>
        <w:ind w:left="0"/>
        <w:jc w:val="both"/>
      </w:pPr>
      <w:r>
        <w:rPr>
          <w:rFonts w:ascii="Times New Roman"/>
          <w:b w:val="false"/>
          <w:i w:val="false"/>
          <w:color w:val="000000"/>
          <w:sz w:val="28"/>
        </w:rPr>
        <w:t xml:space="preserve">
      3)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14155 тіркелген) Жаңартылатын энергия көздерін пайдалану объектілерін орналастыру жоспарын қалыптастыру қағидаларының 7-2 тармағына сәйкес ЖЭК объектісін салу жобасы жаңартылатын энергия көздерін пайдалану объектілерін орналастыру жоспарынан алынып тасталған жағдайда.</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