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f67b" w14:textId="9cff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аудитор біліктілігін иеленуге үміткер адамдарды сертификаттау қағидаларын бекіту туралы" Республикалық бюджеттің атқарылуын бақылау жөніндегі есеп комитетінің 2015 жылғы 15 желтоқсандағы № 22-НҚ нормативтік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комитетінің 2016 жылғы 9 желтоқсандағы № 18-НҚ нормативтік қаулысы. Қазақстан Республикасының Әділет министрлігінде 2016 жылғы 9 желтоқсанда № 14499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аудит және қаржылық бақылау туралы" Қазақстан Республикасының 2015 жылғы 12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39-бабы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Республикалық бюджеттің атқарылуын бақылау жөніндегі есеп комитеті (бұдан әрі – Есеп комитеті)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аудитор біліктілігін иеленуге үміткер адамдарды сертификаттау қағидаларын бекіту туралы" Республикалық бюджеттің атқарылуын бақылау жөніндегі есеп комитетінің 2015 жылғы 15 желтоқсандағы № 22-НҚ </w:t>
      </w:r>
      <w:r>
        <w:rPr>
          <w:rFonts w:ascii="Times New Roman"/>
          <w:b w:val="false"/>
          <w:i w:val="false"/>
          <w:color w:val="000000"/>
          <w:sz w:val="28"/>
        </w:rPr>
        <w:t>нормативтік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12720 тіркелген, 2016 жылғы 13 қаңтарда "Әділет" ақпараттық-құқықтық жүйесінде жарияланған)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нормативтік қаулымен бекітілген Мемлекеттік аудитор біліктілігін иеленуге үміткер адамдарды сертификаттау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Мемлекеттік аудитор біліктілігін иеленуге сертификаттауға мынадай салалардың бірінде: экономика, менеджмент, қаржы, есеп және аудит, мемлекеттік және жергілікті басқару, мемлекеттік аудит, құқық саласында жоғары білімі және (немесе) жоғары оқу орнынан кейінгі білімі бар кандидаттар жіберіледі.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аудит және қаржылық бақылау жүйесінде кемінде екі жыл жұмыс өтілі бар мемлекеттік саяси қызметшілердің, сондай-ақ Мемлекеттік аудитор біліктілігін беруге үміткер адамдарды сертификаттау жөніндегі ұлттық комиссия мүшелерінің білімін растамай сертификаттаудан өтуге құқығы бар.".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Заң бөлімі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нормативтік қаулының Қазақстан Республикасының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нормативтік қаулы мемлекеттік тіркелгеннен кейін күнтізбелік он күн ішінде оның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орналастыру үшін Республикалық құқықтық ақпарат орталығына жіберілуін;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нормативтік қаулының Есеп комитетінің интернет-ресурсына орналастырылуын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қаулының орындалуын бақылау Есеп комитетінің аппарат басшысына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қаулы алғашқы ресми жарияланған күнінен кейін қолданысқа енгізіледі.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атқарылуын бақылау жөніндегі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комитетінің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Жаңбыршин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9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