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ef94" w14:textId="65ce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авиацияның авиация персоналын даярлау және қайта даярлау бағдарламаларын, сондай-ақ халықаралық ұшуларды орындаған кезде авиация персоналының радиотелефон байланысында пайдаланатын белгілі бір көлемдегі ағылшын тілін білуіне қойылатын талаптарды бекіту туралы" Қазақстан Республикасы Көлік және коммуникация министрінің 2011 жылғы 17 наурыздағы № 150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қарашадағы № 824 бұйрығы. Қазақстан Республикасының Әділет министрлігінде 2016 жылғы 13 желтоқсанда № 14510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"Азаматтық авиацияның авиация персоналын даярлау және қайта даярлау бағдарламаларын, сондай-ақ халықаралық ұшуларды орындаған кезде авиация персоналының радиотелефон байланысында пайдаланатын белгілі бір көлемдегі ағылшын тілін білуіне қойылатын талаптарды бекіту туралы" Қазақстан Республикасы Көлік және коммуникация министрінің 2011 жылғы 17 наурыздағы № 150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6872 болып тіркелген, 2011 жылғы 20 сәуірде "Егемен Қазақстан" газетінде № 133 (26554) жарияланған) күші жойылды деп танылсын.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Инвестициялар және даму министрлігінің Азаматтық авиация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Инвестициялар және даму министрлігінің интернет-ресурсында орналастыруды;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