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70aa" w14:textId="dd57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жекелеген салалары үшін су тұтынудың және су бұрудың ірілендірілген нормаларын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м.а. 2016 жылғы 11 қазандағы № 431 бұйрығы. Қазақстан Республикасының Әділет министрлігінде 2016 жылғы 13 желтоқсанда № 14514 болып тіркелді.</w:t>
      </w:r>
    </w:p>
    <w:p>
      <w:pPr>
        <w:spacing w:after="0"/>
        <w:ind w:left="0"/>
        <w:jc w:val="both"/>
      </w:pPr>
      <w:bookmarkStart w:name="z2" w:id="0"/>
      <w:r>
        <w:rPr>
          <w:rFonts w:ascii="Times New Roman"/>
          <w:b w:val="false"/>
          <w:i w:val="false"/>
          <w:color w:val="000000"/>
          <w:sz w:val="28"/>
        </w:rPr>
        <w:t xml:space="preserve">
      2003 жылғы 9 шілдедегі Қазақстан Республикасының Су кодексі </w:t>
      </w:r>
      <w:r>
        <w:rPr>
          <w:rFonts w:ascii="Times New Roman"/>
          <w:b w:val="false"/>
          <w:i w:val="false"/>
          <w:color w:val="000000"/>
          <w:sz w:val="28"/>
        </w:rPr>
        <w:t>86-бабының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Экономиканың жекелеген салалары үшін су тұтынудың және су бұрудың ірілендірілген </w:t>
      </w:r>
      <w:r>
        <w:rPr>
          <w:rFonts w:ascii="Times New Roman"/>
          <w:b w:val="false"/>
          <w:i w:val="false"/>
          <w:color w:val="000000"/>
          <w:sz w:val="28"/>
        </w:rPr>
        <w:t>нормалары</w:t>
      </w:r>
      <w:r>
        <w:rPr>
          <w:rFonts w:ascii="Times New Roman"/>
          <w:b w:val="false"/>
          <w:i w:val="false"/>
          <w:color w:val="000000"/>
          <w:sz w:val="28"/>
        </w:rPr>
        <w:t xml:space="preserve"> бекiтілсін.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 xml:space="preserve">2) тіркелген осы бұйрықты алған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xml:space="preserve">
      </w:t>
      </w:r>
      <w:r>
        <w:rPr>
          <w:rFonts w:ascii="Times New Roman"/>
          <w:b w:val="false"/>
          <w:i w:val="false"/>
          <w:color w:val="000000"/>
          <w:sz w:val="28"/>
        </w:rPr>
        <w:t>3) осы бұйрық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xml:space="preserve">
      </w:t>
      </w:r>
      <w:r>
        <w:rPr>
          <w:rFonts w:ascii="Times New Roman"/>
          <w:b w:val="false"/>
          <w:i w:val="false"/>
          <w:color w:val="000000"/>
          <w:sz w:val="28"/>
        </w:rPr>
        <w:t>4)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bookmarkStart w:name="z15" w:id="1"/>
    <w:p>
      <w:pPr>
        <w:spacing w:after="0"/>
        <w:ind w:left="0"/>
        <w:jc w:val="both"/>
      </w:pPr>
      <w:r>
        <w:rPr>
          <w:rFonts w:ascii="Times New Roman"/>
          <w:b w:val="false"/>
          <w:i w:val="false"/>
          <w:color w:val="000000"/>
          <w:sz w:val="28"/>
        </w:rPr>
        <w:t>
      "КЕЛІСІЛГЕН"</w:t>
      </w:r>
    </w:p>
    <w:bookmarkEnd w:id="1"/>
    <w:bookmarkStart w:name="z17" w:id="2"/>
    <w:p>
      <w:pPr>
        <w:spacing w:after="0"/>
        <w:ind w:left="0"/>
        <w:jc w:val="both"/>
      </w:pPr>
      <w:r>
        <w:rPr>
          <w:rFonts w:ascii="Times New Roman"/>
          <w:b w:val="false"/>
          <w:i w:val="false"/>
          <w:color w:val="000000"/>
          <w:sz w:val="28"/>
        </w:rPr>
        <w:t>
      Қазақстан Республикасының</w:t>
      </w:r>
    </w:p>
    <w:bookmarkEnd w:id="2"/>
    <w:bookmarkStart w:name="z18" w:id="3"/>
    <w:p>
      <w:pPr>
        <w:spacing w:after="0"/>
        <w:ind w:left="0"/>
        <w:jc w:val="both"/>
      </w:pPr>
      <w:r>
        <w:rPr>
          <w:rFonts w:ascii="Times New Roman"/>
          <w:b w:val="false"/>
          <w:i w:val="false"/>
          <w:color w:val="000000"/>
          <w:sz w:val="28"/>
        </w:rPr>
        <w:t>
      Ұлттық экономика министрі</w:t>
      </w:r>
    </w:p>
    <w:bookmarkEnd w:id="3"/>
    <w:p>
      <w:pPr>
        <w:spacing w:after="0"/>
        <w:ind w:left="0"/>
        <w:jc w:val="both"/>
      </w:pPr>
      <w:r>
        <w:rPr>
          <w:rFonts w:ascii="Times New Roman"/>
          <w:b w:val="false"/>
          <w:i w:val="false"/>
          <w:color w:val="000000"/>
          <w:sz w:val="28"/>
        </w:rPr>
        <w:t>
      ___________ Қ. Бишімбаев</w:t>
      </w:r>
    </w:p>
    <w:p>
      <w:pPr>
        <w:spacing w:after="0"/>
        <w:ind w:left="0"/>
        <w:jc w:val="both"/>
      </w:pPr>
      <w:r>
        <w:rPr>
          <w:rFonts w:ascii="Times New Roman"/>
          <w:b w:val="false"/>
          <w:i w:val="false"/>
          <w:color w:val="000000"/>
          <w:sz w:val="28"/>
        </w:rPr>
        <w:t>
      2016 жылғы 10 қараша</w:t>
      </w:r>
    </w:p>
    <w:bookmarkStart w:name="z20" w:id="4"/>
    <w:p>
      <w:pPr>
        <w:spacing w:after="0"/>
        <w:ind w:left="0"/>
        <w:jc w:val="both"/>
      </w:pPr>
      <w:r>
        <w:rPr>
          <w:rFonts w:ascii="Times New Roman"/>
          <w:b w:val="false"/>
          <w:i w:val="false"/>
          <w:color w:val="000000"/>
          <w:sz w:val="28"/>
        </w:rPr>
        <w:t>
      "КЕЛІСІЛГЕН"</w:t>
      </w:r>
    </w:p>
    <w:bookmarkEnd w:id="4"/>
    <w:bookmarkStart w:name="z22" w:id="5"/>
    <w:p>
      <w:pPr>
        <w:spacing w:after="0"/>
        <w:ind w:left="0"/>
        <w:jc w:val="both"/>
      </w:pPr>
      <w:r>
        <w:rPr>
          <w:rFonts w:ascii="Times New Roman"/>
          <w:b w:val="false"/>
          <w:i w:val="false"/>
          <w:color w:val="000000"/>
          <w:sz w:val="28"/>
        </w:rPr>
        <w:t>
      Қазақстан Республикасының</w:t>
      </w:r>
    </w:p>
    <w:bookmarkEnd w:id="5"/>
    <w:bookmarkStart w:name="z23" w:id="6"/>
    <w:p>
      <w:pPr>
        <w:spacing w:after="0"/>
        <w:ind w:left="0"/>
        <w:jc w:val="both"/>
      </w:pPr>
      <w:r>
        <w:rPr>
          <w:rFonts w:ascii="Times New Roman"/>
          <w:b w:val="false"/>
          <w:i w:val="false"/>
          <w:color w:val="000000"/>
          <w:sz w:val="28"/>
        </w:rPr>
        <w:t>
      Энергетика министрі</w:t>
      </w:r>
    </w:p>
    <w:bookmarkEnd w:id="6"/>
    <w:p>
      <w:pPr>
        <w:spacing w:after="0"/>
        <w:ind w:left="0"/>
        <w:jc w:val="both"/>
      </w:pPr>
      <w:r>
        <w:rPr>
          <w:rFonts w:ascii="Times New Roman"/>
          <w:b w:val="false"/>
          <w:i w:val="false"/>
          <w:color w:val="000000"/>
          <w:sz w:val="28"/>
        </w:rPr>
        <w:t>
      ___________ Қ. Бозымбаев</w:t>
      </w:r>
    </w:p>
    <w:bookmarkStart w:name="z24" w:id="7"/>
    <w:p>
      <w:pPr>
        <w:spacing w:after="0"/>
        <w:ind w:left="0"/>
        <w:jc w:val="both"/>
      </w:pPr>
      <w:r>
        <w:rPr>
          <w:rFonts w:ascii="Times New Roman"/>
          <w:b w:val="false"/>
          <w:i w:val="false"/>
          <w:color w:val="000000"/>
          <w:sz w:val="28"/>
        </w:rPr>
        <w:t>
      2016 жылғы " "</w:t>
      </w:r>
    </w:p>
    <w:bookmarkEnd w:id="7"/>
    <w:bookmarkStart w:name="z25" w:id="8"/>
    <w:p>
      <w:pPr>
        <w:spacing w:after="0"/>
        <w:ind w:left="0"/>
        <w:jc w:val="both"/>
      </w:pPr>
      <w:r>
        <w:rPr>
          <w:rFonts w:ascii="Times New Roman"/>
          <w:b w:val="false"/>
          <w:i w:val="false"/>
          <w:color w:val="000000"/>
          <w:sz w:val="28"/>
        </w:rPr>
        <w:t>
      "КЕЛІСІЛГЕН"</w:t>
      </w:r>
    </w:p>
    <w:bookmarkEnd w:id="8"/>
    <w:p>
      <w:pPr>
        <w:spacing w:after="0"/>
        <w:ind w:left="0"/>
        <w:jc w:val="both"/>
      </w:pPr>
      <w:r>
        <w:rPr>
          <w:rFonts w:ascii="Times New Roman"/>
          <w:b w:val="false"/>
          <w:i w:val="false"/>
          <w:color w:val="000000"/>
          <w:sz w:val="28"/>
        </w:rPr>
        <w:t>
      Қазақстан Республикасы Энергетика</w:t>
      </w:r>
    </w:p>
    <w:bookmarkStart w:name="z26" w:id="9"/>
    <w:p>
      <w:pPr>
        <w:spacing w:after="0"/>
        <w:ind w:left="0"/>
        <w:jc w:val="both"/>
      </w:pPr>
      <w:r>
        <w:rPr>
          <w:rFonts w:ascii="Times New Roman"/>
          <w:b w:val="false"/>
          <w:i w:val="false"/>
          <w:color w:val="000000"/>
          <w:sz w:val="28"/>
        </w:rPr>
        <w:t>
      министрінің міндетін атқарушы</w:t>
      </w:r>
    </w:p>
    <w:bookmarkEnd w:id="9"/>
    <w:p>
      <w:pPr>
        <w:spacing w:after="0"/>
        <w:ind w:left="0"/>
        <w:jc w:val="both"/>
      </w:pPr>
      <w:r>
        <w:rPr>
          <w:rFonts w:ascii="Times New Roman"/>
          <w:b w:val="false"/>
          <w:i w:val="false"/>
          <w:color w:val="000000"/>
          <w:sz w:val="28"/>
        </w:rPr>
        <w:t>
      ____________ М. Мырзағалиев</w:t>
      </w:r>
    </w:p>
    <w:p>
      <w:pPr>
        <w:spacing w:after="0"/>
        <w:ind w:left="0"/>
        <w:jc w:val="both"/>
      </w:pPr>
      <w:r>
        <w:rPr>
          <w:rFonts w:ascii="Times New Roman"/>
          <w:b w:val="false"/>
          <w:i w:val="false"/>
          <w:color w:val="000000"/>
          <w:sz w:val="28"/>
        </w:rPr>
        <w:t>
      2016 жылғы 16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11 қазандағы</w:t>
            </w:r>
            <w:r>
              <w:br/>
            </w:r>
            <w:r>
              <w:rPr>
                <w:rFonts w:ascii="Times New Roman"/>
                <w:b w:val="false"/>
                <w:i w:val="false"/>
                <w:color w:val="000000"/>
                <w:sz w:val="20"/>
              </w:rPr>
              <w:t>№ 431 бұйрығымен</w:t>
            </w:r>
            <w:r>
              <w:br/>
            </w:r>
            <w:r>
              <w:rPr>
                <w:rFonts w:ascii="Times New Roman"/>
                <w:b w:val="false"/>
                <w:i w:val="false"/>
                <w:color w:val="000000"/>
                <w:sz w:val="20"/>
              </w:rPr>
              <w:t>бекітілген</w:t>
            </w:r>
          </w:p>
        </w:tc>
      </w:tr>
    </w:tbl>
    <w:bookmarkStart w:name="z34" w:id="10"/>
    <w:p>
      <w:pPr>
        <w:spacing w:after="0"/>
        <w:ind w:left="0"/>
        <w:jc w:val="left"/>
      </w:pPr>
      <w:r>
        <w:rPr>
          <w:rFonts w:ascii="Times New Roman"/>
          <w:b/>
          <w:i w:val="false"/>
          <w:color w:val="000000"/>
        </w:rPr>
        <w:t xml:space="preserve"> Экономиканың жекелеген салалары үшін су тұтынудың және су бұрудың ірілендірілген нормалары  1-бөлім. Ауыл шаруашылығындағы су тұтынудың және су бұрудың ірілендірілген нормалары</w:t>
      </w:r>
    </w:p>
    <w:bookmarkEnd w:id="10"/>
    <w:p>
      <w:pPr>
        <w:spacing w:after="0"/>
        <w:ind w:left="0"/>
        <w:jc w:val="both"/>
      </w:pPr>
      <w:r>
        <w:rPr>
          <w:rFonts w:ascii="Times New Roman"/>
          <w:b w:val="false"/>
          <w:i w:val="false"/>
          <w:color w:val="ff0000"/>
          <w:sz w:val="28"/>
        </w:rPr>
        <w:t xml:space="preserve">
      Ескерту. Нормалар жаңа редакцияда - ҚР Экология, геология және табиғи ресурстар министрінің 18.09.2020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11"/>
    <w:p>
      <w:pPr>
        <w:spacing w:after="0"/>
        <w:ind w:left="0"/>
        <w:jc w:val="both"/>
      </w:pPr>
      <w:r>
        <w:rPr>
          <w:rFonts w:ascii="Times New Roman"/>
          <w:b w:val="false"/>
          <w:i w:val="false"/>
          <w:color w:val="000000"/>
          <w:sz w:val="28"/>
        </w:rPr>
        <w:t>
      1-кесте</w:t>
      </w:r>
    </w:p>
    <w:bookmarkEnd w:id="11"/>
    <w:bookmarkStart w:name="z36" w:id="12"/>
    <w:p>
      <w:pPr>
        <w:spacing w:after="0"/>
        <w:ind w:left="0"/>
        <w:jc w:val="left"/>
      </w:pPr>
      <w:r>
        <w:rPr>
          <w:rFonts w:ascii="Times New Roman"/>
          <w:b/>
          <w:i w:val="false"/>
          <w:color w:val="000000"/>
        </w:rPr>
        <w:t xml:space="preserve"> Қазақстан аумағы ылғалдануының агроклиматтық аймақтары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220"/>
        <w:gridCol w:w="1559"/>
        <w:gridCol w:w="1220"/>
        <w:gridCol w:w="2577"/>
      </w:tblGrid>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коэффиценті, (бұдан әрі - ЫК)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аймақтары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табиғи аймақтар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негізгі типтері</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қара топырақтар, кәдімгі қара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топырақтары</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қара-қызғылт, типтік-қызғылт</w:t>
            </w:r>
            <w:r>
              <w:br/>
            </w:r>
            <w:r>
              <w:rPr>
                <w:rFonts w:ascii="Times New Roman"/>
                <w:b w:val="false"/>
                <w:i w:val="false"/>
                <w:color w:val="000000"/>
                <w:sz w:val="20"/>
              </w:rPr>
              <w:t>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w:t>
            </w:r>
            <w:r>
              <w:br/>
            </w:r>
            <w:r>
              <w:rPr>
                <w:rFonts w:ascii="Times New Roman"/>
                <w:b w:val="false"/>
                <w:i w:val="false"/>
                <w:color w:val="000000"/>
                <w:sz w:val="20"/>
              </w:rPr>
              <w:t>
ашық сұр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w:t>
            </w: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w:t>
            </w:r>
          </w:p>
        </w:tc>
        <w:tc>
          <w:tcPr>
            <w:tcW w:w="0" w:type="auto"/>
            <w:vMerge/>
            <w:tcBorders>
              <w:top w:val="nil"/>
              <w:left w:val="single" w:color="cfcfcf" w:sz="5"/>
              <w:bottom w:val="single" w:color="cfcfcf" w:sz="5"/>
              <w:right w:val="single" w:color="cfcfcf" w:sz="5"/>
            </w:tcBorders>
          </w:tcP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тау бөктерлі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топырақтар,</w:t>
            </w:r>
            <w:r>
              <w:br/>
            </w:r>
            <w:r>
              <w:rPr>
                <w:rFonts w:ascii="Times New Roman"/>
                <w:b w:val="false"/>
                <w:i w:val="false"/>
                <w:color w:val="000000"/>
                <w:sz w:val="20"/>
              </w:rPr>
              <w:t>
қара сұр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таулы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қызғылт топырақтары</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 және</w:t>
            </w:r>
            <w:r>
              <w:br/>
            </w:r>
            <w:r>
              <w:rPr>
                <w:rFonts w:ascii="Times New Roman"/>
                <w:b w:val="false"/>
                <w:i w:val="false"/>
                <w:color w:val="000000"/>
                <w:sz w:val="20"/>
              </w:rPr>
              <w:t>
ылғалды таулы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таулы типтері</w:t>
            </w:r>
          </w:p>
        </w:tc>
      </w:tr>
    </w:tbl>
    <w:p>
      <w:pPr>
        <w:spacing w:after="0"/>
        <w:ind w:left="0"/>
        <w:jc w:val="both"/>
      </w:pPr>
      <w:r>
        <w:rPr>
          <w:rFonts w:ascii="Times New Roman"/>
          <w:b w:val="false"/>
          <w:i w:val="false"/>
          <w:color w:val="000000"/>
          <w:sz w:val="28"/>
        </w:rPr>
        <w:t>
      Ескертпе: Экономиканың жекелеген салалары үшін су тұтынудың және су бұрудың ірілендірілген нормалары жүйелі және көлтабанды суару, жайылымдарды және қорғалған грунтты (жылыжайлар мен парниктер) суландыру үшін берілген, олар ағынның қамтамасыз етілуінің мынадай үш есептік жылдары бойынша есептелген:</w:t>
      </w:r>
    </w:p>
    <w:p>
      <w:pPr>
        <w:spacing w:after="0"/>
        <w:ind w:left="0"/>
        <w:jc w:val="both"/>
      </w:pPr>
      <w:r>
        <w:rPr>
          <w:rFonts w:ascii="Times New Roman"/>
          <w:b w:val="false"/>
          <w:i w:val="false"/>
          <w:color w:val="000000"/>
          <w:sz w:val="28"/>
        </w:rPr>
        <w:t>
      1) орташа – 50 % қамтамасыз етілуі;</w:t>
      </w:r>
    </w:p>
    <w:p>
      <w:pPr>
        <w:spacing w:after="0"/>
        <w:ind w:left="0"/>
        <w:jc w:val="both"/>
      </w:pPr>
      <w:r>
        <w:rPr>
          <w:rFonts w:ascii="Times New Roman"/>
          <w:b w:val="false"/>
          <w:i w:val="false"/>
          <w:color w:val="000000"/>
          <w:sz w:val="28"/>
        </w:rPr>
        <w:t>
      2) орташа құрғақ – 75 % қамтамасыз етілуі;</w:t>
      </w:r>
    </w:p>
    <w:p>
      <w:pPr>
        <w:spacing w:after="0"/>
        <w:ind w:left="0"/>
        <w:jc w:val="both"/>
      </w:pPr>
      <w:r>
        <w:rPr>
          <w:rFonts w:ascii="Times New Roman"/>
          <w:b w:val="false"/>
          <w:i w:val="false"/>
          <w:color w:val="000000"/>
          <w:sz w:val="28"/>
        </w:rPr>
        <w:t>
      3) құрғақ – 95 % қамтамасыз етілуі.</w:t>
      </w:r>
    </w:p>
    <w:p>
      <w:pPr>
        <w:spacing w:after="0"/>
        <w:ind w:left="0"/>
        <w:jc w:val="both"/>
      </w:pPr>
      <w:r>
        <w:rPr>
          <w:rFonts w:ascii="Times New Roman"/>
          <w:b w:val="false"/>
          <w:i w:val="false"/>
          <w:color w:val="000000"/>
          <w:sz w:val="28"/>
        </w:rPr>
        <w:t>
      Табиғи ылғалдылық бойынша республиканың аумағын аудандастыруда сол кезеңдегі булануға биологиялық белсенді кезеңге табиғи ылғалды қамтамасыз ету қатынасымен анықталатын ЫК (атмосфералық жауын-шашындардың және ылғалдың өсімдіктер үшін қолжетімді топырақтық запастарының жиынтығы) қабылданған.</w:t>
      </w:r>
    </w:p>
    <w:p>
      <w:pPr>
        <w:spacing w:after="0"/>
        <w:ind w:left="0"/>
        <w:jc w:val="both"/>
      </w:pPr>
      <w:r>
        <w:rPr>
          <w:rFonts w:ascii="Times New Roman"/>
          <w:b w:val="false"/>
          <w:i w:val="false"/>
          <w:color w:val="000000"/>
          <w:sz w:val="28"/>
        </w:rPr>
        <w:t>
      Республика аумағының табиғи-географиялық ерекшеліктері ескерілген ылғалдылық коэффициентінің мәні бойынша 1-кестеде берілген агроклиматтық аймақтар көрсетілген.</w:t>
      </w:r>
    </w:p>
    <w:p>
      <w:pPr>
        <w:spacing w:after="0"/>
        <w:ind w:left="0"/>
        <w:jc w:val="both"/>
      </w:pPr>
      <w:r>
        <w:rPr>
          <w:rFonts w:ascii="Times New Roman"/>
          <w:b w:val="false"/>
          <w:i w:val="false"/>
          <w:color w:val="000000"/>
          <w:sz w:val="28"/>
        </w:rPr>
        <w:t>
      Қазақстанның табиғи аймақтары шегінде суармалы аумақта үш топырақты-гидрогеологиялық облыс көрсетілген:</w:t>
      </w:r>
    </w:p>
    <w:p>
      <w:pPr>
        <w:spacing w:after="0"/>
        <w:ind w:left="0"/>
        <w:jc w:val="both"/>
      </w:pPr>
      <w:r>
        <w:rPr>
          <w:rFonts w:ascii="Times New Roman"/>
          <w:b w:val="false"/>
          <w:i w:val="false"/>
          <w:color w:val="000000"/>
          <w:sz w:val="28"/>
        </w:rPr>
        <w:t>
      1) автоморфты – топырақтың түзілуіне және ауыл шаруашылығы дақылдарының су тұтынуна әсер етпейтін ыза сулар терең түскен (3 метр төмен) аумақ;</w:t>
      </w:r>
    </w:p>
    <w:p>
      <w:pPr>
        <w:spacing w:after="0"/>
        <w:ind w:left="0"/>
        <w:jc w:val="both"/>
      </w:pPr>
      <w:r>
        <w:rPr>
          <w:rFonts w:ascii="Times New Roman"/>
          <w:b w:val="false"/>
          <w:i w:val="false"/>
          <w:color w:val="000000"/>
          <w:sz w:val="28"/>
        </w:rPr>
        <w:t>
      2) жартылай гидроморфты – топырақ түзілу процесіне белгілі бір әсері болатын және ауыл шаруашылығы дақылдарының су тұтынуына шамалы (20%-ға дейін) қатысатын ыза сулар 2 – 3 метр тереңге түскен аумақ;</w:t>
      </w:r>
    </w:p>
    <w:p>
      <w:pPr>
        <w:spacing w:after="0"/>
        <w:ind w:left="0"/>
        <w:jc w:val="both"/>
      </w:pPr>
      <w:r>
        <w:rPr>
          <w:rFonts w:ascii="Times New Roman"/>
          <w:b w:val="false"/>
          <w:i w:val="false"/>
          <w:color w:val="000000"/>
          <w:sz w:val="28"/>
        </w:rPr>
        <w:t>
      3) гидроморфты – топырақ түзілу процесіне едәуір әсері болатын және ауыл шаруашылығы дақылдарының су тұтынуына айтарлықтай (80%-ға дейін) жұмсалатын 1 – 2 метр тереңдіктегі ыза сулары бар аумақ.</w:t>
      </w:r>
    </w:p>
    <w:p>
      <w:pPr>
        <w:spacing w:after="0"/>
        <w:ind w:left="0"/>
        <w:jc w:val="both"/>
      </w:pPr>
      <w:r>
        <w:rPr>
          <w:rFonts w:ascii="Times New Roman"/>
          <w:b w:val="false"/>
          <w:i w:val="false"/>
          <w:color w:val="000000"/>
          <w:sz w:val="28"/>
        </w:rPr>
        <w:t>
      1-тарау. Арал-Сырдария су шаруашылығы бассейні бойынша ауыл шаруашылығындағы су тұтынудың және су бұрудың ірілендірілген нормалары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3241"/>
        <w:gridCol w:w="4281"/>
        <w:gridCol w:w="2166"/>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Арал-Сырдария су шаруашылығы бассейні</w:t>
            </w:r>
          </w:p>
        </w:tc>
      </w:tr>
      <w:tr>
        <w:trPr>
          <w:trHeight w:val="30" w:hRule="atLeast"/>
        </w:trPr>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01.00.01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 ≤ 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және Жетісай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ЫК=0,10-0,15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Қазығұрт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ЫК=0,25-0,30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Түлкібас, Төлеби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ЫК=0,15-0,20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Сайрам, Бәйдібек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Отырар, Шардара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Шиелі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Жалағаш, Қармақшы, Қазалы, Арал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958"/>
        <w:gridCol w:w="1158"/>
        <w:gridCol w:w="1158"/>
        <w:gridCol w:w="1159"/>
        <w:gridCol w:w="958"/>
        <w:gridCol w:w="958"/>
        <w:gridCol w:w="959"/>
        <w:gridCol w:w="959"/>
        <w:gridCol w:w="959"/>
        <w:gridCol w:w="959"/>
      </w:tblGrid>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бір гектарға текше метр (бұдан әрі -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193"/>
        <w:gridCol w:w="1505"/>
        <w:gridCol w:w="1506"/>
        <w:gridCol w:w="1193"/>
        <w:gridCol w:w="1194"/>
        <w:gridCol w:w="11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Арал-Сырдария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834"/>
        <w:gridCol w:w="844"/>
        <w:gridCol w:w="1679"/>
        <w:gridCol w:w="834"/>
        <w:gridCol w:w="844"/>
        <w:gridCol w:w="16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w:t>
            </w:r>
            <w:r>
              <w:br/>
            </w:r>
            <w:r>
              <w:rPr>
                <w:rFonts w:ascii="Times New Roman"/>
                <w:b w:val="false"/>
                <w:i w:val="false"/>
                <w:color w:val="000000"/>
                <w:sz w:val="20"/>
              </w:rPr>
              <w:t>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30" w:id="13"/>
    <w:p>
      <w:pPr>
        <w:spacing w:after="0"/>
        <w:ind w:left="0"/>
        <w:jc w:val="both"/>
      </w:pPr>
      <w:r>
        <w:rPr>
          <w:rFonts w:ascii="Times New Roman"/>
          <w:b w:val="false"/>
          <w:i w:val="false"/>
          <w:color w:val="000000"/>
          <w:sz w:val="28"/>
        </w:rPr>
        <w:t>
      Ескертпе: * шаю нормалары кәріз аясында белгіленген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Арал-Сырдария су шаруашылығы бассейні бойынша күріш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3281"/>
        <w:gridCol w:w="574"/>
        <w:gridCol w:w="1848"/>
        <w:gridCol w:w="1848"/>
        <w:gridCol w:w="1529"/>
        <w:gridCol w:w="1849"/>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Шиелі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Арал-Сырдария су шаруашылығы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759"/>
        <w:gridCol w:w="519"/>
        <w:gridCol w:w="1382"/>
        <w:gridCol w:w="1382"/>
        <w:gridCol w:w="1382"/>
        <w:gridCol w:w="1383"/>
        <w:gridCol w:w="1383"/>
        <w:gridCol w:w="1383"/>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жайылымдарды суландыру кезіндегі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r>
              <w:br/>
            </w: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Арал-Сырдария су шаруашылығы бассейні бойынша қорғалған грунтта (жылыжайларда) негізгі дақылдар -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литр текше метрге (бұдан әрі – л/м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both"/>
      </w:pPr>
      <w:r>
        <w:rPr>
          <w:rFonts w:ascii="Times New Roman"/>
          <w:b w:val="false"/>
          <w:i w:val="false"/>
          <w:color w:val="000000"/>
          <w:sz w:val="28"/>
        </w:rPr>
        <w:t>
      Ескертпе: * алымында жаңбырлату кезіндегі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Арал-Сырдария су шаруашылығы бассейні бойынша кесілетін гүлді дақылдардың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37" w:id="14"/>
    <w:p>
      <w:pPr>
        <w:spacing w:after="0"/>
        <w:ind w:left="0"/>
        <w:jc w:val="both"/>
      </w:pPr>
      <w:r>
        <w:rPr>
          <w:rFonts w:ascii="Times New Roman"/>
          <w:b w:val="false"/>
          <w:i w:val="false"/>
          <w:color w:val="000000"/>
          <w:sz w:val="28"/>
        </w:rPr>
        <w:t>
      2-тарау. Балқаш-Алакөл су шаруашылығы бассейні бойынша ауыл шаруашылығындағы су тұтынудың және су бұрудың ірілендірілген нормалары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Балқаш-Алакөл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3108"/>
        <w:gridCol w:w="4105"/>
        <w:gridCol w:w="2229"/>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Балқаш-Алакөл су шаруашылығы бассейні</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ЫК=0,55-0,60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Текес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оңтүстік бөлігі, Кербұлақ ауданының оңтүстік бөлігі,</w:t>
            </w:r>
            <w:r>
              <w:br/>
            </w:r>
            <w:r>
              <w:rPr>
                <w:rFonts w:ascii="Times New Roman"/>
                <w:b w:val="false"/>
                <w:i w:val="false"/>
                <w:color w:val="000000"/>
                <w:sz w:val="20"/>
              </w:rPr>
              <w:t>
Талғар ауданы, Шеңгелді массиві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ЫК=0,55-0,60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Кеген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w:t>
            </w:r>
            <w:r>
              <w:br/>
            </w:r>
            <w:r>
              <w:rPr>
                <w:rFonts w:ascii="Times New Roman"/>
                <w:b w:val="false"/>
                <w:i w:val="false"/>
                <w:color w:val="000000"/>
                <w:sz w:val="20"/>
              </w:rPr>
              <w:t>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r>
              <w:br/>
            </w:r>
            <w:r>
              <w:rPr>
                <w:rFonts w:ascii="Times New Roman"/>
                <w:b w:val="false"/>
                <w:i w:val="false"/>
                <w:color w:val="000000"/>
                <w:sz w:val="20"/>
              </w:rPr>
              <w:t>
аудандарының оңтүстік бөліктері</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 аудандарының орталық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r>
              <w:br/>
            </w:r>
            <w:r>
              <w:rPr>
                <w:rFonts w:ascii="Times New Roman"/>
                <w:b w:val="false"/>
                <w:i w:val="false"/>
                <w:color w:val="000000"/>
                <w:sz w:val="20"/>
              </w:rPr>
              <w:t>
аудандарының солтүстік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Қарасай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Жамбыл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Шу аудандары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Қаратал-Ақсу 02.02.03</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Көксу, Ескелді аудандары, Кербұлақ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Сарқанд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02.03.00</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w:t>
            </w:r>
            <w:r>
              <w:br/>
            </w:r>
            <w:r>
              <w:rPr>
                <w:rFonts w:ascii="Times New Roman"/>
                <w:b w:val="false"/>
                <w:i w:val="false"/>
                <w:color w:val="000000"/>
                <w:sz w:val="20"/>
              </w:rPr>
              <w:t>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Солтүстік-Балқаш маңы 02.04.00</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Аягөз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352"/>
        <w:gridCol w:w="938"/>
        <w:gridCol w:w="1134"/>
        <w:gridCol w:w="1135"/>
        <w:gridCol w:w="938"/>
        <w:gridCol w:w="939"/>
        <w:gridCol w:w="939"/>
        <w:gridCol w:w="939"/>
        <w:gridCol w:w="939"/>
        <w:gridCol w:w="939"/>
        <w:gridCol w:w="939"/>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w:t>
            </w:r>
            <w:r>
              <w:br/>
            </w:r>
            <w:r>
              <w:rPr>
                <w:rFonts w:ascii="Times New Roman"/>
                <w:b w:val="false"/>
                <w:i w:val="false"/>
                <w:color w:val="000000"/>
                <w:sz w:val="20"/>
              </w:rPr>
              <w:t>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2ЫК=0,15-0,20,Шо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193"/>
        <w:gridCol w:w="1505"/>
        <w:gridCol w:w="1506"/>
        <w:gridCol w:w="1193"/>
        <w:gridCol w:w="1194"/>
        <w:gridCol w:w="11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834"/>
        <w:gridCol w:w="844"/>
        <w:gridCol w:w="1679"/>
        <w:gridCol w:w="834"/>
        <w:gridCol w:w="844"/>
        <w:gridCol w:w="16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41" w:id="15"/>
    <w:p>
      <w:pPr>
        <w:spacing w:after="0"/>
        <w:ind w:left="0"/>
        <w:jc w:val="both"/>
      </w:pPr>
      <w:r>
        <w:rPr>
          <w:rFonts w:ascii="Times New Roman"/>
          <w:b w:val="false"/>
          <w:i w:val="false"/>
          <w:color w:val="000000"/>
          <w:sz w:val="28"/>
        </w:rPr>
        <w:t>
      Ескертпе: * шаю нормалары кәріз аясында белгіленген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p>
      <w:pPr>
        <w:spacing w:after="0"/>
        <w:ind w:left="0"/>
        <w:jc w:val="both"/>
      </w:pPr>
      <w:r>
        <w:rPr>
          <w:rFonts w:ascii="Times New Roman"/>
          <w:b w:val="false"/>
          <w:i w:val="false"/>
          <w:color w:val="000000"/>
          <w:sz w:val="28"/>
        </w:rPr>
        <w:t>
       Балқаш-Алакөл су шаруашылығы бассейні бойынша күрішті суару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953"/>
        <w:gridCol w:w="517"/>
        <w:gridCol w:w="1664"/>
        <w:gridCol w:w="1664"/>
        <w:gridCol w:w="1376"/>
        <w:gridCol w:w="1377"/>
      </w:tblGrid>
      <w:tr>
        <w:trPr>
          <w:trHeight w:val="30"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массивтерінің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p>
      <w:pPr>
        <w:spacing w:after="0"/>
        <w:ind w:left="0"/>
        <w:jc w:val="both"/>
      </w:pPr>
      <w:r>
        <w:rPr>
          <w:rFonts w:ascii="Times New Roman"/>
          <w:b w:val="false"/>
          <w:i w:val="false"/>
          <w:color w:val="000000"/>
          <w:sz w:val="28"/>
        </w:rPr>
        <w:t>
       Балқаш-Алакөл су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530"/>
        <w:gridCol w:w="530"/>
        <w:gridCol w:w="1409"/>
        <w:gridCol w:w="1410"/>
        <w:gridCol w:w="1410"/>
        <w:gridCol w:w="1410"/>
        <w:gridCol w:w="1410"/>
        <w:gridCol w:w="1410"/>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p>
      <w:pPr>
        <w:spacing w:after="0"/>
        <w:ind w:left="0"/>
        <w:jc w:val="both"/>
      </w:pPr>
      <w:r>
        <w:rPr>
          <w:rFonts w:ascii="Times New Roman"/>
          <w:b w:val="false"/>
          <w:i w:val="false"/>
          <w:color w:val="000000"/>
          <w:sz w:val="28"/>
        </w:rPr>
        <w:t xml:space="preserve">
       Балқаш-Алакөл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бір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p>
      <w:pPr>
        <w:spacing w:after="0"/>
        <w:ind w:left="0"/>
        <w:jc w:val="both"/>
      </w:pPr>
      <w:r>
        <w:rPr>
          <w:rFonts w:ascii="Times New Roman"/>
          <w:b w:val="false"/>
          <w:i w:val="false"/>
          <w:color w:val="000000"/>
          <w:sz w:val="28"/>
        </w:rPr>
        <w:t>
       Балқаш–Алакөл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46" w:id="16"/>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p>
      <w:pPr>
        <w:spacing w:after="0"/>
        <w:ind w:left="0"/>
        <w:jc w:val="both"/>
      </w:pPr>
      <w:r>
        <w:rPr>
          <w:rFonts w:ascii="Times New Roman"/>
          <w:b w:val="false"/>
          <w:i w:val="false"/>
          <w:color w:val="000000"/>
          <w:sz w:val="28"/>
        </w:rPr>
        <w:t>
       Балқаш-Алакөл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іріленділрілген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48" w:id="17"/>
    <w:p>
      <w:pPr>
        <w:spacing w:after="0"/>
        <w:ind w:left="0"/>
        <w:jc w:val="both"/>
      </w:pPr>
      <w:r>
        <w:rPr>
          <w:rFonts w:ascii="Times New Roman"/>
          <w:b w:val="false"/>
          <w:i w:val="false"/>
          <w:color w:val="000000"/>
          <w:sz w:val="28"/>
        </w:rPr>
        <w:t>
      3-тарау. Есіл су шаруашылығы бассейнінің ауыл шаруашылығындағы су тұтынудың және су бұрудың ірілендірілген нормалары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p>
      <w:pPr>
        <w:spacing w:after="0"/>
        <w:ind w:left="0"/>
        <w:jc w:val="both"/>
      </w:pPr>
      <w:r>
        <w:rPr>
          <w:rFonts w:ascii="Times New Roman"/>
          <w:b w:val="false"/>
          <w:i w:val="false"/>
          <w:color w:val="000000"/>
          <w:sz w:val="28"/>
        </w:rPr>
        <w:t>
       Есіл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571"/>
        <w:gridCol w:w="3270"/>
        <w:gridCol w:w="3970"/>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Есіл су шаруашылығы бассейні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Аршалы ауданының оңтүстік бөлігі,</w:t>
            </w:r>
            <w:r>
              <w:br/>
            </w:r>
            <w:r>
              <w:rPr>
                <w:rFonts w:ascii="Times New Roman"/>
                <w:b w:val="false"/>
                <w:i w:val="false"/>
                <w:color w:val="000000"/>
                <w:sz w:val="20"/>
              </w:rPr>
              <w:t>
Ерейментау ауданының қиыр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r>
              <w:br/>
            </w:r>
            <w:r>
              <w:rPr>
                <w:rFonts w:ascii="Times New Roman"/>
                <w:b w:val="false"/>
                <w:i w:val="false"/>
                <w:color w:val="000000"/>
                <w:sz w:val="20"/>
              </w:rPr>
              <w:t>
ЫК=0,40-0,35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Осакаров ауданы,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Сандықтау ауданы, Аршалы ауданының</w:t>
            </w:r>
            <w:r>
              <w:br/>
            </w:r>
            <w:r>
              <w:rPr>
                <w:rFonts w:ascii="Times New Roman"/>
                <w:b w:val="false"/>
                <w:i w:val="false"/>
                <w:color w:val="000000"/>
                <w:sz w:val="20"/>
              </w:rPr>
              <w:t>
солтүстік бөлігі, Бұланды ауданы, Ақкөл ауданының оңтүстік бөлігі, Шортанды ауданы, Зеренді ауданының оңтүстік бөлігі, Шортанды</w:t>
            </w:r>
            <w:r>
              <w:br/>
            </w:r>
            <w:r>
              <w:rPr>
                <w:rFonts w:ascii="Times New Roman"/>
                <w:b w:val="false"/>
                <w:i w:val="false"/>
                <w:color w:val="000000"/>
                <w:sz w:val="20"/>
              </w:rPr>
              <w:t>
ауданының оңтүстік</w:t>
            </w:r>
            <w:r>
              <w:br/>
            </w:r>
            <w:r>
              <w:rPr>
                <w:rFonts w:ascii="Times New Roman"/>
                <w:b w:val="false"/>
                <w:i w:val="false"/>
                <w:color w:val="000000"/>
                <w:sz w:val="20"/>
              </w:rPr>
              <w:t>
жартысы, Біржансал ауданының қиыр</w:t>
            </w:r>
            <w:r>
              <w:br/>
            </w:r>
            <w:r>
              <w:rPr>
                <w:rFonts w:ascii="Times New Roman"/>
                <w:b w:val="false"/>
                <w:i w:val="false"/>
                <w:color w:val="000000"/>
                <w:sz w:val="20"/>
              </w:rPr>
              <w:t>
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w:t>
            </w:r>
            <w:r>
              <w:br/>
            </w:r>
            <w:r>
              <w:rPr>
                <w:rFonts w:ascii="Times New Roman"/>
                <w:b w:val="false"/>
                <w:i w:val="false"/>
                <w:color w:val="000000"/>
                <w:sz w:val="20"/>
              </w:rPr>
              <w:t>
ЫК=0,35-0,30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Астрахан ауданы, Целиноград ауданы, Нұр-Сұлтан қаласы, Атбасар ауданының солтүстік-шығыс жартысы, Қорғалжын ауданының қиыр солтүстік бөлігі, Егіндікөл ауданының солтүстік-шығыс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r>
              <w:br/>
            </w:r>
            <w:r>
              <w:rPr>
                <w:rFonts w:ascii="Times New Roman"/>
                <w:b w:val="false"/>
                <w:i w:val="false"/>
                <w:color w:val="000000"/>
                <w:sz w:val="20"/>
              </w:rPr>
              <w:t>
ЫК=0,35-0,30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 Жақсы ауданы, Жарқайың ауданы, Егіндікөл ауданының солтүстік бөлігі, Атбасар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w:t>
            </w:r>
            <w:r>
              <w:br/>
            </w:r>
            <w:r>
              <w:rPr>
                <w:rFonts w:ascii="Times New Roman"/>
                <w:b w:val="false"/>
                <w:i w:val="false"/>
                <w:color w:val="000000"/>
                <w:sz w:val="20"/>
              </w:rPr>
              <w:t>
ЫК=0,25-0,20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ауданының солтүстік-батыс бөлігі, Ұлытау ауданының солтүстік бөлігіндегі кішігірім аумақ</w:t>
            </w:r>
            <w:r>
              <w:br/>
            </w:r>
            <w:r>
              <w:rPr>
                <w:rFonts w:ascii="Times New Roman"/>
                <w:b w:val="false"/>
                <w:i w:val="false"/>
                <w:color w:val="000000"/>
                <w:sz w:val="20"/>
              </w:rPr>
              <w:t>
Қостанай облысы: Арқалық қаласы мәслихатының аумақтық қарамағындағы солтүстік-шығыс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Ғабит Мүсірепов ауданы, Тимирязев ауданының оңтүстік–шығыс бөлігі</w:t>
            </w:r>
            <w:r>
              <w:br/>
            </w:r>
            <w:r>
              <w:rPr>
                <w:rFonts w:ascii="Times New Roman"/>
                <w:b w:val="false"/>
                <w:i w:val="false"/>
                <w:color w:val="000000"/>
                <w:sz w:val="20"/>
              </w:rPr>
              <w:t>
Ақмола облысы: Есіл ауданының солтүстік жартысы, Жақсы ауданының қиыр солтүстік бөлігі, Шал ақын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w:t>
            </w:r>
            <w:r>
              <w:br/>
            </w:r>
            <w:r>
              <w:rPr>
                <w:rFonts w:ascii="Times New Roman"/>
                <w:b w:val="false"/>
                <w:i w:val="false"/>
                <w:color w:val="000000"/>
                <w:sz w:val="20"/>
              </w:rPr>
              <w:t>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Мамлют ауданы, Жамбыл ауданы, Есіл ауданының батыс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солтүстік жартысы, Тимирязев ауданының оңтүстік-батыс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 04.02.00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оңтүстік бөлігі, Тайынша ауданының батыс бөлігі, Есіл ауданының шығыс бөлігі, Қызылжар ауданының</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оңтүстік-шығысының кішігірім бөлігі, Айыртау ауданының шығыс бөлігі Ақмола облысы: Бурабай ауданының 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ауданының солтүстік бөлігі,</w:t>
            </w:r>
            <w:r>
              <w:br/>
            </w:r>
            <w:r>
              <w:rPr>
                <w:rFonts w:ascii="Times New Roman"/>
                <w:b w:val="false"/>
                <w:i w:val="false"/>
                <w:color w:val="000000"/>
                <w:sz w:val="20"/>
              </w:rPr>
              <w:t>
Шортанды ауданының орталық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w:t>
            </w:r>
            <w:r>
              <w:br/>
            </w:r>
            <w:r>
              <w:rPr>
                <w:rFonts w:ascii="Times New Roman"/>
                <w:b w:val="false"/>
                <w:i w:val="false"/>
                <w:color w:val="000000"/>
                <w:sz w:val="20"/>
              </w:rPr>
              <w:t>
Тайынша ауданының шығыс бөлігі, Аққайың ауданының солтүстік бөлігі, Қызылжар ауданының батыс бөлігінің</w:t>
            </w:r>
            <w:r>
              <w:br/>
            </w:r>
            <w:r>
              <w:rPr>
                <w:rFonts w:ascii="Times New Roman"/>
                <w:b w:val="false"/>
                <w:i w:val="false"/>
                <w:color w:val="000000"/>
                <w:sz w:val="20"/>
              </w:rPr>
              <w:t>
кішігірім аумағы, Шортанды ауданының солтүстік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Уәлиханов ауданының батыс бөлігі Ақмола облысы: Біржансал ауданы, Бұланды ауданының шығыс бөлігіндегі кішігірім аумағы, Аққайың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шығыс бөлігі</w:t>
            </w:r>
            <w:r>
              <w:br/>
            </w:r>
            <w:r>
              <w:rPr>
                <w:rFonts w:ascii="Times New Roman"/>
                <w:b w:val="false"/>
                <w:i w:val="false"/>
                <w:color w:val="000000"/>
                <w:sz w:val="20"/>
              </w:rPr>
              <w:t>
Ақмола облысы: Ақкөл ауданының шығыс бөлігі, Ерейментау ауданының батыс бөлігі, Біржансал ауданының шығыс жартысы, Степногорск қаласы, Шортанды ауданының</w:t>
            </w:r>
            <w:r>
              <w:br/>
            </w:r>
            <w:r>
              <w:rPr>
                <w:rFonts w:ascii="Times New Roman"/>
                <w:b w:val="false"/>
                <w:i w:val="false"/>
                <w:color w:val="000000"/>
                <w:sz w:val="20"/>
              </w:rPr>
              <w:t>
шығыс бөлігі, Целиноград ауданының солтүстік 2 бөлігі, Нұр-Сұлтан қаласының солтүстік бөлігі, Аршалы ауданының солтүстік бөлігі</w:t>
            </w:r>
            <w:r>
              <w:br/>
            </w:r>
            <w:r>
              <w:rPr>
                <w:rFonts w:ascii="Times New Roman"/>
                <w:b w:val="false"/>
                <w:i w:val="false"/>
                <w:color w:val="000000"/>
                <w:sz w:val="20"/>
              </w:rPr>
              <w:t>
Павлодар облысы: Ертіс ауданының оңтүстік-батыс бөлігі және Ақтоғай ауданының бір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p>
      <w:pPr>
        <w:spacing w:after="0"/>
        <w:ind w:left="0"/>
        <w:jc w:val="both"/>
      </w:pPr>
      <w:r>
        <w:rPr>
          <w:rFonts w:ascii="Times New Roman"/>
          <w:b w:val="false"/>
          <w:i w:val="false"/>
          <w:color w:val="000000"/>
          <w:sz w:val="28"/>
        </w:rPr>
        <w:t>
       Есіл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99"/>
        <w:gridCol w:w="1061"/>
        <w:gridCol w:w="1062"/>
        <w:gridCol w:w="1062"/>
        <w:gridCol w:w="1062"/>
        <w:gridCol w:w="1062"/>
        <w:gridCol w:w="1062"/>
        <w:gridCol w:w="1062"/>
        <w:gridCol w:w="1062"/>
        <w:gridCol w:w="1062"/>
      </w:tblGrid>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r>
              <w:br/>
            </w:r>
            <w:r>
              <w:rPr>
                <w:rFonts w:ascii="Times New Roman"/>
                <w:b w:val="false"/>
                <w:i w:val="false"/>
                <w:color w:val="000000"/>
                <w:sz w:val="20"/>
              </w:rPr>
              <w:t>
0, 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w:t>
            </w:r>
            <w:r>
              <w:br/>
            </w:r>
            <w:r>
              <w:rPr>
                <w:rFonts w:ascii="Times New Roman"/>
                <w:b w:val="false"/>
                <w:i w:val="false"/>
                <w:color w:val="000000"/>
                <w:sz w:val="20"/>
              </w:rPr>
              <w:t>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1675"/>
        <w:gridCol w:w="1328"/>
        <w:gridCol w:w="1328"/>
        <w:gridCol w:w="1328"/>
        <w:gridCol w:w="1328"/>
        <w:gridCol w:w="1328"/>
        <w:gridCol w:w="1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p>
      <w:pPr>
        <w:spacing w:after="0"/>
        <w:ind w:left="0"/>
        <w:jc w:val="both"/>
      </w:pPr>
      <w:r>
        <w:rPr>
          <w:rFonts w:ascii="Times New Roman"/>
          <w:b w:val="false"/>
          <w:i w:val="false"/>
          <w:color w:val="000000"/>
          <w:sz w:val="28"/>
        </w:rPr>
        <w:t>
       Есіл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52" w:id="18"/>
    <w:p>
      <w:pPr>
        <w:spacing w:after="0"/>
        <w:ind w:left="0"/>
        <w:jc w:val="both"/>
      </w:pPr>
      <w:r>
        <w:rPr>
          <w:rFonts w:ascii="Times New Roman"/>
          <w:b w:val="false"/>
          <w:i w:val="false"/>
          <w:color w:val="000000"/>
          <w:sz w:val="28"/>
        </w:rPr>
        <w:t>
      Ескертпе: * шаю нормалары кәріз аясында белгіленген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p>
      <w:pPr>
        <w:spacing w:after="0"/>
        <w:ind w:left="0"/>
        <w:jc w:val="both"/>
      </w:pPr>
      <w:r>
        <w:rPr>
          <w:rFonts w:ascii="Times New Roman"/>
          <w:b w:val="false"/>
          <w:i w:val="false"/>
          <w:color w:val="000000"/>
          <w:sz w:val="28"/>
        </w:rPr>
        <w:t xml:space="preserve">
       Есіл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18"/>
        <w:gridCol w:w="318"/>
        <w:gridCol w:w="847"/>
        <w:gridCol w:w="847"/>
        <w:gridCol w:w="847"/>
        <w:gridCol w:w="847"/>
        <w:gridCol w:w="847"/>
        <w:gridCol w:w="847"/>
        <w:gridCol w:w="847"/>
        <w:gridCol w:w="847"/>
        <w:gridCol w:w="847"/>
        <w:gridCol w:w="672"/>
        <w:gridCol w:w="848"/>
        <w:gridCol w:w="673"/>
      </w:tblGrid>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ҚҚ</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p>
      <w:pPr>
        <w:spacing w:after="0"/>
        <w:ind w:left="0"/>
        <w:jc w:val="both"/>
      </w:pPr>
      <w:r>
        <w:rPr>
          <w:rFonts w:ascii="Times New Roman"/>
          <w:b w:val="false"/>
          <w:i w:val="false"/>
          <w:color w:val="000000"/>
          <w:sz w:val="28"/>
        </w:rPr>
        <w:t xml:space="preserve">
       Есіл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r>
              <w:br/>
            </w: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p>
      <w:pPr>
        <w:spacing w:after="0"/>
        <w:ind w:left="0"/>
        <w:jc w:val="both"/>
      </w:pPr>
      <w:r>
        <w:rPr>
          <w:rFonts w:ascii="Times New Roman"/>
          <w:b w:val="false"/>
          <w:i w:val="false"/>
          <w:color w:val="000000"/>
          <w:sz w:val="28"/>
        </w:rPr>
        <w:t xml:space="preserve">
       Есіл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56" w:id="19"/>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p>
      <w:pPr>
        <w:spacing w:after="0"/>
        <w:ind w:left="0"/>
        <w:jc w:val="both"/>
      </w:pPr>
      <w:r>
        <w:rPr>
          <w:rFonts w:ascii="Times New Roman"/>
          <w:b w:val="false"/>
          <w:i w:val="false"/>
          <w:color w:val="000000"/>
          <w:sz w:val="28"/>
        </w:rPr>
        <w:t>
       Есіл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58" w:id="20"/>
    <w:p>
      <w:pPr>
        <w:spacing w:after="0"/>
        <w:ind w:left="0"/>
        <w:jc w:val="both"/>
      </w:pPr>
      <w:r>
        <w:rPr>
          <w:rFonts w:ascii="Times New Roman"/>
          <w:b w:val="false"/>
          <w:i w:val="false"/>
          <w:color w:val="000000"/>
          <w:sz w:val="28"/>
        </w:rPr>
        <w:t>
      4-тарау. Ертіс су шаруашылығы бассейнінің ауыл шаруашылығындағы су тұтынудың және су бұрудың ірілендірілген нормалары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p>
      <w:pPr>
        <w:spacing w:after="0"/>
        <w:ind w:left="0"/>
        <w:jc w:val="both"/>
      </w:pPr>
      <w:r>
        <w:rPr>
          <w:rFonts w:ascii="Times New Roman"/>
          <w:b w:val="false"/>
          <w:i w:val="false"/>
          <w:color w:val="000000"/>
          <w:sz w:val="28"/>
        </w:rPr>
        <w:t>
       Ертіс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3083"/>
        <w:gridCol w:w="4071"/>
        <w:gridCol w:w="2661"/>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Ертіс су шаруашылығы бассейні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03.01.04</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Зырянов, Катонқарағай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Көкпекті,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Глубоковск, Ұлан, Шемонаиха аудандары</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Абай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Қашыр, Успен, Павлодар, Шарбақты аудандары, Ақсу мен Екібастұз</w:t>
            </w:r>
            <w:r>
              <w:br/>
            </w:r>
            <w:r>
              <w:rPr>
                <w:rFonts w:ascii="Times New Roman"/>
                <w:b w:val="false"/>
                <w:i w:val="false"/>
                <w:color w:val="000000"/>
                <w:sz w:val="20"/>
              </w:rPr>
              <w:t>
қалаларының маслихатына қарайтын аумақтар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Лебяжі, Май аудандары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 03.02.05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Қатонқарағай ауданының шығыс бөлігі, Қара Қаба өзені бассейні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03.03.00</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ауданының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ауданының солтүстік-шығыс бөлігі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 03.04.00</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26-кесте</w:t>
            </w:r>
          </w:p>
        </w:tc>
      </w:tr>
    </w:tbl>
    <w:p>
      <w:pPr>
        <w:spacing w:after="0"/>
        <w:ind w:left="0"/>
        <w:jc w:val="both"/>
      </w:pPr>
      <w:r>
        <w:rPr>
          <w:rFonts w:ascii="Times New Roman"/>
          <w:b w:val="false"/>
          <w:i w:val="false"/>
          <w:color w:val="000000"/>
          <w:sz w:val="28"/>
        </w:rPr>
        <w:t>
       Ертіс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644"/>
        <w:gridCol w:w="1040"/>
        <w:gridCol w:w="1040"/>
        <w:gridCol w:w="1040"/>
        <w:gridCol w:w="1040"/>
        <w:gridCol w:w="1040"/>
        <w:gridCol w:w="1040"/>
        <w:gridCol w:w="1040"/>
        <w:gridCol w:w="1040"/>
        <w:gridCol w:w="1041"/>
      </w:tblGrid>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ТБШ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1675"/>
        <w:gridCol w:w="1328"/>
        <w:gridCol w:w="1328"/>
        <w:gridCol w:w="1328"/>
        <w:gridCol w:w="1328"/>
        <w:gridCol w:w="1328"/>
        <w:gridCol w:w="1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27-кесте</w:t>
            </w:r>
          </w:p>
        </w:tc>
      </w:tr>
    </w:tbl>
    <w:p>
      <w:pPr>
        <w:spacing w:after="0"/>
        <w:ind w:left="0"/>
        <w:jc w:val="both"/>
      </w:pPr>
      <w:r>
        <w:rPr>
          <w:rFonts w:ascii="Times New Roman"/>
          <w:b w:val="false"/>
          <w:i w:val="false"/>
          <w:color w:val="000000"/>
          <w:sz w:val="28"/>
        </w:rPr>
        <w:t>
       Ертіс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жыртқанға дейін)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w:t>
            </w:r>
            <w:r>
              <w:br/>
            </w:r>
            <w:r>
              <w:rPr>
                <w:rFonts w:ascii="Times New Roman"/>
                <w:b w:val="false"/>
                <w:i w:val="false"/>
                <w:color w:val="000000"/>
                <w:sz w:val="20"/>
              </w:rPr>
              <w:t>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62" w:id="21"/>
    <w:p>
      <w:pPr>
        <w:spacing w:after="0"/>
        <w:ind w:left="0"/>
        <w:jc w:val="both"/>
      </w:pPr>
      <w:r>
        <w:rPr>
          <w:rFonts w:ascii="Times New Roman"/>
          <w:b w:val="false"/>
          <w:i w:val="false"/>
          <w:color w:val="000000"/>
          <w:sz w:val="28"/>
        </w:rPr>
        <w:t>
      Ескертпе: * жуып-шаю нормалары кәріз аясында белгіленген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28-кесте</w:t>
            </w:r>
          </w:p>
        </w:tc>
      </w:tr>
    </w:tbl>
    <w:p>
      <w:pPr>
        <w:spacing w:after="0"/>
        <w:ind w:left="0"/>
        <w:jc w:val="both"/>
      </w:pPr>
      <w:r>
        <w:rPr>
          <w:rFonts w:ascii="Times New Roman"/>
          <w:b w:val="false"/>
          <w:i w:val="false"/>
          <w:color w:val="000000"/>
          <w:sz w:val="28"/>
        </w:rPr>
        <w:t xml:space="preserve">
       Ертіс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420"/>
        <w:gridCol w:w="582"/>
        <w:gridCol w:w="1550"/>
        <w:gridCol w:w="1550"/>
        <w:gridCol w:w="1551"/>
        <w:gridCol w:w="1551"/>
        <w:gridCol w:w="1551"/>
      </w:tblGrid>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920"/>
        <w:gridCol w:w="947"/>
        <w:gridCol w:w="1868"/>
        <w:gridCol w:w="731"/>
        <w:gridCol w:w="749"/>
        <w:gridCol w:w="1868"/>
        <w:gridCol w:w="14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29-кесте</w:t>
            </w:r>
          </w:p>
        </w:tc>
      </w:tr>
    </w:tbl>
    <w:p>
      <w:pPr>
        <w:spacing w:after="0"/>
        <w:ind w:left="0"/>
        <w:jc w:val="both"/>
      </w:pPr>
      <w:r>
        <w:rPr>
          <w:rFonts w:ascii="Times New Roman"/>
          <w:b w:val="false"/>
          <w:i w:val="false"/>
          <w:color w:val="000000"/>
          <w:sz w:val="28"/>
        </w:rPr>
        <w:t xml:space="preserve">
       Ертіс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ұрғашы шошқалар</w:t>
            </w:r>
            <w:r>
              <w:br/>
            </w:r>
            <w:r>
              <w:rPr>
                <w:rFonts w:ascii="Times New Roman"/>
                <w:b w:val="false"/>
                <w:i w:val="false"/>
                <w:color w:val="000000"/>
                <w:sz w:val="20"/>
              </w:rPr>
              <w:t>
(мегежін)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66" w:id="22"/>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68" w:id="23"/>
    <w:p>
      <w:pPr>
        <w:spacing w:after="0"/>
        <w:ind w:left="0"/>
        <w:jc w:val="both"/>
      </w:pPr>
      <w:r>
        <w:rPr>
          <w:rFonts w:ascii="Times New Roman"/>
          <w:b w:val="false"/>
          <w:i w:val="false"/>
          <w:color w:val="000000"/>
          <w:sz w:val="28"/>
        </w:rPr>
        <w:t>
      5-тарау. Жайық-Каспий су шаруашылығы бассейнінің ауыл шаруашылығындағы су тұтынудың және су бұрудың ірілендірілген нормалары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p>
      <w:pPr>
        <w:spacing w:after="0"/>
        <w:ind w:left="0"/>
        <w:jc w:val="both"/>
      </w:pPr>
      <w:r>
        <w:rPr>
          <w:rFonts w:ascii="Times New Roman"/>
          <w:b w:val="false"/>
          <w:i w:val="false"/>
          <w:color w:val="000000"/>
          <w:sz w:val="28"/>
        </w:rPr>
        <w:t>
       Жайық-Каспий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108"/>
        <w:gridCol w:w="3955"/>
        <w:gridCol w:w="2380"/>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Жайық-Каспий су шаруашылығы бассейні</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Тасқалы ауданы, Зеленов ауданы, Бөрілі ауданы, Теректі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Шыңғырлау және Ақжайық аудандарының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 Махамбет ауданы, Мақат ауданы, Қызылкөгі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Хобда ауданы, Алға ауданының солтүстік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Мартук ауданы, Қарғалы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Алга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05.02.08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Байғанин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05.03.09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Исатай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Еділ-Жайық өзенаралығы 05.04.00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ауданының батыс бөлігі</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солтүстік бөлігі, Жаңақала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ЫК=0,25- 0,20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Бөкейорда ауданы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Жайық-Ембі өзенаралығы 05.05.00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солтүстік-шығыс бөлігі</w:t>
            </w:r>
            <w:r>
              <w:br/>
            </w:r>
            <w:r>
              <w:rPr>
                <w:rFonts w:ascii="Times New Roman"/>
                <w:b w:val="false"/>
                <w:i w:val="false"/>
                <w:color w:val="000000"/>
                <w:sz w:val="20"/>
              </w:rPr>
              <w:t>
Ақтөбе облысы: Уіл ауданы, Темір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оңтүстік-шығыс бөлігі, Мақат ауданының оңтүстік-шығыс бөлігі</w:t>
            </w:r>
            <w:r>
              <w:br/>
            </w:r>
            <w:r>
              <w:rPr>
                <w:rFonts w:ascii="Times New Roman"/>
                <w:b w:val="false"/>
                <w:i w:val="false"/>
                <w:color w:val="000000"/>
                <w:sz w:val="20"/>
              </w:rPr>
              <w:t>
Ақтөбе облысы: Темір ауданының оңтүстік бөлігі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Шығыс-Каспий маңы 05.06.00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388"/>
        <w:gridCol w:w="1033"/>
        <w:gridCol w:w="1034"/>
        <w:gridCol w:w="1250"/>
        <w:gridCol w:w="1034"/>
        <w:gridCol w:w="1034"/>
        <w:gridCol w:w="1034"/>
        <w:gridCol w:w="1034"/>
        <w:gridCol w:w="1034"/>
        <w:gridCol w:w="1035"/>
      </w:tblGrid>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r>
              <w:br/>
            </w:r>
            <w:r>
              <w:rPr>
                <w:rFonts w:ascii="Times New Roman"/>
                <w:b w:val="false"/>
                <w:i w:val="false"/>
                <w:color w:val="000000"/>
                <w:sz w:val="20"/>
              </w:rPr>
              <w:t>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r>
              <w:br/>
            </w:r>
            <w:r>
              <w:rPr>
                <w:rFonts w:ascii="Times New Roman"/>
                <w:b w:val="false"/>
                <w:i w:val="false"/>
                <w:color w:val="000000"/>
                <w:sz w:val="20"/>
              </w:rPr>
              <w:t>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1586"/>
        <w:gridCol w:w="1257"/>
        <w:gridCol w:w="1257"/>
        <w:gridCol w:w="1257"/>
        <w:gridCol w:w="1257"/>
        <w:gridCol w:w="1257"/>
        <w:gridCol w:w="1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r>
              <w:br/>
            </w: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r>
              <w:br/>
            </w:r>
            <w:r>
              <w:rPr>
                <w:rFonts w:ascii="Times New Roman"/>
                <w:b w:val="false"/>
                <w:i w:val="false"/>
                <w:color w:val="000000"/>
                <w:sz w:val="20"/>
              </w:rPr>
              <w:t>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72" w:id="24"/>
    <w:p>
      <w:pPr>
        <w:spacing w:after="0"/>
        <w:ind w:left="0"/>
        <w:jc w:val="both"/>
      </w:pPr>
      <w:r>
        <w:rPr>
          <w:rFonts w:ascii="Times New Roman"/>
          <w:b w:val="false"/>
          <w:i w:val="false"/>
          <w:color w:val="000000"/>
          <w:sz w:val="28"/>
        </w:rPr>
        <w:t>
      Ескертпе: * шаю нормалары кәріз аясында белгіленген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530"/>
        <w:gridCol w:w="530"/>
        <w:gridCol w:w="1409"/>
        <w:gridCol w:w="1410"/>
        <w:gridCol w:w="1410"/>
        <w:gridCol w:w="1410"/>
        <w:gridCol w:w="1410"/>
        <w:gridCol w:w="1410"/>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w:t>
            </w:r>
            <w:r>
              <w:br/>
            </w:r>
            <w:r>
              <w:rPr>
                <w:rFonts w:ascii="Times New Roman"/>
                <w:b w:val="false"/>
                <w:i w:val="false"/>
                <w:color w:val="000000"/>
                <w:sz w:val="20"/>
              </w:rPr>
              <w:t>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37-кесте</w:t>
            </w:r>
          </w:p>
        </w:tc>
      </w:tr>
    </w:tbl>
    <w:p>
      <w:pPr>
        <w:spacing w:after="0"/>
        <w:ind w:left="0"/>
        <w:jc w:val="both"/>
      </w:pPr>
      <w:r>
        <w:rPr>
          <w:rFonts w:ascii="Times New Roman"/>
          <w:b w:val="false"/>
          <w:i w:val="false"/>
          <w:color w:val="000000"/>
          <w:sz w:val="28"/>
        </w:rPr>
        <w:t>
       Жайық-Каспий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76" w:id="25"/>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78" w:id="26"/>
    <w:p>
      <w:pPr>
        <w:spacing w:after="0"/>
        <w:ind w:left="0"/>
        <w:jc w:val="both"/>
      </w:pPr>
      <w:r>
        <w:rPr>
          <w:rFonts w:ascii="Times New Roman"/>
          <w:b w:val="false"/>
          <w:i w:val="false"/>
          <w:color w:val="000000"/>
          <w:sz w:val="28"/>
        </w:rPr>
        <w:t>
      6-тарау. Нұра-Сарысу су шаруашылығы бассейнінің ауыл шаруашылығындағы су тұтынудың және су бұрудың ірілендірілген нормалары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39-кесте</w:t>
            </w:r>
          </w:p>
        </w:tc>
      </w:tr>
    </w:tbl>
    <w:p>
      <w:pPr>
        <w:spacing w:after="0"/>
        <w:ind w:left="0"/>
        <w:jc w:val="both"/>
      </w:pPr>
      <w:r>
        <w:rPr>
          <w:rFonts w:ascii="Times New Roman"/>
          <w:b w:val="false"/>
          <w:i w:val="false"/>
          <w:color w:val="000000"/>
          <w:sz w:val="28"/>
        </w:rPr>
        <w:t>
       Нұра-Сарысу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3214"/>
        <w:gridCol w:w="3984"/>
        <w:gridCol w:w="2512"/>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Нұра-Сарысу су шаруашылығы бассейні</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06.01.10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Бұхар Жырау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Осакаровка ауданының оңтүстік бөлігі, Нұра, Абай ауданынығ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Қорғалжың ауданы, Целиноград</w:t>
            </w:r>
            <w:r>
              <w:br/>
            </w:r>
            <w:r>
              <w:rPr>
                <w:rFonts w:ascii="Times New Roman"/>
                <w:b w:val="false"/>
                <w:i w:val="false"/>
                <w:color w:val="000000"/>
                <w:sz w:val="20"/>
              </w:rPr>
              <w:t>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Шетский, Қарағанды қаласы маслихатының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06.02.11</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Жаңаарқа ауданы, Қаражал қаласы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ауданы, Жезқазған қаласы</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КИКС 06.03.04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ЫК=0,35-0,40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солтүстік-шығыс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40-кесте</w:t>
            </w:r>
          </w:p>
        </w:tc>
      </w:tr>
    </w:tbl>
    <w:p>
      <w:pPr>
        <w:spacing w:after="0"/>
        <w:ind w:left="0"/>
        <w:jc w:val="both"/>
      </w:pPr>
      <w:r>
        <w:rPr>
          <w:rFonts w:ascii="Times New Roman"/>
          <w:b w:val="false"/>
          <w:i w:val="false"/>
          <w:color w:val="000000"/>
          <w:sz w:val="28"/>
        </w:rPr>
        <w:t>
       Нұра-Сарысу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85"/>
        <w:gridCol w:w="1024"/>
        <w:gridCol w:w="1239"/>
        <w:gridCol w:w="1239"/>
        <w:gridCol w:w="1025"/>
        <w:gridCol w:w="1025"/>
        <w:gridCol w:w="1025"/>
        <w:gridCol w:w="1025"/>
        <w:gridCol w:w="1025"/>
        <w:gridCol w:w="1026"/>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r>
              <w:br/>
            </w:r>
            <w:r>
              <w:rPr>
                <w:rFonts w:ascii="Times New Roman"/>
                <w:b w:val="false"/>
                <w:i w:val="false"/>
                <w:color w:val="000000"/>
                <w:sz w:val="20"/>
              </w:rPr>
              <w:t>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Пс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СС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r>
              <w:br/>
            </w:r>
            <w:r>
              <w:rPr>
                <w:rFonts w:ascii="Times New Roman"/>
                <w:b w:val="false"/>
                <w:i w:val="false"/>
                <w:color w:val="000000"/>
                <w:sz w:val="20"/>
              </w:rPr>
              <w:t>
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544"/>
        <w:gridCol w:w="1544"/>
        <w:gridCol w:w="1222"/>
        <w:gridCol w:w="1225"/>
        <w:gridCol w:w="1544"/>
        <w:gridCol w:w="1225"/>
        <w:gridCol w:w="1225"/>
        <w:gridCol w:w="12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41-кесте</w:t>
            </w:r>
          </w:p>
        </w:tc>
      </w:tr>
    </w:tbl>
    <w:p>
      <w:pPr>
        <w:spacing w:after="0"/>
        <w:ind w:left="0"/>
        <w:jc w:val="both"/>
      </w:pPr>
      <w:r>
        <w:rPr>
          <w:rFonts w:ascii="Times New Roman"/>
          <w:b w:val="false"/>
          <w:i w:val="false"/>
          <w:color w:val="000000"/>
          <w:sz w:val="28"/>
        </w:rPr>
        <w:t>
       Нұра-Сарысу су шаруашылығы бассейні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834"/>
        <w:gridCol w:w="856"/>
        <w:gridCol w:w="1691"/>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82" w:id="27"/>
    <w:p>
      <w:pPr>
        <w:spacing w:after="0"/>
        <w:ind w:left="0"/>
        <w:jc w:val="both"/>
      </w:pPr>
      <w:r>
        <w:rPr>
          <w:rFonts w:ascii="Times New Roman"/>
          <w:b w:val="false"/>
          <w:i w:val="false"/>
          <w:color w:val="000000"/>
          <w:sz w:val="28"/>
        </w:rPr>
        <w:t>
      Ескертпе: * шаю нормалары кәріз аясында белгіленген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366"/>
        <w:gridCol w:w="424"/>
        <w:gridCol w:w="823"/>
        <w:gridCol w:w="823"/>
        <w:gridCol w:w="823"/>
        <w:gridCol w:w="823"/>
        <w:gridCol w:w="823"/>
        <w:gridCol w:w="824"/>
        <w:gridCol w:w="824"/>
        <w:gridCol w:w="824"/>
        <w:gridCol w:w="824"/>
        <w:gridCol w:w="824"/>
        <w:gridCol w:w="824"/>
        <w:gridCol w:w="654"/>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w:t>
            </w:r>
            <w:r>
              <w:br/>
            </w:r>
            <w:r>
              <w:rPr>
                <w:rFonts w:ascii="Times New Roman"/>
                <w:b w:val="false"/>
                <w:i w:val="false"/>
                <w:color w:val="000000"/>
                <w:sz w:val="20"/>
              </w:rPr>
              <w:t>
табиғи аймақ-</w:t>
            </w:r>
            <w:r>
              <w:br/>
            </w:r>
            <w:r>
              <w:rPr>
                <w:rFonts w:ascii="Times New Roman"/>
                <w:b w:val="false"/>
                <w:i w:val="false"/>
                <w:color w:val="000000"/>
                <w:sz w:val="20"/>
              </w:rPr>
              <w:t>
тың</w:t>
            </w:r>
            <w:r>
              <w:br/>
            </w:r>
            <w:r>
              <w:rPr>
                <w:rFonts w:ascii="Times New Roman"/>
                <w:b w:val="false"/>
                <w:i w:val="false"/>
                <w:color w:val="000000"/>
                <w:sz w:val="20"/>
              </w:rPr>
              <w:t>
шифрі</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w:t>
            </w:r>
            <w:r>
              <w:br/>
            </w:r>
            <w:r>
              <w:rPr>
                <w:rFonts w:ascii="Times New Roman"/>
                <w:b w:val="false"/>
                <w:i w:val="false"/>
                <w:color w:val="000000"/>
                <w:sz w:val="20"/>
              </w:rPr>
              <w:t>
түрлері</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жайылымдарды суландыру барысындағы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қорғалған грунттағы (жылыжайлардағы)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86" w:id="28"/>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88" w:id="29"/>
    <w:p>
      <w:pPr>
        <w:spacing w:after="0"/>
        <w:ind w:left="0"/>
        <w:jc w:val="both"/>
      </w:pPr>
      <w:r>
        <w:rPr>
          <w:rFonts w:ascii="Times New Roman"/>
          <w:b w:val="false"/>
          <w:i w:val="false"/>
          <w:color w:val="000000"/>
          <w:sz w:val="28"/>
        </w:rPr>
        <w:t>
      7-тарау. Тобыл-Торғай су шаруашылығы бассейнінің ауыл шаруашылығындағы су тұтынудың және су бұрудың ірілендірілген нормалары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46-кесте</w:t>
            </w:r>
          </w:p>
        </w:tc>
      </w:tr>
    </w:tbl>
    <w:p>
      <w:pPr>
        <w:spacing w:after="0"/>
        <w:ind w:left="0"/>
        <w:jc w:val="both"/>
      </w:pPr>
      <w:r>
        <w:rPr>
          <w:rFonts w:ascii="Times New Roman"/>
          <w:b w:val="false"/>
          <w:i w:val="false"/>
          <w:color w:val="000000"/>
          <w:sz w:val="28"/>
        </w:rPr>
        <w:t>
       Тобыл-Торғай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3284"/>
        <w:gridCol w:w="4176"/>
        <w:gridCol w:w="2194"/>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Тобыл-Торғай су шаруашылығы бассейні</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07.01.12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Жетіқара ауданы, Қамысты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Қостанай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Сарыкөл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Әулиекөл ауданы, Қарасу ауданы</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Жангелдин ауданы, Әулиекөл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r>
              <w:br/>
            </w:r>
            <w:r>
              <w:rPr>
                <w:rFonts w:ascii="Times New Roman"/>
                <w:b w:val="false"/>
                <w:i w:val="false"/>
                <w:color w:val="000000"/>
                <w:sz w:val="20"/>
              </w:rPr>
              <w:t>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оңтүстік бөлігі</w:t>
            </w:r>
            <w:r>
              <w:br/>
            </w:r>
            <w:r>
              <w:rPr>
                <w:rFonts w:ascii="Times New Roman"/>
                <w:b w:val="false"/>
                <w:i w:val="false"/>
                <w:color w:val="000000"/>
                <w:sz w:val="20"/>
              </w:rPr>
              <w:t>
Ақтөбе облысы: Ырғыз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w:t>
            </w:r>
            <w:r>
              <w:br/>
            </w:r>
            <w:r>
              <w:rPr>
                <w:rFonts w:ascii="Times New Roman"/>
                <w:b w:val="false"/>
                <w:i w:val="false"/>
                <w:color w:val="000000"/>
                <w:sz w:val="20"/>
              </w:rPr>
              <w:t>
Қостанай облысы: Жангелдин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w:t>
            </w:r>
            <w:r>
              <w:br/>
            </w:r>
            <w:r>
              <w:rPr>
                <w:rFonts w:ascii="Times New Roman"/>
                <w:b w:val="false"/>
                <w:i w:val="false"/>
                <w:color w:val="000000"/>
                <w:sz w:val="20"/>
              </w:rPr>
              <w:t>
Ақмола облысы: Жарқайың ауданының батыс бөлігі</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r>
              <w:br/>
            </w:r>
            <w:r>
              <w:rPr>
                <w:rFonts w:ascii="Times New Roman"/>
                <w:b w:val="false"/>
                <w:i w:val="false"/>
                <w:color w:val="000000"/>
                <w:sz w:val="20"/>
              </w:rPr>
              <w:t>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және Жангелдин</w:t>
            </w:r>
            <w:r>
              <w:br/>
            </w:r>
            <w:r>
              <w:rPr>
                <w:rFonts w:ascii="Times New Roman"/>
                <w:b w:val="false"/>
                <w:i w:val="false"/>
                <w:color w:val="000000"/>
                <w:sz w:val="20"/>
              </w:rPr>
              <w:t>
аудандарының оңтүстік бөлігі</w:t>
            </w:r>
            <w:r>
              <w:br/>
            </w:r>
            <w:r>
              <w:rPr>
                <w:rFonts w:ascii="Times New Roman"/>
                <w:b w:val="false"/>
                <w:i w:val="false"/>
                <w:color w:val="000000"/>
                <w:sz w:val="20"/>
              </w:rPr>
              <w:t>
Қарағанды облысы: Ұлытау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385"/>
        <w:gridCol w:w="1024"/>
        <w:gridCol w:w="1024"/>
        <w:gridCol w:w="1239"/>
        <w:gridCol w:w="1024"/>
        <w:gridCol w:w="1025"/>
        <w:gridCol w:w="1025"/>
        <w:gridCol w:w="1025"/>
        <w:gridCol w:w="1025"/>
        <w:gridCol w:w="1025"/>
      </w:tblGrid>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 25-0, 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r>
              <w:br/>
            </w:r>
            <w:r>
              <w:rPr>
                <w:rFonts w:ascii="Times New Roman"/>
                <w:b w:val="false"/>
                <w:i w:val="false"/>
                <w:color w:val="000000"/>
                <w:sz w:val="20"/>
              </w:rPr>
              <w:t>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 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1586"/>
        <w:gridCol w:w="1257"/>
        <w:gridCol w:w="1257"/>
        <w:gridCol w:w="1257"/>
        <w:gridCol w:w="1257"/>
        <w:gridCol w:w="1257"/>
        <w:gridCol w:w="1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1691"/>
        <w:gridCol w:w="16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жыртар алдындағы)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92" w:id="30"/>
    <w:p>
      <w:pPr>
        <w:spacing w:after="0"/>
        <w:ind w:left="0"/>
        <w:jc w:val="both"/>
      </w:pPr>
      <w:r>
        <w:rPr>
          <w:rFonts w:ascii="Times New Roman"/>
          <w:b w:val="false"/>
          <w:i w:val="false"/>
          <w:color w:val="000000"/>
          <w:sz w:val="28"/>
        </w:rPr>
        <w:t>
      Ескертпе: * шаю нормалары кәріз аясында белгіленген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722"/>
        <w:gridCol w:w="677"/>
        <w:gridCol w:w="1315"/>
        <w:gridCol w:w="1315"/>
        <w:gridCol w:w="1315"/>
        <w:gridCol w:w="1316"/>
        <w:gridCol w:w="1316"/>
        <w:gridCol w:w="1316"/>
      </w:tblGrid>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p>
      <w:pPr>
        <w:spacing w:after="0"/>
        <w:ind w:left="0"/>
        <w:jc w:val="both"/>
      </w:pPr>
      <w:r>
        <w:rPr>
          <w:rFonts w:ascii="Times New Roman"/>
          <w:b w:val="false"/>
          <w:i w:val="false"/>
          <w:color w:val="000000"/>
          <w:sz w:val="28"/>
        </w:rPr>
        <w:t>
       Тобыл-Торғай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96" w:id="31"/>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p>
      <w:pPr>
        <w:spacing w:after="0"/>
        <w:ind w:left="0"/>
        <w:jc w:val="both"/>
      </w:pPr>
      <w:r>
        <w:rPr>
          <w:rFonts w:ascii="Times New Roman"/>
          <w:b w:val="false"/>
          <w:i w:val="false"/>
          <w:color w:val="000000"/>
          <w:sz w:val="28"/>
        </w:rPr>
        <w:t>
       Тобыл-Торғай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98" w:id="32"/>
    <w:p>
      <w:pPr>
        <w:spacing w:after="0"/>
        <w:ind w:left="0"/>
        <w:jc w:val="both"/>
      </w:pPr>
      <w:r>
        <w:rPr>
          <w:rFonts w:ascii="Times New Roman"/>
          <w:b w:val="false"/>
          <w:i w:val="false"/>
          <w:color w:val="000000"/>
          <w:sz w:val="28"/>
        </w:rPr>
        <w:t>
      8-тарау. Шу-Талас су шаруашылығы бассейнінің ауыл шаруашылығындағы су тұтынудың және су бұрудың ірілендірілген нормалары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p>
      <w:pPr>
        <w:spacing w:after="0"/>
        <w:ind w:left="0"/>
        <w:jc w:val="both"/>
      </w:pPr>
      <w:r>
        <w:rPr>
          <w:rFonts w:ascii="Times New Roman"/>
          <w:b w:val="false"/>
          <w:i w:val="false"/>
          <w:color w:val="000000"/>
          <w:sz w:val="28"/>
        </w:rPr>
        <w:t>
       Шу-Талас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3046"/>
        <w:gridCol w:w="4022"/>
        <w:gridCol w:w="2777"/>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Шу-Талас су шаруашылығы бассейні</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08.01.14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Тұрар Рысқұлов атындағы аудан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Тұрар Рысқұлов атындағы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Шу ауданы, Меркі ауданы мен Тұрар Рысқұлов атындағы ауданның оңтүстік бөлігі</w:t>
            </w:r>
            <w:r>
              <w:br/>
            </w:r>
            <w:r>
              <w:rPr>
                <w:rFonts w:ascii="Times New Roman"/>
                <w:b w:val="false"/>
                <w:i w:val="false"/>
                <w:color w:val="000000"/>
                <w:sz w:val="20"/>
              </w:rPr>
              <w:t>
Оңтүстік Қазақстан облысы: Созақ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солтүстік-шығыс бөлігі</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08.02.15</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ауданы, Байзақ Жамбыл Жуалы аудандарының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ЫК=0,30-0,35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Жуалы, Сарысу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Талас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85"/>
        <w:gridCol w:w="1024"/>
        <w:gridCol w:w="1239"/>
        <w:gridCol w:w="1239"/>
        <w:gridCol w:w="1025"/>
        <w:gridCol w:w="1025"/>
        <w:gridCol w:w="1025"/>
        <w:gridCol w:w="1025"/>
        <w:gridCol w:w="1025"/>
        <w:gridCol w:w="1026"/>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1224"/>
        <w:gridCol w:w="1224"/>
        <w:gridCol w:w="1545"/>
        <w:gridCol w:w="1225"/>
        <w:gridCol w:w="1225"/>
        <w:gridCol w:w="12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1678"/>
        <w:gridCol w:w="1679"/>
        <w:gridCol w:w="834"/>
        <w:gridCol w:w="844"/>
        <w:gridCol w:w="16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r>
              <w:br/>
            </w: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r>
              <w:br/>
            </w:r>
            <w:r>
              <w:rPr>
                <w:rFonts w:ascii="Times New Roman"/>
                <w:b w:val="false"/>
                <w:i w:val="false"/>
                <w:color w:val="000000"/>
                <w:sz w:val="20"/>
              </w:rPr>
              <w:t>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102" w:id="33"/>
    <w:p>
      <w:pPr>
        <w:spacing w:after="0"/>
        <w:ind w:left="0"/>
        <w:jc w:val="both"/>
      </w:pPr>
      <w:r>
        <w:rPr>
          <w:rFonts w:ascii="Times New Roman"/>
          <w:b w:val="false"/>
          <w:i w:val="false"/>
          <w:color w:val="000000"/>
          <w:sz w:val="28"/>
        </w:rPr>
        <w:t>
      Ескертпе: * шаю нормалары кәріз аясында белгіленген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310"/>
        <w:gridCol w:w="425"/>
        <w:gridCol w:w="826"/>
        <w:gridCol w:w="826"/>
        <w:gridCol w:w="826"/>
        <w:gridCol w:w="826"/>
        <w:gridCol w:w="826"/>
        <w:gridCol w:w="826"/>
        <w:gridCol w:w="826"/>
        <w:gridCol w:w="826"/>
        <w:gridCol w:w="826"/>
        <w:gridCol w:w="826"/>
        <w:gridCol w:w="826"/>
        <w:gridCol w:w="656"/>
      </w:tblGrid>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қорғалған грунтта (жылыжайларда)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106" w:id="34"/>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 көтерілу немесе төмендеу жағына ауытқуы мүмкін).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60-кесте</w:t>
            </w:r>
          </w:p>
        </w:tc>
      </w:tr>
    </w:tbl>
    <w:p>
      <w:pPr>
        <w:spacing w:after="0"/>
        <w:ind w:left="0"/>
        <w:jc w:val="both"/>
      </w:pPr>
      <w:r>
        <w:rPr>
          <w:rFonts w:ascii="Times New Roman"/>
          <w:b w:val="false"/>
          <w:i w:val="false"/>
          <w:color w:val="000000"/>
          <w:sz w:val="28"/>
        </w:rPr>
        <w:t>
       2-бөлім. Көмір өнеркәсібіндегі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848"/>
        <w:gridCol w:w="1403"/>
        <w:gridCol w:w="1179"/>
        <w:gridCol w:w="1638"/>
        <w:gridCol w:w="958"/>
        <w:gridCol w:w="625"/>
        <w:gridCol w:w="1860"/>
        <w:gridCol w:w="847"/>
        <w:gridCol w:w="847"/>
        <w:gridCol w:w="735"/>
        <w:gridCol w:w="959"/>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шығару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байыту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брикеттері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газын өндіру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мың текше метр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61-кесте</w:t>
            </w:r>
          </w:p>
        </w:tc>
      </w:tr>
    </w:tbl>
    <w:p>
      <w:pPr>
        <w:spacing w:after="0"/>
        <w:ind w:left="0"/>
        <w:jc w:val="both"/>
      </w:pPr>
      <w:r>
        <w:rPr>
          <w:rFonts w:ascii="Times New Roman"/>
          <w:b w:val="false"/>
          <w:i w:val="false"/>
          <w:color w:val="000000"/>
          <w:sz w:val="28"/>
        </w:rPr>
        <w:t>
      3-бөлім. Қара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645"/>
        <w:gridCol w:w="1068"/>
        <w:gridCol w:w="898"/>
        <w:gridCol w:w="898"/>
        <w:gridCol w:w="898"/>
        <w:gridCol w:w="898"/>
        <w:gridCol w:w="898"/>
        <w:gridCol w:w="1586"/>
        <w:gridCol w:w="1587"/>
        <w:gridCol w:w="899"/>
        <w:gridCol w:w="899"/>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w:t>
            </w:r>
            <w:r>
              <w:br/>
            </w:r>
            <w:r>
              <w:rPr>
                <w:rFonts w:ascii="Times New Roman"/>
                <w:b w:val="false"/>
                <w:i w:val="false"/>
                <w:color w:val="000000"/>
                <w:sz w:val="20"/>
              </w:rPr>
              <w:t>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концентрат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әктас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жасалған құбырлар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құйындылары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6% кокс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Оттөзімділер (отқа берік бұйымдар)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Метиздер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қайта өңделуі (қара металлургияның сынықтары мен қалдықтарының қайта өңделуі)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агломерат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жентектер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болаты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Конверторлы болат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62-кесте</w:t>
            </w:r>
          </w:p>
        </w:tc>
      </w:tr>
    </w:tbl>
    <w:p>
      <w:pPr>
        <w:spacing w:after="0"/>
        <w:ind w:left="0"/>
        <w:jc w:val="both"/>
      </w:pPr>
      <w:r>
        <w:rPr>
          <w:rFonts w:ascii="Times New Roman"/>
          <w:b w:val="false"/>
          <w:i w:val="false"/>
          <w:color w:val="000000"/>
          <w:sz w:val="28"/>
        </w:rPr>
        <w:t>
      4-бөлім. Түсті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8"/>
        <w:gridCol w:w="1251"/>
        <w:gridCol w:w="1052"/>
        <w:gridCol w:w="1052"/>
        <w:gridCol w:w="1052"/>
        <w:gridCol w:w="1052"/>
        <w:gridCol w:w="1052"/>
        <w:gridCol w:w="1052"/>
        <w:gridCol w:w="1052"/>
        <w:gridCol w:w="1053"/>
        <w:gridCol w:w="112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w:t>
            </w:r>
            <w:r>
              <w:br/>
            </w:r>
            <w:r>
              <w:rPr>
                <w:rFonts w:ascii="Times New Roman"/>
                <w:b w:val="false"/>
                <w:i w:val="false"/>
                <w:color w:val="000000"/>
                <w:sz w:val="20"/>
              </w:rPr>
              <w:t>
және қайта қолда-нымды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w:t>
            </w:r>
            <w:r>
              <w:br/>
            </w:r>
            <w:r>
              <w:rPr>
                <w:rFonts w:ascii="Times New Roman"/>
                <w:b w:val="false"/>
                <w:i w:val="false"/>
                <w:color w:val="000000"/>
                <w:sz w:val="20"/>
              </w:rPr>
              <w:t>
тындар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мыс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Алюминийлік прокат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(өндіру)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прокаты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мыс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прокаты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титан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мен магний құйындылары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63-кесте</w:t>
            </w:r>
          </w:p>
        </w:tc>
      </w:tr>
    </w:tbl>
    <w:p>
      <w:pPr>
        <w:spacing w:after="0"/>
        <w:ind w:left="0"/>
        <w:jc w:val="both"/>
      </w:pPr>
      <w:r>
        <w:rPr>
          <w:rFonts w:ascii="Times New Roman"/>
          <w:b w:val="false"/>
          <w:i w:val="false"/>
          <w:color w:val="000000"/>
          <w:sz w:val="28"/>
        </w:rPr>
        <w:t>
      5-бөлім. Мұнай газ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97"/>
        <w:gridCol w:w="1509"/>
        <w:gridCol w:w="1096"/>
        <w:gridCol w:w="890"/>
        <w:gridCol w:w="890"/>
        <w:gridCol w:w="1304"/>
        <w:gridCol w:w="890"/>
        <w:gridCol w:w="890"/>
        <w:gridCol w:w="1097"/>
        <w:gridCol w:w="1097"/>
        <w:gridCol w:w="892"/>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мұнай өндірудің газы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конденсат (тұрақты)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64-кесте</w:t>
            </w:r>
          </w:p>
        </w:tc>
      </w:tr>
    </w:tbl>
    <w:p>
      <w:pPr>
        <w:spacing w:after="0"/>
        <w:ind w:left="0"/>
        <w:jc w:val="both"/>
      </w:pPr>
      <w:r>
        <w:rPr>
          <w:rFonts w:ascii="Times New Roman"/>
          <w:b w:val="false"/>
          <w:i w:val="false"/>
          <w:color w:val="000000"/>
          <w:sz w:val="28"/>
        </w:rPr>
        <w:t>
      6-бөлім. Өнеркәсіптің химия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05"/>
        <w:gridCol w:w="1166"/>
        <w:gridCol w:w="980"/>
        <w:gridCol w:w="980"/>
        <w:gridCol w:w="796"/>
        <w:gridCol w:w="796"/>
        <w:gridCol w:w="1167"/>
        <w:gridCol w:w="981"/>
        <w:gridCol w:w="981"/>
        <w:gridCol w:w="981"/>
        <w:gridCol w:w="1046"/>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r>
              <w:br/>
            </w:r>
            <w:r>
              <w:rPr>
                <w:rFonts w:ascii="Times New Roman"/>
                <w:b w:val="false"/>
                <w:i w:val="false"/>
                <w:color w:val="000000"/>
                <w:sz w:val="20"/>
              </w:rPr>
              <w:t>
ды кезекті және қайта қолда-нымды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мұқ-таждары</w:t>
            </w:r>
            <w:r>
              <w:br/>
            </w:r>
            <w:r>
              <w:rPr>
                <w:rFonts w:ascii="Times New Roman"/>
                <w:b w:val="false"/>
                <w:i w:val="false"/>
                <w:color w:val="000000"/>
                <w:sz w:val="20"/>
              </w:rPr>
              <w:t>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кені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аммиак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 (100% азотқа есептегенде)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тыңайтқыштары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(күкіртте)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қосылған сода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құралдары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 (100% кальций тотығына есептегенде)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(конденсациялық шайырларда)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бояғыштар (дисперсті)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(ректификат)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мен фенол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азот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жуатын құралдар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погондық метр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Нефелиндік концентрат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концентрат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кені (өндіру)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күкіртін өндіру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ацетон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65-кесте</w:t>
            </w:r>
          </w:p>
        </w:tc>
      </w:tr>
    </w:tbl>
    <w:p>
      <w:pPr>
        <w:spacing w:after="0"/>
        <w:ind w:left="0"/>
        <w:jc w:val="both"/>
      </w:pPr>
      <w:r>
        <w:rPr>
          <w:rFonts w:ascii="Times New Roman"/>
          <w:b w:val="false"/>
          <w:i w:val="false"/>
          <w:color w:val="000000"/>
          <w:sz w:val="28"/>
        </w:rPr>
        <w:t>
      7-бөлім. Тоқыма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030"/>
        <w:gridCol w:w="939"/>
        <w:gridCol w:w="1163"/>
        <w:gridCol w:w="1028"/>
        <w:gridCol w:w="757"/>
        <w:gridCol w:w="939"/>
        <w:gridCol w:w="1028"/>
        <w:gridCol w:w="1028"/>
        <w:gridCol w:w="1029"/>
        <w:gridCol w:w="758"/>
        <w:gridCol w:w="758"/>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Казандықсыз, суды дайындайтын компрессорлық станциясы болатын зығырды жіңішке кенепті маталар комбинаты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Казандығы бар, суды дайындайтын компрессорлық станциясы болатын зығырды жіңішке кенепті маталар комбинаты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дайындау станциясы болатын брезенттердің бояғыш-сіңдіргіш өндірісі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66-кесте</w:t>
            </w:r>
          </w:p>
        </w:tc>
      </w:tr>
    </w:tbl>
    <w:p>
      <w:pPr>
        <w:spacing w:after="0"/>
        <w:ind w:left="0"/>
        <w:jc w:val="both"/>
      </w:pPr>
      <w:r>
        <w:rPr>
          <w:rFonts w:ascii="Times New Roman"/>
          <w:b w:val="false"/>
          <w:i w:val="false"/>
          <w:color w:val="000000"/>
          <w:sz w:val="28"/>
        </w:rPr>
        <w:t>
       8-бөлім. Тамақ өнеркәсібінің салаларындағы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84"/>
        <w:gridCol w:w="1230"/>
        <w:gridCol w:w="1230"/>
        <w:gridCol w:w="999"/>
        <w:gridCol w:w="999"/>
        <w:gridCol w:w="1231"/>
        <w:gridCol w:w="999"/>
        <w:gridCol w:w="1000"/>
        <w:gridCol w:w="1000"/>
        <w:gridCol w:w="1000"/>
        <w:gridCol w:w="100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шикізатынан)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өнімі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(қызылшадан)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шараптары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бөтелке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Сүрленгендер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ашытқылары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жем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қайта өңдеу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