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8a851" w14:textId="178a8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 мемлекеттік көрсетілетін қызметтер регламенттерін бекіту туралы" Қазақстан Республикасы Ұлттық экономика министрінің 2015 жылғы 24 сәуірдегі № 355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2016 жылғы 11 қарашадағы № 473 бұйрығы. Қазақстан Республикасының Әділет министрлігінде 2016 жылы 14 желтоқсанда № 14518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"Жер қатынастары саласында мемлекеттік көрсетілетін қызметтер регламенттерін бекіту туралы" Қазақстан Республикасы Ұлттық экономика министрінің 2015 жылғы 24 сәуірдегі № 355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11251 болып тіркелген, 2015 жылғы 17 маусымда "Әділет" ақпараттық-құқықтық жүйесінде жарияланған) мынадай өзгерістер енгізілсін: </w:t>
      </w:r>
    </w:p>
    <w:bookmarkEnd w:id="1"/>
    <w:bookmarkStart w:name="z5" w:id="2"/>
    <w:p>
      <w:pPr>
        <w:spacing w:after="0"/>
        <w:ind w:left="0"/>
        <w:jc w:val="both"/>
      </w:pPr>
      <w:r>
        <w:rPr>
          <w:rFonts w:ascii="Times New Roman"/>
          <w:b w:val="false"/>
          <w:i w:val="false"/>
          <w:color w:val="000000"/>
          <w:sz w:val="28"/>
        </w:rPr>
        <w:t xml:space="preserve">
      көрсетілген бұйрықтың 1-тармағы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2"/>
    <w:bookmarkStart w:name="z6" w:id="3"/>
    <w:p>
      <w:pPr>
        <w:spacing w:after="0"/>
        <w:ind w:left="0"/>
        <w:jc w:val="both"/>
      </w:pPr>
      <w:r>
        <w:rPr>
          <w:rFonts w:ascii="Times New Roman"/>
          <w:b w:val="false"/>
          <w:i w:val="false"/>
          <w:color w:val="000000"/>
          <w:sz w:val="28"/>
        </w:rPr>
        <w:t xml:space="preserve">
      "1) "Жер учаскесінің кадастрлық (бағалау) құнын айқындау" мемлекеттік көрсетілетін қызмет регламенті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"Жер учаскесіне жеке меншік құқығына актілерді ресімдеу және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атауы мынадай редакцияда жазылсын:</w:t>
      </w:r>
    </w:p>
    <w:bookmarkEnd w:id="5"/>
    <w:bookmarkStart w:name="z9" w:id="6"/>
    <w:p>
      <w:pPr>
        <w:spacing w:after="0"/>
        <w:ind w:left="0"/>
        <w:jc w:val="both"/>
      </w:pPr>
      <w:r>
        <w:rPr>
          <w:rFonts w:ascii="Times New Roman"/>
          <w:b w:val="false"/>
          <w:i w:val="false"/>
          <w:color w:val="000000"/>
          <w:sz w:val="28"/>
        </w:rPr>
        <w:t>
      "Жер учаскесіне жеке меншік құқығына актілерді ресімдеу және беру" мемлекеттік көрсетілетін қызмет регламенті";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1" w:id="7"/>
    <w:p>
      <w:pPr>
        <w:spacing w:after="0"/>
        <w:ind w:left="0"/>
        <w:jc w:val="both"/>
      </w:pPr>
      <w:r>
        <w:rPr>
          <w:rFonts w:ascii="Times New Roman"/>
          <w:b w:val="false"/>
          <w:i w:val="false"/>
          <w:color w:val="000000"/>
          <w:sz w:val="28"/>
        </w:rPr>
        <w:t xml:space="preserve">
      "1. "Жер учаскесіне жеке меншік құқығына актілерді ресімдеу және беру" мемлекеттік көрсетілетін қызметін (бұдан әрі - мемлекеттік көрсетілетін қызмет) Қазақстан Республикасы Ұлттық экономика министрінің міндетін атқарушының "Жер қатынастары, геодезия және картография саласындағы мемлекеттік көрсетілетін қызметтердің стандарттарын бекіту туралы" 2015 жылғы 27 наурыздағы № 272 бұйрығымен (Нормативтік құқықтық актілерді мемлекеттік тіркеу тізіліміне № 11050 болып тіркелді) бекітілген "Жер учаскесіне жеке меншік құқығына актілерді ресімдеу және беру" мемлекеттік көрсетілетін қызметі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"Азаматтарға арналған үкімет" мемлекеттік корпорациясы" коммерциялық емес акционерлік қоғам (бұдан әрі - көрсетілетін қызметті беруші) көрсетеді.";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xml:space="preserve">
      "3. Мемлекеттік қызмет көрсету нәтижесі: жер учаскесіне жеке меншік құқығына актілер (бұдан әрі - сәйкестендіру құжаты) беру не стандарттың 9-1-тармағында көзделген жағдайларда және негіздер бойынша мемлекеттік қызметті көрсетуден бас тарту туралы дәлелді жауап болып табылады. </w:t>
      </w:r>
    </w:p>
    <w:bookmarkEnd w:id="8"/>
    <w:bookmarkStart w:name="z14" w:id="9"/>
    <w:p>
      <w:pPr>
        <w:spacing w:after="0"/>
        <w:ind w:left="0"/>
        <w:jc w:val="both"/>
      </w:pPr>
      <w:r>
        <w:rPr>
          <w:rFonts w:ascii="Times New Roman"/>
          <w:b w:val="false"/>
          <w:i w:val="false"/>
          <w:color w:val="000000"/>
          <w:sz w:val="28"/>
        </w:rPr>
        <w:t>
      "Электрондық үкіметтің" www.egov.kz веб-порталы (бұдан әрі - ЭҮП) арқылы жүгінген кезде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xml:space="preserve">
      "5. Процесс құрамына кіретін әрбір рәсімнің (іс-қимылдың) мазмұны, орындау ұзақтығы: </w:t>
      </w:r>
    </w:p>
    <w:bookmarkEnd w:id="10"/>
    <w:bookmarkStart w:name="z17" w:id="11"/>
    <w:p>
      <w:pPr>
        <w:spacing w:after="0"/>
        <w:ind w:left="0"/>
        <w:jc w:val="both"/>
      </w:pPr>
      <w:r>
        <w:rPr>
          <w:rFonts w:ascii="Times New Roman"/>
          <w:b w:val="false"/>
          <w:i w:val="false"/>
          <w:color w:val="000000"/>
          <w:sz w:val="28"/>
        </w:rPr>
        <w:t>
      1) көрсетілетін қызметті берушінің операциялық залының жұмыскері (оператор) көрсетілетін қызметті алушы ұсынған құжаттарды түскен күні оларды 15 минут ішінде қабылдауды, тексеруді және тіркеуді жүзеге асырады.</w:t>
      </w:r>
    </w:p>
    <w:bookmarkEnd w:id="11"/>
    <w:bookmarkStart w:name="z18" w:id="12"/>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 топтамасын толық ұсынбаған жағдайда, көрсетілетін қызметті берушінің жұмыскері стандартқа 5-қосымшаға сәйкес нысан бойынша құжаттарды қабылдаудан бас тартылғаны туралы қолхат береді;</w:t>
      </w:r>
    </w:p>
    <w:bookmarkEnd w:id="12"/>
    <w:bookmarkStart w:name="z19" w:id="13"/>
    <w:p>
      <w:pPr>
        <w:spacing w:after="0"/>
        <w:ind w:left="0"/>
        <w:jc w:val="both"/>
      </w:pPr>
      <w:r>
        <w:rPr>
          <w:rFonts w:ascii="Times New Roman"/>
          <w:b w:val="false"/>
          <w:i w:val="false"/>
          <w:color w:val="000000"/>
          <w:sz w:val="28"/>
        </w:rPr>
        <w:t>
      2) көрсетілетін қызметті берушінің операциялық залының жұмыскері 15 минут ішінде (оператор) көрсетілетін қызмет алушыдан қабылдаған құжаттарды түскен күні оларды көрсетілетін қызметті берушінің жинақтау бөлімінің жұмыскеріне (маманына) тапсырады;</w:t>
      </w:r>
    </w:p>
    <w:bookmarkEnd w:id="13"/>
    <w:bookmarkStart w:name="z20" w:id="14"/>
    <w:p>
      <w:pPr>
        <w:spacing w:after="0"/>
        <w:ind w:left="0"/>
        <w:jc w:val="both"/>
      </w:pPr>
      <w:r>
        <w:rPr>
          <w:rFonts w:ascii="Times New Roman"/>
          <w:b w:val="false"/>
          <w:i w:val="false"/>
          <w:color w:val="000000"/>
          <w:sz w:val="28"/>
        </w:rPr>
        <w:t>
      3) көрсетілетін қызметті берушінің жинақтау бөлімінің жұмыскері (маманы) оларды әзірлеп, 2 сағат ішінде көрсетілетін қызметті берушінің құжаттарды жүйелендіру және сақтау бөліміне (техникалық мұрағатқа) тапсырады.</w:t>
      </w:r>
    </w:p>
    <w:bookmarkEnd w:id="14"/>
    <w:bookmarkStart w:name="z21" w:id="15"/>
    <w:p>
      <w:pPr>
        <w:spacing w:after="0"/>
        <w:ind w:left="0"/>
        <w:jc w:val="both"/>
      </w:pPr>
      <w:r>
        <w:rPr>
          <w:rFonts w:ascii="Times New Roman"/>
          <w:b w:val="false"/>
          <w:i w:val="false"/>
          <w:color w:val="000000"/>
          <w:sz w:val="28"/>
        </w:rPr>
        <w:t>
      Құжаттарды қабылдау күні мемлекеттік қызмет көрсету мерзіміне кірмейді;</w:t>
      </w:r>
    </w:p>
    <w:bookmarkEnd w:id="15"/>
    <w:bookmarkStart w:name="z22" w:id="16"/>
    <w:p>
      <w:pPr>
        <w:spacing w:after="0"/>
        <w:ind w:left="0"/>
        <w:jc w:val="both"/>
      </w:pPr>
      <w:r>
        <w:rPr>
          <w:rFonts w:ascii="Times New Roman"/>
          <w:b w:val="false"/>
          <w:i w:val="false"/>
          <w:color w:val="000000"/>
          <w:sz w:val="28"/>
        </w:rPr>
        <w:t>
      4) көрсетілетін қызметті берушінің құжаттарды жүйелендіру және сақтау бөлімінің (техникалық мұрағат) жұмыскері 1 жұмыс күні ішінде қабылданған құжаттарды тіркейді, мұрағаттан мүкаммалдық жер-кадастрлық істерді көтереді, оларға материалдарды қоса тіркейді және оларды көрсетілетін қызметті берушінің мемлекеттік жер кадастры (бұдан әрі - МЖК) бөліміне тапсырады;</w:t>
      </w:r>
    </w:p>
    <w:bookmarkEnd w:id="16"/>
    <w:bookmarkStart w:name="z23" w:id="17"/>
    <w:p>
      <w:pPr>
        <w:spacing w:after="0"/>
        <w:ind w:left="0"/>
        <w:jc w:val="both"/>
      </w:pPr>
      <w:r>
        <w:rPr>
          <w:rFonts w:ascii="Times New Roman"/>
          <w:b w:val="false"/>
          <w:i w:val="false"/>
          <w:color w:val="000000"/>
          <w:sz w:val="28"/>
        </w:rPr>
        <w:t>
      5) МЖК бөлімінің жұмыскері 1 жұмыс күні ішінде тапсырыс бланкілерін толтырады, жер-кадастрлық істерді қалыптастырып тігеді, кадастрлық нөмірін береді және көрсетілетін қызметті берушінің мемлекеттік жер кадастры автоматтандырылған ақпараттық жүйесі (бұдан әрі – МЖК ААЖ) бөліміне тапсырады.</w:t>
      </w:r>
    </w:p>
    <w:bookmarkEnd w:id="17"/>
    <w:bookmarkStart w:name="z24" w:id="18"/>
    <w:p>
      <w:pPr>
        <w:spacing w:after="0"/>
        <w:ind w:left="0"/>
        <w:jc w:val="both"/>
      </w:pPr>
      <w:r>
        <w:rPr>
          <w:rFonts w:ascii="Times New Roman"/>
          <w:b w:val="false"/>
          <w:i w:val="false"/>
          <w:color w:val="000000"/>
          <w:sz w:val="28"/>
        </w:rPr>
        <w:t>
      Стандарттың 9-1-тармағына сәйкес мемлекеттік қызметті көрсетуден бас тарту үшін негіздер бар болған жағдайда, МЖК бөлімінің жұмыскері мемлекеттік қызметті көрсетуден бас тарту туралы дәлелді жауапты әзірлейді және жібереді;</w:t>
      </w:r>
    </w:p>
    <w:bookmarkEnd w:id="18"/>
    <w:bookmarkStart w:name="z25" w:id="19"/>
    <w:p>
      <w:pPr>
        <w:spacing w:after="0"/>
        <w:ind w:left="0"/>
        <w:jc w:val="both"/>
      </w:pPr>
      <w:r>
        <w:rPr>
          <w:rFonts w:ascii="Times New Roman"/>
          <w:b w:val="false"/>
          <w:i w:val="false"/>
          <w:color w:val="000000"/>
          <w:sz w:val="28"/>
        </w:rPr>
        <w:t>
      6) МЖК ААЖ бөлімінің жұмыскері 2 жұмыс күні ішінде атрибутивті және графикалық деректерді МЖК ААЖ базасына енгізеді, сәйкестендіру құжатын басып шығарады және көрсетілетін қызметті берушінің басшысына қол қоюға ұсынады;</w:t>
      </w:r>
    </w:p>
    <w:bookmarkEnd w:id="19"/>
    <w:bookmarkStart w:name="z26" w:id="20"/>
    <w:p>
      <w:pPr>
        <w:spacing w:after="0"/>
        <w:ind w:left="0"/>
        <w:jc w:val="both"/>
      </w:pPr>
      <w:r>
        <w:rPr>
          <w:rFonts w:ascii="Times New Roman"/>
          <w:b w:val="false"/>
          <w:i w:val="false"/>
          <w:color w:val="000000"/>
          <w:sz w:val="28"/>
        </w:rPr>
        <w:t>
      7) көрсетілетін қызметті берушінің басшысы 2 сағат ішінде сәйкестендіру құжатына қол қояды және оны құжаттарды қабылдау және беру бөліміне тапсырады;</w:t>
      </w:r>
    </w:p>
    <w:bookmarkEnd w:id="20"/>
    <w:bookmarkStart w:name="z27" w:id="21"/>
    <w:p>
      <w:pPr>
        <w:spacing w:after="0"/>
        <w:ind w:left="0"/>
        <w:jc w:val="both"/>
      </w:pPr>
      <w:r>
        <w:rPr>
          <w:rFonts w:ascii="Times New Roman"/>
          <w:b w:val="false"/>
          <w:i w:val="false"/>
          <w:color w:val="000000"/>
          <w:sz w:val="28"/>
        </w:rPr>
        <w:t>
      8) құжаттарды қабылдау және беру бөлімінің жұмыскері 2 сағат ішінде сәйкестендіру құжатын елтаңбалық мөрмен куәландырады және тіркейді;</w:t>
      </w:r>
    </w:p>
    <w:bookmarkEnd w:id="21"/>
    <w:bookmarkStart w:name="z28" w:id="22"/>
    <w:p>
      <w:pPr>
        <w:spacing w:after="0"/>
        <w:ind w:left="0"/>
        <w:jc w:val="both"/>
      </w:pPr>
      <w:r>
        <w:rPr>
          <w:rFonts w:ascii="Times New Roman"/>
          <w:b w:val="false"/>
          <w:i w:val="false"/>
          <w:color w:val="000000"/>
          <w:sz w:val="28"/>
        </w:rPr>
        <w:t>
      9) көрсетілетін қызметті берушінің құжаттарды қабылдау және беру бөлімінің жұмыскері 2 сағат ішінде мемлекеттік қызмет көрсету нәтижесін көрсетілетін қызметті берушінің жинақтау бөлімінің жұмыскеріне (маманына) тапсырады;</w:t>
      </w:r>
    </w:p>
    <w:bookmarkEnd w:id="22"/>
    <w:bookmarkStart w:name="z29" w:id="23"/>
    <w:p>
      <w:pPr>
        <w:spacing w:after="0"/>
        <w:ind w:left="0"/>
        <w:jc w:val="both"/>
      </w:pPr>
      <w:r>
        <w:rPr>
          <w:rFonts w:ascii="Times New Roman"/>
          <w:b w:val="false"/>
          <w:i w:val="false"/>
          <w:color w:val="000000"/>
          <w:sz w:val="28"/>
        </w:rPr>
        <w:t>
      10) көрсетілетін қызметті берушінің жинақтау бөлімінің жұмыскері (маманы) мемлекеттік қызмет көрсету нәтижесін қабылдап, көрсетілетін қызметті берушінің беру секторының жұмыскеріне (маманына) 1 сағат ішінде жолдайды;</w:t>
      </w:r>
    </w:p>
    <w:bookmarkEnd w:id="23"/>
    <w:bookmarkStart w:name="z30" w:id="24"/>
    <w:p>
      <w:pPr>
        <w:spacing w:after="0"/>
        <w:ind w:left="0"/>
        <w:jc w:val="both"/>
      </w:pPr>
      <w:r>
        <w:rPr>
          <w:rFonts w:ascii="Times New Roman"/>
          <w:b w:val="false"/>
          <w:i w:val="false"/>
          <w:color w:val="000000"/>
          <w:sz w:val="28"/>
        </w:rPr>
        <w:t>
      11) талон негізінде және жеке куәлігін және (немесе) сенімхат ұсынылған жағдайда, көрсетілетін қызметті берушінің беру секторының жұмыскері 15 минут ішінде көрсетілетін қызметті алушыға мемлекеттік қызмет көрсету нәтижесін береді.</w:t>
      </w:r>
    </w:p>
    <w:bookmarkEnd w:id="24"/>
    <w:bookmarkStart w:name="z31" w:id="25"/>
    <w:p>
      <w:pPr>
        <w:spacing w:after="0"/>
        <w:ind w:left="0"/>
        <w:jc w:val="both"/>
      </w:pPr>
      <w:r>
        <w:rPr>
          <w:rFonts w:ascii="Times New Roman"/>
          <w:b w:val="false"/>
          <w:i w:val="false"/>
          <w:color w:val="000000"/>
          <w:sz w:val="28"/>
        </w:rPr>
        <w:t>
      Егер көрсетілетін қызметті алушы көрсетілген қызметтің қорытындысын алуға көрсетілген мерзімде келмеген жағдайда, көрсетілетін қызметті беруші оның беру секторында бір ай бойы сақталуын қамтамасыз етеді, содан кейін оларды одан әрі сақтау үшін құжаттарды жүйелендіру және сақтау бөліміне (техникалық мұрағатқа) тапсырады.</w:t>
      </w:r>
    </w:p>
    <w:bookmarkEnd w:id="25"/>
    <w:bookmarkStart w:name="z32" w:id="26"/>
    <w:p>
      <w:pPr>
        <w:spacing w:after="0"/>
        <w:ind w:left="0"/>
        <w:jc w:val="both"/>
      </w:pPr>
      <w:r>
        <w:rPr>
          <w:rFonts w:ascii="Times New Roman"/>
          <w:b w:val="false"/>
          <w:i w:val="false"/>
          <w:color w:val="000000"/>
          <w:sz w:val="28"/>
        </w:rPr>
        <w:t>
      ЭҮП арқылы жүгінген кезде көрсетілетін қызметті берушінің маманы мемлекеттік қызмет көрсету нәтижесін тіркейді және 1 жұмыс күні ішінде көрсетілетін қызметті берушінің уәкілетті тұлғасының ЭЦҚ қойылған электронды құжат нысанында көрсетілетін қызметті алушының "жеке кабинетіне" жібереді.</w:t>
      </w:r>
    </w:p>
    <w:bookmarkEnd w:id="26"/>
    <w:bookmarkStart w:name="z33" w:id="27"/>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(іс-қимылдарының) нәтижесі:</w:t>
      </w:r>
    </w:p>
    <w:bookmarkEnd w:id="27"/>
    <w:bookmarkStart w:name="z34" w:id="28"/>
    <w:p>
      <w:pPr>
        <w:spacing w:after="0"/>
        <w:ind w:left="0"/>
        <w:jc w:val="both"/>
      </w:pPr>
      <w:r>
        <w:rPr>
          <w:rFonts w:ascii="Times New Roman"/>
          <w:b w:val="false"/>
          <w:i w:val="false"/>
          <w:color w:val="000000"/>
          <w:sz w:val="28"/>
        </w:rPr>
        <w:t>
      1) нәтижесі кіріс нөмірі бар тіркелген құжат болып табылатын құжаттарды 15 минут ішінде қабылдау және беру бөлімінің құжаттарды қабылдауы және тексеруі;</w:t>
      </w:r>
    </w:p>
    <w:bookmarkEnd w:id="28"/>
    <w:bookmarkStart w:name="z35" w:id="29"/>
    <w:p>
      <w:pPr>
        <w:spacing w:after="0"/>
        <w:ind w:left="0"/>
        <w:jc w:val="both"/>
      </w:pPr>
      <w:r>
        <w:rPr>
          <w:rFonts w:ascii="Times New Roman"/>
          <w:b w:val="false"/>
          <w:i w:val="false"/>
          <w:color w:val="000000"/>
          <w:sz w:val="28"/>
        </w:rPr>
        <w:t xml:space="preserve">
      2) қабылданған құжаттарды жүйелендіру және сақтау бөліміне (техникалық мұрағат) курьер арқылы 30 минут ішінде тапсыру; </w:t>
      </w:r>
    </w:p>
    <w:bookmarkEnd w:id="29"/>
    <w:bookmarkStart w:name="z36" w:id="30"/>
    <w:p>
      <w:pPr>
        <w:spacing w:after="0"/>
        <w:ind w:left="0"/>
        <w:jc w:val="both"/>
      </w:pPr>
      <w:r>
        <w:rPr>
          <w:rFonts w:ascii="Times New Roman"/>
          <w:b w:val="false"/>
          <w:i w:val="false"/>
          <w:color w:val="000000"/>
          <w:sz w:val="28"/>
        </w:rPr>
        <w:t>
      3) қабылданған құжаттарды 1 жұмыс күні ішінде жүйелендіру және сақтау бөлімінде (техникалық мұрағатта) тіркеу, мұрағаттан мүкаммалдық жер-кадастрлық істерді көтеру, оларға материалдарды қосып тіркеу және оны МЖК бөліміне тапсыру;</w:t>
      </w:r>
    </w:p>
    <w:bookmarkEnd w:id="30"/>
    <w:bookmarkStart w:name="z37" w:id="31"/>
    <w:p>
      <w:pPr>
        <w:spacing w:after="0"/>
        <w:ind w:left="0"/>
        <w:jc w:val="both"/>
      </w:pPr>
      <w:r>
        <w:rPr>
          <w:rFonts w:ascii="Times New Roman"/>
          <w:b w:val="false"/>
          <w:i w:val="false"/>
          <w:color w:val="000000"/>
          <w:sz w:val="28"/>
        </w:rPr>
        <w:t>
      4) МЖК бөлімінің жұмыскері 1 жұмыс күн ішінде тапсырыс бланкілерін толтыру, жер-кадастрлық істерді қалыптастырып тігу, кадастрлық нөмір беру және материалдарды көрсетілетін қызметті берушінің мемлекеттік жер кадастры автоматтандырылған ақпараттық жүйесі (бұдан әрі – МЖК ААЖ) бөліміне тапсыру.</w:t>
      </w:r>
    </w:p>
    <w:bookmarkEnd w:id="31"/>
    <w:bookmarkStart w:name="z38" w:id="32"/>
    <w:p>
      <w:pPr>
        <w:spacing w:after="0"/>
        <w:ind w:left="0"/>
        <w:jc w:val="both"/>
      </w:pPr>
      <w:r>
        <w:rPr>
          <w:rFonts w:ascii="Times New Roman"/>
          <w:b w:val="false"/>
          <w:i w:val="false"/>
          <w:color w:val="000000"/>
          <w:sz w:val="28"/>
        </w:rPr>
        <w:t>
      Стандарттың 9-1-тармағына сәйкес мемлекеттік қызметті көрсетуден бас тарту үшін негіздер бар болған жағдайда, мемлекеттік қызметті көрсетуден бас тарту туралы дәлелді жауап әзірленеді және жіберіледі;</w:t>
      </w:r>
    </w:p>
    <w:bookmarkEnd w:id="32"/>
    <w:bookmarkStart w:name="z39" w:id="33"/>
    <w:p>
      <w:pPr>
        <w:spacing w:after="0"/>
        <w:ind w:left="0"/>
        <w:jc w:val="both"/>
      </w:pPr>
      <w:r>
        <w:rPr>
          <w:rFonts w:ascii="Times New Roman"/>
          <w:b w:val="false"/>
          <w:i w:val="false"/>
          <w:color w:val="000000"/>
          <w:sz w:val="28"/>
        </w:rPr>
        <w:t>
      5) МЖК ААЖ бөлімінің жұмыскері 2 жұмыс күні ішінде атрибутивті және графикалық деректерді МЖК ААЖ базасына енгізеді, сәйкестендіру құжатын басып шығарады және көрсетілетін қызметті берушінің басшысына қол қоюға ұсынады;</w:t>
      </w:r>
    </w:p>
    <w:bookmarkEnd w:id="33"/>
    <w:bookmarkStart w:name="z40" w:id="34"/>
    <w:p>
      <w:pPr>
        <w:spacing w:after="0"/>
        <w:ind w:left="0"/>
        <w:jc w:val="both"/>
      </w:pPr>
      <w:r>
        <w:rPr>
          <w:rFonts w:ascii="Times New Roman"/>
          <w:b w:val="false"/>
          <w:i w:val="false"/>
          <w:color w:val="000000"/>
          <w:sz w:val="28"/>
        </w:rPr>
        <w:t>
      6) көрсетілетін қызметті беруші басшысының 2 сағат ішінде сәйкестендіру құжатына қол қойып және құжаттарды қабылдау және беру бөліміне тапсыруы;</w:t>
      </w:r>
    </w:p>
    <w:bookmarkEnd w:id="34"/>
    <w:bookmarkStart w:name="z41" w:id="35"/>
    <w:p>
      <w:pPr>
        <w:spacing w:after="0"/>
        <w:ind w:left="0"/>
        <w:jc w:val="both"/>
      </w:pPr>
      <w:r>
        <w:rPr>
          <w:rFonts w:ascii="Times New Roman"/>
          <w:b w:val="false"/>
          <w:i w:val="false"/>
          <w:color w:val="000000"/>
          <w:sz w:val="28"/>
        </w:rPr>
        <w:t>
      7) сәйкестендіру құжатын 2 сағат ішінде құжаттарды қабылдау және беру бөлімінде тіркеу;</w:t>
      </w:r>
    </w:p>
    <w:bookmarkEnd w:id="35"/>
    <w:bookmarkStart w:name="z42" w:id="36"/>
    <w:p>
      <w:pPr>
        <w:spacing w:after="0"/>
        <w:ind w:left="0"/>
        <w:jc w:val="both"/>
      </w:pPr>
      <w:r>
        <w:rPr>
          <w:rFonts w:ascii="Times New Roman"/>
          <w:b w:val="false"/>
          <w:i w:val="false"/>
          <w:color w:val="000000"/>
          <w:sz w:val="28"/>
        </w:rPr>
        <w:t>
      8) мемлекеттік қызмет көрсетудің нәтижесін 15 минут ішінде көрсетілетін қызметті алушыға беру.</w:t>
      </w:r>
    </w:p>
    <w:bookmarkEnd w:id="36"/>
    <w:bookmarkStart w:name="z43" w:id="37"/>
    <w:p>
      <w:pPr>
        <w:spacing w:after="0"/>
        <w:ind w:left="0"/>
        <w:jc w:val="both"/>
      </w:pPr>
      <w:r>
        <w:rPr>
          <w:rFonts w:ascii="Times New Roman"/>
          <w:b w:val="false"/>
          <w:i w:val="false"/>
          <w:color w:val="000000"/>
          <w:sz w:val="28"/>
        </w:rPr>
        <w:t>
      Электрондық түрде жүгінген кезде көрсетілетін қызметті берушінің маманы мемлекеттік қызмет көрсетудің нәтижесін тіркейді және көрсетілетін қызметті берушінің уәкілетті тұлғасының ЭЦҚ қойылған электронды құжат нысанында көрсетілетін қызметті алушының "жеке кабинетіне" 1 жұмыс күні ішінде жібереді.";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5" w:id="38"/>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(іс-қимылдарының) реттілігінің сипаттамасы:</w:t>
      </w:r>
    </w:p>
    <w:bookmarkEnd w:id="38"/>
    <w:bookmarkStart w:name="z46" w:id="39"/>
    <w:p>
      <w:pPr>
        <w:spacing w:after="0"/>
        <w:ind w:left="0"/>
        <w:jc w:val="both"/>
      </w:pPr>
      <w:r>
        <w:rPr>
          <w:rFonts w:ascii="Times New Roman"/>
          <w:b w:val="false"/>
          <w:i w:val="false"/>
          <w:color w:val="000000"/>
          <w:sz w:val="28"/>
        </w:rPr>
        <w:t>
      1) көрсетілетін қызметті берушінің операциялық залының жұмыскері (оператор) көрсетілетін қызметті алушы ұсынған құжаттарды түскен күні оларды 15 минут ішінде қабылдауды, тексеруді және тіркеуді жүзеге асырады;</w:t>
      </w:r>
    </w:p>
    <w:bookmarkEnd w:id="39"/>
    <w:bookmarkStart w:name="z47" w:id="40"/>
    <w:p>
      <w:pPr>
        <w:spacing w:after="0"/>
        <w:ind w:left="0"/>
        <w:jc w:val="both"/>
      </w:pPr>
      <w:r>
        <w:rPr>
          <w:rFonts w:ascii="Times New Roman"/>
          <w:b w:val="false"/>
          <w:i w:val="false"/>
          <w:color w:val="000000"/>
          <w:sz w:val="28"/>
        </w:rPr>
        <w:t>
      2) көрсетілетін қызметті берушінің операциялық залының жұмыскері (оператор) көрсетілетін қызмет алушыдан қабылдаған құжаттарды түскен күні оларды көрсетілетін қызметті берушінің жинақтау бөлімінің жұмыскеріне (маманына) тапсырады;</w:t>
      </w:r>
    </w:p>
    <w:bookmarkEnd w:id="40"/>
    <w:bookmarkStart w:name="z48" w:id="41"/>
    <w:p>
      <w:pPr>
        <w:spacing w:after="0"/>
        <w:ind w:left="0"/>
        <w:jc w:val="both"/>
      </w:pPr>
      <w:r>
        <w:rPr>
          <w:rFonts w:ascii="Times New Roman"/>
          <w:b w:val="false"/>
          <w:i w:val="false"/>
          <w:color w:val="000000"/>
          <w:sz w:val="28"/>
        </w:rPr>
        <w:t>
      3) көрсетілетін қызметті берушінің жинақтау бөлімінің жұмыскері (маманы) оларды әзірлеп, 2 сағат ішінде көрсетілетін қызметті берушінің құжаттарды жүйелендіру және сақтау бөліміне (техникалық мұрағатқа) тапсырады;</w:t>
      </w:r>
    </w:p>
    <w:bookmarkEnd w:id="41"/>
    <w:bookmarkStart w:name="z49" w:id="42"/>
    <w:p>
      <w:pPr>
        <w:spacing w:after="0"/>
        <w:ind w:left="0"/>
        <w:jc w:val="both"/>
      </w:pPr>
      <w:r>
        <w:rPr>
          <w:rFonts w:ascii="Times New Roman"/>
          <w:b w:val="false"/>
          <w:i w:val="false"/>
          <w:color w:val="000000"/>
          <w:sz w:val="28"/>
        </w:rPr>
        <w:t>
      4) көрсетілетін қызметті берушінің құжаттарды жүйелендіру және сақтау бөлімінің (техникалық мұрағат) жұмыскері 1 жұмыс күні ішінде қабылданған құжаттарды тіркейді, мұрағаттан мүкаммалдық жер-кадастрлық істерді көтереді, оларға материалдарды қоса тіркейді және оларды көрсетілетін қызметті берушінің мемлекеттік жер кадастры (бұдан әрі - МЖК) бөліміне тапсырады;</w:t>
      </w:r>
    </w:p>
    <w:bookmarkEnd w:id="42"/>
    <w:bookmarkStart w:name="z50" w:id="43"/>
    <w:p>
      <w:pPr>
        <w:spacing w:after="0"/>
        <w:ind w:left="0"/>
        <w:jc w:val="both"/>
      </w:pPr>
      <w:r>
        <w:rPr>
          <w:rFonts w:ascii="Times New Roman"/>
          <w:b w:val="false"/>
          <w:i w:val="false"/>
          <w:color w:val="000000"/>
          <w:sz w:val="28"/>
        </w:rPr>
        <w:t>
      5) МЖК бөлімінің жұмыскері 1 жұмыс күні ішінде тапсырыс бланкілерін толтырады, жер-кадастрлық істерді қалыптастырып тігеді, кадастрлық нөмірін береді және көрсетілетін қызметті берушінің мемлекеттік жер кадастры автоматтандырылған ақпараттық жүйесі (бұдан әрі – МЖК ААЖ) бөліміне тапсырады.</w:t>
      </w:r>
    </w:p>
    <w:bookmarkEnd w:id="43"/>
    <w:bookmarkStart w:name="z51" w:id="44"/>
    <w:p>
      <w:pPr>
        <w:spacing w:after="0"/>
        <w:ind w:left="0"/>
        <w:jc w:val="both"/>
      </w:pPr>
      <w:r>
        <w:rPr>
          <w:rFonts w:ascii="Times New Roman"/>
          <w:b w:val="false"/>
          <w:i w:val="false"/>
          <w:color w:val="000000"/>
          <w:sz w:val="28"/>
        </w:rPr>
        <w:t>
      Стандарттың 9-1-тармағына сәйкес мемлекеттік қызметті көрсетуден бас тарту үшін негіздер бар болған жағдайда, МЖК бөлімінің жұмыскері мемлекеттік қызметті көрсетуден бас тарту туралы дәлелді жауапты әзірлейді және жібереді;</w:t>
      </w:r>
    </w:p>
    <w:bookmarkEnd w:id="44"/>
    <w:bookmarkStart w:name="z52" w:id="45"/>
    <w:p>
      <w:pPr>
        <w:spacing w:after="0"/>
        <w:ind w:left="0"/>
        <w:jc w:val="both"/>
      </w:pPr>
      <w:r>
        <w:rPr>
          <w:rFonts w:ascii="Times New Roman"/>
          <w:b w:val="false"/>
          <w:i w:val="false"/>
          <w:color w:val="000000"/>
          <w:sz w:val="28"/>
        </w:rPr>
        <w:t>
      6) МЖК ААЖ бөлімінің жұмыскері 2 жұмыс күні ішінде атрибутивті және графикалық деректерді МЖК ААЖ базасына енгізеді, сәйкестендіру құжатын басып шығарады және көрсетілетін қызметті берушінің басшысына қол қоюға ұсынады;</w:t>
      </w:r>
    </w:p>
    <w:bookmarkEnd w:id="45"/>
    <w:bookmarkStart w:name="z53" w:id="46"/>
    <w:p>
      <w:pPr>
        <w:spacing w:after="0"/>
        <w:ind w:left="0"/>
        <w:jc w:val="both"/>
      </w:pPr>
      <w:r>
        <w:rPr>
          <w:rFonts w:ascii="Times New Roman"/>
          <w:b w:val="false"/>
          <w:i w:val="false"/>
          <w:color w:val="000000"/>
          <w:sz w:val="28"/>
        </w:rPr>
        <w:t>
      7) көрсетілетін қызметті беруші басшысы 2 сағат ішінде сәйкестендіру құжатына қол қояды және оны құжаттарды қабылдау және беру бөліміне тапсырады;</w:t>
      </w:r>
    </w:p>
    <w:bookmarkEnd w:id="46"/>
    <w:bookmarkStart w:name="z54" w:id="47"/>
    <w:p>
      <w:pPr>
        <w:spacing w:after="0"/>
        <w:ind w:left="0"/>
        <w:jc w:val="both"/>
      </w:pPr>
      <w:r>
        <w:rPr>
          <w:rFonts w:ascii="Times New Roman"/>
          <w:b w:val="false"/>
          <w:i w:val="false"/>
          <w:color w:val="000000"/>
          <w:sz w:val="28"/>
        </w:rPr>
        <w:t>
      8) құжаттарды қабылдау және беру бөлімінің жұмыскері 2 сағат ішінде сәйкестендіру құжатын елтаңбалық мөрмен куәландырады және тіркейді;</w:t>
      </w:r>
    </w:p>
    <w:bookmarkEnd w:id="47"/>
    <w:bookmarkStart w:name="z55" w:id="48"/>
    <w:p>
      <w:pPr>
        <w:spacing w:after="0"/>
        <w:ind w:left="0"/>
        <w:jc w:val="both"/>
      </w:pPr>
      <w:r>
        <w:rPr>
          <w:rFonts w:ascii="Times New Roman"/>
          <w:b w:val="false"/>
          <w:i w:val="false"/>
          <w:color w:val="000000"/>
          <w:sz w:val="28"/>
        </w:rPr>
        <w:t>
      9) көрсетілетін қызметті берушінің құжаттарды қабылдау және беру бөлімінің жұмыскері 2 сағат ішінде мемлекеттік қызмет көрсету нәтижесін көрсетілетін қызметті берушінің жинақтау бөлімінің жұмыскеріне (маманына) тапсырады;</w:t>
      </w:r>
    </w:p>
    <w:bookmarkEnd w:id="48"/>
    <w:bookmarkStart w:name="z56" w:id="49"/>
    <w:p>
      <w:pPr>
        <w:spacing w:after="0"/>
        <w:ind w:left="0"/>
        <w:jc w:val="both"/>
      </w:pPr>
      <w:r>
        <w:rPr>
          <w:rFonts w:ascii="Times New Roman"/>
          <w:b w:val="false"/>
          <w:i w:val="false"/>
          <w:color w:val="000000"/>
          <w:sz w:val="28"/>
        </w:rPr>
        <w:t>
      10) көрсетілетін қызметті берушінің жинақтау бөлімінің жұмыскері (маманы) 1 сағат ішінде мемлекеттік қызмет көрсету нәтижесін қабылдап, көрсетілетін қызметті берушінің беру секторының жұмыскеріне (маманына) жолдайды;</w:t>
      </w:r>
    </w:p>
    <w:bookmarkEnd w:id="49"/>
    <w:bookmarkStart w:name="z57" w:id="50"/>
    <w:p>
      <w:pPr>
        <w:spacing w:after="0"/>
        <w:ind w:left="0"/>
        <w:jc w:val="both"/>
      </w:pPr>
      <w:r>
        <w:rPr>
          <w:rFonts w:ascii="Times New Roman"/>
          <w:b w:val="false"/>
          <w:i w:val="false"/>
          <w:color w:val="000000"/>
          <w:sz w:val="28"/>
        </w:rPr>
        <w:t>
      11) талон негізінде және жеке куәлігін және (немесе) сенімхат ұсынылған жағдайда, көрсетілетін қызметті берушінің беру секторының жұмыскері 15 минут ішінде көрсетілетін қызметті алушыға мемлекеттік қызмет көрсету нәтижесін береді.</w:t>
      </w:r>
    </w:p>
    <w:bookmarkEnd w:id="50"/>
    <w:bookmarkStart w:name="z58" w:id="51"/>
    <w:p>
      <w:pPr>
        <w:spacing w:after="0"/>
        <w:ind w:left="0"/>
        <w:jc w:val="both"/>
      </w:pPr>
      <w:r>
        <w:rPr>
          <w:rFonts w:ascii="Times New Roman"/>
          <w:b w:val="false"/>
          <w:i w:val="false"/>
          <w:color w:val="000000"/>
          <w:sz w:val="28"/>
        </w:rPr>
        <w:t>
      ЭҮП арқылы жүгінген кезде көрсетілетін қызметті берушінің маманы мемлекеттік қызмет көрсету нәтижесін тіркейді және бір жұмыс күні ішінде көрсетілетін қызметті берушінің уәкілетті тұлғасының ЭЦҚ қойылған электронды құжат нысанында көрсетілетін қызметті алушының "жеке кабинетіне" жібереді.</w:t>
      </w:r>
    </w:p>
    <w:bookmarkEnd w:id="51"/>
    <w:bookmarkStart w:name="z59" w:id="52"/>
    <w:p>
      <w:pPr>
        <w:spacing w:after="0"/>
        <w:ind w:left="0"/>
        <w:jc w:val="both"/>
      </w:pPr>
      <w:r>
        <w:rPr>
          <w:rFonts w:ascii="Times New Roman"/>
          <w:b w:val="false"/>
          <w:i w:val="false"/>
          <w:color w:val="000000"/>
          <w:sz w:val="28"/>
        </w:rPr>
        <w:t>
      Әрбір рәсімнің (іс-қимылдың) ұзақтығы көрсетілген әрбір іс-қимылдың (рәсімнің) өту рәсімдерінің (іс-қимылдың) реттілігі сипатының блок-схемасы "Жер учаскесіне жеке меншік құқығына актілерді ресімдеу және беру" мемлекеттік қызметі регламентке (бұдан әрі - регламент) 1-қосымшада келтірілген.";</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8) тармақшасы мынадай редакцияда жазылсын:</w:t>
      </w:r>
    </w:p>
    <w:bookmarkStart w:name="z61" w:id="53"/>
    <w:p>
      <w:pPr>
        <w:spacing w:after="0"/>
        <w:ind w:left="0"/>
        <w:jc w:val="both"/>
      </w:pPr>
      <w:r>
        <w:rPr>
          <w:rFonts w:ascii="Times New Roman"/>
          <w:b w:val="false"/>
          <w:i w:val="false"/>
          <w:color w:val="000000"/>
          <w:sz w:val="28"/>
        </w:rPr>
        <w:t>
      "8) 3-шарт - көрсетілетін қызметті беруші 2 жұмыс күні ішінде стандарттың 9-тармағында көрсетілген құжаттар тізбесінің толықтығын тексереді.</w:t>
      </w:r>
    </w:p>
    <w:bookmarkEnd w:id="53"/>
    <w:bookmarkStart w:name="z62" w:id="54"/>
    <w:p>
      <w:pPr>
        <w:spacing w:after="0"/>
        <w:ind w:left="0"/>
        <w:jc w:val="both"/>
      </w:pPr>
      <w:r>
        <w:rPr>
          <w:rFonts w:ascii="Times New Roman"/>
          <w:b w:val="false"/>
          <w:i w:val="false"/>
          <w:color w:val="000000"/>
          <w:sz w:val="28"/>
        </w:rPr>
        <w:t>
      Стандарттың 9-1-тармағына сәйкес мемлекеттік қызметті көрсетуден бас тарту үшін негіздер бар болған жағдайда, МЖК бөлімінің жұмыскері мемлекеттік қызметті көрсетуден бас тарту туралы дәлелді жауапты әзірлейді және жібереді;";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атауы мынадай редакцияда жазылсын:</w:t>
      </w:r>
    </w:p>
    <w:bookmarkStart w:name="z64" w:id="55"/>
    <w:p>
      <w:pPr>
        <w:spacing w:after="0"/>
        <w:ind w:left="0"/>
        <w:jc w:val="both"/>
      </w:pPr>
      <w:r>
        <w:rPr>
          <w:rFonts w:ascii="Times New Roman"/>
          <w:b w:val="false"/>
          <w:i w:val="false"/>
          <w:color w:val="000000"/>
          <w:sz w:val="28"/>
        </w:rPr>
        <w:t>
      "Жер учаскесіне жеке меншік құқығына актілерді ресімдеу және беру" мемлекеттік қызмет көрсету бизнес-процестерінің анықтамалығы";</w:t>
      </w:r>
    </w:p>
    <w:bookmarkEnd w:id="55"/>
    <w:bookmarkStart w:name="z65" w:id="56"/>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56"/>
    <w:bookmarkStart w:name="z66" w:id="57"/>
    <w:p>
      <w:pPr>
        <w:spacing w:after="0"/>
        <w:ind w:left="0"/>
        <w:jc w:val="both"/>
      </w:pPr>
      <w:r>
        <w:rPr>
          <w:rFonts w:ascii="Times New Roman"/>
          <w:b w:val="false"/>
          <w:i w:val="false"/>
          <w:color w:val="000000"/>
          <w:sz w:val="28"/>
        </w:rPr>
        <w:t xml:space="preserve">
      көрсетілген бұйрықпен бекітілген "Тұрақты жер пайдалану құқығына актілерді ресімдеу және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57"/>
    <w:bookmarkStart w:name="z67" w:id="58"/>
    <w:p>
      <w:pPr>
        <w:spacing w:after="0"/>
        <w:ind w:left="0"/>
        <w:jc w:val="both"/>
      </w:pPr>
      <w:r>
        <w:rPr>
          <w:rFonts w:ascii="Times New Roman"/>
          <w:b w:val="false"/>
          <w:i w:val="false"/>
          <w:color w:val="000000"/>
          <w:sz w:val="28"/>
        </w:rPr>
        <w:t>
      атауы мынадай редакцияда жазылсын:</w:t>
      </w:r>
    </w:p>
    <w:bookmarkEnd w:id="58"/>
    <w:bookmarkStart w:name="z68" w:id="59"/>
    <w:p>
      <w:pPr>
        <w:spacing w:after="0"/>
        <w:ind w:left="0"/>
        <w:jc w:val="both"/>
      </w:pPr>
      <w:r>
        <w:rPr>
          <w:rFonts w:ascii="Times New Roman"/>
          <w:b w:val="false"/>
          <w:i w:val="false"/>
          <w:color w:val="000000"/>
          <w:sz w:val="28"/>
        </w:rPr>
        <w:t>
      "Тұрақты жер пайдалану құқығына актілерді ресімдеу және беру" мемлекеттік көрсетілетін қызмет регламенті";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70" w:id="60"/>
    <w:p>
      <w:pPr>
        <w:spacing w:after="0"/>
        <w:ind w:left="0"/>
        <w:jc w:val="both"/>
      </w:pPr>
      <w:r>
        <w:rPr>
          <w:rFonts w:ascii="Times New Roman"/>
          <w:b w:val="false"/>
          <w:i w:val="false"/>
          <w:color w:val="000000"/>
          <w:sz w:val="28"/>
        </w:rPr>
        <w:t xml:space="preserve">
      "1. "Тұрақты жер пайдалану құқығына актілерді ресімдеу және беру" мемлекеттік көрсетілетін қызметін (бұдан әрі - мемлекеттік көрсетілетін қызмет) Қазақстан Республикасы Ұлттық экономика министрінің міндетін атқарушының "Жер қатынастары, геодезия және картография саласындағы мемлекеттік көрсетілетін қызметтердің стандарттарын бекіту туралы" 2015 жылғы 27 наурыздағы № 272 бұйрығымен (Нормативтік құқықтық актілерді мемлекеттік тіркеу тізіліміне № 11050 болып тіркелді) бекітілген "Тұрақты жер пайдалану құқығына актілерді ресімдеу және беру" мемлекеттік көрсетілетін қызметі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"Азаматтарға арналған үкімет" мемлекеттік корпорациясы" коммерциялық емес акционерлік қоғам (бұдан әрі - көрсетілетін қызметті беруші) көрсетеді.";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2" w:id="61"/>
    <w:p>
      <w:pPr>
        <w:spacing w:after="0"/>
        <w:ind w:left="0"/>
        <w:jc w:val="both"/>
      </w:pPr>
      <w:r>
        <w:rPr>
          <w:rFonts w:ascii="Times New Roman"/>
          <w:b w:val="false"/>
          <w:i w:val="false"/>
          <w:color w:val="000000"/>
          <w:sz w:val="28"/>
        </w:rPr>
        <w:t>
      "3. Мемлекеттік қызмет көрсету нәтижесі тұрақты жер пайдалану құқығына актілер (бұдан әрі - сәйкестендіру құжаты) беру не стандарттың 9-1-тармағында көрсетілген жағдайларда және негіздер бойынша мемлекеттік қызметті көрсетуден бас тарту туралы дәлелді жауап болып табылады.</w:t>
      </w:r>
    </w:p>
    <w:bookmarkEnd w:id="61"/>
    <w:bookmarkStart w:name="z73" w:id="62"/>
    <w:p>
      <w:pPr>
        <w:spacing w:after="0"/>
        <w:ind w:left="0"/>
        <w:jc w:val="both"/>
      </w:pPr>
      <w:r>
        <w:rPr>
          <w:rFonts w:ascii="Times New Roman"/>
          <w:b w:val="false"/>
          <w:i w:val="false"/>
          <w:color w:val="000000"/>
          <w:sz w:val="28"/>
        </w:rPr>
        <w:t>
      "Электрондық үкіметтің" www.egov.kz веб-порталы (бұдан әрі - ЭҮП) арқылы жүгінген кезде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75" w:id="63"/>
    <w:p>
      <w:pPr>
        <w:spacing w:after="0"/>
        <w:ind w:left="0"/>
        <w:jc w:val="both"/>
      </w:pPr>
      <w:r>
        <w:rPr>
          <w:rFonts w:ascii="Times New Roman"/>
          <w:b w:val="false"/>
          <w:i w:val="false"/>
          <w:color w:val="000000"/>
          <w:sz w:val="28"/>
        </w:rPr>
        <w:t>
      "5. Процесс құрамына кіретін әрбір рәсімнің (іс-қимылдың) мазмұны, орындау ұзақтығы:</w:t>
      </w:r>
    </w:p>
    <w:bookmarkEnd w:id="63"/>
    <w:bookmarkStart w:name="z76" w:id="64"/>
    <w:p>
      <w:pPr>
        <w:spacing w:after="0"/>
        <w:ind w:left="0"/>
        <w:jc w:val="both"/>
      </w:pPr>
      <w:r>
        <w:rPr>
          <w:rFonts w:ascii="Times New Roman"/>
          <w:b w:val="false"/>
          <w:i w:val="false"/>
          <w:color w:val="000000"/>
          <w:sz w:val="28"/>
        </w:rPr>
        <w:t>
      1) көрсетілетін қызметті берушінің операциялық залының жұмыскері (оператор) көрсетілетін қызметті алушы ұсынған құжаттарды түскен күні оларды 15 минут ішінде қабылдауды, тексеруді және тіркеуді жүзеге асырады.</w:t>
      </w:r>
    </w:p>
    <w:bookmarkEnd w:id="64"/>
    <w:bookmarkStart w:name="z77" w:id="65"/>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 топтамасын толық ұсынбаған жағдайда, көрсетілетін қызметті берушінің жұмыскері стандартқа 5-қосымшаға сәйкес нысан бойынша құжаттарды қабылдаудан бас тартылғаны туралы қолхат береді;</w:t>
      </w:r>
    </w:p>
    <w:bookmarkEnd w:id="65"/>
    <w:bookmarkStart w:name="z78" w:id="66"/>
    <w:p>
      <w:pPr>
        <w:spacing w:after="0"/>
        <w:ind w:left="0"/>
        <w:jc w:val="both"/>
      </w:pPr>
      <w:r>
        <w:rPr>
          <w:rFonts w:ascii="Times New Roman"/>
          <w:b w:val="false"/>
          <w:i w:val="false"/>
          <w:color w:val="000000"/>
          <w:sz w:val="28"/>
        </w:rPr>
        <w:t>
      2) көрсетілетін қызметті берушінің операциялық залының жұмыскері 15 минут ішінде (оператор) көрсетілетін қызмет алушыдан қабылдаған құжаттарды түскен күні оларды көрсетілетін қызметті берушінің жинақтау бөлімінің жұмыскеріне (маманына) тапсырады;</w:t>
      </w:r>
    </w:p>
    <w:bookmarkEnd w:id="66"/>
    <w:bookmarkStart w:name="z79" w:id="67"/>
    <w:p>
      <w:pPr>
        <w:spacing w:after="0"/>
        <w:ind w:left="0"/>
        <w:jc w:val="both"/>
      </w:pPr>
      <w:r>
        <w:rPr>
          <w:rFonts w:ascii="Times New Roman"/>
          <w:b w:val="false"/>
          <w:i w:val="false"/>
          <w:color w:val="000000"/>
          <w:sz w:val="28"/>
        </w:rPr>
        <w:t>
      3) көрсетілетін қызметті берушінің жинақтау бөлімінің жұмыскері (маманы) оларды әзірлеп, 2 сағат ішінде көрсетілетін қызметті берушінің құжаттарды жүйелендіру және сақтау бөліміне (техникалық мұрағатқа) тапсырады.</w:t>
      </w:r>
    </w:p>
    <w:bookmarkEnd w:id="67"/>
    <w:bookmarkStart w:name="z80" w:id="68"/>
    <w:p>
      <w:pPr>
        <w:spacing w:after="0"/>
        <w:ind w:left="0"/>
        <w:jc w:val="both"/>
      </w:pPr>
      <w:r>
        <w:rPr>
          <w:rFonts w:ascii="Times New Roman"/>
          <w:b w:val="false"/>
          <w:i w:val="false"/>
          <w:color w:val="000000"/>
          <w:sz w:val="28"/>
        </w:rPr>
        <w:t>
      Құжаттарды қабылдау күні мемлекеттік қызмет көрсету мерзіміне кірмейді;</w:t>
      </w:r>
    </w:p>
    <w:bookmarkEnd w:id="68"/>
    <w:bookmarkStart w:name="z81" w:id="69"/>
    <w:p>
      <w:pPr>
        <w:spacing w:after="0"/>
        <w:ind w:left="0"/>
        <w:jc w:val="both"/>
      </w:pPr>
      <w:r>
        <w:rPr>
          <w:rFonts w:ascii="Times New Roman"/>
          <w:b w:val="false"/>
          <w:i w:val="false"/>
          <w:color w:val="000000"/>
          <w:sz w:val="28"/>
        </w:rPr>
        <w:t>
      4) көрсетілетін қызметті берушінің құжаттарды жүйелендіру және сақтау бөлімінің (техникалық мұрағат) жұмыскері 1 жұмыс күні ішінде қабылданған құжаттарды тіркейді, мұрағаттан мүкаммалдық жер-кадастрлық істерді көтереді, оларға материалдарды қоса тіркейді және оларды көрсетілетін қызметті берушінің мемлекеттік жер кадастры (бұдан әрі - МЖК) бөліміне тапсырады;</w:t>
      </w:r>
    </w:p>
    <w:bookmarkEnd w:id="69"/>
    <w:bookmarkStart w:name="z82" w:id="70"/>
    <w:p>
      <w:pPr>
        <w:spacing w:after="0"/>
        <w:ind w:left="0"/>
        <w:jc w:val="both"/>
      </w:pPr>
      <w:r>
        <w:rPr>
          <w:rFonts w:ascii="Times New Roman"/>
          <w:b w:val="false"/>
          <w:i w:val="false"/>
          <w:color w:val="000000"/>
          <w:sz w:val="28"/>
        </w:rPr>
        <w:t>
      5) МЖК бөлімінің жұмыскері 1 жұмыс күні ішінде тапсырыс бланкілерін толтырады, жер-кадастрлық істерді қалыптастырып тігеді, кадастрлық нөмірін береді және көрсетілетін қызметті берушінің мемлекеттік жер кадастры автоматтандырылған ақпараттық жүйесі (бұдан әрі – МЖК ААЖ) бөліміне тапсырады.</w:t>
      </w:r>
    </w:p>
    <w:bookmarkEnd w:id="70"/>
    <w:bookmarkStart w:name="z83" w:id="71"/>
    <w:p>
      <w:pPr>
        <w:spacing w:after="0"/>
        <w:ind w:left="0"/>
        <w:jc w:val="both"/>
      </w:pPr>
      <w:r>
        <w:rPr>
          <w:rFonts w:ascii="Times New Roman"/>
          <w:b w:val="false"/>
          <w:i w:val="false"/>
          <w:color w:val="000000"/>
          <w:sz w:val="28"/>
        </w:rPr>
        <w:t>
      Стандарттың 9-1-тармағына сәйкес мемлекеттік қызметті көрсетуден бас тарту үшін негіздер бар болған жағдайда, МЖК бөлімінің жұмыскері мемлекеттік қызметті көрсетуден бас тарту туралы дәлелді жауапты әзірлейді және жібереді;</w:t>
      </w:r>
    </w:p>
    <w:bookmarkEnd w:id="71"/>
    <w:bookmarkStart w:name="z84" w:id="72"/>
    <w:p>
      <w:pPr>
        <w:spacing w:after="0"/>
        <w:ind w:left="0"/>
        <w:jc w:val="both"/>
      </w:pPr>
      <w:r>
        <w:rPr>
          <w:rFonts w:ascii="Times New Roman"/>
          <w:b w:val="false"/>
          <w:i w:val="false"/>
          <w:color w:val="000000"/>
          <w:sz w:val="28"/>
        </w:rPr>
        <w:t>
      6) МЖК ААЖ бөлімінің жұмыскері 2 жұмыс күні ішінде атрибутивті және графикалық деректерді МЖК ААЖ базасына енгізеді, сәйкестендіру құжатын басып шығарады және көрсетілетін қызметті берушінің басшысына қол қоюға ұсынады;</w:t>
      </w:r>
    </w:p>
    <w:bookmarkEnd w:id="72"/>
    <w:bookmarkStart w:name="z85" w:id="73"/>
    <w:p>
      <w:pPr>
        <w:spacing w:after="0"/>
        <w:ind w:left="0"/>
        <w:jc w:val="both"/>
      </w:pPr>
      <w:r>
        <w:rPr>
          <w:rFonts w:ascii="Times New Roman"/>
          <w:b w:val="false"/>
          <w:i w:val="false"/>
          <w:color w:val="000000"/>
          <w:sz w:val="28"/>
        </w:rPr>
        <w:t>
      7) көрсетілетін қызметті берушінің басшысы 2 сағат ішінде сәйкестендіру құжатына қол қояды және оны құжаттарды қабылдау және беру бөліміне тапсырады;</w:t>
      </w:r>
    </w:p>
    <w:bookmarkEnd w:id="73"/>
    <w:bookmarkStart w:name="z86" w:id="74"/>
    <w:p>
      <w:pPr>
        <w:spacing w:after="0"/>
        <w:ind w:left="0"/>
        <w:jc w:val="both"/>
      </w:pPr>
      <w:r>
        <w:rPr>
          <w:rFonts w:ascii="Times New Roman"/>
          <w:b w:val="false"/>
          <w:i w:val="false"/>
          <w:color w:val="000000"/>
          <w:sz w:val="28"/>
        </w:rPr>
        <w:t>
      8) құжаттарды қабылдау және беру бөлімінің жұмыскері 2 сағат ішінде сәйкестендіру құжатын елтаңбалық мөрмен куәландырады және тіркейді;</w:t>
      </w:r>
    </w:p>
    <w:bookmarkEnd w:id="74"/>
    <w:bookmarkStart w:name="z87" w:id="75"/>
    <w:p>
      <w:pPr>
        <w:spacing w:after="0"/>
        <w:ind w:left="0"/>
        <w:jc w:val="both"/>
      </w:pPr>
      <w:r>
        <w:rPr>
          <w:rFonts w:ascii="Times New Roman"/>
          <w:b w:val="false"/>
          <w:i w:val="false"/>
          <w:color w:val="000000"/>
          <w:sz w:val="28"/>
        </w:rPr>
        <w:t>
      9) көрсетілетін қызметті берушінің құжаттарды қабылдау және беру бөлімінің жұмыскері 2 сағат ішінде мемлекеттік қызмет көрсету нәтижесін көрсетілетін қызметті берушінің жинақтау бөлімінің жұмыскеріне (маманына) тапсырады;</w:t>
      </w:r>
    </w:p>
    <w:bookmarkEnd w:id="75"/>
    <w:bookmarkStart w:name="z88" w:id="76"/>
    <w:p>
      <w:pPr>
        <w:spacing w:after="0"/>
        <w:ind w:left="0"/>
        <w:jc w:val="both"/>
      </w:pPr>
      <w:r>
        <w:rPr>
          <w:rFonts w:ascii="Times New Roman"/>
          <w:b w:val="false"/>
          <w:i w:val="false"/>
          <w:color w:val="000000"/>
          <w:sz w:val="28"/>
        </w:rPr>
        <w:t>
      10) көрсетілетін қызметті берушінің жинақтау бөлімінің жұмыскері (маманы) мемлекеттік қызмет көрсету нәтижесін қабылдап, көрсетілетін қызметті берушінің беру секторының жұмыскеріне (маманына) 1 сағат ішінде жолдайды;</w:t>
      </w:r>
    </w:p>
    <w:bookmarkEnd w:id="76"/>
    <w:bookmarkStart w:name="z89" w:id="77"/>
    <w:p>
      <w:pPr>
        <w:spacing w:after="0"/>
        <w:ind w:left="0"/>
        <w:jc w:val="both"/>
      </w:pPr>
      <w:r>
        <w:rPr>
          <w:rFonts w:ascii="Times New Roman"/>
          <w:b w:val="false"/>
          <w:i w:val="false"/>
          <w:color w:val="000000"/>
          <w:sz w:val="28"/>
        </w:rPr>
        <w:t>
      11) талон негізінде және жеке куәлігін және (немесе) сенімхат ұсынылған жағдайда, көрсетілетін қызметті берушінің беру секторының жұмыскері 15 минут ішінде көрсетілетін қызметті алушыға мемлекеттік қызмет көрсету нәтижесін береді.</w:t>
      </w:r>
    </w:p>
    <w:bookmarkEnd w:id="77"/>
    <w:bookmarkStart w:name="z90" w:id="78"/>
    <w:p>
      <w:pPr>
        <w:spacing w:after="0"/>
        <w:ind w:left="0"/>
        <w:jc w:val="both"/>
      </w:pPr>
      <w:r>
        <w:rPr>
          <w:rFonts w:ascii="Times New Roman"/>
          <w:b w:val="false"/>
          <w:i w:val="false"/>
          <w:color w:val="000000"/>
          <w:sz w:val="28"/>
        </w:rPr>
        <w:t>
      Егер көрсетілетін қызметті алушы көрсетілген қызметтің қорытындысын алуға көрсетілген мерзімде келмеген жағдайда, көрсетілетін қызметті беруші оның беру секторында бір ай бойы сақталуын қамтамасыз етеді, содан кейін оларды одан әрі сақтау үшін құжаттарды жүйелендіру және сақтау бөліміне (техникалық мұрағатқа) тапсырады.</w:t>
      </w:r>
    </w:p>
    <w:bookmarkEnd w:id="78"/>
    <w:bookmarkStart w:name="z91" w:id="79"/>
    <w:p>
      <w:pPr>
        <w:spacing w:after="0"/>
        <w:ind w:left="0"/>
        <w:jc w:val="both"/>
      </w:pPr>
      <w:r>
        <w:rPr>
          <w:rFonts w:ascii="Times New Roman"/>
          <w:b w:val="false"/>
          <w:i w:val="false"/>
          <w:color w:val="000000"/>
          <w:sz w:val="28"/>
        </w:rPr>
        <w:t>
      ЭҮП арқылы жүгінген кезде көрсетілетін қызметті берушінің маманы мемлекеттік қызмет көрсету нәтижесін тіркейді және 1 жұмыс күні ішінде көрсетілетін қызметті берушінің уәкілетті тұлғасының ЭЦҚ қойылған электронды құжат нысанында көрсетілетін қызметті алушының "жеке кабинетіне" жібереді.</w:t>
      </w:r>
    </w:p>
    <w:bookmarkEnd w:id="79"/>
    <w:bookmarkStart w:name="z92" w:id="80"/>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(іс-қимылдарының) нәтижесі:</w:t>
      </w:r>
    </w:p>
    <w:bookmarkEnd w:id="80"/>
    <w:bookmarkStart w:name="z93" w:id="81"/>
    <w:p>
      <w:pPr>
        <w:spacing w:after="0"/>
        <w:ind w:left="0"/>
        <w:jc w:val="both"/>
      </w:pPr>
      <w:r>
        <w:rPr>
          <w:rFonts w:ascii="Times New Roman"/>
          <w:b w:val="false"/>
          <w:i w:val="false"/>
          <w:color w:val="000000"/>
          <w:sz w:val="28"/>
        </w:rPr>
        <w:t>
      1) нәтижесі кіріс нөмірі бар тіркелген құжат болып табылатын құжаттарды 15 минут ішінде қабылдау және беру бөлімінің құжаттарды қабылдауы және тексеруі;</w:t>
      </w:r>
    </w:p>
    <w:bookmarkEnd w:id="81"/>
    <w:bookmarkStart w:name="z94" w:id="82"/>
    <w:p>
      <w:pPr>
        <w:spacing w:after="0"/>
        <w:ind w:left="0"/>
        <w:jc w:val="both"/>
      </w:pPr>
      <w:r>
        <w:rPr>
          <w:rFonts w:ascii="Times New Roman"/>
          <w:b w:val="false"/>
          <w:i w:val="false"/>
          <w:color w:val="000000"/>
          <w:sz w:val="28"/>
        </w:rPr>
        <w:t xml:space="preserve">
      2) қабылданған құжаттарды жүйелендіру және сақтау бөліміне (техникалық мұрағат) курьер арқылы 30 минут ішінде тапсыру; </w:t>
      </w:r>
    </w:p>
    <w:bookmarkEnd w:id="82"/>
    <w:bookmarkStart w:name="z95" w:id="83"/>
    <w:p>
      <w:pPr>
        <w:spacing w:after="0"/>
        <w:ind w:left="0"/>
        <w:jc w:val="both"/>
      </w:pPr>
      <w:r>
        <w:rPr>
          <w:rFonts w:ascii="Times New Roman"/>
          <w:b w:val="false"/>
          <w:i w:val="false"/>
          <w:color w:val="000000"/>
          <w:sz w:val="28"/>
        </w:rPr>
        <w:t>
      3) қабылданған құжаттарды 1 жұмыс күні ішінде жүйелендіру және сақтау бөлімінде (техникалық мұрағатта) тіркеу, мұрағаттан мүкаммалдық жер-кадастрлық істерді көтеру, оларға материалдарды қосып тіркеу және оны МЖК бөліміне тапсыру;</w:t>
      </w:r>
    </w:p>
    <w:bookmarkEnd w:id="83"/>
    <w:bookmarkStart w:name="z96" w:id="84"/>
    <w:p>
      <w:pPr>
        <w:spacing w:after="0"/>
        <w:ind w:left="0"/>
        <w:jc w:val="both"/>
      </w:pPr>
      <w:r>
        <w:rPr>
          <w:rFonts w:ascii="Times New Roman"/>
          <w:b w:val="false"/>
          <w:i w:val="false"/>
          <w:color w:val="000000"/>
          <w:sz w:val="28"/>
        </w:rPr>
        <w:t>
      4) МЖК бөлімінің жұмыскері 1 жұмыс күн ішінде тапсырыс бланкілерін толтыру, жер-кадастрлық істерді қалыптастырып тігу, кадастрлық нөмір беру және материалдарды көрсетілетін қызметті берушінің мемлекеттік жер кадастры автоматтандырылған ақпараттық жүйесі (бұдан әрі – МЖК ААЖ) бөліміне тапсыру.</w:t>
      </w:r>
    </w:p>
    <w:bookmarkEnd w:id="84"/>
    <w:bookmarkStart w:name="z97" w:id="85"/>
    <w:p>
      <w:pPr>
        <w:spacing w:after="0"/>
        <w:ind w:left="0"/>
        <w:jc w:val="both"/>
      </w:pPr>
      <w:r>
        <w:rPr>
          <w:rFonts w:ascii="Times New Roman"/>
          <w:b w:val="false"/>
          <w:i w:val="false"/>
          <w:color w:val="000000"/>
          <w:sz w:val="28"/>
        </w:rPr>
        <w:t>
      Стандарттың 9-1-тармағына сәйкес мемлекеттік қызметті көрсетуден бас тарту үшін негіздер бар болған жағдайда, мемлекеттік қызметті көрсетуден бас тарту туралы дәлелді жауап әзірленеді және жіберіледі;</w:t>
      </w:r>
    </w:p>
    <w:bookmarkEnd w:id="85"/>
    <w:bookmarkStart w:name="z98" w:id="86"/>
    <w:p>
      <w:pPr>
        <w:spacing w:after="0"/>
        <w:ind w:left="0"/>
        <w:jc w:val="both"/>
      </w:pPr>
      <w:r>
        <w:rPr>
          <w:rFonts w:ascii="Times New Roman"/>
          <w:b w:val="false"/>
          <w:i w:val="false"/>
          <w:color w:val="000000"/>
          <w:sz w:val="28"/>
        </w:rPr>
        <w:t>
      5) МЖК ААЖ бөлімінің жұмыскері 2 жұмыс күні ішінде атрибутивті және графикалық деректерді МЖК ААЖ базасына енгізеді, сәйкестендіру құжатын басып шығарады және көрсетілетін қызметті берушінің басшысына қол қоюға ұсынады;</w:t>
      </w:r>
    </w:p>
    <w:bookmarkEnd w:id="86"/>
    <w:bookmarkStart w:name="z99" w:id="87"/>
    <w:p>
      <w:pPr>
        <w:spacing w:after="0"/>
        <w:ind w:left="0"/>
        <w:jc w:val="both"/>
      </w:pPr>
      <w:r>
        <w:rPr>
          <w:rFonts w:ascii="Times New Roman"/>
          <w:b w:val="false"/>
          <w:i w:val="false"/>
          <w:color w:val="000000"/>
          <w:sz w:val="28"/>
        </w:rPr>
        <w:t>
      6) көрсетілетін қызметті беруші басшысының 2 сағат ішінде сәйкестендіру құжатына қол қойып және құжаттарды қабылдау және беру бөліміне тапсыруы;</w:t>
      </w:r>
    </w:p>
    <w:bookmarkEnd w:id="87"/>
    <w:bookmarkStart w:name="z100" w:id="88"/>
    <w:p>
      <w:pPr>
        <w:spacing w:after="0"/>
        <w:ind w:left="0"/>
        <w:jc w:val="both"/>
      </w:pPr>
      <w:r>
        <w:rPr>
          <w:rFonts w:ascii="Times New Roman"/>
          <w:b w:val="false"/>
          <w:i w:val="false"/>
          <w:color w:val="000000"/>
          <w:sz w:val="28"/>
        </w:rPr>
        <w:t>
      7) сәйкестендіру құжатын 2 сағат ішінде құжаттарды қабылдау және беру бөлімінде тіркеу;</w:t>
      </w:r>
    </w:p>
    <w:bookmarkEnd w:id="88"/>
    <w:bookmarkStart w:name="z101" w:id="89"/>
    <w:p>
      <w:pPr>
        <w:spacing w:after="0"/>
        <w:ind w:left="0"/>
        <w:jc w:val="both"/>
      </w:pPr>
      <w:r>
        <w:rPr>
          <w:rFonts w:ascii="Times New Roman"/>
          <w:b w:val="false"/>
          <w:i w:val="false"/>
          <w:color w:val="000000"/>
          <w:sz w:val="28"/>
        </w:rPr>
        <w:t>
      8) мемлекеттік қызмет көрсетудің нәтижесін 15 минут ішінде көрсетілетін қызметті алушыға беру.</w:t>
      </w:r>
    </w:p>
    <w:bookmarkEnd w:id="89"/>
    <w:bookmarkStart w:name="z102" w:id="90"/>
    <w:p>
      <w:pPr>
        <w:spacing w:after="0"/>
        <w:ind w:left="0"/>
        <w:jc w:val="both"/>
      </w:pPr>
      <w:r>
        <w:rPr>
          <w:rFonts w:ascii="Times New Roman"/>
          <w:b w:val="false"/>
          <w:i w:val="false"/>
          <w:color w:val="000000"/>
          <w:sz w:val="28"/>
        </w:rPr>
        <w:t>
      Электрондық түрде жүгінген кезде көрсетілетін қызметті берушінің маманы мемлекеттік қызмет көрсетудің нәтижесін тіркейді және көрсетілетін қызметті берушінің уәкілетті тұлғасының ЭЦҚ қойылған электронды құжат нысанында көрсетілетін қызметті алушының "жеке кабинетіне" 1 жұмыс күні ішінде жібереді.";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4" w:id="91"/>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(іс-қимылдарының) реттілігінің сипаттамасы:</w:t>
      </w:r>
    </w:p>
    <w:bookmarkEnd w:id="91"/>
    <w:bookmarkStart w:name="z105" w:id="92"/>
    <w:p>
      <w:pPr>
        <w:spacing w:after="0"/>
        <w:ind w:left="0"/>
        <w:jc w:val="both"/>
      </w:pPr>
      <w:r>
        <w:rPr>
          <w:rFonts w:ascii="Times New Roman"/>
          <w:b w:val="false"/>
          <w:i w:val="false"/>
          <w:color w:val="000000"/>
          <w:sz w:val="28"/>
        </w:rPr>
        <w:t>
      1) көрсетілетін қызметті берушінің операциялық залының жұмыскері (оператор) көрсетілетін қызметті алушы ұсынған құжаттарды түскен күні оларды 15 минут ішінде қабылдауды, тексеруді және тіркеуді жүзеге асырады;</w:t>
      </w:r>
    </w:p>
    <w:bookmarkEnd w:id="92"/>
    <w:bookmarkStart w:name="z106" w:id="93"/>
    <w:p>
      <w:pPr>
        <w:spacing w:after="0"/>
        <w:ind w:left="0"/>
        <w:jc w:val="both"/>
      </w:pPr>
      <w:r>
        <w:rPr>
          <w:rFonts w:ascii="Times New Roman"/>
          <w:b w:val="false"/>
          <w:i w:val="false"/>
          <w:color w:val="000000"/>
          <w:sz w:val="28"/>
        </w:rPr>
        <w:t>
      2) көрсетілетін қызметті берушінің операциялық залының жұмыскері (оператор) көрсетілетін қызмет алушыдан қабылдаған құжаттарды түскен күні оларды көрсетілетін қызметті берушінің жинақтау бөлімінің жұмыскеріне (маманына) тапсырады;</w:t>
      </w:r>
    </w:p>
    <w:bookmarkEnd w:id="93"/>
    <w:bookmarkStart w:name="z107" w:id="94"/>
    <w:p>
      <w:pPr>
        <w:spacing w:after="0"/>
        <w:ind w:left="0"/>
        <w:jc w:val="both"/>
      </w:pPr>
      <w:r>
        <w:rPr>
          <w:rFonts w:ascii="Times New Roman"/>
          <w:b w:val="false"/>
          <w:i w:val="false"/>
          <w:color w:val="000000"/>
          <w:sz w:val="28"/>
        </w:rPr>
        <w:t>
      3) көрсетілетін қызметті берушінің жинақтау бөлімінің жұмыскері (маманы) оларды әзірлеп, 2 сағат ішінде көрсетілетін қызметті берушінің құжаттарды жүйелендіру және сақтау бөліміне (техникалық мұрағатқа) тапсырады;</w:t>
      </w:r>
    </w:p>
    <w:bookmarkEnd w:id="94"/>
    <w:bookmarkStart w:name="z108" w:id="95"/>
    <w:p>
      <w:pPr>
        <w:spacing w:after="0"/>
        <w:ind w:left="0"/>
        <w:jc w:val="both"/>
      </w:pPr>
      <w:r>
        <w:rPr>
          <w:rFonts w:ascii="Times New Roman"/>
          <w:b w:val="false"/>
          <w:i w:val="false"/>
          <w:color w:val="000000"/>
          <w:sz w:val="28"/>
        </w:rPr>
        <w:t>
      4) көрсетілетін қызметті берушінің құжаттарды жүйелендіру және сақтау бөлімінің (техникалық мұрағат) жұмыскері 1 жұмыс күні ішінде қабылданған құжаттарды тіркейді, мұрағаттан мүкаммалдық жер-кадастрлық істерді көтереді, оларға материалдарды қоса тіркейді және оларды көрсетілетін қызметті берушінің мемлекеттік жер кадастры (бұдан әрі - МЖК) бөліміне тапсырады;</w:t>
      </w:r>
    </w:p>
    <w:bookmarkEnd w:id="95"/>
    <w:bookmarkStart w:name="z109" w:id="96"/>
    <w:p>
      <w:pPr>
        <w:spacing w:after="0"/>
        <w:ind w:left="0"/>
        <w:jc w:val="both"/>
      </w:pPr>
      <w:r>
        <w:rPr>
          <w:rFonts w:ascii="Times New Roman"/>
          <w:b w:val="false"/>
          <w:i w:val="false"/>
          <w:color w:val="000000"/>
          <w:sz w:val="28"/>
        </w:rPr>
        <w:t>
      5) МЖК бөлімінің жұмыскері 1 жұмыс күні ішінде тапсырыс бланкілерін толтырады, жер-кадастрлық істерді қалыптастырып тігеді, кадастрлық нөмірін береді және көрсетілетін қызметті берушінің мемлекеттік жер кадастры автоматтандырылған ақпараттық жүйесі (бұдан әрі – МЖК ААЖ) бөліміне тапсырады.</w:t>
      </w:r>
    </w:p>
    <w:bookmarkEnd w:id="96"/>
    <w:bookmarkStart w:name="z110" w:id="97"/>
    <w:p>
      <w:pPr>
        <w:spacing w:after="0"/>
        <w:ind w:left="0"/>
        <w:jc w:val="both"/>
      </w:pPr>
      <w:r>
        <w:rPr>
          <w:rFonts w:ascii="Times New Roman"/>
          <w:b w:val="false"/>
          <w:i w:val="false"/>
          <w:color w:val="000000"/>
          <w:sz w:val="28"/>
        </w:rPr>
        <w:t>
      Стандарттың 9-1-тармағына сәйкес мемлекеттік қызметті көрсетуден бас тарту үшін негіздер бар болған жағдайда, МЖК бөлімінің жұмыскері мемлекеттік қызметті көрсетуден бас тарту туралы дәлелді жауапты әзірлейді және жібереді;</w:t>
      </w:r>
    </w:p>
    <w:bookmarkEnd w:id="97"/>
    <w:bookmarkStart w:name="z111" w:id="98"/>
    <w:p>
      <w:pPr>
        <w:spacing w:after="0"/>
        <w:ind w:left="0"/>
        <w:jc w:val="both"/>
      </w:pPr>
      <w:r>
        <w:rPr>
          <w:rFonts w:ascii="Times New Roman"/>
          <w:b w:val="false"/>
          <w:i w:val="false"/>
          <w:color w:val="000000"/>
          <w:sz w:val="28"/>
        </w:rPr>
        <w:t>
      6) МЖК ААЖ бөлімінің жұмыскері 2 жұмыс күні ішінде атрибутивті және графикалық деректерді МЖК ААЖ базасына енгізеді, сәйкестендіру құжатын басып шығарады және көрсетілетін қызметті берушінің басшысына қол қоюға ұсынады;</w:t>
      </w:r>
    </w:p>
    <w:bookmarkEnd w:id="98"/>
    <w:bookmarkStart w:name="z112" w:id="99"/>
    <w:p>
      <w:pPr>
        <w:spacing w:after="0"/>
        <w:ind w:left="0"/>
        <w:jc w:val="both"/>
      </w:pPr>
      <w:r>
        <w:rPr>
          <w:rFonts w:ascii="Times New Roman"/>
          <w:b w:val="false"/>
          <w:i w:val="false"/>
          <w:color w:val="000000"/>
          <w:sz w:val="28"/>
        </w:rPr>
        <w:t>
      7) көрсетілетін қызметті беруші басшысы 2 сағат ішінде сәйкестендіру құжатына қол қояды және оны құжаттарды қабылдау және беру бөліміне тапсырады;</w:t>
      </w:r>
    </w:p>
    <w:bookmarkEnd w:id="99"/>
    <w:bookmarkStart w:name="z113" w:id="100"/>
    <w:p>
      <w:pPr>
        <w:spacing w:after="0"/>
        <w:ind w:left="0"/>
        <w:jc w:val="both"/>
      </w:pPr>
      <w:r>
        <w:rPr>
          <w:rFonts w:ascii="Times New Roman"/>
          <w:b w:val="false"/>
          <w:i w:val="false"/>
          <w:color w:val="000000"/>
          <w:sz w:val="28"/>
        </w:rPr>
        <w:t>
      8) құжаттарды қабылдау және беру бөлімінің жұмыскері 2 сағат ішінде сәйкестендіру құжатын елтаңбалық мөрмен куәландырады және тіркейді;</w:t>
      </w:r>
    </w:p>
    <w:bookmarkEnd w:id="100"/>
    <w:bookmarkStart w:name="z114" w:id="101"/>
    <w:p>
      <w:pPr>
        <w:spacing w:after="0"/>
        <w:ind w:left="0"/>
        <w:jc w:val="both"/>
      </w:pPr>
      <w:r>
        <w:rPr>
          <w:rFonts w:ascii="Times New Roman"/>
          <w:b w:val="false"/>
          <w:i w:val="false"/>
          <w:color w:val="000000"/>
          <w:sz w:val="28"/>
        </w:rPr>
        <w:t>
      9) көрсетілетін қызметті берушінің құжаттарды қабылдау және беру бөлімінің жұмыскері 2 сағат ішінде мемлекеттік қызмет көрсету нәтижесін көрсетілетін қызметті берушінің жинақтау бөлімінің жұмыскеріне (маманына) тапсырады;</w:t>
      </w:r>
    </w:p>
    <w:bookmarkEnd w:id="101"/>
    <w:bookmarkStart w:name="z115" w:id="102"/>
    <w:p>
      <w:pPr>
        <w:spacing w:after="0"/>
        <w:ind w:left="0"/>
        <w:jc w:val="both"/>
      </w:pPr>
      <w:r>
        <w:rPr>
          <w:rFonts w:ascii="Times New Roman"/>
          <w:b w:val="false"/>
          <w:i w:val="false"/>
          <w:color w:val="000000"/>
          <w:sz w:val="28"/>
        </w:rPr>
        <w:t>
      10) көрсетілетін қызметті берушінің жинақтау бөлімінің жұмыскері (маманы) 1 сағат ішінде мемлекеттік қызмет көрсету нәтижесін қабылдап, көрсетілетін қызметті берушінің беру секторының жұмыскеріне (маманына) жолдайды;</w:t>
      </w:r>
    </w:p>
    <w:bookmarkEnd w:id="102"/>
    <w:bookmarkStart w:name="z116" w:id="103"/>
    <w:p>
      <w:pPr>
        <w:spacing w:after="0"/>
        <w:ind w:left="0"/>
        <w:jc w:val="both"/>
      </w:pPr>
      <w:r>
        <w:rPr>
          <w:rFonts w:ascii="Times New Roman"/>
          <w:b w:val="false"/>
          <w:i w:val="false"/>
          <w:color w:val="000000"/>
          <w:sz w:val="28"/>
        </w:rPr>
        <w:t>
      11) талон негізінде және жеке куәлігін және (немесе) сенімхат ұсынылған жағдайда, көрсетілетін қызметті берушінің беру секторының жұмыскері 15 минут ішінде көрсетілетін қызметті алушыға мемлекеттік қызмет көрсету нәтижесін береді.</w:t>
      </w:r>
    </w:p>
    <w:bookmarkEnd w:id="103"/>
    <w:bookmarkStart w:name="z117" w:id="104"/>
    <w:p>
      <w:pPr>
        <w:spacing w:after="0"/>
        <w:ind w:left="0"/>
        <w:jc w:val="both"/>
      </w:pPr>
      <w:r>
        <w:rPr>
          <w:rFonts w:ascii="Times New Roman"/>
          <w:b w:val="false"/>
          <w:i w:val="false"/>
          <w:color w:val="000000"/>
          <w:sz w:val="28"/>
        </w:rPr>
        <w:t>
      ЭҮП арқылы жүгінген кезде көрсетілетін қызметті берушінің маманы мемлекеттік қызмет көрсету нәтижесін тіркейді және бір жұмыс күні ішінде көрсетілетін қызметті берушінің уәкілетті тұлғасының ЭЦҚ қойылған электронды құжат нысанында көрсетілетін қызметті алушының "жеке кабинетіне" жібереді.</w:t>
      </w:r>
    </w:p>
    <w:bookmarkEnd w:id="104"/>
    <w:bookmarkStart w:name="z118" w:id="105"/>
    <w:p>
      <w:pPr>
        <w:spacing w:after="0"/>
        <w:ind w:left="0"/>
        <w:jc w:val="both"/>
      </w:pPr>
      <w:r>
        <w:rPr>
          <w:rFonts w:ascii="Times New Roman"/>
          <w:b w:val="false"/>
          <w:i w:val="false"/>
          <w:color w:val="000000"/>
          <w:sz w:val="28"/>
        </w:rPr>
        <w:t>
      Әрбір рәсімнің (іс-қимылдың) ұзақтығы көрсетілген әрбір іс-қимылдың (рәсімнің) өту рәсімдерінің (іс-қимылдың) реттілігі сипатының блок-схемасы "Жер учаскесіне жеке меншік құқығына актілерді ресімдеу және беру" мемлекеттік қызметі регламентке (бұдан әрі - регламент) 1-қосымшада келтірілген.";</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8) тармақшасы мынадай редакцияда жазылсын:</w:t>
      </w:r>
    </w:p>
    <w:bookmarkStart w:name="z120" w:id="106"/>
    <w:p>
      <w:pPr>
        <w:spacing w:after="0"/>
        <w:ind w:left="0"/>
        <w:jc w:val="both"/>
      </w:pPr>
      <w:r>
        <w:rPr>
          <w:rFonts w:ascii="Times New Roman"/>
          <w:b w:val="false"/>
          <w:i w:val="false"/>
          <w:color w:val="000000"/>
          <w:sz w:val="28"/>
        </w:rPr>
        <w:t>
      "8) 3-шарт - көрсетілетін қызметті беруші 2 жұмыс күні ішінде стандарттың 9-тармағында көрсетілген құжаттар тізбесінің толықтығын тексереді.</w:t>
      </w:r>
    </w:p>
    <w:bookmarkEnd w:id="106"/>
    <w:bookmarkStart w:name="z121" w:id="107"/>
    <w:p>
      <w:pPr>
        <w:spacing w:after="0"/>
        <w:ind w:left="0"/>
        <w:jc w:val="both"/>
      </w:pPr>
      <w:r>
        <w:rPr>
          <w:rFonts w:ascii="Times New Roman"/>
          <w:b w:val="false"/>
          <w:i w:val="false"/>
          <w:color w:val="000000"/>
          <w:sz w:val="28"/>
        </w:rPr>
        <w:t>
      Стандарттың 9-1-тармағына сәйкес мемлекеттік қызметті көрсетуден бас тарту үшін негіздер бар болған жағдайда, МЖК бөлімінің жұмыскері мемлекеттік қызметті көрсетуден бас тарту туралы дәлелді жауапты әзірлейді және жібереді;";</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атауы мынадай редакцияда жазылсын:</w:t>
      </w:r>
    </w:p>
    <w:bookmarkStart w:name="z123" w:id="108"/>
    <w:p>
      <w:pPr>
        <w:spacing w:after="0"/>
        <w:ind w:left="0"/>
        <w:jc w:val="both"/>
      </w:pPr>
      <w:r>
        <w:rPr>
          <w:rFonts w:ascii="Times New Roman"/>
          <w:b w:val="false"/>
          <w:i w:val="false"/>
          <w:color w:val="000000"/>
          <w:sz w:val="28"/>
        </w:rPr>
        <w:t>
      "Тұрақты жер пайдалану құқығына актілерді ресімдеу және беру" мемлекеттік қызмет көрсету бизнес-процестерінің анықтамалығы";</w:t>
      </w:r>
    </w:p>
    <w:bookmarkEnd w:id="108"/>
    <w:bookmarkStart w:name="z124" w:id="109"/>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109"/>
    <w:bookmarkStart w:name="z125" w:id="110"/>
    <w:p>
      <w:pPr>
        <w:spacing w:after="0"/>
        <w:ind w:left="0"/>
        <w:jc w:val="both"/>
      </w:pPr>
      <w:r>
        <w:rPr>
          <w:rFonts w:ascii="Times New Roman"/>
          <w:b w:val="false"/>
          <w:i w:val="false"/>
          <w:color w:val="000000"/>
          <w:sz w:val="28"/>
        </w:rPr>
        <w:t xml:space="preserve">
      көрсетілген бұйрықпен бекітілген "Уақытша өтеулі (ұзақ мерзімді, қысқа мерзімді) жер пайдалану (жалдау) құқығына актілерді ресімдеу және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10"/>
    <w:bookmarkStart w:name="z126" w:id="111"/>
    <w:p>
      <w:pPr>
        <w:spacing w:after="0"/>
        <w:ind w:left="0"/>
        <w:jc w:val="both"/>
      </w:pPr>
      <w:r>
        <w:rPr>
          <w:rFonts w:ascii="Times New Roman"/>
          <w:b w:val="false"/>
          <w:i w:val="false"/>
          <w:color w:val="000000"/>
          <w:sz w:val="28"/>
        </w:rPr>
        <w:t>
      атауы мынадай редакцияда жазылсын:</w:t>
      </w:r>
    </w:p>
    <w:bookmarkEnd w:id="111"/>
    <w:bookmarkStart w:name="z127" w:id="112"/>
    <w:p>
      <w:pPr>
        <w:spacing w:after="0"/>
        <w:ind w:left="0"/>
        <w:jc w:val="both"/>
      </w:pPr>
      <w:r>
        <w:rPr>
          <w:rFonts w:ascii="Times New Roman"/>
          <w:b w:val="false"/>
          <w:i w:val="false"/>
          <w:color w:val="000000"/>
          <w:sz w:val="28"/>
        </w:rPr>
        <w:t>
      "Уақытша өтеулі (ұзақ мерзімді, қысқа мерзімді) жер пайдалану (жалдау) құқығына актілерді ресімдеу және беру" мемлекеттік көрсетілетін қызмет регламенті";</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29" w:id="113"/>
    <w:p>
      <w:pPr>
        <w:spacing w:after="0"/>
        <w:ind w:left="0"/>
        <w:jc w:val="both"/>
      </w:pPr>
      <w:r>
        <w:rPr>
          <w:rFonts w:ascii="Times New Roman"/>
          <w:b w:val="false"/>
          <w:i w:val="false"/>
          <w:color w:val="000000"/>
          <w:sz w:val="28"/>
        </w:rPr>
        <w:t xml:space="preserve">
      "1. "Уақытша өтеулі (ұзақ мерзімді, қысқа мерзімді) жер пайдалану (жалдау) құқығына актілерді ресімдеу және беру" мемлекеттік көрсетілетін қызметін (бұдан әрі - мемлекеттік көрсетілетін қызмет) </w:t>
      </w:r>
    </w:p>
    <w:bookmarkEnd w:id="113"/>
    <w:bookmarkStart w:name="z130" w:id="114"/>
    <w:p>
      <w:pPr>
        <w:spacing w:after="0"/>
        <w:ind w:left="0"/>
        <w:jc w:val="both"/>
      </w:pPr>
      <w:r>
        <w:rPr>
          <w:rFonts w:ascii="Times New Roman"/>
          <w:b w:val="false"/>
          <w:i w:val="false"/>
          <w:color w:val="000000"/>
          <w:sz w:val="28"/>
        </w:rPr>
        <w:t xml:space="preserve">
      Қазақстан Республикасы Ұлттық экономика министрінің міндетін атқарушының "Жер қатынастары, геодезия және картография саласындағы мемлекеттік көрсетілетін қызметтердің стандарттарын бекіту туралы" </w:t>
      </w:r>
    </w:p>
    <w:bookmarkEnd w:id="114"/>
    <w:bookmarkStart w:name="z131" w:id="115"/>
    <w:p>
      <w:pPr>
        <w:spacing w:after="0"/>
        <w:ind w:left="0"/>
        <w:jc w:val="both"/>
      </w:pPr>
      <w:r>
        <w:rPr>
          <w:rFonts w:ascii="Times New Roman"/>
          <w:b w:val="false"/>
          <w:i w:val="false"/>
          <w:color w:val="000000"/>
          <w:sz w:val="28"/>
        </w:rPr>
        <w:t xml:space="preserve">
      2015 жылғы 27 наурыздағы № 272 бұйрығымен (Нормативтік құқықтық актілерді мемлекеттік тіркеу тізіліміне № 11050 болып тіркелді) бекітілген "Уақытша өтеулі (ұзақ мерзімді, қысқа мерзімді) жер пайдалану (жалдау) құқығына актілерді ресімдеу және беру" мемлекеттік көрсетілетін қызметі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"Азаматтарға арналған үкімет" мемлекеттік корпорациясы" коммерциялық емес акционерлік қоғам (бұдан әрі - көрсетілетін қызметті беруші) көрсетеді.";</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3" w:id="116"/>
    <w:p>
      <w:pPr>
        <w:spacing w:after="0"/>
        <w:ind w:left="0"/>
        <w:jc w:val="both"/>
      </w:pPr>
      <w:r>
        <w:rPr>
          <w:rFonts w:ascii="Times New Roman"/>
          <w:b w:val="false"/>
          <w:i w:val="false"/>
          <w:color w:val="000000"/>
          <w:sz w:val="28"/>
        </w:rPr>
        <w:t>
      "3. Мемлекеттік қызмет көрсету нәтижесі уақытша өтеулі (ұзақ мерзімді, қысқа мерзімді) жер пайдалану (жалдау) құқығына актілер (бұдан әрі - сәйкестендіру құжаты) беру не стандарттың 9-1-тармағында көзделген жағдайларда және негіздер бойынша мемлекеттік қызметті көрсетуден бас тарту туралы дәлелді жауап болып табылады.</w:t>
      </w:r>
    </w:p>
    <w:bookmarkEnd w:id="116"/>
    <w:bookmarkStart w:name="z134" w:id="117"/>
    <w:p>
      <w:pPr>
        <w:spacing w:after="0"/>
        <w:ind w:left="0"/>
        <w:jc w:val="both"/>
      </w:pPr>
      <w:r>
        <w:rPr>
          <w:rFonts w:ascii="Times New Roman"/>
          <w:b w:val="false"/>
          <w:i w:val="false"/>
          <w:color w:val="000000"/>
          <w:sz w:val="28"/>
        </w:rPr>
        <w:t>
      "Электрондық үкіметтің" www.egov.kz веб-порталы (бұдан әрі - ЭҮП) арқылы жүгінген кезде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36" w:id="118"/>
    <w:p>
      <w:pPr>
        <w:spacing w:after="0"/>
        <w:ind w:left="0"/>
        <w:jc w:val="both"/>
      </w:pPr>
      <w:r>
        <w:rPr>
          <w:rFonts w:ascii="Times New Roman"/>
          <w:b w:val="false"/>
          <w:i w:val="false"/>
          <w:color w:val="000000"/>
          <w:sz w:val="28"/>
        </w:rPr>
        <w:t>
      "5. Процесс құрамына кіретін әрбір рәсімнің (іс-қимылдың) мазмұны, орындау ұзақтығы:</w:t>
      </w:r>
    </w:p>
    <w:bookmarkEnd w:id="118"/>
    <w:bookmarkStart w:name="z137" w:id="119"/>
    <w:p>
      <w:pPr>
        <w:spacing w:after="0"/>
        <w:ind w:left="0"/>
        <w:jc w:val="both"/>
      </w:pPr>
      <w:r>
        <w:rPr>
          <w:rFonts w:ascii="Times New Roman"/>
          <w:b w:val="false"/>
          <w:i w:val="false"/>
          <w:color w:val="000000"/>
          <w:sz w:val="28"/>
        </w:rPr>
        <w:t>
      1) көрсетілетін қызметті берушінің операциялық залының жұмыскері (оператор) көрсетілетін қызметті алушы ұсынған құжаттарды түскен күні оларды 15 минут ішінде қабылдауды, тексеруді және тіркеуді жүзеге асырады.</w:t>
      </w:r>
    </w:p>
    <w:bookmarkEnd w:id="119"/>
    <w:bookmarkStart w:name="z138" w:id="120"/>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 топтамасын толық ұсынбаған жағдайда, көрсетілетін қызметті берушінің жұмыскері стандартқа 5-қосымшаға сәйкес нысан бойынша құжаттарды қабылдаудан бас тартылғаны туралы қолхат береді;</w:t>
      </w:r>
    </w:p>
    <w:bookmarkEnd w:id="120"/>
    <w:bookmarkStart w:name="z139" w:id="121"/>
    <w:p>
      <w:pPr>
        <w:spacing w:after="0"/>
        <w:ind w:left="0"/>
        <w:jc w:val="both"/>
      </w:pPr>
      <w:r>
        <w:rPr>
          <w:rFonts w:ascii="Times New Roman"/>
          <w:b w:val="false"/>
          <w:i w:val="false"/>
          <w:color w:val="000000"/>
          <w:sz w:val="28"/>
        </w:rPr>
        <w:t>
      2) көрсетілетін қызметті берушінің операциялық залының жұмыскері 15 минут ішінде (оператор) көрсетілетін қызмет алушыдан қабылдаған құжаттарды түскен күні оларды көрсетілетін қызметті берушінің жинақтау бөлімінің жұмыскеріне (маманына) тапсырады;</w:t>
      </w:r>
    </w:p>
    <w:bookmarkEnd w:id="121"/>
    <w:bookmarkStart w:name="z140" w:id="122"/>
    <w:p>
      <w:pPr>
        <w:spacing w:after="0"/>
        <w:ind w:left="0"/>
        <w:jc w:val="both"/>
      </w:pPr>
      <w:r>
        <w:rPr>
          <w:rFonts w:ascii="Times New Roman"/>
          <w:b w:val="false"/>
          <w:i w:val="false"/>
          <w:color w:val="000000"/>
          <w:sz w:val="28"/>
        </w:rPr>
        <w:t>
      3) көрсетілетін қызметті берушінің жинақтау бөлімінің жұмыскері (маманы) оларды әзірлеп, 2 сағат ішінде құжаттарды жүйелендіру және сақтау бөліміне (техникалық мұрағат) тапсырады.</w:t>
      </w:r>
    </w:p>
    <w:bookmarkEnd w:id="122"/>
    <w:bookmarkStart w:name="z141" w:id="123"/>
    <w:p>
      <w:pPr>
        <w:spacing w:after="0"/>
        <w:ind w:left="0"/>
        <w:jc w:val="both"/>
      </w:pPr>
      <w:r>
        <w:rPr>
          <w:rFonts w:ascii="Times New Roman"/>
          <w:b w:val="false"/>
          <w:i w:val="false"/>
          <w:color w:val="000000"/>
          <w:sz w:val="28"/>
        </w:rPr>
        <w:t>
      Құжаттарды қабылдау күні мемлекеттік қызмет көрсету мерзіміне кірмейді;</w:t>
      </w:r>
    </w:p>
    <w:bookmarkEnd w:id="123"/>
    <w:bookmarkStart w:name="z142" w:id="124"/>
    <w:p>
      <w:pPr>
        <w:spacing w:after="0"/>
        <w:ind w:left="0"/>
        <w:jc w:val="both"/>
      </w:pPr>
      <w:r>
        <w:rPr>
          <w:rFonts w:ascii="Times New Roman"/>
          <w:b w:val="false"/>
          <w:i w:val="false"/>
          <w:color w:val="000000"/>
          <w:sz w:val="28"/>
        </w:rPr>
        <w:t>
      4) көрсетілетін қызметті берушінің құжаттарды жүйелендіру және сақтау бөлімінің (техникалық мұрағат) жұмыскері 1 жұмыс күні ішінде қабылданған құжаттарды тіркейді, мұрағаттан мүкаммалдық жер-кадастрлық істерді көтереді, оларға материалдарды қоса тіркейді және оларды көрсетілетін қызметті берушінің мемлекеттік жер кадастры (бұдан әрі - МЖК) бөліміне тапсырады;</w:t>
      </w:r>
    </w:p>
    <w:bookmarkEnd w:id="124"/>
    <w:bookmarkStart w:name="z143" w:id="125"/>
    <w:p>
      <w:pPr>
        <w:spacing w:after="0"/>
        <w:ind w:left="0"/>
        <w:jc w:val="both"/>
      </w:pPr>
      <w:r>
        <w:rPr>
          <w:rFonts w:ascii="Times New Roman"/>
          <w:b w:val="false"/>
          <w:i w:val="false"/>
          <w:color w:val="000000"/>
          <w:sz w:val="28"/>
        </w:rPr>
        <w:t>
      5) МЖК бөлімінің жұмыскері 1 жұмыс күні ішінде тапсырыс бланкілерін толтырады, жер-кадастрлық істерді қалыптастырып тігеді, кадастрлық нөмірін береді және көрсетілетін қызметті берушінің мемлекеттік жер кадастры автоматтандырылған ақпараттық жүйесі (бұдан әрі – МЖК ААЖ) бөліміне тапсырады.</w:t>
      </w:r>
    </w:p>
    <w:bookmarkEnd w:id="125"/>
    <w:bookmarkStart w:name="z144" w:id="126"/>
    <w:p>
      <w:pPr>
        <w:spacing w:after="0"/>
        <w:ind w:left="0"/>
        <w:jc w:val="both"/>
      </w:pPr>
      <w:r>
        <w:rPr>
          <w:rFonts w:ascii="Times New Roman"/>
          <w:b w:val="false"/>
          <w:i w:val="false"/>
          <w:color w:val="000000"/>
          <w:sz w:val="28"/>
        </w:rPr>
        <w:t>
      Стандарттың 9-1-тармағына сәйкес мемлекеттік қызметті көрсетуден бас тарту үшін негіздер бар болған жағдайда, МЖК бөлімінің жұмыскері мемлекеттік қызметті көрсетуден бас тарту туралы дәлелді жауапты әзірлейді және жібереді;</w:t>
      </w:r>
    </w:p>
    <w:bookmarkEnd w:id="126"/>
    <w:bookmarkStart w:name="z145" w:id="127"/>
    <w:p>
      <w:pPr>
        <w:spacing w:after="0"/>
        <w:ind w:left="0"/>
        <w:jc w:val="both"/>
      </w:pPr>
      <w:r>
        <w:rPr>
          <w:rFonts w:ascii="Times New Roman"/>
          <w:b w:val="false"/>
          <w:i w:val="false"/>
          <w:color w:val="000000"/>
          <w:sz w:val="28"/>
        </w:rPr>
        <w:t>
      6) МЖК ААЖ бөлімінің жұмыскері 2 жұмыс күні ішінде атрибутивті және графикалық деректерді МЖК ААЖ базасына енгізеді, сәйкестендіру құжатын басып шығарады және көрсетілетін қызметті берушінің басшысына қол қоюға ұсынады;</w:t>
      </w:r>
    </w:p>
    <w:bookmarkEnd w:id="127"/>
    <w:bookmarkStart w:name="z146" w:id="128"/>
    <w:p>
      <w:pPr>
        <w:spacing w:after="0"/>
        <w:ind w:left="0"/>
        <w:jc w:val="both"/>
      </w:pPr>
      <w:r>
        <w:rPr>
          <w:rFonts w:ascii="Times New Roman"/>
          <w:b w:val="false"/>
          <w:i w:val="false"/>
          <w:color w:val="000000"/>
          <w:sz w:val="28"/>
        </w:rPr>
        <w:t>
      7) көрсетілетін қызметті берушінің басшысы 2 сағат ішінде сәйкестендіру құжатына қол қояды және оны құжаттарды қабылдау және беру бөліміне тапсырады;</w:t>
      </w:r>
    </w:p>
    <w:bookmarkEnd w:id="128"/>
    <w:bookmarkStart w:name="z147" w:id="129"/>
    <w:p>
      <w:pPr>
        <w:spacing w:after="0"/>
        <w:ind w:left="0"/>
        <w:jc w:val="both"/>
      </w:pPr>
      <w:r>
        <w:rPr>
          <w:rFonts w:ascii="Times New Roman"/>
          <w:b w:val="false"/>
          <w:i w:val="false"/>
          <w:color w:val="000000"/>
          <w:sz w:val="28"/>
        </w:rPr>
        <w:t>
      8) құжаттарды қабылдау және беру бөлімінің жұмыскері 2 сағат ішінде сәйкестендіру құжатын елтаңбалық мөрмен куәландырады және тіркейді;</w:t>
      </w:r>
    </w:p>
    <w:bookmarkEnd w:id="129"/>
    <w:bookmarkStart w:name="z148" w:id="130"/>
    <w:p>
      <w:pPr>
        <w:spacing w:after="0"/>
        <w:ind w:left="0"/>
        <w:jc w:val="both"/>
      </w:pPr>
      <w:r>
        <w:rPr>
          <w:rFonts w:ascii="Times New Roman"/>
          <w:b w:val="false"/>
          <w:i w:val="false"/>
          <w:color w:val="000000"/>
          <w:sz w:val="28"/>
        </w:rPr>
        <w:t>
      9) көрсетілетін қызметті берушінің құжаттарды қабылдау және беру бөлімінің жұмыскері 2 сағат ішінде мемлекеттік қызмет көрсету нәтижесін көрсетілетін қызметті берушінің жинақтау бөлімінің жұмыскеріне (маманына) тапсырады;</w:t>
      </w:r>
    </w:p>
    <w:bookmarkEnd w:id="130"/>
    <w:bookmarkStart w:name="z149" w:id="131"/>
    <w:p>
      <w:pPr>
        <w:spacing w:after="0"/>
        <w:ind w:left="0"/>
        <w:jc w:val="both"/>
      </w:pPr>
      <w:r>
        <w:rPr>
          <w:rFonts w:ascii="Times New Roman"/>
          <w:b w:val="false"/>
          <w:i w:val="false"/>
          <w:color w:val="000000"/>
          <w:sz w:val="28"/>
        </w:rPr>
        <w:t>
      10) көрсетілетін қызметті берушінің жинақтау бөлімінің жұмыскері (маманы) мемлекеттік қызмет көрсету нәтижесін қабылдап, көрсетілетін қызметті берушінің беру секторының жұмыскеріне (маманына) 1 сағат ішінде жолдайды;</w:t>
      </w:r>
    </w:p>
    <w:bookmarkEnd w:id="131"/>
    <w:bookmarkStart w:name="z150" w:id="132"/>
    <w:p>
      <w:pPr>
        <w:spacing w:after="0"/>
        <w:ind w:left="0"/>
        <w:jc w:val="both"/>
      </w:pPr>
      <w:r>
        <w:rPr>
          <w:rFonts w:ascii="Times New Roman"/>
          <w:b w:val="false"/>
          <w:i w:val="false"/>
          <w:color w:val="000000"/>
          <w:sz w:val="28"/>
        </w:rPr>
        <w:t>
      11) талон негізінде және жеке куәлігін және (немесе) сенімхат ұсынылған жағдайда, көрсетілетін қызметті берушінің беру секторының жұмыскері 15 минут ішінде көрсетілетін қызметті алушыға мемлекеттік қызмет көрсету нәтижесін береді.</w:t>
      </w:r>
    </w:p>
    <w:bookmarkEnd w:id="132"/>
    <w:bookmarkStart w:name="z151" w:id="133"/>
    <w:p>
      <w:pPr>
        <w:spacing w:after="0"/>
        <w:ind w:left="0"/>
        <w:jc w:val="both"/>
      </w:pPr>
      <w:r>
        <w:rPr>
          <w:rFonts w:ascii="Times New Roman"/>
          <w:b w:val="false"/>
          <w:i w:val="false"/>
          <w:color w:val="000000"/>
          <w:sz w:val="28"/>
        </w:rPr>
        <w:t>
      Егер көрсетілетін қызметті алушы көрсетілген қызметтің қорытындысын алуға көрсетілген мерзімде келмеген жағдайда, көрсетілетін қызметті беруші оның беру секторында бір ай бойы сақталуын қамтамасыз етеді, содан кейін оларды одан әрі сақтау үшін құжаттарды жүйелендіру және сақтау бөліміне (техникалық мұрағатқа) тапсырады.</w:t>
      </w:r>
    </w:p>
    <w:bookmarkEnd w:id="133"/>
    <w:bookmarkStart w:name="z152" w:id="134"/>
    <w:p>
      <w:pPr>
        <w:spacing w:after="0"/>
        <w:ind w:left="0"/>
        <w:jc w:val="both"/>
      </w:pPr>
      <w:r>
        <w:rPr>
          <w:rFonts w:ascii="Times New Roman"/>
          <w:b w:val="false"/>
          <w:i w:val="false"/>
          <w:color w:val="000000"/>
          <w:sz w:val="28"/>
        </w:rPr>
        <w:t>
      ЭҮП арқылы жүгінген кезде көрсетілетін қызметті берушінің маманы мемлекеттік қызмет көрсету нәтижесін тіркейді және 1 жұмыс күні ішінде көрсетілетін қызметті берушінің уәкілетті тұлғасының ЭЦҚ қойылған электронды құжат нысанында көрсетілетін қызметті алушының "жеке кабинетіне" жібереді.</w:t>
      </w:r>
    </w:p>
    <w:bookmarkEnd w:id="134"/>
    <w:bookmarkStart w:name="z153" w:id="135"/>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(іс-қимылдарының) нәтижесі:</w:t>
      </w:r>
    </w:p>
    <w:bookmarkEnd w:id="135"/>
    <w:bookmarkStart w:name="z154" w:id="136"/>
    <w:p>
      <w:pPr>
        <w:spacing w:after="0"/>
        <w:ind w:left="0"/>
        <w:jc w:val="both"/>
      </w:pPr>
      <w:r>
        <w:rPr>
          <w:rFonts w:ascii="Times New Roman"/>
          <w:b w:val="false"/>
          <w:i w:val="false"/>
          <w:color w:val="000000"/>
          <w:sz w:val="28"/>
        </w:rPr>
        <w:t>
      1) нәтижесі кіріс нөмірі бар тіркелген құжат болып табылатын құжаттарды 15 минут ішінде қабылдау және беру бөлімінің құжаттарды қабылдауы және тексеруі;</w:t>
      </w:r>
    </w:p>
    <w:bookmarkEnd w:id="136"/>
    <w:bookmarkStart w:name="z155" w:id="137"/>
    <w:p>
      <w:pPr>
        <w:spacing w:after="0"/>
        <w:ind w:left="0"/>
        <w:jc w:val="both"/>
      </w:pPr>
      <w:r>
        <w:rPr>
          <w:rFonts w:ascii="Times New Roman"/>
          <w:b w:val="false"/>
          <w:i w:val="false"/>
          <w:color w:val="000000"/>
          <w:sz w:val="28"/>
        </w:rPr>
        <w:t xml:space="preserve">
      2) қабылданған құжаттарды жүйелендіру және сақтау бөліміне (техникалық мұрағат) курьер арқылы 30 минут ішінде тапсыру; </w:t>
      </w:r>
    </w:p>
    <w:bookmarkEnd w:id="137"/>
    <w:bookmarkStart w:name="z156" w:id="138"/>
    <w:p>
      <w:pPr>
        <w:spacing w:after="0"/>
        <w:ind w:left="0"/>
        <w:jc w:val="both"/>
      </w:pPr>
      <w:r>
        <w:rPr>
          <w:rFonts w:ascii="Times New Roman"/>
          <w:b w:val="false"/>
          <w:i w:val="false"/>
          <w:color w:val="000000"/>
          <w:sz w:val="28"/>
        </w:rPr>
        <w:t>
      3) қабылданған құжаттарды 1 жұмыс күні ішінде жүйелендіру және сақтау бөлімінде (техникалық мұрағатта) тіркеу, мұрағаттан мүкаммалдық жер-кадастрлық істерді көтеру, оларға материалдарды қосып тіркеу және оны МЖК бөліміне тапсыру;</w:t>
      </w:r>
    </w:p>
    <w:bookmarkEnd w:id="138"/>
    <w:bookmarkStart w:name="z157" w:id="139"/>
    <w:p>
      <w:pPr>
        <w:spacing w:after="0"/>
        <w:ind w:left="0"/>
        <w:jc w:val="both"/>
      </w:pPr>
      <w:r>
        <w:rPr>
          <w:rFonts w:ascii="Times New Roman"/>
          <w:b w:val="false"/>
          <w:i w:val="false"/>
          <w:color w:val="000000"/>
          <w:sz w:val="28"/>
        </w:rPr>
        <w:t>
      4) МЖК бөлімінің жұмыскері 1 жұмыс күн ішінде тапсырыс бланкілерін толтыру, жер-кадастрлық істерді қалыптастырып тігу, кадастрлық нөмір беру және материалдарды көрсетілетін қызметті берушінің мемлекеттік жер кадастры автоматтандырылған ақпараттық жүйесі (бұдан әрі – МЖК ААЖ) бөліміне тапсыру.</w:t>
      </w:r>
    </w:p>
    <w:bookmarkEnd w:id="139"/>
    <w:bookmarkStart w:name="z158" w:id="140"/>
    <w:p>
      <w:pPr>
        <w:spacing w:after="0"/>
        <w:ind w:left="0"/>
        <w:jc w:val="both"/>
      </w:pPr>
      <w:r>
        <w:rPr>
          <w:rFonts w:ascii="Times New Roman"/>
          <w:b w:val="false"/>
          <w:i w:val="false"/>
          <w:color w:val="000000"/>
          <w:sz w:val="28"/>
        </w:rPr>
        <w:t>
      Стандарттың 9-1-тармағына сәйкес мемлекеттік қызметті көрсетуден бас тарту үшін негіздер бар болған жағдайда, мемлекеттік қызметті көрсетуден бас тарту туралы дәлелді жауап әзірленеді және жіберіледі;</w:t>
      </w:r>
    </w:p>
    <w:bookmarkEnd w:id="140"/>
    <w:bookmarkStart w:name="z159" w:id="141"/>
    <w:p>
      <w:pPr>
        <w:spacing w:after="0"/>
        <w:ind w:left="0"/>
        <w:jc w:val="both"/>
      </w:pPr>
      <w:r>
        <w:rPr>
          <w:rFonts w:ascii="Times New Roman"/>
          <w:b w:val="false"/>
          <w:i w:val="false"/>
          <w:color w:val="000000"/>
          <w:sz w:val="28"/>
        </w:rPr>
        <w:t>
      5) МЖК ААЖ бөлімінің жұмыскері 2 жұмыс күні ішінде атрибутивті және графикалық деректерді МЖК ААЖ базасына енгізеді, сәйкестендіру құжатын басып шығарады және көрсетілетін қызметті берушінің басшысына қол қоюға ұсынады;</w:t>
      </w:r>
    </w:p>
    <w:bookmarkEnd w:id="141"/>
    <w:bookmarkStart w:name="z160" w:id="142"/>
    <w:p>
      <w:pPr>
        <w:spacing w:after="0"/>
        <w:ind w:left="0"/>
        <w:jc w:val="both"/>
      </w:pPr>
      <w:r>
        <w:rPr>
          <w:rFonts w:ascii="Times New Roman"/>
          <w:b w:val="false"/>
          <w:i w:val="false"/>
          <w:color w:val="000000"/>
          <w:sz w:val="28"/>
        </w:rPr>
        <w:t>
      6) көрсетілетін қызметті беруші басшысының 2 сағат ішінде сәйкестендіру құжатына қол қойып және құжаттарды қабылдау және беру бөліміне тапсыруы;</w:t>
      </w:r>
    </w:p>
    <w:bookmarkEnd w:id="142"/>
    <w:bookmarkStart w:name="z161" w:id="143"/>
    <w:p>
      <w:pPr>
        <w:spacing w:after="0"/>
        <w:ind w:left="0"/>
        <w:jc w:val="both"/>
      </w:pPr>
      <w:r>
        <w:rPr>
          <w:rFonts w:ascii="Times New Roman"/>
          <w:b w:val="false"/>
          <w:i w:val="false"/>
          <w:color w:val="000000"/>
          <w:sz w:val="28"/>
        </w:rPr>
        <w:t>
      7) сәйкестендіру құжатын 2 сағат ішінде құжаттарды қабылдау және беру бөлімінде тіркеу;</w:t>
      </w:r>
    </w:p>
    <w:bookmarkEnd w:id="143"/>
    <w:bookmarkStart w:name="z162" w:id="144"/>
    <w:p>
      <w:pPr>
        <w:spacing w:after="0"/>
        <w:ind w:left="0"/>
        <w:jc w:val="both"/>
      </w:pPr>
      <w:r>
        <w:rPr>
          <w:rFonts w:ascii="Times New Roman"/>
          <w:b w:val="false"/>
          <w:i w:val="false"/>
          <w:color w:val="000000"/>
          <w:sz w:val="28"/>
        </w:rPr>
        <w:t>
      8) мемлекеттік қызмет көрсетудің нәтижесін 15 минут ішінде көрсетілетін қызметті алушыға беру.</w:t>
      </w:r>
    </w:p>
    <w:bookmarkEnd w:id="144"/>
    <w:bookmarkStart w:name="z163" w:id="145"/>
    <w:p>
      <w:pPr>
        <w:spacing w:after="0"/>
        <w:ind w:left="0"/>
        <w:jc w:val="both"/>
      </w:pPr>
      <w:r>
        <w:rPr>
          <w:rFonts w:ascii="Times New Roman"/>
          <w:b w:val="false"/>
          <w:i w:val="false"/>
          <w:color w:val="000000"/>
          <w:sz w:val="28"/>
        </w:rPr>
        <w:t>
      Электрондық түрде жүгінген кезде көрсетілетін қызметті берушінің маманы мемлекеттік қызмет көрсетудің нәтижесін тіркейді және көрсетілетін қызметті берушінің уәкілетті тұлғасының ЭЦҚ қойылған электронды құжат нысанында көрсетілетін қызметті алушының "жеке кабинетіне" 1 жұмыс күні ішінде жібереді.";</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65" w:id="146"/>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(іс-қимылдарының) реттілігінің сипаттамасы:</w:t>
      </w:r>
    </w:p>
    <w:bookmarkEnd w:id="146"/>
    <w:bookmarkStart w:name="z166" w:id="147"/>
    <w:p>
      <w:pPr>
        <w:spacing w:after="0"/>
        <w:ind w:left="0"/>
        <w:jc w:val="both"/>
      </w:pPr>
      <w:r>
        <w:rPr>
          <w:rFonts w:ascii="Times New Roman"/>
          <w:b w:val="false"/>
          <w:i w:val="false"/>
          <w:color w:val="000000"/>
          <w:sz w:val="28"/>
        </w:rPr>
        <w:t>
      1) көрсетілетін қызметті берушінің операциялық залының жұмыскері (оператор) көрсетілетін қызметті алушы ұсынған құжаттарды түскен күні оларды 15 минут ішінде қабылдауды, тексеруді және тіркеуді жүзеге асырады;</w:t>
      </w:r>
    </w:p>
    <w:bookmarkEnd w:id="147"/>
    <w:bookmarkStart w:name="z167" w:id="148"/>
    <w:p>
      <w:pPr>
        <w:spacing w:after="0"/>
        <w:ind w:left="0"/>
        <w:jc w:val="both"/>
      </w:pPr>
      <w:r>
        <w:rPr>
          <w:rFonts w:ascii="Times New Roman"/>
          <w:b w:val="false"/>
          <w:i w:val="false"/>
          <w:color w:val="000000"/>
          <w:sz w:val="28"/>
        </w:rPr>
        <w:t>
      2) көрсетілетін қызметті берушінің операциялық залының жұмыскері (оператор) көрсетілетін қызмет алушыдан қабылдаған құжаттарды түскен күні оларды көрсетілетін қызметті берушінің жинақтау бөлімінің жұмыскеріне (маманына) тапсырады;</w:t>
      </w:r>
    </w:p>
    <w:bookmarkEnd w:id="148"/>
    <w:bookmarkStart w:name="z168" w:id="149"/>
    <w:p>
      <w:pPr>
        <w:spacing w:after="0"/>
        <w:ind w:left="0"/>
        <w:jc w:val="both"/>
      </w:pPr>
      <w:r>
        <w:rPr>
          <w:rFonts w:ascii="Times New Roman"/>
          <w:b w:val="false"/>
          <w:i w:val="false"/>
          <w:color w:val="000000"/>
          <w:sz w:val="28"/>
        </w:rPr>
        <w:t>
      3) көрсетілетін қызметті берушінің жинақтау бөлімінің жұмыскері (маманы) оларды әзірлеп, 2 сағат ішінде көрсетілетін қызметті берушінің құжаттарды жүйелендіру және сақтау бөліміне (техникалық мұрағатқа) тапсырады;</w:t>
      </w:r>
    </w:p>
    <w:bookmarkEnd w:id="149"/>
    <w:bookmarkStart w:name="z169" w:id="150"/>
    <w:p>
      <w:pPr>
        <w:spacing w:after="0"/>
        <w:ind w:left="0"/>
        <w:jc w:val="both"/>
      </w:pPr>
      <w:r>
        <w:rPr>
          <w:rFonts w:ascii="Times New Roman"/>
          <w:b w:val="false"/>
          <w:i w:val="false"/>
          <w:color w:val="000000"/>
          <w:sz w:val="28"/>
        </w:rPr>
        <w:t>
      4) көрсетілетін қызметті берушінің құжаттарды жүйелендіру және сақтау бөлімінің (техникалық мұрағат) жұмыскері 1 жұмыс күні ішінде қабылданған құжаттарды тіркейді, мұрағаттан мүкаммалдық жер-кадастрлық істерді көтереді, оларға материалдарды қоса тіркейді және оларды көрсетілетін қызметті берушінің мемлекеттік жер кадастры (бұдан әрі - МЖК) бөліміне тапсырады;</w:t>
      </w:r>
    </w:p>
    <w:bookmarkEnd w:id="150"/>
    <w:bookmarkStart w:name="z170" w:id="151"/>
    <w:p>
      <w:pPr>
        <w:spacing w:after="0"/>
        <w:ind w:left="0"/>
        <w:jc w:val="both"/>
      </w:pPr>
      <w:r>
        <w:rPr>
          <w:rFonts w:ascii="Times New Roman"/>
          <w:b w:val="false"/>
          <w:i w:val="false"/>
          <w:color w:val="000000"/>
          <w:sz w:val="28"/>
        </w:rPr>
        <w:t>
      5) МЖК бөлімінің жұмыскері 1 жұмыс күні ішінде тапсырыс бланкілерін толтырады, жер-кадастрлық істерді қалыптастырып тігеді, кадастрлық нөмірін береді және көрсетілетін қызметті берушінің мемлекеттік жер кадастры автоматтандырылған ақпараттық жүйесі (бұдан әрі – МЖК ААЖ) бөліміне тапсырады.</w:t>
      </w:r>
    </w:p>
    <w:bookmarkEnd w:id="151"/>
    <w:bookmarkStart w:name="z171" w:id="152"/>
    <w:p>
      <w:pPr>
        <w:spacing w:after="0"/>
        <w:ind w:left="0"/>
        <w:jc w:val="both"/>
      </w:pPr>
      <w:r>
        <w:rPr>
          <w:rFonts w:ascii="Times New Roman"/>
          <w:b w:val="false"/>
          <w:i w:val="false"/>
          <w:color w:val="000000"/>
          <w:sz w:val="28"/>
        </w:rPr>
        <w:t>
      Стандарттың 9-1-тармағына сәйкес мемлекеттік қызметті көрсетуден бас тарту үшін негіздер бар болған жағдайда, МЖК бөлімінің жұмыскері мемлекеттік қызметті көрсетуден бас тарту туралы дәлелді жауапты әзірлейді және жібереді;</w:t>
      </w:r>
    </w:p>
    <w:bookmarkEnd w:id="152"/>
    <w:bookmarkStart w:name="z172" w:id="153"/>
    <w:p>
      <w:pPr>
        <w:spacing w:after="0"/>
        <w:ind w:left="0"/>
        <w:jc w:val="both"/>
      </w:pPr>
      <w:r>
        <w:rPr>
          <w:rFonts w:ascii="Times New Roman"/>
          <w:b w:val="false"/>
          <w:i w:val="false"/>
          <w:color w:val="000000"/>
          <w:sz w:val="28"/>
        </w:rPr>
        <w:t>
      6) МЖК ААЖ бөлімінің жұмыскері 2 жұмыс күні ішінде атрибутивті және графикалық деректерді МЖК ААЖ базасына енгізеді, сәйкестендіру құжатын басып шығарады және көрсетілетін қызметті берушінің басшысына қол қоюға ұсынады;</w:t>
      </w:r>
    </w:p>
    <w:bookmarkEnd w:id="153"/>
    <w:bookmarkStart w:name="z173" w:id="154"/>
    <w:p>
      <w:pPr>
        <w:spacing w:after="0"/>
        <w:ind w:left="0"/>
        <w:jc w:val="both"/>
      </w:pPr>
      <w:r>
        <w:rPr>
          <w:rFonts w:ascii="Times New Roman"/>
          <w:b w:val="false"/>
          <w:i w:val="false"/>
          <w:color w:val="000000"/>
          <w:sz w:val="28"/>
        </w:rPr>
        <w:t>
      7) көрсетілетін қызметті беруші басшысы 2 сағат ішінде сәйкестендіру құжатына қол қояды және оны құжаттарды қабылдау және беру бөліміне тапсырады;</w:t>
      </w:r>
    </w:p>
    <w:bookmarkEnd w:id="154"/>
    <w:bookmarkStart w:name="z174" w:id="155"/>
    <w:p>
      <w:pPr>
        <w:spacing w:after="0"/>
        <w:ind w:left="0"/>
        <w:jc w:val="both"/>
      </w:pPr>
      <w:r>
        <w:rPr>
          <w:rFonts w:ascii="Times New Roman"/>
          <w:b w:val="false"/>
          <w:i w:val="false"/>
          <w:color w:val="000000"/>
          <w:sz w:val="28"/>
        </w:rPr>
        <w:t>
      8) құжаттарды қабылдау және беру бөлімінің жұмыскері 2 сағат ішінде сәйкестендіру құжатын елтаңбалық мөрмен куәландырады және тіркейді;</w:t>
      </w:r>
    </w:p>
    <w:bookmarkEnd w:id="155"/>
    <w:bookmarkStart w:name="z175" w:id="156"/>
    <w:p>
      <w:pPr>
        <w:spacing w:after="0"/>
        <w:ind w:left="0"/>
        <w:jc w:val="both"/>
      </w:pPr>
      <w:r>
        <w:rPr>
          <w:rFonts w:ascii="Times New Roman"/>
          <w:b w:val="false"/>
          <w:i w:val="false"/>
          <w:color w:val="000000"/>
          <w:sz w:val="28"/>
        </w:rPr>
        <w:t>
      9) көрсетілетін қызметті берушінің құжаттарды қабылдау және беру бөлімінің жұмыскері 2 сағат ішінде мемлекеттік қызмет көрсету нәтижесін көрсетілетін қызметті берушінің жинақтау бөлімінің жұмыскеріне (маманына) тапсырады;</w:t>
      </w:r>
    </w:p>
    <w:bookmarkEnd w:id="156"/>
    <w:bookmarkStart w:name="z176" w:id="157"/>
    <w:p>
      <w:pPr>
        <w:spacing w:after="0"/>
        <w:ind w:left="0"/>
        <w:jc w:val="both"/>
      </w:pPr>
      <w:r>
        <w:rPr>
          <w:rFonts w:ascii="Times New Roman"/>
          <w:b w:val="false"/>
          <w:i w:val="false"/>
          <w:color w:val="000000"/>
          <w:sz w:val="28"/>
        </w:rPr>
        <w:t>
      10) көрсетілетін қызметті берушінің жинақтау бөлімінің жұмыскері (маманы) 1 сағат ішінде мемлекеттік қызмет көрсету нәтижесін қабылдап, көрсетілетін қызметті берушінің беру секторының жұмыскеріне (маманына) жолдайды;</w:t>
      </w:r>
    </w:p>
    <w:bookmarkEnd w:id="157"/>
    <w:bookmarkStart w:name="z177" w:id="158"/>
    <w:p>
      <w:pPr>
        <w:spacing w:after="0"/>
        <w:ind w:left="0"/>
        <w:jc w:val="both"/>
      </w:pPr>
      <w:r>
        <w:rPr>
          <w:rFonts w:ascii="Times New Roman"/>
          <w:b w:val="false"/>
          <w:i w:val="false"/>
          <w:color w:val="000000"/>
          <w:sz w:val="28"/>
        </w:rPr>
        <w:t>
      11) талон негізінде және жеке куәлігін және (немесе) сенімхат ұсынылған жағдайда, көрсетілетін қызметті берушінің беру секторының жұмыскері 15 минут ішінде көрсетілетін қызметті алушыға мемлекеттік қызмет көрсету нәтижесін береді.</w:t>
      </w:r>
    </w:p>
    <w:bookmarkEnd w:id="158"/>
    <w:bookmarkStart w:name="z178" w:id="159"/>
    <w:p>
      <w:pPr>
        <w:spacing w:after="0"/>
        <w:ind w:left="0"/>
        <w:jc w:val="both"/>
      </w:pPr>
      <w:r>
        <w:rPr>
          <w:rFonts w:ascii="Times New Roman"/>
          <w:b w:val="false"/>
          <w:i w:val="false"/>
          <w:color w:val="000000"/>
          <w:sz w:val="28"/>
        </w:rPr>
        <w:t>
      ЭҮП арқылы жүгінген кезде көрсетілетін қызметті берушінің маманы мемлекеттік қызмет көрсету нәтижесін тіркейді және бір жұмыс күні ішінде көрсетілетін қызметті берушінің уәкілетті тұлғасының ЭЦҚ қойылған электронды құжат нысанында көрсетілетін қызметті алушының "жеке кабинетіне" жібереді.</w:t>
      </w:r>
    </w:p>
    <w:bookmarkEnd w:id="159"/>
    <w:bookmarkStart w:name="z179" w:id="160"/>
    <w:p>
      <w:pPr>
        <w:spacing w:after="0"/>
        <w:ind w:left="0"/>
        <w:jc w:val="both"/>
      </w:pPr>
      <w:r>
        <w:rPr>
          <w:rFonts w:ascii="Times New Roman"/>
          <w:b w:val="false"/>
          <w:i w:val="false"/>
          <w:color w:val="000000"/>
          <w:sz w:val="28"/>
        </w:rPr>
        <w:t>
      Әрбір рәсімнің (іс-қимылдың) ұзақтығы көрсетілген әрбір іс-қимылдың (рәсімнің) өту рәсімдерінің (іс-қимылдың) реттілігі сипатының блок-схемасы "Уақытша өтеулі (ұзақ мерзімді, қысқа мерзімді) жер пайдалану (жалдау) құқығына актілерді ресімдеу және беру" мемлекеттік қызметі регламентке (бұдан әрі - регламент) 1-қосымшада келтірілген.";</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8) тармақшасы мынадай редакцияда жазылсын:</w:t>
      </w:r>
    </w:p>
    <w:bookmarkStart w:name="z181" w:id="161"/>
    <w:p>
      <w:pPr>
        <w:spacing w:after="0"/>
        <w:ind w:left="0"/>
        <w:jc w:val="both"/>
      </w:pPr>
      <w:r>
        <w:rPr>
          <w:rFonts w:ascii="Times New Roman"/>
          <w:b w:val="false"/>
          <w:i w:val="false"/>
          <w:color w:val="000000"/>
          <w:sz w:val="28"/>
        </w:rPr>
        <w:t>
      "8) 3-шарт - көрсетілетін қызметті беруші 2 жұмыс күні ішінде стандарттың 9-тармағында көрсетілген құжаттар тізбесінің толықтығын тексереді.</w:t>
      </w:r>
    </w:p>
    <w:bookmarkEnd w:id="161"/>
    <w:bookmarkStart w:name="z182" w:id="162"/>
    <w:p>
      <w:pPr>
        <w:spacing w:after="0"/>
        <w:ind w:left="0"/>
        <w:jc w:val="both"/>
      </w:pPr>
      <w:r>
        <w:rPr>
          <w:rFonts w:ascii="Times New Roman"/>
          <w:b w:val="false"/>
          <w:i w:val="false"/>
          <w:color w:val="000000"/>
          <w:sz w:val="28"/>
        </w:rPr>
        <w:t>
      Стандарттың 9-1-тармағына сәйкес мемлекеттік қызметті көрсетуден бас тарту үшін негіздер бар болған жағдайда, МЖК бөлімінің жұмыскері мемлекеттік қызметті көрсетуден бас тарту туралы дәлелді жауапты әзірлейді және жібереді;";</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атауы мынадай редакцияда жазылсын:</w:t>
      </w:r>
    </w:p>
    <w:bookmarkStart w:name="z184" w:id="163"/>
    <w:p>
      <w:pPr>
        <w:spacing w:after="0"/>
        <w:ind w:left="0"/>
        <w:jc w:val="both"/>
      </w:pPr>
      <w:r>
        <w:rPr>
          <w:rFonts w:ascii="Times New Roman"/>
          <w:b w:val="false"/>
          <w:i w:val="false"/>
          <w:color w:val="000000"/>
          <w:sz w:val="28"/>
        </w:rPr>
        <w:t>
      "Уақытша өтеулі (ұзақ мерзімді, қысқа мерзімді) жер пайдалану (жалдау) құқығына актілерді ресімдеу және беру" мемлекеттік қызмет көрсету бизнес-процестерінің анықтамалығы";</w:t>
      </w:r>
    </w:p>
    <w:bookmarkEnd w:id="163"/>
    <w:bookmarkStart w:name="z185" w:id="164"/>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End w:id="164"/>
    <w:bookmarkStart w:name="z186" w:id="165"/>
    <w:p>
      <w:pPr>
        <w:spacing w:after="0"/>
        <w:ind w:left="0"/>
        <w:jc w:val="both"/>
      </w:pPr>
      <w:r>
        <w:rPr>
          <w:rFonts w:ascii="Times New Roman"/>
          <w:b w:val="false"/>
          <w:i w:val="false"/>
          <w:color w:val="000000"/>
          <w:sz w:val="28"/>
        </w:rPr>
        <w:t xml:space="preserve">
      көрсетілген бұйрықпен бекітілген "Уақытша өтеусіз жер пайдалану құқығына актілерді ресімдеу және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188" w:id="166"/>
    <w:p>
      <w:pPr>
        <w:spacing w:after="0"/>
        <w:ind w:left="0"/>
        <w:jc w:val="both"/>
      </w:pPr>
      <w:r>
        <w:rPr>
          <w:rFonts w:ascii="Times New Roman"/>
          <w:b w:val="false"/>
          <w:i w:val="false"/>
          <w:color w:val="000000"/>
          <w:sz w:val="28"/>
        </w:rPr>
        <w:t>
      "Уақытша өтеусіз жер пайдалану құқығына актілерді ресімдеу және беру" мемлекеттік көрсетілетін қызмет регламенті";</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90" w:id="167"/>
    <w:p>
      <w:pPr>
        <w:spacing w:after="0"/>
        <w:ind w:left="0"/>
        <w:jc w:val="both"/>
      </w:pPr>
      <w:r>
        <w:rPr>
          <w:rFonts w:ascii="Times New Roman"/>
          <w:b w:val="false"/>
          <w:i w:val="false"/>
          <w:color w:val="000000"/>
          <w:sz w:val="28"/>
        </w:rPr>
        <w:t xml:space="preserve">
      "1. "Уақытша өтеусіз жер пайдалану құқығына актілерді ресімдеу және беру" мемлекеттік көрсетілетін қызметін (бұдан әрі - мемлекеттік көрсетілетін қызмет) Қазақстан Республикасы Ұлттық экономика министрінің міндетін атқарушының "Жер қатынастары, геодезия және картография саласындағы мемлекеттік көрсетілетін қызметтердің стандарттарын бекіту туралы" 2015 жылғы 27 наурыздағы № 272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тізіліміне № 11050 болып тіркелді) бекітілген "Уақытша өтеусіз жер пайдалану құқығына актілерді ресімдеу және беру" мемлекеттік көрсетілетін қызметі стандартына (бұдан әрі - стандарт) сәйкес "Азаматтарға арналған үкімет" мемлекеттік корпорациясы" коммерциялық емес акционерлік қоғам (бұдан әрі - көрсетілетін қызметті беруші) көрсетеді.";</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92" w:id="168"/>
    <w:p>
      <w:pPr>
        <w:spacing w:after="0"/>
        <w:ind w:left="0"/>
        <w:jc w:val="both"/>
      </w:pPr>
      <w:r>
        <w:rPr>
          <w:rFonts w:ascii="Times New Roman"/>
          <w:b w:val="false"/>
          <w:i w:val="false"/>
          <w:color w:val="000000"/>
          <w:sz w:val="28"/>
        </w:rPr>
        <w:t xml:space="preserve">
      "3. Мемлекеттік қызмет көрсету нәтижесі уақытша өтеусіз жер пайдалану құқығына актілер (бұдан әрі - сәйкестендіру құжаты) беру не стандарттың 9-1-тармағында көзделген жағдайларда және негіздер бойынша мемлекеттік қызметті көрсетуден бас тарту туралы дәлелді жауап болып табылады. </w:t>
      </w:r>
    </w:p>
    <w:bookmarkEnd w:id="168"/>
    <w:bookmarkStart w:name="z193" w:id="169"/>
    <w:p>
      <w:pPr>
        <w:spacing w:after="0"/>
        <w:ind w:left="0"/>
        <w:jc w:val="both"/>
      </w:pPr>
      <w:r>
        <w:rPr>
          <w:rFonts w:ascii="Times New Roman"/>
          <w:b w:val="false"/>
          <w:i w:val="false"/>
          <w:color w:val="000000"/>
          <w:sz w:val="28"/>
        </w:rPr>
        <w:t>
      "Электрондық үкіметтің" www.egov.kz веб-порталы (бұдан әрі - ЭҮП) арқылы жүгінген кезде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95" w:id="170"/>
    <w:p>
      <w:pPr>
        <w:spacing w:after="0"/>
        <w:ind w:left="0"/>
        <w:jc w:val="both"/>
      </w:pPr>
      <w:r>
        <w:rPr>
          <w:rFonts w:ascii="Times New Roman"/>
          <w:b w:val="false"/>
          <w:i w:val="false"/>
          <w:color w:val="000000"/>
          <w:sz w:val="28"/>
        </w:rPr>
        <w:t>
      "5. Процесс құрамына кіретін әрбір рәсімнің (іс-қимылдың) мазмұны, орындау ұзақтығы:</w:t>
      </w:r>
    </w:p>
    <w:bookmarkEnd w:id="170"/>
    <w:bookmarkStart w:name="z196" w:id="171"/>
    <w:p>
      <w:pPr>
        <w:spacing w:after="0"/>
        <w:ind w:left="0"/>
        <w:jc w:val="both"/>
      </w:pPr>
      <w:r>
        <w:rPr>
          <w:rFonts w:ascii="Times New Roman"/>
          <w:b w:val="false"/>
          <w:i w:val="false"/>
          <w:color w:val="000000"/>
          <w:sz w:val="28"/>
        </w:rPr>
        <w:t>
      1) көрсетілетін қызметті берушінің операциялық залының жұмыскері (оператор) көрсетілетін қызметті алушы ұсынған құжаттарды түскен күні оларды 15 минут ішінде қабылдауды, тексеруді және тіркеуді жүзеге асырады.</w:t>
      </w:r>
    </w:p>
    <w:bookmarkEnd w:id="171"/>
    <w:bookmarkStart w:name="z197" w:id="172"/>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 топтамасын толық ұсынбаған жағдайда, көрсетілетін қызметті берушінің жұмыскері стандартқа 5-қосымшаға сәйкес нысан бойынша құжаттарды қабылдаудан бас тартылғаны туралы қолхат береді;</w:t>
      </w:r>
    </w:p>
    <w:bookmarkEnd w:id="172"/>
    <w:bookmarkStart w:name="z198" w:id="173"/>
    <w:p>
      <w:pPr>
        <w:spacing w:after="0"/>
        <w:ind w:left="0"/>
        <w:jc w:val="both"/>
      </w:pPr>
      <w:r>
        <w:rPr>
          <w:rFonts w:ascii="Times New Roman"/>
          <w:b w:val="false"/>
          <w:i w:val="false"/>
          <w:color w:val="000000"/>
          <w:sz w:val="28"/>
        </w:rPr>
        <w:t>
      2) көрсетілетін қызметті берушінің операциялық залының жұмыскері 15 минут ішінде (оператор) көрсетілетін қызмет алушыдан қабылдаған құжаттарды түскен күні оларды көрсетілетін қызметті берушінің жинақтау бөлімінің жұмыскеріне (маманына) тапсырады;</w:t>
      </w:r>
    </w:p>
    <w:bookmarkEnd w:id="173"/>
    <w:bookmarkStart w:name="z199" w:id="174"/>
    <w:p>
      <w:pPr>
        <w:spacing w:after="0"/>
        <w:ind w:left="0"/>
        <w:jc w:val="both"/>
      </w:pPr>
      <w:r>
        <w:rPr>
          <w:rFonts w:ascii="Times New Roman"/>
          <w:b w:val="false"/>
          <w:i w:val="false"/>
          <w:color w:val="000000"/>
          <w:sz w:val="28"/>
        </w:rPr>
        <w:t>
      3) көрсетілетін қызметті берушінің жинақтау бөлімінің жұмыскері (маманы) оларды әзірлеп, 2 сағат ішінде көрсетілетін қызметті берушінің құжаттарды жүйелендіру және сақтау бөліміне (техникалық мұрағатқа) тапсырады.</w:t>
      </w:r>
    </w:p>
    <w:bookmarkEnd w:id="174"/>
    <w:bookmarkStart w:name="z200" w:id="175"/>
    <w:p>
      <w:pPr>
        <w:spacing w:after="0"/>
        <w:ind w:left="0"/>
        <w:jc w:val="both"/>
      </w:pPr>
      <w:r>
        <w:rPr>
          <w:rFonts w:ascii="Times New Roman"/>
          <w:b w:val="false"/>
          <w:i w:val="false"/>
          <w:color w:val="000000"/>
          <w:sz w:val="28"/>
        </w:rPr>
        <w:t>
      Құжаттарды қабылдау күні мемлекеттік қызмет көрсету мерзіміне кірмейді;</w:t>
      </w:r>
    </w:p>
    <w:bookmarkEnd w:id="175"/>
    <w:bookmarkStart w:name="z201" w:id="176"/>
    <w:p>
      <w:pPr>
        <w:spacing w:after="0"/>
        <w:ind w:left="0"/>
        <w:jc w:val="both"/>
      </w:pPr>
      <w:r>
        <w:rPr>
          <w:rFonts w:ascii="Times New Roman"/>
          <w:b w:val="false"/>
          <w:i w:val="false"/>
          <w:color w:val="000000"/>
          <w:sz w:val="28"/>
        </w:rPr>
        <w:t>
      4) көрсетілетін қызметті берушінің құжаттарды жүйелендіру және сақтау бөлімінің (техникалық мұрағат) жұмыскері 1 жұмыс күні ішінде қабылданған құжаттарды тіркейді, мұрағаттан мүкаммалдық жер-кадастрлық істерді көтереді, оларға материалдарды қоса тіркейді және оларды көрсетілетін қызметті берушінің мемлекеттік жер кадастры (бұдан әрі - МЖК) бөліміне тапсырады;</w:t>
      </w:r>
    </w:p>
    <w:bookmarkEnd w:id="176"/>
    <w:bookmarkStart w:name="z202" w:id="177"/>
    <w:p>
      <w:pPr>
        <w:spacing w:after="0"/>
        <w:ind w:left="0"/>
        <w:jc w:val="both"/>
      </w:pPr>
      <w:r>
        <w:rPr>
          <w:rFonts w:ascii="Times New Roman"/>
          <w:b w:val="false"/>
          <w:i w:val="false"/>
          <w:color w:val="000000"/>
          <w:sz w:val="28"/>
        </w:rPr>
        <w:t>
      5) МЖК бөлімінің жұмыскері 1 жұмыс күні ішінде тапсырыс бланкілерін толтырады, жер-кадастрлық істерді қалыптастырып тігеді, кадастрлық нөмірін береді және көрсетілетін қызметті берушінің мемлекеттік жер кадастры автоматтандырылған ақпараттық жүйесі (бұдан әрі – МЖК ААЖ) бөліміне тапсырады.</w:t>
      </w:r>
    </w:p>
    <w:bookmarkEnd w:id="177"/>
    <w:bookmarkStart w:name="z203" w:id="178"/>
    <w:p>
      <w:pPr>
        <w:spacing w:after="0"/>
        <w:ind w:left="0"/>
        <w:jc w:val="both"/>
      </w:pPr>
      <w:r>
        <w:rPr>
          <w:rFonts w:ascii="Times New Roman"/>
          <w:b w:val="false"/>
          <w:i w:val="false"/>
          <w:color w:val="000000"/>
          <w:sz w:val="28"/>
        </w:rPr>
        <w:t>
      Стандарттың 9-1-тармағына сәйкес мемлекеттік қызметті көрсетуден бас тарту үшін негіздер бар болған жағдайда, МЖК бөлімінің жұмыскері мемлекеттік қызметті көрсетуден бас тарту туралы дәлелді жауапты әзірлейді және жібереді;</w:t>
      </w:r>
    </w:p>
    <w:bookmarkEnd w:id="178"/>
    <w:bookmarkStart w:name="z204" w:id="179"/>
    <w:p>
      <w:pPr>
        <w:spacing w:after="0"/>
        <w:ind w:left="0"/>
        <w:jc w:val="both"/>
      </w:pPr>
      <w:r>
        <w:rPr>
          <w:rFonts w:ascii="Times New Roman"/>
          <w:b w:val="false"/>
          <w:i w:val="false"/>
          <w:color w:val="000000"/>
          <w:sz w:val="28"/>
        </w:rPr>
        <w:t>
      6) МЖК ААЖ бөлімінің жұмыскері 2 жұмыс күні ішінде атрибутивті және графикалық деректерді МЖК ААЖ базасына енгізеді, сәйкестендіру құжатын басып шығарады және көрсетілетін қызметті берушінің басшысына қол қоюға ұсынады;</w:t>
      </w:r>
    </w:p>
    <w:bookmarkEnd w:id="179"/>
    <w:bookmarkStart w:name="z205" w:id="180"/>
    <w:p>
      <w:pPr>
        <w:spacing w:after="0"/>
        <w:ind w:left="0"/>
        <w:jc w:val="both"/>
      </w:pPr>
      <w:r>
        <w:rPr>
          <w:rFonts w:ascii="Times New Roman"/>
          <w:b w:val="false"/>
          <w:i w:val="false"/>
          <w:color w:val="000000"/>
          <w:sz w:val="28"/>
        </w:rPr>
        <w:t>
      7) көрсетілетін қызметті берушінің басшысы 2 сағат ішінде сәйкестендіру құжатына қол қояды және оны құжаттарды қабылдау және беру бөліміне тапсырады;</w:t>
      </w:r>
    </w:p>
    <w:bookmarkEnd w:id="180"/>
    <w:bookmarkStart w:name="z206" w:id="181"/>
    <w:p>
      <w:pPr>
        <w:spacing w:after="0"/>
        <w:ind w:left="0"/>
        <w:jc w:val="both"/>
      </w:pPr>
      <w:r>
        <w:rPr>
          <w:rFonts w:ascii="Times New Roman"/>
          <w:b w:val="false"/>
          <w:i w:val="false"/>
          <w:color w:val="000000"/>
          <w:sz w:val="28"/>
        </w:rPr>
        <w:t>
      8) құжаттарды қабылдау және беру бөлімінің жұмыскері 2 сағат ішінде сәйкестендіру құжатын елтаңбалық мөрмен куәландырады және тіркейді;</w:t>
      </w:r>
    </w:p>
    <w:bookmarkEnd w:id="181"/>
    <w:bookmarkStart w:name="z207" w:id="182"/>
    <w:p>
      <w:pPr>
        <w:spacing w:after="0"/>
        <w:ind w:left="0"/>
        <w:jc w:val="both"/>
      </w:pPr>
      <w:r>
        <w:rPr>
          <w:rFonts w:ascii="Times New Roman"/>
          <w:b w:val="false"/>
          <w:i w:val="false"/>
          <w:color w:val="000000"/>
          <w:sz w:val="28"/>
        </w:rPr>
        <w:t>
      9) көрсетілетін қызметті берушінің құжаттарды қабылдау және беру бөлімінің жұмыскері 2 сағат ішінде мемлекеттік қызмет көрсету нәтижесін көрсетілетін қызметті берушінің жинақтау бөлімінің жұмыскеріне (маманына) тапсырады;</w:t>
      </w:r>
    </w:p>
    <w:bookmarkEnd w:id="182"/>
    <w:bookmarkStart w:name="z208" w:id="183"/>
    <w:p>
      <w:pPr>
        <w:spacing w:after="0"/>
        <w:ind w:left="0"/>
        <w:jc w:val="both"/>
      </w:pPr>
      <w:r>
        <w:rPr>
          <w:rFonts w:ascii="Times New Roman"/>
          <w:b w:val="false"/>
          <w:i w:val="false"/>
          <w:color w:val="000000"/>
          <w:sz w:val="28"/>
        </w:rPr>
        <w:t>
      10) көрсетілетін қызметті берушінің жинақтау бөлімінің жұмыскері (маманы) мемлекеттік қызмет көрсету нәтижесін қабылдап, көрсетілетін қызметті берушінің беру секторының жұмыскеріне (маманына) 1 сағат ішінде жолдайды;</w:t>
      </w:r>
    </w:p>
    <w:bookmarkEnd w:id="183"/>
    <w:bookmarkStart w:name="z209" w:id="184"/>
    <w:p>
      <w:pPr>
        <w:spacing w:after="0"/>
        <w:ind w:left="0"/>
        <w:jc w:val="both"/>
      </w:pPr>
      <w:r>
        <w:rPr>
          <w:rFonts w:ascii="Times New Roman"/>
          <w:b w:val="false"/>
          <w:i w:val="false"/>
          <w:color w:val="000000"/>
          <w:sz w:val="28"/>
        </w:rPr>
        <w:t>
      11) талон негізінде және жеке куәлігін және (немесе) сенімхат ұсынылған жағдайда, көрсетілетін қызметті берушінің беру секторының жұмыскері 15 минут ішінде көрсетілетін қызметті алушыға мемлекеттік қызмет көрсету нәтижесін береді.</w:t>
      </w:r>
    </w:p>
    <w:bookmarkEnd w:id="184"/>
    <w:bookmarkStart w:name="z210" w:id="185"/>
    <w:p>
      <w:pPr>
        <w:spacing w:after="0"/>
        <w:ind w:left="0"/>
        <w:jc w:val="both"/>
      </w:pPr>
      <w:r>
        <w:rPr>
          <w:rFonts w:ascii="Times New Roman"/>
          <w:b w:val="false"/>
          <w:i w:val="false"/>
          <w:color w:val="000000"/>
          <w:sz w:val="28"/>
        </w:rPr>
        <w:t>
      Егер көрсетілетін қызметті алушы көрсетілген қызметтің қорытындысын алуға көрсетілген мерзімде келмеген жағдайда, көрсетілетін қызметті беруші оның беру секторында бір ай бойы сақталуын қамтамасыз етеді, содан кейін оларды одан әрі сақтау үшін құжаттарды жүйелендіру және сақтау бөліміне (техникалық мұрағатқа) тапсырады.</w:t>
      </w:r>
    </w:p>
    <w:bookmarkEnd w:id="185"/>
    <w:bookmarkStart w:name="z211" w:id="186"/>
    <w:p>
      <w:pPr>
        <w:spacing w:after="0"/>
        <w:ind w:left="0"/>
        <w:jc w:val="both"/>
      </w:pPr>
      <w:r>
        <w:rPr>
          <w:rFonts w:ascii="Times New Roman"/>
          <w:b w:val="false"/>
          <w:i w:val="false"/>
          <w:color w:val="000000"/>
          <w:sz w:val="28"/>
        </w:rPr>
        <w:t>
      ЭҮП арқылы жүгінген кезде көрсетілетін қызметті берушінің маманы мемлекеттік қызмет көрсету нәтижесін тіркейді және 1 жұмыс күні ішінде көрсетілетін қызметті берушінің уәкілетті тұлғасының ЭЦҚ қойылған электронды құжат нысанында көрсетілетін қызметті алушының "жеке кабинетіне" жібереді.</w:t>
      </w:r>
    </w:p>
    <w:bookmarkEnd w:id="186"/>
    <w:bookmarkStart w:name="z212" w:id="187"/>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(іс-қимылдарының) нәтижесі:</w:t>
      </w:r>
    </w:p>
    <w:bookmarkEnd w:id="187"/>
    <w:bookmarkStart w:name="z213" w:id="188"/>
    <w:p>
      <w:pPr>
        <w:spacing w:after="0"/>
        <w:ind w:left="0"/>
        <w:jc w:val="both"/>
      </w:pPr>
      <w:r>
        <w:rPr>
          <w:rFonts w:ascii="Times New Roman"/>
          <w:b w:val="false"/>
          <w:i w:val="false"/>
          <w:color w:val="000000"/>
          <w:sz w:val="28"/>
        </w:rPr>
        <w:t>
      1) нәтижесі кіріс нөмірі бар тіркелген құжат болып табылатын құжаттарды 15 минут ішінде қабылдау және беру бөлімінің құжаттарды қабылдауы және тексеруі;</w:t>
      </w:r>
    </w:p>
    <w:bookmarkEnd w:id="188"/>
    <w:bookmarkStart w:name="z214" w:id="189"/>
    <w:p>
      <w:pPr>
        <w:spacing w:after="0"/>
        <w:ind w:left="0"/>
        <w:jc w:val="both"/>
      </w:pPr>
      <w:r>
        <w:rPr>
          <w:rFonts w:ascii="Times New Roman"/>
          <w:b w:val="false"/>
          <w:i w:val="false"/>
          <w:color w:val="000000"/>
          <w:sz w:val="28"/>
        </w:rPr>
        <w:t xml:space="preserve">
      2) қабылданған құжаттарды жүйелендіру және сақтау бөліміне (техникалық мұрағат) курьер арқылы 30 минут ішінде тапсыру; </w:t>
      </w:r>
    </w:p>
    <w:bookmarkEnd w:id="189"/>
    <w:bookmarkStart w:name="z215" w:id="190"/>
    <w:p>
      <w:pPr>
        <w:spacing w:after="0"/>
        <w:ind w:left="0"/>
        <w:jc w:val="both"/>
      </w:pPr>
      <w:r>
        <w:rPr>
          <w:rFonts w:ascii="Times New Roman"/>
          <w:b w:val="false"/>
          <w:i w:val="false"/>
          <w:color w:val="000000"/>
          <w:sz w:val="28"/>
        </w:rPr>
        <w:t>
      3) қабылданған құжаттарды 1 жұмыс күні ішінде жүйелендіру және сақтау бөлімінде (техникалық мұрағатта) тіркеу, мұрағаттан мүкаммалдық жер-кадастрлық істерді көтеру, оларға материалдарды қосып тіркеу және оны МЖК бөліміне тапсыру;</w:t>
      </w:r>
    </w:p>
    <w:bookmarkEnd w:id="190"/>
    <w:bookmarkStart w:name="z216" w:id="191"/>
    <w:p>
      <w:pPr>
        <w:spacing w:after="0"/>
        <w:ind w:left="0"/>
        <w:jc w:val="both"/>
      </w:pPr>
      <w:r>
        <w:rPr>
          <w:rFonts w:ascii="Times New Roman"/>
          <w:b w:val="false"/>
          <w:i w:val="false"/>
          <w:color w:val="000000"/>
          <w:sz w:val="28"/>
        </w:rPr>
        <w:t>
      4) МЖК бөлімінің жұмыскері 1 жұмыс күн ішінде тапсырыс бланкілерін толтыру, жер-кадастрлық істерді қалыптастырып тігу, кадастрлық нөмір беру және материалдарды көрсетілетін қызметті берушінің мемлекеттік жер кадастры автоматтандырылған ақпараттық жүйесі (бұдан әрі – МЖК ААЖ) бөліміне тапсыру.</w:t>
      </w:r>
    </w:p>
    <w:bookmarkEnd w:id="191"/>
    <w:bookmarkStart w:name="z217" w:id="192"/>
    <w:p>
      <w:pPr>
        <w:spacing w:after="0"/>
        <w:ind w:left="0"/>
        <w:jc w:val="both"/>
      </w:pPr>
      <w:r>
        <w:rPr>
          <w:rFonts w:ascii="Times New Roman"/>
          <w:b w:val="false"/>
          <w:i w:val="false"/>
          <w:color w:val="000000"/>
          <w:sz w:val="28"/>
        </w:rPr>
        <w:t>
      Стандарттың 9-1-тармағына сәйкес мемлекеттік қызметті көрсетуден бас тарту үшін негіздер бар болған жағдайда, мемлекеттік қызметті көрсетуден бас тарту туралы дәлелді жауап әзірленеді және жіберіледі;</w:t>
      </w:r>
    </w:p>
    <w:bookmarkEnd w:id="192"/>
    <w:bookmarkStart w:name="z218" w:id="193"/>
    <w:p>
      <w:pPr>
        <w:spacing w:after="0"/>
        <w:ind w:left="0"/>
        <w:jc w:val="both"/>
      </w:pPr>
      <w:r>
        <w:rPr>
          <w:rFonts w:ascii="Times New Roman"/>
          <w:b w:val="false"/>
          <w:i w:val="false"/>
          <w:color w:val="000000"/>
          <w:sz w:val="28"/>
        </w:rPr>
        <w:t>
      5) МЖК ААЖ бөлімінің жұмыскері 2 жұмыс күні ішінде атрибутивті және графикалық деректерді МЖК ААЖ базасына енгізеді, сәйкестендіру құжатын басып шығарады және көрсетілетін қызметті берушінің басшысына қол қоюға ұсынады;</w:t>
      </w:r>
    </w:p>
    <w:bookmarkEnd w:id="193"/>
    <w:bookmarkStart w:name="z219" w:id="194"/>
    <w:p>
      <w:pPr>
        <w:spacing w:after="0"/>
        <w:ind w:left="0"/>
        <w:jc w:val="both"/>
      </w:pPr>
      <w:r>
        <w:rPr>
          <w:rFonts w:ascii="Times New Roman"/>
          <w:b w:val="false"/>
          <w:i w:val="false"/>
          <w:color w:val="000000"/>
          <w:sz w:val="28"/>
        </w:rPr>
        <w:t>
      6) көрсетілетін қызметті беруші басшысының 2 сағат ішінде сәйкестендіру құжатына қол қойып және құжаттарды қабылдау және беру бөліміне тапсыруы;</w:t>
      </w:r>
    </w:p>
    <w:bookmarkEnd w:id="194"/>
    <w:bookmarkStart w:name="z220" w:id="195"/>
    <w:p>
      <w:pPr>
        <w:spacing w:after="0"/>
        <w:ind w:left="0"/>
        <w:jc w:val="both"/>
      </w:pPr>
      <w:r>
        <w:rPr>
          <w:rFonts w:ascii="Times New Roman"/>
          <w:b w:val="false"/>
          <w:i w:val="false"/>
          <w:color w:val="000000"/>
          <w:sz w:val="28"/>
        </w:rPr>
        <w:t>
      7) сәйкестендіру құжатын 2 сағат ішінде құжаттарды қабылдау және беру бөлімінде тіркеу;</w:t>
      </w:r>
    </w:p>
    <w:bookmarkEnd w:id="195"/>
    <w:bookmarkStart w:name="z221" w:id="196"/>
    <w:p>
      <w:pPr>
        <w:spacing w:after="0"/>
        <w:ind w:left="0"/>
        <w:jc w:val="both"/>
      </w:pPr>
      <w:r>
        <w:rPr>
          <w:rFonts w:ascii="Times New Roman"/>
          <w:b w:val="false"/>
          <w:i w:val="false"/>
          <w:color w:val="000000"/>
          <w:sz w:val="28"/>
        </w:rPr>
        <w:t>
      8) мемлекеттік қызмет көрсетудің нәтижесін 15 минут ішінде көрсетілетін қызметті алушыға беру.</w:t>
      </w:r>
    </w:p>
    <w:bookmarkEnd w:id="196"/>
    <w:bookmarkStart w:name="z222" w:id="197"/>
    <w:p>
      <w:pPr>
        <w:spacing w:after="0"/>
        <w:ind w:left="0"/>
        <w:jc w:val="both"/>
      </w:pPr>
      <w:r>
        <w:rPr>
          <w:rFonts w:ascii="Times New Roman"/>
          <w:b w:val="false"/>
          <w:i w:val="false"/>
          <w:color w:val="000000"/>
          <w:sz w:val="28"/>
        </w:rPr>
        <w:t>
      Электрондық түрде жүгінген кезде көрсетілетін қызметті берушінің маманы мемлекеттік қызмет көрсетудің нәтижесін тіркейді және көрсетілетін қызметті берушінің уәкілетті тұлғасының ЭЦҚ қойылған электронды құжат нысанында көрсетілетін қызметті алушының "жеке кабинетіне" 1 жұмыс күні ішінде жібереді.";</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24" w:id="198"/>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(іс-қимылдарының) реттілігінің сипаттамасы:</w:t>
      </w:r>
    </w:p>
    <w:bookmarkEnd w:id="198"/>
    <w:bookmarkStart w:name="z225" w:id="199"/>
    <w:p>
      <w:pPr>
        <w:spacing w:after="0"/>
        <w:ind w:left="0"/>
        <w:jc w:val="both"/>
      </w:pPr>
      <w:r>
        <w:rPr>
          <w:rFonts w:ascii="Times New Roman"/>
          <w:b w:val="false"/>
          <w:i w:val="false"/>
          <w:color w:val="000000"/>
          <w:sz w:val="28"/>
        </w:rPr>
        <w:t>
      1) көрсетілетін қызметті берушінің операциялық залының жұмыскері (оператор) көрсетілетін қызметті алушы ұсынған құжаттарды түскен күні оларды 15 минут ішінде қабылдауды, тексеруді және тіркеуді жүзеге асырады;</w:t>
      </w:r>
    </w:p>
    <w:bookmarkEnd w:id="199"/>
    <w:bookmarkStart w:name="z226" w:id="200"/>
    <w:p>
      <w:pPr>
        <w:spacing w:after="0"/>
        <w:ind w:left="0"/>
        <w:jc w:val="both"/>
      </w:pPr>
      <w:r>
        <w:rPr>
          <w:rFonts w:ascii="Times New Roman"/>
          <w:b w:val="false"/>
          <w:i w:val="false"/>
          <w:color w:val="000000"/>
          <w:sz w:val="28"/>
        </w:rPr>
        <w:t>
      2) көрсетілетін қызметті берушінің операциялық залының жұмыскері (оператор) көрсетілетін қызмет алушыдан қабылдаған құжаттарды түскен күні оларды көрсетілетін қызметті берушінің жинақтау бөлімінің жұмыскеріне (маманына) тапсырады;</w:t>
      </w:r>
    </w:p>
    <w:bookmarkEnd w:id="200"/>
    <w:bookmarkStart w:name="z227" w:id="201"/>
    <w:p>
      <w:pPr>
        <w:spacing w:after="0"/>
        <w:ind w:left="0"/>
        <w:jc w:val="both"/>
      </w:pPr>
      <w:r>
        <w:rPr>
          <w:rFonts w:ascii="Times New Roman"/>
          <w:b w:val="false"/>
          <w:i w:val="false"/>
          <w:color w:val="000000"/>
          <w:sz w:val="28"/>
        </w:rPr>
        <w:t>
      3) көрсетілетін қызметті берушінің жинақтау бөлімінің жұмыскері (маманы) оларды әзірлеп, 2 сағат ішінде көрсетілетін қызметті берушінің құжаттарды жүйелендіру және сақтау бөліміне (техникалық мұрағатқа) тапсырады;</w:t>
      </w:r>
    </w:p>
    <w:bookmarkEnd w:id="201"/>
    <w:bookmarkStart w:name="z228" w:id="202"/>
    <w:p>
      <w:pPr>
        <w:spacing w:after="0"/>
        <w:ind w:left="0"/>
        <w:jc w:val="both"/>
      </w:pPr>
      <w:r>
        <w:rPr>
          <w:rFonts w:ascii="Times New Roman"/>
          <w:b w:val="false"/>
          <w:i w:val="false"/>
          <w:color w:val="000000"/>
          <w:sz w:val="28"/>
        </w:rPr>
        <w:t>
      4) көрсетілетін қызметті берушінің құжаттарды жүйелендіру және сақтау бөлімінің (техникалық мұрағат) жұмыскері 1 жұмыс күні ішінде қабылданған құжаттарды тіркейді, мұрағаттан мүкаммалдық жер-кадастрлық істерді көтереді, оларға материалдарды қоса тіркейді және оларды көрсетілетін қызметті берушінің мемлекеттік жер кадастры (бұдан әрі - МЖК) бөліміне тапсырады;</w:t>
      </w:r>
    </w:p>
    <w:bookmarkEnd w:id="202"/>
    <w:bookmarkStart w:name="z229" w:id="203"/>
    <w:p>
      <w:pPr>
        <w:spacing w:after="0"/>
        <w:ind w:left="0"/>
        <w:jc w:val="both"/>
      </w:pPr>
      <w:r>
        <w:rPr>
          <w:rFonts w:ascii="Times New Roman"/>
          <w:b w:val="false"/>
          <w:i w:val="false"/>
          <w:color w:val="000000"/>
          <w:sz w:val="28"/>
        </w:rPr>
        <w:t>
      5) МЖК бөлімінің жұмыскері 1 жұмыс күні ішінде тапсырыс бланкілерін толтырады, жер-кадастрлық істерді қалыптастырып тігеді, кадастрлық нөмірін береді және көрсетілетін қызметті берушінің мемлекеттік жер кадастры автоматтандырылған ақпараттық жүйесі (бұдан әрі – МЖК ААЖ) бөліміне тапсырады.</w:t>
      </w:r>
    </w:p>
    <w:bookmarkEnd w:id="203"/>
    <w:bookmarkStart w:name="z230" w:id="204"/>
    <w:p>
      <w:pPr>
        <w:spacing w:after="0"/>
        <w:ind w:left="0"/>
        <w:jc w:val="both"/>
      </w:pPr>
      <w:r>
        <w:rPr>
          <w:rFonts w:ascii="Times New Roman"/>
          <w:b w:val="false"/>
          <w:i w:val="false"/>
          <w:color w:val="000000"/>
          <w:sz w:val="28"/>
        </w:rPr>
        <w:t>
      Стандарттың 9-1-тармағына сәйкес мемлекеттік қызметті көрсетуден бас тарту үшін негіздер бар болған жағдайда, МЖК бөлімінің жұмыскері мемлекеттік қызметті көрсетуден бас тарту туралы дәлелді жауапты әзірлейді және жібереді;</w:t>
      </w:r>
    </w:p>
    <w:bookmarkEnd w:id="204"/>
    <w:bookmarkStart w:name="z231" w:id="205"/>
    <w:p>
      <w:pPr>
        <w:spacing w:after="0"/>
        <w:ind w:left="0"/>
        <w:jc w:val="both"/>
      </w:pPr>
      <w:r>
        <w:rPr>
          <w:rFonts w:ascii="Times New Roman"/>
          <w:b w:val="false"/>
          <w:i w:val="false"/>
          <w:color w:val="000000"/>
          <w:sz w:val="28"/>
        </w:rPr>
        <w:t>
      6) МЖК ААЖ бөлімінің жұмыскері 2 жұмыс күні ішінде атрибутивті және графикалық деректерді МЖК ААЖ базасына енгізеді, сәйкестендіру құжатын басып шығарады және көрсетілетін қызметті берушінің басшысына қол қоюға ұсынады;</w:t>
      </w:r>
    </w:p>
    <w:bookmarkEnd w:id="205"/>
    <w:bookmarkStart w:name="z232" w:id="206"/>
    <w:p>
      <w:pPr>
        <w:spacing w:after="0"/>
        <w:ind w:left="0"/>
        <w:jc w:val="both"/>
      </w:pPr>
      <w:r>
        <w:rPr>
          <w:rFonts w:ascii="Times New Roman"/>
          <w:b w:val="false"/>
          <w:i w:val="false"/>
          <w:color w:val="000000"/>
          <w:sz w:val="28"/>
        </w:rPr>
        <w:t>
      7) көрсетілетін қызметті беруші басшысы 2 сағат ішінде сәйкестендіру құжатына қол қояды және оны құжаттарды қабылдау және беру бөліміне тапсырады.</w:t>
      </w:r>
    </w:p>
    <w:bookmarkEnd w:id="206"/>
    <w:bookmarkStart w:name="z233" w:id="207"/>
    <w:p>
      <w:pPr>
        <w:spacing w:after="0"/>
        <w:ind w:left="0"/>
        <w:jc w:val="both"/>
      </w:pPr>
      <w:r>
        <w:rPr>
          <w:rFonts w:ascii="Times New Roman"/>
          <w:b w:val="false"/>
          <w:i w:val="false"/>
          <w:color w:val="000000"/>
          <w:sz w:val="28"/>
        </w:rPr>
        <w:t>
      8) құжаттарды қабылдау және беру бөлімінің жұмыскері 2 сағат ішінде сәйкестендіру құжатын елтаңбалық мөрмен куәландырады және тіркейді;</w:t>
      </w:r>
    </w:p>
    <w:bookmarkEnd w:id="207"/>
    <w:bookmarkStart w:name="z234" w:id="208"/>
    <w:p>
      <w:pPr>
        <w:spacing w:after="0"/>
        <w:ind w:left="0"/>
        <w:jc w:val="both"/>
      </w:pPr>
      <w:r>
        <w:rPr>
          <w:rFonts w:ascii="Times New Roman"/>
          <w:b w:val="false"/>
          <w:i w:val="false"/>
          <w:color w:val="000000"/>
          <w:sz w:val="28"/>
        </w:rPr>
        <w:t>
      9) көрсетілетін қызметті берушінің құжаттарды қабылдау және беру бөлімінің жұмыскері 2 сағат ішінде мемлекеттік қызмет көрсету нәтижесін көрсетілетін қызметті берушінің жинақтау бөлімінің жұмыскеріне (маманына) тапсырады;</w:t>
      </w:r>
    </w:p>
    <w:bookmarkEnd w:id="208"/>
    <w:bookmarkStart w:name="z235" w:id="209"/>
    <w:p>
      <w:pPr>
        <w:spacing w:after="0"/>
        <w:ind w:left="0"/>
        <w:jc w:val="both"/>
      </w:pPr>
      <w:r>
        <w:rPr>
          <w:rFonts w:ascii="Times New Roman"/>
          <w:b w:val="false"/>
          <w:i w:val="false"/>
          <w:color w:val="000000"/>
          <w:sz w:val="28"/>
        </w:rPr>
        <w:t>
      10) көрсетілетін қызметті берушінің жинақтау бөлімінің жұмыскері (маманы) 1 сағат ішінде мемлекеттік қызмет көрсету нәтижесін қабылдап, көрсетілетін қызметті берушінің беру секторының жұмыскеріне (маманына) жолдайды;</w:t>
      </w:r>
    </w:p>
    <w:bookmarkEnd w:id="209"/>
    <w:bookmarkStart w:name="z236" w:id="210"/>
    <w:p>
      <w:pPr>
        <w:spacing w:after="0"/>
        <w:ind w:left="0"/>
        <w:jc w:val="both"/>
      </w:pPr>
      <w:r>
        <w:rPr>
          <w:rFonts w:ascii="Times New Roman"/>
          <w:b w:val="false"/>
          <w:i w:val="false"/>
          <w:color w:val="000000"/>
          <w:sz w:val="28"/>
        </w:rPr>
        <w:t>
      11) талон негізінде және жеке куәлігін және (немесе) сенімхат ұсынылған жағдайда, көрсетілетін қызметті берушінің беру секторының жұмыскері 15 минут ішінде көрсетілетін қызметті алушыға мемлекеттік қызмет көрсету нәтижесін береді.</w:t>
      </w:r>
    </w:p>
    <w:bookmarkEnd w:id="210"/>
    <w:bookmarkStart w:name="z237" w:id="211"/>
    <w:p>
      <w:pPr>
        <w:spacing w:after="0"/>
        <w:ind w:left="0"/>
        <w:jc w:val="both"/>
      </w:pPr>
      <w:r>
        <w:rPr>
          <w:rFonts w:ascii="Times New Roman"/>
          <w:b w:val="false"/>
          <w:i w:val="false"/>
          <w:color w:val="000000"/>
          <w:sz w:val="28"/>
        </w:rPr>
        <w:t>
      ЭҮП арқылы жүгінген кезде көрсетілетін қызметті берушінің маманы мемлекеттік қызмет көрсету нәтижесін тіркейді және бір жұмыс күні ішінде көрсетілетін қызметті берушінің уәкілетті тұлғасының ЭЦҚ қойылған электронды құжат нысанында көрсетілетін қызметті алушының "жеке кабинетіне" жібереді.</w:t>
      </w:r>
    </w:p>
    <w:bookmarkEnd w:id="211"/>
    <w:bookmarkStart w:name="z238" w:id="212"/>
    <w:p>
      <w:pPr>
        <w:spacing w:after="0"/>
        <w:ind w:left="0"/>
        <w:jc w:val="both"/>
      </w:pPr>
      <w:r>
        <w:rPr>
          <w:rFonts w:ascii="Times New Roman"/>
          <w:b w:val="false"/>
          <w:i w:val="false"/>
          <w:color w:val="000000"/>
          <w:sz w:val="28"/>
        </w:rPr>
        <w:t>
      Әрбір рәсімнің (іс-қимылдың) ұзақтығы көрсетілген әрбір іс-қимылдың (рәсімнің) өту рәсімдерінің (іс-қимылдың) реттілігі сипатының блок-схемасы "Уақытша өтеусіз жер пайдалану құқығына актілерді ресімдеу және беру" мемлекеттік қызметі регламентке (бұдан әрі - регламент) 1-қосымшада келтірілген.";</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8) тармақшасы мынадай редакцияда жазылсын:</w:t>
      </w:r>
    </w:p>
    <w:bookmarkStart w:name="z240" w:id="213"/>
    <w:p>
      <w:pPr>
        <w:spacing w:after="0"/>
        <w:ind w:left="0"/>
        <w:jc w:val="both"/>
      </w:pPr>
      <w:r>
        <w:rPr>
          <w:rFonts w:ascii="Times New Roman"/>
          <w:b w:val="false"/>
          <w:i w:val="false"/>
          <w:color w:val="000000"/>
          <w:sz w:val="28"/>
        </w:rPr>
        <w:t>
      "8) 3-шарт - көрсетілетін қызметті беруші 2 жұмыс күні ішінде стандарттың 9-тармағында көрсетілген құжаттар тізбесінің толықтығын тексереді.</w:t>
      </w:r>
    </w:p>
    <w:bookmarkEnd w:id="213"/>
    <w:bookmarkStart w:name="z241" w:id="214"/>
    <w:p>
      <w:pPr>
        <w:spacing w:after="0"/>
        <w:ind w:left="0"/>
        <w:jc w:val="both"/>
      </w:pPr>
      <w:r>
        <w:rPr>
          <w:rFonts w:ascii="Times New Roman"/>
          <w:b w:val="false"/>
          <w:i w:val="false"/>
          <w:color w:val="000000"/>
          <w:sz w:val="28"/>
        </w:rPr>
        <w:t>
      Стандарттың 9-1-тармағына сәйкес мемлекеттік қызметті көрсетуден бас тарту үшін негіздер бар болған жағдайда, МЖК бөлімінің жұмыскері мемлекеттік қызметті көрсетуден бас тарту туралы дәлелді жауапты әзірлейді және жібереді;";</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атауы мынадай редакцияда жазылсын:</w:t>
      </w:r>
    </w:p>
    <w:bookmarkStart w:name="z243" w:id="215"/>
    <w:p>
      <w:pPr>
        <w:spacing w:after="0"/>
        <w:ind w:left="0"/>
        <w:jc w:val="both"/>
      </w:pPr>
      <w:r>
        <w:rPr>
          <w:rFonts w:ascii="Times New Roman"/>
          <w:b w:val="false"/>
          <w:i w:val="false"/>
          <w:color w:val="000000"/>
          <w:sz w:val="28"/>
        </w:rPr>
        <w:t>
      "Уақытша өтеусіз жер пайдалану құқығына актілерді ресімдеу және беру" мемлекеттік қызмет көрсету бизнес-процестерінің анықтамалығы";</w:t>
      </w:r>
    </w:p>
    <w:bookmarkEnd w:id="215"/>
    <w:bookmarkStart w:name="z244" w:id="216"/>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жаңа редакцияда жазылсын;</w:t>
      </w:r>
    </w:p>
    <w:bookmarkEnd w:id="216"/>
    <w:bookmarkStart w:name="z245" w:id="217"/>
    <w:p>
      <w:pPr>
        <w:spacing w:after="0"/>
        <w:ind w:left="0"/>
        <w:jc w:val="both"/>
      </w:pPr>
      <w:r>
        <w:rPr>
          <w:rFonts w:ascii="Times New Roman"/>
          <w:b w:val="false"/>
          <w:i w:val="false"/>
          <w:color w:val="000000"/>
          <w:sz w:val="28"/>
        </w:rPr>
        <w:t>
      көрсетілген бұйрықпен бекітілген "Жер учаскесінің кадастрлық (бағалау) құнын айқындау" мемлекеттік көрсетілетін қызмет регламентінде:</w:t>
      </w:r>
    </w:p>
    <w:bookmarkEnd w:id="217"/>
    <w:bookmarkStart w:name="z246" w:id="218"/>
    <w:p>
      <w:pPr>
        <w:spacing w:after="0"/>
        <w:ind w:left="0"/>
        <w:jc w:val="both"/>
      </w:pPr>
      <w:r>
        <w:rPr>
          <w:rFonts w:ascii="Times New Roman"/>
          <w:b w:val="false"/>
          <w:i w:val="false"/>
          <w:color w:val="000000"/>
          <w:sz w:val="28"/>
        </w:rPr>
        <w:t>
      атауы мынадай редакцияда жазылсын:</w:t>
      </w:r>
    </w:p>
    <w:bookmarkEnd w:id="218"/>
    <w:bookmarkStart w:name="z247" w:id="219"/>
    <w:p>
      <w:pPr>
        <w:spacing w:after="0"/>
        <w:ind w:left="0"/>
        <w:jc w:val="both"/>
      </w:pPr>
      <w:r>
        <w:rPr>
          <w:rFonts w:ascii="Times New Roman"/>
          <w:b w:val="false"/>
          <w:i w:val="false"/>
          <w:color w:val="000000"/>
          <w:sz w:val="28"/>
        </w:rPr>
        <w:t>
      "Жер учаскесінің кадастрлық (бағалау) құнын айқындау" мемлекеттік көрсетілетін қызмет регламенті";</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249" w:id="220"/>
    <w:p>
      <w:pPr>
        <w:spacing w:after="0"/>
        <w:ind w:left="0"/>
        <w:jc w:val="both"/>
      </w:pPr>
      <w:r>
        <w:rPr>
          <w:rFonts w:ascii="Times New Roman"/>
          <w:b w:val="false"/>
          <w:i w:val="false"/>
          <w:color w:val="000000"/>
          <w:sz w:val="28"/>
        </w:rPr>
        <w:t xml:space="preserve">
      "1. "Жер учаскесінің кадастрлық (бағалау) құнын айқындау" мемлекеттік көрсетілетін қызметін (бұдан әрі - мемлекеттік көрсетілетін қызмет) Қазақстан Республикасы Ұлттық экономика министрінің міндеттерін атқарушының 2016 жылғы "Жер қатынастары, геодезия және картография саласындағы мемлекеттік көрсетілетін қызметтердің стандарттарын бекіту туралы" 2015 жылғы 27 наурыздағы № 272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тізіліміне № 11050 болып тіркелді) бекітілген "Жер учаскесінің кадастрлық (бағалау) құнын айқындау" мемлекеттік көрсетілетін қызметі стандартына (бұдан әрі - стандарт) сәйкес "Азаматтарға арналған үкімет" мемлекеттік корпорациясы" коммерциялық емес акционерлік қоғам (бұдан әрі - көрсетілетін қызметті беруші) көрсетеді.</w:t>
      </w:r>
    </w:p>
    <w:bookmarkEnd w:id="220"/>
    <w:bookmarkStart w:name="z250" w:id="221"/>
    <w:p>
      <w:pPr>
        <w:spacing w:after="0"/>
        <w:ind w:left="0"/>
        <w:jc w:val="both"/>
      </w:pPr>
      <w:r>
        <w:rPr>
          <w:rFonts w:ascii="Times New Roman"/>
          <w:b w:val="false"/>
          <w:i w:val="false"/>
          <w:color w:val="000000"/>
          <w:sz w:val="28"/>
        </w:rPr>
        <w:t>
      Өтініштерді көрсетілетін қызметті берушінің операциялық залы арқылы қабылдау. Мемлекеттік қызмет көрсету нәтижелерін беру көрсетілетін қызметті берушінің беру секторы арқылы жүзеге асырылады.";</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52" w:id="222"/>
    <w:p>
      <w:pPr>
        <w:spacing w:after="0"/>
        <w:ind w:left="0"/>
        <w:jc w:val="both"/>
      </w:pPr>
      <w:r>
        <w:rPr>
          <w:rFonts w:ascii="Times New Roman"/>
          <w:b w:val="false"/>
          <w:i w:val="false"/>
          <w:color w:val="000000"/>
          <w:sz w:val="28"/>
        </w:rPr>
        <w:t>
      "3. Мемлекеттік қызмет көрсету нәтижесі жер учаскесінің кадастрлық (бағалау) құнын анықтау актісін (бұдан әрі - кадастрлық құн актісі) беру не стандарттың 9-1-тармағында көзделген жағдайларда және негіздер бойынша мемлекеттік қызметті көрсетуден бас тарту туралы дәлелді жауап болып табылады.";</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54" w:id="223"/>
    <w:p>
      <w:pPr>
        <w:spacing w:after="0"/>
        <w:ind w:left="0"/>
        <w:jc w:val="both"/>
      </w:pPr>
      <w:r>
        <w:rPr>
          <w:rFonts w:ascii="Times New Roman"/>
          <w:b w:val="false"/>
          <w:i w:val="false"/>
          <w:color w:val="000000"/>
          <w:sz w:val="28"/>
        </w:rPr>
        <w:t>
      "5. Процесс құрамына кіретін әрбір рәсімнің (іс-әрекеттің) мазмұны, орындау ұзақтығы:</w:t>
      </w:r>
    </w:p>
    <w:bookmarkEnd w:id="223"/>
    <w:bookmarkStart w:name="z255" w:id="224"/>
    <w:p>
      <w:pPr>
        <w:spacing w:after="0"/>
        <w:ind w:left="0"/>
        <w:jc w:val="both"/>
      </w:pPr>
      <w:r>
        <w:rPr>
          <w:rFonts w:ascii="Times New Roman"/>
          <w:b w:val="false"/>
          <w:i w:val="false"/>
          <w:color w:val="000000"/>
          <w:sz w:val="28"/>
        </w:rPr>
        <w:t>
      1) көрсетілетін қызметті берушінің операциялық залының жұмыскері (оператор) көрсетілетін қызметті алушы ұсынған құжаттарды түскен күні 15 минут ішінде оларды қабылдауды, тексеруді және тіркеуді жүзеге асырады;</w:t>
      </w:r>
    </w:p>
    <w:bookmarkEnd w:id="224"/>
    <w:bookmarkStart w:name="z256" w:id="225"/>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 топтамасын толық ұсынбаған жағдайда, көрсетілетін қызметті берушінің жұмыскері стандартқа 4-қосымшаға сәйкес нысан бойынша құжаттарды қабылдаудан бас тартылғаны туралы қолхат береді;</w:t>
      </w:r>
    </w:p>
    <w:bookmarkEnd w:id="225"/>
    <w:bookmarkStart w:name="z257" w:id="226"/>
    <w:p>
      <w:pPr>
        <w:spacing w:after="0"/>
        <w:ind w:left="0"/>
        <w:jc w:val="both"/>
      </w:pPr>
      <w:r>
        <w:rPr>
          <w:rFonts w:ascii="Times New Roman"/>
          <w:b w:val="false"/>
          <w:i w:val="false"/>
          <w:color w:val="000000"/>
          <w:sz w:val="28"/>
        </w:rPr>
        <w:t>
      2) көрсетілетін қызметті берушінің операциялық залының жұмыскері (оператор) көрсетілетін қызметті алушыдан қабылдаған құжаттарды түскен күні оларды көрсетілетін қызметті берушінің жинақтау бөлімінің жұмыскеріне (маманына) тапсырады (15 минут);</w:t>
      </w:r>
    </w:p>
    <w:bookmarkEnd w:id="226"/>
    <w:bookmarkStart w:name="z258" w:id="227"/>
    <w:p>
      <w:pPr>
        <w:spacing w:after="0"/>
        <w:ind w:left="0"/>
        <w:jc w:val="both"/>
      </w:pPr>
      <w:r>
        <w:rPr>
          <w:rFonts w:ascii="Times New Roman"/>
          <w:b w:val="false"/>
          <w:i w:val="false"/>
          <w:color w:val="000000"/>
          <w:sz w:val="28"/>
        </w:rPr>
        <w:t>
      3) көрсетілетін қызметті берушінің жинақтау бөлімінің жұмыскері (маманы) 30 минут ішінде оларды дайындайды және көрсетілетін қызметті берушінің жер учаскесінің кадастрлық (бағалау) құнын анықтау және кадастрлық құн актісін дайындау үшін көрсетілетін қызметті берушінің жерді бағалау бөліміне береді;</w:t>
      </w:r>
    </w:p>
    <w:bookmarkEnd w:id="227"/>
    <w:bookmarkStart w:name="z259" w:id="228"/>
    <w:p>
      <w:pPr>
        <w:spacing w:after="0"/>
        <w:ind w:left="0"/>
        <w:jc w:val="both"/>
      </w:pPr>
      <w:r>
        <w:rPr>
          <w:rFonts w:ascii="Times New Roman"/>
          <w:b w:val="false"/>
          <w:i w:val="false"/>
          <w:color w:val="000000"/>
          <w:sz w:val="28"/>
        </w:rPr>
        <w:t>
      4) көрсетілетін қызметті берушінің жерді бағалау бөлімінің жұмыскері қабылданған құжаттарды 8 жұмыс күні ішінде тіркейді, жер учаскесін Мемлекеттік жер кадастрының автоматтандырылған ақпараттық жүйесінің (бұдан әрі - МЖК ААЖ) деректер базасы бойынша сәйкестендіреді, қажет болған жағдайда көрсетілетін қызметті берушінің құжаттарды сақтау және жүйелендіру бөлімінен (техникалық мұрағаттан) мүкаммалдық жер-кадастрлық істерді сұратады, баға аймағын және аймақтылық коэффициентін анықтайды, кадастрлық құн актісін дайындайды.</w:t>
      </w:r>
    </w:p>
    <w:bookmarkEnd w:id="228"/>
    <w:bookmarkStart w:name="z260" w:id="229"/>
    <w:p>
      <w:pPr>
        <w:spacing w:after="0"/>
        <w:ind w:left="0"/>
        <w:jc w:val="both"/>
      </w:pPr>
      <w:r>
        <w:rPr>
          <w:rFonts w:ascii="Times New Roman"/>
          <w:b w:val="false"/>
          <w:i w:val="false"/>
          <w:color w:val="000000"/>
          <w:sz w:val="28"/>
        </w:rPr>
        <w:t>
      Стандарттың 9-1-тармағына сәйкес мемлекеттік қызметті көрсетуден бас тарту үшін негіздер бар болған жағдайда, жерді бағалау бөлімінің жұмыскері мемлекеттік қызметті көрсетуден бас тарту туралы дәлелді жауапты әзірлейді және жібереді;</w:t>
      </w:r>
    </w:p>
    <w:bookmarkEnd w:id="229"/>
    <w:bookmarkStart w:name="z261" w:id="230"/>
    <w:p>
      <w:pPr>
        <w:spacing w:after="0"/>
        <w:ind w:left="0"/>
        <w:jc w:val="both"/>
      </w:pPr>
      <w:r>
        <w:rPr>
          <w:rFonts w:ascii="Times New Roman"/>
          <w:b w:val="false"/>
          <w:i w:val="false"/>
          <w:color w:val="000000"/>
          <w:sz w:val="28"/>
        </w:rPr>
        <w:t>
      5) дайындалған кадастрлық құн актісін көрсетілетін қызметті берушінің жерді бағалау бөлімінің жұмыскері 30 минут ішінде көрсетілетін қызметті берушінің басшысына қол қоюға береді;</w:t>
      </w:r>
    </w:p>
    <w:bookmarkEnd w:id="230"/>
    <w:bookmarkStart w:name="z262" w:id="231"/>
    <w:p>
      <w:pPr>
        <w:spacing w:after="0"/>
        <w:ind w:left="0"/>
        <w:jc w:val="both"/>
      </w:pPr>
      <w:r>
        <w:rPr>
          <w:rFonts w:ascii="Times New Roman"/>
          <w:b w:val="false"/>
          <w:i w:val="false"/>
          <w:color w:val="000000"/>
          <w:sz w:val="28"/>
        </w:rPr>
        <w:t>
      6) көрсетілетін қызметті берушінің басшысы 1 жұмыс күні ішінде кадастрлық құн актісіне қол қояды және көрсетілетін қызметті берушінің кеңсесіне (құжаттарды қабылдау және беру бөліміне) береді;</w:t>
      </w:r>
    </w:p>
    <w:bookmarkEnd w:id="231"/>
    <w:bookmarkStart w:name="z263" w:id="232"/>
    <w:p>
      <w:pPr>
        <w:spacing w:after="0"/>
        <w:ind w:left="0"/>
        <w:jc w:val="both"/>
      </w:pPr>
      <w:r>
        <w:rPr>
          <w:rFonts w:ascii="Times New Roman"/>
          <w:b w:val="false"/>
          <w:i w:val="false"/>
          <w:color w:val="000000"/>
          <w:sz w:val="28"/>
        </w:rPr>
        <w:t>
      7) көрсетілетін қызметті беруші кеңсесінің (құжаттарды қабылдау және беру бөлімінің) жұмыскері 4 сағат ішінде кадастрлық құн актісін елтаңбалық мөрмен куәландырады және тіркеуге алады;</w:t>
      </w:r>
    </w:p>
    <w:bookmarkEnd w:id="232"/>
    <w:bookmarkStart w:name="z264" w:id="233"/>
    <w:p>
      <w:pPr>
        <w:spacing w:after="0"/>
        <w:ind w:left="0"/>
        <w:jc w:val="both"/>
      </w:pPr>
      <w:r>
        <w:rPr>
          <w:rFonts w:ascii="Times New Roman"/>
          <w:b w:val="false"/>
          <w:i w:val="false"/>
          <w:color w:val="000000"/>
          <w:sz w:val="28"/>
        </w:rPr>
        <w:t>
      8) көрсетілетін қызметті беруші кеңсесінің (құжаттарды қабылдау және беру бөлімінің) жұмыскері мемлекеттік қызмет көрсету нәтижесін көрсетілетін қызметті берушінің жинақтау бөлімінің жұмыскеріне (маманына) береді (2 сағат);</w:t>
      </w:r>
    </w:p>
    <w:bookmarkEnd w:id="233"/>
    <w:bookmarkStart w:name="z265" w:id="234"/>
    <w:p>
      <w:pPr>
        <w:spacing w:after="0"/>
        <w:ind w:left="0"/>
        <w:jc w:val="both"/>
      </w:pPr>
      <w:r>
        <w:rPr>
          <w:rFonts w:ascii="Times New Roman"/>
          <w:b w:val="false"/>
          <w:i w:val="false"/>
          <w:color w:val="000000"/>
          <w:sz w:val="28"/>
        </w:rPr>
        <w:t>
      9) көрсетілетін қызметті берушінің жинақтау бөлімінің жұмыскері (маманы) мемлекеттік қызмет көрсету нәтижесін қабылдап, көрсетілетін қызметті берушінің беру секторының жұмыскеріне (маманына) жолдайды (1 сағат);</w:t>
      </w:r>
    </w:p>
    <w:bookmarkEnd w:id="234"/>
    <w:bookmarkStart w:name="z266" w:id="235"/>
    <w:p>
      <w:pPr>
        <w:spacing w:after="0"/>
        <w:ind w:left="0"/>
        <w:jc w:val="both"/>
      </w:pPr>
      <w:r>
        <w:rPr>
          <w:rFonts w:ascii="Times New Roman"/>
          <w:b w:val="false"/>
          <w:i w:val="false"/>
          <w:color w:val="000000"/>
          <w:sz w:val="28"/>
        </w:rPr>
        <w:t>
      10) талон негізінде және жеке куәлік және (немесе) сенімхат ұсынылған жағдайда, көрсетілетін қызметті берушінің беру секторының жұмыскері көрсетілетін қызметті алушыға мемлекеттік қызмет көрсету нәтижесін береді (15 минут).";</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68" w:id="236"/>
    <w:p>
      <w:pPr>
        <w:spacing w:after="0"/>
        <w:ind w:left="0"/>
        <w:jc w:val="both"/>
      </w:pPr>
      <w:r>
        <w:rPr>
          <w:rFonts w:ascii="Times New Roman"/>
          <w:b w:val="false"/>
          <w:i w:val="false"/>
          <w:color w:val="000000"/>
          <w:sz w:val="28"/>
        </w:rPr>
        <w:t>
      "7. Әр рәсімнің ұзақтығы көрсетіле отырып, құрылымдық бөлімшелердің (қызметкерлердің) арасындағы рәсімдердің (іс-қимылдың) реттілігінің сипаттамасы:</w:t>
      </w:r>
    </w:p>
    <w:bookmarkEnd w:id="236"/>
    <w:bookmarkStart w:name="z269" w:id="237"/>
    <w:p>
      <w:pPr>
        <w:spacing w:after="0"/>
        <w:ind w:left="0"/>
        <w:jc w:val="both"/>
      </w:pPr>
      <w:r>
        <w:rPr>
          <w:rFonts w:ascii="Times New Roman"/>
          <w:b w:val="false"/>
          <w:i w:val="false"/>
          <w:color w:val="000000"/>
          <w:sz w:val="28"/>
        </w:rPr>
        <w:t>
      1) көрсетілетін қызметті берушінің операциялық залының жұмыскері (оператор) көрсетілетін қызметті алушы ұсынған құжаттарды келіп түскен күні оларды 15 минут ішінде қабылдайды, тексереді және тіркеуге алады;</w:t>
      </w:r>
    </w:p>
    <w:bookmarkEnd w:id="237"/>
    <w:bookmarkStart w:name="z270" w:id="238"/>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 топтамасын толық ұсынбаған жағдайда, көрсетілетін қызметті берушінің жұмыскері стандартқа 4-қосымшаға сәйкес нысан бойынша құжаттарды қабылдаудан бас тартылғаны туралы қолхат береді;</w:t>
      </w:r>
    </w:p>
    <w:bookmarkEnd w:id="238"/>
    <w:bookmarkStart w:name="z271" w:id="239"/>
    <w:p>
      <w:pPr>
        <w:spacing w:after="0"/>
        <w:ind w:left="0"/>
        <w:jc w:val="both"/>
      </w:pPr>
      <w:r>
        <w:rPr>
          <w:rFonts w:ascii="Times New Roman"/>
          <w:b w:val="false"/>
          <w:i w:val="false"/>
          <w:color w:val="000000"/>
          <w:sz w:val="28"/>
        </w:rPr>
        <w:t>
      2) көрсетілетін қызметті берушінің операциялық залының жұмыскері (оператор) көрсетілетін қызмет алушыдан қабылдаған құжаттарды түскен күні оларды көрсетілетін қызметті берушінің жинақтау бөлімінің жұмыскеріне (маманына) тапсырады (15 минут);</w:t>
      </w:r>
    </w:p>
    <w:bookmarkEnd w:id="239"/>
    <w:bookmarkStart w:name="z272" w:id="240"/>
    <w:p>
      <w:pPr>
        <w:spacing w:after="0"/>
        <w:ind w:left="0"/>
        <w:jc w:val="both"/>
      </w:pPr>
      <w:r>
        <w:rPr>
          <w:rFonts w:ascii="Times New Roman"/>
          <w:b w:val="false"/>
          <w:i w:val="false"/>
          <w:color w:val="000000"/>
          <w:sz w:val="28"/>
        </w:rPr>
        <w:t>
      3) көрсетілетін қызметті берушінің жинақтау бөлімінің жұмыскері (маманы) 30 минут ішінде оларды әзірлеп көрсетілетін қызметті берушінің жер учаскесінің кадастрлық (бағалау) құнын анықтау және кадастрлық құн актісін дайындау үшін көрсетілетін қызметті берушінің жерді бағалау бөліміне береді;</w:t>
      </w:r>
    </w:p>
    <w:bookmarkEnd w:id="240"/>
    <w:bookmarkStart w:name="z273" w:id="241"/>
    <w:p>
      <w:pPr>
        <w:spacing w:after="0"/>
        <w:ind w:left="0"/>
        <w:jc w:val="both"/>
      </w:pPr>
      <w:r>
        <w:rPr>
          <w:rFonts w:ascii="Times New Roman"/>
          <w:b w:val="false"/>
          <w:i w:val="false"/>
          <w:color w:val="000000"/>
          <w:sz w:val="28"/>
        </w:rPr>
        <w:t>
      4) көрсетілетін қызметті берушінің жерді бағалау бөлімінің жұмыскері қабылданған құжаттарды 8 жұмыс күні ішінде тіркейді, жер учаскесін Мемлекеттік жер кадастрының автоматтандырылған ақпараттық жүйесінің (бұдан әрі - МЖК ААЖ) деректер базасы бойынша сәйкестендіреді, қажет болған жағдайда көрсетілетін қызметті берушінің құжаттарды сақтау және жүйелендіру бөлімінен (техникалық мұрағаттан) мүкаммалдық жер-кадастрлық істерді сұратады, баға аймағын және аймақтылық коэффициентін анықтайды, кадастрлық құн актісін дайындайды.</w:t>
      </w:r>
    </w:p>
    <w:bookmarkEnd w:id="241"/>
    <w:bookmarkStart w:name="z274" w:id="242"/>
    <w:p>
      <w:pPr>
        <w:spacing w:after="0"/>
        <w:ind w:left="0"/>
        <w:jc w:val="both"/>
      </w:pPr>
      <w:r>
        <w:rPr>
          <w:rFonts w:ascii="Times New Roman"/>
          <w:b w:val="false"/>
          <w:i w:val="false"/>
          <w:color w:val="000000"/>
          <w:sz w:val="28"/>
        </w:rPr>
        <w:t>
      Стандарттың 9-1-тармағына сәйкес мемлекеттік қызметті көрсетуден бас тарту үшін негіздер бар болған жағдайда, жерді бағалау бөлімінің жұмыскері мемлекеттік қызметті көрсетуден бас тарту туралы дәлелді жауапты әзірлейді және жібереді;</w:t>
      </w:r>
    </w:p>
    <w:bookmarkEnd w:id="242"/>
    <w:bookmarkStart w:name="z275" w:id="243"/>
    <w:p>
      <w:pPr>
        <w:spacing w:after="0"/>
        <w:ind w:left="0"/>
        <w:jc w:val="both"/>
      </w:pPr>
      <w:r>
        <w:rPr>
          <w:rFonts w:ascii="Times New Roman"/>
          <w:b w:val="false"/>
          <w:i w:val="false"/>
          <w:color w:val="000000"/>
          <w:sz w:val="28"/>
        </w:rPr>
        <w:t>
      5) дайындалған кадастрлық құн актісін көрсетілетін қызметті берушінің жерді бағалау бөлімінің жұмыскері 30 минут ішінде көрсетілетін қызметті берушінің басшысына қол қоюға береді;</w:t>
      </w:r>
    </w:p>
    <w:bookmarkEnd w:id="243"/>
    <w:bookmarkStart w:name="z276" w:id="244"/>
    <w:p>
      <w:pPr>
        <w:spacing w:after="0"/>
        <w:ind w:left="0"/>
        <w:jc w:val="both"/>
      </w:pPr>
      <w:r>
        <w:rPr>
          <w:rFonts w:ascii="Times New Roman"/>
          <w:b w:val="false"/>
          <w:i w:val="false"/>
          <w:color w:val="000000"/>
          <w:sz w:val="28"/>
        </w:rPr>
        <w:t>
      6) көрсетілетін қызметті беруші басшысы 1 жұмыс күні ішінде кадастрлық құн актісіне қол қояды және көрсетілетін қызметті берушінің кеңсесіне (құжаттарды қабылдау және беру бөліміне) береді;</w:t>
      </w:r>
    </w:p>
    <w:bookmarkEnd w:id="244"/>
    <w:bookmarkStart w:name="z277" w:id="245"/>
    <w:p>
      <w:pPr>
        <w:spacing w:after="0"/>
        <w:ind w:left="0"/>
        <w:jc w:val="both"/>
      </w:pPr>
      <w:r>
        <w:rPr>
          <w:rFonts w:ascii="Times New Roman"/>
          <w:b w:val="false"/>
          <w:i w:val="false"/>
          <w:color w:val="000000"/>
          <w:sz w:val="28"/>
        </w:rPr>
        <w:t>
      7) көрсетілетін қызметті беруші кеңсесінің (құжаттарды қабылдау және беру бөлімінің) жұмыскері 4 сағат ішінде кадастрлық құн актісін елтаңбалық мөрмен куәландырады және тіркеуге алады;</w:t>
      </w:r>
    </w:p>
    <w:bookmarkEnd w:id="245"/>
    <w:bookmarkStart w:name="z278" w:id="246"/>
    <w:p>
      <w:pPr>
        <w:spacing w:after="0"/>
        <w:ind w:left="0"/>
        <w:jc w:val="both"/>
      </w:pPr>
      <w:r>
        <w:rPr>
          <w:rFonts w:ascii="Times New Roman"/>
          <w:b w:val="false"/>
          <w:i w:val="false"/>
          <w:color w:val="000000"/>
          <w:sz w:val="28"/>
        </w:rPr>
        <w:t>
      8) көрсетілетін қызметті беруші кеңсесінің (құжаттарды қабылдау және беру бөлімінің) жұмыскері мемлекеттік қызмет көрсету нәтижесін көрсетілетін қызметті берушінің жинақтау бөлімінің жұмыскеріне (маманына) береді (2 сағат);</w:t>
      </w:r>
    </w:p>
    <w:bookmarkEnd w:id="246"/>
    <w:bookmarkStart w:name="z279" w:id="247"/>
    <w:p>
      <w:pPr>
        <w:spacing w:after="0"/>
        <w:ind w:left="0"/>
        <w:jc w:val="both"/>
      </w:pPr>
      <w:r>
        <w:rPr>
          <w:rFonts w:ascii="Times New Roman"/>
          <w:b w:val="false"/>
          <w:i w:val="false"/>
          <w:color w:val="000000"/>
          <w:sz w:val="28"/>
        </w:rPr>
        <w:t>
      9) көрсетілетін қызметті берушінің жинақтау бөлімінің жұмыскері (маманы) мемлекеттік қызмет көрсету нәтижесін қабылдап көрсетілетін қызметті берушінің беру секторының жұмыскеріне (маманына) жолдайды (1 сағат);</w:t>
      </w:r>
    </w:p>
    <w:bookmarkEnd w:id="247"/>
    <w:bookmarkStart w:name="z280" w:id="248"/>
    <w:p>
      <w:pPr>
        <w:spacing w:after="0"/>
        <w:ind w:left="0"/>
        <w:jc w:val="both"/>
      </w:pPr>
      <w:r>
        <w:rPr>
          <w:rFonts w:ascii="Times New Roman"/>
          <w:b w:val="false"/>
          <w:i w:val="false"/>
          <w:color w:val="000000"/>
          <w:sz w:val="28"/>
        </w:rPr>
        <w:t>
      10) талон негізінде және жеке куәлік және (немесе) сенімхат ұсынылған жағдайда, көрсетілетін қызметті берушінің беру секторының жұмыскері көрсетілетін қызметті алушыға мемлекеттік қызмет көрсетудің нәтижесін береді (15 минут).</w:t>
      </w:r>
    </w:p>
    <w:bookmarkEnd w:id="248"/>
    <w:bookmarkStart w:name="z281" w:id="249"/>
    <w:p>
      <w:pPr>
        <w:spacing w:after="0"/>
        <w:ind w:left="0"/>
        <w:jc w:val="both"/>
      </w:pPr>
      <w:r>
        <w:rPr>
          <w:rFonts w:ascii="Times New Roman"/>
          <w:b w:val="false"/>
          <w:i w:val="false"/>
          <w:color w:val="000000"/>
          <w:sz w:val="28"/>
        </w:rPr>
        <w:t>
      Әр рәсімнің (іс-қимыл) ұзақтығы көрсетілген әр іс-қимылдың (рәсімнің) өту рәсімдерінің (іс-қимылдарының) реттілігі сипатының блок-схемасы "Жер учаскесінің кадастрлық (бағалау) құнын айқындау" мемлекеттік қызметі регламентке (бұдан әрі - регламент) 1-қосымшада келтірілген.";</w:t>
      </w:r>
    </w:p>
    <w:bookmarkEnd w:id="249"/>
    <w:bookmarkStart w:name="z282" w:id="250"/>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2-қосымшаның</w:t>
      </w:r>
      <w:r>
        <w:rPr>
          <w:rFonts w:ascii="Times New Roman"/>
          <w:b w:val="false"/>
          <w:i w:val="false"/>
          <w:color w:val="000000"/>
          <w:sz w:val="28"/>
        </w:rPr>
        <w:t xml:space="preserve"> атауы мынадай редакцияда жазылсын:</w:t>
      </w:r>
    </w:p>
    <w:bookmarkEnd w:id="250"/>
    <w:bookmarkStart w:name="z283" w:id="251"/>
    <w:p>
      <w:pPr>
        <w:spacing w:after="0"/>
        <w:ind w:left="0"/>
        <w:jc w:val="both"/>
      </w:pPr>
      <w:r>
        <w:rPr>
          <w:rFonts w:ascii="Times New Roman"/>
          <w:b w:val="false"/>
          <w:i w:val="false"/>
          <w:color w:val="000000"/>
          <w:sz w:val="28"/>
        </w:rPr>
        <w:t>
      "Жер учаскесінің кадастрлық (бағалау) құнын айқындау" мемлекеттік қызмет көрсету бизнес-процестерінің анықтамалығы";</w:t>
      </w:r>
    </w:p>
    <w:bookmarkEnd w:id="251"/>
    <w:bookmarkStart w:name="z284" w:id="252"/>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жаңа редакцияда жазылсын;</w:t>
      </w:r>
    </w:p>
    <w:bookmarkEnd w:id="252"/>
    <w:bookmarkStart w:name="z285" w:id="253"/>
    <w:p>
      <w:pPr>
        <w:spacing w:after="0"/>
        <w:ind w:left="0"/>
        <w:jc w:val="both"/>
      </w:pPr>
      <w:r>
        <w:rPr>
          <w:rFonts w:ascii="Times New Roman"/>
          <w:b w:val="false"/>
          <w:i w:val="false"/>
          <w:color w:val="000000"/>
          <w:sz w:val="28"/>
        </w:rPr>
        <w:t xml:space="preserve">
      көрсетілген бұйрықпен бекітілген "Жер учаскесінің сапалық жағдайы және бағалау құны туралы мәлімет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53"/>
    <w:bookmarkStart w:name="z286" w:id="254"/>
    <w:p>
      <w:pPr>
        <w:spacing w:after="0"/>
        <w:ind w:left="0"/>
        <w:jc w:val="both"/>
      </w:pPr>
      <w:r>
        <w:rPr>
          <w:rFonts w:ascii="Times New Roman"/>
          <w:b w:val="false"/>
          <w:i w:val="false"/>
          <w:color w:val="000000"/>
          <w:sz w:val="28"/>
        </w:rPr>
        <w:t>
      атауы мынадай редакцияда жазылсын:</w:t>
      </w:r>
    </w:p>
    <w:bookmarkEnd w:id="254"/>
    <w:bookmarkStart w:name="z287" w:id="255"/>
    <w:p>
      <w:pPr>
        <w:spacing w:after="0"/>
        <w:ind w:left="0"/>
        <w:jc w:val="both"/>
      </w:pPr>
      <w:r>
        <w:rPr>
          <w:rFonts w:ascii="Times New Roman"/>
          <w:b w:val="false"/>
          <w:i w:val="false"/>
          <w:color w:val="000000"/>
          <w:sz w:val="28"/>
        </w:rPr>
        <w:t>
      "Жер учаскесінің сапалық жағдайы және бағалау құны туралы мәлімет беру" мемлекеттік көрсетілетін қызмет регламенті";</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289" w:id="256"/>
    <w:p>
      <w:pPr>
        <w:spacing w:after="0"/>
        <w:ind w:left="0"/>
        <w:jc w:val="both"/>
      </w:pPr>
      <w:r>
        <w:rPr>
          <w:rFonts w:ascii="Times New Roman"/>
          <w:b w:val="false"/>
          <w:i w:val="false"/>
          <w:color w:val="000000"/>
          <w:sz w:val="28"/>
        </w:rPr>
        <w:t xml:space="preserve">
      "1. "Жер учаскесінің сапалық жағдайы және бағалау құны туралы мәлімет беру" мемлекеттік көрсетілетін қызметін (бұдан әрі - мемлекеттік көрсетілетін қызмет) Қазақстан Республикасы Ұлттық экономика министрінің міндеттерін атқарушының "Жер қатынастары саласындағы мемлекеттік көрсетілетін қызметтердің стандарттарын бекіту туралы" 2015 жылғы 27 наурыздағы № 271 бұйрығымен (Нормативтік құқықтық актілерді мемлекеттік тіркеу тізіліміне № 11052 болып тіркелді) бекітілген "Жер учаскесінің сапалық жағдайы және бағалау құны туралы мәлімет беру" мемлекеттік көрсетілетін қызметі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"Азаматтарға арналған үкімет" мемлекеттік корпорациясы" коммерциялық емес акционерлік қоғам (бұдан әрі - көрсетілетін қызметті беруші) көрсетеді.</w:t>
      </w:r>
    </w:p>
    <w:bookmarkEnd w:id="256"/>
    <w:bookmarkStart w:name="z290" w:id="257"/>
    <w:p>
      <w:pPr>
        <w:spacing w:after="0"/>
        <w:ind w:left="0"/>
        <w:jc w:val="both"/>
      </w:pPr>
      <w:r>
        <w:rPr>
          <w:rFonts w:ascii="Times New Roman"/>
          <w:b w:val="false"/>
          <w:i w:val="false"/>
          <w:color w:val="000000"/>
          <w:sz w:val="28"/>
        </w:rPr>
        <w:t>
      Өтініштер көрсетілетін қызметті берушінің операциялық залы арқылы қабылданады. Көрсетілген қызмет нәтижелерін беру көрсетілетін қызметті берушінің беру секторы арқылы жүзеге асырылады.";</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92" w:id="258"/>
    <w:p>
      <w:pPr>
        <w:spacing w:after="0"/>
        <w:ind w:left="0"/>
        <w:jc w:val="both"/>
      </w:pPr>
      <w:r>
        <w:rPr>
          <w:rFonts w:ascii="Times New Roman"/>
          <w:b w:val="false"/>
          <w:i w:val="false"/>
          <w:color w:val="000000"/>
          <w:sz w:val="28"/>
        </w:rPr>
        <w:t>
      "3. Мемлекеттік қызмет көрсету нәтижесі ауыл шаруашылығы алқаптарының сапалық жай-күйі туралы (топырақтың мелиоративтік жай-күйі, бонитет балы, жемшөп алқаптарының дақыл техникалық жай-күйі) және жер учаскесінің бағалау құны туралы мәліметтер не стандарттың 9-1-тармағында көзделген жағдайларда және негіздер бойынша мемлекеттік қызметті көрсетуден бас тарту туралы дәлелді жауап болып табылады.";</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294" w:id="259"/>
    <w:p>
      <w:pPr>
        <w:spacing w:after="0"/>
        <w:ind w:left="0"/>
        <w:jc w:val="both"/>
      </w:pPr>
      <w:r>
        <w:rPr>
          <w:rFonts w:ascii="Times New Roman"/>
          <w:b w:val="false"/>
          <w:i w:val="false"/>
          <w:color w:val="000000"/>
          <w:sz w:val="28"/>
        </w:rPr>
        <w:t>
      "5. Көрсетілетін қызметті алушының өтініші негізінде мемлекеттік қызметті көрсеткен кезде процесс құрамына кіретін әрбір рәсімнің (іс-қимылдың) мазмұны және оларды орындау ұзақтығы:</w:t>
      </w:r>
    </w:p>
    <w:bookmarkEnd w:id="259"/>
    <w:bookmarkStart w:name="z295" w:id="260"/>
    <w:p>
      <w:pPr>
        <w:spacing w:after="0"/>
        <w:ind w:left="0"/>
        <w:jc w:val="both"/>
      </w:pPr>
      <w:r>
        <w:rPr>
          <w:rFonts w:ascii="Times New Roman"/>
          <w:b w:val="false"/>
          <w:i w:val="false"/>
          <w:color w:val="000000"/>
          <w:sz w:val="28"/>
        </w:rPr>
        <w:t>
      1) көрсетілетін қызметті берушінің операциялық залының жұмыскері (оператор) көрсетілетін қызметті алушы ұсынған құжаттарды түскен күні 15 минут ішінде оларды қабылдауды, тексеруді және тіркеуді жүзеге асырады;</w:t>
      </w:r>
    </w:p>
    <w:bookmarkEnd w:id="260"/>
    <w:bookmarkStart w:name="z296" w:id="261"/>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 топтамасын толық ұсынбаған жағдайда, көрсетілетін қызметті берушінің жұмыскері стандарттың 4-қосымшасына сәйкес нысан бойынша құжаттарды қабылдаудан бас тартылғаны туралы қолхат береді;</w:t>
      </w:r>
    </w:p>
    <w:bookmarkEnd w:id="261"/>
    <w:bookmarkStart w:name="z297" w:id="262"/>
    <w:p>
      <w:pPr>
        <w:spacing w:after="0"/>
        <w:ind w:left="0"/>
        <w:jc w:val="both"/>
      </w:pPr>
      <w:r>
        <w:rPr>
          <w:rFonts w:ascii="Times New Roman"/>
          <w:b w:val="false"/>
          <w:i w:val="false"/>
          <w:color w:val="000000"/>
          <w:sz w:val="28"/>
        </w:rPr>
        <w:t>
      2) көрсетілетін қызметті берушінің операциялық залының жұмыскері (оператор) көрсетілетін қызметті алушыдан қабылдаған құжаттарды түскен күні оларды көрсетілетін қызметті берушінің жинақтау бөлімінің жұмыскеріне (маманына) тапсырады (15 минут);</w:t>
      </w:r>
    </w:p>
    <w:bookmarkEnd w:id="262"/>
    <w:bookmarkStart w:name="z298" w:id="263"/>
    <w:p>
      <w:pPr>
        <w:spacing w:after="0"/>
        <w:ind w:left="0"/>
        <w:jc w:val="both"/>
      </w:pPr>
      <w:r>
        <w:rPr>
          <w:rFonts w:ascii="Times New Roman"/>
          <w:b w:val="false"/>
          <w:i w:val="false"/>
          <w:color w:val="000000"/>
          <w:sz w:val="28"/>
        </w:rPr>
        <w:t>
      3) көрсетілетін қызметті берушінің жинақтау бөлімінің жұмыскері қабылданған құжаттарды жер учаскесінің сапалық жағдайы және бағалау құнын анықтау үшін көрсетілетін қызметті берушінің жерді зерттеумен және бағалаумен айналысатын құрылымдық бөлімшесіне береді (30 минут);</w:t>
      </w:r>
    </w:p>
    <w:bookmarkEnd w:id="263"/>
    <w:bookmarkStart w:name="z299" w:id="264"/>
    <w:p>
      <w:pPr>
        <w:spacing w:after="0"/>
        <w:ind w:left="0"/>
        <w:jc w:val="both"/>
      </w:pPr>
      <w:r>
        <w:rPr>
          <w:rFonts w:ascii="Times New Roman"/>
          <w:b w:val="false"/>
          <w:i w:val="false"/>
          <w:color w:val="000000"/>
          <w:sz w:val="28"/>
        </w:rPr>
        <w:t>
      4) көрсетілетін қызметті берушінің құрылымдық бөлімшесінің жұмыскері қабылданған құжаттарды 8 жұмыс күні ішінде тіркейді, жер учаскесін МЖК ААЖ деректер базасы бойынша сәйкестендіреді, қажет болған жағдайда көрсетілетін қызметті берушінің құжаттарды жүйелендіру және сақтау бөлімінен (техникалық мұрағаттан) мүкаммалдық жер-кадастрлық істерді сұратады, қолда бар топырақ, топырақ-мелиоративтік, геоботаникалық зерттеу материалдарын, топырақ бонитеттеу материалдарын іріктейді, баға аймағының түзету коэффициентін, аймақтық коэфициентін анықтайды, жер учаскесінің сапалық жай-күйі мен бағалау құны туралы ақпаратты дайындайды.</w:t>
      </w:r>
    </w:p>
    <w:bookmarkEnd w:id="264"/>
    <w:bookmarkStart w:name="z300" w:id="265"/>
    <w:p>
      <w:pPr>
        <w:spacing w:after="0"/>
        <w:ind w:left="0"/>
        <w:jc w:val="both"/>
      </w:pPr>
      <w:r>
        <w:rPr>
          <w:rFonts w:ascii="Times New Roman"/>
          <w:b w:val="false"/>
          <w:i w:val="false"/>
          <w:color w:val="000000"/>
          <w:sz w:val="28"/>
        </w:rPr>
        <w:t>
      Стандарттың 9-1-тармағына сәйкес мемлекеттік қызметті көрсетуден бас тарту үшін негіздер бар болған жағдайда, құрылымдық бөлімшенің жұмыскері мемлекеттік қызметті көрсетуден бас тарту туралы дәлелді жауапты әзірлейді және жібереді;</w:t>
      </w:r>
    </w:p>
    <w:bookmarkEnd w:id="265"/>
    <w:bookmarkStart w:name="z301" w:id="266"/>
    <w:p>
      <w:pPr>
        <w:spacing w:after="0"/>
        <w:ind w:left="0"/>
        <w:jc w:val="both"/>
      </w:pPr>
      <w:r>
        <w:rPr>
          <w:rFonts w:ascii="Times New Roman"/>
          <w:b w:val="false"/>
          <w:i w:val="false"/>
          <w:color w:val="000000"/>
          <w:sz w:val="28"/>
        </w:rPr>
        <w:t>
      5) жер учаскесінің сапалық жай-күйі және (немесе) бағалау құны туралы мәліметтерді көрсетілетін қызметті берушінің құрылымдық бөлімшесінің жұмыскері 1 жұмыс күні ішінде көрсетілетін қызметті берушінің басшысына қол қоюға береді;</w:t>
      </w:r>
    </w:p>
    <w:bookmarkEnd w:id="266"/>
    <w:bookmarkStart w:name="z302" w:id="267"/>
    <w:p>
      <w:pPr>
        <w:spacing w:after="0"/>
        <w:ind w:left="0"/>
        <w:jc w:val="both"/>
      </w:pPr>
      <w:r>
        <w:rPr>
          <w:rFonts w:ascii="Times New Roman"/>
          <w:b w:val="false"/>
          <w:i w:val="false"/>
          <w:color w:val="000000"/>
          <w:sz w:val="28"/>
        </w:rPr>
        <w:t>
      6) көрсетілетін қызметті берушінің басшысы жер учаскесінің сапалық жай-күйі мен бағалау құны туралы мәліметтерге қол қояды және көрсетілетін қызметті берушінің кеңсесіне (құжаттарды қабылдау және беру бөліміне) береді (30 минут);</w:t>
      </w:r>
    </w:p>
    <w:bookmarkEnd w:id="267"/>
    <w:bookmarkStart w:name="z303" w:id="268"/>
    <w:p>
      <w:pPr>
        <w:spacing w:after="0"/>
        <w:ind w:left="0"/>
        <w:jc w:val="both"/>
      </w:pPr>
      <w:r>
        <w:rPr>
          <w:rFonts w:ascii="Times New Roman"/>
          <w:b w:val="false"/>
          <w:i w:val="false"/>
          <w:color w:val="000000"/>
          <w:sz w:val="28"/>
        </w:rPr>
        <w:t>
      7) көрсетілетін қызметті беруші кеңсесінің (құжаттарды қабылдау және беру бөлімінің) жұмыскері мемлекеттік қызмет көрсету нәтижелерін көрсетілетін қызметті берушінің жинақтау бөлімінің жұмыскеріне (маманына) береді (2 сағат);</w:t>
      </w:r>
    </w:p>
    <w:bookmarkEnd w:id="268"/>
    <w:bookmarkStart w:name="z304" w:id="269"/>
    <w:p>
      <w:pPr>
        <w:spacing w:after="0"/>
        <w:ind w:left="0"/>
        <w:jc w:val="both"/>
      </w:pPr>
      <w:r>
        <w:rPr>
          <w:rFonts w:ascii="Times New Roman"/>
          <w:b w:val="false"/>
          <w:i w:val="false"/>
          <w:color w:val="000000"/>
          <w:sz w:val="28"/>
        </w:rPr>
        <w:t>
      8) көрсетілетін қызметті берушінің жинақтау бөлімінің жұмыскері (маманы) мемлекеттік қызмет көрсету нәтижелерін қабылдап, көрсетілетін қызметті берушінің беру секторының жұмыскеріне береді (1 сағат);</w:t>
      </w:r>
    </w:p>
    <w:bookmarkEnd w:id="269"/>
    <w:bookmarkStart w:name="z305" w:id="270"/>
    <w:p>
      <w:pPr>
        <w:spacing w:after="0"/>
        <w:ind w:left="0"/>
        <w:jc w:val="both"/>
      </w:pPr>
      <w:r>
        <w:rPr>
          <w:rFonts w:ascii="Times New Roman"/>
          <w:b w:val="false"/>
          <w:i w:val="false"/>
          <w:color w:val="000000"/>
          <w:sz w:val="28"/>
        </w:rPr>
        <w:t>
      9) талон негізінде және жеке куәлік және (немесе) сенімхат ұсынылған жағдайда, көрсетілетін қызметті берушінің беру секторының жұмыскері көрсетілетін қызметті алушыға мемлекеттік қызмет көрсету нәтижесін береді (15 минут).</w:t>
      </w:r>
    </w:p>
    <w:bookmarkEnd w:id="270"/>
    <w:bookmarkStart w:name="z306" w:id="271"/>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рәсімінің (іс-қимылдың) нәтижесі:</w:t>
      </w:r>
    </w:p>
    <w:bookmarkEnd w:id="271"/>
    <w:bookmarkStart w:name="z307" w:id="272"/>
    <w:p>
      <w:pPr>
        <w:spacing w:after="0"/>
        <w:ind w:left="0"/>
        <w:jc w:val="both"/>
      </w:pPr>
      <w:r>
        <w:rPr>
          <w:rFonts w:ascii="Times New Roman"/>
          <w:b w:val="false"/>
          <w:i w:val="false"/>
          <w:color w:val="000000"/>
          <w:sz w:val="28"/>
        </w:rPr>
        <w:t>
      1) көрсетілетін қызметті берушінің операциялық залының жұмыскері (оператор) көрсетілетін қызметті алушы ұсынған құжаттарды түскен күні 15 минут ішінде оларды қабылдауды, тексеруді және тіркеуді жүзеге асырады;</w:t>
      </w:r>
    </w:p>
    <w:bookmarkEnd w:id="272"/>
    <w:bookmarkStart w:name="z308" w:id="273"/>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 топтамасын толық ұсынбаған жағдайда, көрсетілетін қызметті берушінің жұмыскері стандарттың 4-қосымшасына сәйкес нысан бойынша құжаттарды қабылдаудан бас тартылғаны туралы қолхат береді;</w:t>
      </w:r>
    </w:p>
    <w:bookmarkEnd w:id="273"/>
    <w:bookmarkStart w:name="z309" w:id="274"/>
    <w:p>
      <w:pPr>
        <w:spacing w:after="0"/>
        <w:ind w:left="0"/>
        <w:jc w:val="both"/>
      </w:pPr>
      <w:r>
        <w:rPr>
          <w:rFonts w:ascii="Times New Roman"/>
          <w:b w:val="false"/>
          <w:i w:val="false"/>
          <w:color w:val="000000"/>
          <w:sz w:val="28"/>
        </w:rPr>
        <w:t>
      2) көрсетілетін қызметті берушінің операциялық залының жұмыскері (оператор) көрсетілетін қызметті алушыдан қабылдаған құжаттарды түскен күні оларды көрсетілетін қызметті берушінің жинақтау бөлімінің жұмыскеріне (маманына) тапсырады (15 минут);</w:t>
      </w:r>
    </w:p>
    <w:bookmarkEnd w:id="274"/>
    <w:bookmarkStart w:name="z310" w:id="275"/>
    <w:p>
      <w:pPr>
        <w:spacing w:after="0"/>
        <w:ind w:left="0"/>
        <w:jc w:val="both"/>
      </w:pPr>
      <w:r>
        <w:rPr>
          <w:rFonts w:ascii="Times New Roman"/>
          <w:b w:val="false"/>
          <w:i w:val="false"/>
          <w:color w:val="000000"/>
          <w:sz w:val="28"/>
        </w:rPr>
        <w:t>
      3) көрсетілетін қызметті берушінің жинақтау бөлімінің жұмыскері қабылданған құжаттарды жер учаскесінің сапалық жағдайы және бағалау құнын анықтау үшін көрсетілетін қызметті берушінің жерді зерттеумен және бағалаумен айналысатын құрылымдық бөлімшесіне береді (30 минут);</w:t>
      </w:r>
    </w:p>
    <w:bookmarkEnd w:id="275"/>
    <w:bookmarkStart w:name="z311" w:id="276"/>
    <w:p>
      <w:pPr>
        <w:spacing w:after="0"/>
        <w:ind w:left="0"/>
        <w:jc w:val="both"/>
      </w:pPr>
      <w:r>
        <w:rPr>
          <w:rFonts w:ascii="Times New Roman"/>
          <w:b w:val="false"/>
          <w:i w:val="false"/>
          <w:color w:val="000000"/>
          <w:sz w:val="28"/>
        </w:rPr>
        <w:t>
      4) көрсетілетін қызметті берушінің құрылымдық бөлімшесінің жұмыскері қабылданған құжаттарды 8 жұмыс күні ішінде тіркейді, жер учаскесін МЖК ААЖ деректер базасы бойынша сәйкестендіреді, қажет болған жағдайда көрсетілетін қызметті берушінің құжаттарды жүйелендіру және сақтау бөлімінен (техникалық мұрағаттан) мүкаммалдық жер-кадастрлық істерді сұратады, қолда бар топырақ, топырақ-мелиоративтік, геоботаникалық зерттеу материалдарын, топырақ бонитеттеу материалдарын іріктейді, баға аймағының түзету коэффициентін, аймақтық коэфициентін анықтайды, жер учаскесінің сапалық жай-күйі мен бағалау құны туралы ақпаратты дайындайды.</w:t>
      </w:r>
    </w:p>
    <w:bookmarkEnd w:id="276"/>
    <w:bookmarkStart w:name="z312" w:id="277"/>
    <w:p>
      <w:pPr>
        <w:spacing w:after="0"/>
        <w:ind w:left="0"/>
        <w:jc w:val="both"/>
      </w:pPr>
      <w:r>
        <w:rPr>
          <w:rFonts w:ascii="Times New Roman"/>
          <w:b w:val="false"/>
          <w:i w:val="false"/>
          <w:color w:val="000000"/>
          <w:sz w:val="28"/>
        </w:rPr>
        <w:t>
      Стандарттың 9-1-тармағына сәйкес мемлекеттік қызметті көрсетуден бас тарту үшін негіздер бар болған жағдайда, құрылымдық бөлімшенің жұмыскері мемлекеттік қызметті көрсетуден бас тарту туралы дәлелді жауапты әзірлейді және жібереді;</w:t>
      </w:r>
    </w:p>
    <w:bookmarkEnd w:id="277"/>
    <w:bookmarkStart w:name="z313" w:id="278"/>
    <w:p>
      <w:pPr>
        <w:spacing w:after="0"/>
        <w:ind w:left="0"/>
        <w:jc w:val="both"/>
      </w:pPr>
      <w:r>
        <w:rPr>
          <w:rFonts w:ascii="Times New Roman"/>
          <w:b w:val="false"/>
          <w:i w:val="false"/>
          <w:color w:val="000000"/>
          <w:sz w:val="28"/>
        </w:rPr>
        <w:t>
      5) жер учаскесінің сапалық жай-күйі және (немесе) бағалау құны туралы мәліметтерді көрсетілетін қызметті берушінің құрылымдық бөлімшесінің жұмыскері 1 жұмыс күні ішінде көрсетілетін қызметті берушінің басшысына қол қоюға береді;</w:t>
      </w:r>
    </w:p>
    <w:bookmarkEnd w:id="278"/>
    <w:bookmarkStart w:name="z314" w:id="279"/>
    <w:p>
      <w:pPr>
        <w:spacing w:after="0"/>
        <w:ind w:left="0"/>
        <w:jc w:val="both"/>
      </w:pPr>
      <w:r>
        <w:rPr>
          <w:rFonts w:ascii="Times New Roman"/>
          <w:b w:val="false"/>
          <w:i w:val="false"/>
          <w:color w:val="000000"/>
          <w:sz w:val="28"/>
        </w:rPr>
        <w:t>
      6) көрсетілетін қызметті берушінің басшысы жер учаскесінің сапалық жай-күйі мен бағалау құны туралы мәліметтерге қол қояды және көрсетілетін қызметті берушінің кеңсесіне (құжаттарды қабылдау және беру бөліміне) береді (30 минут);</w:t>
      </w:r>
    </w:p>
    <w:bookmarkEnd w:id="279"/>
    <w:bookmarkStart w:name="z315" w:id="280"/>
    <w:p>
      <w:pPr>
        <w:spacing w:after="0"/>
        <w:ind w:left="0"/>
        <w:jc w:val="both"/>
      </w:pPr>
      <w:r>
        <w:rPr>
          <w:rFonts w:ascii="Times New Roman"/>
          <w:b w:val="false"/>
          <w:i w:val="false"/>
          <w:color w:val="000000"/>
          <w:sz w:val="28"/>
        </w:rPr>
        <w:t>
      7) көрсетілетін қызметті беруші кеңсесінің (құжаттарды қабылдау және беру бөлімінің) жұмыскері мемлекеттік қызмет көрсету нәтижелерін көрсетілетін қызметті берушінің жинақтау бөлімінің жұмыскеріне (маманына) береді (2 сағат);</w:t>
      </w:r>
    </w:p>
    <w:bookmarkEnd w:id="280"/>
    <w:bookmarkStart w:name="z316" w:id="281"/>
    <w:p>
      <w:pPr>
        <w:spacing w:after="0"/>
        <w:ind w:left="0"/>
        <w:jc w:val="both"/>
      </w:pPr>
      <w:r>
        <w:rPr>
          <w:rFonts w:ascii="Times New Roman"/>
          <w:b w:val="false"/>
          <w:i w:val="false"/>
          <w:color w:val="000000"/>
          <w:sz w:val="28"/>
        </w:rPr>
        <w:t>
      8) көрсетілетін қызметті берушінің жинақтау бөлімінің жұмыскері (маманы) мемлекеттік қызмет көрсету нәтижелерін қабылдап, көрсетілетін қызметті берушінің беру секторының жұмыскеріне береді (1 сағат);</w:t>
      </w:r>
    </w:p>
    <w:bookmarkEnd w:id="281"/>
    <w:bookmarkStart w:name="z317" w:id="282"/>
    <w:p>
      <w:pPr>
        <w:spacing w:after="0"/>
        <w:ind w:left="0"/>
        <w:jc w:val="both"/>
      </w:pPr>
      <w:r>
        <w:rPr>
          <w:rFonts w:ascii="Times New Roman"/>
          <w:b w:val="false"/>
          <w:i w:val="false"/>
          <w:color w:val="000000"/>
          <w:sz w:val="28"/>
        </w:rPr>
        <w:t>
      9) талон негізінде және жеке куәлік және (немесе) сенімхат ұсынылған жағдайда, көрсетілетін қызметті берушінің беру секторының жұмыскері көрсетілетін қызметті алушыға мемлекеттік қызмет көрсету нәтижесін береді (15 минут);";</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19" w:id="283"/>
    <w:p>
      <w:pPr>
        <w:spacing w:after="0"/>
        <w:ind w:left="0"/>
        <w:jc w:val="both"/>
      </w:pPr>
      <w:r>
        <w:rPr>
          <w:rFonts w:ascii="Times New Roman"/>
          <w:b w:val="false"/>
          <w:i w:val="false"/>
          <w:color w:val="000000"/>
          <w:sz w:val="28"/>
        </w:rPr>
        <w:t>
      "8. Әр рәсімнің ұзақтығы көрсетіле отырып, құрылымдық бөлімшелердің (қызметкерлердің) арасындағы рәсімдердің (іс-әрекеттің) реттілігінің сипаттамасы:</w:t>
      </w:r>
    </w:p>
    <w:bookmarkEnd w:id="283"/>
    <w:bookmarkStart w:name="z320" w:id="284"/>
    <w:p>
      <w:pPr>
        <w:spacing w:after="0"/>
        <w:ind w:left="0"/>
        <w:jc w:val="both"/>
      </w:pPr>
      <w:r>
        <w:rPr>
          <w:rFonts w:ascii="Times New Roman"/>
          <w:b w:val="false"/>
          <w:i w:val="false"/>
          <w:color w:val="000000"/>
          <w:sz w:val="28"/>
        </w:rPr>
        <w:t>
      1) көрсетілетін қызметті берушінің операциялық залының жұмыскері (оператор) көрсетілетін қызметті алушы ұсынған құжаттарды түскен күні 15 минут ішінде оларды қабылдауды, тексеруді және тіркеуді жүзеге асырады;</w:t>
      </w:r>
    </w:p>
    <w:bookmarkEnd w:id="284"/>
    <w:bookmarkStart w:name="z321" w:id="285"/>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 топтамасын толық ұсынбаған жағдайда, көрсетілетін қызметті берушінің жұмыскері стандарттың 4-қосымшасына сәйкес нысан бойынша құжаттарды қабылдаудан бас тартылғаны туралы қолхат береді;</w:t>
      </w:r>
    </w:p>
    <w:bookmarkEnd w:id="285"/>
    <w:bookmarkStart w:name="z322" w:id="286"/>
    <w:p>
      <w:pPr>
        <w:spacing w:after="0"/>
        <w:ind w:left="0"/>
        <w:jc w:val="both"/>
      </w:pPr>
      <w:r>
        <w:rPr>
          <w:rFonts w:ascii="Times New Roman"/>
          <w:b w:val="false"/>
          <w:i w:val="false"/>
          <w:color w:val="000000"/>
          <w:sz w:val="28"/>
        </w:rPr>
        <w:t>
      2) көрсетілетін қызметті берушінің операциялық залының жұмыскері (оператор) көрсетілетін қызметті алушыдан қабылдаған құжаттарды түскен күні оларды көрсетілетін қызметті берушінің жинақтау бөлімінің жұмыскеріне (маманына) тапсырады (15 минут);</w:t>
      </w:r>
    </w:p>
    <w:bookmarkEnd w:id="286"/>
    <w:bookmarkStart w:name="z323" w:id="287"/>
    <w:p>
      <w:pPr>
        <w:spacing w:after="0"/>
        <w:ind w:left="0"/>
        <w:jc w:val="both"/>
      </w:pPr>
      <w:r>
        <w:rPr>
          <w:rFonts w:ascii="Times New Roman"/>
          <w:b w:val="false"/>
          <w:i w:val="false"/>
          <w:color w:val="000000"/>
          <w:sz w:val="28"/>
        </w:rPr>
        <w:t>
      3) көрсетілетін қызметті берушінің жинақтау бөлімінің жұмыскері қабылданған құжаттарды жер учаскесінің сапалық жағдайы және бағалау құнын анықтау үшін көрсетілетін қызметті берушінің жерді зерттеумен және бағалаумен айналысатын құрылымдық бөлімшесіне береді (30 минут);</w:t>
      </w:r>
    </w:p>
    <w:bookmarkEnd w:id="287"/>
    <w:bookmarkStart w:name="z324" w:id="288"/>
    <w:p>
      <w:pPr>
        <w:spacing w:after="0"/>
        <w:ind w:left="0"/>
        <w:jc w:val="both"/>
      </w:pPr>
      <w:r>
        <w:rPr>
          <w:rFonts w:ascii="Times New Roman"/>
          <w:b w:val="false"/>
          <w:i w:val="false"/>
          <w:color w:val="000000"/>
          <w:sz w:val="28"/>
        </w:rPr>
        <w:t>
      4) көрсетілетін қызметті берушінің құрылымдық бөлімшесінің жұмыскері қабылданған құжаттарды 8 жұмыс күні ішінде тіркейді, жер учаскесін МЖК ААЖ деректер базасы бойынша сәйкестендіреді, қажет болған жағдайда көрсетілетін қызметті берушінің құжаттарды жүйелендіру және сақтау бөлімінен (техникалық мұрағаттан) мүкаммалдық жер-кадастрлық істерді сұратады, қолда бар топырақ, топырақ-мелиоративтік, геоботаникалық зерттеу материалдарын, топырақ бонитеттеу материалдарын іріктейді, баға аймағының түзету коэффициентін, аймақтық коэфициентін анықтайды, жер учаскесінің сапалық жай-күйі мен бағалау құны туралы ақпаратты дайындайды.</w:t>
      </w:r>
    </w:p>
    <w:bookmarkEnd w:id="288"/>
    <w:bookmarkStart w:name="z325" w:id="289"/>
    <w:p>
      <w:pPr>
        <w:spacing w:after="0"/>
        <w:ind w:left="0"/>
        <w:jc w:val="both"/>
      </w:pPr>
      <w:r>
        <w:rPr>
          <w:rFonts w:ascii="Times New Roman"/>
          <w:b w:val="false"/>
          <w:i w:val="false"/>
          <w:color w:val="000000"/>
          <w:sz w:val="28"/>
        </w:rPr>
        <w:t>
      Стандарттың 9-1-тармағына сәйкес мемлекеттік қызметті көрсетуден бас тарту үшін негіздер бар болған жағдайда, құрылымдық бөлімшенің жұмыскері мемлекеттік қызметті көрсетуден бас тарту туралы дәлелді жауапты әзірлейді және жібереді;</w:t>
      </w:r>
    </w:p>
    <w:bookmarkEnd w:id="289"/>
    <w:bookmarkStart w:name="z326" w:id="290"/>
    <w:p>
      <w:pPr>
        <w:spacing w:after="0"/>
        <w:ind w:left="0"/>
        <w:jc w:val="both"/>
      </w:pPr>
      <w:r>
        <w:rPr>
          <w:rFonts w:ascii="Times New Roman"/>
          <w:b w:val="false"/>
          <w:i w:val="false"/>
          <w:color w:val="000000"/>
          <w:sz w:val="28"/>
        </w:rPr>
        <w:t>
      5) жер учаскесінің сапалық жай-күйі және (немесе) бағалау құны туралы мәліметтерді көрсетілетін қызметті берушінің құрылымдық бөлімшесінің жұмыскері 1 жұмыс күні ішінде көрсетілетін қызметті берушінің басшысына қол қоюға беред;</w:t>
      </w:r>
    </w:p>
    <w:bookmarkEnd w:id="290"/>
    <w:bookmarkStart w:name="z327" w:id="291"/>
    <w:p>
      <w:pPr>
        <w:spacing w:after="0"/>
        <w:ind w:left="0"/>
        <w:jc w:val="both"/>
      </w:pPr>
      <w:r>
        <w:rPr>
          <w:rFonts w:ascii="Times New Roman"/>
          <w:b w:val="false"/>
          <w:i w:val="false"/>
          <w:color w:val="000000"/>
          <w:sz w:val="28"/>
        </w:rPr>
        <w:t>
      6) көрсетілетін қызметті берушінің басшысы жер учаскесінің сапалық жай-күйі мен бағалау құны туралы мәліметтерге қол қояды және көрсетілетін қызметті берушінің кеңсесіне (құжаттарды қабылдау және беру бөліміне) береді (30 минут);</w:t>
      </w:r>
    </w:p>
    <w:bookmarkEnd w:id="291"/>
    <w:bookmarkStart w:name="z328" w:id="292"/>
    <w:p>
      <w:pPr>
        <w:spacing w:after="0"/>
        <w:ind w:left="0"/>
        <w:jc w:val="both"/>
      </w:pPr>
      <w:r>
        <w:rPr>
          <w:rFonts w:ascii="Times New Roman"/>
          <w:b w:val="false"/>
          <w:i w:val="false"/>
          <w:color w:val="000000"/>
          <w:sz w:val="28"/>
        </w:rPr>
        <w:t>
      7) көрсетілетін қызметті беруші кеңсесінің (құжаттарды қабылдау және беру бөлімінің) жұмыскері мемлекеттік қызмет көрсету нәтижелерін көрсетілетін қызметті берушінің жинақтау бөлімінің жұмыскеріне (маманына) береді (2 сағат);</w:t>
      </w:r>
    </w:p>
    <w:bookmarkEnd w:id="292"/>
    <w:bookmarkStart w:name="z329" w:id="293"/>
    <w:p>
      <w:pPr>
        <w:spacing w:after="0"/>
        <w:ind w:left="0"/>
        <w:jc w:val="both"/>
      </w:pPr>
      <w:r>
        <w:rPr>
          <w:rFonts w:ascii="Times New Roman"/>
          <w:b w:val="false"/>
          <w:i w:val="false"/>
          <w:color w:val="000000"/>
          <w:sz w:val="28"/>
        </w:rPr>
        <w:t>
      8) көрсетілетін қызметті берушінің жинақтау бөлімінің жұмыскері (маманы) мемлекеттік қызмет көрсету нәтижелерін қабылдап, көрсетілетін қызметті берушінің беру секторының жұмыскеріне береді (1 сағат);</w:t>
      </w:r>
    </w:p>
    <w:bookmarkEnd w:id="293"/>
    <w:bookmarkStart w:name="z330" w:id="294"/>
    <w:p>
      <w:pPr>
        <w:spacing w:after="0"/>
        <w:ind w:left="0"/>
        <w:jc w:val="both"/>
      </w:pPr>
      <w:r>
        <w:rPr>
          <w:rFonts w:ascii="Times New Roman"/>
          <w:b w:val="false"/>
          <w:i w:val="false"/>
          <w:color w:val="000000"/>
          <w:sz w:val="28"/>
        </w:rPr>
        <w:t>
      9) талон негізінде және жеке куәлік және (немесе) сенімхат ұсынылған жағдайда, көрсетілетін қызметті берушінің беру секторының жұмыскері көрсетілетін қызметті алушыға мемлекеттік қызмет көрсету нәтижесін береді (15 минут).";</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оң жақ бұрышы мынадай редакцияда жазылсын:</w:t>
      </w:r>
    </w:p>
    <w:bookmarkStart w:name="z332" w:id="295"/>
    <w:p>
      <w:pPr>
        <w:spacing w:after="0"/>
        <w:ind w:left="0"/>
        <w:jc w:val="both"/>
      </w:pPr>
      <w:r>
        <w:rPr>
          <w:rFonts w:ascii="Times New Roman"/>
          <w:b w:val="false"/>
          <w:i w:val="false"/>
          <w:color w:val="000000"/>
          <w:sz w:val="28"/>
        </w:rPr>
        <w:t>
                                "Жер учаскесінің сапалық жағдайы және бағалау</w:t>
      </w:r>
    </w:p>
    <w:bookmarkEnd w:id="295"/>
    <w:p>
      <w:pPr>
        <w:spacing w:after="0"/>
        <w:ind w:left="0"/>
        <w:jc w:val="both"/>
      </w:pPr>
      <w:r>
        <w:rPr>
          <w:rFonts w:ascii="Times New Roman"/>
          <w:b w:val="false"/>
          <w:i w:val="false"/>
          <w:color w:val="000000"/>
          <w:sz w:val="28"/>
        </w:rPr>
        <w:t>
      құны туралы мәлімет беру" мемлекеттік</w:t>
      </w:r>
    </w:p>
    <w:p>
      <w:pPr>
        <w:spacing w:after="0"/>
        <w:ind w:left="0"/>
        <w:jc w:val="both"/>
      </w:pPr>
      <w:r>
        <w:rPr>
          <w:rFonts w:ascii="Times New Roman"/>
          <w:b w:val="false"/>
          <w:i w:val="false"/>
          <w:color w:val="000000"/>
          <w:sz w:val="28"/>
        </w:rPr>
        <w:t>
                               көрсетілетін қызмет регламентіне 1-қосымша"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оң жақ бұрышы мынадай редакцияда жазылсын:</w:t>
      </w:r>
    </w:p>
    <w:bookmarkStart w:name="z334" w:id="296"/>
    <w:p>
      <w:pPr>
        <w:spacing w:after="0"/>
        <w:ind w:left="0"/>
        <w:jc w:val="both"/>
      </w:pPr>
      <w:r>
        <w:rPr>
          <w:rFonts w:ascii="Times New Roman"/>
          <w:b w:val="false"/>
          <w:i w:val="false"/>
          <w:color w:val="000000"/>
          <w:sz w:val="28"/>
        </w:rPr>
        <w:t>
                                "Жер учаскесінің сапалық жағдайы және бағалау</w:t>
      </w:r>
    </w:p>
    <w:bookmarkEnd w:id="296"/>
    <w:p>
      <w:pPr>
        <w:spacing w:after="0"/>
        <w:ind w:left="0"/>
        <w:jc w:val="both"/>
      </w:pPr>
      <w:r>
        <w:rPr>
          <w:rFonts w:ascii="Times New Roman"/>
          <w:b w:val="false"/>
          <w:i w:val="false"/>
          <w:color w:val="000000"/>
          <w:sz w:val="28"/>
        </w:rPr>
        <w:t>
      құны туралы мәлімет беру" мемлекеттік</w:t>
      </w:r>
    </w:p>
    <w:p>
      <w:pPr>
        <w:spacing w:after="0"/>
        <w:ind w:left="0"/>
        <w:jc w:val="both"/>
      </w:pPr>
      <w:r>
        <w:rPr>
          <w:rFonts w:ascii="Times New Roman"/>
          <w:b w:val="false"/>
          <w:i w:val="false"/>
          <w:color w:val="000000"/>
          <w:sz w:val="28"/>
        </w:rPr>
        <w:t>
                               көрсетілетін қызмет регламентіне 2-қосымша"</w:t>
      </w:r>
    </w:p>
    <w:bookmarkStart w:name="z335" w:id="297"/>
    <w:p>
      <w:pPr>
        <w:spacing w:after="0"/>
        <w:ind w:left="0"/>
        <w:jc w:val="both"/>
      </w:pPr>
      <w:r>
        <w:rPr>
          <w:rFonts w:ascii="Times New Roman"/>
          <w:b w:val="false"/>
          <w:i w:val="false"/>
          <w:color w:val="000000"/>
          <w:sz w:val="28"/>
        </w:rPr>
        <w:t>
      атауы мынадай редакцияда жазылсын:</w:t>
      </w:r>
    </w:p>
    <w:bookmarkEnd w:id="297"/>
    <w:bookmarkStart w:name="z336" w:id="298"/>
    <w:p>
      <w:pPr>
        <w:spacing w:after="0"/>
        <w:ind w:left="0"/>
        <w:jc w:val="both"/>
      </w:pPr>
      <w:r>
        <w:rPr>
          <w:rFonts w:ascii="Times New Roman"/>
          <w:b w:val="false"/>
          <w:i w:val="false"/>
          <w:color w:val="000000"/>
          <w:sz w:val="28"/>
        </w:rPr>
        <w:t>
      "Жер учаскесінің сапалық жағдайы және бағалау құны туралы мәлімет беру" мемлекеттік қызметін көрсету бизнес-процестерінің анықтамалығы";</w:t>
      </w:r>
    </w:p>
    <w:bookmarkEnd w:id="298"/>
    <w:bookmarkStart w:name="z337" w:id="299"/>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жаңа редакцияда жазылсын.</w:t>
      </w:r>
    </w:p>
    <w:bookmarkEnd w:id="299"/>
    <w:bookmarkStart w:name="z338" w:id="300"/>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Жер ресурстарын басқару комитеті заңнамада белгіленген тәртіппен: </w:t>
      </w:r>
    </w:p>
    <w:bookmarkEnd w:id="300"/>
    <w:bookmarkStart w:name="z339" w:id="301"/>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01"/>
    <w:bookmarkStart w:name="z340" w:id="302"/>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 күнінен бастап күнтізбелік он күн ішінде оның көшірмесінің мерзімді баспа басылымдарына және "Әділет" ақпараттық-құқықтық жүйесіне ресми жариялауға, сондай-ақ Қазақстан Республикасы нормативтік құқықтық актілерінің эталондық бақылау банкіне орналастыру үшін "Республикалық құқықтық ақпарат орталығы" шаруашылық жүргізу құқығындағы республикалық мемлекеттік кәсіпорнына жіберілуін; </w:t>
      </w:r>
    </w:p>
    <w:bookmarkEnd w:id="302"/>
    <w:bookmarkStart w:name="z341" w:id="303"/>
    <w:p>
      <w:pPr>
        <w:spacing w:after="0"/>
        <w:ind w:left="0"/>
        <w:jc w:val="both"/>
      </w:pPr>
      <w:r>
        <w:rPr>
          <w:rFonts w:ascii="Times New Roman"/>
          <w:b w:val="false"/>
          <w:i w:val="false"/>
          <w:color w:val="000000"/>
          <w:sz w:val="28"/>
        </w:rPr>
        <w:t xml:space="preserve">
      3) осы бұйрықтың Қазақстан Республикасы Ауыл шаруашылығы министрлігінің интернет-ресурсында орналастырылуын қамтамасыз етсін. </w:t>
      </w:r>
    </w:p>
    <w:bookmarkEnd w:id="303"/>
    <w:bookmarkStart w:name="z342" w:id="30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04"/>
    <w:bookmarkStart w:name="z343" w:id="305"/>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305"/>
    <w:tbl>
      <w:tblPr>
        <w:tblW w:w="0" w:type="auto"/>
        <w:tblCellSpacing w:w="0" w:type="auto"/>
        <w:tblBorders>
          <w:top w:val="none"/>
          <w:left w:val="none"/>
          <w:bottom w:val="none"/>
          <w:right w:val="none"/>
          <w:insideH w:val="none"/>
          <w:insideV w:val="none"/>
        </w:tblBorders>
      </w:tblPr>
      <w:tblGrid>
        <w:gridCol w:w="7876"/>
        <w:gridCol w:w="4424"/>
      </w:tblGrid>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4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Мырзахметов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қарашадағы № 473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учаскесіне жеке меншік құқығына</w:t>
            </w:r>
            <w:r>
              <w:br/>
            </w:r>
            <w:r>
              <w:rPr>
                <w:rFonts w:ascii="Times New Roman"/>
                <w:b w:val="false"/>
                <w:i w:val="false"/>
                <w:color w:val="000000"/>
                <w:sz w:val="20"/>
              </w:rPr>
              <w:t>актілерді ресімдеу және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346" w:id="306"/>
    <w:p>
      <w:pPr>
        <w:spacing w:after="0"/>
        <w:ind w:left="0"/>
        <w:jc w:val="left"/>
      </w:pPr>
      <w:r>
        <w:rPr>
          <w:rFonts w:ascii="Times New Roman"/>
          <w:b/>
          <w:i w:val="false"/>
          <w:color w:val="000000"/>
        </w:rPr>
        <w:t xml:space="preserve"> Әрбір рәсімнің (іс-қимылдың) ұзақтығы көрсетіле отырып,</w:t>
      </w:r>
      <w:r>
        <w:br/>
      </w:r>
      <w:r>
        <w:rPr>
          <w:rFonts w:ascii="Times New Roman"/>
          <w:b/>
          <w:i w:val="false"/>
          <w:color w:val="000000"/>
        </w:rPr>
        <w:t>әрбір іс-қимылдың (рәсімнің) өту рәсімдерінің</w:t>
      </w:r>
      <w:r>
        <w:br/>
      </w:r>
      <w:r>
        <w:rPr>
          <w:rFonts w:ascii="Times New Roman"/>
          <w:b/>
          <w:i w:val="false"/>
          <w:color w:val="000000"/>
        </w:rPr>
        <w:t>(іс-қимылдарының) реттілігі сипаттамасының блок-схемасы</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беру бөлімінің құжаттарды қабылдауы және тексеруі, оның нәтижесі кіріс нөмірі бар тіркелген құжат болып табылады (15 минут)</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Қабылданған құжаттарды жүйелендіру және сақтау бөліміне (техникалық мұрағат) қабылдау күні тапсыру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Қабылданған құжаттарды 1 жұмыс күні ішінде жүйелендіру және сақтау бөлімінде (техникалық мұрағат) тіркеу, мұрағаттан мүкаммалдық жер-кадастрлық істерді алып шығу, оларға материалдарды қосып тіркеу және МЖК бөліміне тапсыру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құжаттарды МЖК бөлімінде тексеру және материалдарды</w:t>
            </w:r>
          </w:p>
          <w:p>
            <w:pPr>
              <w:spacing w:after="20"/>
              <w:ind w:left="20"/>
              <w:jc w:val="both"/>
            </w:pPr>
            <w:r>
              <w:rPr>
                <w:rFonts w:ascii="Times New Roman"/>
                <w:b w:val="false"/>
                <w:i w:val="false"/>
                <w:color w:val="000000"/>
                <w:sz w:val="20"/>
              </w:rPr>
              <w:t>
МЖК ААЖ бөліміне тапсыру (1 жұмыс күні).</w:t>
            </w:r>
          </w:p>
          <w:p>
            <w:pPr>
              <w:spacing w:after="20"/>
              <w:ind w:left="20"/>
              <w:jc w:val="both"/>
            </w:pPr>
            <w:r>
              <w:rPr>
                <w:rFonts w:ascii="Times New Roman"/>
                <w:b w:val="false"/>
                <w:i w:val="false"/>
                <w:color w:val="000000"/>
                <w:sz w:val="20"/>
              </w:rPr>
              <w:t xml:space="preserve">
Стандарттың 9-1-тармағына сәйкес мемлекеттік қызметті көрсетуден бас тарту үшін негіздер бар болған жағдайда, мемлекеттік қызметті көрсетуден бас тарту туралы дәлелді жауап 1 жұмыс күні ішінде әзірленеді және жіберіледі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МЖК ААЖ бөлімінде 2 жұмыс күні ішінде тапсырыс бланкілерін толтыру және жер-кадастрлық істерді қалыптастырып, тігу, атрибутивтік және графикалық деректерді МЖК ААЖ деректер базасына енгізу, кадастрлық нөмір беру, сәйкестендіру құжатын басып шығару және көрсетілетін қызметті берушінің басшысына қол қоюға ұсыну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басшысының 4 сағат ішінде сәйкестендіру құжатына қол қоюы және оны құжаттарды қабылдау және беру бөліміне тапсыруы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құжатын 4 сағат ішінде құжаттарды қабылдау және беру бөлімінде тіркеу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нәтижесін көрсетілетін қызметті алушыға 15 минут ішінде беру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қарашадағы № 473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учаскесіне жеке меншік құқығына</w:t>
            </w:r>
            <w:r>
              <w:br/>
            </w:r>
            <w:r>
              <w:rPr>
                <w:rFonts w:ascii="Times New Roman"/>
                <w:b w:val="false"/>
                <w:i w:val="false"/>
                <w:color w:val="000000"/>
                <w:sz w:val="20"/>
              </w:rPr>
              <w:t>актілерді ресімдеу және беру"</w:t>
            </w:r>
            <w:r>
              <w:br/>
            </w:r>
            <w:r>
              <w:rPr>
                <w:rFonts w:ascii="Times New Roman"/>
                <w:b w:val="false"/>
                <w:i w:val="false"/>
                <w:color w:val="000000"/>
                <w:sz w:val="20"/>
              </w:rPr>
              <w:t>мемлекеттік көрсетілетін қызмет 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"Жер учаскесіне жеке меншік құқығына актілерді ресімдеу және</w:t>
      </w:r>
      <w:r>
        <w:br/>
      </w:r>
      <w:r>
        <w:rPr>
          <w:rFonts w:ascii="Times New Roman"/>
          <w:b/>
          <w:i w:val="false"/>
          <w:color w:val="000000"/>
        </w:rPr>
        <w:t>беру" мемлекеттік қызметін көрсету бизнес-процестерінің</w:t>
      </w:r>
      <w:r>
        <w:br/>
      </w:r>
      <w:r>
        <w:rPr>
          <w:rFonts w:ascii="Times New Roman"/>
          <w:b/>
          <w:i w:val="false"/>
          <w:color w:val="000000"/>
        </w:rPr>
        <w:t>анықтамалығы</w:t>
      </w:r>
    </w:p>
    <w:p>
      <w:pPr>
        <w:spacing w:after="0"/>
        <w:ind w:left="0"/>
        <w:jc w:val="left"/>
      </w:pPr>
      <w:r>
        <w:br/>
      </w:r>
    </w:p>
    <w:p>
      <w:pPr>
        <w:spacing w:after="0"/>
        <w:ind w:left="0"/>
        <w:jc w:val="both"/>
      </w:pPr>
      <w:r>
        <w:drawing>
          <wp:inline distT="0" distB="0" distL="0" distR="0">
            <wp:extent cx="78105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1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қарашадағы № 473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"Тұрақты жер пайдалану құқығына</w:t>
            </w:r>
            <w:r>
              <w:br/>
            </w:r>
            <w:r>
              <w:rPr>
                <w:rFonts w:ascii="Times New Roman"/>
                <w:b w:val="false"/>
                <w:i w:val="false"/>
                <w:color w:val="000000"/>
                <w:sz w:val="20"/>
              </w:rPr>
              <w:t>актілерді ресімдеу және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Әрбір рәсімнің (іс-қимылдың) ұзақтығы көрсетіле отырып,</w:t>
      </w:r>
      <w:r>
        <w:br/>
      </w:r>
      <w:r>
        <w:rPr>
          <w:rFonts w:ascii="Times New Roman"/>
          <w:b/>
          <w:i w:val="false"/>
          <w:color w:val="000000"/>
        </w:rPr>
        <w:t>әрбір іс-қимылдың (рәсімнің) өту рәсімдерінің</w:t>
      </w:r>
      <w:r>
        <w:br/>
      </w:r>
      <w:r>
        <w:rPr>
          <w:rFonts w:ascii="Times New Roman"/>
          <w:b/>
          <w:i w:val="false"/>
          <w:color w:val="000000"/>
        </w:rPr>
        <w:t>(іс-қимылдарының) реттілігі сипаттамасының блок-схемасы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беру бөлімінің құжаттарды қабылдауы және тексеруі, оның нәтижесі кіріс нөмірі бар тіркелген құжат болып табылады (15 минут)</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құжаттарды жүйелендіру және сақтау бөліміне (техникалық мұрағат) қабылдаған күні тапсыру</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құжаттарды жүйелендіру және сақтау бөлімінде (техникалық мұрағат) тіркеу, мұрағаттан мүкаммалдық жер-кадастрлық істерді алып шығу, оларға материалдарды қосып тіркеу және МЖК бөліміне тапсыру (1 жұмыс күні);</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құжаттарды 1 жұмыс күні ішінде МЖК бөлімінде тексеру және МЖК ААЖ бөліміне тапсыру.</w:t>
            </w:r>
          </w:p>
          <w:p>
            <w:pPr>
              <w:spacing w:after="20"/>
              <w:ind w:left="20"/>
              <w:jc w:val="both"/>
            </w:pPr>
            <w:r>
              <w:rPr>
                <w:rFonts w:ascii="Times New Roman"/>
                <w:b w:val="false"/>
                <w:i w:val="false"/>
                <w:color w:val="000000"/>
                <w:sz w:val="20"/>
              </w:rPr>
              <w:t>
Стандарттың 9-1-тармағына сәйкес мемлекеттік қызметті көрсетуден бас тарту үшін негіздер бар болған жағдайда, мемлекеттік қызметті көрсетуден бас тарту туралы дәлелді жауап 1 жұмыс күні ішінде әзірлейді және жібереді</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МЖК ААЖ бөлімінде 2 жұмыс күні ішінде тапсырыс бланкілерін толтыру және жер-кадастрлық істерді тігу, атрибутивтік және графикалық деректерді МЖК ААЖ деректер базасына енгізу, кадастрлық нөмір беру, сәйкестендіру құжатын басып шығару және көрсетілетін қызметті беруші басшысына қол қоюға ұсыну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басшысының 4 сағат ішінде сәйкестендіру құжатына қол қоюы және оны құжаттарды қабылдау және беру бөліміне тапсыруы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құжатын 4 сағат ішінде құжаттарды қабылдау және беру бөлімінде тіркеу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нәтижесін 15 минут ішінде көрсетілетін қызметті алушыға беру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қарашадағы № 473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"Тұрақты жер пайдалану құқығына</w:t>
            </w:r>
            <w:r>
              <w:br/>
            </w:r>
            <w:r>
              <w:rPr>
                <w:rFonts w:ascii="Times New Roman"/>
                <w:b w:val="false"/>
                <w:i w:val="false"/>
                <w:color w:val="000000"/>
                <w:sz w:val="20"/>
              </w:rPr>
              <w:t>актілерді ресімдеу және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3-қосымша</w:t>
            </w:r>
          </w:p>
        </w:tc>
      </w:tr>
    </w:tbl>
    <w:bookmarkStart w:name="z353" w:id="307"/>
    <w:p>
      <w:pPr>
        <w:spacing w:after="0"/>
        <w:ind w:left="0"/>
        <w:jc w:val="left"/>
      </w:pPr>
      <w:r>
        <w:rPr>
          <w:rFonts w:ascii="Times New Roman"/>
          <w:b/>
          <w:i w:val="false"/>
          <w:color w:val="000000"/>
        </w:rPr>
        <w:t xml:space="preserve"> "Тұрақты жер пайдалану құқығына актілерді ресімдеу және беру"</w:t>
      </w:r>
      <w:r>
        <w:br/>
      </w:r>
      <w:r>
        <w:rPr>
          <w:rFonts w:ascii="Times New Roman"/>
          <w:b/>
          <w:i w:val="false"/>
          <w:color w:val="000000"/>
        </w:rPr>
        <w:t>мемлекеттік қызметін көрсету бизнес-процестерінің анықтамалығы</w:t>
      </w:r>
    </w:p>
    <w:bookmarkEnd w:id="307"/>
    <w:p>
      <w:pPr>
        <w:spacing w:after="0"/>
        <w:ind w:left="0"/>
        <w:jc w:val="left"/>
      </w:pPr>
      <w:r>
        <w:br/>
      </w:r>
    </w:p>
    <w:p>
      <w:pPr>
        <w:spacing w:after="0"/>
        <w:ind w:left="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қарашадағы № 473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өтеулі (ұзақ мерзімді, қысқа</w:t>
            </w:r>
            <w:r>
              <w:br/>
            </w:r>
            <w:r>
              <w:rPr>
                <w:rFonts w:ascii="Times New Roman"/>
                <w:b w:val="false"/>
                <w:i w:val="false"/>
                <w:color w:val="000000"/>
                <w:sz w:val="20"/>
              </w:rPr>
              <w:t>мерзімді) жер пайдалану (жалдау) құқығына</w:t>
            </w:r>
            <w:r>
              <w:br/>
            </w:r>
            <w:r>
              <w:rPr>
                <w:rFonts w:ascii="Times New Roman"/>
                <w:b w:val="false"/>
                <w:i w:val="false"/>
                <w:color w:val="000000"/>
                <w:sz w:val="20"/>
              </w:rPr>
              <w:t>актілерді ресімдеу және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356" w:id="308"/>
    <w:p>
      <w:pPr>
        <w:spacing w:after="0"/>
        <w:ind w:left="0"/>
        <w:jc w:val="left"/>
      </w:pPr>
      <w:r>
        <w:rPr>
          <w:rFonts w:ascii="Times New Roman"/>
          <w:b/>
          <w:i w:val="false"/>
          <w:color w:val="000000"/>
        </w:rPr>
        <w:t xml:space="preserve"> Әрбір рәсімнің (іс-қимылдың) ұзақтығы көрсетіле отырып,</w:t>
      </w:r>
      <w:r>
        <w:br/>
      </w:r>
      <w:r>
        <w:rPr>
          <w:rFonts w:ascii="Times New Roman"/>
          <w:b/>
          <w:i w:val="false"/>
          <w:color w:val="000000"/>
        </w:rPr>
        <w:t>әрбір іс-қимылдың (рәсімнің) өту рәсімдерінің</w:t>
      </w:r>
      <w:r>
        <w:br/>
      </w:r>
      <w:r>
        <w:rPr>
          <w:rFonts w:ascii="Times New Roman"/>
          <w:b/>
          <w:i w:val="false"/>
          <w:color w:val="000000"/>
        </w:rPr>
        <w:t>(іс-қимылдарының) реттілігі сипаттамасының блок-схемасы</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беру бөлімінің құжаттарды қабылдауы және тексеруі, оның нәтижесі кіріс нөмірі бар тіркелген құжат болып табылады (15 минут)</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құжаттарды жүйелендіру және сақтау бөліміне (техникалық мұрағат) қабылдаған күні тапсыру</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Қабылданған құжаттарды 1 жұмыс күні ішінде жүйелендіру және сақтау бөлімінде (техникалық мұрағат) тіркеу, мұрағаттан мүкаммалдық жер-кадастрлық істерді алып шығу, оларға материалдарды қосып тіркеу және МЖК бөліміне тапсыру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құжаттарды 1 жұмыс күні ішінде МЖК бөлімінде тексеру және материалдарды МЖК ААЖ бөліміне тапсыру.</w:t>
            </w:r>
          </w:p>
          <w:p>
            <w:pPr>
              <w:spacing w:after="20"/>
              <w:ind w:left="20"/>
              <w:jc w:val="both"/>
            </w:pPr>
            <w:r>
              <w:rPr>
                <w:rFonts w:ascii="Times New Roman"/>
                <w:b w:val="false"/>
                <w:i w:val="false"/>
                <w:color w:val="000000"/>
                <w:sz w:val="20"/>
              </w:rPr>
              <w:t>
Стандарттың 9-1-тармағына сәйкес мемлекеттік қызметті көрсетуден бас тарту үшін негіздер бар болған жағдайда, мемлекеттік қызметті көрсетуден бас тарту туралы дәлелді жауап 1 жұмыс күні ішінде әзірлейді және жібереді</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МЖК ААЖ бөлімінде 2 жұмыс күні ішінде тапсырыс бланкілерін толтыру және жер-кадастрлық істерді тігу, атрибутивтік және графикалық деректерді МЖК ААЖ деректер базасына енгізу, кадастрлық нөмір беру, сәйкестендіру құжатын басып шығару және көрсетілетін қызметті берушінің басшысына қол қоюға ұсыну</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көрсетуші басшысының 4 сағат ішінде сәйкестендіру құжатына қол қоюы және оны құжаттарды қабылдау және беру бөліміне тапсыруы</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 құжаттарды 4 сағат ішінде қабылдау және беру бөлімінде тіркеу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нәтижесін 15 минут ішінде қызметті алушыға беру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қарашадағы № 473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өтеулі (ұзақ мерзімді, қысқа</w:t>
            </w:r>
            <w:r>
              <w:br/>
            </w:r>
            <w:r>
              <w:rPr>
                <w:rFonts w:ascii="Times New Roman"/>
                <w:b w:val="false"/>
                <w:i w:val="false"/>
                <w:color w:val="000000"/>
                <w:sz w:val="20"/>
              </w:rPr>
              <w:t>мерзімді) жер пайдалану (жалдау) құқығына</w:t>
            </w:r>
            <w:r>
              <w:br/>
            </w:r>
            <w:r>
              <w:rPr>
                <w:rFonts w:ascii="Times New Roman"/>
                <w:b w:val="false"/>
                <w:i w:val="false"/>
                <w:color w:val="000000"/>
                <w:sz w:val="20"/>
              </w:rPr>
              <w:t>актілерді ресімдеу және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3-қосымша</w:t>
            </w:r>
          </w:p>
        </w:tc>
      </w:tr>
    </w:tbl>
    <w:bookmarkStart w:name="z359" w:id="309"/>
    <w:p>
      <w:pPr>
        <w:spacing w:after="0"/>
        <w:ind w:left="0"/>
        <w:jc w:val="left"/>
      </w:pPr>
      <w:r>
        <w:rPr>
          <w:rFonts w:ascii="Times New Roman"/>
          <w:b/>
          <w:i w:val="false"/>
          <w:color w:val="000000"/>
        </w:rPr>
        <w:t xml:space="preserve"> "Уақытша өтеулі (ұзақ мерзімді, қысқа мерзімді) жер пайдалану</w:t>
      </w:r>
      <w:r>
        <w:br/>
      </w:r>
      <w:r>
        <w:rPr>
          <w:rFonts w:ascii="Times New Roman"/>
          <w:b/>
          <w:i w:val="false"/>
          <w:color w:val="000000"/>
        </w:rPr>
        <w:t>(жалдау) құқығына актілерді ресімдеу және беру" мемлекеттік</w:t>
      </w:r>
      <w:r>
        <w:br/>
      </w:r>
      <w:r>
        <w:rPr>
          <w:rFonts w:ascii="Times New Roman"/>
          <w:b/>
          <w:i w:val="false"/>
          <w:color w:val="000000"/>
        </w:rPr>
        <w:t>қызметін көрсету бизнес-процестерінің анықтамалығы</w:t>
      </w:r>
    </w:p>
    <w:bookmarkEnd w:id="309"/>
    <w:p>
      <w:pPr>
        <w:spacing w:after="0"/>
        <w:ind w:left="0"/>
        <w:jc w:val="left"/>
      </w:pPr>
      <w:r>
        <w:br/>
      </w:r>
    </w:p>
    <w:p>
      <w:pPr>
        <w:spacing w:after="0"/>
        <w:ind w:left="0"/>
        <w:jc w:val="both"/>
      </w:pPr>
      <w:r>
        <w:drawing>
          <wp:inline distT="0" distB="0" distL="0" distR="0">
            <wp:extent cx="78105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84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қарашадағы № 473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өтеусіз жер пайдалану</w:t>
            </w:r>
            <w:r>
              <w:br/>
            </w:r>
            <w:r>
              <w:rPr>
                <w:rFonts w:ascii="Times New Roman"/>
                <w:b w:val="false"/>
                <w:i w:val="false"/>
                <w:color w:val="000000"/>
                <w:sz w:val="20"/>
              </w:rPr>
              <w:t>құқығына актілерді ресімдеу және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361" w:id="310"/>
    <w:p>
      <w:pPr>
        <w:spacing w:after="0"/>
        <w:ind w:left="0"/>
        <w:jc w:val="left"/>
      </w:pPr>
      <w:r>
        <w:rPr>
          <w:rFonts w:ascii="Times New Roman"/>
          <w:b/>
          <w:i w:val="false"/>
          <w:color w:val="000000"/>
        </w:rPr>
        <w:t xml:space="preserve"> Әрбір рәсімнің (іс-қимылдың) ұзақтығы көрсетіле отырып,</w:t>
      </w:r>
      <w:r>
        <w:br/>
      </w:r>
      <w:r>
        <w:rPr>
          <w:rFonts w:ascii="Times New Roman"/>
          <w:b/>
          <w:i w:val="false"/>
          <w:color w:val="000000"/>
        </w:rPr>
        <w:t>әр іс-қимылдың (рәсімнің) өту рәсімдерінің (іс-қимылдарының)</w:t>
      </w:r>
      <w:r>
        <w:br/>
      </w:r>
      <w:r>
        <w:rPr>
          <w:rFonts w:ascii="Times New Roman"/>
          <w:b/>
          <w:i w:val="false"/>
          <w:color w:val="000000"/>
        </w:rPr>
        <w:t>реттілігі сипаттамасының блок-схемасы</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беру бөлімінің құжаттарды қабылдауы және тексеруі, оның нәтижесі кіріс нөмірі бар тіркелген құжат болып табылады (15 минут)</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құжаттарды жүйелендіру және сақтау бөліміне (техникалық мұрағат) қабылдаған күні тапсыру</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құжаттарды 1 жұмыс күні ішінде жүйелендіру және сақтау бөлімінде (техникалық мұрағат) тіркеу, мұрағаттан мүкаммалдық жер-кадастрлық істерді алып шығу, оларға материалдарды қосып тіркеу және МЖК бөліміне тапсыру</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құжаттарды 1 жұмыс күні ішінде МЖК бөлімінде тексеру және материалдарды МЖК ААЖ бөліміне тапсыру.</w:t>
            </w:r>
          </w:p>
          <w:p>
            <w:pPr>
              <w:spacing w:after="20"/>
              <w:ind w:left="20"/>
              <w:jc w:val="both"/>
            </w:pPr>
            <w:r>
              <w:rPr>
                <w:rFonts w:ascii="Times New Roman"/>
                <w:b w:val="false"/>
                <w:i w:val="false"/>
                <w:color w:val="000000"/>
                <w:sz w:val="20"/>
              </w:rPr>
              <w:t xml:space="preserve">
Стандарттың 9-1-тармағына сәйкес мемлекеттік қызметті көрсетуден бас тарту үшін негіздер бар болған жағдайда, мемлекеттік қызметті көрсетуден бас тарту туралы дәлелді жауап 1 жұмыс күні ішінде әзірлейді және жібереді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МЖК ААЖ бөлімінде 2 жұмыс күні ішінде тапсырыс бланкілерін толтыру және жер-кадастрлық істерді қалыптастырып, тігу, атрибутивтік және графикалық деректерді МЖК ААЖ деректер базасына енгізу, кадастрлық нөмір беру, сәйкестендіру құжатын басып шығару және көрсетілетін қызметті берушінің басшысына қол қоюға ұсыну</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басшысының 4 сағат ішінде сәйкестендіру құжатына қол қоюы және оны құжаттарды қабылдау және беру бөліміне тапсыруы</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құжатын 4 сағат ішінде құжаттарды қабылдау және беру бөлімінде тіркеу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нәтижесін 15 минут ішінде көрсетілетін қызметті алушыға беру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қарашадағы № 473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өтеусіз жер пайдалану</w:t>
            </w:r>
            <w:r>
              <w:br/>
            </w:r>
            <w:r>
              <w:rPr>
                <w:rFonts w:ascii="Times New Roman"/>
                <w:b w:val="false"/>
                <w:i w:val="false"/>
                <w:color w:val="000000"/>
                <w:sz w:val="20"/>
              </w:rPr>
              <w:t>құқығына актілерді ресімдеу және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3-қосымша</w:t>
            </w:r>
          </w:p>
        </w:tc>
      </w:tr>
    </w:tbl>
    <w:bookmarkStart w:name="z364" w:id="311"/>
    <w:p>
      <w:pPr>
        <w:spacing w:after="0"/>
        <w:ind w:left="0"/>
        <w:jc w:val="left"/>
      </w:pPr>
      <w:r>
        <w:rPr>
          <w:rFonts w:ascii="Times New Roman"/>
          <w:b/>
          <w:i w:val="false"/>
          <w:color w:val="000000"/>
        </w:rPr>
        <w:t xml:space="preserve"> "Уақытша өтеусіз жер пайдалану құқығына актілерді ресімдеу және</w:t>
      </w:r>
      <w:r>
        <w:br/>
      </w:r>
      <w:r>
        <w:rPr>
          <w:rFonts w:ascii="Times New Roman"/>
          <w:b/>
          <w:i w:val="false"/>
          <w:color w:val="000000"/>
        </w:rPr>
        <w:t>беру" мемлекеттік қызметін көрсету бизнес-процестерінің</w:t>
      </w:r>
      <w:r>
        <w:br/>
      </w:r>
      <w:r>
        <w:rPr>
          <w:rFonts w:ascii="Times New Roman"/>
          <w:b/>
          <w:i w:val="false"/>
          <w:color w:val="000000"/>
        </w:rPr>
        <w:t>анықтамалығы</w:t>
      </w:r>
    </w:p>
    <w:bookmarkEnd w:id="311"/>
    <w:p>
      <w:pPr>
        <w:spacing w:after="0"/>
        <w:ind w:left="0"/>
        <w:jc w:val="left"/>
      </w:pPr>
      <w:r>
        <w:br/>
      </w:r>
    </w:p>
    <w:p>
      <w:pPr>
        <w:spacing w:after="0"/>
        <w:ind w:left="0"/>
        <w:jc w:val="both"/>
      </w:pP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қарашадағы № 473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кадастрлық (бағалау)</w:t>
            </w:r>
            <w:r>
              <w:br/>
            </w:r>
            <w:r>
              <w:rPr>
                <w:rFonts w:ascii="Times New Roman"/>
                <w:b w:val="false"/>
                <w:i w:val="false"/>
                <w:color w:val="000000"/>
                <w:sz w:val="20"/>
              </w:rPr>
              <w:t>құнын айқындау"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367" w:id="312"/>
    <w:p>
      <w:pPr>
        <w:spacing w:after="0"/>
        <w:ind w:left="0"/>
        <w:jc w:val="left"/>
      </w:pPr>
      <w:r>
        <w:rPr>
          <w:rFonts w:ascii="Times New Roman"/>
          <w:b/>
          <w:i w:val="false"/>
          <w:color w:val="000000"/>
        </w:rPr>
        <w:t xml:space="preserve"> Әрбір рәсімнің (іс-қимылдың) ұзақтығы көрсетіле отырып,</w:t>
      </w:r>
      <w:r>
        <w:br/>
      </w:r>
      <w:r>
        <w:rPr>
          <w:rFonts w:ascii="Times New Roman"/>
          <w:b/>
          <w:i w:val="false"/>
          <w:color w:val="000000"/>
        </w:rPr>
        <w:t>әрбір іс-қимылдың (рәсімнің) өту (рәсімдерінің) реттілігі</w:t>
      </w:r>
      <w:r>
        <w:br/>
      </w:r>
      <w:r>
        <w:rPr>
          <w:rFonts w:ascii="Times New Roman"/>
          <w:b/>
          <w:i w:val="false"/>
          <w:color w:val="000000"/>
        </w:rPr>
        <w:t>сипаттамасының блок-схемасы</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кеңсесінің (құжаттарды қабылдау және беру бөлімінің) құжаттарды қабылдауы және тексеруі, оның нәтижесі кіріс нөмірі бар тіркелген құжат болып табылады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Қабылданған құжаттарды жер учаскесінің кадастрлық (бағалау) құнын анықтау және кадастрлық құн актісін дайындау үшін қабылданған күні жерді бағалау бөліміне беру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құжаттарды 8 жұмыс күні ішінде жерді бағалау бөлімінде тіркеу, жер учаскесін МЖК ААЖ деректер базасы бойынша сәйкестендіру, қажет болған жағдайда құжаттарды жүйелендіру және сақтау бөлімінен (техникалық мұрағат) мүкаммалдық жер-кадастрлық істерді алу, баға аймағын және аймақтылық коэффициентін анықтау, кадастрлық құн актісін дайындау.</w:t>
            </w:r>
          </w:p>
          <w:p>
            <w:pPr>
              <w:spacing w:after="20"/>
              <w:ind w:left="20"/>
              <w:jc w:val="both"/>
            </w:pPr>
            <w:r>
              <w:rPr>
                <w:rFonts w:ascii="Times New Roman"/>
                <w:b w:val="false"/>
                <w:i w:val="false"/>
                <w:color w:val="000000"/>
                <w:sz w:val="20"/>
              </w:rPr>
              <w:t>
Мемлекеттік қызметті көрсетуден бас тарту үшін негіздер бар болған жағдайда, жерді бағалау бөлімінің жұмыскері мемлекеттік қызметті көрсетуден бас тарту туралы дәлелді жауапты әзірлейді және жібереді</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Дайындалған кадастрлық құн актісін жерді бағалау бөлімінің қызметкерінің 30 минут ішінде басшыға қол қоюға беруі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1 жұмыс күні ішінде кадастрлық құн актісіне қол қойып, құжаттарды қабылдау және беру бөліміне беруі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Кеңсенің (құжаттарды қабылдау және беру бөлімінің) қызметкері 1 сағат ішінде кадастрлық құн актісін тіркейді және оны көрсетілетін қызметті алушыға 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қарашадағы № 473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учаскесінің кадастрлық (бағалау) </w:t>
            </w:r>
            <w:r>
              <w:br/>
            </w:r>
            <w:r>
              <w:rPr>
                <w:rFonts w:ascii="Times New Roman"/>
                <w:b w:val="false"/>
                <w:i w:val="false"/>
                <w:color w:val="000000"/>
                <w:sz w:val="20"/>
              </w:rPr>
              <w:t>құнын айқындау"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"Жер учаскесінің кадастрлық (бағалау) құнын айқындау"</w:t>
      </w:r>
      <w:r>
        <w:br/>
      </w:r>
      <w:r>
        <w:rPr>
          <w:rFonts w:ascii="Times New Roman"/>
          <w:b/>
          <w:i w:val="false"/>
          <w:color w:val="000000"/>
        </w:rPr>
        <w:t>мемлекеттік қызмет көрсету бизнес-процестерінің анықтамалығы</w:t>
      </w:r>
    </w:p>
    <w:p>
      <w:pPr>
        <w:spacing w:after="0"/>
        <w:ind w:left="0"/>
        <w:jc w:val="left"/>
      </w:pPr>
      <w:r>
        <w:br/>
      </w:r>
    </w:p>
    <w:p>
      <w:pPr>
        <w:spacing w:after="0"/>
        <w:ind w:left="0"/>
        <w:jc w:val="both"/>
      </w:pPr>
      <w:r>
        <w:drawing>
          <wp:inline distT="0" distB="0" distL="0" distR="0">
            <wp:extent cx="78105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70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қарашадағы № 473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сапалық жағдайы</w:t>
            </w:r>
            <w:r>
              <w:br/>
            </w:r>
            <w:r>
              <w:rPr>
                <w:rFonts w:ascii="Times New Roman"/>
                <w:b w:val="false"/>
                <w:i w:val="false"/>
                <w:color w:val="000000"/>
                <w:sz w:val="20"/>
              </w:rPr>
              <w:t>және бағалау құны туралы мәлімет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372" w:id="313"/>
    <w:p>
      <w:pPr>
        <w:spacing w:after="0"/>
        <w:ind w:left="0"/>
        <w:jc w:val="left"/>
      </w:pPr>
      <w:r>
        <w:rPr>
          <w:rFonts w:ascii="Times New Roman"/>
          <w:b/>
          <w:i w:val="false"/>
          <w:color w:val="000000"/>
        </w:rPr>
        <w:t xml:space="preserve"> Әрбір рәсімнің (іс-қимылдың) ұзақтығы көрсетіле отырып,</w:t>
      </w:r>
      <w:r>
        <w:br/>
      </w:r>
      <w:r>
        <w:rPr>
          <w:rFonts w:ascii="Times New Roman"/>
          <w:b/>
          <w:i w:val="false"/>
          <w:color w:val="000000"/>
        </w:rPr>
        <w:t>әрбір іс-қимылдың (рәсімнің) өту рәсімдерінің</w:t>
      </w:r>
      <w:r>
        <w:br/>
      </w:r>
      <w:r>
        <w:rPr>
          <w:rFonts w:ascii="Times New Roman"/>
          <w:b/>
          <w:i w:val="false"/>
          <w:color w:val="000000"/>
        </w:rPr>
        <w:t>(іс-қимылдарының) реттілігі сипаттамасының блок-схемасы</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кеңсесінің (құжаттарды қабылдау және беру бөлімінің) қызметкерінің 15 минут ішінде құжаттарды қабылдауы, оның нәтижесі кіріс нөмірі бар тіркелген құжат болып табылады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Қабылданған құжаттарды 30 минут ішінде жер учаскесінің сапалық жай-күйі мен бағалау құны туралы мәліметтерді дайындау үшін көрсетілетін қызметті берушінің құрылымдық бөлімшесіне беру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Қабылданған құжаттарды 8 жұмыс күні ішінде көрсетілетін қызметті берушінің құрылымдық бөлімшесінде тіркеу, жер учаскесін МЖК ААЖ деректер базасы бойынша сәйкестендіру, құжаттарды жүйелендіру және сақтау бөлімінен (техникалық мұрағаттан) мүкаммалдық жер-кадастрлық істерді сұрату, топырақ, топырақ-мелиоративтік, геоботаникалық зерттеу материалдарын, топырақ бонитирлеу материалдарын іріктеу, түзету коэффициенттерін, баға аймақтарын анықтау, аймақтылық коэффициентін анықтау, жер учаскесінің сапалық жай-күйі мен бағалау құны туралы ақпаратты дайындау </w:t>
            </w:r>
          </w:p>
          <w:p>
            <w:pPr>
              <w:spacing w:after="20"/>
              <w:ind w:left="20"/>
              <w:jc w:val="both"/>
            </w:pPr>
            <w:r>
              <w:rPr>
                <w:rFonts w:ascii="Times New Roman"/>
                <w:b w:val="false"/>
                <w:i w:val="false"/>
                <w:color w:val="000000"/>
                <w:sz w:val="20"/>
              </w:rPr>
              <w:t>
Мемлекеттік қызметті көрсетуден бас тарту үшін негіздер бар болған жағдайда, бөлім жұмыскері мемлекеттік қызметті көрсетуден бас тарту туралы дәлелді жауапты әзірлейді және жібереді</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құрылымдық бөлімшесі қызметкерінің 1 жұмыс күні ішінде жер учаскесінің сапалық жай-күйі мен бағалау құны туралы мәліметтерді көрсетілетін қызметті берушінің басшысына қол қоюға беруі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басшысының 30 минут ішінде жер учаскесінің сапалық жай-күйі мен бағалау құны туралы мәліметтерге қол қойып, кеңсеге (құжаттарды қабылдау және беру бөліміне немесе аудандық бөлімшелерге) беруі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Кеңсенің (құжаттарды қабылдау және беру бөлімінің немесе аудандық бөлімшенің) қызметкері 2 сағат ішінде жер учаскесінің сапалық жай-күйі мен бағалау құны туралы мәліметін тіркейді және көрсетілетін қызметті алушыға береді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қарашадағы № 473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сапалық жағдайы</w:t>
            </w:r>
            <w:r>
              <w:br/>
            </w:r>
            <w:r>
              <w:rPr>
                <w:rFonts w:ascii="Times New Roman"/>
                <w:b w:val="false"/>
                <w:i w:val="false"/>
                <w:color w:val="000000"/>
                <w:sz w:val="20"/>
              </w:rPr>
              <w:t>және бағалау құны туралы мәлімет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bookmarkStart w:name="z375" w:id="314"/>
    <w:p>
      <w:pPr>
        <w:spacing w:after="0"/>
        <w:ind w:left="0"/>
        <w:jc w:val="left"/>
      </w:pPr>
      <w:r>
        <w:rPr>
          <w:rFonts w:ascii="Times New Roman"/>
          <w:b/>
          <w:i w:val="false"/>
          <w:color w:val="000000"/>
        </w:rPr>
        <w:t xml:space="preserve"> "Жер учаскесінің сапалық жағдайы және бағалау құны туралы</w:t>
      </w:r>
      <w:r>
        <w:br/>
      </w:r>
      <w:r>
        <w:rPr>
          <w:rFonts w:ascii="Times New Roman"/>
          <w:b/>
          <w:i w:val="false"/>
          <w:color w:val="000000"/>
        </w:rPr>
        <w:t>мәлімет беру" мемлекеттік қызметін көрсету бизнес-процестерінің</w:t>
      </w:r>
      <w:r>
        <w:br/>
      </w:r>
      <w:r>
        <w:rPr>
          <w:rFonts w:ascii="Times New Roman"/>
          <w:b/>
          <w:i w:val="false"/>
          <w:color w:val="000000"/>
        </w:rPr>
        <w:t>анықтамалығы</w:t>
      </w:r>
    </w:p>
    <w:bookmarkEnd w:id="314"/>
    <w:p>
      <w:pPr>
        <w:spacing w:after="0"/>
        <w:ind w:left="0"/>
        <w:jc w:val="left"/>
      </w:pPr>
      <w:r>
        <w:br/>
      </w:r>
    </w:p>
    <w:p>
      <w:pPr>
        <w:spacing w:after="0"/>
        <w:ind w:left="0"/>
        <w:jc w:val="both"/>
      </w:pPr>
      <w:r>
        <w:drawing>
          <wp:inline distT="0" distB="0" distL="0" distR="0">
            <wp:extent cx="78105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