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e078" w14:textId="259e0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Сұйытылған мұнай газын ішкі нарықта көтерме саудада өткізудің шекті бағасын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2016 жылғы 12 желтоқсандағы № 527 бұйрығы. Қазақстан Республикасының Әділет министрлігінде 2016 жылғы 15 желтоқсанда № 14533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«Газ және газбен жабдықтау туралы» Қазақстан Республикасының 2012 жылғы 9 қаңтардағы Заңы 6-бабының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ішкі нарығында сұйытылған мұнай газын көтерме саудада өткізудің 2017 жылғы 1 қаңтардан бастап 31 наурызды коса алған кезеңге арналған шекті бағасы қосылған құн салығын есепке алмағанда, тоннасына 28 000,00 теңге (жиырма сегіз мың теңге)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Энергетика министрлігінің Газ өнеркәсібін дамыту департаменті Қазақстан Республикасының заңнамасында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 Әділет министрлігінде мемлекеттік тіркеуді;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мемлекеттік тіркелген күнінен бастап кейін күнтізбелік он күн ішінде оның көшірмелерін мерзімді баспа басылымдарында, «Әділет» ақпараттық-құқықтық жүйесінде ресми жариялауға және Қазақстан Республикасы нормативтік құқықтық актілерінің эталондық бақылау банкіне енгізу үшін Қазақстан Республикасы Әділет министрлігінің «Республикалық құқықтық ақпарат орталығы» шаруашылық жүргізу құқығындағы республикалық мемлекеттік кәсіпорнына жіберуді;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Энергетика министрлігінің ресми интернет-ресурсында және мемлекеттік органдардың интранет-порталында орналастыруды;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2) және 3) тармақшаларымен көзделген іс-шаралардың орындалуы туралы мәліметтерді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Энергетика министрі                        Қ. Бозымбаев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экономика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Қ. Бишімбаев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12 желтоқсан 2016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