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ef75" w14:textId="ea6e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қызметінің кадр резервіне іріктеудің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22 қарашадағы № 64 бұйрығы. Қазақстан Республикасының Әділет министрлігінде 2016 жылғы 15 желтоқсанда № 14534 болып тіркелді. Күші жойылды - Қазақстан Республикасының Мемлекеттік қызмет істері агенттігі Төрағасының 2022 жылғы 11 наурыздағы № 56 бұйрығымен</w:t>
      </w:r>
    </w:p>
    <w:p>
      <w:pPr>
        <w:spacing w:after="0"/>
        <w:ind w:left="0"/>
        <w:jc w:val="both"/>
      </w:pPr>
      <w:r>
        <w:rPr>
          <w:rFonts w:ascii="Times New Roman"/>
          <w:b w:val="false"/>
          <w:i w:val="false"/>
          <w:color w:val="ff0000"/>
          <w:sz w:val="28"/>
        </w:rPr>
        <w:t xml:space="preserve">
      Ескерту. Күші жойылды - ҚРМемлекеттік қызмет істері агенттігі Төрағасының 11.03.2022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151 Жарлығымен бекітілген "А" корпусының мемлекеттік әкімшілік қызметінің кадр резервіне іріктеу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w:t>
      </w:r>
      <w:r>
        <w:rPr>
          <w:rFonts w:ascii="Times New Roman"/>
          <w:b w:val="false"/>
          <w:i w:val="false"/>
          <w:color w:val="000000"/>
          <w:sz w:val="28"/>
        </w:rPr>
        <w:t>11-тармағының</w:t>
      </w:r>
      <w:r>
        <w:rPr>
          <w:rFonts w:ascii="Times New Roman"/>
          <w:b w:val="false"/>
          <w:i w:val="false"/>
          <w:color w:val="000000"/>
          <w:sz w:val="28"/>
        </w:rPr>
        <w:t xml:space="preserve"> 2) және 5) тармақшаларына, </w:t>
      </w:r>
      <w:r>
        <w:rPr>
          <w:rFonts w:ascii="Times New Roman"/>
          <w:b w:val="false"/>
          <w:i w:val="false"/>
          <w:color w:val="000000"/>
          <w:sz w:val="28"/>
        </w:rPr>
        <w:t>43-тармағына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xml:space="preserve">
      1) "А" корпусының мемлекеттік әкімшілік қызметінің кадр резервіне іріктеу туралы хабарландыру мәтінінің үлгісі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"А" корпусының мемлекеттік әкімшілік қызметінің кадр резервіне іріктеуге қатысу туралы өтініш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3) Қазақстан Республикасы Президентінің жанындағы Кадр саясаты жөніндегі ұлттық комиссияның "А" корпусының мемлекеттік әкімшілік қызметінің кадр резервіне алу үшін кандидатпен әңгімелесу парағының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xml:space="preserve">
      4) облыстың, республикалық маңызы бар қаланың, астананың кадр комиссиясының "А" корпусының мемлекеттік әкімшілік қызметінің кадр резервіне алу үшін кандидатпен әңгімелесу парағының нысаны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9" w:id="6"/>
    <w:p>
      <w:pPr>
        <w:spacing w:after="0"/>
        <w:ind w:left="0"/>
        <w:jc w:val="both"/>
      </w:pPr>
      <w:r>
        <w:rPr>
          <w:rFonts w:ascii="Times New Roman"/>
          <w:b w:val="false"/>
          <w:i w:val="false"/>
          <w:color w:val="000000"/>
          <w:sz w:val="28"/>
        </w:rPr>
        <w:t xml:space="preserve">
      5) "А" корпусының кадр резервіне алу үшін кандидаттың қызметтік тізімінің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және сыбайлас жемқорлыққа қарсы іс-қимыл агенттігі төрағасының 20.12.2018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"А" корпусының мемлекеттік әкімшілік қызметінің кадр резервіне іріктеудің кейбір мәселелері туралы" Қазақстан Республикасы Мемлекеттік қызмет істері министрінің 2016 жылғы 11 ақпандағы № 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13443 болып тіркелген, "Әділет" ақпараттық-құқықтық жүйесінде 2016 жылғы 24 маусымда жарияланған) күші жойылды деп танылсын.</w:t>
      </w:r>
    </w:p>
    <w:bookmarkEnd w:id="7"/>
    <w:bookmarkStart w:name="z11" w:id="8"/>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тәртіпте:</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10"/>
    <w:bookmarkStart w:name="z14" w:id="11"/>
    <w:p>
      <w:pPr>
        <w:spacing w:after="0"/>
        <w:ind w:left="0"/>
        <w:jc w:val="both"/>
      </w:pPr>
      <w:r>
        <w:rPr>
          <w:rFonts w:ascii="Times New Roman"/>
          <w:b w:val="false"/>
          <w:i w:val="false"/>
          <w:color w:val="000000"/>
          <w:sz w:val="28"/>
        </w:rPr>
        <w:t>
      3) осы бұйрықтың мемлекеттік тіркеу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11"/>
    <w:bookmarkStart w:name="z15" w:id="12"/>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12"/>
    <w:bookmarkStart w:name="z16" w:id="13"/>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13"/>
    <w:bookmarkStart w:name="z17" w:id="14"/>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22 қарашадағы</w:t>
            </w:r>
            <w:r>
              <w:br/>
            </w:r>
            <w:r>
              <w:rPr>
                <w:rFonts w:ascii="Times New Roman"/>
                <w:b w:val="false"/>
                <w:i w:val="false"/>
                <w:color w:val="000000"/>
                <w:sz w:val="20"/>
              </w:rPr>
              <w:t>№ 64 бұйрығына</w:t>
            </w:r>
            <w:r>
              <w:br/>
            </w:r>
            <w:r>
              <w:rPr>
                <w:rFonts w:ascii="Times New Roman"/>
                <w:b w:val="false"/>
                <w:i w:val="false"/>
                <w:color w:val="000000"/>
                <w:sz w:val="20"/>
              </w:rPr>
              <w:t>1-қосымша Нысан</w:t>
            </w:r>
          </w:p>
        </w:tc>
      </w:tr>
    </w:tbl>
    <w:bookmarkStart w:name="z21" w:id="15"/>
    <w:p>
      <w:pPr>
        <w:spacing w:after="0"/>
        <w:ind w:left="0"/>
        <w:jc w:val="left"/>
      </w:pPr>
      <w:r>
        <w:rPr>
          <w:rFonts w:ascii="Times New Roman"/>
          <w:b/>
          <w:i w:val="false"/>
          <w:color w:val="000000"/>
        </w:rPr>
        <w:t xml:space="preserve"> "А" корпусының мемлекеттік әкімшілік қызметінің кадр резервіне іріктеу туралы хабарландыру мәтінінің үлгісі</w:t>
      </w:r>
    </w:p>
    <w:bookmarkEnd w:id="15"/>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және сыбайлас жемқорлыққа қарсы іс-қимыл агенттігі төрағасының 20.12.2018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Президенті жанындағы Кадр саясаты жөніндегі ұлттық комиссия "А" корпусының мемлекеттік әкімшілік қызметінің кадр резервіне іріктеу туралы хабарлайды.</w:t>
      </w:r>
    </w:p>
    <w:p>
      <w:pPr>
        <w:spacing w:after="0"/>
        <w:ind w:left="0"/>
        <w:jc w:val="both"/>
      </w:pPr>
      <w:r>
        <w:rPr>
          <w:rFonts w:ascii="Times New Roman"/>
          <w:b w:val="false"/>
          <w:i w:val="false"/>
          <w:color w:val="000000"/>
          <w:sz w:val="28"/>
        </w:rPr>
        <w:t>
      Іріктеу "А" корпусының мемлекеттік әкімшілік қызметінің кадр резервіне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 корпусының санаттары және егер Ұлттық комиссиямен белгіленсе, "А" корпусы лауазымдарының әрбір санаттары бойынша "А" корпусының кадр резервіне алынатын тұлғалардың шекті саны көрсетіледі) бойынша алу үшін өткізіледі.</w:t>
      </w:r>
    </w:p>
    <w:p>
      <w:pPr>
        <w:spacing w:after="0"/>
        <w:ind w:left="0"/>
        <w:jc w:val="both"/>
      </w:pPr>
      <w:r>
        <w:rPr>
          <w:rFonts w:ascii="Times New Roman"/>
          <w:b w:val="false"/>
          <w:i w:val="false"/>
          <w:color w:val="000000"/>
          <w:sz w:val="28"/>
        </w:rPr>
        <w:t>
      "А" корпусының мемлекеттік әкімшілік қызметінің кадр резервіне алу үшін кандидаттарға қойылатын талаптар: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Жарлығымен</w:t>
      </w:r>
      <w:r>
        <w:rPr>
          <w:rFonts w:ascii="Times New Roman"/>
          <w:b w:val="false"/>
          <w:i w:val="false"/>
          <w:color w:val="000000"/>
          <w:sz w:val="28"/>
        </w:rPr>
        <w:t xml:space="preserve"> бекітілген "А" корпусының мемлекеттік әкімшілік лауазымдарына қойылатын арнайы біліктілік талаптарына сәйкес "А" корпусының мемлекеттік әкімшілік лауазымдарына қойылатын талаптары көрсетіледі)</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және оның аумақтық органдары:</w:t>
      </w:r>
    </w:p>
    <w:p>
      <w:pPr>
        <w:spacing w:after="0"/>
        <w:ind w:left="0"/>
        <w:jc w:val="both"/>
      </w:pPr>
      <w:r>
        <w:rPr>
          <w:rFonts w:ascii="Times New Roman"/>
          <w:b w:val="false"/>
          <w:i w:val="false"/>
          <w:color w:val="000000"/>
          <w:sz w:val="28"/>
        </w:rPr>
        <w:t>
      20____ж. "____"________ бастап,</w:t>
      </w:r>
    </w:p>
    <w:p>
      <w:pPr>
        <w:spacing w:after="0"/>
        <w:ind w:left="0"/>
        <w:jc w:val="both"/>
      </w:pPr>
      <w:r>
        <w:rPr>
          <w:rFonts w:ascii="Times New Roman"/>
          <w:b w:val="false"/>
          <w:i w:val="false"/>
          <w:color w:val="000000"/>
          <w:sz w:val="28"/>
        </w:rPr>
        <w:t>
      20____ж. "____"________ дейінгі кезеңде құжаттарды қабылдайды.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ресімдеуге қойылатын талаптар көрсетіледі)</w:t>
      </w:r>
    </w:p>
    <w:p>
      <w:pPr>
        <w:spacing w:after="0"/>
        <w:ind w:left="0"/>
        <w:jc w:val="both"/>
      </w:pPr>
      <w:r>
        <w:rPr>
          <w:rFonts w:ascii="Times New Roman"/>
          <w:b w:val="false"/>
          <w:i w:val="false"/>
          <w:color w:val="000000"/>
          <w:sz w:val="28"/>
        </w:rPr>
        <w:t>
      Құжаттар қолма-қол, поштамен немесе электрондық пошта арқылы келесі мекен - жайда________________________________________________________</w:t>
      </w:r>
    </w:p>
    <w:p>
      <w:pPr>
        <w:spacing w:after="0"/>
        <w:ind w:left="0"/>
        <w:jc w:val="both"/>
      </w:pPr>
      <w:r>
        <w:rPr>
          <w:rFonts w:ascii="Times New Roman"/>
          <w:b w:val="false"/>
          <w:i w:val="false"/>
          <w:color w:val="000000"/>
          <w:sz w:val="28"/>
        </w:rPr>
        <w:t>
      (мемлекеттік қызмет істері жөніндегі уәкілетті органның және оның аумақтық органдарының пошта және электронды пошта мекен-жайы көрсетіледі)</w:t>
      </w:r>
    </w:p>
    <w:p>
      <w:pPr>
        <w:spacing w:after="0"/>
        <w:ind w:left="0"/>
        <w:jc w:val="both"/>
      </w:pPr>
      <w:r>
        <w:rPr>
          <w:rFonts w:ascii="Times New Roman"/>
          <w:b w:val="false"/>
          <w:i w:val="false"/>
          <w:color w:val="000000"/>
          <w:sz w:val="28"/>
        </w:rPr>
        <w:t>
      қабылданады.</w:t>
      </w:r>
    </w:p>
    <w:p>
      <w:pPr>
        <w:spacing w:after="0"/>
        <w:ind w:left="0"/>
        <w:jc w:val="both"/>
      </w:pPr>
      <w:r>
        <w:rPr>
          <w:rFonts w:ascii="Times New Roman"/>
          <w:b w:val="false"/>
          <w:i w:val="false"/>
          <w:color w:val="000000"/>
          <w:sz w:val="28"/>
        </w:rPr>
        <w:t>
      Толық ақпаратты _________________________________________</w:t>
      </w:r>
    </w:p>
    <w:p>
      <w:pPr>
        <w:spacing w:after="0"/>
        <w:ind w:left="0"/>
        <w:jc w:val="both"/>
      </w:pPr>
      <w:r>
        <w:rPr>
          <w:rFonts w:ascii="Times New Roman"/>
          <w:b w:val="false"/>
          <w:i w:val="false"/>
          <w:color w:val="000000"/>
          <w:sz w:val="28"/>
        </w:rPr>
        <w:t>
      (мемлекеттік қызмет істері жөніндегі уәкілетті органның және оның аумақтық органдарының қала коды және телефондары мен факс номірлері көрсетіледі)</w:t>
      </w:r>
    </w:p>
    <w:p>
      <w:pPr>
        <w:spacing w:after="0"/>
        <w:ind w:left="0"/>
        <w:jc w:val="both"/>
      </w:pPr>
      <w:r>
        <w:rPr>
          <w:rFonts w:ascii="Times New Roman"/>
          <w:b w:val="false"/>
          <w:i w:val="false"/>
          <w:color w:val="000000"/>
          <w:sz w:val="28"/>
        </w:rPr>
        <w:t>
      телефондары бойынша және Қазақстан Республикасы Мемлекеттік қызмет істері және сыбайлас жемқорлыққа қарсы іс-қимыл агенттігінің интернет-ресурсында ________________________ алуға болады. (интернет-ресурс көрсетіледі)</w:t>
      </w:r>
    </w:p>
    <w:p>
      <w:pPr>
        <w:spacing w:after="0"/>
        <w:ind w:left="0"/>
        <w:jc w:val="both"/>
      </w:pPr>
      <w:r>
        <w:rPr>
          <w:rFonts w:ascii="Times New Roman"/>
          <w:b w:val="false"/>
          <w:i w:val="false"/>
          <w:color w:val="000000"/>
          <w:sz w:val="28"/>
        </w:rPr>
        <w:t>
      Қосымша ақпарат:_______________________________________________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(қажет болған жағдайда "А" корпусының кадр резервіне іріктеу өткізумен байланысты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22 қарашадағы</w:t>
            </w:r>
            <w:r>
              <w:br/>
            </w:r>
            <w:r>
              <w:rPr>
                <w:rFonts w:ascii="Times New Roman"/>
                <w:b w:val="false"/>
                <w:i w:val="false"/>
                <w:color w:val="000000"/>
                <w:sz w:val="20"/>
              </w:rPr>
              <w:t>№ 64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жанындағы кадр</w:t>
            </w:r>
            <w:r>
              <w:br/>
            </w:r>
            <w:r>
              <w:rPr>
                <w:rFonts w:ascii="Times New Roman"/>
                <w:b w:val="false"/>
                <w:i w:val="false"/>
                <w:color w:val="000000"/>
                <w:sz w:val="20"/>
              </w:rPr>
              <w:t>саясаты жөніндегі ұлттық</w:t>
            </w:r>
            <w:r>
              <w:br/>
            </w:r>
            <w:r>
              <w:rPr>
                <w:rFonts w:ascii="Times New Roman"/>
                <w:b w:val="false"/>
                <w:i w:val="false"/>
                <w:color w:val="000000"/>
                <w:sz w:val="20"/>
              </w:rPr>
              <w:t>комиссия</w:t>
            </w:r>
          </w:p>
        </w:tc>
      </w:tr>
    </w:tbl>
    <w:bookmarkStart w:name="z36" w:id="16"/>
    <w:p>
      <w:pPr>
        <w:spacing w:after="0"/>
        <w:ind w:left="0"/>
        <w:jc w:val="left"/>
      </w:pPr>
      <w:r>
        <w:rPr>
          <w:rFonts w:ascii="Times New Roman"/>
          <w:b/>
          <w:i w:val="false"/>
          <w:color w:val="000000"/>
        </w:rPr>
        <w:t xml:space="preserve"> "А" корпусының мемлекеттік әкімшілік қызметінің кадр резервіне іріктеуге қатысу туралы өтініш</w:t>
      </w:r>
    </w:p>
    <w:bookmarkEnd w:id="16"/>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және сыбайлас жемқорлыққа қарсы іс-қимыл агенттігі төрағасының 20.12.2018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_______________________________________, ЖСН _____________</w:t>
      </w:r>
    </w:p>
    <w:p>
      <w:pPr>
        <w:spacing w:after="0"/>
        <w:ind w:left="0"/>
        <w:jc w:val="both"/>
      </w:pPr>
      <w:r>
        <w:rPr>
          <w:rFonts w:ascii="Times New Roman"/>
          <w:b w:val="false"/>
          <w:i w:val="false"/>
          <w:color w:val="000000"/>
          <w:sz w:val="28"/>
        </w:rPr>
        <w:t>
      (тегі, аты, әкесінің аты (бар болған жағдайда) толығымен)</w:t>
      </w:r>
    </w:p>
    <w:p>
      <w:pPr>
        <w:spacing w:after="0"/>
        <w:ind w:left="0"/>
        <w:jc w:val="both"/>
      </w:pPr>
      <w:r>
        <w:rPr>
          <w:rFonts w:ascii="Times New Roman"/>
          <w:b w:val="false"/>
          <w:i w:val="false"/>
          <w:color w:val="000000"/>
          <w:sz w:val="28"/>
        </w:rPr>
        <w:t>
      "А" корпусының мемлекеттік әкімшілік қызметінің кадр резервіне_______________________________________________________________</w:t>
      </w:r>
    </w:p>
    <w:p>
      <w:pPr>
        <w:spacing w:after="0"/>
        <w:ind w:left="0"/>
        <w:jc w:val="both"/>
      </w:pPr>
      <w:r>
        <w:rPr>
          <w:rFonts w:ascii="Times New Roman"/>
          <w:b w:val="false"/>
          <w:i w:val="false"/>
          <w:color w:val="000000"/>
          <w:sz w:val="28"/>
        </w:rPr>
        <w:t>
      (лауазымының санаты көрсетіледі) мені іріктеуге қатыстыруыңызды сұраймын.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xml:space="preserve">
      Қазақстан Республикасы Президентінің 2015 жылғы № 151 </w:t>
      </w:r>
      <w:r>
        <w:rPr>
          <w:rFonts w:ascii="Times New Roman"/>
          <w:b w:val="false"/>
          <w:i w:val="false"/>
          <w:color w:val="000000"/>
          <w:sz w:val="28"/>
        </w:rPr>
        <w:t>Жарлығымен</w:t>
      </w:r>
      <w:r>
        <w:rPr>
          <w:rFonts w:ascii="Times New Roman"/>
          <w:b w:val="false"/>
          <w:i w:val="false"/>
          <w:color w:val="000000"/>
          <w:sz w:val="28"/>
        </w:rPr>
        <w:t xml:space="preserve"> бекітілген "А" корпусының мемлекеттік әкімшілік қызметінің кадр резервіне іріктеу және "А" корпусының мемлекеттік әкімшілік лауазымына орналасуға конкурс өткізу қағидаларымен танысқанымды, олармен келісетінімді және оларды орындауға міндеттенетінімді;</w:t>
      </w:r>
    </w:p>
    <w:p>
      <w:pPr>
        <w:spacing w:after="0"/>
        <w:ind w:left="0"/>
        <w:jc w:val="both"/>
      </w:pPr>
      <w:r>
        <w:rPr>
          <w:rFonts w:ascii="Times New Roman"/>
          <w:b w:val="false"/>
          <w:i w:val="false"/>
          <w:color w:val="000000"/>
          <w:sz w:val="28"/>
        </w:rPr>
        <w:t>
      "Қазақстан Республикасының мемлекеттік қызметі туралы" және "Сыбайлас жемқорлыққа қарсы іс-қимыл туралы" Қазақстан Республикасының заңдарының талаптарымен танысқанымды;</w:t>
      </w:r>
    </w:p>
    <w:p>
      <w:pPr>
        <w:spacing w:after="0"/>
        <w:ind w:left="0"/>
        <w:jc w:val="both"/>
      </w:pPr>
      <w:r>
        <w:rPr>
          <w:rFonts w:ascii="Times New Roman"/>
          <w:b w:val="false"/>
          <w:i w:val="false"/>
          <w:color w:val="000000"/>
          <w:sz w:val="28"/>
        </w:rPr>
        <w:t>
      мемлекеттік қызметке менің кіруіме және "А" корпусының мемлекеттік лауазымдарына орналасуыма кедергі келтіретін мәліметтер мен фактілердің жоқ екенін;</w:t>
      </w:r>
    </w:p>
    <w:p>
      <w:pPr>
        <w:spacing w:after="0"/>
        <w:ind w:left="0"/>
        <w:jc w:val="both"/>
      </w:pPr>
      <w:r>
        <w:rPr>
          <w:rFonts w:ascii="Times New Roman"/>
          <w:b w:val="false"/>
          <w:i w:val="false"/>
          <w:color w:val="000000"/>
          <w:sz w:val="28"/>
        </w:rPr>
        <w:t>
      өзім ұсынған құжаттар мен деректердің шынайылығын, ал құжаттарда дәйекті ақпараттардың көрсетілгенін;</w:t>
      </w:r>
    </w:p>
    <w:p>
      <w:pPr>
        <w:spacing w:after="0"/>
        <w:ind w:left="0"/>
        <w:jc w:val="both"/>
      </w:pPr>
      <w:r>
        <w:rPr>
          <w:rFonts w:ascii="Times New Roman"/>
          <w:b w:val="false"/>
          <w:i w:val="false"/>
          <w:color w:val="000000"/>
          <w:sz w:val="28"/>
        </w:rPr>
        <w:t>
      мемлекеттік қызметке менің кіруіме кедергі келтіретін, мемлекеттiк қызметте болуға байланысты шектеулерді сақтамау туралы мәліметтердің және "А" корпусының мемлекеттік лауазымдарына орналасуыма кір келтіретін мәліметтер мен фактілердің анықталуы мені "А" корпусының кадр резервіне іріктеуден оның кез келген кезеңінде шығаруға, ал мені кадр резервіне алған жағдайда одан шығаруға және мемлекеттік қызметті тоқтатуыма негіз болып табылатынын ұғынатынымды;</w:t>
      </w:r>
    </w:p>
    <w:p>
      <w:pPr>
        <w:spacing w:after="0"/>
        <w:ind w:left="0"/>
        <w:jc w:val="both"/>
      </w:pPr>
      <w:r>
        <w:rPr>
          <w:rFonts w:ascii="Times New Roman"/>
          <w:b w:val="false"/>
          <w:i w:val="false"/>
          <w:color w:val="000000"/>
          <w:sz w:val="28"/>
        </w:rPr>
        <w:t>
      "А" корпусының кадрлық резервінен тағайындалған жағдайда өзімнің көрінеу жалған ақпаратты ұсынуым фактілерінің анықталуы мені "А" корпусының кадр резервіне іріктеуден оның кез келген кезеңінде шығаруға, ал мені кадр резервіне алған жағдайда одан шығаруға және мемлекеттік қызметті тоқтатуыма негіз болып табылатынын ұғынатынымды;</w:t>
      </w:r>
    </w:p>
    <w:p>
      <w:pPr>
        <w:spacing w:after="0"/>
        <w:ind w:left="0"/>
        <w:jc w:val="both"/>
      </w:pPr>
      <w:r>
        <w:rPr>
          <w:rFonts w:ascii="Times New Roman"/>
          <w:b w:val="false"/>
          <w:i w:val="false"/>
          <w:color w:val="000000"/>
          <w:sz w:val="28"/>
        </w:rPr>
        <w:t>
      өзімнің жекелеген жеке деректерімнің (тегім, атым және әкемнің аты (бар болған жағдайда), туған күнім, тұратын жерім, ағымдағы жұмыс орным, білімім мен мамандығым, атқарып отырған лауазымым, "А" корпусының лауазымының санаты) Қазақстан Республикасы Мемлекеттік қызмет істері және сыбайлас жемқорлыққа қарсы іс-қимыл агенттігінің интернет-ресурсында және мерзімді баспасөз басылымдарында жарияланатынына келісетінімді мәлімдеймін;</w:t>
      </w:r>
    </w:p>
    <w:p>
      <w:pPr>
        <w:spacing w:after="0"/>
        <w:ind w:left="0"/>
        <w:jc w:val="both"/>
      </w:pPr>
      <w:r>
        <w:rPr>
          <w:rFonts w:ascii="Times New Roman"/>
          <w:b w:val="false"/>
          <w:i w:val="false"/>
          <w:color w:val="000000"/>
          <w:sz w:val="28"/>
        </w:rPr>
        <w:t>
      атқарып отырған лауазым, ағымдағы жұмыс орны, байланыс телефондары, білім алған жағдайда көрсетілген деректердің өзгерген күннен бастап үш жұмыс күннен кешіктермей Қазақстан Республикасының Мемлекеттік қызмет істері және сыбайлас жемқорлыққа қарсы іс-қимыл агенттігіне хабарлаймын.</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1.________________________________________________________</w:t>
      </w:r>
    </w:p>
    <w:p>
      <w:pPr>
        <w:spacing w:after="0"/>
        <w:ind w:left="0"/>
        <w:jc w:val="both"/>
      </w:pPr>
      <w:r>
        <w:rPr>
          <w:rFonts w:ascii="Times New Roman"/>
          <w:b w:val="false"/>
          <w:i w:val="false"/>
          <w:color w:val="000000"/>
          <w:sz w:val="28"/>
        </w:rPr>
        <w:t>
      2.________________________________________________________</w:t>
      </w:r>
    </w:p>
    <w:p>
      <w:pPr>
        <w:spacing w:after="0"/>
        <w:ind w:left="0"/>
        <w:jc w:val="both"/>
      </w:pPr>
      <w:r>
        <w:rPr>
          <w:rFonts w:ascii="Times New Roman"/>
          <w:b w:val="false"/>
          <w:i w:val="false"/>
          <w:color w:val="000000"/>
          <w:sz w:val="28"/>
        </w:rPr>
        <w:t>
      3.________________________________________________________</w:t>
      </w:r>
    </w:p>
    <w:p>
      <w:pPr>
        <w:spacing w:after="0"/>
        <w:ind w:left="0"/>
        <w:jc w:val="both"/>
      </w:pPr>
      <w:r>
        <w:rPr>
          <w:rFonts w:ascii="Times New Roman"/>
          <w:b w:val="false"/>
          <w:i w:val="false"/>
          <w:color w:val="000000"/>
          <w:sz w:val="28"/>
        </w:rPr>
        <w:t>
      4.________________________________________________________</w:t>
      </w:r>
    </w:p>
    <w:p>
      <w:pPr>
        <w:spacing w:after="0"/>
        <w:ind w:left="0"/>
        <w:jc w:val="both"/>
      </w:pPr>
      <w:r>
        <w:rPr>
          <w:rFonts w:ascii="Times New Roman"/>
          <w:b w:val="false"/>
          <w:i w:val="false"/>
          <w:color w:val="000000"/>
          <w:sz w:val="28"/>
        </w:rPr>
        <w:t>
      5.________________________________________________________</w:t>
      </w:r>
    </w:p>
    <w:p>
      <w:pPr>
        <w:spacing w:after="0"/>
        <w:ind w:left="0"/>
        <w:jc w:val="both"/>
      </w:pPr>
      <w:r>
        <w:rPr>
          <w:rFonts w:ascii="Times New Roman"/>
          <w:b w:val="false"/>
          <w:i w:val="false"/>
          <w:color w:val="000000"/>
          <w:sz w:val="28"/>
        </w:rPr>
        <w:t>
      6.________________________________________________________</w:t>
      </w:r>
    </w:p>
    <w:p>
      <w:pPr>
        <w:spacing w:after="0"/>
        <w:ind w:left="0"/>
        <w:jc w:val="both"/>
      </w:pPr>
      <w:r>
        <w:rPr>
          <w:rFonts w:ascii="Times New Roman"/>
          <w:b w:val="false"/>
          <w:i w:val="false"/>
          <w:color w:val="000000"/>
          <w:sz w:val="28"/>
        </w:rPr>
        <w:t>
      7.________________________________________________________</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Қаланың коды, телефон______________________________________</w:t>
      </w:r>
    </w:p>
    <w:p>
      <w:pPr>
        <w:spacing w:after="0"/>
        <w:ind w:left="0"/>
        <w:jc w:val="both"/>
      </w:pPr>
      <w:r>
        <w:rPr>
          <w:rFonts w:ascii="Times New Roman"/>
          <w:b w:val="false"/>
          <w:i w:val="false"/>
          <w:color w:val="000000"/>
          <w:sz w:val="28"/>
        </w:rPr>
        <w:t>
      Ұялы телефон ______________________________________________</w:t>
      </w:r>
    </w:p>
    <w:p>
      <w:pPr>
        <w:spacing w:after="0"/>
        <w:ind w:left="0"/>
        <w:jc w:val="both"/>
      </w:pPr>
      <w:r>
        <w:rPr>
          <w:rFonts w:ascii="Times New Roman"/>
          <w:b w:val="false"/>
          <w:i w:val="false"/>
          <w:color w:val="000000"/>
          <w:sz w:val="28"/>
        </w:rPr>
        <w:t>
      Тұратын жерінің мекен-жайы (пошта мекен-жайы): ________________</w:t>
      </w:r>
    </w:p>
    <w:p>
      <w:pPr>
        <w:spacing w:after="0"/>
        <w:ind w:left="0"/>
        <w:jc w:val="both"/>
      </w:pPr>
      <w:r>
        <w:rPr>
          <w:rFonts w:ascii="Times New Roman"/>
          <w:b w:val="false"/>
          <w:i w:val="false"/>
          <w:color w:val="000000"/>
          <w:sz w:val="28"/>
        </w:rPr>
        <w:t>
      Тіркелген жерінің мекен-жайы: ________________________________</w:t>
      </w:r>
    </w:p>
    <w:p>
      <w:pPr>
        <w:spacing w:after="0"/>
        <w:ind w:left="0"/>
        <w:jc w:val="both"/>
      </w:pPr>
      <w:r>
        <w:rPr>
          <w:rFonts w:ascii="Times New Roman"/>
          <w:b w:val="false"/>
          <w:i w:val="false"/>
          <w:color w:val="000000"/>
          <w:sz w:val="28"/>
        </w:rPr>
        <w:t>
      Электронды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 ж.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22 қарашадағы</w:t>
            </w:r>
            <w:r>
              <w:br/>
            </w:r>
            <w:r>
              <w:rPr>
                <w:rFonts w:ascii="Times New Roman"/>
                <w:b w:val="false"/>
                <w:i w:val="false"/>
                <w:color w:val="000000"/>
                <w:sz w:val="20"/>
              </w:rPr>
              <w:t>№ 64 бұйрығына 3-қосымша</w:t>
            </w:r>
          </w:p>
        </w:tc>
      </w:tr>
    </w:tbl>
    <w:bookmarkStart w:name="z67" w:id="17"/>
    <w:p>
      <w:pPr>
        <w:spacing w:after="0"/>
        <w:ind w:left="0"/>
        <w:jc w:val="left"/>
      </w:pPr>
      <w:r>
        <w:rPr>
          <w:rFonts w:ascii="Times New Roman"/>
          <w:b/>
          <w:i w:val="false"/>
          <w:color w:val="000000"/>
        </w:rPr>
        <w:t xml:space="preserve"> Қазақстан Республикасы Президентінің жанындағы Кадр саясаты жөніндегі ұлттық комиссияның "А" корпусы мемлекеттік әкімшілік қызметінің кадр резервіне алу үшін кандидатпен әңгімелесу парағы</w:t>
      </w:r>
    </w:p>
    <w:bookmarkEnd w:id="17"/>
    <w:p>
      <w:pPr>
        <w:spacing w:after="0"/>
        <w:ind w:left="0"/>
        <w:jc w:val="both"/>
      </w:pPr>
      <w:r>
        <w:rPr>
          <w:rFonts w:ascii="Times New Roman"/>
          <w:b w:val="false"/>
          <w:i w:val="false"/>
          <w:color w:val="ff0000"/>
          <w:sz w:val="28"/>
        </w:rPr>
        <w:t xml:space="preserve">
      Ескерту. 3-қосымша жаңа редакцияда – ҚР Мемлекеттік қызмет істері және сыбайлас жемқорлыққа қарсы іс-қимыл агенттігі төрағасының 20.12.2018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Ұлттық комиссияның мүшесі:________________________________________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және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шешім ("ұсынамын" немесе "ұсынбаймын") өз қолымен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 20 __ жылғы "___" 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22 қарашадағы</w:t>
            </w:r>
            <w:r>
              <w:br/>
            </w:r>
            <w:r>
              <w:rPr>
                <w:rFonts w:ascii="Times New Roman"/>
                <w:b w:val="false"/>
                <w:i w:val="false"/>
                <w:color w:val="000000"/>
                <w:sz w:val="20"/>
              </w:rPr>
              <w:t>№ 64 бұйрығына 4-қосымша</w:t>
            </w:r>
          </w:p>
        </w:tc>
      </w:tr>
    </w:tbl>
    <w:bookmarkStart w:name="z80" w:id="18"/>
    <w:p>
      <w:pPr>
        <w:spacing w:after="0"/>
        <w:ind w:left="0"/>
        <w:jc w:val="left"/>
      </w:pPr>
      <w:r>
        <w:rPr>
          <w:rFonts w:ascii="Times New Roman"/>
          <w:b/>
          <w:i w:val="false"/>
          <w:color w:val="000000"/>
        </w:rPr>
        <w:t xml:space="preserve"> ___________________________________________ кадр комиссиясының  (облыс, республикалық маңызы бар қала, астана көрсетіледі) "А" корпусының мемлекеттік әкімшілік қызметінің кадр резервіне алу үшін кандидатпен әңгімелесу парағы</w:t>
      </w:r>
    </w:p>
    <w:bookmarkEnd w:id="18"/>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және сыбайлас жемқорлыққа қарсы іс-қимыл агенттігі төрағасының 20.12.2018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Ұлттық комиссияның мүшесі:______________________________________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("оң" немесе "теріс"),өз қолымен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 20 __ жылғы "___" 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22 қарашадағы</w:t>
            </w:r>
            <w:r>
              <w:br/>
            </w:r>
            <w:r>
              <w:rPr>
                <w:rFonts w:ascii="Times New Roman"/>
                <w:b w:val="false"/>
                <w:i w:val="false"/>
                <w:color w:val="000000"/>
                <w:sz w:val="20"/>
              </w:rPr>
              <w:t>№ 64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19"/>
    <w:p>
      <w:pPr>
        <w:spacing w:after="0"/>
        <w:ind w:left="0"/>
        <w:jc w:val="left"/>
      </w:pPr>
      <w:r>
        <w:rPr>
          <w:rFonts w:ascii="Times New Roman"/>
          <w:b/>
          <w:i w:val="false"/>
          <w:color w:val="000000"/>
        </w:rPr>
        <w:t xml:space="preserve"> "А" КОРПУСЫНЫҢ КАДР РЕЗЕРВІНЕ АЛУ ҮШІН КАНДИДАТТЫҢ ҚЫЗМЕТТIК ТIЗIМІ ПОСЛУЖНОЙ СПИСОК КАНДИДАТА ДЛЯ ЗАЧИСЛЕНИЯ В КАДРОВЫЙ РЕЗЕРВ КОРПУСА "А"</w:t>
      </w:r>
    </w:p>
    <w:bookmarkEnd w:id="19"/>
    <w:p>
      <w:pPr>
        <w:spacing w:after="0"/>
        <w:ind w:left="0"/>
        <w:jc w:val="both"/>
      </w:pPr>
      <w:r>
        <w:rPr>
          <w:rFonts w:ascii="Times New Roman"/>
          <w:b w:val="false"/>
          <w:i w:val="false"/>
          <w:color w:val="ff0000"/>
          <w:sz w:val="28"/>
        </w:rPr>
        <w:t xml:space="preserve">
      Ескерту. 5-қосымша жаңа редакцияда – ҚР Мемлекеттік қызмет істері және сыбайлас жемқорлыққа қарсы іс-қимыл агенттігі төрағасының 20.12.2018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түсті/</w:t>
            </w:r>
          </w:p>
          <w:p>
            <w:pPr>
              <w:spacing w:after="20"/>
              <w:ind w:left="20"/>
              <w:jc w:val="both"/>
            </w:pPr>
            <w:r>
              <w:rPr>
                <w:rFonts w:ascii="Times New Roman"/>
                <w:b w:val="false"/>
                <w:i w:val="false"/>
                <w:color w:val="000000"/>
                <w:sz w:val="20"/>
              </w:rPr>
              <w:t>
цветное,</w:t>
            </w:r>
          </w:p>
          <w:p>
            <w:pPr>
              <w:spacing w:after="20"/>
              <w:ind w:left="20"/>
              <w:jc w:val="both"/>
            </w:pPr>
            <w:r>
              <w:rPr>
                <w:rFonts w:ascii="Times New Roman"/>
                <w:b w:val="false"/>
                <w:i w:val="false"/>
                <w:color w:val="000000"/>
                <w:sz w:val="20"/>
              </w:rPr>
              <w:t>
3,5х4,5)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______________________________________________жұмыс орны, лауазымы/должность, санаты/место работы категория (болған жағдайда/при наличии)</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p>
            <w:pPr>
              <w:spacing w:after="20"/>
              <w:ind w:left="20"/>
              <w:jc w:val="both"/>
            </w:pPr>
            <w:r>
              <w:rPr>
                <w:rFonts w:ascii="Times New Roman"/>
                <w:b w:val="false"/>
                <w:i w:val="false"/>
                <w:color w:val="000000"/>
                <w:sz w:val="20"/>
              </w:rPr>
              <w:t>
Дата и место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w:t>
            </w:r>
          </w:p>
          <w:p>
            <w:pPr>
              <w:spacing w:after="20"/>
              <w:ind w:left="20"/>
              <w:jc w:val="both"/>
            </w:pPr>
            <w:r>
              <w:rPr>
                <w:rFonts w:ascii="Times New Roman"/>
                <w:b w:val="false"/>
                <w:i w:val="false"/>
                <w:color w:val="000000"/>
                <w:sz w:val="20"/>
              </w:rPr>
              <w:t>
Национальность (по желанию)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p>
            <w:pPr>
              <w:spacing w:after="20"/>
              <w:ind w:left="20"/>
              <w:jc w:val="both"/>
            </w:pPr>
            <w:r>
              <w:rPr>
                <w:rFonts w:ascii="Times New Roman"/>
                <w:b w:val="false"/>
                <w:i w:val="false"/>
                <w:color w:val="000000"/>
                <w:sz w:val="20"/>
              </w:rPr>
              <w:t>
Год окончания и наименование учебного</w:t>
            </w:r>
          </w:p>
          <w:p>
            <w:pPr>
              <w:spacing w:after="20"/>
              <w:ind w:left="20"/>
              <w:jc w:val="both"/>
            </w:pPr>
            <w:r>
              <w:rPr>
                <w:rFonts w:ascii="Times New Roman"/>
                <w:b w:val="false"/>
                <w:i w:val="false"/>
                <w:color w:val="000000"/>
                <w:sz w:val="20"/>
              </w:rPr>
              <w:t>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w:t>
            </w:r>
          </w:p>
          <w:p>
            <w:pPr>
              <w:spacing w:after="20"/>
              <w:ind w:left="20"/>
              <w:jc w:val="both"/>
            </w:pPr>
            <w:r>
              <w:rPr>
                <w:rFonts w:ascii="Times New Roman"/>
                <w:b w:val="false"/>
                <w:i w:val="false"/>
                <w:color w:val="000000"/>
                <w:sz w:val="20"/>
              </w:rPr>
              <w:t>
дәрежесі, ғылыми атағы/</w:t>
            </w:r>
          </w:p>
          <w:p>
            <w:pPr>
              <w:spacing w:after="20"/>
              <w:ind w:left="20"/>
              <w:jc w:val="both"/>
            </w:pPr>
            <w:r>
              <w:rPr>
                <w:rFonts w:ascii="Times New Roman"/>
                <w:b w:val="false"/>
                <w:i w:val="false"/>
                <w:color w:val="000000"/>
                <w:sz w:val="20"/>
              </w:rPr>
              <w:t>
Квалификация по специальности, ученая</w:t>
            </w:r>
          </w:p>
          <w:p>
            <w:pPr>
              <w:spacing w:after="20"/>
              <w:ind w:left="20"/>
              <w:jc w:val="both"/>
            </w:pPr>
            <w:r>
              <w:rPr>
                <w:rFonts w:ascii="Times New Roman"/>
                <w:b w:val="false"/>
                <w:i w:val="false"/>
                <w:color w:val="000000"/>
                <w:sz w:val="20"/>
              </w:rPr>
              <w:t>
степень, ученое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w:t>
            </w:r>
          </w:p>
          <w:p>
            <w:pPr>
              <w:spacing w:after="20"/>
              <w:ind w:left="20"/>
              <w:jc w:val="both"/>
            </w:pPr>
            <w:r>
              <w:rPr>
                <w:rFonts w:ascii="Times New Roman"/>
                <w:b w:val="false"/>
                <w:i w:val="false"/>
                <w:color w:val="000000"/>
                <w:sz w:val="20"/>
              </w:rPr>
              <w:t>
Владение иностранными языками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w:t>
            </w:r>
          </w:p>
          <w:p>
            <w:pPr>
              <w:spacing w:after="20"/>
              <w:ind w:left="20"/>
              <w:jc w:val="both"/>
            </w:pPr>
            <w:r>
              <w:rPr>
                <w:rFonts w:ascii="Times New Roman"/>
                <w:b w:val="false"/>
                <w:i w:val="false"/>
                <w:color w:val="000000"/>
                <w:sz w:val="20"/>
              </w:rPr>
              <w:t>
атақтары/</w:t>
            </w:r>
          </w:p>
          <w:p>
            <w:pPr>
              <w:spacing w:after="20"/>
              <w:ind w:left="20"/>
              <w:jc w:val="both"/>
            </w:pPr>
            <w:r>
              <w:rPr>
                <w:rFonts w:ascii="Times New Roman"/>
                <w:b w:val="false"/>
                <w:i w:val="false"/>
                <w:color w:val="000000"/>
                <w:sz w:val="20"/>
              </w:rPr>
              <w:t>
Государственные награды, почетные звания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біліктілік сыныбы (беру күні) (болған жағдайда)/</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 квалификационный класс (дата присвоения)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нәтижелерi (болған жағдайда)/</w:t>
            </w:r>
          </w:p>
          <w:p>
            <w:pPr>
              <w:spacing w:after="20"/>
              <w:ind w:left="20"/>
              <w:jc w:val="both"/>
            </w:pPr>
            <w:r>
              <w:rPr>
                <w:rFonts w:ascii="Times New Roman"/>
                <w:b w:val="false"/>
                <w:i w:val="false"/>
                <w:color w:val="000000"/>
                <w:sz w:val="20"/>
              </w:rPr>
              <w:t>
Результаты специальной проверки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w:t>
            </w:r>
          </w:p>
          <w:p>
            <w:pPr>
              <w:spacing w:after="20"/>
              <w:ind w:left="20"/>
              <w:jc w:val="both"/>
            </w:pPr>
            <w:r>
              <w:rPr>
                <w:rFonts w:ascii="Times New Roman"/>
                <w:b w:val="false"/>
                <w:i w:val="false"/>
                <w:color w:val="000000"/>
                <w:sz w:val="20"/>
              </w:rPr>
              <w:t>
Вид взыскания, дата и основания его наложения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үшiн әкімшілік жаза қолданылғаны туралы мәлiмет (қолданылған және орындалған күні)/</w:t>
            </w:r>
          </w:p>
          <w:p>
            <w:pPr>
              <w:spacing w:after="20"/>
              <w:ind w:left="20"/>
              <w:jc w:val="both"/>
            </w:pPr>
            <w:r>
              <w:rPr>
                <w:rFonts w:ascii="Times New Roman"/>
                <w:b w:val="false"/>
                <w:i w:val="false"/>
                <w:color w:val="000000"/>
                <w:sz w:val="20"/>
              </w:rPr>
              <w:t>
Сведения о наложении административного взыскания за совершение коррупционного правонарушения (дата наложения и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терiс қылық жасағаны үшін тәртiптiк жаза қолданылғаны туралы мәлiмет (тәртiптiк сыбайлас жемқорлық құқық бұзушылық жасағаны туралы)/</w:t>
            </w:r>
          </w:p>
          <w:p>
            <w:pPr>
              <w:spacing w:after="20"/>
              <w:ind w:left="20"/>
              <w:jc w:val="both"/>
            </w:pPr>
            <w:r>
              <w:rPr>
                <w:rFonts w:ascii="Times New Roman"/>
                <w:b w:val="false"/>
                <w:i w:val="false"/>
                <w:color w:val="000000"/>
                <w:sz w:val="20"/>
              </w:rPr>
              <w:t>
Сведения о наложении дисциплинарного взыскания за совершение дисциплинарного проступка, дискредитирующего государственную службу (о совершении коррупционного дисциплинарного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күнімен нәтижесі, егер үш жылдан кем жұмыс істеген жағдайда, нақты жұмыс істеген кезеңіндегі бағасы көрсетіледі (мемлекеттік әкімшілік қызметкерлер үшін)/</w:t>
            </w:r>
          </w:p>
          <w:p>
            <w:pPr>
              <w:spacing w:after="20"/>
              <w:ind w:left="20"/>
              <w:jc w:val="both"/>
            </w:pP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(для административных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жері/должность, место работы, местонахождение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w:t>
            </w:r>
          </w:p>
          <w:p>
            <w:pPr>
              <w:spacing w:after="20"/>
              <w:ind w:left="20"/>
              <w:jc w:val="both"/>
            </w:pPr>
            <w:r>
              <w:rPr>
                <w:rFonts w:ascii="Times New Roman"/>
                <w:b w:val="false"/>
                <w:i w:val="false"/>
                <w:color w:val="000000"/>
                <w:sz w:val="20"/>
              </w:rPr>
              <w:t>
увольнения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Кандидаттың қолы/</w:t>
            </w:r>
          </w:p>
          <w:p>
            <w:pPr>
              <w:spacing w:after="20"/>
              <w:ind w:left="20"/>
              <w:jc w:val="both"/>
            </w:pPr>
            <w:r>
              <w:rPr>
                <w:rFonts w:ascii="Times New Roman"/>
                <w:b w:val="false"/>
                <w:i w:val="false"/>
                <w:color w:val="000000"/>
                <w:sz w:val="20"/>
              </w:rPr>
              <w:t>
Подпись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күні/дата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p>
          <w:p>
            <w:pPr>
              <w:spacing w:after="20"/>
              <w:ind w:left="20"/>
              <w:jc w:val="both"/>
            </w:pPr>
            <w:r>
              <w:rPr>
                <w:rFonts w:ascii="Times New Roman"/>
                <w:b w:val="false"/>
                <w:i w:val="false"/>
                <w:color w:val="000000"/>
                <w:sz w:val="20"/>
              </w:rPr>
              <w:t>
Проверено</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орны</w:t>
            </w:r>
          </w:p>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Персоналды басқару қызметі (кадр қызметі)</w:t>
            </w:r>
          </w:p>
          <w:p>
            <w:pPr>
              <w:spacing w:after="20"/>
              <w:ind w:left="20"/>
              <w:jc w:val="both"/>
            </w:pPr>
            <w:r>
              <w:rPr>
                <w:rFonts w:ascii="Times New Roman"/>
                <w:b w:val="false"/>
                <w:i w:val="false"/>
                <w:color w:val="000000"/>
                <w:sz w:val="20"/>
              </w:rPr>
              <w:t>
жұмыскерінің тегі, аты, әкесінің аты/</w:t>
            </w:r>
          </w:p>
          <w:p>
            <w:pPr>
              <w:spacing w:after="20"/>
              <w:ind w:left="20"/>
              <w:jc w:val="both"/>
            </w:pPr>
            <w:r>
              <w:rPr>
                <w:rFonts w:ascii="Times New Roman"/>
                <w:b w:val="false"/>
                <w:i w:val="false"/>
                <w:color w:val="000000"/>
                <w:sz w:val="20"/>
              </w:rPr>
              <w:t>
Фамилия, имя, отчество работника службы</w:t>
            </w:r>
          </w:p>
          <w:p>
            <w:pPr>
              <w:spacing w:after="20"/>
              <w:ind w:left="20"/>
              <w:jc w:val="both"/>
            </w:pPr>
            <w:r>
              <w:rPr>
                <w:rFonts w:ascii="Times New Roman"/>
                <w:b w:val="false"/>
                <w:i w:val="false"/>
                <w:color w:val="000000"/>
                <w:sz w:val="20"/>
              </w:rPr>
              <w:t>
управления персоналом (кадровой службы)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