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cd54" w14:textId="c9cc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11 қарашадағы № 471 бұйрығы. Қазақстан Республикасының Әділет министрлігінде 2016 жылғы 22 желтоқсанда № 14556 болып тіркелді.</w:t>
      </w:r>
    </w:p>
    <w:p>
      <w:pPr>
        <w:spacing w:after="0"/>
        <w:ind w:left="0"/>
        <w:jc w:val="both"/>
      </w:pPr>
      <w:bookmarkStart w:name="z1" w:id="0"/>
      <w:r>
        <w:rPr>
          <w:rFonts w:ascii="Times New Roman"/>
          <w:b w:val="false"/>
          <w:i w:val="false"/>
          <w:color w:val="000000"/>
          <w:sz w:val="28"/>
        </w:rPr>
        <w:t xml:space="preserve">
      "Астық туралы" Қазақстан Республикасы Заңының 6-бабы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09.02.2024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Мыналардаң:</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астық туралы заңнамасы талаптарының бұзылуын жою туралы нұсқаманың;</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құқық бұзушылық туралы хаттаманың;</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әкімшілік құқық бұзушылық туралы іс жөніндегі қаулының нысандары бекітілсін.</w:t>
      </w:r>
    </w:p>
    <w:bookmarkEnd w:id="4"/>
    <w:bookmarkStart w:name="z6" w:id="5"/>
    <w:p>
      <w:pPr>
        <w:spacing w:after="0"/>
        <w:ind w:left="0"/>
        <w:jc w:val="both"/>
      </w:pPr>
      <w:r>
        <w:rPr>
          <w:rFonts w:ascii="Times New Roman"/>
          <w:b w:val="false"/>
          <w:i w:val="false"/>
          <w:color w:val="000000"/>
          <w:sz w:val="28"/>
        </w:rPr>
        <w:t>
      2. Мыналардың:</w:t>
      </w:r>
    </w:p>
    <w:bookmarkEnd w:id="5"/>
    <w:bookmarkStart w:name="z7" w:id="6"/>
    <w:p>
      <w:pPr>
        <w:spacing w:after="0"/>
        <w:ind w:left="0"/>
        <w:jc w:val="both"/>
      </w:pPr>
      <w:r>
        <w:rPr>
          <w:rFonts w:ascii="Times New Roman"/>
          <w:b w:val="false"/>
          <w:i w:val="false"/>
          <w:color w:val="000000"/>
          <w:sz w:val="28"/>
        </w:rPr>
        <w:t xml:space="preserve">
      1)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бекіту туралы" Қазақстан Республикасы Ауыл шаруашылығы министрінің 2012 жылғы 18 сәуірдегі № 18-03/179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7634 болып тіркелген, 2012 жылғы 26 мамырда "Егемен Қазақстан" газетінің № 269-273 (27347) сандарында жарияланған);</w:t>
      </w:r>
    </w:p>
    <w:bookmarkEnd w:id="6"/>
    <w:bookmarkStart w:name="z8" w:id="7"/>
    <w:p>
      <w:pPr>
        <w:spacing w:after="0"/>
        <w:ind w:left="0"/>
        <w:jc w:val="both"/>
      </w:pPr>
      <w:r>
        <w:rPr>
          <w:rFonts w:ascii="Times New Roman"/>
          <w:b w:val="false"/>
          <w:i w:val="false"/>
          <w:color w:val="000000"/>
          <w:sz w:val="28"/>
        </w:rPr>
        <w:t xml:space="preserve">
      2) "Қазақстан Республикасының астық туралы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Ауыл шаруашылығы Министрінің 2012 жылғы 18 сәуірдегі № 18-03/179 бұйрығына өзгерістер енгізу туралы" Қазақстан Республикасы Ауыл шаруашылығы министрінің 2015 жылғы 2 қыркүйектегі № 4-6/794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12203 болып тіркелген, 2015 жылғы 18 қарашада "Әділет" ақпараттық-құқықтық жүйесінде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Қ. Бишімбаев   </w:t>
      </w:r>
    </w:p>
    <w:p>
      <w:pPr>
        <w:spacing w:after="0"/>
        <w:ind w:left="0"/>
        <w:jc w:val="both"/>
      </w:pPr>
      <w:r>
        <w:rPr>
          <w:rFonts w:ascii="Times New Roman"/>
          <w:b w:val="false"/>
          <w:i w:val="false"/>
          <w:color w:val="000000"/>
          <w:sz w:val="28"/>
        </w:rPr>
        <w:t>
      2016 жылғы 21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471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астық туралы заңнамасы талаптарының бұзылуын жою туралы нұсқама №___</w:t>
      </w:r>
    </w:p>
    <w:p>
      <w:pPr>
        <w:spacing w:after="0"/>
        <w:ind w:left="0"/>
        <w:jc w:val="both"/>
      </w:pPr>
      <w:r>
        <w:rPr>
          <w:rFonts w:ascii="Times New Roman"/>
          <w:b w:val="false"/>
          <w:i w:val="false"/>
          <w:color w:val="000000"/>
          <w:sz w:val="28"/>
        </w:rPr>
        <w:t xml:space="preserve">
      ____________________________                   20__жылғы "____"___________ </w:t>
      </w:r>
    </w:p>
    <w:p>
      <w:pPr>
        <w:spacing w:after="0"/>
        <w:ind w:left="0"/>
        <w:jc w:val="both"/>
      </w:pPr>
      <w:r>
        <w:rPr>
          <w:rFonts w:ascii="Times New Roman"/>
          <w:b w:val="false"/>
          <w:i w:val="false"/>
          <w:color w:val="000000"/>
          <w:sz w:val="28"/>
        </w:rPr>
        <w:t>
      нұсқама жасалған орын                         Уақыты ________</w:t>
      </w:r>
    </w:p>
    <w:p>
      <w:pPr>
        <w:spacing w:after="0"/>
        <w:ind w:left="0"/>
        <w:jc w:val="both"/>
      </w:pPr>
      <w:r>
        <w:rPr>
          <w:rFonts w:ascii="Times New Roman"/>
          <w:b w:val="false"/>
          <w:i w:val="false"/>
          <w:color w:val="000000"/>
          <w:sz w:val="28"/>
        </w:rPr>
        <w:t>
      1. Бақылау органының атауы__________________________________</w:t>
      </w:r>
    </w:p>
    <w:p>
      <w:pPr>
        <w:spacing w:after="0"/>
        <w:ind w:left="0"/>
        <w:jc w:val="both"/>
      </w:pPr>
      <w:r>
        <w:rPr>
          <w:rFonts w:ascii="Times New Roman"/>
          <w:b w:val="false"/>
          <w:i w:val="false"/>
          <w:color w:val="000000"/>
          <w:sz w:val="28"/>
        </w:rPr>
        <w:t xml:space="preserve">
      2. Бақылау субъектісіне (объектісіне) бара отырып, профилактикалық бақылау және (немесе) тексеру жүргізілген бақылау субъектісіне (объектісіне) бара отырып, профилактикалық бақылау (немесе) тексеру тағайындау туралы актінің күні мен нөмірі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 және (немесе) тексеру жүргізген адамның (адамдардың) аты, әкесінің аты (егер ол жеке басын куәландыратын құжатта көрсетілсе), тегі және лауазымы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Бақылау субъектісінің атауы немесе аты, әкесінің аты (егер ол жеке басын куәландыратын құжатта көрсетілсе), тегі, бақылау субъектісіне (объектісіне) бара отырып, профилактикалық бақылау және (немесе) тексеру жүргізу кезінде қатысқан жеке немесе заңды тұлға өкілінің лауазымы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және (немесе) тексеру жүргізу күні, орны және кезеңі ________________________________________________________________________________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астық туралы заңнамасын бұзғаны үшін мынадай іс шараларды орындауға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талаптарының тармақтарына сәйкес анықталған бұзушылықтардың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 өлшемшарттарына сәйкес бұзушылықтың ауырлық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жөніндегі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Бақылау субъектісі өкілінің (заңды тұлға басшысының не оның уәкілетті адамының, жеке тұлғаның), сондай-ақ бақылау субъектісіне (объектісіне) бара отырып,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қолдары немесе қол қоюдан бас тартуы 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Бақылау субъектісіне (объектісіне) бара отырып, профилактикалық бақылау және (немесе) тексеру жүргізген лауазымды адамның (адамдардың) қолы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9. Нұсқаманы алдым (заңды тұлға басшысының не оның уәкілетті адамының аты, әкесінің аты (бар болса), тегі, жеке тұлға), қолы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20___жылғы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471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09.02.2024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Нысан/Форма</w:t>
      </w:r>
    </w:p>
    <w:p>
      <w:pPr>
        <w:spacing w:after="0"/>
        <w:ind w:left="0"/>
        <w:jc w:val="left"/>
      </w:pPr>
      <w:r>
        <w:rPr>
          <w:rFonts w:ascii="Times New Roman"/>
          <w:b/>
          <w:i w:val="false"/>
          <w:color w:val="000000"/>
        </w:rPr>
        <w:t xml:space="preserve"> Әкiмшiлiк құқық бұзушылық туралы хаттама / Протокол об административном правонарушении № ____</w:t>
      </w:r>
    </w:p>
    <w:p>
      <w:pPr>
        <w:spacing w:after="0"/>
        <w:ind w:left="0"/>
        <w:jc w:val="both"/>
      </w:pPr>
      <w:r>
        <w:rPr>
          <w:rFonts w:ascii="Times New Roman"/>
          <w:b w:val="false"/>
          <w:i w:val="false"/>
          <w:color w:val="000000"/>
          <w:sz w:val="28"/>
        </w:rPr>
        <w:t xml:space="preserve">
      Осы әкімшілік құқық бұзушылық туралы хаттама (бұдан әрі – хаттама) "Әкiмшiлiк құқық бұзушылық туралы" Қазақстан Республикасы кодексiнiң (бұдан әрі – Кодекс)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463-баптарына</w:t>
      </w:r>
      <w:r>
        <w:rPr>
          <w:rFonts w:ascii="Times New Roman"/>
          <w:b w:val="false"/>
          <w:i w:val="false"/>
          <w:color w:val="000000"/>
          <w:sz w:val="28"/>
        </w:rPr>
        <w:t xml:space="preserve"> сәйкес толтырылды/ Настоящий протокол об административном правонарушении (далее – протокол) составлен в соответствии со статьями 401, 462 и 463 Кодекса Республики Казахстан "Об административных правонарушениях" (далее − Кодекс).</w:t>
      </w:r>
    </w:p>
    <w:p>
      <w:pPr>
        <w:spacing w:after="0"/>
        <w:ind w:left="0"/>
        <w:jc w:val="both"/>
      </w:pPr>
      <w:r>
        <w:rPr>
          <w:rFonts w:ascii="Times New Roman"/>
          <w:b w:val="false"/>
          <w:i w:val="false"/>
          <w:color w:val="000000"/>
          <w:sz w:val="28"/>
        </w:rPr>
        <w:t xml:space="preserve">
      1. Хаттама толтырылған күн/Дата составления протокола _____жылғы "__" ____ /"__" ____ _____ года </w:t>
      </w:r>
    </w:p>
    <w:p>
      <w:pPr>
        <w:spacing w:after="0"/>
        <w:ind w:left="0"/>
        <w:jc w:val="both"/>
      </w:pPr>
      <w:r>
        <w:rPr>
          <w:rFonts w:ascii="Times New Roman"/>
          <w:b w:val="false"/>
          <w:i w:val="false"/>
          <w:color w:val="000000"/>
          <w:sz w:val="28"/>
        </w:rPr>
        <w:t>
      2. Хаттама толтырылған орын / Место составления протокола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(облыс, аудан, қала, кент, ауыл/область, район, город, поселок, село)</w:t>
      </w:r>
    </w:p>
    <w:p>
      <w:pPr>
        <w:spacing w:after="0"/>
        <w:ind w:left="0"/>
        <w:jc w:val="both"/>
      </w:pPr>
      <w:r>
        <w:rPr>
          <w:rFonts w:ascii="Times New Roman"/>
          <w:b w:val="false"/>
          <w:i w:val="false"/>
          <w:color w:val="000000"/>
          <w:sz w:val="28"/>
        </w:rPr>
        <w:t>
      3. Хаттаманы жасаған адамның лауазымы, аты, әкесінің аты (бар болса), тегі /Должность, фамилия, имя, отчество (при его наличии) лица, составившего протокол____________________________________________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Өзіне қатысты ic қозғалған тұлға туралы мәлiметтер/ Сведения о лице, в отношении которого возбуждено дело:</w:t>
      </w:r>
    </w:p>
    <w:p>
      <w:pPr>
        <w:spacing w:after="0"/>
        <w:ind w:left="0"/>
        <w:jc w:val="both"/>
      </w:pPr>
      <w:r>
        <w:rPr>
          <w:rFonts w:ascii="Times New Roman"/>
          <w:b w:val="false"/>
          <w:i w:val="false"/>
          <w:color w:val="000000"/>
          <w:sz w:val="28"/>
        </w:rPr>
        <w:t>
      жеке тұлғалар үшiн/для физических лиц:</w:t>
      </w:r>
    </w:p>
    <w:p>
      <w:pPr>
        <w:spacing w:after="0"/>
        <w:ind w:left="0"/>
        <w:jc w:val="both"/>
      </w:pPr>
      <w:r>
        <w:rPr>
          <w:rFonts w:ascii="Times New Roman"/>
          <w:b w:val="false"/>
          <w:i w:val="false"/>
          <w:color w:val="000000"/>
          <w:sz w:val="28"/>
        </w:rPr>
        <w:t>
      аты, әкесiнiң аты (бар болса), тегi/фамилия, имя, отчество (при его наличии) __________________________________________________________</w:t>
      </w:r>
    </w:p>
    <w:p>
      <w:pPr>
        <w:spacing w:after="0"/>
        <w:ind w:left="0"/>
        <w:jc w:val="both"/>
      </w:pPr>
      <w:r>
        <w:rPr>
          <w:rFonts w:ascii="Times New Roman"/>
          <w:b w:val="false"/>
          <w:i w:val="false"/>
          <w:color w:val="000000"/>
          <w:sz w:val="28"/>
        </w:rPr>
        <w:t>
      туған күні/дата рождения _____________________________</w:t>
      </w:r>
    </w:p>
    <w:p>
      <w:pPr>
        <w:spacing w:after="0"/>
        <w:ind w:left="0"/>
        <w:jc w:val="both"/>
      </w:pPr>
      <w:r>
        <w:rPr>
          <w:rFonts w:ascii="Times New Roman"/>
          <w:b w:val="false"/>
          <w:i w:val="false"/>
          <w:color w:val="000000"/>
          <w:sz w:val="28"/>
        </w:rPr>
        <w:t>
      тұрғылықты жерi/место жительство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мен деректемелері/наименование и реквизиты документа, удостоверяющего личность _________________________________</w:t>
      </w:r>
    </w:p>
    <w:p>
      <w:pPr>
        <w:spacing w:after="0"/>
        <w:ind w:left="0"/>
        <w:jc w:val="both"/>
      </w:pPr>
      <w:r>
        <w:rPr>
          <w:rFonts w:ascii="Times New Roman"/>
          <w:b w:val="false"/>
          <w:i w:val="false"/>
          <w:color w:val="000000"/>
          <w:sz w:val="28"/>
        </w:rPr>
        <w:t>
      жеке сәйкестендіру нөмірі/индивидуальный идентификационный номер _____________________________________________________________</w:t>
      </w:r>
    </w:p>
    <w:p>
      <w:pPr>
        <w:spacing w:after="0"/>
        <w:ind w:left="0"/>
        <w:jc w:val="both"/>
      </w:pPr>
      <w:r>
        <w:rPr>
          <w:rFonts w:ascii="Times New Roman"/>
          <w:b w:val="false"/>
          <w:i w:val="false"/>
          <w:color w:val="000000"/>
          <w:sz w:val="28"/>
        </w:rPr>
        <w:t>
      жұмыс орны/место работы ______________________________________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(егер бар болса)/абонентский номер телефона, факса, сотовой связи и (или) электронный адрес (если они имеются)____________________________</w:t>
      </w:r>
    </w:p>
    <w:p>
      <w:pPr>
        <w:spacing w:after="0"/>
        <w:ind w:left="0"/>
        <w:jc w:val="both"/>
      </w:pPr>
      <w:r>
        <w:rPr>
          <w:rFonts w:ascii="Times New Roman"/>
          <w:b w:val="false"/>
          <w:i w:val="false"/>
          <w:color w:val="000000"/>
          <w:sz w:val="28"/>
        </w:rPr>
        <w:t>
      заңды тұлғалар үшін/для юридических лиц:</w:t>
      </w:r>
    </w:p>
    <w:p>
      <w:pPr>
        <w:spacing w:after="0"/>
        <w:ind w:left="0"/>
        <w:jc w:val="both"/>
      </w:pPr>
      <w:r>
        <w:rPr>
          <w:rFonts w:ascii="Times New Roman"/>
          <w:b w:val="false"/>
          <w:i w:val="false"/>
          <w:color w:val="000000"/>
          <w:sz w:val="28"/>
        </w:rPr>
        <w:t>
      атауы/наименование ___________________________________________</w:t>
      </w:r>
    </w:p>
    <w:p>
      <w:pPr>
        <w:spacing w:after="0"/>
        <w:ind w:left="0"/>
        <w:jc w:val="both"/>
      </w:pPr>
      <w:r>
        <w:rPr>
          <w:rFonts w:ascii="Times New Roman"/>
          <w:b w:val="false"/>
          <w:i w:val="false"/>
          <w:color w:val="000000"/>
          <w:sz w:val="28"/>
        </w:rPr>
        <w:t>
      орналасқан жері/место нахождения 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нөмiрi және күнi/номер и дата государственной регистрации (перерегистрации) юридического лица 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бизнес-сәйкестендіру нөмiрi/бизнес-идентификационный номер______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 деректемелері/банковские реквизиты 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(егер бар болса)/абонентский номер телефона, факса, сотовой связи и (или) электронный адрес (если они имеются) __________________________________________________________;</w:t>
      </w:r>
    </w:p>
    <w:p>
      <w:pPr>
        <w:spacing w:after="0"/>
        <w:ind w:left="0"/>
        <w:jc w:val="both"/>
      </w:pPr>
      <w:r>
        <w:rPr>
          <w:rFonts w:ascii="Times New Roman"/>
          <w:b w:val="false"/>
          <w:i w:val="false"/>
          <w:color w:val="000000"/>
          <w:sz w:val="28"/>
        </w:rPr>
        <w:t xml:space="preserve">
      5. Субъект: жеке тұлға (01), дара кәсіпкер (02), заңды тұлға (03), шетелдік заңды тұлға (04), шетелдік қатысуы бар заңды тұлға (05), лауазымды адам (25), заңды тұлға филиалы (27), заңды тұлға өкілдігі (28)/Субъект: физическое лицо (01), индивидуальный предприниматель (02), юридическое лицо (03), иностранное юридическое лицо (04), юридическое лицо с иностранным участием (05), должностное лицо (25), филиал юридического лица (27), представительство юридического лица (28)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6. Коммерциялық ұйымның ұйымдастырушылық-құқықтық нысаны: шаруашылық серіктестік (02), акционерлік қоғам (03), өндірістік кооперативі (04), өзгелер (05); кәсіпкерлік субъектілерінің санаты: шағын кәсіпкерлік субъектісі (12), орта кәсіпкерлік субъектісі (13), ірі кәсіпкерлік субъектісі (14)/Организационно-правовая форма коммерческой организации: хозяйственное товарищество (02), акционерное общество (03), производственный кооператив (04), иные (05); категория субъектов предпринимательства: субъект малого предпринимательства (12), субъект среднего предпринимательства (13), субъект крупного предпринимательства (14)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Әкiмшiлiк құқық бұзушылықтың жасалған орны, уақыты және мәнi/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8. Істi шешу үшiн қажеттi мәлiметтер, оның ішінде әкімшілік құқық бұзушылық туралы істің қаралатын уақыты мен орны, сондай-ақ әкiмшiлiк құқық бұзушылық жасау фактiсiн растайтын құжаттар, (іске қатысты және (немесе) заттай дәлелдемелер болып табылатын файлдық құжаттар мен медиа-файлдар) қоса беріледі/Сведения,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 (файловые документы и медиа-файлы, относящиеся к делу и (или) являющиеся вещественными доказательствами)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9. Өзіне қатысты іс қозғалған жеке тұлғаның не заңды тұлға өкілінің түсініктемесі/ Объяснение физического лица либо представителя юридического лица, в отношении которого возбуждено дело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Құқық бұзушылық біліктілігі Кодекстің ____бабы _____бөлігі/Квалификация правонарушения статья _____ часть ______ Кодекса</w:t>
      </w:r>
    </w:p>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 ______ болып айқындалды/ Согласно статье 738 Кодекса языком производства по делу определен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12. Қорғаушының болуы: қажет етілмейді (1), тартылды (2)/Наличие защитника: не требуется (1), привлечен (2)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13. Аудармашының болуы: қажет етілмейді (1), тартылды (2)/Наличие переводчика: не требуется (1), привлечен (2)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 Куәлар, жәбірленушілер (аттары, әкелерінің аттары (олар бар болса), тектері, мекенжай) (егер олар бар болса) /Свидетели, потерпевшие (их фамилии, имена, отчества (при их наличии), адрес) (если они имеются)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15. Әкімшілік құқық бұзушылық туралы іс қозғалған тұлға әкімшілік бұзушылық туралы хаттаманы қол қойып алудан бас тартқан жағдайда жазылатын жазба/ Запись в случае отказа в принятии под расписку протокола об административном правонарушении лицом, в отношении которого возбуждено дело об административном правонарушении_____________________________________________________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16. Өзіне қатысты іс қозғалған адамның болмауы немесе келмеуі туралы белгі/Отметка об отсутствии или неявке лица, в отношении которого возбуждено дело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17. Әкімшілік құқық бұзушылық туралы іс қозғалған адам болмаған жағдайда толтырылған хаттаманың почта арқылы жолданғаны туралы ақпарат/Информация о направлении протокола по почте в случае его составления в отсутствие лица, в отношении которого возбуждено дело об административных правонарушениях</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
      18. Өзіне қатысты іс қозғалған адамның хаттаманы алған сәттен бастап үш тәулік ішінде оны қайтармау фактісі жөнінде хаттама көшірмесіндегі жазба /Запись в копии протокола о факте невозвращения протокола в течение трех суток с момента получения лицом, в отношении которого возбуждено дело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 жазбасы/запись, подпись лица, составившего протокол)</w:t>
      </w:r>
    </w:p>
    <w:p>
      <w:pPr>
        <w:spacing w:after="0"/>
        <w:ind w:left="0"/>
        <w:jc w:val="both"/>
      </w:pPr>
      <w:r>
        <w:rPr>
          <w:rFonts w:ascii="Times New Roman"/>
          <w:b w:val="false"/>
          <w:i w:val="false"/>
          <w:color w:val="000000"/>
          <w:sz w:val="28"/>
        </w:rPr>
        <w:t xml:space="preserve">
      19.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өзіне қатысты іс қозғалған адамға сондай-ақ іс бойынша іс жүргізудің басқа да қатысушыларына хаттаманы толтыру кезінде әкімшілік жауапкершілікке тартылушы тұлғаға, құқықтары және міндеттері түсіндірілді/При составлении протокола лицу, в отношении которого возбуждено дело, а также другим участникам производства по делу разъяснены их права и обязанности согласно статьям 744, 747, 810, 811 Кодекса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Құқықтармен және міндеттермен таныстым:/С правами и обязанностями ознакомлен (а):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(тұлғаның (жеке тұлғаның немесе заңды тұлғаның) аты, әкесінің аты (бар болса) тегі/фамилия, имя, отчество (при его наличии) лица (физического лица или юридического лица)</w:t>
      </w:r>
    </w:p>
    <w:p>
      <w:pPr>
        <w:spacing w:after="0"/>
        <w:ind w:left="0"/>
        <w:jc w:val="both"/>
      </w:pPr>
      <w:r>
        <w:rPr>
          <w:rFonts w:ascii="Times New Roman"/>
          <w:b w:val="false"/>
          <w:i w:val="false"/>
          <w:color w:val="000000"/>
          <w:sz w:val="28"/>
        </w:rPr>
        <w:t>
      Хаттаманы толтырған адам/Лицо, составившее протокол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Әкімшілік құқық бұзушылық туралы іс жүргізіліп жатқан адам (тұлғаның өкілі)/Лицо (представитель лица), в отношении которого ведется производство по делу об административном правонарушении: хаттама мазмұнымен/с содержанием протокола: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 </w:t>
      </w:r>
    </w:p>
    <w:p>
      <w:pPr>
        <w:spacing w:after="0"/>
        <w:ind w:left="0"/>
        <w:jc w:val="both"/>
      </w:pPr>
      <w:r>
        <w:rPr>
          <w:rFonts w:ascii="Times New Roman"/>
          <w:b w:val="false"/>
          <w:i w:val="false"/>
          <w:color w:val="000000"/>
          <w:sz w:val="28"/>
        </w:rPr>
        <w:t>
      Жәбірленушілер (бар болса)/Потерпевшие (если они имеются)________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Куәлер (бар болса)/Свидетели (если они имеются)__________________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Қолхат/Расписка</w:t>
      </w:r>
    </w:p>
    <w:p>
      <w:pPr>
        <w:spacing w:after="0"/>
        <w:ind w:left="0"/>
        <w:jc w:val="both"/>
      </w:pPr>
      <w:r>
        <w:rPr>
          <w:rFonts w:ascii="Times New Roman"/>
          <w:b w:val="false"/>
          <w:i w:val="false"/>
          <w:color w:val="000000"/>
          <w:sz w:val="28"/>
        </w:rPr>
        <w:t>
      Хаттаманың көшірмесін алдым/Копию протокола получил (а):</w:t>
      </w:r>
    </w:p>
    <w:p>
      <w:pPr>
        <w:spacing w:after="0"/>
        <w:ind w:left="0"/>
        <w:jc w:val="both"/>
      </w:pPr>
      <w:r>
        <w:rPr>
          <w:rFonts w:ascii="Times New Roman"/>
          <w:b w:val="false"/>
          <w:i w:val="false"/>
          <w:color w:val="000000"/>
          <w:sz w:val="28"/>
        </w:rPr>
        <w:t>
      _____жылғы "__" ____/ "__" ____ _____ года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(оған қатысты ic қозғалған жеке тұлғаның немесе заңды тұлға өкілінің қолы /подпись физического лица или представителя юридического лица, в отношении которого возбуждено дело)</w:t>
      </w:r>
    </w:p>
    <w:p>
      <w:pPr>
        <w:spacing w:after="0"/>
        <w:ind w:left="0"/>
        <w:jc w:val="both"/>
      </w:pPr>
      <w:r>
        <w:rPr>
          <w:rFonts w:ascii="Times New Roman"/>
          <w:b w:val="false"/>
          <w:i w:val="false"/>
          <w:color w:val="000000"/>
          <w:sz w:val="28"/>
        </w:rPr>
        <w:t>
      ____жылғы "__" _____/"__" ____ _____ года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(жәбірленуші жеке тұлғаның немесе заңды тұлға өкілінің қолы/ подпись потерпевшего физического лица или представителя юридического лица)</w:t>
      </w:r>
    </w:p>
    <w:p>
      <w:pPr>
        <w:spacing w:after="0"/>
        <w:ind w:left="0"/>
        <w:jc w:val="both"/>
      </w:pPr>
      <w:r>
        <w:rPr>
          <w:rFonts w:ascii="Times New Roman"/>
          <w:b w:val="false"/>
          <w:i w:val="false"/>
          <w:color w:val="000000"/>
          <w:sz w:val="28"/>
        </w:rPr>
        <w:t>
      ____жылғы "__" _____/"__" ____ 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қарашадағы</w:t>
            </w:r>
            <w:r>
              <w:br/>
            </w:r>
            <w:r>
              <w:rPr>
                <w:rFonts w:ascii="Times New Roman"/>
                <w:b w:val="false"/>
                <w:i w:val="false"/>
                <w:color w:val="000000"/>
                <w:sz w:val="20"/>
              </w:rPr>
              <w:t>№ 471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09.02.2024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Әкiмшiлiк құқық бұзушылық туралы іс жөніндегі қаулы № _________</w:t>
      </w:r>
    </w:p>
    <w:p>
      <w:pPr>
        <w:spacing w:after="0"/>
        <w:ind w:left="0"/>
        <w:jc w:val="both"/>
      </w:pPr>
      <w:r>
        <w:rPr>
          <w:rFonts w:ascii="Times New Roman"/>
          <w:b w:val="false"/>
          <w:i w:val="false"/>
          <w:color w:val="000000"/>
          <w:sz w:val="28"/>
        </w:rPr>
        <w:t xml:space="preserve">
      20 __ жылғы "___" _________ ______________________________ </w:t>
      </w:r>
    </w:p>
    <w:p>
      <w:pPr>
        <w:spacing w:after="0"/>
        <w:ind w:left="0"/>
        <w:jc w:val="both"/>
      </w:pPr>
      <w:r>
        <w:rPr>
          <w:rFonts w:ascii="Times New Roman"/>
          <w:b w:val="false"/>
          <w:i w:val="false"/>
          <w:color w:val="000000"/>
          <w:sz w:val="28"/>
        </w:rPr>
        <w:t>
      (істің қаралған күні мен орны)</w:t>
      </w:r>
    </w:p>
    <w:p>
      <w:pPr>
        <w:spacing w:after="0"/>
        <w:ind w:left="0"/>
        <w:jc w:val="both"/>
      </w:pPr>
      <w:r>
        <w:rPr>
          <w:rFonts w:ascii="Times New Roman"/>
          <w:b w:val="false"/>
          <w:i w:val="false"/>
          <w:color w:val="000000"/>
          <w:sz w:val="28"/>
        </w:rPr>
        <w:t>
      Мен,_______________________________________________________</w:t>
      </w:r>
    </w:p>
    <w:p>
      <w:pPr>
        <w:spacing w:after="0"/>
        <w:ind w:left="0"/>
        <w:jc w:val="both"/>
      </w:pPr>
      <w:r>
        <w:rPr>
          <w:rFonts w:ascii="Times New Roman"/>
          <w:b w:val="false"/>
          <w:i w:val="false"/>
          <w:color w:val="000000"/>
          <w:sz w:val="28"/>
        </w:rPr>
        <w:t>
      (қаулы шығарған лауазымды адамның лауазымы, аты-жөні, тегі)</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(бұдан әрі – Кодекс) </w:t>
      </w:r>
      <w:r>
        <w:rPr>
          <w:rFonts w:ascii="Times New Roman"/>
          <w:b w:val="false"/>
          <w:i w:val="false"/>
          <w:color w:val="000000"/>
          <w:sz w:val="28"/>
        </w:rPr>
        <w:t>706</w:t>
      </w:r>
      <w:r>
        <w:rPr>
          <w:rFonts w:ascii="Times New Roman"/>
          <w:b w:val="false"/>
          <w:i w:val="false"/>
          <w:color w:val="000000"/>
          <w:sz w:val="28"/>
        </w:rPr>
        <w:t xml:space="preserve">, </w:t>
      </w:r>
      <w:r>
        <w:rPr>
          <w:rFonts w:ascii="Times New Roman"/>
          <w:b w:val="false"/>
          <w:i w:val="false"/>
          <w:color w:val="000000"/>
          <w:sz w:val="28"/>
        </w:rPr>
        <w:t>729-баптарына</w:t>
      </w:r>
      <w:r>
        <w:rPr>
          <w:rFonts w:ascii="Times New Roman"/>
          <w:b w:val="false"/>
          <w:i w:val="false"/>
          <w:color w:val="000000"/>
          <w:sz w:val="28"/>
        </w:rPr>
        <w:t xml:space="preserve"> сәйкес осы қаулыны шығардым.</w:t>
      </w:r>
    </w:p>
    <w:p>
      <w:pPr>
        <w:spacing w:after="0"/>
        <w:ind w:left="0"/>
        <w:jc w:val="both"/>
      </w:pPr>
      <w:r>
        <w:rPr>
          <w:rFonts w:ascii="Times New Roman"/>
          <w:b w:val="false"/>
          <w:i w:val="false"/>
          <w:color w:val="000000"/>
          <w:sz w:val="28"/>
        </w:rPr>
        <w:t>
      1. Іс қаралған тұлға туралы мәліметтер:</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аты, әкесiнiң аты (бар болса), тегi_________________________</w:t>
      </w:r>
    </w:p>
    <w:p>
      <w:pPr>
        <w:spacing w:after="0"/>
        <w:ind w:left="0"/>
        <w:jc w:val="both"/>
      </w:pPr>
      <w:r>
        <w:rPr>
          <w:rFonts w:ascii="Times New Roman"/>
          <w:b w:val="false"/>
          <w:i w:val="false"/>
          <w:color w:val="000000"/>
          <w:sz w:val="28"/>
        </w:rPr>
        <w:t>
      туған күні__________________________________________</w:t>
      </w:r>
    </w:p>
    <w:p>
      <w:pPr>
        <w:spacing w:after="0"/>
        <w:ind w:left="0"/>
        <w:jc w:val="both"/>
      </w:pPr>
      <w:r>
        <w:rPr>
          <w:rFonts w:ascii="Times New Roman"/>
          <w:b w:val="false"/>
          <w:i w:val="false"/>
          <w:color w:val="000000"/>
          <w:sz w:val="28"/>
        </w:rPr>
        <w:t>
      тұрғылықты жері______________________________________________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мен деректемелерi____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тұрғылықты жерi бойынша тiркелгенi туралы мәлiметтер __________________________________________________________________</w:t>
      </w:r>
    </w:p>
    <w:p>
      <w:pPr>
        <w:spacing w:after="0"/>
        <w:ind w:left="0"/>
        <w:jc w:val="both"/>
      </w:pPr>
      <w:r>
        <w:rPr>
          <w:rFonts w:ascii="Times New Roman"/>
          <w:b w:val="false"/>
          <w:i w:val="false"/>
          <w:color w:val="000000"/>
          <w:sz w:val="28"/>
        </w:rPr>
        <w:t>
      жұмыс орны__________________________________________________</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атауы_________________________________________________</w:t>
      </w:r>
    </w:p>
    <w:p>
      <w:pPr>
        <w:spacing w:after="0"/>
        <w:ind w:left="0"/>
        <w:jc w:val="both"/>
      </w:pPr>
      <w:r>
        <w:rPr>
          <w:rFonts w:ascii="Times New Roman"/>
          <w:b w:val="false"/>
          <w:i w:val="false"/>
          <w:color w:val="000000"/>
          <w:sz w:val="28"/>
        </w:rPr>
        <w:t>
      ұйымдық-құқықтық нысаны ________________________________</w:t>
      </w:r>
    </w:p>
    <w:p>
      <w:pPr>
        <w:spacing w:after="0"/>
        <w:ind w:left="0"/>
        <w:jc w:val="both"/>
      </w:pPr>
      <w:r>
        <w:rPr>
          <w:rFonts w:ascii="Times New Roman"/>
          <w:b w:val="false"/>
          <w:i w:val="false"/>
          <w:color w:val="000000"/>
          <w:sz w:val="28"/>
        </w:rPr>
        <w:t>
      орналасқан жері______________________________________________</w:t>
      </w:r>
    </w:p>
    <w:p>
      <w:pPr>
        <w:spacing w:after="0"/>
        <w:ind w:left="0"/>
        <w:jc w:val="both"/>
      </w:pPr>
      <w:r>
        <w:rPr>
          <w:rFonts w:ascii="Times New Roman"/>
          <w:b w:val="false"/>
          <w:i w:val="false"/>
          <w:color w:val="000000"/>
          <w:sz w:val="28"/>
        </w:rPr>
        <w:t>
      заңды тұлға ретiнде мемлекеттiк тiркеу нөмiрi мен күнi______________________________________________________________</w:t>
      </w:r>
    </w:p>
    <w:p>
      <w:pPr>
        <w:spacing w:after="0"/>
        <w:ind w:left="0"/>
        <w:jc w:val="both"/>
      </w:pPr>
      <w:r>
        <w:rPr>
          <w:rFonts w:ascii="Times New Roman"/>
          <w:b w:val="false"/>
          <w:i w:val="false"/>
          <w:color w:val="000000"/>
          <w:sz w:val="28"/>
        </w:rPr>
        <w:t>
      бизнес-сәйкестендіру нөмірі_______________________________</w:t>
      </w:r>
    </w:p>
    <w:p>
      <w:pPr>
        <w:spacing w:after="0"/>
        <w:ind w:left="0"/>
        <w:jc w:val="both"/>
      </w:pPr>
      <w:r>
        <w:rPr>
          <w:rFonts w:ascii="Times New Roman"/>
          <w:b w:val="false"/>
          <w:i w:val="false"/>
          <w:color w:val="000000"/>
          <w:sz w:val="28"/>
        </w:rPr>
        <w:t>
      банк деректемелері__________________________________________</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 ретінде _______________________________________________________ айқындалды</w:t>
      </w:r>
    </w:p>
    <w:p>
      <w:pPr>
        <w:spacing w:after="0"/>
        <w:ind w:left="0"/>
        <w:jc w:val="both"/>
      </w:pPr>
      <w:r>
        <w:rPr>
          <w:rFonts w:ascii="Times New Roman"/>
          <w:b w:val="false"/>
          <w:i w:val="false"/>
          <w:color w:val="000000"/>
          <w:sz w:val="28"/>
        </w:rPr>
        <w:t>
      3. Анықталды: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(Кодекстің әкімшілік құқық бұзушылық үшін жауаптылық көзделген бабын көрсету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істі қарау кезінде белгіленген мән-жайларды баяндау)</w:t>
      </w:r>
    </w:p>
    <w:p>
      <w:pPr>
        <w:spacing w:after="0"/>
        <w:ind w:left="0"/>
        <w:jc w:val="both"/>
      </w:pPr>
      <w:r>
        <w:rPr>
          <w:rFonts w:ascii="Times New Roman"/>
          <w:b w:val="false"/>
          <w:i w:val="false"/>
          <w:color w:val="000000"/>
          <w:sz w:val="28"/>
        </w:rPr>
        <w:t xml:space="preserve">
      Баяндалғанның негізінде, Кодекстің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822-баптарын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xml:space="preserve">
      1. Тұлғаны ________________________________________________________ </w:t>
      </w:r>
    </w:p>
    <w:p>
      <w:pPr>
        <w:spacing w:after="0"/>
        <w:ind w:left="0"/>
        <w:jc w:val="both"/>
      </w:pPr>
      <w:r>
        <w:rPr>
          <w:rFonts w:ascii="Times New Roman"/>
          <w:b w:val="false"/>
          <w:i w:val="false"/>
          <w:color w:val="000000"/>
          <w:sz w:val="28"/>
        </w:rPr>
        <w:t>
      (жеке тұлғалар үшін –аты, әкесінің аты (бар болса), тегі жеке сәйкестендіру нөмірі; заңды тұлғалар үшін-атауы, ұйымдық-құқықтық нысаны, бизнес-сәйкестендіру нөмірі) Кодекстің ____бабының ____ бөлігі ____ тармақшасында көзделген әкімшілік құқық бұзушылықты жасағаны үшін кінәлі деп танылсын және ___________ айлық есептік көрсеткіш мөлшерінде сомада әкімшілік жазаға тартылсын.</w:t>
      </w:r>
    </w:p>
    <w:p>
      <w:pPr>
        <w:spacing w:after="0"/>
        <w:ind w:left="0"/>
        <w:jc w:val="both"/>
      </w:pPr>
      <w:r>
        <w:rPr>
          <w:rFonts w:ascii="Times New Roman"/>
          <w:b w:val="false"/>
          <w:i w:val="false"/>
          <w:color w:val="000000"/>
          <w:sz w:val="28"/>
        </w:rPr>
        <w:t>
      (жазумен айыппұл сомасы)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893-бабына</w:t>
      </w:r>
      <w:r>
        <w:rPr>
          <w:rFonts w:ascii="Times New Roman"/>
          <w:b w:val="false"/>
          <w:i w:val="false"/>
          <w:color w:val="000000"/>
          <w:sz w:val="28"/>
        </w:rPr>
        <w:t xml:space="preserve"> сәйкес жоғарыда көрсетілген айыппұлды қаулы заңды күшіне енген күннен бастап отыз тәуліктен кешіктірмей мынадай деректемелерге енгізу қажеттігі туралы хабарлаймын: мемлекеттік кірістер органы 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(атауын көрсету)</w:t>
      </w:r>
    </w:p>
    <w:p>
      <w:pPr>
        <w:spacing w:after="0"/>
        <w:ind w:left="0"/>
        <w:jc w:val="both"/>
      </w:pPr>
      <w:r>
        <w:rPr>
          <w:rFonts w:ascii="Times New Roman"/>
          <w:b w:val="false"/>
          <w:i w:val="false"/>
          <w:color w:val="000000"/>
          <w:sz w:val="28"/>
        </w:rPr>
        <w:t>
      бизнес сәйкестендіру нөмірі__________________, жеке сәйкестендіру коды ___________________, бюджеттік сыныптама коды____________, төлем тағайындау коды____________, бенефициар коды _____________, бенефициар банктің атауы______________, банктік сәйкестендіру коды _______________ және айыппұлды төлеу туралы түбіртекті ұсыныңыз.</w:t>
      </w:r>
    </w:p>
    <w:p>
      <w:pPr>
        <w:spacing w:after="0"/>
        <w:ind w:left="0"/>
        <w:jc w:val="both"/>
      </w:pPr>
      <w:r>
        <w:rPr>
          <w:rFonts w:ascii="Times New Roman"/>
          <w:b w:val="false"/>
          <w:i w:val="false"/>
          <w:color w:val="000000"/>
          <w:sz w:val="28"/>
        </w:rPr>
        <w:t xml:space="preserve">
      Айыппұлды белгіленген мерзімде төлемеген кезде Кодекстің </w:t>
      </w:r>
      <w:r>
        <w:rPr>
          <w:rFonts w:ascii="Times New Roman"/>
          <w:b w:val="false"/>
          <w:i w:val="false"/>
          <w:color w:val="000000"/>
          <w:sz w:val="28"/>
        </w:rPr>
        <w:t>894</w:t>
      </w:r>
      <w:r>
        <w:rPr>
          <w:rFonts w:ascii="Times New Roman"/>
          <w:b w:val="false"/>
          <w:i w:val="false"/>
          <w:color w:val="000000"/>
          <w:sz w:val="28"/>
        </w:rPr>
        <w:t xml:space="preserve">, </w:t>
      </w:r>
      <w:r>
        <w:rPr>
          <w:rFonts w:ascii="Times New Roman"/>
          <w:b w:val="false"/>
          <w:i w:val="false"/>
          <w:color w:val="000000"/>
          <w:sz w:val="28"/>
        </w:rPr>
        <w:t>895-баптарының</w:t>
      </w:r>
      <w:r>
        <w:rPr>
          <w:rFonts w:ascii="Times New Roman"/>
          <w:b w:val="false"/>
          <w:i w:val="false"/>
          <w:color w:val="000000"/>
          <w:sz w:val="28"/>
        </w:rPr>
        <w:t xml:space="preserve"> ережелері қолданылады. </w:t>
      </w:r>
    </w:p>
    <w:p>
      <w:pPr>
        <w:spacing w:after="0"/>
        <w:ind w:left="0"/>
        <w:jc w:val="both"/>
      </w:pPr>
      <w:r>
        <w:rPr>
          <w:rFonts w:ascii="Times New Roman"/>
          <w:b w:val="false"/>
          <w:i w:val="false"/>
          <w:color w:val="000000"/>
          <w:sz w:val="28"/>
        </w:rPr>
        <w:t>
      Тәркіленгендер__________________________________________________________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822-бабына</w:t>
      </w:r>
      <w:r>
        <w:rPr>
          <w:rFonts w:ascii="Times New Roman"/>
          <w:b w:val="false"/>
          <w:i w:val="false"/>
          <w:color w:val="000000"/>
          <w:sz w:val="28"/>
        </w:rPr>
        <w:t xml:space="preserve"> сәйкес қабылданған заттар мен құжаттар бойынша шешім жазылсын)</w:t>
      </w:r>
    </w:p>
    <w:p>
      <w:pPr>
        <w:spacing w:after="0"/>
        <w:ind w:left="0"/>
        <w:jc w:val="both"/>
      </w:pPr>
      <w:r>
        <w:rPr>
          <w:rFonts w:ascii="Times New Roman"/>
          <w:b w:val="false"/>
          <w:i w:val="false"/>
          <w:color w:val="000000"/>
          <w:sz w:val="28"/>
        </w:rPr>
        <w:t xml:space="preserve">
      2. Әкімшілік іс жүргізуді тоқтату туралы: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тұлғаға қатысты істі қарау кезінде белгіленген мән-жайларды ескере отырып</w:t>
      </w:r>
    </w:p>
    <w:p>
      <w:pPr>
        <w:spacing w:after="0"/>
        <w:ind w:left="0"/>
        <w:jc w:val="both"/>
      </w:pPr>
      <w:r>
        <w:rPr>
          <w:rFonts w:ascii="Times New Roman"/>
          <w:b w:val="false"/>
          <w:i w:val="false"/>
          <w:color w:val="000000"/>
          <w:sz w:val="28"/>
        </w:rPr>
        <w:t>
      _____________________________________________________________________ жою.</w:t>
      </w:r>
    </w:p>
    <w:p>
      <w:pPr>
        <w:spacing w:after="0"/>
        <w:ind w:left="0"/>
        <w:jc w:val="both"/>
      </w:pPr>
      <w:r>
        <w:rPr>
          <w:rFonts w:ascii="Times New Roman"/>
          <w:b w:val="false"/>
          <w:i w:val="false"/>
          <w:color w:val="000000"/>
          <w:sz w:val="28"/>
        </w:rPr>
        <w:t>
      (жеке тұлғалар үшін –аты, әкесінің аты (бар болса), тегі, жеке сәйкестендіру нөмірі; заңды тұлғалар үшін-атауы, ұйымдық-құқықтық нысаны, бизнес-сәйкестендіру нөмірі)</w:t>
      </w:r>
    </w:p>
    <w:p>
      <w:pPr>
        <w:spacing w:after="0"/>
        <w:ind w:left="0"/>
        <w:jc w:val="both"/>
      </w:pPr>
      <w:r>
        <w:rPr>
          <w:rFonts w:ascii="Times New Roman"/>
          <w:b w:val="false"/>
          <w:i w:val="false"/>
          <w:color w:val="000000"/>
          <w:sz w:val="28"/>
        </w:rPr>
        <w:t xml:space="preserve">
      Әкімшілік құқық бұзушылық туралы іс бойынша қаулыға Кодекстің </w:t>
      </w:r>
      <w:r>
        <w:rPr>
          <w:rFonts w:ascii="Times New Roman"/>
          <w:b w:val="false"/>
          <w:i w:val="false"/>
          <w:color w:val="000000"/>
          <w:sz w:val="28"/>
        </w:rPr>
        <w:t>43-1-тарауына</w:t>
      </w:r>
      <w:r>
        <w:rPr>
          <w:rFonts w:ascii="Times New Roman"/>
          <w:b w:val="false"/>
          <w:i w:val="false"/>
          <w:color w:val="000000"/>
          <w:sz w:val="28"/>
        </w:rPr>
        <w:t xml:space="preserve"> сәйкес жоғары тұрған органға (лауазымды адамға) шағым жасалуы мүмкін.</w:t>
      </w:r>
    </w:p>
    <w:p>
      <w:pPr>
        <w:spacing w:after="0"/>
        <w:ind w:left="0"/>
        <w:jc w:val="both"/>
      </w:pPr>
      <w:r>
        <w:rPr>
          <w:rFonts w:ascii="Times New Roman"/>
          <w:b w:val="false"/>
          <w:i w:val="false"/>
          <w:color w:val="000000"/>
          <w:sz w:val="28"/>
        </w:rPr>
        <w:t xml:space="preserve">
      Әкімшілік құқық бұзушылық туралы іс бойынша қаулыға Кодекстің </w:t>
      </w:r>
      <w:r>
        <w:rPr>
          <w:rFonts w:ascii="Times New Roman"/>
          <w:b w:val="false"/>
          <w:i w:val="false"/>
          <w:color w:val="000000"/>
          <w:sz w:val="28"/>
        </w:rPr>
        <w:t>44-1-тарауына</w:t>
      </w:r>
      <w:r>
        <w:rPr>
          <w:rFonts w:ascii="Times New Roman"/>
          <w:b w:val="false"/>
          <w:i w:val="false"/>
          <w:color w:val="000000"/>
          <w:sz w:val="28"/>
        </w:rPr>
        <w:t xml:space="preserve"> сәйкес сотқа шағым жасалуы мүмкін.</w:t>
      </w:r>
    </w:p>
    <w:p>
      <w:pPr>
        <w:spacing w:after="0"/>
        <w:ind w:left="0"/>
        <w:jc w:val="both"/>
      </w:pPr>
      <w:r>
        <w:rPr>
          <w:rFonts w:ascii="Times New Roman"/>
          <w:b w:val="false"/>
          <w:i w:val="false"/>
          <w:color w:val="000000"/>
          <w:sz w:val="28"/>
        </w:rPr>
        <w:t>
      Қаулының көшірмесі: 20___жылғы "___"_______берілді (қаулы жіберілді)</w:t>
      </w:r>
    </w:p>
    <w:p>
      <w:pPr>
        <w:spacing w:after="0"/>
        <w:ind w:left="0"/>
        <w:jc w:val="both"/>
      </w:pPr>
      <w:r>
        <w:rPr>
          <w:rFonts w:ascii="Times New Roman"/>
          <w:b w:val="false"/>
          <w:i w:val="false"/>
          <w:color w:val="000000"/>
          <w:sz w:val="28"/>
        </w:rPr>
        <w:t>
      Лауазымды адам:</w:t>
      </w:r>
    </w:p>
    <w:p>
      <w:pPr>
        <w:spacing w:after="0"/>
        <w:ind w:left="0"/>
        <w:jc w:val="both"/>
      </w:pPr>
      <w:r>
        <w:rPr>
          <w:rFonts w:ascii="Times New Roman"/>
          <w:b w:val="false"/>
          <w:i w:val="false"/>
          <w:color w:val="000000"/>
          <w:sz w:val="28"/>
        </w:rPr>
        <w:t>
      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Қаулының көшірмесін алдым _______________________________ </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20 ___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