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98dc3" w14:textId="2298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23 қарашадағы № 610 бұйрығы. Қазақстан Республикасының Әділет министрлігінде 2016 жылғы 26 желтоқсанда № 14566 болып тіркелді</w:t>
      </w:r>
    </w:p>
    <w:p>
      <w:pPr>
        <w:spacing w:after="0"/>
        <w:ind w:left="0"/>
        <w:jc w:val="both"/>
      </w:pPr>
      <w:bookmarkStart w:name="z4" w:id="0"/>
      <w:r>
        <w:rPr>
          <w:rFonts w:ascii="Times New Roman"/>
          <w:b w:val="false"/>
          <w:i w:val="false"/>
          <w:color w:val="000000"/>
          <w:sz w:val="28"/>
        </w:rPr>
        <w:t>
      </w:t>
      </w:r>
      <w:r>
        <w:rPr>
          <w:rFonts w:ascii="Times New Roman"/>
          <w:b/>
          <w:i w:val="false"/>
          <w:color w:val="000000"/>
          <w:sz w:val="28"/>
        </w:rPr>
        <w:t xml:space="preserve">БҰЙЫРАМЫН: </w:t>
      </w:r>
    </w:p>
    <w:bookmarkEnd w:id="0"/>
    <w:bookmarkStart w:name="z0" w:id="1"/>
    <w:p>
      <w:pPr>
        <w:spacing w:after="0"/>
        <w:ind w:left="0"/>
        <w:jc w:val="both"/>
      </w:pPr>
      <w:r>
        <w:rPr>
          <w:rFonts w:ascii="Times New Roman"/>
          <w:b w:val="false"/>
          <w:i w:val="false"/>
          <w:color w:val="000000"/>
          <w:sz w:val="28"/>
        </w:rPr>
        <w:t xml:space="preserve">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"Әділет" ақпараттық-құқықтық жүйесінде 2016 жылғы 16 наурызда жарияланған)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p>
    <w:bookmarkEnd w:id="2"/>
    <w:bookmarkStart w:name="z6" w:id="3"/>
    <w:p>
      <w:pPr>
        <w:spacing w:after="0"/>
        <w:ind w:left="0"/>
        <w:jc w:val="both"/>
      </w:pPr>
      <w:r>
        <w:rPr>
          <w:rFonts w:ascii="Times New Roman"/>
          <w:b w:val="false"/>
          <w:i w:val="false"/>
          <w:color w:val="000000"/>
          <w:sz w:val="28"/>
        </w:rPr>
        <w:t>
      1 "Ағымдағы шығындар" деген санатында:</w:t>
      </w:r>
    </w:p>
    <w:bookmarkEnd w:id="3"/>
    <w:bookmarkStart w:name="z7" w:id="4"/>
    <w:p>
      <w:pPr>
        <w:spacing w:after="0"/>
        <w:ind w:left="0"/>
        <w:jc w:val="both"/>
      </w:pPr>
      <w:r>
        <w:rPr>
          <w:rFonts w:ascii="Times New Roman"/>
          <w:b w:val="false"/>
          <w:i w:val="false"/>
          <w:color w:val="000000"/>
          <w:sz w:val="28"/>
        </w:rPr>
        <w:t>
      01 "Тауарлар мен қызметтерге шығатын шығыстар" деген сыныбында:</w:t>
      </w:r>
    </w:p>
    <w:bookmarkEnd w:id="4"/>
    <w:bookmarkStart w:name="z8" w:id="5"/>
    <w:p>
      <w:pPr>
        <w:spacing w:after="0"/>
        <w:ind w:left="0"/>
        <w:jc w:val="both"/>
      </w:pPr>
      <w:r>
        <w:rPr>
          <w:rFonts w:ascii="Times New Roman"/>
          <w:b w:val="false"/>
          <w:i w:val="false"/>
          <w:color w:val="000000"/>
          <w:sz w:val="28"/>
        </w:rPr>
        <w:t>
      150 "Қызметтер мен жұмыстарды сатып алу" деген кіші сыныбында:</w:t>
      </w:r>
    </w:p>
    <w:bookmarkEnd w:id="5"/>
    <w:bookmarkStart w:name="z9" w:id="6"/>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6"/>
    <w:bookmarkStart w:name="z10" w:id="7"/>
    <w:p>
      <w:pPr>
        <w:spacing w:after="0"/>
        <w:ind w:left="0"/>
        <w:jc w:val="both"/>
      </w:pPr>
      <w:r>
        <w:rPr>
          <w:rFonts w:ascii="Times New Roman"/>
          <w:b w:val="false"/>
          <w:i w:val="false"/>
          <w:color w:val="000000"/>
          <w:sz w:val="28"/>
        </w:rPr>
        <w:t>
      7 "Ескерту" деген баған мынадай редакцияда жазылсын:</w:t>
      </w:r>
    </w:p>
    <w:bookmarkEnd w:id="7"/>
    <w:bookmarkStart w:name="z11" w:id="8"/>
    <w:p>
      <w:pPr>
        <w:spacing w:after="0"/>
        <w:ind w:left="0"/>
        <w:jc w:val="both"/>
      </w:pPr>
      <w:r>
        <w:rPr>
          <w:rFonts w:ascii="Times New Roman"/>
          <w:b w:val="false"/>
          <w:i w:val="false"/>
          <w:color w:val="000000"/>
          <w:sz w:val="28"/>
        </w:rPr>
        <w:t xml:space="preserve">
      "Тауарларды (жұмыстар мен көрсетілетін қызметтерді) жеткізуге арналған азаматтық-құқықтық мәмiлелерден басқа: банк қызметтеріне ақы төлеу кезiнде; соманы айырбастау және кейіннен Қазақстан Республикасы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өкiлдiгiнiң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Инвестициялар және даму министрлігі әкімшісі болып табылатын "Жер қойнауын ұтымды және кешенді пайдалануды және Қазақстан Республикасы аумағының геологиялық зерттелуін арттыру" бюджеттік бағдарламасының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кіші бағдарламасы бойынша және "Инвестициялар тарту үшін жағдай жасау" бюджеттік бағдарламасының "Қазақстанның салалық бәсекеге қабілеттілігін арттыру стратегиясын іске асыру" кіші бағдарламасы бойынша,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тиісінше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Денсаулық сақтау және әлеуметтік даму министрлігі әкімшісі болып табылатын "Экономиканың даму перспективаларын ескере отырып, Қазақстан Республикасының еңбек нарығының жағдайын шолу және жұмыспен қамту саясатын жаңғырту" бюджеттік бағдарламасы бойынша және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және әлеуметтік даму министрлігі, Қазақстан Республикасы Білім және ғылым министрлігі, Қазақстан Республикасы Ауыл шаруашылығы министрлігі, Қазақстан Республикасы Энергетика министрлігі, Қазақстан Республикасы Инвестициялар және даму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және әлеуметтік даму министрлігі әкімшісі болып табылатын "Денсаулық сақтау және әлеуметтік даму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Қазақстан Республикасы Әділет министрлігі әкімшісі болып табылатын "Қазақстанда құқық қорғау тетіктерін жетілдіру және БҰҰ әмбебап кезеңдік шолу ұсынымдарын тиімді іске асыру" бюджеттік бағдарламасының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Республикасының Әділет министрлігінің арасындағы жасалған Бірлесіп қаржыландыру туралы келісім бойынша соманы аудару кезінде, Қазақстан Республикасы Сыртқы істер министрлiгi әкiмшiсi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бюджеттік бағдарламалары бойынша Қазақстан Республикасының шетелдегi мекемелерінің шоттарына соманы аудару кезінде,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2001 жылғы 6 желтоқсандағы Заңына сәйкес Инвестициялық дауларды реттеу жөнiндегi Халықаралық орталықтың шығыстарына ақы төлеу кезiнде, халықаралық төрелік органдар мен шетелдік соттардың шешiмдерi бойынша шығарылған төрелік шығыстар мен сот шығыстарына ақы төлеу кезiнде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w:t>
      </w:r>
    </w:p>
    <w:bookmarkEnd w:id="8"/>
    <w:bookmarkStart w:name="z12" w:id="9"/>
    <w:p>
      <w:pPr>
        <w:spacing w:after="0"/>
        <w:ind w:left="0"/>
        <w:jc w:val="both"/>
      </w:pPr>
      <w:r>
        <w:rPr>
          <w:rFonts w:ascii="Times New Roman"/>
          <w:b w:val="false"/>
          <w:i w:val="false"/>
          <w:color w:val="000000"/>
          <w:sz w:val="28"/>
        </w:rPr>
        <w:t>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bookmarkEnd w:id="9"/>
    <w:bookmarkStart w:name="z13" w:id="10"/>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End w:id="10"/>
    <w:bookmarkStart w:name="z14" w:id="11"/>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11"/>
    <w:bookmarkStart w:name="z15" w:id="1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2"/>
    <w:bookmarkStart w:name="z16" w:id="1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"Әділет" ақпараттық-құқықтық жүйесінде ресми жариялауға жіберілуін;</w:t>
      </w:r>
    </w:p>
    <w:bookmarkEnd w:id="13"/>
    <w:bookmarkStart w:name="z17" w:id="14"/>
    <w:p>
      <w:pPr>
        <w:spacing w:after="0"/>
        <w:ind w:left="0"/>
        <w:jc w:val="both"/>
      </w:pPr>
      <w:r>
        <w:rPr>
          <w:rFonts w:ascii="Times New Roman"/>
          <w:b w:val="false"/>
          <w:i w:val="false"/>
          <w:color w:val="000000"/>
          <w:sz w:val="28"/>
        </w:rPr>
        <w:t>
      3) осы бұйрықты Қазақстан Республикасының Әділет министрлігінде тіркелгеннен кейін он күнтізбелік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4"/>
    <w:bookmarkStart w:name="z18" w:id="15"/>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End w:id="15"/>
    <w:bookmarkStart w:name="z19" w:id="16"/>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