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a6a8" w14:textId="7fba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16 қыркүйектегі № 211 бұйрығы. Қазақстан Республикасының Әділет министрлігінде 2016 жылғы 26 желтоқсанда № 14569 болып тіркелді. Күші жойылды - Қазақстан Республикасы Ұлттық экономика министрлігі Статистика комитеті Төрағасының 2017 жылғы 8 қарашадағы № 162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162</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"Кітапхана қызметі туралы есеп" жалпымемлекеттік статистикалық байқаудың статистикалық нысаны (коды 211112005, индексі 1-кітапхана,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"Кітапхана қызметі туралы есеп" жалпымемлекеттік статистикалық байқаудың статистикалық нысанын толтыру жөніндегі нұсқаулық (коды 211112005, индексі 1-кітапхана,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"Хайуанаттар паркі, океанариум қызметі туралы есеп" жалпымемлекеттік статистикалық байқаудың статистикалық нысаны (коды 211112001, индексі 1-хайуанаттар паркі, океанариум,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"Хайуанаттар паркі, океанариум қызметі туралы есеп" жалпымемлекеттік статистикалық байқаудың статистикалық нысанын толтыру жөніндегі нұсқаулық (коды 211112001, индексі 1-хайуанаттар паркі, океанариум,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xml:space="preserve">
      5) "Мәдени-демалыс ұйымдарының қызметі туралы есеп" жалпымемлекеттік статистикалық байқаудың статистикалық нысаны (коды 211112002, индексі 1-демалыс,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Start w:name="z8" w:id="6"/>
    <w:p>
      <w:pPr>
        <w:spacing w:after="0"/>
        <w:ind w:left="0"/>
        <w:jc w:val="both"/>
      </w:pPr>
      <w:r>
        <w:rPr>
          <w:rFonts w:ascii="Times New Roman"/>
          <w:b w:val="false"/>
          <w:i w:val="false"/>
          <w:color w:val="000000"/>
          <w:sz w:val="28"/>
        </w:rPr>
        <w:t xml:space="preserve">
      6) "Мәдени-демалыс ұйымдарының қызметі туралы есеп" жалпымемлекеттік статистикалық байқаудың статистикалық нысанын толтыру жөніндегі нұсқаулық (коды 211112002, индексі 1-демалыс,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7) "Концерт қызметі туралы есеп" жалпымемлекеттік статистикалық байқаудың статистикалық нысаны (коды 211112008, индексі 1-концерт,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8) "Концерт қызметі туралы есеп" жалпымемлекеттік статистикалық байқаудың статистикалық нысанын толтыру жөніндегі нұсқаулық (коды 211112008, индексі 1-концерт,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9) "Музей қызметі туралы есеп" жалпымемлекеттік статистикалық байқаудың статистикалық нысаны (коды 211112006, индексі 1-музей,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10) "Музей қызметі туралы есеп" жалпымемлекеттік статистикалық байқаудың статистикалық нысанын толтыру жөніндегі нұсқаулық (коды 211112006, индексі 1-музей,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11) "Театр (цирк) қызметі туралы есеп" жалпымемлекеттік статистикалық байқаудың статистикалық нысаны (коды 211112004, индексі 1-театр (цирк),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12) "Театр (цирк) қызметі туралы есеп" жалпымемлекеттік статистикалық байқаудың статистикалық нысанын толтыру жөніндегі нұсқаулық (коды 211112004, индексі 1-театр (цирк),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13)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 (коды 211112003, индексі 1-кино,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xml:space="preserve">
      14)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нысанын толтыру жөніндегі нұсқаулық (коды 211112003, индексі 1-кино,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4"/>
    <w:bookmarkStart w:name="z17" w:id="15"/>
    <w:p>
      <w:pPr>
        <w:spacing w:after="0"/>
        <w:ind w:left="0"/>
        <w:jc w:val="both"/>
      </w:pPr>
      <w:r>
        <w:rPr>
          <w:rFonts w:ascii="Times New Roman"/>
          <w:b w:val="false"/>
          <w:i w:val="false"/>
          <w:color w:val="000000"/>
          <w:sz w:val="28"/>
        </w:rPr>
        <w:t xml:space="preserve">
      15) "Ойын-сауық және демалыс саябағының қызметі туралы есеп" жалпымемлекеттік статистикалық байқаудың статистикалық нысаны (коды 211112007, индексі 1-саябақ,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5"/>
    <w:bookmarkStart w:name="z18" w:id="16"/>
    <w:p>
      <w:pPr>
        <w:spacing w:after="0"/>
        <w:ind w:left="0"/>
        <w:jc w:val="both"/>
      </w:pPr>
      <w:r>
        <w:rPr>
          <w:rFonts w:ascii="Times New Roman"/>
          <w:b w:val="false"/>
          <w:i w:val="false"/>
          <w:color w:val="000000"/>
          <w:sz w:val="28"/>
        </w:rPr>
        <w:t xml:space="preserve">
      16) "Ойын-сауық және демалыс саябағының қызметі туралы есеп" жалпымемлекеттік статистикалық байқаудың статистикалық нысанын толтыру жөніндегі нұсқаулық (коды 211112007, индексі 1-саябақ,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bookmarkEnd w:id="16"/>
    <w:bookmarkStart w:name="z19" w:id="17"/>
    <w:p>
      <w:pPr>
        <w:spacing w:after="0"/>
        <w:ind w:left="0"/>
        <w:jc w:val="both"/>
      </w:pPr>
      <w:r>
        <w:rPr>
          <w:rFonts w:ascii="Times New Roman"/>
          <w:b w:val="false"/>
          <w:i w:val="false"/>
          <w:color w:val="000000"/>
          <w:sz w:val="28"/>
        </w:rPr>
        <w:t xml:space="preserve">
      2.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23 қазандағы № 168 (Нормативтік құқықтық актілерді мемлекеттік тіркеудің тізілімінде № 12306 болып тіркелген, "Әділет" ақпараттық-құқықтық жүйесінде 2015 жылғы 7 желтоқсанда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7"/>
    <w:bookmarkStart w:name="z20" w:id="1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8"/>
    <w:bookmarkStart w:name="z21"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2" w:id="2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0"/>
    <w:bookmarkStart w:name="z23" w:id="21"/>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1"/>
    <w:bookmarkStart w:name="z24" w:id="2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22"/>
    <w:bookmarkStart w:name="z25" w:id="2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3"/>
    <w:bookmarkStart w:name="z26" w:id="24"/>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 А. Мұхамедиұлы</w:t>
      </w:r>
    </w:p>
    <w:p>
      <w:pPr>
        <w:spacing w:after="0"/>
        <w:ind w:left="0"/>
        <w:jc w:val="both"/>
      </w:pPr>
      <w:r>
        <w:rPr>
          <w:rFonts w:ascii="Times New Roman"/>
          <w:b w:val="false"/>
          <w:i w:val="false"/>
          <w:color w:val="000000"/>
          <w:sz w:val="28"/>
        </w:rPr>
        <w:t>
      2016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 Ұлттық</w:t>
            </w:r>
            <w:r>
              <w:br/>
            </w:r>
            <w:r>
              <w:rPr>
                <w:rFonts w:ascii="Times New Roman"/>
                <w:b/>
                <w:i w:val="false"/>
                <w:color w:val="000000"/>
                <w:sz w:val="20"/>
              </w:rPr>
              <w:t>экономика министрлігі</w:t>
            </w:r>
            <w:r>
              <w:br/>
            </w:r>
            <w:r>
              <w:rPr>
                <w:rFonts w:ascii="Times New Roman"/>
                <w:b/>
                <w:i w:val="false"/>
                <w:color w:val="000000"/>
                <w:sz w:val="20"/>
              </w:rPr>
              <w:t>Статистика комитеті</w:t>
            </w:r>
            <w:r>
              <w:br/>
            </w:r>
            <w:r>
              <w:rPr>
                <w:rFonts w:ascii="Times New Roman"/>
                <w:b/>
                <w:i w:val="false"/>
                <w:color w:val="000000"/>
                <w:sz w:val="20"/>
              </w:rPr>
              <w:t>төрағасының</w:t>
            </w:r>
            <w:r>
              <w:br/>
            </w:r>
            <w:r>
              <w:rPr>
                <w:rFonts w:ascii="Times New Roman"/>
                <w:b/>
                <w:i w:val="false"/>
                <w:color w:val="000000"/>
                <w:sz w:val="20"/>
              </w:rPr>
              <w:t>2016 жылғы 16 қыркүйектегі</w:t>
            </w:r>
            <w:r>
              <w:br/>
            </w:r>
            <w:r>
              <w:rPr>
                <w:rFonts w:ascii="Times New Roman"/>
                <w:b/>
                <w:i w:val="false"/>
                <w:color w:val="000000"/>
                <w:sz w:val="20"/>
              </w:rPr>
              <w:t>№ 211 бұйрығына 1-қосымша</w:t>
            </w:r>
          </w:p>
        </w:tc>
      </w:tr>
    </w:tbl>
    <w:tbl>
      <w:tblPr>
        <w:tblW w:w="0" w:type="auto"/>
        <w:tblCellSpacing w:w="0" w:type="auto"/>
        <w:tblBorders>
          <w:top w:val="none"/>
          <w:left w:val="none"/>
          <w:bottom w:val="none"/>
          <w:right w:val="none"/>
          <w:insideH w:val="none"/>
          <w:insideV w:val="none"/>
        </w:tblBorders>
      </w:tblPr>
      <w:tblGrid>
        <w:gridCol w:w="14784"/>
      </w:tblGrid>
      <w:tr>
        <w:trPr>
          <w:trHeight w:val="30" w:hRule="atLeast"/>
        </w:trPr>
        <w:tc>
          <w:tcPr>
            <w:tcW w:w="147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4"/>
              <w:gridCol w:w="62"/>
              <w:gridCol w:w="1230"/>
              <w:gridCol w:w="1116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Республики Казахстан от 16</w:t>
                  </w:r>
                  <w:r>
                    <w:br/>
                  </w:r>
                  <w:r>
                    <w:rPr>
                      <w:rFonts w:ascii="Times New Roman"/>
                      <w:b w:val="false"/>
                      <w:i w:val="false"/>
                      <w:color w:val="000000"/>
                      <w:sz w:val="20"/>
                    </w:rPr>
                    <w:t>
сентября 2016 года № 211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Статистикалық нысан коды 211112005                        Кітапхана қызметі туралы есеп</w:t>
            </w:r>
            <w:r>
              <w:br/>
            </w:r>
            <w:r>
              <w:rPr>
                <w:rFonts w:ascii="Times New Roman"/>
                <w:b w:val="false"/>
                <w:i w:val="false"/>
                <w:color w:val="000000"/>
                <w:sz w:val="20"/>
              </w:rPr>
              <w:t>
Код статистической формы 211112005                            Отчет о деятельности библиотеки</w:t>
            </w:r>
            <w:r>
              <w:br/>
            </w:r>
            <w:r>
              <w:rPr>
                <w:rFonts w:ascii="Times New Roman"/>
                <w:b w:val="false"/>
                <w:i w:val="false"/>
                <w:color w:val="000000"/>
                <w:sz w:val="20"/>
              </w:rPr>
              <w:t>
1-кітапхана</w:t>
            </w:r>
            <w:r>
              <w:br/>
            </w:r>
            <w:r>
              <w:rPr>
                <w:rFonts w:ascii="Times New Roman"/>
                <w:b w:val="false"/>
                <w:i w:val="false"/>
                <w:color w:val="000000"/>
                <w:sz w:val="20"/>
              </w:rPr>
              <w:t>
</w:t>
            </w:r>
            <w:r>
              <w:rPr>
                <w:rFonts w:ascii="Times New Roman"/>
                <w:b/>
                <w:i w:val="false"/>
                <w:color w:val="000000"/>
                <w:sz w:val="20"/>
              </w:rPr>
              <w:t>1-библиотека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22"/>
              <w:gridCol w:w="137"/>
              <w:gridCol w:w="552"/>
              <w:gridCol w:w="10966"/>
              <w:gridCol w:w="323"/>
            </w:tblGrid>
            <w:tr>
              <w:trPr>
                <w:trHeight w:val="30" w:hRule="atLeast"/>
              </w:trPr>
              <w:tc>
                <w:tcPr>
                  <w:tcW w:w="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xml:space="preserve">Экономикалық қызмет түрлері номенклатурасының 91.01.2 </w:t>
            </w:r>
            <w:r>
              <w:rPr>
                <w:rFonts w:ascii="Times New Roman"/>
                <w:b/>
                <w:i w:val="false"/>
                <w:color w:val="000000"/>
                <w:sz w:val="20"/>
              </w:rPr>
              <w:t>"</w:t>
            </w:r>
            <w:r>
              <w:rPr>
                <w:rFonts w:ascii="Times New Roman"/>
                <w:b/>
                <w:i w:val="false"/>
                <w:color w:val="000000"/>
                <w:sz w:val="20"/>
              </w:rPr>
              <w:t>Оқырмандар залын, лекторийлер, көрсету залдарының қызметін қоса алғанда кітапхана қызметі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 xml:space="preserve">сәйкес негізгі немесе қосалқы қызмет түрімен заңды тұлғалар және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i w:val="false"/>
                <w:color w:val="000000"/>
                <w:sz w:val="20"/>
              </w:rPr>
              <w:t xml:space="preserve">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91.01.2 - "Библиотечная деятельность, включая деятельность читальных залов, лекториев, демонстрационных залов".</w:t>
            </w:r>
            <w:r>
              <w:br/>
            </w:r>
            <w:r>
              <w:rPr>
                <w:rFonts w:ascii="Times New Roman"/>
                <w:b w:val="false"/>
                <w:i w:val="false"/>
                <w:color w:val="000000"/>
                <w:sz w:val="20"/>
              </w:rPr>
              <w:t>
Тапсыру мерзімі – есепті кезеңнен кейінгі 27 қаңтарға (қоса алғанда) дейін</w:t>
            </w:r>
            <w:r>
              <w:br/>
            </w:r>
            <w:r>
              <w:rPr>
                <w:rFonts w:ascii="Times New Roman"/>
                <w:b w:val="false"/>
                <w:i w:val="false"/>
                <w:color w:val="000000"/>
                <w:sz w:val="20"/>
              </w:rPr>
              <w:t>
Срок представления – до 27 января (включительно) после отчетного периода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03"/>
              <w:gridCol w:w="12097"/>
            </w:tblGrid>
            <w:tr>
              <w:trPr>
                <w:trHeight w:val="30" w:hRule="atLeast"/>
              </w:trPr>
              <w:tc>
                <w:tcPr>
                  <w:tcW w:w="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120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120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Кітапханалардың негізгі типтерін көрсетіңіз, бірлік</w:t>
      </w:r>
    </w:p>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675"/>
        <w:gridCol w:w="2040"/>
        <w:gridCol w:w="3852"/>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Кітапханалардың саны</w:t>
            </w:r>
            <w:r>
              <w:br/>
            </w:r>
            <w:r>
              <w:rPr>
                <w:rFonts w:ascii="Times New Roman"/>
                <w:b w:val="false"/>
                <w:i w:val="false"/>
                <w:color w:val="000000"/>
                <w:sz w:val="20"/>
              </w:rPr>
              <w:t>
Число библиотек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научные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мбебап</w:t>
            </w:r>
            <w:r>
              <w:br/>
            </w:r>
            <w:r>
              <w:rPr>
                <w:rFonts w:ascii="Times New Roman"/>
                <w:b w:val="false"/>
                <w:i w:val="false"/>
                <w:color w:val="000000"/>
                <w:sz w:val="20"/>
              </w:rPr>
              <w:t xml:space="preserve">
универсальные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br/>
            </w:r>
            <w:r>
              <w:rPr>
                <w:rFonts w:ascii="Times New Roman"/>
                <w:b w:val="false"/>
                <w:i w:val="false"/>
                <w:color w:val="000000"/>
                <w:sz w:val="20"/>
              </w:rPr>
              <w:t>
специальные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r>
              <w:br/>
            </w:r>
            <w:r>
              <w:rPr>
                <w:rFonts w:ascii="Times New Roman"/>
                <w:b w:val="false"/>
                <w:i w:val="false"/>
                <w:color w:val="000000"/>
                <w:sz w:val="20"/>
              </w:rPr>
              <w:t>
прочие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Әдебиеттерді</w:t>
            </w:r>
            <w:r>
              <w:rPr>
                <w:rFonts w:ascii="Times New Roman"/>
                <w:b/>
                <w:i w:val="false"/>
                <w:color w:val="000000"/>
                <w:sz w:val="20"/>
              </w:rPr>
              <w:t xml:space="preserve"> беру </w:t>
            </w:r>
            <w:r>
              <w:rPr>
                <w:rFonts w:ascii="Times New Roman"/>
                <w:b/>
                <w:i w:val="false"/>
                <w:color w:val="000000"/>
                <w:sz w:val="20"/>
              </w:rPr>
              <w:t>пунктілерінің саны</w:t>
            </w:r>
            <w:r>
              <w:br/>
            </w:r>
            <w:r>
              <w:rPr>
                <w:rFonts w:ascii="Times New Roman"/>
                <w:b w:val="false"/>
                <w:i w:val="false"/>
                <w:color w:val="000000"/>
                <w:sz w:val="20"/>
              </w:rPr>
              <w:t>
Число пунктов выдачи литературы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пунктілерінің саны</w:t>
            </w:r>
            <w:r>
              <w:br/>
            </w:r>
            <w:r>
              <w:rPr>
                <w:rFonts w:ascii="Times New Roman"/>
                <w:b w:val="false"/>
                <w:i w:val="false"/>
                <w:color w:val="000000"/>
                <w:sz w:val="20"/>
              </w:rPr>
              <w:t>
Число передвижных пунктов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Кітапханалар ғимараттарының (үй-жайларының) санын және олардың ауданын көрсетіңіз</w:t>
      </w:r>
    </w:p>
    <w:p>
      <w:pPr>
        <w:spacing w:after="0"/>
        <w:ind w:left="0"/>
        <w:jc w:val="both"/>
      </w:pPr>
      <w:r>
        <w:rPr>
          <w:rFonts w:ascii="Times New Roman"/>
          <w:b w:val="false"/>
          <w:i w:val="false"/>
          <w:color w:val="000000"/>
          <w:sz w:val="28"/>
        </w:rPr>
        <w:t>
      Укажите число зданий (помещений) библиотек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5237"/>
        <w:gridCol w:w="1497"/>
        <w:gridCol w:w="2827"/>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xml:space="preserve">
в неотапливаемых зданиях (помещениях)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талап ететін</w:t>
            </w:r>
            <w:r>
              <w:br/>
            </w:r>
            <w:r>
              <w:rPr>
                <w:rFonts w:ascii="Times New Roman"/>
                <w:b w:val="false"/>
                <w:i w:val="false"/>
                <w:color w:val="000000"/>
                <w:sz w:val="20"/>
              </w:rPr>
              <w:t>
требует капитального ремонта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Кітапхана қызметтерінің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5541"/>
        <w:gridCol w:w="1432"/>
        <w:gridCol w:w="2706"/>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залдарындағы орындар саны, бірлік</w:t>
            </w:r>
            <w:r>
              <w:br/>
            </w:r>
            <w:r>
              <w:rPr>
                <w:rFonts w:ascii="Times New Roman"/>
                <w:b w:val="false"/>
                <w:i w:val="false"/>
                <w:color w:val="000000"/>
                <w:sz w:val="20"/>
              </w:rPr>
              <w:t>
Число мест в читальных залах, единиц</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 саны - барлығы, адам</w:t>
            </w:r>
            <w:r>
              <w:br/>
            </w:r>
            <w:r>
              <w:rPr>
                <w:rFonts w:ascii="Times New Roman"/>
                <w:b w:val="false"/>
                <w:i w:val="false"/>
                <w:color w:val="000000"/>
                <w:sz w:val="20"/>
              </w:rPr>
              <w:t>
Число пользователей - всего, человек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из них - число пользователей Интернет-ресурса (портала) библиотек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Кітапханаға келушілер саны, адам</w:t>
            </w:r>
            <w:r>
              <w:br/>
            </w:r>
            <w:r>
              <w:rPr>
                <w:rFonts w:ascii="Times New Roman"/>
                <w:b w:val="false"/>
                <w:i w:val="false"/>
                <w:color w:val="000000"/>
                <w:sz w:val="20"/>
              </w:rPr>
              <w:t>
Число посещений библиотек, человек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кітапхананың интернет-ресурсына (порталына) қатын</w:t>
            </w:r>
            <w:r>
              <w:rPr>
                <w:rFonts w:ascii="Times New Roman"/>
                <w:b/>
                <w:i w:val="false"/>
                <w:color w:val="000000"/>
                <w:sz w:val="20"/>
              </w:rPr>
              <w:t>ау саны</w:t>
            </w:r>
            <w:r>
              <w:br/>
            </w:r>
            <w:r>
              <w:rPr>
                <w:rFonts w:ascii="Times New Roman"/>
                <w:b w:val="false"/>
                <w:i w:val="false"/>
                <w:color w:val="000000"/>
                <w:sz w:val="20"/>
              </w:rPr>
              <w:t xml:space="preserve">
из них - число посещений интернет-ресурса (портала) библиотек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Кітапхана қорының басылымдар тілдері бойынша қозғалысы туралы мәліметтерді көрсетіңіз, бірлік</w:t>
      </w:r>
    </w:p>
    <w:p>
      <w:pPr>
        <w:spacing w:after="0"/>
        <w:ind w:left="0"/>
        <w:jc w:val="both"/>
      </w:pPr>
      <w:r>
        <w:rPr>
          <w:rFonts w:ascii="Times New Roman"/>
          <w:b w:val="false"/>
          <w:i w:val="false"/>
          <w:color w:val="000000"/>
          <w:sz w:val="28"/>
        </w:rPr>
        <w:t>
      Укажите сведения о движении библиотечного фонда по языкам изданий,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590"/>
        <w:gridCol w:w="1213"/>
        <w:gridCol w:w="1213"/>
        <w:gridCol w:w="1213"/>
        <w:gridCol w:w="1213"/>
        <w:gridCol w:w="1213"/>
        <w:gridCol w:w="1213"/>
        <w:gridCol w:w="1213"/>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тасығыштағы басылымдар</w:t>
            </w:r>
            <w:r>
              <w:br/>
            </w:r>
            <w:r>
              <w:rPr>
                <w:rFonts w:ascii="Times New Roman"/>
                <w:b/>
                <w:i w:val="false"/>
                <w:color w:val="000000"/>
                <w:sz w:val="20"/>
              </w:rPr>
              <w:t>
издания на электронных носителях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w:t>
            </w:r>
            <w:r>
              <w:br/>
            </w:r>
            <w:r>
              <w:rPr>
                <w:rFonts w:ascii="Times New Roman"/>
                <w:b/>
                <w:i w:val="false"/>
                <w:color w:val="000000"/>
                <w:sz w:val="20"/>
              </w:rPr>
              <w:t>
аудио/видео издания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басында бары</w:t>
            </w:r>
            <w:r>
              <w:br/>
            </w:r>
            <w:r>
              <w:rPr>
                <w:rFonts w:ascii="Times New Roman"/>
                <w:b w:val="false"/>
                <w:i w:val="false"/>
                <w:color w:val="000000"/>
                <w:sz w:val="20"/>
              </w:rPr>
              <w:t>
Состоит на начало 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w:t>
            </w:r>
            <w:r>
              <w:rPr>
                <w:rFonts w:ascii="Times New Roman"/>
                <w:b w:val="false"/>
                <w:i w:val="false"/>
                <w:color w:val="000000"/>
                <w:sz w:val="20"/>
              </w:rPr>
              <w:t xml:space="preserve"> </w:t>
            </w:r>
            <w:r>
              <w:rPr>
                <w:rFonts w:ascii="Times New Roman"/>
                <w:b/>
                <w:i w:val="false"/>
                <w:color w:val="000000"/>
                <w:sz w:val="20"/>
              </w:rPr>
              <w:t>тілдерде</w:t>
            </w:r>
            <w:r>
              <w:br/>
            </w:r>
            <w:r>
              <w:rPr>
                <w:rFonts w:ascii="Times New Roman"/>
                <w:b w:val="false"/>
                <w:i w:val="false"/>
                <w:color w:val="000000"/>
                <w:sz w:val="20"/>
              </w:rPr>
              <w:t>
на других языках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түскені</w:t>
            </w:r>
            <w:r>
              <w:br/>
            </w:r>
            <w:r>
              <w:rPr>
                <w:rFonts w:ascii="Times New Roman"/>
                <w:b w:val="false"/>
                <w:i w:val="false"/>
                <w:color w:val="000000"/>
                <w:sz w:val="20"/>
              </w:rPr>
              <w:t>
Поступило в течение 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шығып қалғаны</w:t>
            </w:r>
            <w:r>
              <w:br/>
            </w:r>
            <w:r>
              <w:rPr>
                <w:rFonts w:ascii="Times New Roman"/>
                <w:b w:val="false"/>
                <w:i w:val="false"/>
                <w:color w:val="000000"/>
                <w:sz w:val="20"/>
              </w:rPr>
              <w:t>
Выбыло в течение 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бары</w:t>
            </w:r>
            <w:r>
              <w:br/>
            </w:r>
            <w:r>
              <w:rPr>
                <w:rFonts w:ascii="Times New Roman"/>
                <w:b w:val="false"/>
                <w:i w:val="false"/>
                <w:color w:val="000000"/>
                <w:sz w:val="20"/>
              </w:rPr>
              <w:t>
Состоит на конец 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Кітапхана қорының жыл ішінде шығып қалғаны туралы мәліметтерді себептері бойынша көрсетіңіз, бірлік</w:t>
      </w:r>
    </w:p>
    <w:p>
      <w:pPr>
        <w:spacing w:after="0"/>
        <w:ind w:left="0"/>
        <w:jc w:val="both"/>
      </w:pPr>
      <w:r>
        <w:rPr>
          <w:rFonts w:ascii="Times New Roman"/>
          <w:b w:val="false"/>
          <w:i w:val="false"/>
          <w:color w:val="000000"/>
          <w:sz w:val="28"/>
        </w:rPr>
        <w:t>
      Укажите сведения о выбытии в течение года библиотечного фонда по причинам,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854"/>
        <w:gridCol w:w="1069"/>
        <w:gridCol w:w="1070"/>
        <w:gridCol w:w="1070"/>
        <w:gridCol w:w="1070"/>
        <w:gridCol w:w="1070"/>
        <w:gridCol w:w="1070"/>
        <w:gridCol w:w="1070"/>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тасығыштағы басылымдар</w:t>
            </w:r>
            <w:r>
              <w:br/>
            </w:r>
            <w:r>
              <w:rPr>
                <w:rFonts w:ascii="Times New Roman"/>
                <w:b/>
                <w:i w:val="false"/>
                <w:color w:val="000000"/>
                <w:sz w:val="20"/>
              </w:rPr>
              <w:t>
издания на электронных носителях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w:t>
            </w:r>
            <w:r>
              <w:br/>
            </w:r>
            <w:r>
              <w:rPr>
                <w:rFonts w:ascii="Times New Roman"/>
                <w:b/>
                <w:i w:val="false"/>
                <w:color w:val="000000"/>
                <w:sz w:val="20"/>
              </w:rPr>
              <w:t>
аудио/видео издания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w:t>
            </w:r>
            <w:r>
              <w:br/>
            </w:r>
            <w:r>
              <w:rPr>
                <w:rFonts w:ascii="Times New Roman"/>
                <w:b/>
                <w:i w:val="false"/>
                <w:color w:val="000000"/>
                <w:sz w:val="20"/>
              </w:rPr>
              <w:t>
литература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себептер</w:t>
            </w:r>
            <w:r>
              <w:rPr>
                <w:rFonts w:ascii="Times New Roman"/>
                <w:b w:val="false"/>
                <w:i w:val="false"/>
                <w:color w:val="000000"/>
                <w:sz w:val="20"/>
              </w:rPr>
              <w:t xml:space="preserve"> </w:t>
            </w:r>
            <w:r>
              <w:rPr>
                <w:rFonts w:ascii="Times New Roman"/>
                <w:b/>
                <w:i w:val="false"/>
                <w:color w:val="000000"/>
                <w:sz w:val="20"/>
              </w:rPr>
              <w:t>бойынша жыл ішінде шығып</w:t>
            </w:r>
            <w:r>
              <w:br/>
            </w:r>
            <w:r>
              <w:rPr>
                <w:rFonts w:ascii="Times New Roman"/>
                <w:b w:val="false"/>
                <w:i w:val="false"/>
                <w:color w:val="000000"/>
                <w:sz w:val="20"/>
              </w:rPr>
              <w:t>
</w:t>
            </w:r>
            <w:r>
              <w:rPr>
                <w:rFonts w:ascii="Times New Roman"/>
                <w:b/>
                <w:i w:val="false"/>
                <w:color w:val="000000"/>
                <w:sz w:val="20"/>
              </w:rPr>
              <w:t>қалғаны</w:t>
            </w:r>
            <w:r>
              <w:br/>
            </w:r>
            <w:r>
              <w:rPr>
                <w:rFonts w:ascii="Times New Roman"/>
                <w:b w:val="false"/>
                <w:i w:val="false"/>
                <w:color w:val="000000"/>
                <w:sz w:val="20"/>
              </w:rPr>
              <w:t>
Выбыло в течение года по причинам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кітапханаларға, басқа да ұйымдарға ақысыз негізде берілген</w:t>
            </w:r>
            <w:r>
              <w:br/>
            </w:r>
            <w:r>
              <w:rPr>
                <w:rFonts w:ascii="Times New Roman"/>
                <w:b w:val="false"/>
                <w:i w:val="false"/>
                <w:color w:val="000000"/>
                <w:sz w:val="20"/>
              </w:rPr>
              <w:t>
безвозмездно передано другим библиотекам, другим организациям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w:t>
            </w:r>
            <w:r>
              <w:br/>
            </w:r>
            <w:r>
              <w:rPr>
                <w:rFonts w:ascii="Times New Roman"/>
                <w:b w:val="false"/>
                <w:i w:val="false"/>
                <w:color w:val="000000"/>
                <w:sz w:val="20"/>
              </w:rPr>
              <w:t>
чрезвычайные ситуации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w:t>
            </w:r>
            <w:r>
              <w:br/>
            </w:r>
            <w:r>
              <w:rPr>
                <w:rFonts w:ascii="Times New Roman"/>
                <w:b w:val="false"/>
                <w:i w:val="false"/>
                <w:color w:val="000000"/>
                <w:sz w:val="20"/>
              </w:rPr>
              <w:t>
другие причины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Кітапхана қорының жыл соңына білім салалары бойынша жағдайын көрсетіңіз, бірлік</w:t>
      </w:r>
    </w:p>
    <w:p>
      <w:pPr>
        <w:spacing w:after="0"/>
        <w:ind w:left="0"/>
        <w:jc w:val="both"/>
      </w:pPr>
      <w:r>
        <w:rPr>
          <w:rFonts w:ascii="Times New Roman"/>
          <w:b w:val="false"/>
          <w:i w:val="false"/>
          <w:color w:val="000000"/>
          <w:sz w:val="28"/>
        </w:rPr>
        <w:t>
      Укажите состояние библиотечного фонда на конец года по отраслям знаний,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2158"/>
        <w:gridCol w:w="1645"/>
        <w:gridCol w:w="1646"/>
        <w:gridCol w:w="1739"/>
        <w:gridCol w:w="1022"/>
        <w:gridCol w:w="1022"/>
        <w:gridCol w:w="1023"/>
        <w:gridCol w:w="1023"/>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қоғамдық-саяси сипаттағы</w:t>
            </w:r>
            <w:r>
              <w:br/>
            </w:r>
            <w:r>
              <w:rPr>
                <w:rFonts w:ascii="Times New Roman"/>
                <w:b/>
                <w:i w:val="false"/>
                <w:color w:val="000000"/>
                <w:sz w:val="20"/>
              </w:rPr>
              <w:t>
общественно-политического характера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ғылымдары, денсаулық сақтау және медицина</w:t>
            </w:r>
            <w:r>
              <w:br/>
            </w:r>
            <w:r>
              <w:rPr>
                <w:rFonts w:ascii="Times New Roman"/>
                <w:b/>
                <w:i w:val="false"/>
                <w:color w:val="000000"/>
                <w:sz w:val="20"/>
              </w:rPr>
              <w:t>
естественные науки, здраво-охранение и медицина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 ауыл және орман шаруашылығы</w:t>
            </w:r>
            <w:r>
              <w:br/>
            </w:r>
            <w:r>
              <w:rPr>
                <w:rFonts w:ascii="Times New Roman"/>
                <w:b/>
                <w:i w:val="false"/>
                <w:color w:val="000000"/>
                <w:sz w:val="20"/>
              </w:rPr>
              <w:t>
техника, сельское и лесное хозяйство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 дене шынықтыру және спорт</w:t>
            </w:r>
            <w:r>
              <w:br/>
            </w:r>
            <w:r>
              <w:rPr>
                <w:rFonts w:ascii="Times New Roman"/>
                <w:b/>
                <w:i w:val="false"/>
                <w:color w:val="000000"/>
                <w:sz w:val="20"/>
              </w:rPr>
              <w:t>
искусство,</w:t>
            </w:r>
            <w:r>
              <w:br/>
            </w:r>
            <w:r>
              <w:rPr>
                <w:rFonts w:ascii="Times New Roman"/>
                <w:b/>
                <w:i w:val="false"/>
                <w:color w:val="000000"/>
                <w:sz w:val="20"/>
              </w:rPr>
              <w:t>
физическая культура и спорт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филологиялық ғылымдар, көркем әдебиет</w:t>
            </w:r>
            <w:r>
              <w:br/>
            </w:r>
            <w:r>
              <w:rPr>
                <w:rFonts w:ascii="Times New Roman"/>
                <w:b/>
                <w:i w:val="false"/>
                <w:color w:val="000000"/>
                <w:sz w:val="20"/>
              </w:rPr>
              <w:t>
филологические науки, художест-венная литература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w:t>
            </w:r>
            <w:r>
              <w:br/>
            </w:r>
            <w:r>
              <w:rPr>
                <w:rFonts w:ascii="Times New Roman"/>
                <w:b/>
                <w:i w:val="false"/>
                <w:color w:val="000000"/>
                <w:sz w:val="20"/>
              </w:rPr>
              <w:t>
другие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Әдебиетті беру туралы мәліметтерді көрсетіңіз, бірлік</w:t>
      </w:r>
    </w:p>
    <w:p>
      <w:pPr>
        <w:spacing w:after="0"/>
        <w:ind w:left="0"/>
        <w:jc w:val="both"/>
      </w:pPr>
      <w:r>
        <w:rPr>
          <w:rFonts w:ascii="Times New Roman"/>
          <w:b w:val="false"/>
          <w:i w:val="false"/>
          <w:color w:val="000000"/>
          <w:sz w:val="28"/>
        </w:rPr>
        <w:t>
      Укажите сведения о выдаче литературы,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456"/>
        <w:gridCol w:w="1115"/>
        <w:gridCol w:w="1115"/>
        <w:gridCol w:w="1115"/>
        <w:gridCol w:w="1115"/>
        <w:gridCol w:w="1115"/>
        <w:gridCol w:w="1115"/>
        <w:gridCol w:w="1115"/>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 баспасы</w:t>
            </w:r>
            <w:r>
              <w:br/>
            </w:r>
            <w:r>
              <w:rPr>
                <w:rFonts w:ascii="Times New Roman"/>
                <w:b/>
                <w:i w:val="false"/>
                <w:color w:val="000000"/>
                <w:sz w:val="20"/>
              </w:rPr>
              <w:t>
книжные издания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тасығыштағы басылымдар</w:t>
            </w:r>
            <w:r>
              <w:br/>
            </w:r>
            <w:r>
              <w:rPr>
                <w:rFonts w:ascii="Times New Roman"/>
                <w:b/>
                <w:i w:val="false"/>
                <w:color w:val="000000"/>
                <w:sz w:val="20"/>
              </w:rPr>
              <w:t>
издания на электронных носителях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w:t>
            </w:r>
            <w:r>
              <w:br/>
            </w:r>
            <w:r>
              <w:rPr>
                <w:rFonts w:ascii="Times New Roman"/>
                <w:b/>
                <w:i w:val="false"/>
                <w:color w:val="000000"/>
                <w:sz w:val="20"/>
              </w:rPr>
              <w:t>
аудио/видео издания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берілгені - барлығы</w:t>
            </w:r>
            <w:r>
              <w:br/>
            </w:r>
            <w:r>
              <w:rPr>
                <w:rFonts w:ascii="Times New Roman"/>
                <w:b w:val="false"/>
                <w:i w:val="false"/>
                <w:color w:val="000000"/>
                <w:sz w:val="20"/>
              </w:rPr>
              <w:t>
Выдано в течение года - 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балаларға</w:t>
            </w:r>
            <w:r>
              <w:br/>
            </w:r>
            <w:r>
              <w:rPr>
                <w:rFonts w:ascii="Times New Roman"/>
                <w:b w:val="false"/>
                <w:i w:val="false"/>
                <w:color w:val="000000"/>
                <w:sz w:val="20"/>
              </w:rPr>
              <w:t xml:space="preserve">
из них - детям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 xml:space="preserve"> ішінде ауылдық жерде берілгені</w:t>
            </w:r>
            <w:r>
              <w:br/>
            </w:r>
            <w:r>
              <w:rPr>
                <w:rFonts w:ascii="Times New Roman"/>
                <w:b w:val="false"/>
                <w:i w:val="false"/>
                <w:color w:val="000000"/>
                <w:sz w:val="20"/>
              </w:rPr>
              <w:t>
Выдано в течение года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Кітапханадағы ақпараттық-коммуникациялық технологиялардың болуын</w:t>
      </w:r>
      <w:r>
        <w:rPr>
          <w:rFonts w:ascii="Times New Roman"/>
          <w:b/>
          <w:i w:val="false"/>
          <w:color w:val="000000"/>
          <w:sz w:val="28"/>
        </w:rPr>
        <w:t xml:space="preserve">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7454"/>
        <w:gridCol w:w="1027"/>
        <w:gridCol w:w="1940"/>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каталогтың көлемі</w:t>
            </w:r>
            <w:r>
              <w:br/>
            </w:r>
            <w:r>
              <w:rPr>
                <w:rFonts w:ascii="Times New Roman"/>
                <w:b w:val="false"/>
                <w:i w:val="false"/>
                <w:color w:val="000000"/>
                <w:sz w:val="20"/>
              </w:rPr>
              <w:t>
Объем электронного каталога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форматқа ауыстырылған құжаттар саны</w:t>
            </w:r>
            <w:r>
              <w:br/>
            </w:r>
            <w:r>
              <w:rPr>
                <w:rFonts w:ascii="Times New Roman"/>
                <w:b w:val="false"/>
                <w:i w:val="false"/>
                <w:color w:val="000000"/>
                <w:sz w:val="20"/>
              </w:rPr>
              <w:t xml:space="preserve">
Число документов, переведенных в цифровой формат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Интернет желісіне сымсыз технологиялар (Wi-Fi)</w:t>
            </w:r>
            <w:r>
              <w:rPr>
                <w:rFonts w:ascii="Times New Roman"/>
                <w:b/>
                <w:i w:val="false"/>
                <w:color w:val="000000"/>
                <w:sz w:val="20"/>
              </w:rPr>
              <w:t xml:space="preserve">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пайдаланушыларға арналған компьютерлер саны</w:t>
            </w:r>
            <w:r>
              <w:br/>
            </w:r>
            <w:r>
              <w:rPr>
                <w:rFonts w:ascii="Times New Roman"/>
                <w:b w:val="false"/>
                <w:i w:val="false"/>
                <w:color w:val="000000"/>
                <w:sz w:val="20"/>
              </w:rPr>
              <w:t xml:space="preserve">
из них - число компьютеров для пользователей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Көшір</w:t>
            </w:r>
            <w:r>
              <w:rPr>
                <w:rFonts w:ascii="Times New Roman"/>
                <w:b/>
                <w:i w:val="false"/>
                <w:color w:val="000000"/>
                <w:sz w:val="20"/>
              </w:rPr>
              <w:t>ме-көбейту техникаларының саны</w:t>
            </w:r>
            <w:r>
              <w:br/>
            </w:r>
            <w:r>
              <w:rPr>
                <w:rFonts w:ascii="Times New Roman"/>
                <w:b w:val="false"/>
                <w:i w:val="false"/>
                <w:color w:val="000000"/>
                <w:sz w:val="20"/>
              </w:rPr>
              <w:t>
Число копировально-множительной техники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кәсіби кітап сканерлерінің саны</w:t>
            </w:r>
            <w:r>
              <w:br/>
            </w:r>
            <w:r>
              <w:rPr>
                <w:rFonts w:ascii="Times New Roman"/>
                <w:b w:val="false"/>
                <w:i w:val="false"/>
                <w:color w:val="000000"/>
                <w:sz w:val="20"/>
              </w:rPr>
              <w:t>
из них – число профессиональных книжных сканеров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Интернет-ресурстары саны</w:t>
            </w:r>
            <w:r>
              <w:br/>
            </w:r>
            <w:r>
              <w:rPr>
                <w:rFonts w:ascii="Times New Roman"/>
                <w:b w:val="false"/>
                <w:i w:val="false"/>
                <w:color w:val="000000"/>
                <w:sz w:val="20"/>
              </w:rPr>
              <w:t>
Число Интернет-ресурсов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нөмірлерінің саны</w:t>
            </w:r>
            <w:r>
              <w:br/>
            </w:r>
            <w:r>
              <w:rPr>
                <w:rFonts w:ascii="Times New Roman"/>
                <w:b w:val="false"/>
                <w:i w:val="false"/>
                <w:color w:val="000000"/>
                <w:sz w:val="20"/>
              </w:rPr>
              <w:t>
Число номеров телефонов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r>
              <w:br/>
            </w:r>
            <w:r>
              <w:rPr>
                <w:rFonts w:ascii="Times New Roman"/>
                <w:b w:val="false"/>
                <w:i w:val="false"/>
                <w:color w:val="000000"/>
                <w:sz w:val="20"/>
              </w:rPr>
              <w:t>
Число транспортных средств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Есепті жылдың соңындағы кітапхана қызметкерлерінің тізімдік санының құрамы туралы деректерді көрсетіңіз, адам</w:t>
      </w:r>
    </w:p>
    <w:p>
      <w:pPr>
        <w:spacing w:after="0"/>
        <w:ind w:left="0"/>
        <w:jc w:val="both"/>
      </w:pP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54"/>
        <w:gridCol w:w="1315"/>
        <w:gridCol w:w="699"/>
        <w:gridCol w:w="991"/>
        <w:gridCol w:w="989"/>
        <w:gridCol w:w="1472"/>
        <w:gridCol w:w="1473"/>
        <w:gridCol w:w="1281"/>
        <w:gridCol w:w="525"/>
        <w:gridCol w:w="525"/>
        <w:gridCol w:w="81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Кітапханалық жұмысшылардың саны</w:t>
            </w:r>
            <w:r>
              <w:br/>
            </w:r>
            <w:r>
              <w:rPr>
                <w:rFonts w:ascii="Times New Roman"/>
                <w:b/>
                <w:i w:val="false"/>
                <w:color w:val="000000"/>
                <w:sz w:val="20"/>
              </w:rPr>
              <w:t>
Численность библиотечных работников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білімі барлар</w:t>
            </w:r>
            <w:r>
              <w:br/>
            </w:r>
            <w:r>
              <w:rPr>
                <w:rFonts w:ascii="Times New Roman"/>
                <w:b/>
                <w:i w:val="false"/>
                <w:color w:val="000000"/>
                <w:sz w:val="20"/>
              </w:rPr>
              <w:t>
В том числе имеют образование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бағаннан жасы</w:t>
            </w:r>
            <w:r>
              <w:br/>
            </w:r>
            <w:r>
              <w:rPr>
                <w:rFonts w:ascii="Times New Roman"/>
                <w:b/>
                <w:i w:val="false"/>
                <w:color w:val="000000"/>
                <w:sz w:val="20"/>
              </w:rPr>
              <w:t>
Из графы 1 имеют возраст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r>
              <w:br/>
            </w:r>
            <w:r>
              <w:rPr>
                <w:rFonts w:ascii="Times New Roman"/>
                <w:b/>
                <w:i w:val="false"/>
                <w:color w:val="000000"/>
                <w:sz w:val="20"/>
              </w:rPr>
              <w:t>
высшее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кәсiптiк және орта білімінен кейінгі</w:t>
            </w:r>
            <w:r>
              <w:br/>
            </w:r>
            <w:r>
              <w:rPr>
                <w:rFonts w:ascii="Times New Roman"/>
                <w:b/>
                <w:i w:val="false"/>
                <w:color w:val="000000"/>
                <w:sz w:val="20"/>
              </w:rPr>
              <w:t>
техническое, профессиональное и послесреднее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другое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жасқа дейін</w:t>
            </w:r>
            <w:r>
              <w:br/>
            </w:r>
            <w:r>
              <w:rPr>
                <w:rFonts w:ascii="Times New Roman"/>
                <w:b/>
                <w:i w:val="false"/>
                <w:color w:val="000000"/>
                <w:sz w:val="20"/>
              </w:rPr>
              <w:t>
до 30 лет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40-49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жас және одан жоғары</w:t>
            </w:r>
            <w:r>
              <w:br/>
            </w:r>
            <w:r>
              <w:rPr>
                <w:rFonts w:ascii="Times New Roman"/>
                <w:b/>
                <w:i w:val="false"/>
                <w:color w:val="000000"/>
                <w:sz w:val="20"/>
              </w:rPr>
              <w:t>
50 лет и старше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Кітапханалық ісі</w:t>
            </w:r>
            <w:r>
              <w:br/>
            </w:r>
            <w:r>
              <w:rPr>
                <w:rFonts w:ascii="Times New Roman"/>
                <w:b/>
                <w:i w:val="false"/>
                <w:color w:val="000000"/>
                <w:sz w:val="20"/>
              </w:rPr>
              <w:t>
библиотечное дело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Кітапханалық ісі</w:t>
            </w:r>
            <w:r>
              <w:br/>
            </w:r>
            <w:r>
              <w:rPr>
                <w:rFonts w:ascii="Times New Roman"/>
                <w:b/>
                <w:i w:val="false"/>
                <w:color w:val="000000"/>
                <w:sz w:val="20"/>
              </w:rPr>
              <w:t>
библиотечное дело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2-қосымша</w:t>
            </w:r>
          </w:p>
        </w:tc>
      </w:tr>
    </w:tbl>
    <w:bookmarkStart w:name="z29" w:id="25"/>
    <w:p>
      <w:pPr>
        <w:spacing w:after="0"/>
        <w:ind w:left="0"/>
        <w:jc w:val="left"/>
      </w:pPr>
      <w:r>
        <w:rPr>
          <w:rFonts w:ascii="Times New Roman"/>
          <w:b/>
          <w:i w:val="false"/>
          <w:color w:val="000000"/>
        </w:rPr>
        <w:t xml:space="preserve"> "Кітапхана қызметі туралы есеп" (коды 211112005, индексі 1-кітапхана, кезеңділігі жылдық) жалпымемлекеттік статистикалық байқаудың статистикалық нысанын толтыру жөніндегі нұсқаулық</w:t>
      </w:r>
    </w:p>
    <w:bookmarkEnd w:id="25"/>
    <w:bookmarkStart w:name="z30" w:id="26"/>
    <w:p>
      <w:pPr>
        <w:spacing w:after="0"/>
        <w:ind w:left="0"/>
        <w:jc w:val="both"/>
      </w:pPr>
      <w:r>
        <w:rPr>
          <w:rFonts w:ascii="Times New Roman"/>
          <w:b w:val="false"/>
          <w:i w:val="false"/>
          <w:color w:val="000000"/>
          <w:sz w:val="28"/>
        </w:rPr>
        <w:t xml:space="preserve">
      1. Осы "Кітапхана қызметі туралы есеп" (коды 211112005, индексі 1-кітапхана,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"Кітапхана қызметі туралы есеп" (коды 211112005, индексі 1-кітапхана, кезеңділігі жылдық) жалпымемлекеттік статистикалық байқаудың статистикалық нысанын толтыруды нақтылайды.</w:t>
      </w:r>
    </w:p>
    <w:bookmarkEnd w:id="26"/>
    <w:bookmarkStart w:name="z31" w:id="27"/>
    <w:p>
      <w:pPr>
        <w:spacing w:after="0"/>
        <w:ind w:left="0"/>
        <w:jc w:val="both"/>
      </w:pPr>
      <w:r>
        <w:rPr>
          <w:rFonts w:ascii="Times New Roman"/>
          <w:b w:val="false"/>
          <w:i w:val="false"/>
          <w:color w:val="000000"/>
          <w:sz w:val="28"/>
        </w:rPr>
        <w:t>
      2. Келесі түсініктер статистикалық нысанды толтыру мақсатында қолданылады:</w:t>
      </w:r>
    </w:p>
    <w:bookmarkEnd w:id="27"/>
    <w:p>
      <w:pPr>
        <w:spacing w:after="0"/>
        <w:ind w:left="0"/>
        <w:jc w:val="both"/>
      </w:pPr>
      <w:r>
        <w:rPr>
          <w:rFonts w:ascii="Times New Roman"/>
          <w:b w:val="false"/>
          <w:i w:val="false"/>
          <w:color w:val="000000"/>
          <w:sz w:val="28"/>
        </w:rPr>
        <w:t>
      кiтапхана - ақпараттық, мәдени, бiлiм беру функцияларын орындайтын, баспа және қолжазба құжаттарының ұйымдастырылған қоры, графикалық, дыбыстық-көрiнiс материалдары, электронды жеткізгіштерде құжаттары бар және оларды жеке және заңды тұлғаларға уақытша пайдалануға беретiн мәдениет ұйымы.</w:t>
      </w:r>
    </w:p>
    <w:bookmarkStart w:name="z32" w:id="28"/>
    <w:p>
      <w:pPr>
        <w:spacing w:after="0"/>
        <w:ind w:left="0"/>
        <w:jc w:val="both"/>
      </w:pPr>
      <w:r>
        <w:rPr>
          <w:rFonts w:ascii="Times New Roman"/>
          <w:b w:val="false"/>
          <w:i w:val="false"/>
          <w:color w:val="000000"/>
          <w:sz w:val="28"/>
        </w:rPr>
        <w:t>
      3. Осы статистикалық нысанды толтыру кезінде Ақпараттандыру,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басшылыққа алынады.</w:t>
      </w:r>
    </w:p>
    <w:bookmarkEnd w:id="28"/>
    <w:p>
      <w:pPr>
        <w:spacing w:after="0"/>
        <w:ind w:left="0"/>
        <w:jc w:val="both"/>
      </w:pP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0"/>
        <w:ind w:left="0"/>
        <w:jc w:val="both"/>
      </w:pPr>
      <w:r>
        <w:rPr>
          <w:rFonts w:ascii="Times New Roman"/>
          <w:b w:val="false"/>
          <w:i w:val="false"/>
          <w:color w:val="000000"/>
          <w:sz w:val="28"/>
        </w:rPr>
        <w:t>
      Егер құрылымдық бөлімшеге заңды тұлға статистикалық нысанды тапсыру бойынша өкілеттік берсе, онда ол өзі орналасқан жеріндегі статистика органдарына осы есепті тапсырады. Егер құрылымдық бөлімшенің статистикалық нысанды тапсыру бойынша өкілеттіктері болмаса, онда заңды тұлға есепті өзі орналасқан жеріндегі статистика органдарына олардың орналасқан жерлерін көрсете отырып, өзінің құрылымдық бөлімшелері бөлінісінде тапсырады.</w:t>
      </w:r>
    </w:p>
    <w:p>
      <w:pPr>
        <w:spacing w:after="0"/>
        <w:ind w:left="0"/>
        <w:jc w:val="both"/>
      </w:pPr>
      <w:r>
        <w:rPr>
          <w:rFonts w:ascii="Times New Roman"/>
          <w:b w:val="false"/>
          <w:i w:val="false"/>
          <w:color w:val="000000"/>
          <w:sz w:val="28"/>
        </w:rPr>
        <w:t>
      Кітапханалар мақсатты қолданылуы, тұтынушылар контингенті, қорлардың тақырыптық және түр құрамы бойынша сараланады.</w:t>
      </w:r>
    </w:p>
    <w:p>
      <w:pPr>
        <w:spacing w:after="0"/>
        <w:ind w:left="0"/>
        <w:jc w:val="both"/>
      </w:pPr>
      <w:r>
        <w:rPr>
          <w:rFonts w:ascii="Times New Roman"/>
          <w:b w:val="false"/>
          <w:i w:val="false"/>
          <w:color w:val="000000"/>
          <w:sz w:val="28"/>
        </w:rPr>
        <w:t xml:space="preserve">
      Есепті жылы жұмыс істемеген, бірақ материалдық базасы бар кітапханалар 3-бөлімнің 2-4-жолдарын және 7-бөлімді толтырмайды. </w:t>
      </w:r>
    </w:p>
    <w:bookmarkStart w:name="z33" w:id="29"/>
    <w:p>
      <w:pPr>
        <w:spacing w:after="0"/>
        <w:ind w:left="0"/>
        <w:jc w:val="both"/>
      </w:pPr>
      <w:r>
        <w:rPr>
          <w:rFonts w:ascii="Times New Roman"/>
          <w:b w:val="false"/>
          <w:i w:val="false"/>
          <w:color w:val="000000"/>
          <w:sz w:val="28"/>
        </w:rPr>
        <w:t xml:space="preserve">
      4. 1-бөлімнің 1-жолында кітапханалық мекеме ретінде есепті бірлікке кітапхананың құрылымдық бөлімшесі саналатын кітап беру пунктілері, жылжымалы кітапханалардың барлық түрлері, оқу залдары, балалар бөлімдері қабылданбайды. Кітапханалардың бұл бөлімшелерінің кітап қорлары мен қызметі өздері құрамына кіретін кітапханалардың есебінде көрсетіледі. Бұл жол бойынша кітапхана теңгеріміндегі құрылымдық (ведомстволық бағыныстағы) бірліктер саны (есеп берілген ұйымдар саны) көрсетіледі. </w:t>
      </w:r>
    </w:p>
    <w:bookmarkEnd w:id="29"/>
    <w:p>
      <w:pPr>
        <w:spacing w:after="0"/>
        <w:ind w:left="0"/>
        <w:jc w:val="both"/>
      </w:pPr>
      <w:r>
        <w:rPr>
          <w:rFonts w:ascii="Times New Roman"/>
          <w:b w:val="false"/>
          <w:i w:val="false"/>
          <w:color w:val="000000"/>
          <w:sz w:val="28"/>
        </w:rPr>
        <w:t xml:space="preserve">
      1.1-жолда ғылыми кітапханалар –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кітапханалар көрсетіледі. </w:t>
      </w:r>
    </w:p>
    <w:p>
      <w:pPr>
        <w:spacing w:after="0"/>
        <w:ind w:left="0"/>
        <w:jc w:val="both"/>
      </w:pPr>
      <w:r>
        <w:rPr>
          <w:rFonts w:ascii="Times New Roman"/>
          <w:b w:val="false"/>
          <w:i w:val="false"/>
          <w:color w:val="000000"/>
          <w:sz w:val="28"/>
        </w:rPr>
        <w:t>
      1.2-жолда әмбебап кітапханалар –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0"/>
        <w:ind w:left="0"/>
        <w:jc w:val="both"/>
      </w:pPr>
      <w:r>
        <w:rPr>
          <w:rFonts w:ascii="Times New Roman"/>
          <w:b w:val="false"/>
          <w:i w:val="false"/>
          <w:color w:val="000000"/>
          <w:sz w:val="28"/>
        </w:rPr>
        <w:t>
      1.3-жолда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0"/>
        <w:ind w:left="0"/>
        <w:jc w:val="both"/>
      </w:pPr>
      <w:r>
        <w:rPr>
          <w:rFonts w:ascii="Times New Roman"/>
          <w:b w:val="false"/>
          <w:i w:val="false"/>
          <w:color w:val="000000"/>
          <w:sz w:val="28"/>
        </w:rPr>
        <w:t xml:space="preserve">
      2-жолда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0"/>
        <w:ind w:left="0"/>
        <w:jc w:val="both"/>
      </w:pPr>
      <w:r>
        <w:rPr>
          <w:rFonts w:ascii="Times New Roman"/>
          <w:b w:val="false"/>
          <w:i w:val="false"/>
          <w:color w:val="000000"/>
          <w:sz w:val="28"/>
        </w:rPr>
        <w:t>
      3-жолда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bookmarkStart w:name="z34" w:id="30"/>
    <w:p>
      <w:pPr>
        <w:spacing w:after="0"/>
        <w:ind w:left="0"/>
        <w:jc w:val="both"/>
      </w:pPr>
      <w:r>
        <w:rPr>
          <w:rFonts w:ascii="Times New Roman"/>
          <w:b w:val="false"/>
          <w:i w:val="false"/>
          <w:color w:val="000000"/>
          <w:sz w:val="28"/>
        </w:rPr>
        <w:t>
      5. 2-бөлімнің 1-жолында кітапхана қоры орналасқан және оқырмандарға қызмет көрсетілетін жеке тұрған құрылыстар жататын кітапхана ғимараттарының (үй-жайларының) жалпы саны және кітапхана қоры орналастырылған, және оқырмандар қызмет көрсетілетін және әдеттегідей мемлекеттік мекемелер, клубтар мен басқа мекемелерде орналасқан ғимараттың қосарланған бөлігі жататын үй-жайлар көрсетіледі.</w:t>
      </w:r>
    </w:p>
    <w:bookmarkEnd w:id="30"/>
    <w:p>
      <w:pPr>
        <w:spacing w:after="0"/>
        <w:ind w:left="0"/>
        <w:jc w:val="both"/>
      </w:pPr>
      <w:r>
        <w:rPr>
          <w:rFonts w:ascii="Times New Roman"/>
          <w:b w:val="false"/>
          <w:i w:val="false"/>
          <w:color w:val="000000"/>
          <w:sz w:val="28"/>
        </w:rPr>
        <w:t xml:space="preserve">
      1.1 жолда жылытылмайтын ғимараттарда, 1.2 жолда апатты жағдайдағы, 1.3 жолда күрделі жөндеуді талап ететін кітапханалардың саны көрсетіледі. </w:t>
      </w:r>
    </w:p>
    <w:p>
      <w:pPr>
        <w:spacing w:after="0"/>
        <w:ind w:left="0"/>
        <w:jc w:val="both"/>
      </w:pPr>
      <w:r>
        <w:rPr>
          <w:rFonts w:ascii="Times New Roman"/>
          <w:b w:val="false"/>
          <w:i w:val="false"/>
          <w:color w:val="000000"/>
          <w:sz w:val="28"/>
        </w:rPr>
        <w:t xml:space="preserve">
      1.2, 1.3 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белгіленген тәртіпте құрастырылған құжаттың негізінде толтырылады. </w:t>
      </w:r>
    </w:p>
    <w:bookmarkStart w:name="z35" w:id="31"/>
    <w:p>
      <w:pPr>
        <w:spacing w:after="0"/>
        <w:ind w:left="0"/>
        <w:jc w:val="both"/>
      </w:pPr>
      <w:r>
        <w:rPr>
          <w:rFonts w:ascii="Times New Roman"/>
          <w:b w:val="false"/>
          <w:i w:val="false"/>
          <w:color w:val="000000"/>
          <w:sz w:val="28"/>
        </w:rPr>
        <w:t xml:space="preserve">
      6. 3-бөлімнің 2-жолында, оларға кітапхана қызметтерін пайдаланатын тұлғалар (оқырман, іс-шараларға келуші, абонент) жататын пайдаланушылар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bookmarkEnd w:id="31"/>
    <w:p>
      <w:pPr>
        <w:spacing w:after="0"/>
        <w:ind w:left="0"/>
        <w:jc w:val="both"/>
      </w:pPr>
      <w:r>
        <w:rPr>
          <w:rFonts w:ascii="Times New Roman"/>
          <w:b w:val="false"/>
          <w:i w:val="false"/>
          <w:color w:val="000000"/>
          <w:sz w:val="28"/>
        </w:rPr>
        <w:t>
      2.1-жолда кітапханалар интернет-ресурсын (порталын) пайдаланушылар саны көрсетіледі. Кітапхана интернет-ресурсы (порталын) пайдаланушысы ақпарат алу үшін кітапхана қызметтеріне жүгінетін және интернет-ресурстардың (порталдың) қызметтерін пайдаланатын адам, адамдар тобы немесе ұйым болып табылады. Кітапхана интернет-ресурсына (порталына) жүгінген пайдаланушыларды есепке алу бірлігі кітапхананың серверінде тіркелген логин немесе пайдаланушының (адамның немесе ұйымның) ip-мекенжайы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сандары бойынша есептеледі.</w:t>
      </w:r>
    </w:p>
    <w:p>
      <w:pPr>
        <w:spacing w:after="0"/>
        <w:ind w:left="0"/>
        <w:jc w:val="both"/>
      </w:pPr>
      <w:r>
        <w:rPr>
          <w:rFonts w:ascii="Times New Roman"/>
          <w:b w:val="false"/>
          <w:i w:val="false"/>
          <w:color w:val="000000"/>
          <w:sz w:val="28"/>
        </w:rPr>
        <w:t xml:space="preserve">
      4-жолда бақылау парағында, пайдаланушы формулярында немесе кітапханада қабылданған басқа да құжаттамада автоматтандыру және механикаландыру құралдарында тіркелген пайдаланушының кітапханаға келу (жазылуға, қайта тіркелуге, алуға, айырбастауға, басылымдар мен материалдарды қайтаруға, оларды қолдану мерзімін ұзартуға, газеттер мен журналдар қарауға, анықтамаларды толтыруға, кітапхана өткізетін көпшілік іс-шараларына қатысуға) саны көрсетіледі. Жеке абонемент бойынша жыл ішінде кітап алған пайдаланушылар саны жыл ішіндегі соңғы формулярдың реттік нөмірімен айқындалады. </w:t>
      </w:r>
    </w:p>
    <w:p>
      <w:pPr>
        <w:spacing w:after="0"/>
        <w:ind w:left="0"/>
        <w:jc w:val="both"/>
      </w:pPr>
      <w:r>
        <w:rPr>
          <w:rFonts w:ascii="Times New Roman"/>
          <w:b w:val="false"/>
          <w:i w:val="false"/>
          <w:color w:val="000000"/>
          <w:sz w:val="28"/>
        </w:rPr>
        <w:t xml:space="preserve">
      4.1-жолда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w:t>
      </w:r>
    </w:p>
    <w:p>
      <w:pPr>
        <w:spacing w:after="0"/>
        <w:ind w:left="0"/>
        <w:jc w:val="both"/>
      </w:pPr>
      <w:r>
        <w:rPr>
          <w:rFonts w:ascii="Times New Roman"/>
          <w:b w:val="false"/>
          <w:i w:val="false"/>
          <w:color w:val="000000"/>
          <w:sz w:val="28"/>
        </w:rPr>
        <w:t xml:space="preserve">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санауыш арқылы есептеледі. </w:t>
      </w:r>
    </w:p>
    <w:bookmarkStart w:name="z36" w:id="32"/>
    <w:p>
      <w:pPr>
        <w:spacing w:after="0"/>
        <w:ind w:left="0"/>
        <w:jc w:val="both"/>
      </w:pPr>
      <w:r>
        <w:rPr>
          <w:rFonts w:ascii="Times New Roman"/>
          <w:b w:val="false"/>
          <w:i w:val="false"/>
          <w:color w:val="000000"/>
          <w:sz w:val="28"/>
        </w:rPr>
        <w:t>
      7. 4, 5, 7-бөлімдердің 1-бағанында кітапхана қорының есепке алу бірлігі баспа данасы болып табылады. МЕМСТ 7.20-2000 "Кітапханалық статистикаға" сәйкес 3.2-тармақ "құжаттардың барлық түрлері үшін негізгі есепке алу бірліктер дана және атау болып табылады".</w:t>
      </w:r>
    </w:p>
    <w:bookmarkEnd w:id="32"/>
    <w:p>
      <w:pPr>
        <w:spacing w:after="0"/>
        <w:ind w:left="0"/>
        <w:jc w:val="both"/>
      </w:pPr>
      <w:r>
        <w:rPr>
          <w:rFonts w:ascii="Times New Roman"/>
          <w:b w:val="false"/>
          <w:i w:val="false"/>
          <w:color w:val="000000"/>
          <w:sz w:val="28"/>
        </w:rPr>
        <w:t xml:space="preserve">
      4, 5, 7-бөлімдердің 2-бағанында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0"/>
        <w:ind w:left="0"/>
        <w:jc w:val="both"/>
      </w:pPr>
      <w:r>
        <w:rPr>
          <w:rFonts w:ascii="Times New Roman"/>
          <w:b w:val="false"/>
          <w:i w:val="false"/>
          <w:color w:val="000000"/>
          <w:sz w:val="28"/>
        </w:rPr>
        <w:t>
      4, 5, 7-бөлімдердің 3-бағанында электронды басылымдардың даналары дискета және оптикалық диск болып табылады.</w:t>
      </w:r>
    </w:p>
    <w:p>
      <w:pPr>
        <w:spacing w:after="0"/>
        <w:ind w:left="0"/>
        <w:jc w:val="both"/>
      </w:pPr>
      <w:r>
        <w:rPr>
          <w:rFonts w:ascii="Times New Roman"/>
          <w:b w:val="false"/>
          <w:i w:val="false"/>
          <w:color w:val="000000"/>
          <w:sz w:val="28"/>
        </w:rPr>
        <w:t xml:space="preserve">
      4, 5, 7-бөлімдердің 5-бағанында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0"/>
        <w:ind w:left="0"/>
        <w:jc w:val="both"/>
      </w:pPr>
      <w:r>
        <w:rPr>
          <w:rFonts w:ascii="Times New Roman"/>
          <w:b w:val="false"/>
          <w:i w:val="false"/>
          <w:color w:val="000000"/>
          <w:sz w:val="28"/>
        </w:rPr>
        <w:t>
      4, 5, 7-бөлімдердің 6-бағанында журналдарға өмір, табиғат, ғылым бойынша мақалаларды қамтитын мерзімдік баспасөз басылымдары жатады.</w:t>
      </w:r>
    </w:p>
    <w:p>
      <w:pPr>
        <w:spacing w:after="0"/>
        <w:ind w:left="0"/>
        <w:jc w:val="both"/>
      </w:pPr>
      <w:r>
        <w:rPr>
          <w:rFonts w:ascii="Times New Roman"/>
          <w:b w:val="false"/>
          <w:i w:val="false"/>
          <w:color w:val="000000"/>
          <w:sz w:val="28"/>
        </w:rPr>
        <w:t>
      4, 5, 7-бөлімдердің 7-бағанында әдебиеттерге ноталық, картографиялық басылымдар, басылымдар және кітапша жатады.</w:t>
      </w:r>
    </w:p>
    <w:bookmarkStart w:name="z37" w:id="33"/>
    <w:p>
      <w:pPr>
        <w:spacing w:after="0"/>
        <w:ind w:left="0"/>
        <w:jc w:val="both"/>
      </w:pPr>
      <w:r>
        <w:rPr>
          <w:rFonts w:ascii="Times New Roman"/>
          <w:b w:val="false"/>
          <w:i w:val="false"/>
          <w:color w:val="000000"/>
          <w:sz w:val="28"/>
        </w:rPr>
        <w:t>
      8. 8-бөлімнің 1-жолында библиографиялық деректер қорларындағы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ұсынылған кітапхана каталогы жатады.</w:t>
      </w:r>
    </w:p>
    <w:bookmarkEnd w:id="33"/>
    <w:p>
      <w:pPr>
        <w:spacing w:after="0"/>
        <w:ind w:left="0"/>
        <w:jc w:val="both"/>
      </w:pPr>
      <w:r>
        <w:rPr>
          <w:rFonts w:ascii="Times New Roman"/>
          <w:b w:val="false"/>
          <w:i w:val="false"/>
          <w:color w:val="000000"/>
          <w:sz w:val="28"/>
        </w:rPr>
        <w:t>
      2-жолда кітапханада бар және сандық форматқа аударылған мақалалар-дың жалпы саны және басылымдардың барлық түрлерінің дана саны көрсетіледі.</w:t>
      </w:r>
    </w:p>
    <w:p>
      <w:pPr>
        <w:spacing w:after="0"/>
        <w:ind w:left="0"/>
        <w:jc w:val="both"/>
      </w:pPr>
      <w:r>
        <w:rPr>
          <w:rFonts w:ascii="Times New Roman"/>
          <w:b w:val="false"/>
          <w:i w:val="false"/>
          <w:color w:val="000000"/>
          <w:sz w:val="28"/>
        </w:rPr>
        <w:t>
      3-жолда кітапханада интернет желісіне қолжетімділіктің бар болуы, 3.1-жолда сымсыз технология құралдары (Wi-Fi) арқылы Интернет желісіне қатынау мүмкіндігі бар кітапханалар саны, 4-жолда пайдаланылатын дербес компьютерлер саны, 5-жолда көшірме-көбейту техникаларының саны (факс, принтер, сканер), 6-жолда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0"/>
        <w:ind w:left="0"/>
        <w:jc w:val="both"/>
      </w:pPr>
      <w:r>
        <w:rPr>
          <w:rFonts w:ascii="Times New Roman"/>
          <w:b w:val="false"/>
          <w:i w:val="false"/>
          <w:color w:val="000000"/>
          <w:sz w:val="28"/>
        </w:rPr>
        <w:t>
      7-жолда кітапханаға тіркелген және қызметте пайдаланылатын телефон нөмірлері саны көрсетіледі.</w:t>
      </w:r>
    </w:p>
    <w:p>
      <w:pPr>
        <w:spacing w:after="0"/>
        <w:ind w:left="0"/>
        <w:jc w:val="both"/>
      </w:pPr>
      <w:r>
        <w:rPr>
          <w:rFonts w:ascii="Times New Roman"/>
          <w:b w:val="false"/>
          <w:i w:val="false"/>
          <w:color w:val="000000"/>
          <w:sz w:val="28"/>
        </w:rPr>
        <w:t xml:space="preserve">
      8-жолда көлік құралдары санына кітапхана теңгеріміндегі және кітапхана қызметінде пайдаланылатын көлік құралы енгізіледі. </w:t>
      </w:r>
    </w:p>
    <w:bookmarkStart w:name="z38" w:id="34"/>
    <w:p>
      <w:pPr>
        <w:spacing w:after="0"/>
        <w:ind w:left="0"/>
        <w:jc w:val="both"/>
      </w:pPr>
      <w:r>
        <w:rPr>
          <w:rFonts w:ascii="Times New Roman"/>
          <w:b w:val="false"/>
          <w:i w:val="false"/>
          <w:color w:val="000000"/>
          <w:sz w:val="28"/>
        </w:rPr>
        <w:t xml:space="preserve">
      9. 9-бөлімінің 1-бағанында есепті жылдың соңындағы кітапхананың қызметкерлері ғана (техникалық және қызмет көрсететін персоналды қоспағанда) көрсетіледі. </w:t>
      </w:r>
    </w:p>
    <w:bookmarkEnd w:id="34"/>
    <w:p>
      <w:pPr>
        <w:spacing w:after="0"/>
        <w:ind w:left="0"/>
        <w:jc w:val="both"/>
      </w:pPr>
      <w:r>
        <w:rPr>
          <w:rFonts w:ascii="Times New Roman"/>
          <w:b w:val="false"/>
          <w:i w:val="false"/>
          <w:color w:val="000000"/>
          <w:sz w:val="28"/>
        </w:rPr>
        <w:t xml:space="preserve">
      2-бағанда жоғары білімі бар кітапхана қызметкерлері көрсетіледі. </w:t>
      </w:r>
    </w:p>
    <w:p>
      <w:pPr>
        <w:spacing w:after="0"/>
        <w:ind w:left="0"/>
        <w:jc w:val="both"/>
      </w:pPr>
      <w:r>
        <w:rPr>
          <w:rFonts w:ascii="Times New Roman"/>
          <w:b w:val="false"/>
          <w:i w:val="false"/>
          <w:color w:val="000000"/>
          <w:sz w:val="28"/>
        </w:rPr>
        <w:t>
      3-бағанда кітапханалық жоғары білімі бар, кітапхана қызметкерлері көрсетіледі.</w:t>
      </w:r>
    </w:p>
    <w:p>
      <w:pPr>
        <w:spacing w:after="0"/>
        <w:ind w:left="0"/>
        <w:jc w:val="both"/>
      </w:pPr>
      <w:r>
        <w:rPr>
          <w:rFonts w:ascii="Times New Roman"/>
          <w:b w:val="false"/>
          <w:i w:val="false"/>
          <w:color w:val="000000"/>
          <w:sz w:val="28"/>
        </w:rPr>
        <w:t>
      4-бағанда арнайы орта білімі бар (техникум бітірушілер, колледж, училище) кітапхана қызметкерлері көрсетіледі.</w:t>
      </w:r>
    </w:p>
    <w:bookmarkStart w:name="z39" w:id="35"/>
    <w:p>
      <w:pPr>
        <w:spacing w:after="0"/>
        <w:ind w:left="0"/>
        <w:jc w:val="both"/>
      </w:pPr>
      <w:r>
        <w:rPr>
          <w:rFonts w:ascii="Times New Roman"/>
          <w:b w:val="false"/>
          <w:i w:val="false"/>
          <w:color w:val="000000"/>
          <w:sz w:val="28"/>
        </w:rPr>
        <w:t xml:space="preserve">
      10.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35"/>
    <w:bookmarkStart w:name="z40" w:id="36"/>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36"/>
    <w:p>
      <w:pPr>
        <w:spacing w:after="0"/>
        <w:ind w:left="0"/>
        <w:jc w:val="both"/>
      </w:pPr>
      <w:r>
        <w:rPr>
          <w:rFonts w:ascii="Times New Roman"/>
          <w:b w:val="false"/>
          <w:i w:val="false"/>
          <w:color w:val="000000"/>
          <w:sz w:val="28"/>
        </w:rPr>
        <w:t>
      Ескерту: Х – бұл айқындама толтырылмайды.</w:t>
      </w:r>
    </w:p>
    <w:bookmarkStart w:name="z41" w:id="37"/>
    <w:p>
      <w:pPr>
        <w:spacing w:after="0"/>
        <w:ind w:left="0"/>
        <w:jc w:val="both"/>
      </w:pPr>
      <w:r>
        <w:rPr>
          <w:rFonts w:ascii="Times New Roman"/>
          <w:b w:val="false"/>
          <w:i w:val="false"/>
          <w:color w:val="000000"/>
          <w:sz w:val="28"/>
        </w:rPr>
        <w:t>
      12. Арифметикалық-логикалық бақылау:</w:t>
      </w:r>
    </w:p>
    <w:bookmarkEnd w:id="37"/>
    <w:p>
      <w:pPr>
        <w:spacing w:after="0"/>
        <w:ind w:left="0"/>
        <w:jc w:val="both"/>
      </w:pPr>
      <w:r>
        <w:rPr>
          <w:rFonts w:ascii="Times New Roman"/>
          <w:b w:val="false"/>
          <w:i w:val="false"/>
          <w:color w:val="000000"/>
          <w:sz w:val="28"/>
        </w:rPr>
        <w:t>
      1) 1-бөлім. "Кітапханалардың негізгі типтері":</w:t>
      </w:r>
    </w:p>
    <w:p>
      <w:pPr>
        <w:spacing w:after="0"/>
        <w:ind w:left="0"/>
        <w:jc w:val="both"/>
      </w:pPr>
      <w:r>
        <w:rPr>
          <w:rFonts w:ascii="Times New Roman"/>
          <w:b w:val="false"/>
          <w:i w:val="false"/>
          <w:color w:val="000000"/>
          <w:sz w:val="28"/>
        </w:rPr>
        <w:t xml:space="preserve">
      2-баған &gt; 1-бағаннан әрбір жол үшін; </w:t>
      </w:r>
    </w:p>
    <w:p>
      <w:pPr>
        <w:spacing w:after="0"/>
        <w:ind w:left="0"/>
        <w:jc w:val="both"/>
      </w:pPr>
      <w:r>
        <w:rPr>
          <w:rFonts w:ascii="Times New Roman"/>
          <w:b w:val="false"/>
          <w:i w:val="false"/>
          <w:color w:val="000000"/>
          <w:sz w:val="28"/>
        </w:rPr>
        <w:t>
      1-жолдан = 1.1 – 1.4 жолдар</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2-бөлім. "Кітапханалар ғимараттарының (үй-жайларының) саны және олардың ауданы":</w:t>
      </w:r>
    </w:p>
    <w:p>
      <w:pPr>
        <w:spacing w:after="0"/>
        <w:ind w:left="0"/>
        <w:jc w:val="both"/>
      </w:pPr>
      <w:r>
        <w:rPr>
          <w:rFonts w:ascii="Times New Roman"/>
          <w:b w:val="false"/>
          <w:i w:val="false"/>
          <w:color w:val="000000"/>
          <w:sz w:val="28"/>
        </w:rPr>
        <w:t xml:space="preserve">
      1-баған &gt; 2-бағаннан әрбір жол үшін; </w:t>
      </w:r>
    </w:p>
    <w:p>
      <w:pPr>
        <w:spacing w:after="0"/>
        <w:ind w:left="0"/>
        <w:jc w:val="both"/>
      </w:pPr>
      <w:r>
        <w:rPr>
          <w:rFonts w:ascii="Times New Roman"/>
          <w:b w:val="false"/>
          <w:i w:val="false"/>
          <w:color w:val="000000"/>
          <w:sz w:val="28"/>
        </w:rPr>
        <w:t xml:space="preserve">
      1.1-жол &gt; 1-жолдан әрбір баған үшін; </w:t>
      </w:r>
    </w:p>
    <w:p>
      <w:pPr>
        <w:spacing w:after="0"/>
        <w:ind w:left="0"/>
        <w:jc w:val="both"/>
      </w:pPr>
      <w:r>
        <w:rPr>
          <w:rFonts w:ascii="Times New Roman"/>
          <w:b w:val="false"/>
          <w:i w:val="false"/>
          <w:color w:val="000000"/>
          <w:sz w:val="28"/>
        </w:rPr>
        <w:t xml:space="preserve">
      1.2-жол ≤ 1-жолдан әрбір баған үшін; </w:t>
      </w:r>
    </w:p>
    <w:p>
      <w:pPr>
        <w:spacing w:after="0"/>
        <w:ind w:left="0"/>
        <w:jc w:val="both"/>
      </w:pPr>
      <w:r>
        <w:rPr>
          <w:rFonts w:ascii="Times New Roman"/>
          <w:b w:val="false"/>
          <w:i w:val="false"/>
          <w:color w:val="000000"/>
          <w:sz w:val="28"/>
        </w:rPr>
        <w:t>
      1.3-жол &lt; 1-жолдан әрбір баған үшін.</w:t>
      </w:r>
    </w:p>
    <w:p>
      <w:pPr>
        <w:spacing w:after="0"/>
        <w:ind w:left="0"/>
        <w:jc w:val="both"/>
      </w:pPr>
      <w:r>
        <w:rPr>
          <w:rFonts w:ascii="Times New Roman"/>
          <w:b w:val="false"/>
          <w:i w:val="false"/>
          <w:color w:val="000000"/>
          <w:sz w:val="28"/>
        </w:rPr>
        <w:t xml:space="preserve">
      3) 3-бөлім. "Кітапхана қызметтерінің негізгі сипаттамалары": </w:t>
      </w:r>
    </w:p>
    <w:p>
      <w:pPr>
        <w:spacing w:after="0"/>
        <w:ind w:left="0"/>
        <w:jc w:val="both"/>
      </w:pPr>
      <w:r>
        <w:rPr>
          <w:rFonts w:ascii="Times New Roman"/>
          <w:b w:val="false"/>
          <w:i w:val="false"/>
          <w:color w:val="000000"/>
          <w:sz w:val="28"/>
        </w:rPr>
        <w:t xml:space="preserve">
      2-жол &gt; 3-жолдан әрбір баған үшін; </w:t>
      </w:r>
    </w:p>
    <w:p>
      <w:pPr>
        <w:spacing w:after="0"/>
        <w:ind w:left="0"/>
        <w:jc w:val="both"/>
      </w:pPr>
      <w:r>
        <w:rPr>
          <w:rFonts w:ascii="Times New Roman"/>
          <w:b w:val="false"/>
          <w:i w:val="false"/>
          <w:color w:val="000000"/>
          <w:sz w:val="28"/>
        </w:rPr>
        <w:t>
      2-жол &lt;4-жолдан әрбір баған үшін;</w:t>
      </w:r>
    </w:p>
    <w:p>
      <w:pPr>
        <w:spacing w:after="0"/>
        <w:ind w:left="0"/>
        <w:jc w:val="both"/>
      </w:pPr>
      <w:r>
        <w:rPr>
          <w:rFonts w:ascii="Times New Roman"/>
          <w:b w:val="false"/>
          <w:i w:val="false"/>
          <w:color w:val="000000"/>
          <w:sz w:val="28"/>
        </w:rPr>
        <w:t xml:space="preserve">
      2.1-жол &lt; 2-жолдан әрбір баған үшін; </w:t>
      </w:r>
    </w:p>
    <w:p>
      <w:pPr>
        <w:spacing w:after="0"/>
        <w:ind w:left="0"/>
        <w:jc w:val="both"/>
      </w:pPr>
      <w:r>
        <w:rPr>
          <w:rFonts w:ascii="Times New Roman"/>
          <w:b w:val="false"/>
          <w:i w:val="false"/>
          <w:color w:val="000000"/>
          <w:sz w:val="28"/>
        </w:rPr>
        <w:t xml:space="preserve">
      2.1-жол &lt; 4.1-жолдан әрбір баған үшін; </w:t>
      </w:r>
    </w:p>
    <w:p>
      <w:pPr>
        <w:spacing w:after="0"/>
        <w:ind w:left="0"/>
        <w:jc w:val="both"/>
      </w:pPr>
      <w:r>
        <w:rPr>
          <w:rFonts w:ascii="Times New Roman"/>
          <w:b w:val="false"/>
          <w:i w:val="false"/>
          <w:color w:val="000000"/>
          <w:sz w:val="28"/>
        </w:rPr>
        <w:t xml:space="preserve">
      4.1-жол &lt; 4-жолдан әрбір баған үшін; </w:t>
      </w:r>
    </w:p>
    <w:p>
      <w:pPr>
        <w:spacing w:after="0"/>
        <w:ind w:left="0"/>
        <w:jc w:val="both"/>
      </w:pPr>
      <w:r>
        <w:rPr>
          <w:rFonts w:ascii="Times New Roman"/>
          <w:b w:val="false"/>
          <w:i w:val="false"/>
          <w:color w:val="000000"/>
          <w:sz w:val="28"/>
        </w:rPr>
        <w:t xml:space="preserve">
      1-баған &gt; 2-бағаннан әрбір жол үшін. </w:t>
      </w:r>
    </w:p>
    <w:p>
      <w:pPr>
        <w:spacing w:after="0"/>
        <w:ind w:left="0"/>
        <w:jc w:val="both"/>
      </w:pPr>
      <w:r>
        <w:rPr>
          <w:rFonts w:ascii="Times New Roman"/>
          <w:b w:val="false"/>
          <w:i w:val="false"/>
          <w:color w:val="000000"/>
          <w:sz w:val="28"/>
        </w:rPr>
        <w:t xml:space="preserve">
      4) 4-бөлім. "Кітапхана қорының басылымдар тілдері бойынша қозғалысы туралы мәліметтер": </w:t>
      </w:r>
    </w:p>
    <w:p>
      <w:pPr>
        <w:spacing w:after="0"/>
        <w:ind w:left="0"/>
        <w:jc w:val="both"/>
      </w:pPr>
      <w:r>
        <w:rPr>
          <w:rFonts w:ascii="Times New Roman"/>
          <w:b w:val="false"/>
          <w:i w:val="false"/>
          <w:color w:val="000000"/>
          <w:sz w:val="28"/>
        </w:rPr>
        <w:t xml:space="preserve">
      1-жол = 1.1 – 1.3-жолдардың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 2.3-жолдардың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 – 3.3-жолдардың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4.1 – 4.3-жолдардың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4-жол = 1 жол + 2 жол – 3-жол әрбір баған үшін;</w:t>
      </w:r>
    </w:p>
    <w:p>
      <w:pPr>
        <w:spacing w:after="0"/>
        <w:ind w:left="0"/>
        <w:jc w:val="both"/>
      </w:pPr>
      <w:r>
        <w:rPr>
          <w:rFonts w:ascii="Times New Roman"/>
          <w:b w:val="false"/>
          <w:i w:val="false"/>
          <w:color w:val="000000"/>
          <w:sz w:val="28"/>
        </w:rPr>
        <w:t xml:space="preserve">
      1-баған = 2 – 7-бағандардын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5-бөлім. "Кітапхана қорының себептер бойынша жыл ішінде шығып қалғаны туралы мәліметтер":</w:t>
      </w:r>
    </w:p>
    <w:p>
      <w:pPr>
        <w:spacing w:after="0"/>
        <w:ind w:left="0"/>
        <w:jc w:val="both"/>
      </w:pPr>
      <w:r>
        <w:rPr>
          <w:rFonts w:ascii="Times New Roman"/>
          <w:b w:val="false"/>
          <w:i w:val="false"/>
          <w:color w:val="000000"/>
          <w:sz w:val="28"/>
        </w:rPr>
        <w:t xml:space="preserve">
      1-жол = 1.1 – 1.3-жолдардын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7-бағандардан әрбір жолы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6-бөлімі. "Кітапхана қорының жыл соңына білім салалары бойынша жағдайы":</w:t>
      </w:r>
    </w:p>
    <w:p>
      <w:pPr>
        <w:spacing w:after="0"/>
        <w:ind w:left="0"/>
        <w:jc w:val="both"/>
      </w:pPr>
      <w:r>
        <w:rPr>
          <w:rFonts w:ascii="Times New Roman"/>
          <w:b w:val="false"/>
          <w:i w:val="false"/>
          <w:color w:val="000000"/>
          <w:sz w:val="28"/>
        </w:rPr>
        <w:t xml:space="preserve">
      1-баған = 2 - 7 – бағандардын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7-бөлім. "Әдебиетті беру туралы мәліметтер":</w:t>
      </w:r>
    </w:p>
    <w:p>
      <w:pPr>
        <w:spacing w:after="0"/>
        <w:ind w:left="0"/>
        <w:jc w:val="both"/>
      </w:pPr>
      <w:r>
        <w:rPr>
          <w:rFonts w:ascii="Times New Roman"/>
          <w:b w:val="false"/>
          <w:i w:val="false"/>
          <w:color w:val="000000"/>
          <w:sz w:val="28"/>
        </w:rPr>
        <w:t>
      1-жол ≥ 1.1, 2- жолдардың әрбір баған үшін;</w:t>
      </w:r>
    </w:p>
    <w:p>
      <w:pPr>
        <w:spacing w:after="0"/>
        <w:ind w:left="0"/>
        <w:jc w:val="both"/>
      </w:pPr>
      <w:r>
        <w:rPr>
          <w:rFonts w:ascii="Times New Roman"/>
          <w:b w:val="false"/>
          <w:i w:val="false"/>
          <w:color w:val="000000"/>
          <w:sz w:val="28"/>
        </w:rPr>
        <w:t xml:space="preserve">
      1-баған = 2 – 7-бағандардың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469900"/>
                    </a:xfrm>
                    <a:prstGeom prst="rect">
                      <a:avLst/>
                    </a:prstGeom>
                  </pic:spPr>
                </pic:pic>
              </a:graphicData>
            </a:graphic>
          </wp:inline>
        </w:drawing>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жолы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8-бөлім. "Кітапханадағы ақпараттық-коммуникациялық технологиялардың бары": </w:t>
      </w:r>
    </w:p>
    <w:p>
      <w:pPr>
        <w:spacing w:after="0"/>
        <w:ind w:left="0"/>
        <w:jc w:val="both"/>
      </w:pPr>
      <w:r>
        <w:rPr>
          <w:rFonts w:ascii="Times New Roman"/>
          <w:b w:val="false"/>
          <w:i w:val="false"/>
          <w:color w:val="000000"/>
          <w:sz w:val="28"/>
        </w:rPr>
        <w:t xml:space="preserve">
      1- баған &gt; 2-бағаннан әрбір жол үшін; </w:t>
      </w:r>
    </w:p>
    <w:p>
      <w:pPr>
        <w:spacing w:after="0"/>
        <w:ind w:left="0"/>
        <w:jc w:val="both"/>
      </w:pPr>
      <w:r>
        <w:rPr>
          <w:rFonts w:ascii="Times New Roman"/>
          <w:b w:val="false"/>
          <w:i w:val="false"/>
          <w:color w:val="000000"/>
          <w:sz w:val="28"/>
        </w:rPr>
        <w:t>
      3.1- жол &lt; 3-жолдан әрбір баған үшін;</w:t>
      </w:r>
    </w:p>
    <w:p>
      <w:pPr>
        <w:spacing w:after="0"/>
        <w:ind w:left="0"/>
        <w:jc w:val="both"/>
      </w:pPr>
      <w:r>
        <w:rPr>
          <w:rFonts w:ascii="Times New Roman"/>
          <w:b w:val="false"/>
          <w:i w:val="false"/>
          <w:color w:val="000000"/>
          <w:sz w:val="28"/>
        </w:rPr>
        <w:t>
      6.1- жол &lt; 6 жолдан әрбір баған үшін.</w:t>
      </w:r>
    </w:p>
    <w:p>
      <w:pPr>
        <w:spacing w:after="0"/>
        <w:ind w:left="0"/>
        <w:jc w:val="both"/>
      </w:pPr>
      <w:r>
        <w:rPr>
          <w:rFonts w:ascii="Times New Roman"/>
          <w:b w:val="false"/>
          <w:i w:val="false"/>
          <w:color w:val="000000"/>
          <w:sz w:val="28"/>
        </w:rPr>
        <w:t xml:space="preserve">
      9) 9-бөлім. "Есепті жылдың соңындағы кітапхана қызметкерлерінің тізімдік санының құрамы туралы деректер" : </w:t>
      </w:r>
    </w:p>
    <w:p>
      <w:pPr>
        <w:spacing w:after="0"/>
        <w:ind w:left="0"/>
        <w:jc w:val="both"/>
      </w:pPr>
      <w:r>
        <w:rPr>
          <w:rFonts w:ascii="Times New Roman"/>
          <w:b w:val="false"/>
          <w:i w:val="false"/>
          <w:color w:val="000000"/>
          <w:sz w:val="28"/>
        </w:rPr>
        <w:t>
      1.1- жол ≤ 1-жолдан әрбір баған үшін;</w:t>
      </w:r>
    </w:p>
    <w:p>
      <w:pPr>
        <w:spacing w:after="0"/>
        <w:ind w:left="0"/>
        <w:jc w:val="both"/>
      </w:pPr>
      <w:r>
        <w:rPr>
          <w:rFonts w:ascii="Times New Roman"/>
          <w:b w:val="false"/>
          <w:i w:val="false"/>
          <w:color w:val="000000"/>
          <w:sz w:val="28"/>
        </w:rPr>
        <w:t xml:space="preserve">
      1-баған = 2, 4, 6-бағандардың әрбір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7 – 10-бағандардың әрбір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баған &gt; 3-бағаннан әрбір жол үшін; </w:t>
      </w:r>
    </w:p>
    <w:p>
      <w:pPr>
        <w:spacing w:after="0"/>
        <w:ind w:left="0"/>
        <w:jc w:val="both"/>
      </w:pPr>
      <w:r>
        <w:rPr>
          <w:rFonts w:ascii="Times New Roman"/>
          <w:b w:val="false"/>
          <w:i w:val="false"/>
          <w:color w:val="000000"/>
          <w:sz w:val="28"/>
        </w:rPr>
        <w:t xml:space="preserve">
      4- баған &gt; 5-бағаннан әрбір жол үшін. </w:t>
      </w:r>
    </w:p>
    <w:p>
      <w:pPr>
        <w:spacing w:after="0"/>
        <w:ind w:left="0"/>
        <w:jc w:val="both"/>
      </w:pPr>
      <w:r>
        <w:rPr>
          <w:rFonts w:ascii="Times New Roman"/>
          <w:b w:val="false"/>
          <w:i w:val="false"/>
          <w:color w:val="000000"/>
          <w:sz w:val="28"/>
        </w:rPr>
        <w:t xml:space="preserve">
      10) Бөлімдер арасындағы бақылау: </w:t>
      </w:r>
    </w:p>
    <w:p>
      <w:pPr>
        <w:spacing w:after="0"/>
        <w:ind w:left="0"/>
        <w:jc w:val="both"/>
      </w:pPr>
      <w:r>
        <w:rPr>
          <w:rFonts w:ascii="Times New Roman"/>
          <w:b w:val="false"/>
          <w:i w:val="false"/>
          <w:color w:val="000000"/>
          <w:sz w:val="28"/>
        </w:rPr>
        <w:t>
      4 бөлім 3-жол барлық бағандар бойынша = 5-бөлімінің 1-жолы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3-қосымша</w:t>
            </w:r>
          </w:p>
        </w:tc>
      </w:tr>
    </w:tbl>
    <w:tbl>
      <w:tblPr>
        <w:tblW w:w="0" w:type="auto"/>
        <w:tblCellSpacing w:w="0" w:type="auto"/>
        <w:tblBorders>
          <w:top w:val="none"/>
          <w:left w:val="none"/>
          <w:bottom w:val="none"/>
          <w:right w:val="none"/>
          <w:insideH w:val="none"/>
          <w:insideV w:val="none"/>
        </w:tblBorders>
      </w:tblPr>
      <w:tblGrid>
        <w:gridCol w:w="2220"/>
        <w:gridCol w:w="14"/>
        <w:gridCol w:w="1"/>
        <w:gridCol w:w="47"/>
        <w:gridCol w:w="325"/>
        <w:gridCol w:w="5249"/>
        <w:gridCol w:w="6362"/>
        <w:gridCol w:w="458"/>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Республики Казахстан</w:t>
            </w:r>
            <w:r>
              <w:br/>
            </w:r>
            <w:r>
              <w:rPr>
                <w:rFonts w:ascii="Times New Roman"/>
                <w:b w:val="false"/>
                <w:i w:val="false"/>
                <w:color w:val="000000"/>
                <w:sz w:val="20"/>
              </w:rPr>
              <w:t>
от 16 сентября 2016 года № 211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w:t>
                  </w:r>
                  <w:r>
                    <w:br/>
                  </w:r>
                  <w:r>
                    <w:rPr>
                      <w:rFonts w:ascii="Times New Roman"/>
                      <w:b/>
                      <w:i w:val="false"/>
                      <w:color w:val="000000"/>
                      <w:sz w:val="20"/>
                    </w:rPr>
                    <w:t>
жұмсалған уақыт,</w:t>
                  </w:r>
                  <w:r>
                    <w:br/>
                  </w:r>
                  <w:r>
                    <w:rPr>
                      <w:rFonts w:ascii="Times New Roman"/>
                      <w:b/>
                      <w:i w:val="false"/>
                      <w:color w:val="000000"/>
                      <w:sz w:val="20"/>
                    </w:rPr>
                    <w:t>
сағатпен (қажеттiсiн қоршаңыз)</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211112001</w:t>
            </w:r>
            <w:r>
              <w:br/>
            </w:r>
            <w:r>
              <w:rPr>
                <w:rFonts w:ascii="Times New Roman"/>
                <w:b w:val="false"/>
                <w:i w:val="false"/>
                <w:color w:val="000000"/>
                <w:sz w:val="20"/>
              </w:rPr>
              <w:t>
Код статистической формы 211112001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 океанариум қызметі</w:t>
            </w:r>
            <w:r>
              <w:rPr>
                <w:rFonts w:ascii="Times New Roman"/>
                <w:b w:val="false"/>
                <w:i w:val="false"/>
                <w:color w:val="000000"/>
                <w:sz w:val="20"/>
              </w:rPr>
              <w:t xml:space="preserve"> </w:t>
            </w:r>
            <w:r>
              <w:rPr>
                <w:rFonts w:ascii="Times New Roman"/>
                <w:b/>
                <w:i w:val="false"/>
                <w:color w:val="000000"/>
                <w:sz w:val="20"/>
              </w:rPr>
              <w:t>туралы есеп</w:t>
            </w:r>
            <w:r>
              <w:br/>
            </w:r>
            <w:r>
              <w:rPr>
                <w:rFonts w:ascii="Times New Roman"/>
                <w:b w:val="false"/>
                <w:i w:val="false"/>
                <w:color w:val="000000"/>
                <w:sz w:val="20"/>
              </w:rPr>
              <w:t>
Отчет о деятельности зоопарка, океанариума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хайуанаттар паркі, океанариум</w:t>
            </w:r>
            <w:r>
              <w:br/>
            </w:r>
            <w:r>
              <w:rPr>
                <w:rFonts w:ascii="Times New Roman"/>
                <w:b w:val="false"/>
                <w:i w:val="false"/>
                <w:color w:val="000000"/>
                <w:sz w:val="20"/>
              </w:rPr>
              <w:t>
1-зоопарк, океанариум</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13 қаңтарға (қоса алғанда) дейін</w:t>
            </w:r>
            <w:r>
              <w:br/>
            </w:r>
            <w:r>
              <w:rPr>
                <w:rFonts w:ascii="Times New Roman"/>
                <w:b w:val="false"/>
                <w:i w:val="false"/>
                <w:color w:val="000000"/>
                <w:sz w:val="20"/>
              </w:rPr>
              <w:t>
Срок представления – до 13 января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Хайуанаттар паркі, океанариум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7504"/>
        <w:gridCol w:w="1695"/>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саны, бірлік</w:t>
            </w:r>
            <w:r>
              <w:br/>
            </w:r>
            <w:r>
              <w:rPr>
                <w:rFonts w:ascii="Times New Roman"/>
                <w:b w:val="false"/>
                <w:i w:val="false"/>
                <w:color w:val="000000"/>
                <w:sz w:val="20"/>
              </w:rPr>
              <w:t>
Число зоопарков,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Океанариумдардың саны, бірлік</w:t>
            </w:r>
            <w:r>
              <w:br/>
            </w:r>
            <w:r>
              <w:rPr>
                <w:rFonts w:ascii="Times New Roman"/>
                <w:b w:val="false"/>
                <w:i w:val="false"/>
                <w:color w:val="000000"/>
                <w:sz w:val="20"/>
              </w:rPr>
              <w:t>
Число океанариумов,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 аумағының жалпы алаңы, гектар</w:t>
            </w:r>
            <w:r>
              <w:br/>
            </w:r>
            <w:r>
              <w:rPr>
                <w:rFonts w:ascii="Times New Roman"/>
                <w:b w:val="false"/>
                <w:i w:val="false"/>
                <w:color w:val="000000"/>
                <w:sz w:val="20"/>
              </w:rPr>
              <w:t>
Общая площадь территории зоопарка, гектар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жануарлар, құстармен, балықтарға арналған үй-жайларының жалпы алаңы, шаршы метр</w:t>
            </w:r>
            <w:r>
              <w:br/>
            </w:r>
            <w:r>
              <w:rPr>
                <w:rFonts w:ascii="Times New Roman"/>
                <w:b w:val="false"/>
                <w:i w:val="false"/>
                <w:color w:val="000000"/>
                <w:sz w:val="20"/>
              </w:rPr>
              <w:t>
Общая площадь помещений для животных, птиц и рыб зоопарка,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Океанариумның жалпы алаңы, шаршы метр</w:t>
            </w:r>
            <w:r>
              <w:br/>
            </w:r>
            <w:r>
              <w:rPr>
                <w:rFonts w:ascii="Times New Roman"/>
                <w:b w:val="false"/>
                <w:i w:val="false"/>
                <w:color w:val="000000"/>
                <w:sz w:val="20"/>
              </w:rPr>
              <w:t>
Общая площадь океанариума,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жануарлар, құстар, балықтарға арналған үй-жайларының саны, бірлік</w:t>
            </w:r>
            <w:r>
              <w:br/>
            </w:r>
            <w:r>
              <w:rPr>
                <w:rFonts w:ascii="Times New Roman"/>
                <w:b w:val="false"/>
                <w:i w:val="false"/>
                <w:color w:val="000000"/>
                <w:sz w:val="20"/>
              </w:rPr>
              <w:t>
Число помещений для животных, птиц, рыб в зоопарке,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үй-жайларда</w:t>
            </w:r>
            <w:r>
              <w:br/>
            </w:r>
            <w:r>
              <w:rPr>
                <w:rFonts w:ascii="Times New Roman"/>
                <w:b w:val="false"/>
                <w:i w:val="false"/>
                <w:color w:val="000000"/>
                <w:sz w:val="20"/>
              </w:rPr>
              <w:t>
в неотапливаемых зданиях (помещениях)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экскурсиялар саны, бірлік</w:t>
            </w:r>
            <w:r>
              <w:br/>
            </w:r>
            <w:r>
              <w:rPr>
                <w:rFonts w:ascii="Times New Roman"/>
                <w:b w:val="false"/>
                <w:i w:val="false"/>
                <w:color w:val="000000"/>
                <w:sz w:val="20"/>
              </w:rPr>
              <w:t>
Число проведенных экскурсий,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Жылдың соңына жануарлар, құстар, балықтардың түрлері мен даналар санын көрсетіңіз, бірлік</w:t>
      </w:r>
    </w:p>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83"/>
        <w:gridCol w:w="2172"/>
        <w:gridCol w:w="2172"/>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Түрлерінің саны</w:t>
            </w:r>
            <w:r>
              <w:br/>
            </w:r>
            <w:r>
              <w:rPr>
                <w:rFonts w:ascii="Times New Roman"/>
                <w:b/>
                <w:i w:val="false"/>
                <w:color w:val="000000"/>
                <w:sz w:val="20"/>
              </w:rPr>
              <w:t>
Число видов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Даналар саны</w:t>
            </w:r>
            <w:r>
              <w:br/>
            </w:r>
            <w:r>
              <w:rPr>
                <w:rFonts w:ascii="Times New Roman"/>
                <w:b/>
                <w:i w:val="false"/>
                <w:color w:val="000000"/>
                <w:sz w:val="20"/>
              </w:rPr>
              <w:t>
Число экземпляров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жануарлар, құстар, балықтар</w:t>
            </w:r>
            <w:r>
              <w:br/>
            </w:r>
            <w:r>
              <w:rPr>
                <w:rFonts w:ascii="Times New Roman"/>
                <w:b w:val="false"/>
                <w:i w:val="false"/>
                <w:color w:val="000000"/>
                <w:sz w:val="20"/>
              </w:rPr>
              <w:t>
Всего животных, птиц, рыб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сүтқоректілер</w:t>
            </w:r>
            <w:r>
              <w:br/>
            </w:r>
            <w:r>
              <w:rPr>
                <w:rFonts w:ascii="Times New Roman"/>
                <w:b w:val="false"/>
                <w:i w:val="false"/>
                <w:color w:val="000000"/>
                <w:sz w:val="20"/>
              </w:rPr>
              <w:t>
млекопитающие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ұстар</w:t>
            </w:r>
            <w:r>
              <w:br/>
            </w:r>
            <w:r>
              <w:rPr>
                <w:rFonts w:ascii="Times New Roman"/>
                <w:b w:val="false"/>
                <w:i w:val="false"/>
                <w:color w:val="000000"/>
                <w:sz w:val="20"/>
              </w:rPr>
              <w:t>
птицы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w:t>
            </w:r>
            <w:r>
              <w:br/>
            </w:r>
            <w:r>
              <w:rPr>
                <w:rFonts w:ascii="Times New Roman"/>
                <w:b w:val="false"/>
                <w:i w:val="false"/>
                <w:color w:val="000000"/>
                <w:sz w:val="20"/>
              </w:rPr>
              <w:t>
пресмыкающиеся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қосмекенділер</w:t>
            </w:r>
            <w:r>
              <w:br/>
            </w:r>
            <w:r>
              <w:rPr>
                <w:rFonts w:ascii="Times New Roman"/>
                <w:b w:val="false"/>
                <w:i w:val="false"/>
                <w:color w:val="000000"/>
                <w:sz w:val="20"/>
              </w:rPr>
              <w:t>
земноводные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балықтар</w:t>
            </w:r>
            <w:r>
              <w:br/>
            </w:r>
            <w:r>
              <w:rPr>
                <w:rFonts w:ascii="Times New Roman"/>
                <w:b w:val="false"/>
                <w:i w:val="false"/>
                <w:color w:val="000000"/>
                <w:sz w:val="20"/>
              </w:rPr>
              <w:t>
рыбы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4-қосымша</w:t>
            </w:r>
          </w:p>
        </w:tc>
      </w:tr>
    </w:tbl>
    <w:bookmarkStart w:name="z44" w:id="38"/>
    <w:p>
      <w:pPr>
        <w:spacing w:after="0"/>
        <w:ind w:left="0"/>
        <w:jc w:val="left"/>
      </w:pPr>
      <w:r>
        <w:rPr>
          <w:rFonts w:ascii="Times New Roman"/>
          <w:b/>
          <w:i w:val="false"/>
          <w:color w:val="000000"/>
        </w:rPr>
        <w:t xml:space="preserve"> "Хайуанаттар паркі, океанариум қызметі туралы есеп" (коды 211112001,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w:t>
      </w:r>
    </w:p>
    <w:bookmarkEnd w:id="38"/>
    <w:bookmarkStart w:name="z45" w:id="39"/>
    <w:p>
      <w:pPr>
        <w:spacing w:after="0"/>
        <w:ind w:left="0"/>
        <w:jc w:val="both"/>
      </w:pPr>
      <w:r>
        <w:rPr>
          <w:rFonts w:ascii="Times New Roman"/>
          <w:b w:val="false"/>
          <w:i w:val="false"/>
          <w:color w:val="000000"/>
          <w:sz w:val="28"/>
        </w:rPr>
        <w:t xml:space="preserve">
      1. Осы "Хайуанаттар паркі, океанариум қызметі туралы есеп" (коды 211112001,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"Хайуанаттар паркі, океанариум қызметі туралы есеп" (коды 211112001, индексі 1-хайуанаттар паркі, океанариум, кезеңділігі жылдық) жалпымемлекеттік статистикалық байқаудың статистикалық нысанын толтыруды нақтылайды.</w:t>
      </w:r>
    </w:p>
    <w:bookmarkEnd w:id="39"/>
    <w:bookmarkStart w:name="z46" w:id="40"/>
    <w:p>
      <w:pPr>
        <w:spacing w:after="0"/>
        <w:ind w:left="0"/>
        <w:jc w:val="both"/>
      </w:pPr>
      <w:r>
        <w:rPr>
          <w:rFonts w:ascii="Times New Roman"/>
          <w:b w:val="false"/>
          <w:i w:val="false"/>
          <w:color w:val="000000"/>
          <w:sz w:val="28"/>
        </w:rPr>
        <w:t>
      2. 1-бөлімнің 1-жолында хайуанаттар паркі жабайы жануарларды табиғи қалыпты еске салатын жағдайларда халыққа көрсету, зерттеу және өрбіту мақсатында еріксіз қамауда (торда, торлы қораларда) немесе табиғи ортаны еске түсіретін үлкен алаңдарда ұстайтын ғылыми-ағартушылық мекемелер көрсетіледі.</w:t>
      </w:r>
    </w:p>
    <w:bookmarkEnd w:id="40"/>
    <w:p>
      <w:pPr>
        <w:spacing w:after="0"/>
        <w:ind w:left="0"/>
        <w:jc w:val="both"/>
      </w:pPr>
      <w:r>
        <w:rPr>
          <w:rFonts w:ascii="Times New Roman"/>
          <w:b w:val="false"/>
          <w:i w:val="false"/>
          <w:color w:val="000000"/>
          <w:sz w:val="28"/>
        </w:rPr>
        <w:t>
      2-жолда океанариумдар саны көрсетіледі.</w:t>
      </w:r>
    </w:p>
    <w:p>
      <w:pPr>
        <w:spacing w:after="0"/>
        <w:ind w:left="0"/>
        <w:jc w:val="both"/>
      </w:pPr>
      <w:r>
        <w:rPr>
          <w:rFonts w:ascii="Times New Roman"/>
          <w:b w:val="false"/>
          <w:i w:val="false"/>
          <w:color w:val="000000"/>
          <w:sz w:val="28"/>
        </w:rPr>
        <w:t xml:space="preserve">
      3-жолда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 </w:t>
      </w:r>
    </w:p>
    <w:p>
      <w:pPr>
        <w:spacing w:after="0"/>
        <w:ind w:left="0"/>
        <w:jc w:val="both"/>
      </w:pPr>
      <w:r>
        <w:rPr>
          <w:rFonts w:ascii="Times New Roman"/>
          <w:b w:val="false"/>
          <w:i w:val="false"/>
          <w:color w:val="000000"/>
          <w:sz w:val="28"/>
        </w:rPr>
        <w:t>
      4 жолда хайуанаттар паркінің жануарларды, құстар мен балықтарды асырауға арналған үй-жайдың алаңы көрсетіледі.</w:t>
      </w:r>
    </w:p>
    <w:p>
      <w:pPr>
        <w:spacing w:after="0"/>
        <w:ind w:left="0"/>
        <w:jc w:val="both"/>
      </w:pPr>
      <w:r>
        <w:rPr>
          <w:rFonts w:ascii="Times New Roman"/>
          <w:b w:val="false"/>
          <w:i w:val="false"/>
          <w:color w:val="000000"/>
          <w:sz w:val="28"/>
        </w:rPr>
        <w:t>
      5 жолда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0"/>
        <w:ind w:left="0"/>
        <w:jc w:val="both"/>
      </w:pPr>
      <w:r>
        <w:rPr>
          <w:rFonts w:ascii="Times New Roman"/>
          <w:b w:val="false"/>
          <w:i w:val="false"/>
          <w:color w:val="000000"/>
          <w:sz w:val="28"/>
        </w:rPr>
        <w:t>
      6-жолда хайуанаттар паркінің жануарлары, құстары мен балықтарына арналған үй-жайлардың жалпы саны көрсетіледі.</w:t>
      </w:r>
    </w:p>
    <w:p>
      <w:pPr>
        <w:spacing w:after="0"/>
        <w:ind w:left="0"/>
        <w:jc w:val="both"/>
      </w:pPr>
      <w:r>
        <w:rPr>
          <w:rFonts w:ascii="Times New Roman"/>
          <w:b w:val="false"/>
          <w:i w:val="false"/>
          <w:color w:val="000000"/>
          <w:sz w:val="28"/>
        </w:rPr>
        <w:t>
      6.1 жолда жылытылмайтын ғимараттарда орналасқан үй-жайлар саны көрсетіледі, 6.2 - жолда апаттық жағдайдағы үй-жайлар саны, 6.3-жолда күрделі жөндеуді және жаңғыртуды қажет ететін үй-жайлар саны көрсетіледі.</w:t>
      </w:r>
    </w:p>
    <w:p>
      <w:pPr>
        <w:spacing w:after="0"/>
        <w:ind w:left="0"/>
        <w:jc w:val="both"/>
      </w:pPr>
      <w:r>
        <w:rPr>
          <w:rFonts w:ascii="Times New Roman"/>
          <w:b w:val="false"/>
          <w:i w:val="false"/>
          <w:color w:val="000000"/>
          <w:sz w:val="28"/>
        </w:rPr>
        <w:t xml:space="preserve">
      6.2 және 6.3-жолдар акт (қорытынды) немесе үй-жайдың техникалық жағдайын сипаттайтын белгіленген тәртіпте жазылған құжаттың негізінде толтырылады. </w:t>
      </w:r>
    </w:p>
    <w:p>
      <w:pPr>
        <w:spacing w:after="0"/>
        <w:ind w:left="0"/>
        <w:jc w:val="both"/>
      </w:pPr>
      <w:r>
        <w:rPr>
          <w:rFonts w:ascii="Times New Roman"/>
          <w:b w:val="false"/>
          <w:i w:val="false"/>
          <w:color w:val="000000"/>
          <w:sz w:val="28"/>
        </w:rPr>
        <w:t>
      7-жолда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 балалар, ардагерлер, қайырымдылық акциялар) ескеріледі.</w:t>
      </w:r>
    </w:p>
    <w:p>
      <w:pPr>
        <w:spacing w:after="0"/>
        <w:ind w:left="0"/>
        <w:jc w:val="both"/>
      </w:pPr>
      <w:r>
        <w:rPr>
          <w:rFonts w:ascii="Times New Roman"/>
          <w:b w:val="false"/>
          <w:i w:val="false"/>
          <w:color w:val="000000"/>
          <w:sz w:val="28"/>
        </w:rPr>
        <w:t>
      8-жолда экскурсияға көрнекі орындарға ғылыми, жалпы білім оқу немесе мәдени-ағартушылық мақсаттармен ұжымдық келіп-кетушілер жатады.</w:t>
      </w:r>
    </w:p>
    <w:p>
      <w:pPr>
        <w:spacing w:after="0"/>
        <w:ind w:left="0"/>
        <w:jc w:val="both"/>
      </w:pPr>
      <w:r>
        <w:rPr>
          <w:rFonts w:ascii="Times New Roman"/>
          <w:b w:val="false"/>
          <w:i w:val="false"/>
          <w:color w:val="000000"/>
          <w:sz w:val="28"/>
        </w:rPr>
        <w:t>
      9-жолда хауанаттар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0"/>
        <w:ind w:left="0"/>
        <w:jc w:val="both"/>
      </w:pPr>
      <w:r>
        <w:rPr>
          <w:rFonts w:ascii="Times New Roman"/>
          <w:b w:val="false"/>
          <w:i w:val="false"/>
          <w:color w:val="000000"/>
          <w:sz w:val="28"/>
        </w:rPr>
        <w:t xml:space="preserve">
      8 және 9-жолдарда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bookmarkStart w:name="z47" w:id="41"/>
    <w:p>
      <w:pPr>
        <w:spacing w:after="0"/>
        <w:ind w:left="0"/>
        <w:jc w:val="both"/>
      </w:pPr>
      <w:r>
        <w:rPr>
          <w:rFonts w:ascii="Times New Roman"/>
          <w:b w:val="false"/>
          <w:i w:val="false"/>
          <w:color w:val="000000"/>
          <w:sz w:val="28"/>
        </w:rPr>
        <w:t>
      3. 2-бөлімнің 1 және 2-бағандарында жануарлардың түрлері мен дана саны жануарлар қозғалысы туралы ай сайынғы жазбалар негізінде Жануарларды түгендеу тізімдемесі негізінде және "ARKS" жануарларды бүкіләлемдік есепке алу (егер бар болса) компьютерлік бағдарламасы бойынша толтырылады.</w:t>
      </w:r>
    </w:p>
    <w:bookmarkEnd w:id="41"/>
    <w:p>
      <w:pPr>
        <w:spacing w:after="0"/>
        <w:ind w:left="0"/>
        <w:jc w:val="both"/>
      </w:pPr>
      <w:r>
        <w:rPr>
          <w:rFonts w:ascii="Times New Roman"/>
          <w:b w:val="false"/>
          <w:i w:val="false"/>
          <w:color w:val="000000"/>
          <w:sz w:val="28"/>
        </w:rPr>
        <w:t>
      1.1-жолда ұйымшылдығы анағұрлым жоғары омыртқалыларға жататын сүтқоректілер, 1.2-жолда басынан бастап ұшуға бейімделген қауырсынданған, жылы қанды, жұмыртқалайтын омыртқалылар болып табылатын құстар, 1.3-жолда құрғақта өмір сүруге бейімделген, омыртқалы жануарлар класына жататын бауырымен жорғалаушылар (рептилияларға), 1.4-жолда суда өмір сүруден су мен құрғақта өмір сүруге ауысқан жер үстінде мекендейтін, омыртқалы жануарлар класына жататын қосмекенділер (амфибиялар), 1.5-жолда су омыртқалыларының үлкен класына жататын балықтар көрсетіледі.</w:t>
      </w:r>
    </w:p>
    <w:bookmarkStart w:name="z48" w:id="42"/>
    <w:p>
      <w:pPr>
        <w:spacing w:after="0"/>
        <w:ind w:left="0"/>
        <w:jc w:val="both"/>
      </w:pPr>
      <w:r>
        <w:rPr>
          <w:rFonts w:ascii="Times New Roman"/>
          <w:b w:val="false"/>
          <w:i w:val="false"/>
          <w:color w:val="000000"/>
          <w:sz w:val="28"/>
        </w:rPr>
        <w:t xml:space="preserve">
      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42"/>
    <w:bookmarkStart w:name="z49" w:id="43"/>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3"/>
    <w:p>
      <w:pPr>
        <w:spacing w:after="0"/>
        <w:ind w:left="0"/>
        <w:jc w:val="both"/>
      </w:pPr>
      <w:r>
        <w:rPr>
          <w:rFonts w:ascii="Times New Roman"/>
          <w:b w:val="false"/>
          <w:i w:val="false"/>
          <w:color w:val="000000"/>
          <w:sz w:val="28"/>
        </w:rPr>
        <w:t>
      Ескерту: Х – бұл айқындама толтырылмайды.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1) 1-бөлім "Хайуанаттар паркі, океанариум қызметінің негізгі сипаттамалары":</w:t>
      </w:r>
    </w:p>
    <w:p>
      <w:pPr>
        <w:spacing w:after="0"/>
        <w:ind w:left="0"/>
        <w:jc w:val="both"/>
      </w:pPr>
      <w:r>
        <w:rPr>
          <w:rFonts w:ascii="Times New Roman"/>
          <w:b w:val="false"/>
          <w:i w:val="false"/>
          <w:color w:val="000000"/>
          <w:sz w:val="28"/>
        </w:rPr>
        <w:t>
      6.1-жол ≤ 6-жолдан;</w:t>
      </w:r>
    </w:p>
    <w:p>
      <w:pPr>
        <w:spacing w:after="0"/>
        <w:ind w:left="0"/>
        <w:jc w:val="both"/>
      </w:pPr>
      <w:r>
        <w:rPr>
          <w:rFonts w:ascii="Times New Roman"/>
          <w:b w:val="false"/>
          <w:i w:val="false"/>
          <w:color w:val="000000"/>
          <w:sz w:val="28"/>
        </w:rPr>
        <w:t>
      6.2-жол ≤ 6-жолдан;</w:t>
      </w:r>
    </w:p>
    <w:p>
      <w:pPr>
        <w:spacing w:after="0"/>
        <w:ind w:left="0"/>
        <w:jc w:val="both"/>
      </w:pPr>
      <w:r>
        <w:rPr>
          <w:rFonts w:ascii="Times New Roman"/>
          <w:b w:val="false"/>
          <w:i w:val="false"/>
          <w:color w:val="000000"/>
          <w:sz w:val="28"/>
        </w:rPr>
        <w:t>
      6.3-жол ≤ 6-жолдан.</w:t>
      </w:r>
    </w:p>
    <w:p>
      <w:pPr>
        <w:spacing w:after="0"/>
        <w:ind w:left="0"/>
        <w:jc w:val="both"/>
      </w:pPr>
      <w:r>
        <w:rPr>
          <w:rFonts w:ascii="Times New Roman"/>
          <w:b w:val="false"/>
          <w:i w:val="false"/>
          <w:color w:val="000000"/>
          <w:sz w:val="28"/>
        </w:rPr>
        <w:t>
      2) 2-бөлім "Жылдың соңына жануарлар, құстар, балықтардың түрлері мен даналар саны":</w:t>
      </w:r>
    </w:p>
    <w:p>
      <w:pPr>
        <w:spacing w:after="0"/>
        <w:ind w:left="0"/>
        <w:jc w:val="both"/>
      </w:pPr>
      <w:r>
        <w:rPr>
          <w:rFonts w:ascii="Times New Roman"/>
          <w:b w:val="false"/>
          <w:i w:val="false"/>
          <w:color w:val="000000"/>
          <w:sz w:val="28"/>
        </w:rPr>
        <w:t xml:space="preserve">
      1-жол = 1.1-1.6-жолдардың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5-қосымша</w:t>
            </w:r>
          </w:p>
        </w:tc>
      </w:tr>
    </w:tbl>
    <w:tbl>
      <w:tblPr>
        <w:tblW w:w="0" w:type="auto"/>
        <w:tblCellSpacing w:w="0" w:type="auto"/>
        <w:tblBorders>
          <w:top w:val="none"/>
          <w:left w:val="none"/>
          <w:bottom w:val="none"/>
          <w:right w:val="none"/>
          <w:insideH w:val="none"/>
          <w:insideV w:val="none"/>
        </w:tblBorders>
      </w:tblPr>
      <w:tblGrid>
        <w:gridCol w:w="2220"/>
        <w:gridCol w:w="14"/>
        <w:gridCol w:w="1"/>
        <w:gridCol w:w="47"/>
        <w:gridCol w:w="325"/>
        <w:gridCol w:w="5249"/>
        <w:gridCol w:w="6362"/>
        <w:gridCol w:w="458"/>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Республики Казахстан</w:t>
            </w:r>
            <w:r>
              <w:br/>
            </w:r>
            <w:r>
              <w:rPr>
                <w:rFonts w:ascii="Times New Roman"/>
                <w:b w:val="false"/>
                <w:i w:val="false"/>
                <w:color w:val="000000"/>
                <w:sz w:val="20"/>
              </w:rPr>
              <w:t>
от 16 сентября 2016 года № 211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211112002</w:t>
            </w:r>
            <w:r>
              <w:br/>
            </w:r>
            <w:r>
              <w:rPr>
                <w:rFonts w:ascii="Times New Roman"/>
                <w:b w:val="false"/>
                <w:i w:val="false"/>
                <w:color w:val="000000"/>
                <w:sz w:val="20"/>
              </w:rPr>
              <w:t>
Код статистической формы 211112002</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ұйымдарының қызметі туралы есеп</w:t>
            </w:r>
            <w:r>
              <w:br/>
            </w:r>
            <w:r>
              <w:rPr>
                <w:rFonts w:ascii="Times New Roman"/>
                <w:b w:val="false"/>
                <w:i w:val="false"/>
                <w:color w:val="000000"/>
                <w:sz w:val="20"/>
              </w:rPr>
              <w:t>
Отчет о деятельности культурно-досуговых организаций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1-демалыс</w:t>
            </w:r>
            <w:r>
              <w:br/>
            </w: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досуг</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w:t>
            </w:r>
            <w:r>
              <w:rPr>
                <w:rFonts w:ascii="Times New Roman"/>
                <w:b/>
                <w:i w:val="false"/>
                <w:color w:val="000000"/>
                <w:sz w:val="20"/>
              </w:rPr>
              <w:t>імі – есепті кезеңнен кейінгі 20</w:t>
            </w:r>
            <w:r>
              <w:rPr>
                <w:rFonts w:ascii="Times New Roman"/>
                <w:b/>
                <w:i w:val="false"/>
                <w:color w:val="000000"/>
                <w:sz w:val="20"/>
              </w:rPr>
              <w:t xml:space="preserve">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Мәдени-демалыс ұйымдарының негізгі түрлерін көрсетіңіз, бірлік</w:t>
      </w:r>
    </w:p>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366"/>
        <w:gridCol w:w="2132"/>
        <w:gridCol w:w="1408"/>
        <w:gridCol w:w="1409"/>
        <w:gridCol w:w="140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Мәдениет үйі (сарайы)</w:t>
            </w:r>
            <w:r>
              <w:br/>
            </w:r>
            <w:r>
              <w:rPr>
                <w:rFonts w:ascii="Times New Roman"/>
                <w:b/>
                <w:i w:val="false"/>
                <w:color w:val="000000"/>
                <w:sz w:val="20"/>
              </w:rPr>
              <w:t>
Дом (дворец) культуры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Клуб</w:t>
            </w:r>
            <w:r>
              <w:br/>
            </w:r>
            <w:r>
              <w:rPr>
                <w:rFonts w:ascii="Times New Roman"/>
                <w:b/>
                <w:i w:val="false"/>
                <w:color w:val="000000"/>
                <w:sz w:val="20"/>
              </w:rPr>
              <w:t>
Клуб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шығармашылығы орталығы</w:t>
            </w:r>
            <w:r>
              <w:br/>
            </w:r>
            <w:r>
              <w:rPr>
                <w:rFonts w:ascii="Times New Roman"/>
                <w:b/>
                <w:i w:val="false"/>
                <w:color w:val="000000"/>
                <w:sz w:val="20"/>
              </w:rPr>
              <w:t>
Центр народного творчества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ұйымдарының саны, барлығы</w:t>
            </w:r>
            <w:r>
              <w:br/>
            </w:r>
            <w:r>
              <w:rPr>
                <w:rFonts w:ascii="Times New Roman"/>
                <w:b w:val="false"/>
                <w:i w:val="false"/>
                <w:color w:val="000000"/>
                <w:sz w:val="20"/>
              </w:rPr>
              <w:t>
Число культурно-досуговых организаций, всего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w:t>
            </w:r>
            <w:r>
              <w:br/>
            </w:r>
            <w:r>
              <w:rPr>
                <w:rFonts w:ascii="Times New Roman"/>
                <w:b w:val="false"/>
                <w:i w:val="false"/>
                <w:color w:val="000000"/>
                <w:sz w:val="20"/>
              </w:rPr>
              <w:t>
из них – в сельской местности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Мәдени-демалыс ұйымдары ғимараттарының (үй-жайларының) саны мен олардың аумағын көрсетіңіз</w:t>
      </w:r>
    </w:p>
    <w:p>
      <w:pPr>
        <w:spacing w:after="0"/>
        <w:ind w:left="0"/>
        <w:jc w:val="both"/>
      </w:pPr>
      <w:r>
        <w:rPr>
          <w:rFonts w:ascii="Times New Roman"/>
          <w:b w:val="false"/>
          <w:i w:val="false"/>
          <w:color w:val="000000"/>
          <w:sz w:val="28"/>
        </w:rPr>
        <w:t>
      Укажите число зданий (помещений) культурно-досуговых организаций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4989"/>
        <w:gridCol w:w="1549"/>
        <w:gridCol w:w="2927"/>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(үй-жайлардың) жалпы аумағы, шаршы метр</w:t>
            </w:r>
            <w:r>
              <w:br/>
            </w:r>
            <w:r>
              <w:rPr>
                <w:rFonts w:ascii="Times New Roman"/>
                <w:b w:val="false"/>
                <w:i w:val="false"/>
                <w:color w:val="000000"/>
                <w:sz w:val="20"/>
              </w:rPr>
              <w:t>
Общая площадь зданий (помещений), квадратных метров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rPr>
                <w:rFonts w:ascii="Times New Roman"/>
                <w:b/>
                <w:i w:val="false"/>
                <w:color w:val="000000"/>
                <w:sz w:val="20"/>
              </w:rPr>
              <w:t>, бірлік</w:t>
            </w:r>
            <w:r>
              <w:br/>
            </w:r>
            <w:r>
              <w:rPr>
                <w:rFonts w:ascii="Times New Roman"/>
                <w:b w:val="false"/>
                <w:i w:val="false"/>
                <w:color w:val="000000"/>
                <w:sz w:val="20"/>
              </w:rPr>
              <w:t>
Число мест в зрительных залах,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Мәдени-демалыс ұйымдары қызметтерінің негізгі сипаттамаларын қөрсетіңіз</w:t>
      </w:r>
    </w:p>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6416"/>
        <w:gridCol w:w="1177"/>
        <w:gridCol w:w="2552"/>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жерлерлде</w:t>
            </w:r>
            <w:r>
              <w:br/>
            </w:r>
            <w:r>
              <w:rPr>
                <w:rFonts w:ascii="Times New Roman"/>
                <w:b/>
                <w:i w:val="false"/>
                <w:color w:val="000000"/>
                <w:sz w:val="20"/>
              </w:rPr>
              <w:t>
Из них – в сельской местности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мәдени-көпшілік</w:t>
            </w:r>
            <w:r>
              <w:rPr>
                <w:rFonts w:ascii="Times New Roman"/>
                <w:b/>
                <w:i w:val="false"/>
                <w:color w:val="000000"/>
                <w:sz w:val="20"/>
              </w:rPr>
              <w:t xml:space="preserve"> іс-шаралар саны, бірлік</w:t>
            </w:r>
            <w:r>
              <w:br/>
            </w:r>
            <w:r>
              <w:rPr>
                <w:rFonts w:ascii="Times New Roman"/>
                <w:b w:val="false"/>
                <w:i w:val="false"/>
                <w:color w:val="000000"/>
                <w:sz w:val="20"/>
              </w:rPr>
              <w:t>
Число проведенных культурно-массовых мероприятий, единиц</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балаларға арналған</w:t>
            </w:r>
            <w:r>
              <w:br/>
            </w:r>
            <w:r>
              <w:rPr>
                <w:rFonts w:ascii="Times New Roman"/>
                <w:b w:val="false"/>
                <w:i w:val="false"/>
                <w:color w:val="000000"/>
                <w:sz w:val="20"/>
              </w:rPr>
              <w:t>
из них - для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қойылымдарға келген адамдардың саны</w:t>
            </w:r>
            <w:r>
              <w:br/>
            </w:r>
            <w:r>
              <w:rPr>
                <w:rFonts w:ascii="Times New Roman"/>
                <w:b w:val="false"/>
                <w:i w:val="false"/>
                <w:color w:val="000000"/>
                <w:sz w:val="20"/>
              </w:rPr>
              <w:t>
Число зрителей на проведенных мероприятиях, человек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балалар</w:t>
            </w:r>
            <w:r>
              <w:br/>
            </w:r>
            <w:r>
              <w:rPr>
                <w:rFonts w:ascii="Times New Roman"/>
                <w:b w:val="false"/>
                <w:i w:val="false"/>
                <w:color w:val="000000"/>
                <w:sz w:val="20"/>
              </w:rPr>
              <w:t>
из них -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Үйірмелер, қолданбалы шығармашылық және қолданбалы білім курстары, әуесқой бірлестіктер мен мүддел</w:t>
            </w:r>
            <w:r>
              <w:rPr>
                <w:rFonts w:ascii="Times New Roman"/>
                <w:b/>
                <w:i w:val="false"/>
                <w:color w:val="000000"/>
                <w:sz w:val="20"/>
              </w:rPr>
              <w:t>ер бойынша клубтар саны, бірлік</w:t>
            </w:r>
            <w:r>
              <w:br/>
            </w:r>
            <w:r>
              <w:rPr>
                <w:rFonts w:ascii="Times New Roman"/>
                <w:b w:val="false"/>
                <w:i w:val="false"/>
                <w:color w:val="000000"/>
                <w:sz w:val="20"/>
              </w:rPr>
              <w:t>
Число кружков, курсов прикладного творчества и прикладных знаний, любительских объединений и клубы по интересам, единиц</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балаларға арналған</w:t>
            </w:r>
            <w:r>
              <w:br/>
            </w:r>
            <w:r>
              <w:rPr>
                <w:rFonts w:ascii="Times New Roman"/>
                <w:b w:val="false"/>
                <w:i w:val="false"/>
                <w:color w:val="000000"/>
                <w:sz w:val="20"/>
              </w:rPr>
              <w:t>
из них - для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Үйірмелер, қолданбалы шығармашылық және қолданбалы білім курстары, әуесқой бірлестіктер мен мүдделер бойынша клу</w:t>
            </w:r>
            <w:r>
              <w:rPr>
                <w:rFonts w:ascii="Times New Roman"/>
                <w:b/>
                <w:i w:val="false"/>
                <w:color w:val="000000"/>
                <w:sz w:val="20"/>
              </w:rPr>
              <w:t>бтар қатысушыларының саны, адам</w:t>
            </w:r>
            <w:r>
              <w:br/>
            </w:r>
            <w:r>
              <w:rPr>
                <w:rFonts w:ascii="Times New Roman"/>
                <w:b w:val="false"/>
                <w:i w:val="false"/>
                <w:color w:val="000000"/>
                <w:sz w:val="20"/>
              </w:rPr>
              <w:t>
Число участников кружков, курсов прикладного творчества и прикладных знаний, любительских объединений и клубы по интересам, человек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балалар</w:t>
            </w:r>
            <w:r>
              <w:br/>
            </w:r>
            <w:r>
              <w:rPr>
                <w:rFonts w:ascii="Times New Roman"/>
                <w:b w:val="false"/>
                <w:i w:val="false"/>
                <w:color w:val="000000"/>
                <w:sz w:val="20"/>
              </w:rPr>
              <w:t>
из них –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Көркемөнерпаздар шығармашылығы ұжымдарының санын жанрлары бойынша көрсетіңіз,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364"/>
        <w:gridCol w:w="1661"/>
        <w:gridCol w:w="3289"/>
        <w:gridCol w:w="1662"/>
        <w:gridCol w:w="16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Ұжымдар саны</w:t>
            </w:r>
            <w:r>
              <w:br/>
            </w:r>
            <w:r>
              <w:rPr>
                <w:rFonts w:ascii="Times New Roman"/>
                <w:b/>
                <w:i w:val="false"/>
                <w:color w:val="000000"/>
                <w:sz w:val="20"/>
              </w:rPr>
              <w:t>
Число коллективов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н және би ансамбльдері</w:t>
            </w:r>
            <w:r>
              <w:br/>
            </w:r>
            <w:r>
              <w:rPr>
                <w:rFonts w:ascii="Times New Roman"/>
                <w:b w:val="false"/>
                <w:i w:val="false"/>
                <w:color w:val="000000"/>
                <w:sz w:val="20"/>
              </w:rPr>
              <w:t>
Ансамбли песни и танца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ольклорлық</w:t>
            </w:r>
            <w:r>
              <w:br/>
            </w:r>
            <w:r>
              <w:rPr>
                <w:rFonts w:ascii="Times New Roman"/>
                <w:b w:val="false"/>
                <w:i w:val="false"/>
                <w:color w:val="000000"/>
                <w:sz w:val="20"/>
              </w:rPr>
              <w:t>
Фольклорные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тбасы ансамбльдері</w:t>
            </w:r>
            <w:r>
              <w:br/>
            </w:r>
            <w:r>
              <w:rPr>
                <w:rFonts w:ascii="Times New Roman"/>
                <w:b w:val="false"/>
                <w:i w:val="false"/>
                <w:color w:val="000000"/>
                <w:sz w:val="20"/>
              </w:rPr>
              <w:t>
Семейные ансамбли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 аспаптар оркестрлері</w:t>
            </w:r>
            <w:r>
              <w:br/>
            </w:r>
            <w:r>
              <w:rPr>
                <w:rFonts w:ascii="Times New Roman"/>
                <w:b w:val="false"/>
                <w:i w:val="false"/>
                <w:color w:val="000000"/>
                <w:sz w:val="20"/>
              </w:rPr>
              <w:t>
Оркестры народных инструментов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ореографиялық</w:t>
            </w:r>
            <w:r>
              <w:br/>
            </w:r>
            <w:r>
              <w:rPr>
                <w:rFonts w:ascii="Times New Roman"/>
                <w:b w:val="false"/>
                <w:i w:val="false"/>
                <w:color w:val="000000"/>
                <w:sz w:val="20"/>
              </w:rPr>
              <w:t>
Хореографические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рамалық</w:t>
            </w:r>
            <w:r>
              <w:br/>
            </w:r>
            <w:r>
              <w:rPr>
                <w:rFonts w:ascii="Times New Roman"/>
                <w:b w:val="false"/>
                <w:i w:val="false"/>
                <w:color w:val="000000"/>
                <w:sz w:val="20"/>
              </w:rPr>
              <w:t>
Драматические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страдалық</w:t>
            </w:r>
            <w:r>
              <w:br/>
            </w:r>
            <w:r>
              <w:rPr>
                <w:rFonts w:ascii="Times New Roman"/>
                <w:b w:val="false"/>
                <w:i w:val="false"/>
                <w:color w:val="000000"/>
                <w:sz w:val="20"/>
              </w:rPr>
              <w:t>
Эстрадные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Көркемөнерпаздар шығармашылығы ұжымдарының қатысушылары санын жанрлары бойынша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364"/>
        <w:gridCol w:w="1661"/>
        <w:gridCol w:w="3289"/>
        <w:gridCol w:w="1662"/>
        <w:gridCol w:w="16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Қатысушылар саны</w:t>
            </w:r>
            <w:r>
              <w:br/>
            </w:r>
            <w:r>
              <w:rPr>
                <w:rFonts w:ascii="Times New Roman"/>
                <w:b/>
                <w:i w:val="false"/>
                <w:color w:val="000000"/>
                <w:sz w:val="20"/>
              </w:rPr>
              <w:t>
Число участников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н және би ансамбльдері</w:t>
            </w:r>
            <w:r>
              <w:br/>
            </w:r>
            <w:r>
              <w:rPr>
                <w:rFonts w:ascii="Times New Roman"/>
                <w:b w:val="false"/>
                <w:i w:val="false"/>
                <w:color w:val="000000"/>
                <w:sz w:val="20"/>
              </w:rPr>
              <w:t>
Ансамбли песни и танца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ольклорлық</w:t>
            </w:r>
            <w:r>
              <w:br/>
            </w:r>
            <w:r>
              <w:rPr>
                <w:rFonts w:ascii="Times New Roman"/>
                <w:b w:val="false"/>
                <w:i w:val="false"/>
                <w:color w:val="000000"/>
                <w:sz w:val="20"/>
              </w:rPr>
              <w:t>
Фольклорные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тбасы ансамбльдері</w:t>
            </w:r>
            <w:r>
              <w:br/>
            </w:r>
            <w:r>
              <w:rPr>
                <w:rFonts w:ascii="Times New Roman"/>
                <w:b w:val="false"/>
                <w:i w:val="false"/>
                <w:color w:val="000000"/>
                <w:sz w:val="20"/>
              </w:rPr>
              <w:t>
Семейные ансамбли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 аспаптар оркестрлері</w:t>
            </w:r>
            <w:r>
              <w:br/>
            </w:r>
            <w:r>
              <w:rPr>
                <w:rFonts w:ascii="Times New Roman"/>
                <w:b w:val="false"/>
                <w:i w:val="false"/>
                <w:color w:val="000000"/>
                <w:sz w:val="20"/>
              </w:rPr>
              <w:t>
Оркестры народных инструментов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ореографиялық</w:t>
            </w:r>
            <w:r>
              <w:br/>
            </w:r>
            <w:r>
              <w:rPr>
                <w:rFonts w:ascii="Times New Roman"/>
                <w:b w:val="false"/>
                <w:i w:val="false"/>
                <w:color w:val="000000"/>
                <w:sz w:val="20"/>
              </w:rPr>
              <w:t>
Хореографические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рамалық</w:t>
            </w:r>
            <w:r>
              <w:br/>
            </w:r>
            <w:r>
              <w:rPr>
                <w:rFonts w:ascii="Times New Roman"/>
                <w:b w:val="false"/>
                <w:i w:val="false"/>
                <w:color w:val="000000"/>
                <w:sz w:val="20"/>
              </w:rPr>
              <w:t>
Драматические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страдалық</w:t>
            </w:r>
            <w:r>
              <w:br/>
            </w:r>
            <w:r>
              <w:rPr>
                <w:rFonts w:ascii="Times New Roman"/>
                <w:b w:val="false"/>
                <w:i w:val="false"/>
                <w:color w:val="000000"/>
                <w:sz w:val="20"/>
              </w:rPr>
              <w:t>
Эстрадные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6-қосымша</w:t>
            </w:r>
          </w:p>
        </w:tc>
      </w:tr>
    </w:tbl>
    <w:bookmarkStart w:name="z51" w:id="44"/>
    <w:p>
      <w:pPr>
        <w:spacing w:after="0"/>
        <w:ind w:left="0"/>
        <w:jc w:val="left"/>
      </w:pPr>
      <w:r>
        <w:rPr>
          <w:rFonts w:ascii="Times New Roman"/>
          <w:b/>
          <w:i w:val="false"/>
          <w:color w:val="000000"/>
        </w:rPr>
        <w:t xml:space="preserve"> "Мәдени-демалыс ұйымдарының қызметі туралы есеп" (коды 211112002, индексі 1-демалыс, кезеңділігі жылдық) жалпымемлекеттік статистикалық байқаудың статистикалық нысанын толтыру жөніндегі нұсқаулық</w:t>
      </w:r>
    </w:p>
    <w:bookmarkEnd w:id="44"/>
    <w:bookmarkStart w:name="z52" w:id="45"/>
    <w:p>
      <w:pPr>
        <w:spacing w:after="0"/>
        <w:ind w:left="0"/>
        <w:jc w:val="both"/>
      </w:pPr>
      <w:r>
        <w:rPr>
          <w:rFonts w:ascii="Times New Roman"/>
          <w:b w:val="false"/>
          <w:i w:val="false"/>
          <w:color w:val="000000"/>
          <w:sz w:val="28"/>
        </w:rPr>
        <w:t xml:space="preserve">
      1. Осы "Мәдени-демалыс ұйымдарының қызметі туралы есеп" (коды 211112002, индексі 1-демалыс,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"Мәдени-демалыс ұйымдарының қызметі туралы есеп" (коды 211112002, индексі 1-демалыс, кезеңділігі жылдық) жалпымемлекеттік статистикалық байқаудың статистикалық нысанын толтыруды нақтылайды.</w:t>
      </w:r>
    </w:p>
    <w:bookmarkEnd w:id="45"/>
    <w:bookmarkStart w:name="z53" w:id="46"/>
    <w:p>
      <w:pPr>
        <w:spacing w:after="0"/>
        <w:ind w:left="0"/>
        <w:jc w:val="both"/>
      </w:pPr>
      <w:r>
        <w:rPr>
          <w:rFonts w:ascii="Times New Roman"/>
          <w:b w:val="false"/>
          <w:i w:val="false"/>
          <w:color w:val="000000"/>
          <w:sz w:val="28"/>
        </w:rPr>
        <w:t>
      2. 1-бөлімде мәдени-демалыс ұйымдары ескеріледі, оларға күнделікті қатынас орталығы (клубтар, мәдениет үйлері мен сарайлары, автоклубтар (жетуге жолы қиын аудан және шалғай аудандарда, мәдени және демалыс қызметін жүзеге асыратын), халықтық шығармашылығы орталықтар (үйлері) (этно-мәдени бірлестіктер), және тағы басқа), жеке адамды, көркемөнерпаз халық шаруашылығын дамыту орталықтары.</w:t>
      </w:r>
    </w:p>
    <w:bookmarkEnd w:id="46"/>
    <w:bookmarkStart w:name="z54" w:id="47"/>
    <w:p>
      <w:pPr>
        <w:spacing w:after="0"/>
        <w:ind w:left="0"/>
        <w:jc w:val="both"/>
      </w:pPr>
      <w:r>
        <w:rPr>
          <w:rFonts w:ascii="Times New Roman"/>
          <w:b w:val="false"/>
          <w:i w:val="false"/>
          <w:color w:val="000000"/>
          <w:sz w:val="28"/>
        </w:rPr>
        <w:t>
      3. 1, 2 бөлімдерде ұйымдар, ғимараттар (үй-жайлар) саны мен олардың аумағын, оларды өз теңгерімінде иеленетін кәсіпорындар көрсетеді.</w:t>
      </w:r>
    </w:p>
    <w:bookmarkEnd w:id="47"/>
    <w:bookmarkStart w:name="z55" w:id="48"/>
    <w:p>
      <w:pPr>
        <w:spacing w:after="0"/>
        <w:ind w:left="0"/>
        <w:jc w:val="both"/>
      </w:pPr>
      <w:r>
        <w:rPr>
          <w:rFonts w:ascii="Times New Roman"/>
          <w:b w:val="false"/>
          <w:i w:val="false"/>
          <w:color w:val="000000"/>
          <w:sz w:val="28"/>
        </w:rPr>
        <w:t>
      4. 3, 4 және 5 бөлімдерді мәдени-демалыс ұйымдарының бөлігін жалға алатын кәсіпорындар және теңгерімінде мәдени-демалыс нысандары бар кәсіпорындар толтырады.</w:t>
      </w:r>
    </w:p>
    <w:bookmarkEnd w:id="48"/>
    <w:bookmarkStart w:name="z56" w:id="49"/>
    <w:p>
      <w:pPr>
        <w:spacing w:after="0"/>
        <w:ind w:left="0"/>
        <w:jc w:val="both"/>
      </w:pPr>
      <w:r>
        <w:rPr>
          <w:rFonts w:ascii="Times New Roman"/>
          <w:b w:val="false"/>
          <w:i w:val="false"/>
          <w:color w:val="000000"/>
          <w:sz w:val="28"/>
        </w:rPr>
        <w:t>
      5. Мәдени-демалыс нысандарын тұтасымен жалға алатын кәсіпорындар барлық бөлімдерді толтырады.</w:t>
      </w:r>
    </w:p>
    <w:bookmarkEnd w:id="49"/>
    <w:bookmarkStart w:name="z57" w:id="50"/>
    <w:p>
      <w:pPr>
        <w:spacing w:after="0"/>
        <w:ind w:left="0"/>
        <w:jc w:val="both"/>
      </w:pPr>
      <w:r>
        <w:rPr>
          <w:rFonts w:ascii="Times New Roman"/>
          <w:b w:val="false"/>
          <w:i w:val="false"/>
          <w:color w:val="000000"/>
          <w:sz w:val="28"/>
        </w:rPr>
        <w:t>
      6. Статистикалық нысанға кіретін деректер клуб жұмысын есепке алу журналы кіретін алғашқы есепке алу материалдарына негізделеді.</w:t>
      </w:r>
    </w:p>
    <w:bookmarkEnd w:id="50"/>
    <w:bookmarkStart w:name="z58" w:id="51"/>
    <w:p>
      <w:pPr>
        <w:spacing w:after="0"/>
        <w:ind w:left="0"/>
        <w:jc w:val="both"/>
      </w:pPr>
      <w:r>
        <w:rPr>
          <w:rFonts w:ascii="Times New Roman"/>
          <w:b w:val="false"/>
          <w:i w:val="false"/>
          <w:color w:val="000000"/>
          <w:sz w:val="28"/>
        </w:rPr>
        <w:t>
      7. 1-бөлімнің 1-бағанында мәдениет үйлеріне (сарайларына) клуб мекемелері, мәдени-ағарту және мәдени-бұқаралық жұмыстар орталықтары жатады.</w:t>
      </w:r>
    </w:p>
    <w:bookmarkEnd w:id="51"/>
    <w:p>
      <w:pPr>
        <w:spacing w:after="0"/>
        <w:ind w:left="0"/>
        <w:jc w:val="both"/>
      </w:pPr>
      <w:r>
        <w:rPr>
          <w:rFonts w:ascii="Times New Roman"/>
          <w:b w:val="false"/>
          <w:i w:val="false"/>
          <w:color w:val="000000"/>
          <w:sz w:val="28"/>
        </w:rPr>
        <w:t>
      2-бағанда клубтарға ұйымға немесе ассоциацияға біріктірілген, бірыңғай мүддедегі адамдар қоғамдастығы жатады, клубтар спорттық, ойын-сауық, автоклубтар, саяси клубтарға бөлінеді.</w:t>
      </w:r>
    </w:p>
    <w:p>
      <w:pPr>
        <w:spacing w:after="0"/>
        <w:ind w:left="0"/>
        <w:jc w:val="both"/>
      </w:pPr>
      <w:r>
        <w:rPr>
          <w:rFonts w:ascii="Times New Roman"/>
          <w:b w:val="false"/>
          <w:i w:val="false"/>
          <w:color w:val="000000"/>
          <w:sz w:val="28"/>
        </w:rPr>
        <w:t>
      3-бағанда халық шаруашылығы орталықтарына халық шығармашылығын, этно-мәдени дәстүр мен әдет-ғұрыпты насихаттайтын ұйымдар жатады.</w:t>
      </w:r>
    </w:p>
    <w:bookmarkStart w:name="z59" w:id="52"/>
    <w:p>
      <w:pPr>
        <w:spacing w:after="0"/>
        <w:ind w:left="0"/>
        <w:jc w:val="both"/>
      </w:pPr>
      <w:r>
        <w:rPr>
          <w:rFonts w:ascii="Times New Roman"/>
          <w:b w:val="false"/>
          <w:i w:val="false"/>
          <w:color w:val="000000"/>
          <w:sz w:val="28"/>
        </w:rPr>
        <w:t>
      8. 2-бөлімнің 1-жолында мәдени-демалыс ұйымы орналасқан ғимараттың қосалқы бөлігі жататын жеке тұрған құрылыс және үй-жай жататын мәдени-демалыс ұйымдары ғимараттарының (үй-жайларының) жалпы саны көрсетіледі.</w:t>
      </w:r>
    </w:p>
    <w:bookmarkEnd w:id="52"/>
    <w:p>
      <w:pPr>
        <w:spacing w:after="0"/>
        <w:ind w:left="0"/>
        <w:jc w:val="both"/>
      </w:pPr>
      <w:r>
        <w:rPr>
          <w:rFonts w:ascii="Times New Roman"/>
          <w:b w:val="false"/>
          <w:i w:val="false"/>
          <w:color w:val="000000"/>
          <w:sz w:val="28"/>
        </w:rPr>
        <w:t>
      1.1-жолда жылытылмайтын ғимараттар үй-жайлар саны көрсетіледі.</w:t>
      </w:r>
    </w:p>
    <w:p>
      <w:pPr>
        <w:spacing w:after="0"/>
        <w:ind w:left="0"/>
        <w:jc w:val="both"/>
      </w:pPr>
      <w:r>
        <w:rPr>
          <w:rFonts w:ascii="Times New Roman"/>
          <w:b w:val="false"/>
          <w:i w:val="false"/>
          <w:color w:val="000000"/>
          <w:sz w:val="28"/>
        </w:rPr>
        <w:t>
      1.2-жолда апатты жағдайдағы ғимараттар, үй-жайлар саны көрсетіледі.</w:t>
      </w:r>
    </w:p>
    <w:p>
      <w:pPr>
        <w:spacing w:after="0"/>
        <w:ind w:left="0"/>
        <w:jc w:val="both"/>
      </w:pPr>
      <w:r>
        <w:rPr>
          <w:rFonts w:ascii="Times New Roman"/>
          <w:b w:val="false"/>
          <w:i w:val="false"/>
          <w:color w:val="000000"/>
          <w:sz w:val="28"/>
        </w:rPr>
        <w:t>
      1.3-жолда күрделі жөндеуді және жаңғыртуды талап ететін ғимараттар саны көрсетіледі.</w:t>
      </w:r>
    </w:p>
    <w:p>
      <w:pPr>
        <w:spacing w:after="0"/>
        <w:ind w:left="0"/>
        <w:jc w:val="both"/>
      </w:pPr>
      <w:r>
        <w:rPr>
          <w:rFonts w:ascii="Times New Roman"/>
          <w:b w:val="false"/>
          <w:i w:val="false"/>
          <w:color w:val="000000"/>
          <w:sz w:val="28"/>
        </w:rPr>
        <w:t>
      1.2 және 1.3 жолдарда күрделі жөндеуді талап ететін және апатты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салған құжаттың негізінде толтырылады.</w:t>
      </w:r>
    </w:p>
    <w:bookmarkStart w:name="z60" w:id="53"/>
    <w:p>
      <w:pPr>
        <w:spacing w:after="0"/>
        <w:ind w:left="0"/>
        <w:jc w:val="both"/>
      </w:pPr>
      <w:r>
        <w:rPr>
          <w:rFonts w:ascii="Times New Roman"/>
          <w:b w:val="false"/>
          <w:i w:val="false"/>
          <w:color w:val="000000"/>
          <w:sz w:val="28"/>
        </w:rPr>
        <w:t xml:space="preserve">
      9. 3-бөлімнің 1-жолында өткізілген іс-шаралар саны клуб жұмысын есепке алу журналындағы жазбалар негізінде толтырылады. Есепке өткізілген жеріне қарамастан (клубта, жатақханада, мектепте), мәдени-демалыс ұйымдары ұйымдастырған барлық іс-шаралар енгізіледі. Мұның өзінде тақырыптық кештер, театрландырылған мерекелер мен көрсетілімдер барысында өткізілген дәрістер, баяндамалар, концерттер және іс-шаралар өткізілген іс-шаралар санына қосылады. Клуб ғимаратында (мәдениет үйі, мәдениет сарайы) басқа мекемелер өткізген іс-шаралар, осы клубтың (мәдениет үйі, мәдениет сарайы) есебіне кірмейді. </w:t>
      </w:r>
    </w:p>
    <w:bookmarkEnd w:id="53"/>
    <w:p>
      <w:pPr>
        <w:spacing w:after="0"/>
        <w:ind w:left="0"/>
        <w:jc w:val="both"/>
      </w:pPr>
      <w:r>
        <w:rPr>
          <w:rFonts w:ascii="Times New Roman"/>
          <w:b w:val="false"/>
          <w:i w:val="false"/>
          <w:color w:val="000000"/>
          <w:sz w:val="28"/>
        </w:rPr>
        <w:t>
      2-жолда мәдени-демалыс ұйымдарымен өткізілген іс-шараларға қатысушы көрермендер саны көрсетіледі.</w:t>
      </w:r>
    </w:p>
    <w:p>
      <w:pPr>
        <w:spacing w:after="0"/>
        <w:ind w:left="0"/>
        <w:jc w:val="both"/>
      </w:pPr>
      <w:r>
        <w:rPr>
          <w:rFonts w:ascii="Times New Roman"/>
          <w:b w:val="false"/>
          <w:i w:val="false"/>
          <w:color w:val="000000"/>
          <w:sz w:val="28"/>
        </w:rPr>
        <w:t>
      1.1, 2.1, 3.1, 4.1-жолдарда балалар санатына 15 жасқа дейінгілер жатады.</w:t>
      </w:r>
    </w:p>
    <w:p>
      <w:pPr>
        <w:spacing w:after="0"/>
        <w:ind w:left="0"/>
        <w:jc w:val="both"/>
      </w:pPr>
      <w:r>
        <w:rPr>
          <w:rFonts w:ascii="Times New Roman"/>
          <w:b w:val="false"/>
          <w:i w:val="false"/>
          <w:color w:val="000000"/>
          <w:sz w:val="28"/>
        </w:rPr>
        <w:t>
      3-жолда шығармашылық, ғылым және техника саласында бірлескен тұрақты сабақтар үшін біріккен, ортақ мүдделермен байланысты тұлғалар тобы үйірме деп аталады. Қолданбалы шығармашылық пен қолданбалы білім курстарына шығармашылықпен айналысу үшін бір мүддедегі адамдар қоғамдастығы жатады. Әуесқой бірлестіктерге бос уақыт саласында түрлі рухани сұраныстарды қанағаттандыру мақсатында әлеуметтік пайдалы мәдени-демалыс қызметімен айналысатын ерікті адамдар бірлестігі жатады. Мүдделер бойынша клубтарға клубтың әрбір мүшесі адамдар ортасына өзінің білімі мен дағдысын шығаруға тырысатын, басты өлшемшарт тәрбие болып табылатын қызығушылығы бірыңғай адамдар қоғамдастығы жатады. 4-жолда ескерілетін көркемөнерпаздар шығармашылығы ұжымдары осы жолда ескерілмейді.</w:t>
      </w:r>
    </w:p>
    <w:p>
      <w:pPr>
        <w:spacing w:after="0"/>
        <w:ind w:left="0"/>
        <w:jc w:val="both"/>
      </w:pPr>
      <w:r>
        <w:rPr>
          <w:rFonts w:ascii="Times New Roman"/>
          <w:b w:val="false"/>
          <w:i w:val="false"/>
          <w:color w:val="000000"/>
          <w:sz w:val="28"/>
        </w:rPr>
        <w:t>
      4-жолда қатысушылар саны клуб мүшелері, оларды ұстау және сабаққа қатысуы туралы мәліметтер көрсетілетін клуб жұмысын есепке алу журналының мәліметтері негізінде толтырылады. Бірнеше үйірмеге (ұжымға) қатысатын адамдар, әр үйірме (ұжым) бойынша жеке-жеке есепке алынады. 5-бөлімде ескерілетін көркемөнерпаздар шығармашылығы ұжымдарының қатысушылары осы жолда есепке алынбайды.</w:t>
      </w:r>
    </w:p>
    <w:bookmarkStart w:name="z61" w:id="54"/>
    <w:p>
      <w:pPr>
        <w:spacing w:after="0"/>
        <w:ind w:left="0"/>
        <w:jc w:val="both"/>
      </w:pPr>
      <w:r>
        <w:rPr>
          <w:rFonts w:ascii="Times New Roman"/>
          <w:b w:val="false"/>
          <w:i w:val="false"/>
          <w:color w:val="000000"/>
          <w:sz w:val="28"/>
        </w:rPr>
        <w:t>
      10. 4-бөлімде көркемөнерпаздар шығармашылығының ұжымына бейнелеу, декоративтік-қолданбалы, музыка, театр, хореография және цирктік өнерлері, кино өнері, фотография және басқалар саласындағы жалпы халықтың кәсіби емес көркемөнерпаздар шығармашылығы қызметіндегі құралдардың ортақтығымен, бір-бірімен бір мүддедегі, нормалар қажеттілігімен және өткізу ережесімен, бірігіп орындалатын қызметтермен байланысты тұлғалардың топтары жатады.</w:t>
      </w:r>
    </w:p>
    <w:bookmarkEnd w:id="54"/>
    <w:bookmarkStart w:name="z62" w:id="55"/>
    <w:p>
      <w:pPr>
        <w:spacing w:after="0"/>
        <w:ind w:left="0"/>
        <w:jc w:val="both"/>
      </w:pPr>
      <w:r>
        <w:rPr>
          <w:rFonts w:ascii="Times New Roman"/>
          <w:b w:val="false"/>
          <w:i w:val="false"/>
          <w:color w:val="000000"/>
          <w:sz w:val="28"/>
        </w:rPr>
        <w:t xml:space="preserve">
      11.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55"/>
    <w:bookmarkStart w:name="z63" w:id="56"/>
    <w:p>
      <w:pPr>
        <w:spacing w:after="0"/>
        <w:ind w:left="0"/>
        <w:jc w:val="both"/>
      </w:pPr>
      <w:r>
        <w:rPr>
          <w:rFonts w:ascii="Times New Roman"/>
          <w:b w:val="false"/>
          <w:i w:val="false"/>
          <w:color w:val="000000"/>
          <w:sz w:val="28"/>
        </w:rPr>
        <w:t>
      12.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56"/>
    <w:bookmarkStart w:name="z64" w:id="57"/>
    <w:p>
      <w:pPr>
        <w:spacing w:after="0"/>
        <w:ind w:left="0"/>
        <w:jc w:val="both"/>
      </w:pPr>
      <w:r>
        <w:rPr>
          <w:rFonts w:ascii="Times New Roman"/>
          <w:b w:val="false"/>
          <w:i w:val="false"/>
          <w:color w:val="000000"/>
          <w:sz w:val="28"/>
        </w:rPr>
        <w:t>
      13. Арифметикалық-логикалық бақылау:</w:t>
      </w:r>
    </w:p>
    <w:bookmarkEnd w:id="57"/>
    <w:p>
      <w:pPr>
        <w:spacing w:after="0"/>
        <w:ind w:left="0"/>
        <w:jc w:val="both"/>
      </w:pPr>
      <w:r>
        <w:rPr>
          <w:rFonts w:ascii="Times New Roman"/>
          <w:b w:val="false"/>
          <w:i w:val="false"/>
          <w:color w:val="000000"/>
          <w:sz w:val="28"/>
        </w:rPr>
        <w:t>
      1) 1-бөлім. "Мәдени-демалыс ұйымдарының негізгі түрлері":</w:t>
      </w:r>
    </w:p>
    <w:p>
      <w:pPr>
        <w:spacing w:after="0"/>
        <w:ind w:left="0"/>
        <w:jc w:val="both"/>
      </w:pPr>
      <w:r>
        <w:rPr>
          <w:rFonts w:ascii="Times New Roman"/>
          <w:b w:val="false"/>
          <w:i w:val="false"/>
          <w:color w:val="000000"/>
          <w:sz w:val="28"/>
        </w:rPr>
        <w:t>
      1 жол ≥ 1.1 жолдан әрбір баған үшін.</w:t>
      </w:r>
    </w:p>
    <w:p>
      <w:pPr>
        <w:spacing w:after="0"/>
        <w:ind w:left="0"/>
        <w:jc w:val="both"/>
      </w:pPr>
      <w:r>
        <w:rPr>
          <w:rFonts w:ascii="Times New Roman"/>
          <w:b w:val="false"/>
          <w:i w:val="false"/>
          <w:color w:val="000000"/>
          <w:sz w:val="28"/>
        </w:rPr>
        <w:t>
      2) 2-бөлім. "Мәдени-демалыс ұйымдарының ғимараттары, үй-жайларының саны мен олардың аумағы":</w:t>
      </w:r>
    </w:p>
    <w:p>
      <w:pPr>
        <w:spacing w:after="0"/>
        <w:ind w:left="0"/>
        <w:jc w:val="both"/>
      </w:pPr>
      <w:r>
        <w:rPr>
          <w:rFonts w:ascii="Times New Roman"/>
          <w:b w:val="false"/>
          <w:i w:val="false"/>
          <w:color w:val="000000"/>
          <w:sz w:val="28"/>
        </w:rPr>
        <w:t>
      1.1 жол ≥ 1-жолдан әрбір баған үшін;</w:t>
      </w:r>
    </w:p>
    <w:p>
      <w:pPr>
        <w:spacing w:after="0"/>
        <w:ind w:left="0"/>
        <w:jc w:val="both"/>
      </w:pPr>
      <w:r>
        <w:rPr>
          <w:rFonts w:ascii="Times New Roman"/>
          <w:b w:val="false"/>
          <w:i w:val="false"/>
          <w:color w:val="000000"/>
          <w:sz w:val="28"/>
        </w:rPr>
        <w:t>
      1.2 жол ≥ 1-жолдан әрбір баған үшін;</w:t>
      </w:r>
    </w:p>
    <w:p>
      <w:pPr>
        <w:spacing w:after="0"/>
        <w:ind w:left="0"/>
        <w:jc w:val="both"/>
      </w:pPr>
      <w:r>
        <w:rPr>
          <w:rFonts w:ascii="Times New Roman"/>
          <w:b w:val="false"/>
          <w:i w:val="false"/>
          <w:color w:val="000000"/>
          <w:sz w:val="28"/>
        </w:rPr>
        <w:t>
      1.3 жол ≥ 1-жолдан әрбір баған үшін;</w:t>
      </w:r>
    </w:p>
    <w:p>
      <w:pPr>
        <w:spacing w:after="0"/>
        <w:ind w:left="0"/>
        <w:jc w:val="both"/>
      </w:pPr>
      <w:r>
        <w:rPr>
          <w:rFonts w:ascii="Times New Roman"/>
          <w:b w:val="false"/>
          <w:i w:val="false"/>
          <w:color w:val="000000"/>
          <w:sz w:val="28"/>
        </w:rPr>
        <w:t>
      2.1 жол ≥ 2-жолдан әрбір баған үшін;</w:t>
      </w:r>
    </w:p>
    <w:p>
      <w:pPr>
        <w:spacing w:after="0"/>
        <w:ind w:left="0"/>
        <w:jc w:val="both"/>
      </w:pPr>
      <w:r>
        <w:rPr>
          <w:rFonts w:ascii="Times New Roman"/>
          <w:b w:val="false"/>
          <w:i w:val="false"/>
          <w:color w:val="000000"/>
          <w:sz w:val="28"/>
        </w:rPr>
        <w:t>
      2.2 жол ≥ 2-жолдан әрбір баған үшін;</w:t>
      </w:r>
    </w:p>
    <w:p>
      <w:pPr>
        <w:spacing w:after="0"/>
        <w:ind w:left="0"/>
        <w:jc w:val="both"/>
      </w:pPr>
      <w:r>
        <w:rPr>
          <w:rFonts w:ascii="Times New Roman"/>
          <w:b w:val="false"/>
          <w:i w:val="false"/>
          <w:color w:val="000000"/>
          <w:sz w:val="28"/>
        </w:rPr>
        <w:t>
      2.3 жол ≥ 2-жолдан әрбір баған үшін;</w:t>
      </w:r>
    </w:p>
    <w:p>
      <w:pPr>
        <w:spacing w:after="0"/>
        <w:ind w:left="0"/>
        <w:jc w:val="both"/>
      </w:pPr>
      <w:r>
        <w:rPr>
          <w:rFonts w:ascii="Times New Roman"/>
          <w:b w:val="false"/>
          <w:i w:val="false"/>
          <w:color w:val="000000"/>
          <w:sz w:val="28"/>
        </w:rPr>
        <w:t>
      1-баған ≥ 2-бағаннан әрбір жол үшін әрбір баған үшін.</w:t>
      </w:r>
    </w:p>
    <w:p>
      <w:pPr>
        <w:spacing w:after="0"/>
        <w:ind w:left="0"/>
        <w:jc w:val="both"/>
      </w:pPr>
      <w:r>
        <w:rPr>
          <w:rFonts w:ascii="Times New Roman"/>
          <w:b w:val="false"/>
          <w:i w:val="false"/>
          <w:color w:val="000000"/>
          <w:sz w:val="28"/>
        </w:rPr>
        <w:t>
      3) 3-бөлім. "Мәдени-демалыс ұйымдары қызметтерінің негізгі сипаттамалары":</w:t>
      </w:r>
    </w:p>
    <w:p>
      <w:pPr>
        <w:spacing w:after="0"/>
        <w:ind w:left="0"/>
        <w:jc w:val="both"/>
      </w:pPr>
      <w:r>
        <w:rPr>
          <w:rFonts w:ascii="Times New Roman"/>
          <w:b w:val="false"/>
          <w:i w:val="false"/>
          <w:color w:val="000000"/>
          <w:sz w:val="28"/>
        </w:rPr>
        <w:t>
      1-жол ≥ 1.1 жолдан әрбір баған үшін;</w:t>
      </w:r>
    </w:p>
    <w:p>
      <w:pPr>
        <w:spacing w:after="0"/>
        <w:ind w:left="0"/>
        <w:jc w:val="both"/>
      </w:pPr>
      <w:r>
        <w:rPr>
          <w:rFonts w:ascii="Times New Roman"/>
          <w:b w:val="false"/>
          <w:i w:val="false"/>
          <w:color w:val="000000"/>
          <w:sz w:val="28"/>
        </w:rPr>
        <w:t>
      2-жол ≥ 2.1 жолдан әрбір баған үшін;</w:t>
      </w:r>
    </w:p>
    <w:p>
      <w:pPr>
        <w:spacing w:after="0"/>
        <w:ind w:left="0"/>
        <w:jc w:val="both"/>
      </w:pPr>
      <w:r>
        <w:rPr>
          <w:rFonts w:ascii="Times New Roman"/>
          <w:b w:val="false"/>
          <w:i w:val="false"/>
          <w:color w:val="000000"/>
          <w:sz w:val="28"/>
        </w:rPr>
        <w:t>
      3-жол ≥ 3.1 жолдан әрбір баған үшін;</w:t>
      </w:r>
    </w:p>
    <w:p>
      <w:pPr>
        <w:spacing w:after="0"/>
        <w:ind w:left="0"/>
        <w:jc w:val="both"/>
      </w:pPr>
      <w:r>
        <w:rPr>
          <w:rFonts w:ascii="Times New Roman"/>
          <w:b w:val="false"/>
          <w:i w:val="false"/>
          <w:color w:val="000000"/>
          <w:sz w:val="28"/>
        </w:rPr>
        <w:t>
      4-жол ≥ 4.1 жолдан әрбір баған үшін ;</w:t>
      </w:r>
    </w:p>
    <w:p>
      <w:pPr>
        <w:spacing w:after="0"/>
        <w:ind w:left="0"/>
        <w:jc w:val="both"/>
      </w:pPr>
      <w:r>
        <w:rPr>
          <w:rFonts w:ascii="Times New Roman"/>
          <w:b w:val="false"/>
          <w:i w:val="false"/>
          <w:color w:val="000000"/>
          <w:sz w:val="28"/>
        </w:rPr>
        <w:t>
      1 баған ≥ 2 бағаннан әрбір жол үшін әрбір баған үшін.</w:t>
      </w:r>
    </w:p>
    <w:p>
      <w:pPr>
        <w:spacing w:after="0"/>
        <w:ind w:left="0"/>
        <w:jc w:val="both"/>
      </w:pPr>
      <w:r>
        <w:rPr>
          <w:rFonts w:ascii="Times New Roman"/>
          <w:b w:val="false"/>
          <w:i w:val="false"/>
          <w:color w:val="000000"/>
          <w:sz w:val="28"/>
        </w:rPr>
        <w:t>
      4) 4-бөлім. "Жанрлар бойынша көркемөнерпаздар шығармашылығы ұжымдары":</w:t>
      </w:r>
    </w:p>
    <w:p>
      <w:pPr>
        <w:spacing w:after="0"/>
        <w:ind w:left="0"/>
        <w:jc w:val="both"/>
      </w:pPr>
      <w:r>
        <w:rPr>
          <w:rFonts w:ascii="Times New Roman"/>
          <w:b w:val="false"/>
          <w:i w:val="false"/>
          <w:color w:val="000000"/>
          <w:sz w:val="28"/>
        </w:rPr>
        <w:t>
      1-баған ≥ 2 бағаннан әрбір жол үшін;</w:t>
      </w:r>
    </w:p>
    <w:p>
      <w:pPr>
        <w:spacing w:after="0"/>
        <w:ind w:left="0"/>
        <w:jc w:val="both"/>
      </w:pPr>
      <w:r>
        <w:rPr>
          <w:rFonts w:ascii="Times New Roman"/>
          <w:b w:val="false"/>
          <w:i w:val="false"/>
          <w:color w:val="000000"/>
          <w:sz w:val="28"/>
        </w:rPr>
        <w:t>
      3-баған ≥ 4 бағаннан әрбір жол үшін;</w:t>
      </w:r>
    </w:p>
    <w:p>
      <w:pPr>
        <w:spacing w:after="0"/>
        <w:ind w:left="0"/>
        <w:jc w:val="both"/>
      </w:pPr>
      <w:r>
        <w:rPr>
          <w:rFonts w:ascii="Times New Roman"/>
          <w:b w:val="false"/>
          <w:i w:val="false"/>
          <w:color w:val="000000"/>
          <w:sz w:val="28"/>
        </w:rPr>
        <w:t>
      1-баған ≥ 3 бағаннан әрбір жол үшін;</w:t>
      </w:r>
    </w:p>
    <w:p>
      <w:pPr>
        <w:spacing w:after="0"/>
        <w:ind w:left="0"/>
        <w:jc w:val="both"/>
      </w:pPr>
      <w:r>
        <w:rPr>
          <w:rFonts w:ascii="Times New Roman"/>
          <w:b w:val="false"/>
          <w:i w:val="false"/>
          <w:color w:val="000000"/>
          <w:sz w:val="28"/>
        </w:rPr>
        <w:t>
      2-баған ≥ 4 бағаннан әрбір жол үшін.</w:t>
      </w:r>
    </w:p>
    <w:p>
      <w:pPr>
        <w:spacing w:after="0"/>
        <w:ind w:left="0"/>
        <w:jc w:val="both"/>
      </w:pPr>
      <w:r>
        <w:rPr>
          <w:rFonts w:ascii="Times New Roman"/>
          <w:b w:val="false"/>
          <w:i w:val="false"/>
          <w:color w:val="000000"/>
          <w:sz w:val="28"/>
        </w:rPr>
        <w:t>
      5) 5-бөлім. Көркемөнерпаздар шығармашылығы ұжымдарының жанрлар бойынша қатысушылары саны, адам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4-бағаннан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7-қосымша</w:t>
            </w:r>
          </w:p>
        </w:tc>
      </w:tr>
    </w:tbl>
    <w:tbl>
      <w:tblPr>
        <w:tblW w:w="0" w:type="auto"/>
        <w:tblCellSpacing w:w="0" w:type="auto"/>
        <w:tblBorders>
          <w:top w:val="none"/>
          <w:left w:val="none"/>
          <w:bottom w:val="none"/>
          <w:right w:val="none"/>
          <w:insideH w:val="none"/>
          <w:insideV w:val="none"/>
        </w:tblBorders>
      </w:tblPr>
      <w:tblGrid>
        <w:gridCol w:w="3194"/>
        <w:gridCol w:w="20"/>
        <w:gridCol w:w="1"/>
        <w:gridCol w:w="47"/>
        <w:gridCol w:w="359"/>
        <w:gridCol w:w="5808"/>
        <w:gridCol w:w="5809"/>
        <w:gridCol w:w="418"/>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7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от 16 </w:t>
            </w:r>
            <w:r>
              <w:br/>
            </w:r>
            <w:r>
              <w:rPr>
                <w:rFonts w:ascii="Times New Roman"/>
                <w:b w:val="false"/>
                <w:i w:val="false"/>
                <w:color w:val="000000"/>
                <w:sz w:val="20"/>
              </w:rPr>
              <w:t>
сентября 2016 года № 211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211112008</w:t>
            </w:r>
            <w:r>
              <w:br/>
            </w:r>
            <w:r>
              <w:rPr>
                <w:rFonts w:ascii="Times New Roman"/>
                <w:b w:val="false"/>
                <w:i w:val="false"/>
                <w:color w:val="000000"/>
                <w:sz w:val="20"/>
              </w:rPr>
              <w:t>
Код статистической формы 211112008</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w:t>
            </w:r>
            <w:r>
              <w:rPr>
                <w:rFonts w:ascii="Times New Roman"/>
                <w:b/>
                <w:i w:val="false"/>
                <w:color w:val="000000"/>
                <w:sz w:val="20"/>
              </w:rPr>
              <w:t>церт қызметі туралы</w:t>
            </w:r>
            <w:r>
              <w:rPr>
                <w:rFonts w:ascii="Times New Roman"/>
                <w:b/>
                <w:i w:val="false"/>
                <w:color w:val="000000"/>
                <w:sz w:val="20"/>
              </w:rPr>
              <w:t xml:space="preserve"> есеп</w:t>
            </w:r>
            <w:r>
              <w:br/>
            </w:r>
            <w:r>
              <w:rPr>
                <w:rFonts w:ascii="Times New Roman"/>
                <w:b w:val="false"/>
                <w:i w:val="false"/>
                <w:color w:val="000000"/>
                <w:sz w:val="20"/>
              </w:rPr>
              <w:t>
Отчет о концертной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концерт</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90.01.2 "Концерт қызметі" </w:t>
            </w:r>
            <w:r>
              <w:rPr>
                <w:rFonts w:ascii="Times New Roman"/>
                <w:b/>
                <w:i w:val="false"/>
                <w:color w:val="000000"/>
                <w:sz w:val="20"/>
              </w:rPr>
              <w:t xml:space="preserve">кодына сәйкес негізгі және қосалқы қызмет түрімен </w:t>
            </w:r>
            <w:r>
              <w:rPr>
                <w:rFonts w:ascii="Times New Roman"/>
                <w:b/>
                <w:i w:val="false"/>
                <w:color w:val="000000"/>
                <w:sz w:val="20"/>
              </w:rPr>
              <w:t xml:space="preserve">заңды тұлағалар </w:t>
            </w:r>
            <w:r>
              <w:rPr>
                <w:rFonts w:ascii="Times New Roman"/>
                <w:b/>
                <w:i w:val="false"/>
                <w:color w:val="000000"/>
                <w:sz w:val="20"/>
              </w:rPr>
              <w:t>және (немесе) олардың құрылымдық және оқшауланған бөлімшелері,</w:t>
            </w:r>
            <w:r>
              <w:rPr>
                <w:rFonts w:ascii="Times New Roman"/>
                <w:b/>
                <w:i w:val="false"/>
                <w:color w:val="000000"/>
                <w:sz w:val="20"/>
              </w:rPr>
              <w:t xml:space="preserve">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90.01.2 - "Концертная деятельность".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Концерттік ұйымдар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концертной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4438"/>
        <w:gridCol w:w="1666"/>
        <w:gridCol w:w="3147"/>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ұйымдарының саны, бірлік</w:t>
            </w:r>
            <w:r>
              <w:br/>
            </w:r>
            <w:r>
              <w:rPr>
                <w:rFonts w:ascii="Times New Roman"/>
                <w:b w:val="false"/>
                <w:i w:val="false"/>
                <w:color w:val="000000"/>
                <w:sz w:val="20"/>
              </w:rPr>
              <w:t>
Число концертных организаций,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залдарының сыйымдылығы, орын</w:t>
            </w:r>
            <w:r>
              <w:br/>
            </w:r>
            <w:r>
              <w:rPr>
                <w:rFonts w:ascii="Times New Roman"/>
                <w:b w:val="false"/>
                <w:i w:val="false"/>
                <w:color w:val="000000"/>
                <w:sz w:val="20"/>
              </w:rPr>
              <w:t>
Вместимость концертных залов, мест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Концерттік ұйымдар өткізген іс-шаралар санын көрсетіңіз, бірлік</w:t>
      </w:r>
    </w:p>
    <w:p>
      <w:pPr>
        <w:spacing w:after="0"/>
        <w:ind w:left="0"/>
        <w:jc w:val="both"/>
      </w:pPr>
      <w:r>
        <w:rPr>
          <w:rFonts w:ascii="Times New Roman"/>
          <w:b w:val="false"/>
          <w:i w:val="false"/>
          <w:color w:val="000000"/>
          <w:sz w:val="28"/>
        </w:rPr>
        <w:t>
      Укажите число мероприятий, проведенных концертной организацией,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4443"/>
        <w:gridCol w:w="1665"/>
        <w:gridCol w:w="3145"/>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концерттер</w:t>
            </w:r>
            <w:r>
              <w:br/>
            </w:r>
            <w:r>
              <w:rPr>
                <w:rFonts w:ascii="Times New Roman"/>
                <w:b w:val="false"/>
                <w:i w:val="false"/>
                <w:color w:val="000000"/>
                <w:sz w:val="20"/>
              </w:rPr>
              <w:t>
Проведено концертов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балаларға арналған</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балаларға арналған</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тысқары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балаларға арналған</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Концерттік ұйымдар өткізген іс-шаралардағы көрермендер санын көрсетіңіз, </w:t>
      </w:r>
      <w:r>
        <w:rPr>
          <w:rFonts w:ascii="Times New Roman"/>
          <w:b/>
          <w:i w:val="false"/>
          <w:color w:val="000000"/>
          <w:sz w:val="28"/>
        </w:rPr>
        <w:t>адам</w:t>
      </w:r>
    </w:p>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728"/>
        <w:gridCol w:w="1605"/>
        <w:gridCol w:w="3031"/>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w:t>
            </w:r>
            <w:r>
              <w:br/>
            </w:r>
            <w:r>
              <w:rPr>
                <w:rFonts w:ascii="Times New Roman"/>
                <w:b w:val="false"/>
                <w:i w:val="false"/>
                <w:color w:val="000000"/>
                <w:sz w:val="20"/>
              </w:rPr>
              <w:t>
Число зрителей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аумағының</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балалар</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Шет елде өткізілген гастрольдер санын көрсетіңіз, бірлік</w:t>
      </w:r>
    </w:p>
    <w:p>
      <w:pPr>
        <w:spacing w:after="0"/>
        <w:ind w:left="0"/>
        <w:jc w:val="both"/>
      </w:pPr>
      <w:r>
        <w:rPr>
          <w:rFonts w:ascii="Times New Roman"/>
          <w:b w:val="false"/>
          <w:i w:val="false"/>
          <w:color w:val="000000"/>
          <w:sz w:val="28"/>
        </w:rPr>
        <w:t xml:space="preserve">
      Укажите число гастролей, проведенных за рубежом, единиц         </w:t>
      </w:r>
    </w:p>
    <w:p>
      <w:pPr>
        <w:spacing w:after="0"/>
        <w:ind w:left="0"/>
        <w:jc w:val="both"/>
      </w:pPr>
      <w:r>
        <w:drawing>
          <wp:inline distT="0" distB="0" distL="0" distR="0">
            <wp:extent cx="184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4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8-қосымша</w:t>
            </w:r>
          </w:p>
        </w:tc>
      </w:tr>
    </w:tbl>
    <w:bookmarkStart w:name="z67" w:id="58"/>
    <w:p>
      <w:pPr>
        <w:spacing w:after="0"/>
        <w:ind w:left="0"/>
        <w:jc w:val="left"/>
      </w:pPr>
      <w:r>
        <w:rPr>
          <w:rFonts w:ascii="Times New Roman"/>
          <w:b/>
          <w:i w:val="false"/>
          <w:color w:val="000000"/>
        </w:rPr>
        <w:t xml:space="preserve"> "Концерт қызметі туралы есеп" (коды 211112008, индексі 1-концерт, кезеңділігі жылдық) жалпымемлекеттік статистикалық байқаудың статистикалық нысанын толтыру жөніндегі нұсқаулық</w:t>
      </w:r>
    </w:p>
    <w:bookmarkEnd w:id="58"/>
    <w:bookmarkStart w:name="z68" w:id="59"/>
    <w:p>
      <w:pPr>
        <w:spacing w:after="0"/>
        <w:ind w:left="0"/>
        <w:jc w:val="both"/>
      </w:pPr>
      <w:r>
        <w:rPr>
          <w:rFonts w:ascii="Times New Roman"/>
          <w:b w:val="false"/>
          <w:i w:val="false"/>
          <w:color w:val="000000"/>
          <w:sz w:val="28"/>
        </w:rPr>
        <w:t xml:space="preserve">
      1. Осы "Концерт қызметі туралы есеп" (коды 211112008, индексі 1-концерт,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"Концерт қызметі туралы есеп" (коды 211112008, индексі 1-концерт, кезеңділігі жылдық) жалпымемлекеттік статистикалық байқаудың статистикалық нысанын толтыруды нақтылайды.</w:t>
      </w:r>
    </w:p>
    <w:bookmarkEnd w:id="59"/>
    <w:bookmarkStart w:name="z69" w:id="60"/>
    <w:p>
      <w:pPr>
        <w:spacing w:after="0"/>
        <w:ind w:left="0"/>
        <w:jc w:val="both"/>
      </w:pPr>
      <w:r>
        <w:rPr>
          <w:rFonts w:ascii="Times New Roman"/>
          <w:b w:val="false"/>
          <w:i w:val="false"/>
          <w:color w:val="000000"/>
          <w:sz w:val="28"/>
        </w:rPr>
        <w:t>
      2. Келесі түсініктер статистикалық нысанды толтыру мақсатында қолданылады:</w:t>
      </w:r>
    </w:p>
    <w:bookmarkEnd w:id="60"/>
    <w:p>
      <w:pPr>
        <w:spacing w:after="0"/>
        <w:ind w:left="0"/>
        <w:jc w:val="both"/>
      </w:pP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bookmarkStart w:name="z70" w:id="61"/>
    <w:p>
      <w:pPr>
        <w:spacing w:after="0"/>
        <w:ind w:left="0"/>
        <w:jc w:val="both"/>
      </w:pPr>
      <w:r>
        <w:rPr>
          <w:rFonts w:ascii="Times New Roman"/>
          <w:b w:val="false"/>
          <w:i w:val="false"/>
          <w:color w:val="000000"/>
          <w:sz w:val="28"/>
        </w:rPr>
        <w:t>
      3. Осы статистикалық нысан бойынша есепті кәсіби концерттік қызметті жүзеге асыратын дербес теңгерімдегі де, кәсіпорындармен ұйымдар теңгерілімдегі де концерттік ұйымдар (филармониялар, концерттік бірлестіктер, концерттік залдар) мен дербес ұйымдар (музыкалық, хор, би) жасайды. Концерттік ұйымдарға көркемөнер ұжымдары жатпайды, олар 1-демалыс "Мәдени-демалыс ұйымдарының қызметі туралы есеп" нысаны бойынша есеп береді.</w:t>
      </w:r>
    </w:p>
    <w:bookmarkEnd w:id="61"/>
    <w:bookmarkStart w:name="z71" w:id="62"/>
    <w:p>
      <w:pPr>
        <w:spacing w:after="0"/>
        <w:ind w:left="0"/>
        <w:jc w:val="both"/>
      </w:pPr>
      <w:r>
        <w:rPr>
          <w:rFonts w:ascii="Times New Roman"/>
          <w:b w:val="false"/>
          <w:i w:val="false"/>
          <w:color w:val="000000"/>
          <w:sz w:val="28"/>
        </w:rPr>
        <w:t xml:space="preserve">
      4. 1-бөлімнің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үй-жайлардың (ғимараттардың) жалпы саны көрсетіледі. Ғимарат деп жеке тұрған құрылыс, үй-жайлары мәнінде – концерттік іс-шараларды және (немесе) дайындық үдерісін жүргізу үшін пайдаланылатын ғимараттардың оқшауланған бөліктері түсіндіріледі. </w:t>
      </w:r>
    </w:p>
    <w:bookmarkEnd w:id="62"/>
    <w:p>
      <w:pPr>
        <w:spacing w:after="0"/>
        <w:ind w:left="0"/>
        <w:jc w:val="both"/>
      </w:pPr>
      <w:r>
        <w:rPr>
          <w:rFonts w:ascii="Times New Roman"/>
          <w:b w:val="false"/>
          <w:i w:val="false"/>
          <w:color w:val="000000"/>
          <w:sz w:val="28"/>
        </w:rPr>
        <w:t xml:space="preserve">
      2.1-жолда жылытылмайтын ғимараттар (үй-жайлар) саны, 2.2-жолда апаттық жағдайдағы ғимараттар (үй-жайлар) саны, 2.3-жолда күрделі жөндеуді және қайта жөндеуді талап ететін ғимараттар (үй-жайлар) саны көрсетіледі. </w:t>
      </w:r>
    </w:p>
    <w:p>
      <w:pPr>
        <w:spacing w:after="0"/>
        <w:ind w:left="0"/>
        <w:jc w:val="both"/>
      </w:pPr>
      <w:r>
        <w:rPr>
          <w:rFonts w:ascii="Times New Roman"/>
          <w:b w:val="false"/>
          <w:i w:val="false"/>
          <w:color w:val="000000"/>
          <w:sz w:val="28"/>
        </w:rPr>
        <w:t>
      2.2 және 2.3-жолдар ғимараттың (үй-жайдың) техникалық жағдайын сипаттайтын акт (қорытынды) негізінде немесе белгіленген тәртіпте жазылған құжаттың негізінде толтырылады.</w:t>
      </w:r>
    </w:p>
    <w:bookmarkStart w:name="z72" w:id="63"/>
    <w:p>
      <w:pPr>
        <w:spacing w:after="0"/>
        <w:ind w:left="0"/>
        <w:jc w:val="both"/>
      </w:pPr>
      <w:r>
        <w:rPr>
          <w:rFonts w:ascii="Times New Roman"/>
          <w:b w:val="false"/>
          <w:i w:val="false"/>
          <w:color w:val="000000"/>
          <w:sz w:val="28"/>
        </w:rPr>
        <w:t>
      5. 2, 3-бөлімдерде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bookmarkEnd w:id="63"/>
    <w:p>
      <w:pPr>
        <w:spacing w:after="0"/>
        <w:ind w:left="0"/>
        <w:jc w:val="both"/>
      </w:pPr>
      <w:r>
        <w:rPr>
          <w:rFonts w:ascii="Times New Roman"/>
          <w:b w:val="false"/>
          <w:i w:val="false"/>
          <w:color w:val="000000"/>
          <w:sz w:val="28"/>
        </w:rPr>
        <w:t>
      Статистикалық нысанның 2-бөлімінің 2-жолында "өз аумағында" деп қала, аудан – концерт ұйымының тіркелген орны түсініледі.</w:t>
      </w:r>
    </w:p>
    <w:p>
      <w:pPr>
        <w:spacing w:after="0"/>
        <w:ind w:left="0"/>
        <w:jc w:val="both"/>
      </w:pPr>
      <w:r>
        <w:rPr>
          <w:rFonts w:ascii="Times New Roman"/>
          <w:b w:val="false"/>
          <w:i w:val="false"/>
          <w:color w:val="000000"/>
          <w:sz w:val="28"/>
        </w:rPr>
        <w:t>
      Есепті кезең ішінде өз аумағында концерт ұйымымен немесе дербес ұжыммен өткізілген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0"/>
        <w:ind w:left="0"/>
        <w:jc w:val="both"/>
      </w:pPr>
      <w:r>
        <w:rPr>
          <w:rFonts w:ascii="Times New Roman"/>
          <w:b w:val="false"/>
          <w:i w:val="false"/>
          <w:color w:val="000000"/>
          <w:sz w:val="28"/>
        </w:rPr>
        <w:t>
      3-жолда Қазақстан Республикасында өткізілген гастрольдер туралы мәліметтер келтіріледі.</w:t>
      </w:r>
    </w:p>
    <w:p>
      <w:pPr>
        <w:spacing w:after="0"/>
        <w:ind w:left="0"/>
        <w:jc w:val="both"/>
      </w:pPr>
      <w:r>
        <w:rPr>
          <w:rFonts w:ascii="Times New Roman"/>
          <w:b w:val="false"/>
          <w:i w:val="false"/>
          <w:color w:val="000000"/>
          <w:sz w:val="28"/>
        </w:rPr>
        <w:t>
      Гастрольдік және көшпелі концерттер туралы деректер үй-жайда концерт өткізген ұйым емес, осы концерттерді өткізетін концерттік ұйым қамтиды.</w:t>
      </w:r>
    </w:p>
    <w:bookmarkStart w:name="z73" w:id="64"/>
    <w:p>
      <w:pPr>
        <w:spacing w:after="0"/>
        <w:ind w:left="0"/>
        <w:jc w:val="both"/>
      </w:pPr>
      <w:r>
        <w:rPr>
          <w:rFonts w:ascii="Times New Roman"/>
          <w:b w:val="false"/>
          <w:i w:val="false"/>
          <w:color w:val="000000"/>
          <w:sz w:val="28"/>
        </w:rPr>
        <w:t>
      6. 4-бөлімде шетелдердегі гастрольдер алыс және таяу шетелдерде өткізген концерттерді білдіреді. Гастрольдерге әртістің немесе ұжымның (ансамбль, хор және өзгелер) оның тұрақты қызметінен тыс орында ауданда, қалада, елдегі спектакльдері, көрсетілімдері кіреді.</w:t>
      </w:r>
    </w:p>
    <w:bookmarkEnd w:id="64"/>
    <w:bookmarkStart w:name="z74" w:id="65"/>
    <w:p>
      <w:pPr>
        <w:spacing w:after="0"/>
        <w:ind w:left="0"/>
        <w:jc w:val="both"/>
      </w:pPr>
      <w:r>
        <w:rPr>
          <w:rFonts w:ascii="Times New Roman"/>
          <w:b w:val="false"/>
          <w:i w:val="false"/>
          <w:color w:val="000000"/>
          <w:sz w:val="28"/>
        </w:rPr>
        <w:t>
      7.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65"/>
    <w:bookmarkStart w:name="z75" w:id="66"/>
    <w:p>
      <w:pPr>
        <w:spacing w:after="0"/>
        <w:ind w:left="0"/>
        <w:jc w:val="both"/>
      </w:pPr>
      <w:r>
        <w:rPr>
          <w:rFonts w:ascii="Times New Roman"/>
          <w:b w:val="false"/>
          <w:i w:val="false"/>
          <w:color w:val="000000"/>
          <w:sz w:val="28"/>
        </w:rPr>
        <w:t>
      8.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66"/>
    <w:p>
      <w:pPr>
        <w:spacing w:after="0"/>
        <w:ind w:left="0"/>
        <w:jc w:val="both"/>
      </w:pPr>
      <w:r>
        <w:rPr>
          <w:rFonts w:ascii="Times New Roman"/>
          <w:b w:val="false"/>
          <w:i w:val="false"/>
          <w:color w:val="000000"/>
          <w:sz w:val="28"/>
        </w:rPr>
        <w:t>
      Ескерту: Х – бұл айқындама толтырылмайды.</w:t>
      </w:r>
    </w:p>
    <w:bookmarkStart w:name="z76" w:id="67"/>
    <w:p>
      <w:pPr>
        <w:spacing w:after="0"/>
        <w:ind w:left="0"/>
        <w:jc w:val="both"/>
      </w:pPr>
      <w:r>
        <w:rPr>
          <w:rFonts w:ascii="Times New Roman"/>
          <w:b w:val="false"/>
          <w:i w:val="false"/>
          <w:color w:val="000000"/>
          <w:sz w:val="28"/>
        </w:rPr>
        <w:t>
      9. Арифметикалық – логикалық бақылау:</w:t>
      </w:r>
    </w:p>
    <w:bookmarkEnd w:id="67"/>
    <w:p>
      <w:pPr>
        <w:spacing w:after="0"/>
        <w:ind w:left="0"/>
        <w:jc w:val="both"/>
      </w:pPr>
      <w:r>
        <w:rPr>
          <w:rFonts w:ascii="Times New Roman"/>
          <w:b w:val="false"/>
          <w:i w:val="false"/>
          <w:color w:val="000000"/>
          <w:sz w:val="28"/>
        </w:rPr>
        <w:t>
      1) 1-бөлімі "Концерттік ұйымдар қызметінің негізгі сипаттамаларын":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2.2-жол ≤ 2-жолдан, әрбір баған үшін;</w:t>
      </w:r>
    </w:p>
    <w:p>
      <w:pPr>
        <w:spacing w:after="0"/>
        <w:ind w:left="0"/>
        <w:jc w:val="both"/>
      </w:pPr>
      <w:r>
        <w:rPr>
          <w:rFonts w:ascii="Times New Roman"/>
          <w:b w:val="false"/>
          <w:i w:val="false"/>
          <w:color w:val="000000"/>
          <w:sz w:val="28"/>
        </w:rPr>
        <w:t>
      2.3-жол ≤ 2-жолдан,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2) 2-бөлім "Концерттік ұйымдар өткізген іс-шаралар саны":</w:t>
      </w:r>
    </w:p>
    <w:p>
      <w:pPr>
        <w:spacing w:after="0"/>
        <w:ind w:left="0"/>
        <w:jc w:val="both"/>
      </w:pPr>
      <w:r>
        <w:rPr>
          <w:rFonts w:ascii="Times New Roman"/>
          <w:b w:val="false"/>
          <w:i w:val="false"/>
          <w:color w:val="000000"/>
          <w:sz w:val="28"/>
        </w:rPr>
        <w:t xml:space="preserve">
      1-жол = 2, 3-жолдар,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 2.1, 3.1-жолдар, әрбір баған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 3-бөлім "Концерт ұйымдары өткізген іс-шаралардағы көрермендер саны":</w:t>
      </w:r>
    </w:p>
    <w:p>
      <w:pPr>
        <w:spacing w:after="0"/>
        <w:ind w:left="0"/>
        <w:jc w:val="both"/>
      </w:pPr>
      <w:r>
        <w:rPr>
          <w:rFonts w:ascii="Times New Roman"/>
          <w:b w:val="false"/>
          <w:i w:val="false"/>
          <w:color w:val="000000"/>
          <w:sz w:val="28"/>
        </w:rPr>
        <w:t xml:space="preserve">
      1-жол = 2, 3-жолдар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барлық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2.1, 3.1-жолдар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барлық бағандар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3-жолдан, әрбір баған үшін;</w:t>
      </w:r>
    </w:p>
    <w:p>
      <w:pPr>
        <w:spacing w:after="0"/>
        <w:ind w:left="0"/>
        <w:jc w:val="both"/>
      </w:pPr>
      <w:r>
        <w:rPr>
          <w:rFonts w:ascii="Times New Roman"/>
          <w:b w:val="false"/>
          <w:i w:val="false"/>
          <w:color w:val="000000"/>
          <w:sz w:val="28"/>
        </w:rPr>
        <w:t>
      3.1-жол ≤ 5-жолдан, әрбір баған үшін;</w:t>
      </w:r>
    </w:p>
    <w:p>
      <w:pPr>
        <w:spacing w:after="0"/>
        <w:ind w:left="0"/>
        <w:jc w:val="both"/>
      </w:pPr>
      <w:r>
        <w:rPr>
          <w:rFonts w:ascii="Times New Roman"/>
          <w:b w:val="false"/>
          <w:i w:val="false"/>
          <w:color w:val="000000"/>
          <w:sz w:val="28"/>
        </w:rPr>
        <w:t>
      1-баған ≥ 2-бағаннан,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9-қосымша</w:t>
            </w:r>
          </w:p>
        </w:tc>
      </w:tr>
    </w:tbl>
    <w:tbl>
      <w:tblPr>
        <w:tblW w:w="0" w:type="auto"/>
        <w:tblCellSpacing w:w="0" w:type="auto"/>
        <w:tblBorders>
          <w:top w:val="none"/>
          <w:left w:val="none"/>
          <w:bottom w:val="none"/>
          <w:right w:val="none"/>
          <w:insideH w:val="none"/>
          <w:insideV w:val="none"/>
        </w:tblBorders>
      </w:tblPr>
      <w:tblGrid>
        <w:gridCol w:w="3194"/>
        <w:gridCol w:w="20"/>
        <w:gridCol w:w="1"/>
        <w:gridCol w:w="47"/>
        <w:gridCol w:w="359"/>
        <w:gridCol w:w="5808"/>
        <w:gridCol w:w="5809"/>
        <w:gridCol w:w="418"/>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9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от 16 </w:t>
            </w:r>
            <w:r>
              <w:br/>
            </w:r>
            <w:r>
              <w:rPr>
                <w:rFonts w:ascii="Times New Roman"/>
                <w:b w:val="false"/>
                <w:i w:val="false"/>
                <w:color w:val="000000"/>
                <w:sz w:val="20"/>
              </w:rPr>
              <w:t>
сентября 2016 года № 211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211112006</w:t>
            </w:r>
            <w:r>
              <w:br/>
            </w:r>
            <w:r>
              <w:rPr>
                <w:rFonts w:ascii="Times New Roman"/>
                <w:b w:val="false"/>
                <w:i w:val="false"/>
                <w:color w:val="000000"/>
                <w:sz w:val="20"/>
              </w:rPr>
              <w:t>
Код статистической формы 211112006</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 қызметі туралы есеп</w:t>
            </w:r>
            <w:r>
              <w:br/>
            </w:r>
            <w:r>
              <w:rPr>
                <w:rFonts w:ascii="Times New Roman"/>
                <w:b w:val="false"/>
                <w:i w:val="false"/>
                <w:color w:val="000000"/>
                <w:sz w:val="20"/>
              </w:rPr>
              <w:t>
Отчет о деятельности музей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музей</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91.02.0 "Мұражайлар қызметі" </w:t>
            </w:r>
            <w:r>
              <w:rPr>
                <w:rFonts w:ascii="Times New Roman"/>
                <w:b/>
                <w:i w:val="false"/>
                <w:color w:val="000000"/>
                <w:sz w:val="20"/>
              </w:rPr>
              <w:t xml:space="preserve">кодына сәйкес негізгі және қосалқы қызмет түрімен </w:t>
            </w:r>
            <w:r>
              <w:rPr>
                <w:rFonts w:ascii="Times New Roman"/>
                <w:b/>
                <w:i w:val="false"/>
                <w:color w:val="000000"/>
                <w:sz w:val="20"/>
              </w:rPr>
              <w:t xml:space="preserve">заңды тұлағалар </w:t>
            </w:r>
            <w:r>
              <w:rPr>
                <w:rFonts w:ascii="Times New Roman"/>
                <w:b/>
                <w:i w:val="false"/>
                <w:color w:val="000000"/>
                <w:sz w:val="20"/>
              </w:rPr>
              <w:t>және (немесе) олардың құрылымдық және оқшауланған бөлімшелері,</w:t>
            </w:r>
            <w:r>
              <w:rPr>
                <w:rFonts w:ascii="Times New Roman"/>
                <w:b/>
                <w:i w:val="false"/>
                <w:color w:val="000000"/>
                <w:sz w:val="20"/>
              </w:rPr>
              <w:t xml:space="preserve">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91.02.0 - "Деятельность музеев".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w:t>
            </w:r>
            <w:r>
              <w:rPr>
                <w:rFonts w:ascii="Times New Roman"/>
                <w:b/>
                <w:i w:val="false"/>
                <w:color w:val="000000"/>
                <w:sz w:val="20"/>
              </w:rPr>
              <w:t>імі – есепті кезеңнен кейінгі 23</w:t>
            </w:r>
            <w:r>
              <w:rPr>
                <w:rFonts w:ascii="Times New Roman"/>
                <w:b/>
                <w:i w:val="false"/>
                <w:color w:val="000000"/>
                <w:sz w:val="20"/>
              </w:rPr>
              <w:t xml:space="preserve">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66"/>
        <w:gridCol w:w="10434"/>
      </w:tblGrid>
      <w:tr>
        <w:trPr>
          <w:trHeight w:val="30" w:hRule="atLeast"/>
        </w:trPr>
        <w:tc>
          <w:tcPr>
            <w:tcW w:w="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tc>
        <w:tc>
          <w:tcPr>
            <w:tcW w:w="10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63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2639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0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Музей бейінін көрсетіңіз, бірлік</w:t>
      </w:r>
    </w:p>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620"/>
        <w:gridCol w:w="1096"/>
        <w:gridCol w:w="1096"/>
        <w:gridCol w:w="1096"/>
        <w:gridCol w:w="1096"/>
        <w:gridCol w:w="1096"/>
        <w:gridCol w:w="1097"/>
        <w:gridCol w:w="109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Музейлер</w:t>
            </w:r>
            <w:r>
              <w:br/>
            </w:r>
            <w:r>
              <w:rPr>
                <w:rFonts w:ascii="Times New Roman"/>
                <w:b/>
                <w:i w:val="false"/>
                <w:color w:val="000000"/>
                <w:sz w:val="20"/>
              </w:rPr>
              <w:t>
Музеи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w:t>
            </w:r>
            <w:r>
              <w:br/>
            </w:r>
            <w:r>
              <w:rPr>
                <w:rFonts w:ascii="Times New Roman"/>
                <w:b/>
                <w:i w:val="false"/>
                <w:color w:val="000000"/>
                <w:sz w:val="20"/>
              </w:rPr>
              <w:t>
исторические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w:t>
            </w:r>
            <w:r>
              <w:br/>
            </w:r>
            <w:r>
              <w:rPr>
                <w:rFonts w:ascii="Times New Roman"/>
                <w:b/>
                <w:i w:val="false"/>
                <w:color w:val="000000"/>
                <w:sz w:val="20"/>
              </w:rPr>
              <w:t>
краеведческие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мемориалдық</w:t>
            </w:r>
            <w:r>
              <w:br/>
            </w:r>
            <w:r>
              <w:rPr>
                <w:rFonts w:ascii="Times New Roman"/>
                <w:b/>
                <w:i w:val="false"/>
                <w:color w:val="000000"/>
                <w:sz w:val="20"/>
              </w:rPr>
              <w:t>
мемориальные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ғылыми</w:t>
            </w:r>
            <w:r>
              <w:br/>
            </w:r>
            <w:r>
              <w:rPr>
                <w:rFonts w:ascii="Times New Roman"/>
                <w:b/>
                <w:i w:val="false"/>
                <w:color w:val="000000"/>
                <w:sz w:val="20"/>
              </w:rPr>
              <w:t>
естественно-научные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өнертану</w:t>
            </w:r>
            <w:r>
              <w:br/>
            </w:r>
            <w:r>
              <w:rPr>
                <w:rFonts w:ascii="Times New Roman"/>
                <w:b/>
                <w:i w:val="false"/>
                <w:color w:val="000000"/>
                <w:sz w:val="20"/>
              </w:rPr>
              <w:t>
искусствовед-ческие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қорық-мұражайлар</w:t>
            </w:r>
            <w:r>
              <w:br/>
            </w:r>
            <w:r>
              <w:rPr>
                <w:rFonts w:ascii="Times New Roman"/>
                <w:b/>
                <w:i w:val="false"/>
                <w:color w:val="000000"/>
                <w:sz w:val="20"/>
              </w:rPr>
              <w:t>
заповедники-музеи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саны</w:t>
            </w:r>
            <w:r>
              <w:br/>
            </w:r>
            <w:r>
              <w:rPr>
                <w:rFonts w:ascii="Times New Roman"/>
                <w:b w:val="false"/>
                <w:i w:val="false"/>
                <w:color w:val="000000"/>
                <w:sz w:val="20"/>
              </w:rPr>
              <w:t>
Число музеев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w:t>
            </w:r>
            <w:r>
              <w:rPr>
                <w:rFonts w:ascii="Times New Roman"/>
                <w:b/>
                <w:i w:val="false"/>
                <w:color w:val="000000"/>
                <w:sz w:val="20"/>
              </w:rPr>
              <w:t xml:space="preserve"> ауылдық жерлердегі</w:t>
            </w:r>
            <w:r>
              <w:br/>
            </w:r>
            <w:r>
              <w:rPr>
                <w:rFonts w:ascii="Times New Roman"/>
                <w:b w:val="false"/>
                <w:i w:val="false"/>
                <w:color w:val="000000"/>
                <w:sz w:val="20"/>
              </w:rPr>
              <w:t>
из них – в сельской местности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Музейлер ғимараттарының (үй-жайларының) санын көрсетіңіз, бірлік</w:t>
      </w:r>
    </w:p>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4243"/>
        <w:gridCol w:w="1778"/>
        <w:gridCol w:w="3026"/>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ғимараттарының (үй-жайларының) саны</w:t>
            </w:r>
            <w:r>
              <w:br/>
            </w:r>
            <w:r>
              <w:rPr>
                <w:rFonts w:ascii="Times New Roman"/>
                <w:b w:val="false"/>
                <w:i w:val="false"/>
                <w:color w:val="000000"/>
                <w:sz w:val="20"/>
              </w:rPr>
              <w:t>
Число зданий (помещений) музеев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Музей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5197"/>
        <w:gridCol w:w="1567"/>
        <w:gridCol w:w="2668"/>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қордың жәдігерлер саны, бірлік</w:t>
            </w:r>
            <w:r>
              <w:br/>
            </w:r>
            <w:r>
              <w:rPr>
                <w:rFonts w:ascii="Times New Roman"/>
                <w:b w:val="false"/>
                <w:i w:val="false"/>
                <w:color w:val="000000"/>
                <w:sz w:val="20"/>
              </w:rPr>
              <w:t>
Число экспонатов основного фонда,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негізгі қордың электронды форматтағы жәдігерлерінің саны</w:t>
            </w:r>
            <w:r>
              <w:br/>
            </w:r>
            <w:r>
              <w:rPr>
                <w:rFonts w:ascii="Times New Roman"/>
                <w:b w:val="false"/>
                <w:i w:val="false"/>
                <w:color w:val="000000"/>
                <w:sz w:val="20"/>
              </w:rPr>
              <w:t>
из них - число экспонатов основного фонда в электронном формате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Ғылыми-қосалқы қордың жәдігерлер саны, бірлік</w:t>
            </w:r>
            <w:r>
              <w:br/>
            </w:r>
            <w:r>
              <w:rPr>
                <w:rFonts w:ascii="Times New Roman"/>
                <w:b w:val="false"/>
                <w:i w:val="false"/>
                <w:color w:val="000000"/>
                <w:sz w:val="20"/>
              </w:rPr>
              <w:t>
Число экспонатов научно-вспомогательного фонда,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көрмеге қойып көрсетілген жәдігерлер саны, бірлік</w:t>
            </w:r>
            <w:r>
              <w:br/>
            </w:r>
            <w:r>
              <w:rPr>
                <w:rFonts w:ascii="Times New Roman"/>
                <w:b w:val="false"/>
                <w:i w:val="false"/>
                <w:color w:val="000000"/>
                <w:sz w:val="20"/>
              </w:rPr>
              <w:t>
Число экспонатов, экспонировавшихся в течении года,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Қорық–музейлердің тарих және мәдениет ескерткіштерінің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w:t>
            </w:r>
            <w:r>
              <w:br/>
            </w:r>
            <w:r>
              <w:rPr>
                <w:rFonts w:ascii="Times New Roman"/>
                <w:b w:val="false"/>
                <w:i w:val="false"/>
                <w:color w:val="000000"/>
                <w:sz w:val="20"/>
              </w:rPr>
              <w:t>
из них - детей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Экскурсиялар саны, бірлік</w:t>
            </w:r>
            <w:r>
              <w:br/>
            </w:r>
            <w:r>
              <w:rPr>
                <w:rFonts w:ascii="Times New Roman"/>
                <w:b w:val="false"/>
                <w:i w:val="false"/>
                <w:color w:val="000000"/>
                <w:sz w:val="20"/>
              </w:rPr>
              <w:t>
Число экскурсий,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 саны, бірлік</w:t>
            </w:r>
            <w:r>
              <w:br/>
            </w:r>
            <w:r>
              <w:rPr>
                <w:rFonts w:ascii="Times New Roman"/>
                <w:b w:val="false"/>
                <w:i w:val="false"/>
                <w:color w:val="000000"/>
                <w:sz w:val="20"/>
              </w:rPr>
              <w:t>
Число лекций,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Музейлердегі ақпараттық-коммуникациялық технологиялардың болуын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музее,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7621"/>
        <w:gridCol w:w="1032"/>
        <w:gridCol w:w="1758"/>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форматқа енгізілген жәдігерлер саны</w:t>
            </w:r>
            <w:r>
              <w:br/>
            </w:r>
            <w:r>
              <w:rPr>
                <w:rFonts w:ascii="Times New Roman"/>
                <w:b w:val="false"/>
                <w:i w:val="false"/>
                <w:color w:val="000000"/>
                <w:sz w:val="20"/>
              </w:rPr>
              <w:t>
Число экспонатов, внесенных в электронный формат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форматқа енгізілген жәдігерлер саны</w:t>
            </w:r>
            <w:r>
              <w:br/>
            </w:r>
            <w:r>
              <w:rPr>
                <w:rFonts w:ascii="Times New Roman"/>
                <w:b w:val="false"/>
                <w:i w:val="false"/>
                <w:color w:val="000000"/>
                <w:sz w:val="20"/>
              </w:rPr>
              <w:t>
Число экспонатов введенных в цифровой формат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музейлер саны</w:t>
            </w:r>
            <w:r>
              <w:br/>
            </w:r>
            <w:r>
              <w:rPr>
                <w:rFonts w:ascii="Times New Roman"/>
                <w:b w:val="false"/>
                <w:i w:val="false"/>
                <w:color w:val="000000"/>
                <w:sz w:val="20"/>
              </w:rPr>
              <w:t>
Число музеев с доступом в сеть Интернет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Интернет-ресурстың болуын көрсетіңіз</w:t>
      </w:r>
    </w:p>
    <w:p>
      <w:pPr>
        <w:spacing w:after="0"/>
        <w:ind w:left="0"/>
        <w:jc w:val="both"/>
      </w:pP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5741"/>
        <w:gridCol w:w="408"/>
        <w:gridCol w:w="5742"/>
        <w:gridCol w:w="409"/>
      </w:tblGrid>
      <w:tr>
        <w:trPr>
          <w:trHeight w:val="30" w:hRule="atLeast"/>
        </w:trPr>
        <w:tc>
          <w:tcPr>
            <w:tcW w:w="5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w:t>
            </w:r>
            <w:r>
              <w:rPr>
                <w:rFonts w:ascii="Times New Roman"/>
                <w:b/>
                <w:i w:val="false"/>
                <w:color w:val="000000"/>
                <w:sz w:val="20"/>
              </w:rPr>
              <w:t>-Да (1)</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w:t>
            </w:r>
            <w:r>
              <w:rPr>
                <w:rFonts w:ascii="Times New Roman"/>
                <w:b/>
                <w:i w:val="false"/>
                <w:color w:val="000000"/>
                <w:sz w:val="20"/>
              </w:rPr>
              <w:t xml:space="preserve">-Нет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p>
        </w:tc>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Музейдің көрмелік қызметін көрсетіңіз, бірлік</w:t>
      </w:r>
    </w:p>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3250"/>
        <w:gridCol w:w="1688"/>
        <w:gridCol w:w="2873"/>
      </w:tblGrid>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Көрмелер саны</w:t>
            </w:r>
            <w:r>
              <w:br/>
            </w:r>
            <w:r>
              <w:rPr>
                <w:rFonts w:ascii="Times New Roman"/>
                <w:b w:val="false"/>
                <w:i w:val="false"/>
                <w:color w:val="000000"/>
                <w:sz w:val="20"/>
              </w:rPr>
              <w:t>
Число выставок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музейінде өткізген</w:t>
            </w:r>
            <w:r>
              <w:br/>
            </w:r>
            <w:r>
              <w:rPr>
                <w:rFonts w:ascii="Times New Roman"/>
                <w:b w:val="false"/>
                <w:i w:val="false"/>
                <w:color w:val="000000"/>
                <w:sz w:val="20"/>
              </w:rPr>
              <w:t>
проведенных в музее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жекеменшік қорынан</w:t>
            </w:r>
            <w:r>
              <w:br/>
            </w:r>
            <w:r>
              <w:rPr>
                <w:rFonts w:ascii="Times New Roman"/>
                <w:b w:val="false"/>
                <w:i w:val="false"/>
                <w:color w:val="000000"/>
                <w:sz w:val="20"/>
              </w:rPr>
              <w:t>
из собственных фондов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қордан тарту арқылы</w:t>
            </w:r>
            <w:r>
              <w:br/>
            </w:r>
            <w:r>
              <w:rPr>
                <w:rFonts w:ascii="Times New Roman"/>
                <w:b w:val="false"/>
                <w:i w:val="false"/>
                <w:color w:val="000000"/>
                <w:sz w:val="20"/>
              </w:rPr>
              <w:t>
с привлечением других фондов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музейінен тыс өткізген</w:t>
            </w:r>
            <w:r>
              <w:br/>
            </w:r>
            <w:r>
              <w:rPr>
                <w:rFonts w:ascii="Times New Roman"/>
                <w:b w:val="false"/>
                <w:i w:val="false"/>
                <w:color w:val="000000"/>
                <w:sz w:val="20"/>
              </w:rPr>
              <w:t>
проведены вне музея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шет елде өткізген</w:t>
            </w:r>
            <w:r>
              <w:br/>
            </w:r>
            <w:r>
              <w:rPr>
                <w:rFonts w:ascii="Times New Roman"/>
                <w:b w:val="false"/>
                <w:i w:val="false"/>
                <w:color w:val="000000"/>
                <w:sz w:val="20"/>
              </w:rPr>
              <w:t>
из них - за рубежом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10-қосымша</w:t>
            </w:r>
          </w:p>
        </w:tc>
      </w:tr>
    </w:tbl>
    <w:bookmarkStart w:name="z79" w:id="68"/>
    <w:p>
      <w:pPr>
        <w:spacing w:after="0"/>
        <w:ind w:left="0"/>
        <w:jc w:val="left"/>
      </w:pPr>
      <w:r>
        <w:rPr>
          <w:rFonts w:ascii="Times New Roman"/>
          <w:b/>
          <w:i w:val="false"/>
          <w:color w:val="000000"/>
        </w:rPr>
        <w:t xml:space="preserve"> "Музей қызметі туралы есеп" (коды 211112006, индексі 1-музей, кезеңділігі жылдық) жалпымемлекеттік статистикалық байқаудың статистикалық нысанын толтыру жөніндегі нұсқаулық</w:t>
      </w:r>
    </w:p>
    <w:bookmarkEnd w:id="68"/>
    <w:bookmarkStart w:name="z80" w:id="69"/>
    <w:p>
      <w:pPr>
        <w:spacing w:after="0"/>
        <w:ind w:left="0"/>
        <w:jc w:val="both"/>
      </w:pPr>
      <w:r>
        <w:rPr>
          <w:rFonts w:ascii="Times New Roman"/>
          <w:b w:val="false"/>
          <w:i w:val="false"/>
          <w:color w:val="000000"/>
          <w:sz w:val="28"/>
        </w:rPr>
        <w:t xml:space="preserve">
      1. Осы "Музей қызметі туралы есеп" (коды 211112006, индексі 1-музей,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"Музей қызметі туралы есеп" (коды 211112006, индексі 1-музей, кезеңділігі жылдық) жалпымемлекеттік статистикалық байқаудың статистикалық нысанын толтыруды нақтылайды.</w:t>
      </w:r>
    </w:p>
    <w:bookmarkEnd w:id="69"/>
    <w:bookmarkStart w:name="z81" w:id="70"/>
    <w:p>
      <w:pPr>
        <w:spacing w:after="0"/>
        <w:ind w:left="0"/>
        <w:jc w:val="both"/>
      </w:pPr>
      <w:r>
        <w:rPr>
          <w:rFonts w:ascii="Times New Roman"/>
          <w:b w:val="false"/>
          <w:i w:val="false"/>
          <w:color w:val="000000"/>
          <w:sz w:val="28"/>
        </w:rPr>
        <w:t>
      2. Келесі түсінік статистикалық нысанды толтыру мақсатында қолданылады:</w:t>
      </w:r>
    </w:p>
    <w:bookmarkEnd w:id="70"/>
    <w:p>
      <w:pPr>
        <w:spacing w:after="0"/>
        <w:ind w:left="0"/>
        <w:jc w:val="both"/>
      </w:pPr>
      <w:r>
        <w:rPr>
          <w:rFonts w:ascii="Times New Roman"/>
          <w:b w:val="false"/>
          <w:i w:val="false"/>
          <w:color w:val="000000"/>
          <w:sz w:val="28"/>
        </w:rPr>
        <w:t>
      музейлер – мәдени, бiлiм беру және ғылыми-зерттеу функцияларын жүзеге асыруға және Қазақстан Республикасының тарихи-мәдени мұраларын көпшiлiкке танытуды қамтамасыз етуге бағытталған, музей жәдігерлері мен музей коллекцияларын сақтау, зерделеу және көпшiлiкке көрсету үшiн құрылған мәдениет ұйымдары.</w:t>
      </w:r>
    </w:p>
    <w:bookmarkStart w:name="z82" w:id="71"/>
    <w:p>
      <w:pPr>
        <w:spacing w:after="0"/>
        <w:ind w:left="0"/>
        <w:jc w:val="both"/>
      </w:pPr>
      <w:r>
        <w:rPr>
          <w:rFonts w:ascii="Times New Roman"/>
          <w:b w:val="false"/>
          <w:i w:val="false"/>
          <w:color w:val="000000"/>
          <w:sz w:val="28"/>
        </w:rPr>
        <w:t xml:space="preserve">
      3. Бөлімдер, секторлар құқығында жұмыс істейтін музей мекемелері, сондай-ақ жеке орналасқан музейлік көрсету объектілері жеке есептерді құрмайды. </w:t>
      </w:r>
    </w:p>
    <w:bookmarkEnd w:id="71"/>
    <w:bookmarkStart w:name="z83" w:id="72"/>
    <w:p>
      <w:pPr>
        <w:spacing w:after="0"/>
        <w:ind w:left="0"/>
        <w:jc w:val="both"/>
      </w:pPr>
      <w:r>
        <w:rPr>
          <w:rFonts w:ascii="Times New Roman"/>
          <w:b w:val="false"/>
          <w:i w:val="false"/>
          <w:color w:val="000000"/>
          <w:sz w:val="28"/>
        </w:rPr>
        <w:t>
      4. 2-бөлімде музей бейіні ондағы мәдени құндылықтар мен тарих және мәдениет ескерткіштері коллекциялары бойынша анықталады.</w:t>
      </w:r>
    </w:p>
    <w:bookmarkEnd w:id="72"/>
    <w:p>
      <w:pPr>
        <w:spacing w:after="0"/>
        <w:ind w:left="0"/>
        <w:jc w:val="both"/>
      </w:pPr>
      <w:r>
        <w:rPr>
          <w:rFonts w:ascii="Times New Roman"/>
          <w:b w:val="false"/>
          <w:i w:val="false"/>
          <w:color w:val="000000"/>
          <w:sz w:val="28"/>
        </w:rPr>
        <w:t>
      1-бағанда тарихи музейлерге кең ауқымдағы тарихи бейіні бар музейлер – жалпы 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0"/>
        <w:ind w:left="0"/>
        <w:jc w:val="both"/>
      </w:pPr>
      <w:r>
        <w:rPr>
          <w:rFonts w:ascii="Times New Roman"/>
          <w:b w:val="false"/>
          <w:i w:val="false"/>
          <w:color w:val="000000"/>
          <w:sz w:val="28"/>
        </w:rPr>
        <w:t>
      2-бағанда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0"/>
        <w:ind w:left="0"/>
        <w:jc w:val="both"/>
      </w:pPr>
      <w:r>
        <w:rPr>
          <w:rFonts w:ascii="Times New Roman"/>
          <w:b w:val="false"/>
          <w:i w:val="false"/>
          <w:color w:val="000000"/>
          <w:sz w:val="28"/>
        </w:rPr>
        <w:t>
      3-бағанда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0"/>
        <w:ind w:left="0"/>
        <w:jc w:val="both"/>
      </w:pPr>
      <w:r>
        <w:rPr>
          <w:rFonts w:ascii="Times New Roman"/>
          <w:b w:val="false"/>
          <w:i w:val="false"/>
          <w:color w:val="000000"/>
          <w:sz w:val="28"/>
        </w:rPr>
        <w:t>
      4-бағанда жаратылыстану-ғылыми музейлерге биологиялық, геологиялық, табиғаттану музейлері жатады.</w:t>
      </w:r>
    </w:p>
    <w:p>
      <w:pPr>
        <w:spacing w:after="0"/>
        <w:ind w:left="0"/>
        <w:jc w:val="both"/>
      </w:pPr>
      <w:r>
        <w:rPr>
          <w:rFonts w:ascii="Times New Roman"/>
          <w:b w:val="false"/>
          <w:i w:val="false"/>
          <w:color w:val="000000"/>
          <w:sz w:val="28"/>
        </w:rPr>
        <w:t>
      5-бағанда өнертану музейлеріне көркемөнер музейлері, сурет галереялары, бейнелеу өнері музейлері, сәулет музейлері және жәдігерлері музыка, театр өнерінің дамуын сипаттайтын музейлер жатады.</w:t>
      </w:r>
    </w:p>
    <w:p>
      <w:pPr>
        <w:spacing w:after="0"/>
        <w:ind w:left="0"/>
        <w:jc w:val="both"/>
      </w:pPr>
      <w:r>
        <w:rPr>
          <w:rFonts w:ascii="Times New Roman"/>
          <w:b w:val="false"/>
          <w:i w:val="false"/>
          <w:color w:val="000000"/>
          <w:sz w:val="28"/>
        </w:rPr>
        <w:t>
      6-бағанда тарих және мәдениет ескерткіштері жататын музей - қорықтар есепке алынады.</w:t>
      </w:r>
    </w:p>
    <w:p>
      <w:pPr>
        <w:spacing w:after="0"/>
        <w:ind w:left="0"/>
        <w:jc w:val="both"/>
      </w:pPr>
      <w:r>
        <w:rPr>
          <w:rFonts w:ascii="Times New Roman"/>
          <w:b w:val="false"/>
          <w:i w:val="false"/>
          <w:color w:val="000000"/>
          <w:sz w:val="28"/>
        </w:rPr>
        <w:t>
      7-бағанда әдеби музейлер, салалық музейлер есепке алынады.</w:t>
      </w:r>
    </w:p>
    <w:bookmarkStart w:name="z84" w:id="73"/>
    <w:p>
      <w:pPr>
        <w:spacing w:after="0"/>
        <w:ind w:left="0"/>
        <w:jc w:val="both"/>
      </w:pPr>
      <w:r>
        <w:rPr>
          <w:rFonts w:ascii="Times New Roman"/>
          <w:b w:val="false"/>
          <w:i w:val="false"/>
          <w:color w:val="000000"/>
          <w:sz w:val="28"/>
        </w:rPr>
        <w:t xml:space="preserve">
      5. 3-бөлімнің 1-жолында жеке тұрған құрылыс және музей үй-жайлары, музей орналасқан ғимараттың оқшауланған бөліктері жататын музей ғимараттарының (үй-жайларының) жалпы саны көрсетіледі. </w:t>
      </w:r>
    </w:p>
    <w:bookmarkEnd w:id="73"/>
    <w:p>
      <w:pPr>
        <w:spacing w:after="0"/>
        <w:ind w:left="0"/>
        <w:jc w:val="both"/>
      </w:pPr>
      <w:r>
        <w:rPr>
          <w:rFonts w:ascii="Times New Roman"/>
          <w:b w:val="false"/>
          <w:i w:val="false"/>
          <w:color w:val="000000"/>
          <w:sz w:val="28"/>
        </w:rPr>
        <w:t>
      1.1-жолда жылытылмайтын ғимараттар (үй-жайлар) саны, 1.2-жолда апаттық жағдайдағы ғимараттар (үй-жайлар) саны, 1.3-жолда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1.2 және 1.3-жолдарда күрделі жөндеуді талап ететін және апатты жағдайдағы ғимараттардың (үй-жайлардың) саны музейлер ғимараттарының (үй-жайларының) техникалық жағдайын сипаттайтын акт (қорытынды) негізінде немесе белгіленген тәртіпте жазылған құжаттың негізінде толтырылады.</w:t>
      </w:r>
    </w:p>
    <w:bookmarkStart w:name="z85" w:id="74"/>
    <w:p>
      <w:pPr>
        <w:spacing w:after="0"/>
        <w:ind w:left="0"/>
        <w:jc w:val="both"/>
      </w:pPr>
      <w:r>
        <w:rPr>
          <w:rFonts w:ascii="Times New Roman"/>
          <w:b w:val="false"/>
          <w:i w:val="false"/>
          <w:color w:val="000000"/>
          <w:sz w:val="28"/>
        </w:rPr>
        <w:t>
      6. 4-бөлімнің 1-жолында жәдігер көрмеде қарау үшін немесе сату алдында таныстыру үшін қойылған зат болып табылады. Негізгі қордың жәдігерлер санына шыққан уақытына, материалына және дайындалу техникасына қарамастан ғылыми немесе көркемдік маңызы бар жәдігерлер,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құралдары, бірегей және сирек музыка саймандары,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w:t>
      </w:r>
    </w:p>
    <w:bookmarkEnd w:id="74"/>
    <w:p>
      <w:pPr>
        <w:spacing w:after="0"/>
        <w:ind w:left="0"/>
        <w:jc w:val="both"/>
      </w:pPr>
      <w:r>
        <w:rPr>
          <w:rFonts w:ascii="Times New Roman"/>
          <w:b w:val="false"/>
          <w:i w:val="false"/>
          <w:color w:val="000000"/>
          <w:sz w:val="28"/>
        </w:rPr>
        <w:t>
      Негізгі қордағы жәдігерлердің жалпы санынан 1.1 жолда электрондық форматтағы жәдігерлер саны көрсетіледі.</w:t>
      </w:r>
    </w:p>
    <w:p>
      <w:pPr>
        <w:spacing w:after="0"/>
        <w:ind w:left="0"/>
        <w:jc w:val="both"/>
      </w:pPr>
      <w:r>
        <w:rPr>
          <w:rFonts w:ascii="Times New Roman"/>
          <w:b w:val="false"/>
          <w:i w:val="false"/>
          <w:color w:val="000000"/>
          <w:sz w:val="28"/>
        </w:rPr>
        <w:t>
      2-жолда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мәліметтер толтырылады.</w:t>
      </w:r>
    </w:p>
    <w:p>
      <w:pPr>
        <w:spacing w:after="0"/>
        <w:ind w:left="0"/>
        <w:jc w:val="both"/>
      </w:pPr>
      <w:r>
        <w:rPr>
          <w:rFonts w:ascii="Times New Roman"/>
          <w:b w:val="false"/>
          <w:i w:val="false"/>
          <w:color w:val="000000"/>
          <w:sz w:val="28"/>
        </w:rPr>
        <w:t>
      Қосалқы қорға мыналар жатады:</w:t>
      </w:r>
    </w:p>
    <w:p>
      <w:pPr>
        <w:spacing w:after="0"/>
        <w:ind w:left="0"/>
        <w:jc w:val="both"/>
      </w:pPr>
      <w:r>
        <w:rPr>
          <w:rFonts w:ascii="Times New Roman"/>
          <w:b w:val="false"/>
          <w:i w:val="false"/>
          <w:color w:val="000000"/>
          <w:sz w:val="28"/>
        </w:rPr>
        <w:t>
      1)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0"/>
        <w:ind w:left="0"/>
        <w:jc w:val="both"/>
      </w:pPr>
      <w:r>
        <w:rPr>
          <w:rFonts w:ascii="Times New Roman"/>
          <w:b w:val="false"/>
          <w:i w:val="false"/>
          <w:color w:val="000000"/>
          <w:sz w:val="28"/>
        </w:rPr>
        <w:t>
      2) жалпы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0"/>
        <w:ind w:left="0"/>
        <w:jc w:val="both"/>
      </w:pPr>
      <w:r>
        <w:rPr>
          <w:rFonts w:ascii="Times New Roman"/>
          <w:b w:val="false"/>
          <w:i w:val="false"/>
          <w:color w:val="000000"/>
          <w:sz w:val="28"/>
        </w:rPr>
        <w:t>
      3)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0"/>
        <w:ind w:left="0"/>
        <w:jc w:val="both"/>
      </w:pPr>
      <w:r>
        <w:rPr>
          <w:rFonts w:ascii="Times New Roman"/>
          <w:b w:val="false"/>
          <w:i w:val="false"/>
          <w:color w:val="000000"/>
          <w:sz w:val="28"/>
        </w:rPr>
        <w:t>
      4) жалпы көтерме археологиялық, геологиялық, палеонтологиялық және камералық өңдеуден өткен табиғи материалдар;</w:t>
      </w:r>
    </w:p>
    <w:p>
      <w:pPr>
        <w:spacing w:after="0"/>
        <w:ind w:left="0"/>
        <w:jc w:val="both"/>
      </w:pPr>
      <w:r>
        <w:rPr>
          <w:rFonts w:ascii="Times New Roman"/>
          <w:b w:val="false"/>
          <w:i w:val="false"/>
          <w:color w:val="000000"/>
          <w:sz w:val="28"/>
        </w:rPr>
        <w:t>
      5) негізгі музей қоры бұйымдарын суретке түсіру барысында алынған негативтер мен суреттер;</w:t>
      </w:r>
    </w:p>
    <w:p>
      <w:pPr>
        <w:spacing w:after="0"/>
        <w:ind w:left="0"/>
        <w:jc w:val="both"/>
      </w:pPr>
      <w:r>
        <w:rPr>
          <w:rFonts w:ascii="Times New Roman"/>
          <w:b w:val="false"/>
          <w:i w:val="false"/>
          <w:color w:val="000000"/>
          <w:sz w:val="28"/>
        </w:rPr>
        <w:t>
      6)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0"/>
        <w:ind w:left="0"/>
        <w:jc w:val="both"/>
      </w:pPr>
      <w:r>
        <w:rPr>
          <w:rFonts w:ascii="Times New Roman"/>
          <w:b w:val="false"/>
          <w:i w:val="false"/>
          <w:color w:val="000000"/>
          <w:sz w:val="28"/>
        </w:rPr>
        <w:t>
      7)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0"/>
        <w:ind w:left="0"/>
        <w:jc w:val="both"/>
      </w:pPr>
      <w:r>
        <w:rPr>
          <w:rFonts w:ascii="Times New Roman"/>
          <w:b w:val="false"/>
          <w:i w:val="false"/>
          <w:color w:val="000000"/>
          <w:sz w:val="28"/>
        </w:rPr>
        <w:t xml:space="preserve">
      3-жол сақтау бөлімінен экспозицияға табыстаудың музейшілік актісі негізінде толтырылады. </w:t>
      </w:r>
    </w:p>
    <w:p>
      <w:pPr>
        <w:spacing w:after="0"/>
        <w:ind w:left="0"/>
        <w:jc w:val="both"/>
      </w:pPr>
      <w:r>
        <w:rPr>
          <w:rFonts w:ascii="Times New Roman"/>
          <w:b w:val="false"/>
          <w:i w:val="false"/>
          <w:color w:val="000000"/>
          <w:sz w:val="28"/>
        </w:rPr>
        <w:t>
      4-жол жаңғырту қарастыру құжаттары немесе негізгі қордағы жәдігерлер бойынша сақтау төлқұжаттары негізінде толтырылады.</w:t>
      </w:r>
    </w:p>
    <w:p>
      <w:pPr>
        <w:spacing w:after="0"/>
        <w:ind w:left="0"/>
        <w:jc w:val="both"/>
      </w:pPr>
      <w:r>
        <w:rPr>
          <w:rFonts w:ascii="Times New Roman"/>
          <w:b w:val="false"/>
          <w:i w:val="false"/>
          <w:color w:val="000000"/>
          <w:sz w:val="28"/>
        </w:rPr>
        <w:t>
      5-жолда жыл ішінде музейге келіп түскен жәдігерлер саны көрсетіледі.</w:t>
      </w:r>
    </w:p>
    <w:p>
      <w:pPr>
        <w:spacing w:after="0"/>
        <w:ind w:left="0"/>
        <w:jc w:val="both"/>
      </w:pPr>
      <w:r>
        <w:rPr>
          <w:rFonts w:ascii="Times New Roman"/>
          <w:b w:val="false"/>
          <w:i w:val="false"/>
          <w:color w:val="000000"/>
          <w:sz w:val="28"/>
        </w:rPr>
        <w:t>
      6-жолда музейлер - қорықтардың ғана мәдениет және тарих ескерткіштері саны көрсетіледі.</w:t>
      </w:r>
    </w:p>
    <w:p>
      <w:pPr>
        <w:spacing w:after="0"/>
        <w:ind w:left="0"/>
        <w:jc w:val="both"/>
      </w:pPr>
      <w:r>
        <w:rPr>
          <w:rFonts w:ascii="Times New Roman"/>
          <w:b w:val="false"/>
          <w:i w:val="false"/>
          <w:color w:val="000000"/>
          <w:sz w:val="28"/>
        </w:rPr>
        <w:t>
      7-жолда есепті жылы музейге келушілердің жалпы саны көрсетіледі.</w:t>
      </w:r>
    </w:p>
    <w:bookmarkStart w:name="z86" w:id="75"/>
    <w:p>
      <w:pPr>
        <w:spacing w:after="0"/>
        <w:ind w:left="0"/>
        <w:jc w:val="both"/>
      </w:pPr>
      <w:r>
        <w:rPr>
          <w:rFonts w:ascii="Times New Roman"/>
          <w:b w:val="false"/>
          <w:i w:val="false"/>
          <w:color w:val="000000"/>
          <w:sz w:val="28"/>
        </w:rPr>
        <w:t>
      7.1-жолда есепті жылы музейге келушілердің жалпы санынан келуші балалар саны көрсетіледі. Балалар санатына 15 жасқа дейінгі тұлғалар жатады.</w:t>
      </w:r>
    </w:p>
    <w:bookmarkEnd w:id="75"/>
    <w:p>
      <w:pPr>
        <w:spacing w:after="0"/>
        <w:ind w:left="0"/>
        <w:jc w:val="both"/>
      </w:pPr>
      <w:r>
        <w:rPr>
          <w:rFonts w:ascii="Times New Roman"/>
          <w:b w:val="false"/>
          <w:i w:val="false"/>
          <w:color w:val="000000"/>
          <w:sz w:val="28"/>
        </w:rPr>
        <w:t>
      8-жолда есепті жылы өткізілген экскурсиялар саны көрсетіледі.</w:t>
      </w:r>
    </w:p>
    <w:p>
      <w:pPr>
        <w:spacing w:after="0"/>
        <w:ind w:left="0"/>
        <w:jc w:val="both"/>
      </w:pPr>
      <w:r>
        <w:rPr>
          <w:rFonts w:ascii="Times New Roman"/>
          <w:b w:val="false"/>
          <w:i w:val="false"/>
          <w:color w:val="000000"/>
          <w:sz w:val="28"/>
        </w:rPr>
        <w:t xml:space="preserve">
      Экскурсияларға музейлерге, көрікті орындарға, көрмелерге топпен бару жатады. </w:t>
      </w:r>
    </w:p>
    <w:p>
      <w:pPr>
        <w:spacing w:after="0"/>
        <w:ind w:left="0"/>
        <w:jc w:val="both"/>
      </w:pPr>
      <w:r>
        <w:rPr>
          <w:rFonts w:ascii="Times New Roman"/>
          <w:b w:val="false"/>
          <w:i w:val="false"/>
          <w:color w:val="000000"/>
          <w:sz w:val="28"/>
        </w:rPr>
        <w:t xml:space="preserve">
      Объектілерді көрсету білікті маманның-аудиторияға объекті туралы мән-жайды, осы объектімен байланысты тарихи оқиғаны түсінуін, ескерткіш орнына баға беретін экскурсоводтың басшылығымен жүргізіледі. Экскурсиялар өз бетінше қызмет көрсетумен қатар туристік қызмет кешенінің бір бөлігі де болып табылады; </w:t>
      </w:r>
    </w:p>
    <w:p>
      <w:pPr>
        <w:spacing w:after="0"/>
        <w:ind w:left="0"/>
        <w:jc w:val="both"/>
      </w:pPr>
      <w:r>
        <w:rPr>
          <w:rFonts w:ascii="Times New Roman"/>
          <w:b w:val="false"/>
          <w:i w:val="false"/>
          <w:color w:val="000000"/>
          <w:sz w:val="28"/>
        </w:rPr>
        <w:t>
      9-жолда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0"/>
        <w:ind w:left="0"/>
        <w:jc w:val="both"/>
      </w:pPr>
      <w:r>
        <w:rPr>
          <w:rFonts w:ascii="Times New Roman"/>
          <w:b w:val="false"/>
          <w:i w:val="false"/>
          <w:color w:val="000000"/>
          <w:sz w:val="28"/>
        </w:rPr>
        <w:t>
      7. 5-бөлімнің 1-жолында музейдың электронды форматына өздері туралы мәліметтер енгізілген музей бұйымдары келтіріледі.</w:t>
      </w:r>
    </w:p>
    <w:p>
      <w:pPr>
        <w:spacing w:after="0"/>
        <w:ind w:left="0"/>
        <w:jc w:val="both"/>
      </w:pPr>
      <w:r>
        <w:rPr>
          <w:rFonts w:ascii="Times New Roman"/>
          <w:b w:val="false"/>
          <w:i w:val="false"/>
          <w:color w:val="000000"/>
          <w:sz w:val="28"/>
        </w:rPr>
        <w:t xml:space="preserve">
      2-жолда сандық форматта енгізілген музей бұйымдарының саны көрсетіледі. Экспонаттарды цифрлау кең көлемді кәсіби фотоаппаратпен экспонаттарды суретке түсіру процесін және АС-мұражай бағдарламасына суреттерді енгізу процесін қамтиды. </w:t>
      </w:r>
    </w:p>
    <w:p>
      <w:pPr>
        <w:spacing w:after="0"/>
        <w:ind w:left="0"/>
        <w:jc w:val="both"/>
      </w:pPr>
      <w:r>
        <w:rPr>
          <w:rFonts w:ascii="Times New Roman"/>
          <w:b w:val="false"/>
          <w:i w:val="false"/>
          <w:color w:val="000000"/>
          <w:sz w:val="28"/>
        </w:rPr>
        <w:t xml:space="preserve">
      3-жолда музейде Интернет желісіне қатынаудың болуы, 3.1-жолда Интернет желісіне сымсыз технология құралдары (Wi-Fi) арқылы қатынай алатын музейлер көрсетіледі. </w:t>
      </w:r>
    </w:p>
    <w:p>
      <w:pPr>
        <w:spacing w:after="0"/>
        <w:ind w:left="0"/>
        <w:jc w:val="both"/>
      </w:pPr>
      <w:r>
        <w:rPr>
          <w:rFonts w:ascii="Times New Roman"/>
          <w:b w:val="false"/>
          <w:i w:val="false"/>
          <w:color w:val="000000"/>
          <w:sz w:val="28"/>
        </w:rPr>
        <w:t>
      4-жолда пайдаланылатын дербес компьютерлер саны көрсетіледі.</w:t>
      </w:r>
    </w:p>
    <w:bookmarkStart w:name="z87" w:id="76"/>
    <w:p>
      <w:pPr>
        <w:spacing w:after="0"/>
        <w:ind w:left="0"/>
        <w:jc w:val="both"/>
      </w:pPr>
      <w:r>
        <w:rPr>
          <w:rFonts w:ascii="Times New Roman"/>
          <w:b w:val="false"/>
          <w:i w:val="false"/>
          <w:color w:val="000000"/>
          <w:sz w:val="28"/>
        </w:rPr>
        <w:t>
      8. 6-бөлімде музейде Интернет-ресурстың болуы көрсетіледі.</w:t>
      </w:r>
    </w:p>
    <w:bookmarkEnd w:id="76"/>
    <w:bookmarkStart w:name="z88" w:id="77"/>
    <w:p>
      <w:pPr>
        <w:spacing w:after="0"/>
        <w:ind w:left="0"/>
        <w:jc w:val="both"/>
      </w:pPr>
      <w:r>
        <w:rPr>
          <w:rFonts w:ascii="Times New Roman"/>
          <w:b w:val="false"/>
          <w:i w:val="false"/>
          <w:color w:val="000000"/>
          <w:sz w:val="28"/>
        </w:rPr>
        <w:t>
      9. 7-бөлімдегі көрме ұғымы іс-шараның өзімен қатар, сондай-ақ осы іс-шараның өткізілу орнын да білдіреді;</w:t>
      </w:r>
    </w:p>
    <w:bookmarkEnd w:id="77"/>
    <w:p>
      <w:pPr>
        <w:spacing w:after="0"/>
        <w:ind w:left="0"/>
        <w:jc w:val="both"/>
      </w:pPr>
      <w:r>
        <w:rPr>
          <w:rFonts w:ascii="Times New Roman"/>
          <w:b w:val="false"/>
          <w:i w:val="false"/>
          <w:color w:val="000000"/>
          <w:sz w:val="28"/>
        </w:rPr>
        <w:t>
      7-бөлімнің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0"/>
        <w:ind w:left="0"/>
        <w:jc w:val="both"/>
      </w:pPr>
      <w:r>
        <w:rPr>
          <w:rFonts w:ascii="Times New Roman"/>
          <w:b w:val="false"/>
          <w:i w:val="false"/>
          <w:color w:val="000000"/>
          <w:sz w:val="28"/>
        </w:rPr>
        <w:t>
      1.1-жолда музейде өткізілген көрмелер саны, 1.1.1-жолда жеке меншік қорлар негізінде музейде өткізген көрмелер саны көрсетіледі.</w:t>
      </w:r>
    </w:p>
    <w:p>
      <w:pPr>
        <w:spacing w:after="0"/>
        <w:ind w:left="0"/>
        <w:jc w:val="both"/>
      </w:pPr>
      <w:r>
        <w:rPr>
          <w:rFonts w:ascii="Times New Roman"/>
          <w:b w:val="false"/>
          <w:i w:val="false"/>
          <w:color w:val="000000"/>
          <w:sz w:val="28"/>
        </w:rPr>
        <w:t>
      1.1.2-жолда қорларды (музейлерді, жеке топтамаларды) тарту арқылы музейде өткізілген көрмелер саны көрсетіледі.</w:t>
      </w:r>
    </w:p>
    <w:p>
      <w:pPr>
        <w:spacing w:after="0"/>
        <w:ind w:left="0"/>
        <w:jc w:val="both"/>
      </w:pPr>
      <w:r>
        <w:rPr>
          <w:rFonts w:ascii="Times New Roman"/>
          <w:b w:val="false"/>
          <w:i w:val="false"/>
          <w:color w:val="000000"/>
          <w:sz w:val="28"/>
        </w:rPr>
        <w:t xml:space="preserve">
      1.2-жолда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0"/>
        <w:ind w:left="0"/>
        <w:jc w:val="both"/>
      </w:pPr>
      <w:r>
        <w:rPr>
          <w:rFonts w:ascii="Times New Roman"/>
          <w:b w:val="false"/>
          <w:i w:val="false"/>
          <w:color w:val="000000"/>
          <w:sz w:val="28"/>
        </w:rPr>
        <w:t>
      1.2.1-жолда есепті жылы музейдің шет елдерде өткізген көрмелер саны көрсетіледі.</w:t>
      </w:r>
    </w:p>
    <w:bookmarkStart w:name="z89" w:id="78"/>
    <w:p>
      <w:pPr>
        <w:spacing w:after="0"/>
        <w:ind w:left="0"/>
        <w:jc w:val="both"/>
      </w:pPr>
      <w:r>
        <w:rPr>
          <w:rFonts w:ascii="Times New Roman"/>
          <w:b w:val="false"/>
          <w:i w:val="false"/>
          <w:color w:val="000000"/>
          <w:sz w:val="28"/>
        </w:rPr>
        <w:t xml:space="preserve">
      10.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78"/>
    <w:bookmarkStart w:name="z90" w:id="79"/>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79"/>
    <w:p>
      <w:pPr>
        <w:spacing w:after="0"/>
        <w:ind w:left="0"/>
        <w:jc w:val="both"/>
      </w:pPr>
      <w:r>
        <w:rPr>
          <w:rFonts w:ascii="Times New Roman"/>
          <w:b w:val="false"/>
          <w:i w:val="false"/>
          <w:color w:val="000000"/>
          <w:sz w:val="28"/>
        </w:rPr>
        <w:t>
      Ескерту: X - бұл айқындама толтырылмайды.</w:t>
      </w:r>
    </w:p>
    <w:bookmarkStart w:name="z91" w:id="80"/>
    <w:p>
      <w:pPr>
        <w:spacing w:after="0"/>
        <w:ind w:left="0"/>
        <w:jc w:val="both"/>
      </w:pPr>
      <w:r>
        <w:rPr>
          <w:rFonts w:ascii="Times New Roman"/>
          <w:b w:val="false"/>
          <w:i w:val="false"/>
          <w:color w:val="000000"/>
          <w:sz w:val="28"/>
        </w:rPr>
        <w:t>
      12. Арифметикалық – логикалық бақылау:</w:t>
      </w:r>
    </w:p>
    <w:bookmarkEnd w:id="80"/>
    <w:p>
      <w:pPr>
        <w:spacing w:after="0"/>
        <w:ind w:left="0"/>
        <w:jc w:val="both"/>
      </w:pPr>
      <w:r>
        <w:rPr>
          <w:rFonts w:ascii="Times New Roman"/>
          <w:b w:val="false"/>
          <w:i w:val="false"/>
          <w:color w:val="000000"/>
          <w:sz w:val="28"/>
        </w:rPr>
        <w:t>
      1) 2-бөлім. "Музей бейіні":</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2) 3-бөлім. "Музей ғимараттарының (үй-жайларының) саны":</w:t>
      </w:r>
    </w:p>
    <w:p>
      <w:pPr>
        <w:spacing w:after="0"/>
        <w:ind w:left="0"/>
        <w:jc w:val="both"/>
      </w:pPr>
      <w:r>
        <w:rPr>
          <w:rFonts w:ascii="Times New Roman"/>
          <w:b w:val="false"/>
          <w:i w:val="false"/>
          <w:color w:val="000000"/>
          <w:sz w:val="28"/>
        </w:rPr>
        <w:t>
      2-баған ≤ 1-жолдан әрбір жол үшін;</w:t>
      </w:r>
    </w:p>
    <w:p>
      <w:pPr>
        <w:spacing w:after="0"/>
        <w:ind w:left="0"/>
        <w:jc w:val="both"/>
      </w:pPr>
      <w:r>
        <w:rPr>
          <w:rFonts w:ascii="Times New Roman"/>
          <w:b w:val="false"/>
          <w:i w:val="false"/>
          <w:color w:val="000000"/>
          <w:sz w:val="28"/>
        </w:rPr>
        <w:t>
      3-баған ≤ 1-жолдан әрбір жол үшін;</w:t>
      </w:r>
    </w:p>
    <w:p>
      <w:pPr>
        <w:spacing w:after="0"/>
        <w:ind w:left="0"/>
        <w:jc w:val="both"/>
      </w:pPr>
      <w:r>
        <w:rPr>
          <w:rFonts w:ascii="Times New Roman"/>
          <w:b w:val="false"/>
          <w:i w:val="false"/>
          <w:color w:val="000000"/>
          <w:sz w:val="28"/>
        </w:rPr>
        <w:t>
      4-баған ≤ 1-жолдан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2-жол ≥ 2.1-жолдан әрбір баған үшін.</w:t>
      </w:r>
    </w:p>
    <w:p>
      <w:pPr>
        <w:spacing w:after="0"/>
        <w:ind w:left="0"/>
        <w:jc w:val="both"/>
      </w:pPr>
      <w:r>
        <w:rPr>
          <w:rFonts w:ascii="Times New Roman"/>
          <w:b w:val="false"/>
          <w:i w:val="false"/>
          <w:color w:val="000000"/>
          <w:sz w:val="28"/>
        </w:rPr>
        <w:t>
      3) 4-бөлім. "Музей қызметінің негізгі сипаттамалары":</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xml:space="preserve">
      3-жол ≤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2-жолдардан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2-жолдардан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7.1-жол ≤ 7-жолдан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 5-бөлім. "Музейдегі ақпараттық-коммуникациялық технологиялардың болуы":</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5) "Музейдің көрмелік қызметі" деген 7-бөлімі:</w:t>
      </w:r>
    </w:p>
    <w:p>
      <w:pPr>
        <w:spacing w:after="0"/>
        <w:ind w:left="0"/>
        <w:jc w:val="both"/>
      </w:pPr>
      <w:r>
        <w:rPr>
          <w:rFonts w:ascii="Times New Roman"/>
          <w:b w:val="false"/>
          <w:i w:val="false"/>
          <w:color w:val="000000"/>
          <w:sz w:val="28"/>
        </w:rPr>
        <w:t xml:space="preserve">
      1-жол = 1.1,1.2-жолдардың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1.1.1, 1.1.2-жолдардың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1.2.1-жол ≤ 1.2-жолдан әрбір баған үшін;</w:t>
      </w:r>
    </w:p>
    <w:p>
      <w:pPr>
        <w:spacing w:after="0"/>
        <w:ind w:left="0"/>
        <w:jc w:val="both"/>
      </w:pPr>
      <w:r>
        <w:rPr>
          <w:rFonts w:ascii="Times New Roman"/>
          <w:b w:val="false"/>
          <w:i w:val="false"/>
          <w:color w:val="000000"/>
          <w:sz w:val="28"/>
        </w:rPr>
        <w:t>
      1-баған ≥ 2-бағаннан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16 қыркүйектегі № 211</w:t>
            </w:r>
            <w:r>
              <w:br/>
            </w:r>
            <w:r>
              <w:rPr>
                <w:rFonts w:ascii="Times New Roman"/>
                <w:b w:val="false"/>
                <w:i w:val="false"/>
                <w:color w:val="000000"/>
                <w:sz w:val="20"/>
              </w:rPr>
              <w:t>бұйрығына 11-қосымша</w:t>
            </w:r>
          </w:p>
        </w:tc>
      </w:tr>
    </w:tbl>
    <w:tbl>
      <w:tblPr>
        <w:tblW w:w="0" w:type="auto"/>
        <w:tblCellSpacing w:w="0" w:type="auto"/>
        <w:tblBorders>
          <w:top w:val="none"/>
          <w:left w:val="none"/>
          <w:bottom w:val="none"/>
          <w:right w:val="none"/>
          <w:insideH w:val="none"/>
          <w:insideV w:val="none"/>
        </w:tblBorders>
      </w:tblPr>
      <w:tblGrid>
        <w:gridCol w:w="3194"/>
        <w:gridCol w:w="20"/>
        <w:gridCol w:w="1"/>
        <w:gridCol w:w="31"/>
        <w:gridCol w:w="107"/>
        <w:gridCol w:w="240"/>
        <w:gridCol w:w="5814"/>
        <w:gridCol w:w="5814"/>
        <w:gridCol w:w="419"/>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11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от 16 </w:t>
            </w:r>
            <w:r>
              <w:br/>
            </w:r>
            <w:r>
              <w:rPr>
                <w:rFonts w:ascii="Times New Roman"/>
                <w:b w:val="false"/>
                <w:i w:val="false"/>
                <w:color w:val="000000"/>
                <w:sz w:val="20"/>
              </w:rPr>
              <w:t>
сентября 2016 года № 211</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w:t>
                  </w:r>
                  <w:r>
                    <w:rPr>
                      <w:rFonts w:ascii="Times New Roman"/>
                      <w:b w:val="false"/>
                      <w:i w:val="false"/>
                      <w:color w:val="000000"/>
                      <w:sz w:val="20"/>
                    </w:rPr>
                    <w:t xml:space="preserve"> </w:t>
                  </w:r>
                  <w:r>
                    <w:rPr>
                      <w:rFonts w:ascii="Times New Roman"/>
                      <w:b/>
                      <w:i w:val="false"/>
                      <w:color w:val="000000"/>
                      <w:sz w:val="20"/>
                    </w:rPr>
                    <w:t>жұмсалған уақыт,</w:t>
                  </w:r>
                  <w:r>
                    <w:rPr>
                      <w:rFonts w:ascii="Times New Roman"/>
                      <w:b w:val="false"/>
                      <w:i w:val="false"/>
                      <w:color w:val="000000"/>
                      <w:sz w:val="20"/>
                    </w:rPr>
                    <w:t xml:space="preserve"> </w:t>
                  </w:r>
                  <w:r>
                    <w:rPr>
                      <w:rFonts w:ascii="Times New Roman"/>
                      <w:b/>
                      <w:i w:val="false"/>
                      <w:color w:val="000000"/>
                      <w:sz w:val="20"/>
                    </w:rPr>
                    <w:t>сағатпен (қажеттiсiн қорша</w:t>
                  </w:r>
                  <w:r>
                    <w:rPr>
                      <w:rFonts w:ascii="Times New Roman"/>
                      <w:b/>
                      <w:i w:val="false"/>
                      <w:color w:val="000000"/>
                      <w:sz w:val="20"/>
                    </w:rPr>
                    <w:t>ңыз</w:t>
                  </w:r>
                  <w:r>
                    <w:rPr>
                      <w:rFonts w:ascii="Times New Roman"/>
                      <w:b/>
                      <w:i w:val="false"/>
                      <w:color w:val="000000"/>
                      <w:sz w:val="20"/>
                    </w:rPr>
                    <w:t xml:space="preserve">) </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211112004</w:t>
            </w:r>
            <w:r>
              <w:br/>
            </w:r>
            <w:r>
              <w:rPr>
                <w:rFonts w:ascii="Times New Roman"/>
                <w:b w:val="false"/>
                <w:i w:val="false"/>
                <w:color w:val="000000"/>
                <w:sz w:val="20"/>
              </w:rPr>
              <w:t>
Код статистической формы 211112004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 </w:t>
            </w:r>
            <w:r>
              <w:rPr>
                <w:rFonts w:ascii="Times New Roman"/>
                <w:b/>
                <w:i w:val="false"/>
                <w:color w:val="000000"/>
                <w:sz w:val="20"/>
              </w:rPr>
              <w:t>(</w:t>
            </w:r>
            <w:r>
              <w:rPr>
                <w:rFonts w:ascii="Times New Roman"/>
                <w:b/>
                <w:i w:val="false"/>
                <w:color w:val="000000"/>
                <w:sz w:val="20"/>
              </w:rPr>
              <w:t>цирк</w:t>
            </w:r>
            <w:r>
              <w:rPr>
                <w:rFonts w:ascii="Times New Roman"/>
                <w:b/>
                <w:i w:val="false"/>
                <w:color w:val="000000"/>
                <w:sz w:val="20"/>
              </w:rPr>
              <w:t>)</w:t>
            </w:r>
            <w:r>
              <w:rPr>
                <w:rFonts w:ascii="Times New Roman"/>
                <w:b/>
                <w:i w:val="false"/>
                <w:color w:val="000000"/>
                <w:sz w:val="20"/>
              </w:rPr>
              <w:t xml:space="preserve"> қызметі туралы есеп</w:t>
            </w:r>
            <w:r>
              <w:br/>
            </w:r>
            <w:r>
              <w:rPr>
                <w:rFonts w:ascii="Times New Roman"/>
                <w:b w:val="false"/>
                <w:i w:val="false"/>
                <w:color w:val="000000"/>
                <w:sz w:val="20"/>
              </w:rPr>
              <w:t>
Отчет о деятельности театра (цирка)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театр (</w:t>
            </w:r>
            <w:r>
              <w:rPr>
                <w:rFonts w:ascii="Times New Roman"/>
                <w:b/>
                <w:i w:val="false"/>
                <w:color w:val="000000"/>
                <w:sz w:val="20"/>
              </w:rPr>
              <w:t>цирк</w:t>
            </w:r>
            <w:r>
              <w:rPr>
                <w:rFonts w:ascii="Times New Roman"/>
                <w:b/>
                <w:i w:val="false"/>
                <w:color w:val="000000"/>
                <w:sz w:val="20"/>
              </w:rPr>
              <w:t>)</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90.01.1 "Цирк</w:t>
            </w:r>
            <w:r>
              <w:rPr>
                <w:rFonts w:ascii="Times New Roman"/>
                <w:b/>
                <w:i w:val="false"/>
                <w:color w:val="000000"/>
                <w:sz w:val="20"/>
              </w:rPr>
              <w:t xml:space="preserve"> қызметі" </w:t>
            </w:r>
            <w:r>
              <w:rPr>
                <w:rFonts w:ascii="Times New Roman"/>
                <w:b/>
                <w:i w:val="false"/>
                <w:color w:val="000000"/>
                <w:sz w:val="20"/>
              </w:rPr>
              <w:t xml:space="preserve">және 93.29.3 "Қуыршақ театрларының қызметі" </w:t>
            </w:r>
            <w:r>
              <w:rPr>
                <w:rFonts w:ascii="Times New Roman"/>
                <w:b/>
                <w:i w:val="false"/>
                <w:color w:val="000000"/>
                <w:sz w:val="20"/>
              </w:rPr>
              <w:t>код</w:t>
            </w:r>
            <w:r>
              <w:rPr>
                <w:rFonts w:ascii="Times New Roman"/>
                <w:b/>
                <w:i w:val="false"/>
                <w:color w:val="000000"/>
                <w:sz w:val="20"/>
              </w:rPr>
              <w:t>тар</w:t>
            </w:r>
            <w:r>
              <w:rPr>
                <w:rFonts w:ascii="Times New Roman"/>
                <w:b/>
                <w:i w:val="false"/>
                <w:color w:val="000000"/>
                <w:sz w:val="20"/>
              </w:rPr>
              <w:t>ына сәйкес негізгі және қосалқы қызмет</w:t>
            </w:r>
            <w:r>
              <w:rPr>
                <w:rFonts w:ascii="Times New Roman"/>
                <w:b/>
                <w:i w:val="false"/>
                <w:color w:val="000000"/>
                <w:sz w:val="20"/>
              </w:rPr>
              <w:t>тер</w:t>
            </w:r>
            <w:r>
              <w:rPr>
                <w:rFonts w:ascii="Times New Roman"/>
                <w:b/>
                <w:i w:val="false"/>
                <w:color w:val="000000"/>
                <w:sz w:val="20"/>
              </w:rPr>
              <w:t xml:space="preserve"> түрімен </w:t>
            </w:r>
            <w:r>
              <w:rPr>
                <w:rFonts w:ascii="Times New Roman"/>
                <w:b/>
                <w:i w:val="false"/>
                <w:color w:val="000000"/>
                <w:sz w:val="20"/>
              </w:rPr>
              <w:t xml:space="preserve">заңды тұлағалар </w:t>
            </w:r>
            <w:r>
              <w:rPr>
                <w:rFonts w:ascii="Times New Roman"/>
                <w:b/>
                <w:i w:val="false"/>
                <w:color w:val="000000"/>
                <w:sz w:val="20"/>
              </w:rPr>
              <w:t>және (немесе) олардың құрылымдық және оқшауланған бөлімшелері,</w:t>
            </w:r>
            <w:r>
              <w:rPr>
                <w:rFonts w:ascii="Times New Roman"/>
                <w:b/>
                <w:i w:val="false"/>
                <w:color w:val="000000"/>
                <w:sz w:val="20"/>
              </w:rPr>
              <w:t xml:space="preserve">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90.01.1 - "Театральная деятельность ", 90.01.3 "Деятельность цирков" и 93.29.3 "Деятельность кукольных театров".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w:t>
            </w:r>
            <w:r>
              <w:rPr>
                <w:rFonts w:ascii="Times New Roman"/>
                <w:b/>
                <w:i w:val="false"/>
                <w:color w:val="000000"/>
                <w:sz w:val="20"/>
              </w:rPr>
              <w:t>імі – есепті кезеңнен кейінгі 16</w:t>
            </w:r>
            <w:r>
              <w:rPr>
                <w:rFonts w:ascii="Times New Roman"/>
                <w:b/>
                <w:i w:val="false"/>
                <w:color w:val="000000"/>
                <w:sz w:val="20"/>
              </w:rPr>
              <w:t xml:space="preserve">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белгілі (ЭҚЖЖ) сәйкес қызмет түрін көрсетіңіз</w:t>
            </w:r>
            <w:r>
              <w:br/>
            </w:r>
            <w:r>
              <w:rPr>
                <w:rFonts w:ascii="Times New Roman"/>
                <w:b w:val="false"/>
                <w:i w:val="false"/>
                <w:color w:val="000000"/>
                <w:sz w:val="20"/>
              </w:rPr>
              <w:t>
Укажите вид деятельности согласно 5-ти знаков (ОКЭД)</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Театрлар, цирктер санын көрсетіңіз, бірлік</w:t>
      </w:r>
    </w:p>
    <w:p>
      <w:pPr>
        <w:spacing w:after="0"/>
        <w:ind w:left="0"/>
        <w:jc w:val="both"/>
      </w:pPr>
      <w:r>
        <w:rPr>
          <w:rFonts w:ascii="Times New Roman"/>
          <w:b w:val="false"/>
          <w:i w:val="false"/>
          <w:color w:val="000000"/>
          <w:sz w:val="28"/>
        </w:rPr>
        <w:t>
      Укажите число театров, цирков,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456"/>
        <w:gridCol w:w="1115"/>
        <w:gridCol w:w="1115"/>
        <w:gridCol w:w="1115"/>
        <w:gridCol w:w="1115"/>
        <w:gridCol w:w="1115"/>
        <w:gridCol w:w="1115"/>
        <w:gridCol w:w="1115"/>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 және балет</w:t>
            </w:r>
            <w:r>
              <w:br/>
            </w:r>
            <w:r>
              <w:rPr>
                <w:rFonts w:ascii="Times New Roman"/>
                <w:b/>
                <w:i w:val="false"/>
                <w:color w:val="000000"/>
                <w:sz w:val="20"/>
              </w:rPr>
              <w:t>
оперы и балета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драмалық</w:t>
            </w:r>
            <w:r>
              <w:br/>
            </w:r>
            <w:r>
              <w:rPr>
                <w:rFonts w:ascii="Times New Roman"/>
                <w:b/>
                <w:i w:val="false"/>
                <w:color w:val="000000"/>
                <w:sz w:val="20"/>
              </w:rPr>
              <w:t>
драматический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музыкалық комедия</w:t>
            </w:r>
            <w:r>
              <w:br/>
            </w:r>
            <w:r>
              <w:rPr>
                <w:rFonts w:ascii="Times New Roman"/>
                <w:b/>
                <w:i w:val="false"/>
                <w:color w:val="000000"/>
                <w:sz w:val="20"/>
              </w:rPr>
              <w:t>
музыкальной комедии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көрермендер</w:t>
            </w:r>
            <w:r>
              <w:br/>
            </w:r>
            <w:r>
              <w:rPr>
                <w:rFonts w:ascii="Times New Roman"/>
                <w:b/>
                <w:i w:val="false"/>
                <w:color w:val="000000"/>
                <w:sz w:val="20"/>
              </w:rPr>
              <w:t>
юного зрителя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қуыршақ</w:t>
            </w:r>
            <w:r>
              <w:br/>
            </w:r>
            <w:r>
              <w:rPr>
                <w:rFonts w:ascii="Times New Roman"/>
                <w:b/>
                <w:i w:val="false"/>
                <w:color w:val="000000"/>
                <w:sz w:val="20"/>
              </w:rPr>
              <w:t>
кукол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Театрлар саны</w:t>
            </w:r>
            <w:r>
              <w:br/>
            </w:r>
            <w:r>
              <w:rPr>
                <w:rFonts w:ascii="Times New Roman"/>
                <w:b w:val="false"/>
                <w:i w:val="false"/>
                <w:color w:val="000000"/>
                <w:sz w:val="20"/>
              </w:rPr>
              <w:t>
Число театров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ауылдық жерлердегі театрлар саны</w:t>
            </w:r>
            <w:r>
              <w:br/>
            </w:r>
            <w:r>
              <w:rPr>
                <w:rFonts w:ascii="Times New Roman"/>
                <w:b w:val="false"/>
                <w:i w:val="false"/>
                <w:color w:val="000000"/>
                <w:sz w:val="20"/>
              </w:rPr>
              <w:t>
из них -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Цирктер саны</w:t>
            </w:r>
            <w:r>
              <w:br/>
            </w:r>
            <w:r>
              <w:rPr>
                <w:rFonts w:ascii="Times New Roman"/>
                <w:b w:val="false"/>
                <w:i w:val="false"/>
                <w:color w:val="000000"/>
                <w:sz w:val="20"/>
              </w:rPr>
              <w:t>
Число цирков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Театрлар (цирктер) ғимараттарының (үй-жайларының) және көрермендер залындағы орындардың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(цирков)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3798"/>
        <w:gridCol w:w="1802"/>
        <w:gridCol w:w="3403"/>
      </w:tblGrid>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(үй-жайларының) саны</w:t>
            </w:r>
            <w:r>
              <w:br/>
            </w:r>
            <w:r>
              <w:rPr>
                <w:rFonts w:ascii="Times New Roman"/>
                <w:b w:val="false"/>
                <w:i w:val="false"/>
                <w:color w:val="000000"/>
                <w:sz w:val="20"/>
              </w:rPr>
              <w:t>
Число зданий (помещений)</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Число мест в зрительных залах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Театр (цирк) спектакльдерінің (қойылымдарының) санын көрсетіңіз, бірлік</w:t>
      </w:r>
    </w:p>
    <w:p>
      <w:pPr>
        <w:spacing w:after="0"/>
        <w:ind w:left="0"/>
        <w:jc w:val="both"/>
      </w:pPr>
      <w:r>
        <w:rPr>
          <w:rFonts w:ascii="Times New Roman"/>
          <w:b w:val="false"/>
          <w:i w:val="false"/>
          <w:color w:val="000000"/>
          <w:sz w:val="28"/>
        </w:rPr>
        <w:t>
      Укажите число спектаклей (представлений) театра (цирка),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5887"/>
        <w:gridCol w:w="1359"/>
        <w:gridCol w:w="2567"/>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Спектакльдер </w:t>
            </w:r>
            <w:r>
              <w:rPr>
                <w:rFonts w:ascii="Times New Roman"/>
                <w:b/>
                <w:i w:val="false"/>
                <w:color w:val="000000"/>
                <w:sz w:val="20"/>
              </w:rPr>
              <w:t>(</w:t>
            </w:r>
            <w:r>
              <w:rPr>
                <w:rFonts w:ascii="Times New Roman"/>
                <w:b/>
                <w:i w:val="false"/>
                <w:color w:val="000000"/>
                <w:sz w:val="20"/>
              </w:rPr>
              <w:t>қойылымдар</w:t>
            </w:r>
            <w:r>
              <w:rPr>
                <w:rFonts w:ascii="Times New Roman"/>
                <w:b/>
                <w:i w:val="false"/>
                <w:color w:val="000000"/>
                <w:sz w:val="20"/>
              </w:rPr>
              <w:t>)</w:t>
            </w:r>
            <w:r>
              <w:rPr>
                <w:rFonts w:ascii="Times New Roman"/>
                <w:b/>
                <w:i w:val="false"/>
                <w:color w:val="000000"/>
                <w:sz w:val="20"/>
              </w:rPr>
              <w:t xml:space="preserve"> саны – барлығы</w:t>
            </w:r>
            <w:r>
              <w:br/>
            </w:r>
            <w:r>
              <w:rPr>
                <w:rFonts w:ascii="Times New Roman"/>
                <w:b w:val="false"/>
                <w:i w:val="false"/>
                <w:color w:val="000000"/>
                <w:sz w:val="20"/>
              </w:rPr>
              <w:t>
Число спектаклей (представлений) - всего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театрдың (цирктің) өз күшімен өткізілгені </w:t>
            </w:r>
            <w:r>
              <w:br/>
            </w:r>
            <w:r>
              <w:rPr>
                <w:rFonts w:ascii="Times New Roman"/>
                <w:b w:val="false"/>
                <w:i w:val="false"/>
                <w:color w:val="000000"/>
                <w:sz w:val="20"/>
              </w:rPr>
              <w:t>
проведенных силами своего театра (цирка)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театра (цирка)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спектакльдер (қойылымдар) саны</w:t>
            </w:r>
            <w:r>
              <w:br/>
            </w:r>
            <w:r>
              <w:rPr>
                <w:rFonts w:ascii="Times New Roman"/>
                <w:b w:val="false"/>
                <w:i w:val="false"/>
                <w:color w:val="000000"/>
                <w:sz w:val="20"/>
              </w:rPr>
              <w:t xml:space="preserve">
Из строки 1 - число спектаклей (представлений) для детей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қаласынан тыс жерлерде гастрольдік және көшпелі спектакльдер</w:t>
            </w:r>
            <w:r>
              <w:br/>
            </w:r>
            <w:r>
              <w:rPr>
                <w:rFonts w:ascii="Times New Roman"/>
                <w:b w:val="false"/>
                <w:i w:val="false"/>
                <w:color w:val="000000"/>
                <w:sz w:val="20"/>
              </w:rPr>
              <w:t>
Гастрольные и выездные спектакли (представления) за пределами своего города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br/>
            </w:r>
            <w:r>
              <w:rPr>
                <w:rFonts w:ascii="Times New Roman"/>
                <w:b w:val="false"/>
                <w:i w:val="false"/>
                <w:color w:val="000000"/>
                <w:sz w:val="20"/>
              </w:rPr>
              <w:t>
из них - за рубежом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жаңа қойылымдардың саны</w:t>
            </w:r>
            <w:r>
              <w:br/>
            </w:r>
            <w:r>
              <w:rPr>
                <w:rFonts w:ascii="Times New Roman"/>
                <w:b w:val="false"/>
                <w:i w:val="false"/>
                <w:color w:val="000000"/>
                <w:sz w:val="20"/>
              </w:rPr>
              <w:t>
Число новых постановок за отчетный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жылы қойылған спектакльдер (театр репертуары) саны</w:t>
            </w:r>
            <w:r>
              <w:br/>
            </w:r>
            <w:r>
              <w:rPr>
                <w:rFonts w:ascii="Times New Roman"/>
                <w:b w:val="false"/>
                <w:i w:val="false"/>
                <w:color w:val="000000"/>
                <w:sz w:val="20"/>
              </w:rPr>
              <w:t>
Число поставленных спектаклей (репертуар театра) за отчетный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Театр (цирк) спектакльдеріндегі (қойылымдарындағы) көрермен саны, адам</w:t>
      </w:r>
    </w:p>
    <w:p>
      <w:pPr>
        <w:spacing w:after="0"/>
        <w:ind w:left="0"/>
        <w:jc w:val="both"/>
      </w:pPr>
      <w:r>
        <w:rPr>
          <w:rFonts w:ascii="Times New Roman"/>
          <w:b w:val="false"/>
          <w:i w:val="false"/>
          <w:color w:val="000000"/>
          <w:sz w:val="28"/>
        </w:rPr>
        <w:t>
      Укажите число зрителей на спектаклях (представлениях) театра (цирка),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6315"/>
        <w:gridCol w:w="1268"/>
        <w:gridCol w:w="2396"/>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 барлығы</w:t>
            </w:r>
            <w:r>
              <w:br/>
            </w:r>
            <w:r>
              <w:rPr>
                <w:rFonts w:ascii="Times New Roman"/>
                <w:b w:val="false"/>
                <w:i w:val="false"/>
                <w:color w:val="000000"/>
                <w:sz w:val="20"/>
              </w:rPr>
              <w:t>
Число зрителей, 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өз күшімен өткізген спектакльдерінде (қойылымдарында)</w:t>
            </w:r>
            <w:r>
              <w:br/>
            </w:r>
            <w:r>
              <w:rPr>
                <w:rFonts w:ascii="Times New Roman"/>
                <w:b w:val="false"/>
                <w:i w:val="false"/>
                <w:color w:val="000000"/>
                <w:sz w:val="20"/>
              </w:rPr>
              <w:t>
на спектаклях (представлениях), проведенных силами своего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на спектаклях (представлениях), проведенных силами сторонних организаций на площадке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жолдан - балалар көрерме</w:t>
            </w:r>
            <w:r>
              <w:rPr>
                <w:rFonts w:ascii="Times New Roman"/>
                <w:b/>
                <w:i w:val="false"/>
                <w:color w:val="000000"/>
                <w:sz w:val="20"/>
              </w:rPr>
              <w:t>ндер саны</w:t>
            </w:r>
            <w:r>
              <w:br/>
            </w:r>
            <w:r>
              <w:rPr>
                <w:rFonts w:ascii="Times New Roman"/>
                <w:b w:val="false"/>
                <w:i w:val="false"/>
                <w:color w:val="000000"/>
                <w:sz w:val="20"/>
              </w:rPr>
              <w:t>
Из строки 1- число зрителей-детей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өз күшімен өткізген спектакльдерінде (қойылымдарында)</w:t>
            </w:r>
            <w:r>
              <w:br/>
            </w:r>
            <w:r>
              <w:rPr>
                <w:rFonts w:ascii="Times New Roman"/>
                <w:b w:val="false"/>
                <w:i w:val="false"/>
                <w:color w:val="000000"/>
                <w:sz w:val="20"/>
              </w:rPr>
              <w:t>
на спектаклях (представлениях), проведенных силами своего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на спектаклях (представлениях), проведенных силами сторонних организаций на площадке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Театрлардағы (цирктердегі) ақпараттық-коммуникациялық технологиялардың қолда барын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театрах (цирках),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7504"/>
        <w:gridCol w:w="1016"/>
        <w:gridCol w:w="192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Число театров (цирков) с доступом в сеть Интернет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Интернет желісіне сымсыз технология құралдары (Wi-Fi</w:t>
            </w:r>
            <w:r>
              <w:rPr>
                <w:rFonts w:ascii="Times New Roman"/>
                <w:b/>
                <w:i w:val="false"/>
                <w:color w:val="000000"/>
                <w:sz w:val="20"/>
              </w:rPr>
              <w:t>)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Интернет-ресурстың болуын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5741"/>
        <w:gridCol w:w="408"/>
        <w:gridCol w:w="5742"/>
        <w:gridCol w:w="409"/>
      </w:tblGrid>
      <w:tr>
        <w:trPr>
          <w:trHeight w:val="30" w:hRule="atLeast"/>
        </w:trPr>
        <w:tc>
          <w:tcPr>
            <w:tcW w:w="5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w:t>
            </w:r>
            <w:r>
              <w:rPr>
                <w:rFonts w:ascii="Times New Roman"/>
                <w:b/>
                <w:i w:val="false"/>
                <w:color w:val="000000"/>
                <w:sz w:val="20"/>
              </w:rPr>
              <w:t>-Да (1)</w:t>
            </w:r>
          </w:p>
        </w:tc>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w:t>
            </w:r>
            <w:r>
              <w:rPr>
                <w:rFonts w:ascii="Times New Roman"/>
                <w:b/>
                <w:i w:val="false"/>
                <w:color w:val="000000"/>
                <w:sz w:val="20"/>
              </w:rPr>
              <w:t xml:space="preserve">-Нет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p>
        </w:tc>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2015 жылғы</w:t>
            </w:r>
            <w:r>
              <w:br/>
            </w:r>
            <w:r>
              <w:rPr>
                <w:rFonts w:ascii="Times New Roman"/>
                <w:b w:val="false"/>
                <w:i w:val="false"/>
                <w:color w:val="000000"/>
                <w:sz w:val="20"/>
              </w:rPr>
              <w:t>16 қыркүйектегі</w:t>
            </w:r>
            <w:r>
              <w:br/>
            </w:r>
            <w:r>
              <w:rPr>
                <w:rFonts w:ascii="Times New Roman"/>
                <w:b w:val="false"/>
                <w:i w:val="false"/>
                <w:color w:val="000000"/>
                <w:sz w:val="20"/>
              </w:rPr>
              <w:t>№ 211 бұйрығына 12-қосымша</w:t>
            </w:r>
          </w:p>
        </w:tc>
      </w:tr>
    </w:tbl>
    <w:bookmarkStart w:name="z94" w:id="81"/>
    <w:p>
      <w:pPr>
        <w:spacing w:after="0"/>
        <w:ind w:left="0"/>
        <w:jc w:val="left"/>
      </w:pPr>
      <w:r>
        <w:rPr>
          <w:rFonts w:ascii="Times New Roman"/>
          <w:b/>
          <w:i w:val="false"/>
          <w:color w:val="000000"/>
        </w:rPr>
        <w:t xml:space="preserve"> "Театр (цирк) қызметі туралы есеп" (коды 211112004, индексі 1-театр (цирк), кезеңділігі жылдық) жалпымемлекеттік статистикалық байқаудың статистикалық нысанын толтыру жөніндегі нұсқаулық</w:t>
      </w:r>
    </w:p>
    <w:bookmarkEnd w:id="81"/>
    <w:bookmarkStart w:name="z95" w:id="82"/>
    <w:p>
      <w:pPr>
        <w:spacing w:after="0"/>
        <w:ind w:left="0"/>
        <w:jc w:val="both"/>
      </w:pPr>
      <w:r>
        <w:rPr>
          <w:rFonts w:ascii="Times New Roman"/>
          <w:b w:val="false"/>
          <w:i w:val="false"/>
          <w:color w:val="000000"/>
          <w:sz w:val="28"/>
        </w:rPr>
        <w:t xml:space="preserve">
      1. Осы "Театр (цирк) қызметі туралы есеп" (коды 211112004, индексі 1-театр (цирк),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"Театр (цирк) қызметі туралы есеп" (коды 211112004, индексі 1-театр (цирк, кезеңділігі жылдық) жалпымемлекеттік статистикалық байқаудың статистикалық нысанын толтыруды нақтылайды.</w:t>
      </w:r>
    </w:p>
    <w:bookmarkEnd w:id="82"/>
    <w:bookmarkStart w:name="z96" w:id="83"/>
    <w:p>
      <w:pPr>
        <w:spacing w:after="0"/>
        <w:ind w:left="0"/>
        <w:jc w:val="both"/>
      </w:pPr>
      <w:r>
        <w:rPr>
          <w:rFonts w:ascii="Times New Roman"/>
          <w:b w:val="false"/>
          <w:i w:val="false"/>
          <w:color w:val="000000"/>
          <w:sz w:val="28"/>
        </w:rPr>
        <w:t>
      2. Келесі түсініктер статистикалық нысанды толтыру мақсатында қолданылады:</w:t>
      </w:r>
    </w:p>
    <w:bookmarkEnd w:id="83"/>
    <w:p>
      <w:pPr>
        <w:spacing w:after="0"/>
        <w:ind w:left="0"/>
        <w:jc w:val="both"/>
      </w:pPr>
      <w:r>
        <w:rPr>
          <w:rFonts w:ascii="Times New Roman"/>
          <w:b w:val="false"/>
          <w:i w:val="false"/>
          <w:color w:val="000000"/>
          <w:sz w:val="28"/>
        </w:rPr>
        <w:t>
      театрлар – бұл әдебиет және өнер туындыларының сахналық қойылымдарын жүзеге асыратын (драмалық, музыкалық-драмалық, музыкалық, хореографиялық, қуыршақ, пантомималар, сатира және әзіл-оспақ, балаларға және жасөспірімдерге, жастарға арналған және экспериментальдық) ойын-сауық ұйымдары.</w:t>
      </w:r>
    </w:p>
    <w:bookmarkStart w:name="z97" w:id="84"/>
    <w:p>
      <w:pPr>
        <w:spacing w:after="0"/>
        <w:ind w:left="0"/>
        <w:jc w:val="both"/>
      </w:pPr>
      <w:r>
        <w:rPr>
          <w:rFonts w:ascii="Times New Roman"/>
          <w:b w:val="false"/>
          <w:i w:val="false"/>
          <w:color w:val="000000"/>
          <w:sz w:val="28"/>
        </w:rPr>
        <w:t xml:space="preserve">
      3. Статистикалық нысанды өзінің құрамында кәсіби труппасы, циркі бар кәсіби театрлар (театр-студия), театр өнерінің шығармашылық ұжымдары ұсынады. </w:t>
      </w:r>
    </w:p>
    <w:bookmarkEnd w:id="84"/>
    <w:p>
      <w:pPr>
        <w:spacing w:after="0"/>
        <w:ind w:left="0"/>
        <w:jc w:val="both"/>
      </w:pPr>
      <w:r>
        <w:rPr>
          <w:rFonts w:ascii="Times New Roman"/>
          <w:b w:val="false"/>
          <w:i w:val="false"/>
          <w:color w:val="000000"/>
          <w:sz w:val="28"/>
        </w:rPr>
        <w:t>
      Кәсіби театрлар санына опера және балет, музыкалық комедия (оперетталар), драмалық, жас көрермендер, сатира және әзіл-оспақ, қуыршақ театрлары жатады. Халық театрлары кәсіби театрлар санына қосылмайды, оларды есепке алу бөлек жүргізіледі.</w:t>
      </w:r>
    </w:p>
    <w:p>
      <w:pPr>
        <w:spacing w:after="0"/>
        <w:ind w:left="0"/>
        <w:jc w:val="both"/>
      </w:pPr>
      <w:r>
        <w:rPr>
          <w:rFonts w:ascii="Times New Roman"/>
          <w:b w:val="false"/>
          <w:i w:val="false"/>
          <w:color w:val="000000"/>
          <w:sz w:val="28"/>
        </w:rPr>
        <w:t>
      Статистикалық нысанның цирк бойынша барлық көрсеткіштері стационарлық (қысқы және жазғы), жылжымалы (шапито), сахнадағы цирк, хайуанаттар циркі туралы деректерді қамтиды.</w:t>
      </w:r>
    </w:p>
    <w:p>
      <w:pPr>
        <w:spacing w:after="0"/>
        <w:ind w:left="0"/>
        <w:jc w:val="both"/>
      </w:pPr>
      <w:r>
        <w:rPr>
          <w:rFonts w:ascii="Times New Roman"/>
          <w:b w:val="false"/>
          <w:i w:val="false"/>
          <w:color w:val="000000"/>
          <w:sz w:val="28"/>
        </w:rPr>
        <w:t>
      Цирктерге цирктік қойылымдар ұсынылатын аренасы (манежі) және мерзімдік ауысып тұратын цирктік артистерінің ұжымдары болатын ғимараты бар ойын-сауық кәсіпорындары жатады.</w:t>
      </w:r>
    </w:p>
    <w:p>
      <w:pPr>
        <w:spacing w:after="0"/>
        <w:ind w:left="0"/>
        <w:jc w:val="both"/>
      </w:pPr>
      <w:r>
        <w:rPr>
          <w:rFonts w:ascii="Times New Roman"/>
          <w:b w:val="false"/>
          <w:i w:val="false"/>
          <w:color w:val="000000"/>
          <w:sz w:val="28"/>
        </w:rPr>
        <w:t xml:space="preserve">
      Егер бір театр ғимаратында (цирк ғимаратында) репертуарлары әртүрлі немесе әртүрлі тілдерде, бірақ бір дирекцияға біріктірілген екі шығармашылық ұжым жұмыс жасаса, онда бұл екі труппа бір театр (цирк) болып саналады. </w:t>
      </w:r>
    </w:p>
    <w:p>
      <w:pPr>
        <w:spacing w:after="0"/>
        <w:ind w:left="0"/>
        <w:jc w:val="both"/>
      </w:pPr>
      <w:r>
        <w:rPr>
          <w:rFonts w:ascii="Times New Roman"/>
          <w:b w:val="false"/>
          <w:i w:val="false"/>
          <w:color w:val="000000"/>
          <w:sz w:val="28"/>
        </w:rPr>
        <w:t>
      Статистикалық нысанда қамтылатын деректер бастапқы есепке алу материалдарына негізделеді, оларға билеттерді өткізу туралы есеп, олардың негізінде статистикалық нысанның негізгі көрсеткіштері толтырылатын бастапқы құжаттар жатады.</w:t>
      </w:r>
    </w:p>
    <w:bookmarkStart w:name="z98" w:id="85"/>
    <w:p>
      <w:pPr>
        <w:spacing w:after="0"/>
        <w:ind w:left="0"/>
        <w:jc w:val="both"/>
      </w:pPr>
      <w:r>
        <w:rPr>
          <w:rFonts w:ascii="Times New Roman"/>
          <w:b w:val="false"/>
          <w:i w:val="false"/>
          <w:color w:val="000000"/>
          <w:sz w:val="28"/>
        </w:rPr>
        <w:t>
      4. 1-бөлімде ЭҚЖЖ 5 таңбалы кодына сәйкес кәсіпорындардың қызмет түрлері көрсетіледі:</w:t>
      </w:r>
    </w:p>
    <w:bookmarkEnd w:id="85"/>
    <w:p>
      <w:pPr>
        <w:spacing w:after="0"/>
        <w:ind w:left="0"/>
        <w:jc w:val="both"/>
      </w:pPr>
      <w:r>
        <w:rPr>
          <w:rFonts w:ascii="Times New Roman"/>
          <w:b w:val="false"/>
          <w:i w:val="false"/>
          <w:color w:val="000000"/>
          <w:sz w:val="28"/>
        </w:rPr>
        <w:t>
      90.01.1 - "Театрлық қызметі";</w:t>
      </w:r>
    </w:p>
    <w:p>
      <w:pPr>
        <w:spacing w:after="0"/>
        <w:ind w:left="0"/>
        <w:jc w:val="both"/>
      </w:pPr>
      <w:r>
        <w:rPr>
          <w:rFonts w:ascii="Times New Roman"/>
          <w:b w:val="false"/>
          <w:i w:val="false"/>
          <w:color w:val="000000"/>
          <w:sz w:val="28"/>
        </w:rPr>
        <w:t>
      90.01.3 - "Цирктер қызметі";</w:t>
      </w:r>
    </w:p>
    <w:p>
      <w:pPr>
        <w:spacing w:after="0"/>
        <w:ind w:left="0"/>
        <w:jc w:val="both"/>
      </w:pPr>
      <w:r>
        <w:rPr>
          <w:rFonts w:ascii="Times New Roman"/>
          <w:b w:val="false"/>
          <w:i w:val="false"/>
          <w:color w:val="000000"/>
          <w:sz w:val="28"/>
        </w:rPr>
        <w:t>
      93.29.3 - "Қуыршақ театрларының қызметі".</w:t>
      </w:r>
    </w:p>
    <w:bookmarkStart w:name="z99" w:id="86"/>
    <w:p>
      <w:pPr>
        <w:spacing w:after="0"/>
        <w:ind w:left="0"/>
        <w:jc w:val="both"/>
      </w:pPr>
      <w:r>
        <w:rPr>
          <w:rFonts w:ascii="Times New Roman"/>
          <w:b w:val="false"/>
          <w:i w:val="false"/>
          <w:color w:val="000000"/>
          <w:sz w:val="28"/>
        </w:rPr>
        <w:t>
      5. 3-бөлімнің 1-жолында театрлар (цирктер) орналасқан ғимараттың қосалқы бөлігі жататын жеке тұрған құрылыс пен үй-жай жататын театрлар (цирктер) ғимараттарының (үй-жайларының) жалпы саны көрсетіледі.</w:t>
      </w:r>
    </w:p>
    <w:bookmarkEnd w:id="86"/>
    <w:p>
      <w:pPr>
        <w:spacing w:after="0"/>
        <w:ind w:left="0"/>
        <w:jc w:val="both"/>
      </w:pPr>
      <w:r>
        <w:rPr>
          <w:rFonts w:ascii="Times New Roman"/>
          <w:b w:val="false"/>
          <w:i w:val="false"/>
          <w:color w:val="000000"/>
          <w:sz w:val="28"/>
        </w:rPr>
        <w:t>
      1.1-жолда жылытылмайтын ғимараттардың (үй-жайлардың) саны, 1.2-жолда апаттық жағдайдағы ғимараттардың (үй-жайлардың) саны, 1.3-жолда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1.2 - 1.3-жолдар актінің (қорытындының) немесе театрлар (цирктер) ғимараттарының, үй-жайларының техникалық жағдайын сипаттайтын, белгіленген тәртіппен құрастырылған құжаттың негізінде толтырылады.</w:t>
      </w:r>
    </w:p>
    <w:p>
      <w:pPr>
        <w:spacing w:after="0"/>
        <w:ind w:left="0"/>
        <w:jc w:val="both"/>
      </w:pPr>
      <w:r>
        <w:rPr>
          <w:rFonts w:ascii="Times New Roman"/>
          <w:b w:val="false"/>
          <w:i w:val="false"/>
          <w:color w:val="000000"/>
          <w:sz w:val="28"/>
        </w:rPr>
        <w:t>
      2-жолда көрермендер залындағы орындар саны негізгі залдағы және егер бар болса қосымша залдардағы орындар санының қосындысымен анықталады.</w:t>
      </w:r>
    </w:p>
    <w:bookmarkStart w:name="z100" w:id="87"/>
    <w:p>
      <w:pPr>
        <w:spacing w:after="0"/>
        <w:ind w:left="0"/>
        <w:jc w:val="both"/>
      </w:pPr>
      <w:r>
        <w:rPr>
          <w:rFonts w:ascii="Times New Roman"/>
          <w:b w:val="false"/>
          <w:i w:val="false"/>
          <w:color w:val="000000"/>
          <w:sz w:val="28"/>
        </w:rPr>
        <w:t>
      6. 4-бөлімнің 1-жолында спектакльдердің (қойылымдардың) санына Қазақстан Республикасы аумағындағы театрлар (цирктер), шетелдік театрлар немесе цирктік ұжымдар өткізген қойылымдар кіреді. Спектакльдер (қойылымдар) санына негізгі сахнада, сондай-ақ қосымша сахнада театр (цирк) өткізген таңертеңгілік және кешкі спектакльдер туралы жиынтық деректер жатады.</w:t>
      </w:r>
    </w:p>
    <w:bookmarkEnd w:id="87"/>
    <w:p>
      <w:pPr>
        <w:spacing w:after="0"/>
        <w:ind w:left="0"/>
        <w:jc w:val="both"/>
      </w:pPr>
      <w:r>
        <w:rPr>
          <w:rFonts w:ascii="Times New Roman"/>
          <w:b w:val="false"/>
          <w:i w:val="false"/>
          <w:color w:val="000000"/>
          <w:sz w:val="28"/>
        </w:rPr>
        <w:t>
      1.1-жолда өз театрының (циркінің) күшімен өткізілген (қойылымдар) спектакьлдер саны көрсетіледі.</w:t>
      </w:r>
    </w:p>
    <w:p>
      <w:pPr>
        <w:spacing w:after="0"/>
        <w:ind w:left="0"/>
        <w:jc w:val="both"/>
      </w:pPr>
      <w:r>
        <w:rPr>
          <w:rFonts w:ascii="Times New Roman"/>
          <w:b w:val="false"/>
          <w:i w:val="false"/>
          <w:color w:val="000000"/>
          <w:sz w:val="28"/>
        </w:rPr>
        <w:t>
      1.2-жолда театр (цирк) алаңында өзге ұйымдардың күшімен өткізілген спектаклдердің (қойылымдар) саны көрсетіледі.</w:t>
      </w:r>
    </w:p>
    <w:p>
      <w:pPr>
        <w:spacing w:after="0"/>
        <w:ind w:left="0"/>
        <w:jc w:val="both"/>
      </w:pPr>
      <w:r>
        <w:rPr>
          <w:rFonts w:ascii="Times New Roman"/>
          <w:b w:val="false"/>
          <w:i w:val="false"/>
          <w:color w:val="000000"/>
          <w:sz w:val="28"/>
        </w:rPr>
        <w:t>
      1, 2-жолдарда спектакльдерге режиссер (балетмейстер және дирижер; режиссер және дирижер) ойына сәйкес және оның басшылығымен актерлердің, суретші-декораторлардың, композиторлар мен театр ұжымы мүшелерінің бірлескен күшімен құрылған театр өнерінің шығармасы жатады.</w:t>
      </w:r>
    </w:p>
    <w:p>
      <w:pPr>
        <w:spacing w:after="0"/>
        <w:ind w:left="0"/>
        <w:jc w:val="both"/>
      </w:pPr>
      <w:r>
        <w:rPr>
          <w:rFonts w:ascii="Times New Roman"/>
          <w:b w:val="false"/>
          <w:i w:val="false"/>
          <w:color w:val="000000"/>
          <w:sz w:val="28"/>
        </w:rPr>
        <w:t>
      3-жолда көшпелі спектакльдерге (қойылымдарға) тараптық ұйымдардың сахналық алаңдарында бір рет көрсетілетін спектакльдер (қойылымдар) жатады. Гастрольдік спектакльдерге (қойылымдарға) театрдың (цирктің) театрлық ойын-сауық кәсіпорындарымен шарт бойынша өткізген спектакльдері (қойылымдары) жатады. Артистердің (ұжымдардың) немесе театрлық топтың оның тұрақты қызмет орнынан тыс аудандардағы, қалалардағы, елдердегі өнер көрсетулері, спектакльдері гастрольдер болып табылады.</w:t>
      </w:r>
    </w:p>
    <w:p>
      <w:pPr>
        <w:spacing w:after="0"/>
        <w:ind w:left="0"/>
        <w:jc w:val="both"/>
      </w:pPr>
      <w:r>
        <w:rPr>
          <w:rFonts w:ascii="Times New Roman"/>
          <w:b w:val="false"/>
          <w:i w:val="false"/>
          <w:color w:val="000000"/>
          <w:sz w:val="28"/>
        </w:rPr>
        <w:t>
      4-жолда суретшімен, балетмейстермен бірігіп қоюшы режиссер жүзеге асыратын спектакль (опералық, драмалық, балет), цирк және эстрадалық қойылым құрудың шығармашылық үдерісі қойылым болып табылады. Әр түрлі цирктік нөмірлерден құрылған бағдарлама цирктік қойылым болып табылады.</w:t>
      </w:r>
    </w:p>
    <w:p>
      <w:pPr>
        <w:spacing w:after="0"/>
        <w:ind w:left="0"/>
        <w:jc w:val="both"/>
      </w:pPr>
      <w:r>
        <w:rPr>
          <w:rFonts w:ascii="Times New Roman"/>
          <w:b w:val="false"/>
          <w:i w:val="false"/>
          <w:color w:val="000000"/>
          <w:sz w:val="28"/>
        </w:rPr>
        <w:t>
      5-жолда қойылған спектакльдер саны мен есепті жылдағы театрдың репертуарлары көрсетіледі.</w:t>
      </w:r>
    </w:p>
    <w:bookmarkStart w:name="z101" w:id="88"/>
    <w:p>
      <w:pPr>
        <w:spacing w:after="0"/>
        <w:ind w:left="0"/>
        <w:jc w:val="both"/>
      </w:pPr>
      <w:r>
        <w:rPr>
          <w:rFonts w:ascii="Times New Roman"/>
          <w:b w:val="false"/>
          <w:i w:val="false"/>
          <w:color w:val="000000"/>
          <w:sz w:val="28"/>
        </w:rPr>
        <w:t>
      7. 5-бөлімнің 1-жолында көрермендер санына спектакльдерге (қойылымдарға) қатысқан адамдар саны, Қазақстан Республикасы аумағындағы гастроль уақытында шетелдік ұжымдар спектакльдеріне (қойылымдарына) қатысушы көрермендер кіреді.</w:t>
      </w:r>
    </w:p>
    <w:bookmarkEnd w:id="88"/>
    <w:p>
      <w:pPr>
        <w:spacing w:after="0"/>
        <w:ind w:left="0"/>
        <w:jc w:val="both"/>
      </w:pPr>
      <w:r>
        <w:rPr>
          <w:rFonts w:ascii="Times New Roman"/>
          <w:b w:val="false"/>
          <w:i w:val="false"/>
          <w:color w:val="000000"/>
          <w:sz w:val="28"/>
        </w:rPr>
        <w:t>
      1.1-жолда театрдың (цирктің) өз күшімен өткізген спектакльдердегі (қойылымдарға) көрермендердің саны көрсетіледі.</w:t>
      </w:r>
    </w:p>
    <w:p>
      <w:pPr>
        <w:spacing w:after="0"/>
        <w:ind w:left="0"/>
        <w:jc w:val="both"/>
      </w:pPr>
      <w:r>
        <w:rPr>
          <w:rFonts w:ascii="Times New Roman"/>
          <w:b w:val="false"/>
          <w:i w:val="false"/>
          <w:color w:val="000000"/>
          <w:sz w:val="28"/>
        </w:rPr>
        <w:t>
      1.2-жолда театр (цирк) алаңында өзге ұйымдардың күшімен өткізілген спектакльдерге (қойылымдарға) келген көрермендердің саны көрсетіледі.</w:t>
      </w:r>
    </w:p>
    <w:p>
      <w:pPr>
        <w:spacing w:after="0"/>
        <w:ind w:left="0"/>
        <w:jc w:val="both"/>
      </w:pPr>
      <w:r>
        <w:rPr>
          <w:rFonts w:ascii="Times New Roman"/>
          <w:b w:val="false"/>
          <w:i w:val="false"/>
          <w:color w:val="000000"/>
          <w:sz w:val="28"/>
        </w:rPr>
        <w:t>
      5-бөлімнің 2-жолында көрермен-балалар саны көрсетіледі. Балалар санатына 15 жасқа дейінгі тұлғалар жатады.</w:t>
      </w:r>
    </w:p>
    <w:bookmarkStart w:name="z102" w:id="89"/>
    <w:p>
      <w:pPr>
        <w:spacing w:after="0"/>
        <w:ind w:left="0"/>
        <w:jc w:val="both"/>
      </w:pPr>
      <w:r>
        <w:rPr>
          <w:rFonts w:ascii="Times New Roman"/>
          <w:b w:val="false"/>
          <w:i w:val="false"/>
          <w:color w:val="000000"/>
          <w:sz w:val="28"/>
        </w:rPr>
        <w:t>
      8. 6-бөлімнің 1 - жолында Интернет желісіне қатынау мүмкіндігі бар театрлар (цирктер) саны, 1.1 - жолда Интернет желісіне сымсыз технология құралдары (Wi-Fi) арқылы қатынау мүмкіндігі бар театрлар (цирктер) көрсетіледі.</w:t>
      </w:r>
    </w:p>
    <w:bookmarkEnd w:id="89"/>
    <w:p>
      <w:pPr>
        <w:spacing w:after="0"/>
        <w:ind w:left="0"/>
        <w:jc w:val="both"/>
      </w:pPr>
      <w:r>
        <w:rPr>
          <w:rFonts w:ascii="Times New Roman"/>
          <w:b w:val="false"/>
          <w:i w:val="false"/>
          <w:color w:val="000000"/>
          <w:sz w:val="28"/>
        </w:rPr>
        <w:t>
      2-жолда пайдаланылатын компьютерлер саны.</w:t>
      </w:r>
    </w:p>
    <w:bookmarkStart w:name="z103" w:id="90"/>
    <w:p>
      <w:pPr>
        <w:spacing w:after="0"/>
        <w:ind w:left="0"/>
        <w:jc w:val="both"/>
      </w:pPr>
      <w:r>
        <w:rPr>
          <w:rFonts w:ascii="Times New Roman"/>
          <w:b w:val="false"/>
          <w:i w:val="false"/>
          <w:color w:val="000000"/>
          <w:sz w:val="28"/>
        </w:rPr>
        <w:t>
      9. 7-бөлімде театрларда (цирктерде) интернет-ресурстарының болуы көрсетіледі.</w:t>
      </w:r>
    </w:p>
    <w:bookmarkEnd w:id="90"/>
    <w:bookmarkStart w:name="z104" w:id="91"/>
    <w:p>
      <w:pPr>
        <w:spacing w:after="0"/>
        <w:ind w:left="0"/>
        <w:jc w:val="both"/>
      </w:pPr>
      <w:r>
        <w:rPr>
          <w:rFonts w:ascii="Times New Roman"/>
          <w:b w:val="false"/>
          <w:i w:val="false"/>
          <w:color w:val="000000"/>
          <w:sz w:val="28"/>
        </w:rPr>
        <w:t xml:space="preserve">
      10.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91"/>
    <w:bookmarkStart w:name="z105" w:id="92"/>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92"/>
    <w:p>
      <w:pPr>
        <w:spacing w:after="0"/>
        <w:ind w:left="0"/>
        <w:jc w:val="both"/>
      </w:pPr>
      <w:r>
        <w:rPr>
          <w:rFonts w:ascii="Times New Roman"/>
          <w:b w:val="false"/>
          <w:i w:val="false"/>
          <w:color w:val="000000"/>
          <w:sz w:val="28"/>
        </w:rPr>
        <w:t>
      Ескерту: Х – бұл айқындама толтырылмайды.</w:t>
      </w:r>
    </w:p>
    <w:bookmarkStart w:name="z106" w:id="93"/>
    <w:p>
      <w:pPr>
        <w:spacing w:after="0"/>
        <w:ind w:left="0"/>
        <w:jc w:val="both"/>
      </w:pPr>
      <w:r>
        <w:rPr>
          <w:rFonts w:ascii="Times New Roman"/>
          <w:b w:val="false"/>
          <w:i w:val="false"/>
          <w:color w:val="000000"/>
          <w:sz w:val="28"/>
        </w:rPr>
        <w:t>
      12. Арифметикалық – логикалық бақылау:</w:t>
      </w:r>
    </w:p>
    <w:bookmarkEnd w:id="93"/>
    <w:p>
      <w:pPr>
        <w:spacing w:after="0"/>
        <w:ind w:left="0"/>
        <w:jc w:val="both"/>
      </w:pPr>
      <w:r>
        <w:rPr>
          <w:rFonts w:ascii="Times New Roman"/>
          <w:b w:val="false"/>
          <w:i w:val="false"/>
          <w:color w:val="000000"/>
          <w:sz w:val="28"/>
        </w:rPr>
        <w:t xml:space="preserve">
      1) 2-бөлім. "Театрлар, цирктер саны": </w:t>
      </w:r>
    </w:p>
    <w:p>
      <w:pPr>
        <w:spacing w:after="0"/>
        <w:ind w:left="0"/>
        <w:jc w:val="both"/>
      </w:pPr>
      <w:r>
        <w:rPr>
          <w:rFonts w:ascii="Times New Roman"/>
          <w:b w:val="false"/>
          <w:i w:val="false"/>
          <w:color w:val="000000"/>
          <w:sz w:val="28"/>
        </w:rPr>
        <w:t>
      әрбір баған үшін 1.1-жол ≤ 1-жолдан;</w:t>
      </w:r>
    </w:p>
    <w:p>
      <w:pPr>
        <w:spacing w:after="0"/>
        <w:ind w:left="0"/>
        <w:jc w:val="both"/>
      </w:pPr>
      <w:r>
        <w:rPr>
          <w:rFonts w:ascii="Times New Roman"/>
          <w:b w:val="false"/>
          <w:i w:val="false"/>
          <w:color w:val="000000"/>
          <w:sz w:val="28"/>
        </w:rPr>
        <w:t xml:space="preserve">
      1-баған = 1.1.1-жолдар бойынша 2-7-бағандардың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"Театрлардың (цирктердің) ғимараттарының (үй-жайларының) саны және көрермендер залындағы орындар саны":</w:t>
      </w:r>
    </w:p>
    <w:p>
      <w:pPr>
        <w:spacing w:after="0"/>
        <w:ind w:left="0"/>
        <w:jc w:val="both"/>
      </w:pPr>
      <w:r>
        <w:rPr>
          <w:rFonts w:ascii="Times New Roman"/>
          <w:b w:val="false"/>
          <w:i w:val="false"/>
          <w:color w:val="000000"/>
          <w:sz w:val="28"/>
        </w:rPr>
        <w:t>
      әрбір баған үшін 1.1-жол ≤ 1-жолдан;</w:t>
      </w:r>
    </w:p>
    <w:p>
      <w:pPr>
        <w:spacing w:after="0"/>
        <w:ind w:left="0"/>
        <w:jc w:val="both"/>
      </w:pPr>
      <w:r>
        <w:rPr>
          <w:rFonts w:ascii="Times New Roman"/>
          <w:b w:val="false"/>
          <w:i w:val="false"/>
          <w:color w:val="000000"/>
          <w:sz w:val="28"/>
        </w:rPr>
        <w:t>
      әрбір баған үшін 1.2-жол ≤ 1-жолдан;</w:t>
      </w:r>
    </w:p>
    <w:p>
      <w:pPr>
        <w:spacing w:after="0"/>
        <w:ind w:left="0"/>
        <w:jc w:val="both"/>
      </w:pPr>
      <w:r>
        <w:rPr>
          <w:rFonts w:ascii="Times New Roman"/>
          <w:b w:val="false"/>
          <w:i w:val="false"/>
          <w:color w:val="000000"/>
          <w:sz w:val="28"/>
        </w:rPr>
        <w:t xml:space="preserve">
      әрбір баған үшін 1.3-жол ≤ 1-жолдан; </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 4-бөлім. "Театр (цирк) спектакльдерінің (қойылымдарының) саны":</w:t>
      </w:r>
    </w:p>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2-жол ≤ 1-жолдан;</w:t>
      </w:r>
    </w:p>
    <w:p>
      <w:pPr>
        <w:spacing w:after="0"/>
        <w:ind w:left="0"/>
        <w:jc w:val="both"/>
      </w:pPr>
      <w:r>
        <w:rPr>
          <w:rFonts w:ascii="Times New Roman"/>
          <w:b w:val="false"/>
          <w:i w:val="false"/>
          <w:color w:val="000000"/>
          <w:sz w:val="28"/>
        </w:rPr>
        <w:t>
      әрбір баған үшін 3.1-жол ≤ 3-жолдан;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 5-бөлім. "Театрдың (цирктің) спектакльдеріндегі (қойылымдарындағы) көрермендердің саны":</w:t>
      </w:r>
    </w:p>
    <w:p>
      <w:pPr>
        <w:spacing w:after="0"/>
        <w:ind w:left="0"/>
        <w:jc w:val="both"/>
      </w:pPr>
      <w:r>
        <w:rPr>
          <w:rFonts w:ascii="Times New Roman"/>
          <w:b w:val="false"/>
          <w:i w:val="false"/>
          <w:color w:val="000000"/>
          <w:sz w:val="28"/>
        </w:rPr>
        <w:t xml:space="preserve">
      әрбір баған үшін 1-жол =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2-жол =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6-бөлімі. "Театрда (циркте) ақпараттық-коммуникациялық технологиялардың бар болуы":</w:t>
      </w:r>
    </w:p>
    <w:p>
      <w:pPr>
        <w:spacing w:after="0"/>
        <w:ind w:left="0"/>
        <w:jc w:val="both"/>
      </w:pPr>
      <w:r>
        <w:rPr>
          <w:rFonts w:ascii="Times New Roman"/>
          <w:b w:val="false"/>
          <w:i w:val="false"/>
          <w:color w:val="000000"/>
          <w:sz w:val="28"/>
        </w:rPr>
        <w:t xml:space="preserve">
      әрбір баған үшін 1.1-жол ≤ 1-жолдан; </w:t>
      </w:r>
    </w:p>
    <w:p>
      <w:pPr>
        <w:spacing w:after="0"/>
        <w:ind w:left="0"/>
        <w:jc w:val="both"/>
      </w:pPr>
      <w:r>
        <w:rPr>
          <w:rFonts w:ascii="Times New Roman"/>
          <w:b w:val="false"/>
          <w:i w:val="false"/>
          <w:color w:val="000000"/>
          <w:sz w:val="28"/>
        </w:rPr>
        <w:t>
      әрбір жол үшін 1-баған ≥ 2-бағаннан.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2015 жылғы</w:t>
            </w:r>
            <w:r>
              <w:br/>
            </w:r>
            <w:r>
              <w:rPr>
                <w:rFonts w:ascii="Times New Roman"/>
                <w:b w:val="false"/>
                <w:i w:val="false"/>
                <w:color w:val="000000"/>
                <w:sz w:val="20"/>
              </w:rPr>
              <w:t>16 қыркүйектегі</w:t>
            </w:r>
            <w:r>
              <w:br/>
            </w:r>
            <w:r>
              <w:rPr>
                <w:rFonts w:ascii="Times New Roman"/>
                <w:b w:val="false"/>
                <w:i w:val="false"/>
                <w:color w:val="000000"/>
                <w:sz w:val="20"/>
              </w:rPr>
              <w:t>№ 211 бұйрығына 13-қосымша</w:t>
            </w:r>
          </w:p>
        </w:tc>
      </w:tr>
    </w:tbl>
    <w:tbl>
      <w:tblPr>
        <w:tblW w:w="0" w:type="auto"/>
        <w:tblCellSpacing w:w="0" w:type="auto"/>
        <w:tblBorders>
          <w:top w:val="none"/>
          <w:left w:val="none"/>
          <w:bottom w:val="none"/>
          <w:right w:val="none"/>
          <w:insideH w:val="none"/>
          <w:insideV w:val="none"/>
        </w:tblBorders>
      </w:tblPr>
      <w:tblGrid>
        <w:gridCol w:w="3194"/>
        <w:gridCol w:w="20"/>
        <w:gridCol w:w="1"/>
        <w:gridCol w:w="47"/>
        <w:gridCol w:w="359"/>
        <w:gridCol w:w="5808"/>
        <w:gridCol w:w="5809"/>
        <w:gridCol w:w="418"/>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13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от 16 </w:t>
            </w:r>
            <w:r>
              <w:br/>
            </w:r>
            <w:r>
              <w:rPr>
                <w:rFonts w:ascii="Times New Roman"/>
                <w:b w:val="false"/>
                <w:i w:val="false"/>
                <w:color w:val="000000"/>
                <w:sz w:val="20"/>
              </w:rPr>
              <w:t>
сентября 2016 года № 211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211112003</w:t>
            </w:r>
            <w:r>
              <w:br/>
            </w:r>
            <w:r>
              <w:rPr>
                <w:rFonts w:ascii="Times New Roman"/>
                <w:b w:val="false"/>
                <w:i w:val="false"/>
                <w:color w:val="000000"/>
                <w:sz w:val="20"/>
              </w:rPr>
              <w:t>
Код статистической формы 211112003</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көрсетуді және кинофильмдерді шығаруды жүзеге асыратын ұйымдардың қызметі туралы есеп</w:t>
            </w:r>
            <w:r>
              <w:br/>
            </w:r>
            <w:r>
              <w:rPr>
                <w:rFonts w:ascii="Times New Roman"/>
                <w:b w:val="false"/>
                <w:i w:val="false"/>
                <w:color w:val="000000"/>
                <w:sz w:val="20"/>
              </w:rPr>
              <w:t>
Отчет о деятельности организаций, осуществляющих кинопоказ</w:t>
            </w:r>
            <w:r>
              <w:br/>
            </w:r>
            <w:r>
              <w:rPr>
                <w:rFonts w:ascii="Times New Roman"/>
                <w:b w:val="false"/>
                <w:i w:val="false"/>
                <w:color w:val="000000"/>
                <w:sz w:val="20"/>
              </w:rPr>
              <w:t>
и производство кинофильмов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кино</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 59.11.0 - "Кино, бейнефильмдер және телевизиялық бағдарламаларды шығару бойынша қызмет", 59.13.0 - "Кино, бейнефильмдер және телевизиялық бағдарламалар тарату бойынша қызмет" және 59.14.0 - "Кинофильмдер көрсету бойынша қызмет" кодына сәйкес негізгі және қосалқы қызмет түрімен заңды тұлғалар және (немесе) олардың құрылымдық және оқшауланған бөлімшелері, дара кәсіпкерлер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код 59.11.0 - "Деятельность по производству кино-, видеофильмов и телевизионных программ", 59.13.0 - "Деятельность по распространению кинофильмов, видео и телевизионных программ" и 59.14.0 – "Деятельность по показу кинофильмов".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w:t>
            </w:r>
            <w:r>
              <w:rPr>
                <w:rFonts w:ascii="Times New Roman"/>
                <w:b/>
                <w:i w:val="false"/>
                <w:color w:val="000000"/>
                <w:sz w:val="20"/>
              </w:rPr>
              <w:t>імі – есепті кезеңнен кейінгі 23</w:t>
            </w:r>
            <w:r>
              <w:rPr>
                <w:rFonts w:ascii="Times New Roman"/>
                <w:b/>
                <w:i w:val="false"/>
                <w:color w:val="000000"/>
                <w:sz w:val="20"/>
              </w:rPr>
              <w:t xml:space="preserve">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0460"/>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Кинотеатрлар санын және олардың аудынын көрсетіңіз</w:t>
      </w:r>
    </w:p>
    <w:p>
      <w:pPr>
        <w:spacing w:after="0"/>
        <w:ind w:left="0"/>
        <w:jc w:val="both"/>
      </w:pPr>
      <w:r>
        <w:rPr>
          <w:rFonts w:ascii="Times New Roman"/>
          <w:b w:val="false"/>
          <w:i w:val="false"/>
          <w:color w:val="000000"/>
          <w:sz w:val="28"/>
        </w:rPr>
        <w:t>
      Укажите число кинотеатров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679"/>
        <w:gridCol w:w="1373"/>
        <w:gridCol w:w="259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 саны, бірлік</w:t>
            </w:r>
            <w:r>
              <w:br/>
            </w:r>
            <w:r>
              <w:rPr>
                <w:rFonts w:ascii="Times New Roman"/>
                <w:b w:val="false"/>
                <w:i w:val="false"/>
                <w:color w:val="000000"/>
                <w:sz w:val="20"/>
              </w:rPr>
              <w:t>
Число кинотеатров, единиц</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w:t>
            </w:r>
            <w:r>
              <w:rPr>
                <w:rFonts w:ascii="Times New Roman"/>
                <w:b w:val="false"/>
                <w:i w:val="false"/>
                <w:color w:val="000000"/>
                <w:sz w:val="20"/>
              </w:rPr>
              <w:t xml:space="preserve"> </w:t>
            </w:r>
            <w:r>
              <w:rPr>
                <w:rFonts w:ascii="Times New Roman"/>
                <w:b/>
                <w:i w:val="false"/>
                <w:color w:val="000000"/>
                <w:sz w:val="20"/>
              </w:rPr>
              <w:t>кинотеатрлар</w:t>
            </w:r>
            <w:r>
              <w:br/>
            </w:r>
            <w:r>
              <w:rPr>
                <w:rFonts w:ascii="Times New Roman"/>
                <w:b w:val="false"/>
                <w:i w:val="false"/>
                <w:color w:val="000000"/>
                <w:sz w:val="20"/>
              </w:rPr>
              <w:t>
крытые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экранды</w:t>
            </w:r>
            <w:r>
              <w:br/>
            </w:r>
            <w:r>
              <w:rPr>
                <w:rFonts w:ascii="Times New Roman"/>
                <w:b w:val="false"/>
                <w:i w:val="false"/>
                <w:color w:val="000000"/>
                <w:sz w:val="20"/>
              </w:rPr>
              <w:t>
с 1 экраном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экранды</w:t>
            </w:r>
            <w:r>
              <w:br/>
            </w:r>
            <w:r>
              <w:rPr>
                <w:rFonts w:ascii="Times New Roman"/>
                <w:b w:val="false"/>
                <w:i w:val="false"/>
                <w:color w:val="000000"/>
                <w:sz w:val="20"/>
              </w:rPr>
              <w:t>
с 2-7 экранами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және одан да көп экранды (көпзалды)</w:t>
            </w:r>
            <w:r>
              <w:br/>
            </w:r>
            <w:r>
              <w:rPr>
                <w:rFonts w:ascii="Times New Roman"/>
                <w:b w:val="false"/>
                <w:i w:val="false"/>
                <w:color w:val="000000"/>
                <w:sz w:val="20"/>
              </w:rPr>
              <w:t>
с 8 и более экранами (многозальные)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жабық кинотеатрлар саны</w:t>
            </w:r>
            <w:r>
              <w:br/>
            </w:r>
            <w:r>
              <w:rPr>
                <w:rFonts w:ascii="Times New Roman"/>
                <w:b w:val="false"/>
                <w:i w:val="false"/>
                <w:color w:val="000000"/>
                <w:sz w:val="20"/>
              </w:rPr>
              <w:t>
число крытых цифровых кинотеатров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кинотеатрлар</w:t>
            </w:r>
            <w:r>
              <w:br/>
            </w:r>
            <w:r>
              <w:rPr>
                <w:rFonts w:ascii="Times New Roman"/>
                <w:b w:val="false"/>
                <w:i w:val="false"/>
                <w:color w:val="000000"/>
                <w:sz w:val="20"/>
              </w:rPr>
              <w:t>
другие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видеокөріністі қолданумен</w:t>
            </w:r>
            <w:r>
              <w:br/>
            </w:r>
            <w:r>
              <w:rPr>
                <w:rFonts w:ascii="Times New Roman"/>
                <w:b w:val="false"/>
                <w:i w:val="false"/>
                <w:color w:val="000000"/>
                <w:sz w:val="20"/>
              </w:rPr>
              <w:t>
с использованием видеоизображения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аппаратураны қолданумен</w:t>
            </w:r>
            <w:r>
              <w:br/>
            </w:r>
            <w:r>
              <w:rPr>
                <w:rFonts w:ascii="Times New Roman"/>
                <w:b w:val="false"/>
                <w:i w:val="false"/>
                <w:color w:val="000000"/>
                <w:sz w:val="20"/>
              </w:rPr>
              <w:t>
с использованием другой аппаратуры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Кино көрсетуді жүзеге асыратын ұйымдар қызметінің негізгі сипаттамаларын көрсетіңіз, бірлік</w:t>
      </w:r>
    </w:p>
    <w:p>
      <w:pPr>
        <w:spacing w:after="0"/>
        <w:ind w:left="0"/>
        <w:jc w:val="both"/>
      </w:pPr>
      <w:r>
        <w:rPr>
          <w:rFonts w:ascii="Times New Roman"/>
          <w:b w:val="false"/>
          <w:i w:val="false"/>
          <w:color w:val="000000"/>
          <w:sz w:val="28"/>
        </w:rPr>
        <w:t xml:space="preserve">
      Укажите основные характеристики деятельности организаций, осуществляющих кинопоказ,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3703"/>
        <w:gridCol w:w="1549"/>
        <w:gridCol w:w="2927"/>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Кинотеатрлардағы кинозалдар саны</w:t>
            </w:r>
            <w:r>
              <w:br/>
            </w:r>
            <w:r>
              <w:rPr>
                <w:rFonts w:ascii="Times New Roman"/>
                <w:b w:val="false"/>
                <w:i w:val="false"/>
                <w:color w:val="000000"/>
                <w:sz w:val="20"/>
              </w:rPr>
              <w:t>
Число кинозалов в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кинозалдар саны</w:t>
            </w:r>
            <w:r>
              <w:br/>
            </w:r>
            <w:r>
              <w:rPr>
                <w:rFonts w:ascii="Times New Roman"/>
                <w:b w:val="false"/>
                <w:i w:val="false"/>
                <w:color w:val="000000"/>
                <w:sz w:val="20"/>
              </w:rPr>
              <w:t>
из них число кинозалов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сандық кинозалдар</w:t>
            </w:r>
            <w:r>
              <w:br/>
            </w:r>
            <w:r>
              <w:rPr>
                <w:rFonts w:ascii="Times New Roman"/>
                <w:b w:val="false"/>
                <w:i w:val="false"/>
                <w:color w:val="000000"/>
                <w:sz w:val="20"/>
              </w:rPr>
              <w:t>
из них цифровые кинозалы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Кинозалдардағы орындар саны</w:t>
            </w:r>
            <w:r>
              <w:br/>
            </w:r>
            <w:r>
              <w:rPr>
                <w:rFonts w:ascii="Times New Roman"/>
                <w:b w:val="false"/>
                <w:i w:val="false"/>
                <w:color w:val="000000"/>
                <w:sz w:val="20"/>
              </w:rPr>
              <w:t>
Число мест в кинозалах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w:t>
            </w:r>
            <w:r>
              <w:rPr>
                <w:rFonts w:ascii="Times New Roman"/>
                <w:b/>
                <w:i w:val="false"/>
                <w:color w:val="000000"/>
                <w:sz w:val="20"/>
              </w:rPr>
              <w:t xml:space="preserve"> кинотеатрлардағы орындар саны</w:t>
            </w:r>
            <w:r>
              <w:br/>
            </w:r>
            <w:r>
              <w:rPr>
                <w:rFonts w:ascii="Times New Roman"/>
                <w:b w:val="false"/>
                <w:i w:val="false"/>
                <w:color w:val="000000"/>
                <w:sz w:val="20"/>
              </w:rPr>
              <w:t>
из них число мест в кинозалах крытых кинотеатров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киноқондырғылар</w:t>
            </w:r>
            <w:r>
              <w:rPr>
                <w:rFonts w:ascii="Times New Roman"/>
                <w:b/>
                <w:i w:val="false"/>
                <w:color w:val="000000"/>
                <w:sz w:val="20"/>
              </w:rPr>
              <w:t xml:space="preserve"> саны</w:t>
            </w:r>
            <w:r>
              <w:br/>
            </w:r>
            <w:r>
              <w:rPr>
                <w:rFonts w:ascii="Times New Roman"/>
                <w:b w:val="false"/>
                <w:i w:val="false"/>
                <w:color w:val="000000"/>
                <w:sz w:val="20"/>
              </w:rPr>
              <w:t>
Число стационарных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киноқондырғылар саны</w:t>
            </w:r>
            <w:r>
              <w:br/>
            </w:r>
            <w:r>
              <w:rPr>
                <w:rFonts w:ascii="Times New Roman"/>
                <w:b w:val="false"/>
                <w:i w:val="false"/>
                <w:color w:val="000000"/>
                <w:sz w:val="20"/>
              </w:rPr>
              <w:t>
Число передвижных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көрсетуді жүзеге асыратын ұйымдардың нақты бары</w:t>
            </w:r>
            <w:r>
              <w:br/>
            </w:r>
            <w:r>
              <w:rPr>
                <w:rFonts w:ascii="Times New Roman"/>
                <w:b w:val="false"/>
                <w:i w:val="false"/>
                <w:color w:val="000000"/>
                <w:sz w:val="20"/>
              </w:rPr>
              <w:t>
Наличие организаций, осуществляющих кинопоказ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Киносеанстар санын, келушілер санын және көрсетілген қызметтерден түскен табыстарды көрсетіңіз</w:t>
      </w:r>
    </w:p>
    <w:p>
      <w:pPr>
        <w:spacing w:after="0"/>
        <w:ind w:left="0"/>
        <w:jc w:val="both"/>
      </w:pPr>
      <w:r>
        <w:rPr>
          <w:rFonts w:ascii="Times New Roman"/>
          <w:b w:val="false"/>
          <w:i w:val="false"/>
          <w:color w:val="000000"/>
          <w:sz w:val="28"/>
        </w:rPr>
        <w:t>
      Укажите число киносеансов, число посетителей и доходы от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942"/>
        <w:gridCol w:w="1393"/>
        <w:gridCol w:w="2629"/>
        <w:gridCol w:w="1393"/>
        <w:gridCol w:w="1394"/>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толық метражды фильмдер</w:t>
            </w:r>
            <w:r>
              <w:br/>
            </w:r>
            <w:r>
              <w:rPr>
                <w:rFonts w:ascii="Times New Roman"/>
                <w:b/>
                <w:i w:val="false"/>
                <w:color w:val="000000"/>
                <w:sz w:val="20"/>
              </w:rPr>
              <w:t>
из них - полнометражные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жерлер</w:t>
            </w:r>
            <w:r>
              <w:br/>
            </w:r>
            <w:r>
              <w:rPr>
                <w:rFonts w:ascii="Times New Roman"/>
                <w:b/>
                <w:i w:val="false"/>
                <w:color w:val="000000"/>
                <w:sz w:val="20"/>
              </w:rPr>
              <w:t>
Сельская местность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толық метражды фильмдер</w:t>
            </w:r>
            <w:r>
              <w:br/>
            </w:r>
            <w:r>
              <w:rPr>
                <w:rFonts w:ascii="Times New Roman"/>
                <w:b/>
                <w:i w:val="false"/>
                <w:color w:val="000000"/>
                <w:sz w:val="20"/>
              </w:rPr>
              <w:t>
из них - полнометражные фильмы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Киносеанстар саны, бірлік</w:t>
            </w:r>
            <w:r>
              <w:br/>
            </w:r>
            <w:r>
              <w:rPr>
                <w:rFonts w:ascii="Times New Roman"/>
                <w:b w:val="false"/>
                <w:i w:val="false"/>
                <w:color w:val="000000"/>
                <w:sz w:val="20"/>
              </w:rPr>
              <w:t>
Число киносеансов, единиц</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фильмдер</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фильмдер</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қызметтерден түскен табыстар,</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Доход от оказанных услуг, тысяч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фильмдер</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Киносеансқа келуші балалар санын көрсетіңіз</w:t>
      </w:r>
    </w:p>
    <w:p>
      <w:pPr>
        <w:spacing w:after="0"/>
        <w:ind w:left="0"/>
        <w:jc w:val="both"/>
      </w:pPr>
      <w:r>
        <w:rPr>
          <w:rFonts w:ascii="Times New Roman"/>
          <w:b w:val="false"/>
          <w:i w:val="false"/>
          <w:color w:val="000000"/>
          <w:sz w:val="28"/>
        </w:rPr>
        <w:t>
      Укажите число детей, посетивших киносеансы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4449"/>
        <w:gridCol w:w="2019"/>
        <w:gridCol w:w="3813"/>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xml:space="preserve">
Число проведенных киносеансов для детей, единиц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 - балалар, адам</w:t>
            </w:r>
            <w:r>
              <w:br/>
            </w:r>
            <w:r>
              <w:rPr>
                <w:rFonts w:ascii="Times New Roman"/>
                <w:b w:val="false"/>
                <w:i w:val="false"/>
                <w:color w:val="000000"/>
                <w:sz w:val="20"/>
              </w:rPr>
              <w:t>
Число посетителей - детей, человек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Фильмді шығарушы ел бойынша көрсетілген толық метражды фильмдерге келушілер санын көрсетіңіз.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Келушілер саны жетекші 5 ел бойынша азаюы тәртібінде көрсетіледі, адам</w:t>
      </w:r>
    </w:p>
    <w:p>
      <w:pPr>
        <w:spacing w:after="0"/>
        <w:ind w:left="0"/>
        <w:jc w:val="both"/>
      </w:pPr>
      <w:r>
        <w:rPr>
          <w:rFonts w:ascii="Times New Roman"/>
          <w:b w:val="false"/>
          <w:i w:val="false"/>
          <w:color w:val="000000"/>
          <w:sz w:val="28"/>
        </w:rPr>
        <w:t xml:space="preserve">
      Укажите число посещений демонстрировавшихся полнометражных фильмов по стране производства фильма. </w:t>
      </w:r>
    </w:p>
    <w:p>
      <w:pPr>
        <w:spacing w:after="0"/>
        <w:ind w:left="0"/>
        <w:jc w:val="both"/>
      </w:pPr>
      <w:r>
        <w:rPr>
          <w:rFonts w:ascii="Times New Roman"/>
          <w:b w:val="false"/>
          <w:i w:val="false"/>
          <w:color w:val="000000"/>
          <w:sz w:val="28"/>
        </w:rPr>
        <w:t>
      Число посетителей указывается в порядке убывания 5-ти ведущих стран,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5485"/>
        <w:gridCol w:w="340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толық метражды фильмдер шығарылған ел</w:t>
            </w:r>
            <w:r>
              <w:br/>
            </w:r>
            <w:r>
              <w:rPr>
                <w:rFonts w:ascii="Times New Roman"/>
                <w:b/>
                <w:i w:val="false"/>
                <w:color w:val="000000"/>
                <w:sz w:val="20"/>
              </w:rPr>
              <w:t>
Страна происхождения показанных полнометражных фильмов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Көрермендер саны</w:t>
            </w:r>
            <w:r>
              <w:br/>
            </w:r>
            <w:r>
              <w:rPr>
                <w:rFonts w:ascii="Times New Roman"/>
                <w:b/>
                <w:i w:val="false"/>
                <w:color w:val="000000"/>
                <w:sz w:val="20"/>
              </w:rPr>
              <w:t>
Число посетителей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Алғашқы көрсетілген 10 толық метражды фильмді келу бойынша көрсетіңіз</w:t>
      </w:r>
    </w:p>
    <w:p>
      <w:pPr>
        <w:spacing w:after="0"/>
        <w:ind w:left="0"/>
        <w:jc w:val="both"/>
      </w:pPr>
      <w:r>
        <w:rPr>
          <w:rFonts w:ascii="Times New Roman"/>
          <w:b w:val="false"/>
          <w:i w:val="false"/>
          <w:color w:val="000000"/>
          <w:sz w:val="28"/>
        </w:rPr>
        <w:t>
      Укажите 10 первых показанных полнометражных фильмов по посещаемости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332"/>
        <w:gridCol w:w="1332"/>
        <w:gridCol w:w="1332"/>
        <w:gridCol w:w="1332"/>
        <w:gridCol w:w="2821"/>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Түпнұсқаның атауы</w:t>
            </w:r>
            <w:r>
              <w:br/>
            </w:r>
            <w:r>
              <w:rPr>
                <w:rFonts w:ascii="Times New Roman"/>
                <w:b/>
                <w:i w:val="false"/>
                <w:color w:val="000000"/>
                <w:sz w:val="20"/>
              </w:rPr>
              <w:t>
Название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Шығарылған ел</w:t>
            </w:r>
            <w:r>
              <w:br/>
            </w:r>
            <w:r>
              <w:rPr>
                <w:rFonts w:ascii="Times New Roman"/>
                <w:b/>
                <w:i w:val="false"/>
                <w:color w:val="000000"/>
                <w:sz w:val="20"/>
              </w:rPr>
              <w:t>
Страна происхождения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Тұпнұсқа тілі</w:t>
            </w:r>
            <w:r>
              <w:br/>
            </w:r>
            <w:r>
              <w:rPr>
                <w:rFonts w:ascii="Times New Roman"/>
                <w:b/>
                <w:i w:val="false"/>
                <w:color w:val="000000"/>
                <w:sz w:val="20"/>
              </w:rPr>
              <w:t>
Язык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Фильмнің типі</w:t>
            </w:r>
            <w:r>
              <w:br/>
            </w:r>
            <w:r>
              <w:rPr>
                <w:rFonts w:ascii="Times New Roman"/>
                <w:b/>
                <w:i w:val="false"/>
                <w:color w:val="000000"/>
                <w:sz w:val="20"/>
              </w:rPr>
              <w:t>
Тип фильма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Келушілер саны, адам</w:t>
            </w:r>
            <w:r>
              <w:br/>
            </w:r>
            <w:r>
              <w:rPr>
                <w:rFonts w:ascii="Times New Roman"/>
                <w:b/>
                <w:i w:val="false"/>
                <w:color w:val="000000"/>
                <w:sz w:val="20"/>
              </w:rPr>
              <w:t>
Число посетителей, человек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Көрсетілген толық метражды фильмдердің саны, бірлік</w:t>
      </w:r>
    </w:p>
    <w:p>
      <w:pPr>
        <w:spacing w:after="0"/>
        <w:ind w:left="0"/>
        <w:jc w:val="both"/>
      </w:pPr>
      <w:r>
        <w:rPr>
          <w:rFonts w:ascii="Times New Roman"/>
          <w:b w:val="false"/>
          <w:i w:val="false"/>
          <w:color w:val="000000"/>
          <w:sz w:val="28"/>
        </w:rPr>
        <w:t>
      Укажите число показанных полнометражных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853"/>
        <w:gridCol w:w="1749"/>
        <w:gridCol w:w="1749"/>
        <w:gridCol w:w="1749"/>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фильмдер</w:t>
            </w:r>
            <w:r>
              <w:br/>
            </w:r>
            <w:r>
              <w:rPr>
                <w:rFonts w:ascii="Times New Roman"/>
                <w:b/>
                <w:i w:val="false"/>
                <w:color w:val="000000"/>
                <w:sz w:val="20"/>
              </w:rPr>
              <w:t>
национальные фильмы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фильмдер</w:t>
            </w:r>
            <w:r>
              <w:br/>
            </w:r>
            <w:r>
              <w:rPr>
                <w:rFonts w:ascii="Times New Roman"/>
                <w:b/>
                <w:i w:val="false"/>
                <w:color w:val="000000"/>
                <w:sz w:val="20"/>
              </w:rPr>
              <w:t>
зарубежные фильмы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толық метражды фильмдердің саны-барлығы</w:t>
            </w:r>
            <w:r>
              <w:br/>
            </w:r>
            <w:r>
              <w:rPr>
                <w:rFonts w:ascii="Times New Roman"/>
                <w:b w:val="false"/>
                <w:i w:val="false"/>
                <w:color w:val="000000"/>
                <w:sz w:val="20"/>
              </w:rPr>
              <w:t>
Число показанных полнометражных фильмов - всего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rPr>
                <w:rFonts w:ascii="Times New Roman"/>
                <w:b/>
                <w:i w:val="false"/>
                <w:color w:val="000000"/>
                <w:sz w:val="20"/>
              </w:rPr>
              <w:t>–</w:t>
            </w:r>
            <w:r>
              <w:rPr>
                <w:rFonts w:ascii="Times New Roman"/>
                <w:b/>
                <w:i w:val="false"/>
                <w:color w:val="000000"/>
                <w:sz w:val="20"/>
              </w:rPr>
              <w:t xml:space="preserve"> алғашқы қойылымдар</w:t>
            </w:r>
            <w:r>
              <w:br/>
            </w:r>
            <w:r>
              <w:rPr>
                <w:rFonts w:ascii="Times New Roman"/>
                <w:b w:val="false"/>
                <w:i w:val="false"/>
                <w:color w:val="000000"/>
                <w:sz w:val="20"/>
              </w:rPr>
              <w:t>
из них – премьерных показов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Прокатқа жіберілген фильмдер санын көрсетіңіз, бірлік</w:t>
      </w:r>
    </w:p>
    <w:p>
      <w:pPr>
        <w:spacing w:after="0"/>
        <w:ind w:left="0"/>
        <w:jc w:val="both"/>
      </w:pPr>
      <w:r>
        <w:rPr>
          <w:rFonts w:ascii="Times New Roman"/>
          <w:b w:val="false"/>
          <w:i w:val="false"/>
          <w:color w:val="000000"/>
          <w:sz w:val="28"/>
        </w:rPr>
        <w:t>
      Укажите число запущенных в прокат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Прокатқа жіберілген фильмдердің саны</w:t>
            </w:r>
            <w:r>
              <w:br/>
            </w:r>
            <w:r>
              <w:rPr>
                <w:rFonts w:ascii="Times New Roman"/>
                <w:b w:val="false"/>
                <w:i w:val="false"/>
                <w:color w:val="000000"/>
                <w:sz w:val="20"/>
              </w:rPr>
              <w:t xml:space="preserve">
Число запущенных в прокат фильмов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Жасап шығарылған фильмдердің түрлері б</w:t>
      </w:r>
      <w:r>
        <w:rPr>
          <w:rFonts w:ascii="Times New Roman"/>
          <w:b/>
          <w:i w:val="false"/>
          <w:color w:val="000000"/>
          <w:sz w:val="28"/>
        </w:rPr>
        <w:t>ойынша санын көрсетіңіз, бірлік</w:t>
      </w:r>
    </w:p>
    <w:p>
      <w:pPr>
        <w:spacing w:after="0"/>
        <w:ind w:left="0"/>
        <w:jc w:val="both"/>
      </w:pP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626"/>
        <w:gridCol w:w="2003"/>
        <w:gridCol w:w="2003"/>
        <w:gridCol w:w="200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r>
              <w:br/>
            </w:r>
            <w:r>
              <w:rPr>
                <w:rFonts w:ascii="Times New Roman"/>
                <w:b w:val="false"/>
                <w:i w:val="false"/>
                <w:color w:val="000000"/>
                <w:sz w:val="20"/>
              </w:rPr>
              <w:t>
полнометражные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r>
              <w:br/>
            </w:r>
            <w:r>
              <w:rPr>
                <w:rFonts w:ascii="Times New Roman"/>
                <w:b w:val="false"/>
                <w:i w:val="false"/>
                <w:color w:val="000000"/>
                <w:sz w:val="20"/>
              </w:rPr>
              <w:t>
короткометражные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Жасап шығарылған фильмдер саны</w:t>
            </w:r>
            <w:r>
              <w:br/>
            </w:r>
            <w:r>
              <w:rPr>
                <w:rFonts w:ascii="Times New Roman"/>
                <w:b w:val="false"/>
                <w:i w:val="false"/>
                <w:color w:val="000000"/>
                <w:sz w:val="20"/>
              </w:rPr>
              <w:t xml:space="preserve">
Число созданных фильмов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көркем</w:t>
            </w:r>
            <w:r>
              <w:br/>
            </w:r>
            <w:r>
              <w:rPr>
                <w:rFonts w:ascii="Times New Roman"/>
                <w:b w:val="false"/>
                <w:i w:val="false"/>
                <w:color w:val="000000"/>
                <w:sz w:val="20"/>
              </w:rPr>
              <w:t>
художественные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деректі</w:t>
            </w:r>
            <w:r>
              <w:br/>
            </w:r>
            <w:r>
              <w:rPr>
                <w:rFonts w:ascii="Times New Roman"/>
                <w:b w:val="false"/>
                <w:i w:val="false"/>
                <w:color w:val="000000"/>
                <w:sz w:val="20"/>
              </w:rPr>
              <w:t>
документальные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анимациялық</w:t>
            </w:r>
            <w:r>
              <w:br/>
            </w:r>
            <w:r>
              <w:rPr>
                <w:rFonts w:ascii="Times New Roman"/>
                <w:b w:val="false"/>
                <w:i w:val="false"/>
                <w:color w:val="000000"/>
                <w:sz w:val="20"/>
              </w:rPr>
              <w:t>
анимационные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Шығару типі бойынша жасап шығарылған фильмдер санын көрсетіңіз, бірлік</w:t>
      </w:r>
    </w:p>
    <w:p>
      <w:pPr>
        <w:spacing w:after="0"/>
        <w:ind w:left="0"/>
        <w:jc w:val="both"/>
      </w:pP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13"/>
        <w:gridCol w:w="1764"/>
        <w:gridCol w:w="1765"/>
        <w:gridCol w:w="1765"/>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Жасап шығарылған фильмдер саны</w:t>
            </w:r>
            <w:r>
              <w:br/>
            </w:r>
            <w:r>
              <w:rPr>
                <w:rFonts w:ascii="Times New Roman"/>
                <w:b w:val="false"/>
                <w:i w:val="false"/>
                <w:color w:val="000000"/>
                <w:sz w:val="20"/>
              </w:rPr>
              <w:t>
Число созданных фильмов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өндіріс</w:t>
            </w:r>
            <w:r>
              <w:br/>
            </w:r>
            <w:r>
              <w:rPr>
                <w:rFonts w:ascii="Times New Roman"/>
                <w:b w:val="false"/>
                <w:i w:val="false"/>
                <w:color w:val="000000"/>
                <w:sz w:val="20"/>
              </w:rPr>
              <w:t>
национальное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өндіріс</w:t>
            </w:r>
            <w:r>
              <w:br/>
            </w:r>
            <w:r>
              <w:rPr>
                <w:rFonts w:ascii="Times New Roman"/>
                <w:b w:val="false"/>
                <w:i w:val="false"/>
                <w:color w:val="000000"/>
                <w:sz w:val="20"/>
              </w:rPr>
              <w:t>
совместное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ажоритар</w:t>
            </w:r>
            <w:r>
              <w:rPr>
                <w:rFonts w:ascii="Times New Roman"/>
                <w:b/>
                <w:i w:val="false"/>
                <w:color w:val="000000"/>
                <w:sz w:val="20"/>
              </w:rPr>
              <w:t>лық</w:t>
            </w:r>
            <w:r>
              <w:br/>
            </w:r>
            <w:r>
              <w:rPr>
                <w:rFonts w:ascii="Times New Roman"/>
                <w:b w:val="false"/>
                <w:i w:val="false"/>
                <w:color w:val="000000"/>
                <w:sz w:val="20"/>
              </w:rPr>
              <w:t>
мажоритарный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иноритар</w:t>
            </w:r>
            <w:r>
              <w:rPr>
                <w:rFonts w:ascii="Times New Roman"/>
                <w:b/>
                <w:i w:val="false"/>
                <w:color w:val="000000"/>
                <w:sz w:val="20"/>
              </w:rPr>
              <w:t>лық</w:t>
            </w:r>
            <w:r>
              <w:br/>
            </w:r>
            <w:r>
              <w:rPr>
                <w:rFonts w:ascii="Times New Roman"/>
                <w:b w:val="false"/>
                <w:i w:val="false"/>
                <w:color w:val="000000"/>
                <w:sz w:val="20"/>
              </w:rPr>
              <w:t>
миноритарный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аритет</w:t>
            </w:r>
            <w:r>
              <w:rPr>
                <w:rFonts w:ascii="Times New Roman"/>
                <w:b/>
                <w:i w:val="false"/>
                <w:color w:val="000000"/>
                <w:sz w:val="20"/>
              </w:rPr>
              <w:t>тік</w:t>
            </w:r>
            <w:r>
              <w:br/>
            </w:r>
            <w:r>
              <w:rPr>
                <w:rFonts w:ascii="Times New Roman"/>
                <w:b w:val="false"/>
                <w:i w:val="false"/>
                <w:color w:val="000000"/>
                <w:sz w:val="20"/>
              </w:rPr>
              <w:t>
паритетный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Өндіру тәсілі бойынша жасап шығарылған ұлттық толық метражды фи</w:t>
      </w:r>
      <w:r>
        <w:rPr>
          <w:rFonts w:ascii="Times New Roman"/>
          <w:b/>
          <w:i w:val="false"/>
          <w:color w:val="000000"/>
          <w:sz w:val="28"/>
        </w:rPr>
        <w:t>льмдер санын көрсетіңіз, бірлік</w:t>
      </w:r>
    </w:p>
    <w:p>
      <w:pPr>
        <w:spacing w:after="0"/>
        <w:ind w:left="0"/>
        <w:jc w:val="both"/>
      </w:pPr>
      <w:r>
        <w:rPr>
          <w:rFonts w:ascii="Times New Roman"/>
          <w:b w:val="false"/>
          <w:i w:val="false"/>
          <w:color w:val="000000"/>
          <w:sz w:val="28"/>
        </w:rPr>
        <w:t>
      Укажите обшее число созданных национальных полнометражных фильмов по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толық метражды</w:t>
            </w:r>
            <w:r>
              <w:rPr>
                <w:rFonts w:ascii="Times New Roman"/>
                <w:b w:val="false"/>
                <w:i w:val="false"/>
                <w:color w:val="000000"/>
                <w:sz w:val="20"/>
              </w:rPr>
              <w:t xml:space="preserve"> </w:t>
            </w:r>
            <w:r>
              <w:rPr>
                <w:rFonts w:ascii="Times New Roman"/>
                <w:b/>
                <w:i w:val="false"/>
                <w:color w:val="000000"/>
                <w:sz w:val="20"/>
              </w:rPr>
              <w:t>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тасымалдауышта</w:t>
            </w:r>
            <w:r>
              <w:br/>
            </w:r>
            <w:r>
              <w:rPr>
                <w:rFonts w:ascii="Times New Roman"/>
                <w:b w:val="false"/>
                <w:i w:val="false"/>
                <w:color w:val="000000"/>
                <w:sz w:val="20"/>
              </w:rPr>
              <w:t>
цифровые носители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емес тасымалдауышта</w:t>
            </w:r>
            <w:r>
              <w:br/>
            </w:r>
            <w:r>
              <w:rPr>
                <w:rFonts w:ascii="Times New Roman"/>
                <w:b w:val="false"/>
                <w:i w:val="false"/>
                <w:color w:val="000000"/>
                <w:sz w:val="20"/>
              </w:rPr>
              <w:t>
нецифровые носители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Фильмнің түпнұсқасының тілі бойынша жасап шығарылған ұлттық толық метражды фильмдер санын көрсетіңіз, бірлік</w:t>
      </w:r>
    </w:p>
    <w:p>
      <w:pPr>
        <w:spacing w:after="0"/>
        <w:ind w:left="0"/>
        <w:jc w:val="both"/>
      </w:pPr>
      <w:r>
        <w:rPr>
          <w:rFonts w:ascii="Times New Roman"/>
          <w:b w:val="false"/>
          <w:i w:val="false"/>
          <w:color w:val="000000"/>
          <w:sz w:val="28"/>
        </w:rPr>
        <w:t>
      Укажите число созданных национальных полнометражных фильмов по языку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тілде </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басқада тілдерде </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тілде </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басқада тілдерде </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Бірлесіп толық метражды фильмдер жасап шығарған алғашқы он елді көрсетіңіз, бірлік</w:t>
      </w:r>
    </w:p>
    <w:p>
      <w:pPr>
        <w:spacing w:after="0"/>
        <w:ind w:left="0"/>
        <w:jc w:val="both"/>
      </w:pP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55"/>
        <w:gridCol w:w="4759"/>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Шығарылған ел</w:t>
            </w:r>
            <w:r>
              <w:br/>
            </w:r>
            <w:r>
              <w:rPr>
                <w:rFonts w:ascii="Times New Roman"/>
                <w:b/>
                <w:i w:val="false"/>
                <w:color w:val="000000"/>
                <w:sz w:val="20"/>
              </w:rPr>
              <w:t>
Страна происхождения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Бірлесіп шығарылған толық метражды фильмдер саны</w:t>
            </w:r>
            <w:r>
              <w:br/>
            </w:r>
            <w:r>
              <w:rPr>
                <w:rFonts w:ascii="Times New Roman"/>
                <w:b/>
                <w:i w:val="false"/>
                <w:color w:val="000000"/>
                <w:sz w:val="20"/>
              </w:rPr>
              <w:t>
Число совместно созданных полнометражных фильмов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xml:space="preserve">№ 211 бұйрығына 14-қосымша </w:t>
            </w:r>
          </w:p>
        </w:tc>
      </w:tr>
    </w:tbl>
    <w:bookmarkStart w:name="z109" w:id="94"/>
    <w:p>
      <w:pPr>
        <w:spacing w:after="0"/>
        <w:ind w:left="0"/>
        <w:jc w:val="left"/>
      </w:pPr>
      <w:r>
        <w:rPr>
          <w:rFonts w:ascii="Times New Roman"/>
          <w:b/>
          <w:i w:val="false"/>
          <w:color w:val="000000"/>
        </w:rPr>
        <w:t xml:space="preserve"> "Кино көрсетуді және кинофильмдерді шығаруды жүзеге асыратын ұйымдардың қызметі туралы есеп" (коды 211112003, индексі 1-кино, кезеңділігі жылдық) жалпымемлекеттік статистикалық байқаудың статистикалық нысанын толтыру жөніндегі нұсқаулық</w:t>
      </w:r>
    </w:p>
    <w:bookmarkEnd w:id="94"/>
    <w:bookmarkStart w:name="z110" w:id="95"/>
    <w:p>
      <w:pPr>
        <w:spacing w:after="0"/>
        <w:ind w:left="0"/>
        <w:jc w:val="both"/>
      </w:pPr>
      <w:r>
        <w:rPr>
          <w:rFonts w:ascii="Times New Roman"/>
          <w:b w:val="false"/>
          <w:i w:val="false"/>
          <w:color w:val="000000"/>
          <w:sz w:val="28"/>
        </w:rPr>
        <w:t xml:space="preserve">
      1. Осы "Кино көрсетуді және кинофильмдерді шығаруды жүзеге асыратын ұйымдардың қызметі туралы есеп" (коды 211112003, индексі 1-кино,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"Кино көрсетуді және кинофильмдерді шығаруды жүзеге асыратын ұйымдардың қызметі туралы есеп" (коды 211112003, индексі 1-кино, кезеңділігі жылдық) жалпымемлекеттік статистикалық байқаудың статистикалық нысанын толтыруды нақтылайды.</w:t>
      </w:r>
    </w:p>
    <w:bookmarkEnd w:id="95"/>
    <w:bookmarkStart w:name="z111" w:id="96"/>
    <w:p>
      <w:pPr>
        <w:spacing w:after="0"/>
        <w:ind w:left="0"/>
        <w:jc w:val="both"/>
      </w:pPr>
      <w:r>
        <w:rPr>
          <w:rFonts w:ascii="Times New Roman"/>
          <w:b w:val="false"/>
          <w:i w:val="false"/>
          <w:color w:val="000000"/>
          <w:sz w:val="28"/>
        </w:rPr>
        <w:t>
      2. Келесі түсініктер статистикалық нысанды толтыру мақсатында қолданылады:</w:t>
      </w:r>
    </w:p>
    <w:bookmarkEnd w:id="96"/>
    <w:p>
      <w:pPr>
        <w:spacing w:after="0"/>
        <w:ind w:left="0"/>
        <w:jc w:val="both"/>
      </w:pPr>
      <w:r>
        <w:rPr>
          <w:rFonts w:ascii="Times New Roman"/>
          <w:b w:val="false"/>
          <w:i w:val="false"/>
          <w:color w:val="000000"/>
          <w:sz w:val="28"/>
        </w:rPr>
        <w:t xml:space="preserve">
      1) анимациялық фильм - графикалық әдістерді және бейнелеу өнері тәсілдерін, компьютерлік графика мүмкіндіктерін пайдалану жолымен қимылдарды және көріністерді жандандыра отырып жасалатын фильм; </w:t>
      </w:r>
    </w:p>
    <w:p>
      <w:pPr>
        <w:spacing w:after="0"/>
        <w:ind w:left="0"/>
        <w:jc w:val="both"/>
      </w:pPr>
      <w:r>
        <w:rPr>
          <w:rFonts w:ascii="Times New Roman"/>
          <w:b w:val="false"/>
          <w:i w:val="false"/>
          <w:color w:val="000000"/>
          <w:sz w:val="28"/>
        </w:rPr>
        <w:t xml:space="preserve">
      2)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 </w:t>
      </w:r>
    </w:p>
    <w:p>
      <w:pPr>
        <w:spacing w:after="0"/>
        <w:ind w:left="0"/>
        <w:jc w:val="both"/>
      </w:pPr>
      <w:r>
        <w:rPr>
          <w:rFonts w:ascii="Times New Roman"/>
          <w:b w:val="false"/>
          <w:i w:val="false"/>
          <w:color w:val="000000"/>
          <w:sz w:val="28"/>
        </w:rPr>
        <w:t>
      3) қысқа метражды фильм – ұзақтығы алпыс минутқа жетпейтін фильм;</w:t>
      </w:r>
    </w:p>
    <w:p>
      <w:pPr>
        <w:spacing w:after="0"/>
        <w:ind w:left="0"/>
        <w:jc w:val="both"/>
      </w:pPr>
      <w:r>
        <w:rPr>
          <w:rFonts w:ascii="Times New Roman"/>
          <w:b w:val="false"/>
          <w:i w:val="false"/>
          <w:color w:val="000000"/>
          <w:sz w:val="28"/>
        </w:rPr>
        <w:t>
      4) ойын фильмі – сценарийдің негізінде жасалатын және актер ойыны, режиссура, операторлық өнер, қоюшы-суретшінің, композитордың және кинематография саласындағы қатынастар субъектілерінің шығармашылығы құралдарымен іске асырылатын фильм;</w:t>
      </w:r>
    </w:p>
    <w:p>
      <w:pPr>
        <w:spacing w:after="0"/>
        <w:ind w:left="0"/>
        <w:jc w:val="both"/>
      </w:pPr>
      <w:r>
        <w:rPr>
          <w:rFonts w:ascii="Times New Roman"/>
          <w:b w:val="false"/>
          <w:i w:val="false"/>
          <w:color w:val="000000"/>
          <w:sz w:val="28"/>
        </w:rPr>
        <w:t>
      5) толық метражды фильм – ұзақтығы алпыс минуттан кем емес фильм;</w:t>
      </w:r>
    </w:p>
    <w:p>
      <w:pPr>
        <w:spacing w:after="0"/>
        <w:ind w:left="0"/>
        <w:jc w:val="both"/>
      </w:pPr>
      <w:r>
        <w:rPr>
          <w:rFonts w:ascii="Times New Roman"/>
          <w:b w:val="false"/>
          <w:i w:val="false"/>
          <w:color w:val="000000"/>
          <w:sz w:val="28"/>
        </w:rPr>
        <w:t>
      6) фильм – шығармашылық ниеттің негізінде кез келген нысанда және әртүрлі жанрда жасалған, кинотаспаға, магниттік таспаға немесе жеткізгіштердің өзге де түрлеріне жазылған және өзара реттілікпен байланысқан кадрларды біртұтас тақырыпқа біріктірген бейнеден, дыбыстық сүйемелдеуден тұратын және тиісті техникалық құралдардың көмегімен естіп-көруге арналған дыбыстау-бейнелеу туындысы;</w:t>
      </w:r>
    </w:p>
    <w:p>
      <w:pPr>
        <w:spacing w:after="0"/>
        <w:ind w:left="0"/>
        <w:jc w:val="both"/>
      </w:pPr>
      <w:r>
        <w:rPr>
          <w:rFonts w:ascii="Times New Roman"/>
          <w:b w:val="false"/>
          <w:i w:val="false"/>
          <w:color w:val="000000"/>
          <w:sz w:val="28"/>
        </w:rPr>
        <w:t xml:space="preserve">
      7) фильм шығару - нәтижесінде дыбыс-бейне туындысы жасалатын автордың шығармашылық ниетін іске асыру үдерісі. </w:t>
      </w:r>
    </w:p>
    <w:bookmarkStart w:name="z112" w:id="97"/>
    <w:p>
      <w:pPr>
        <w:spacing w:after="0"/>
        <w:ind w:left="0"/>
        <w:jc w:val="both"/>
      </w:pPr>
      <w:r>
        <w:rPr>
          <w:rFonts w:ascii="Times New Roman"/>
          <w:b w:val="false"/>
          <w:i w:val="false"/>
          <w:color w:val="000000"/>
          <w:sz w:val="28"/>
        </w:rPr>
        <w:t xml:space="preserve">
      3. Осы статистикалық нысанды Экономикалық қызмет түрлері номенклатурасының: </w:t>
      </w:r>
    </w:p>
    <w:bookmarkEnd w:id="97"/>
    <w:p>
      <w:pPr>
        <w:spacing w:after="0"/>
        <w:ind w:left="0"/>
        <w:jc w:val="both"/>
      </w:pPr>
      <w:r>
        <w:rPr>
          <w:rFonts w:ascii="Times New Roman"/>
          <w:b w:val="false"/>
          <w:i w:val="false"/>
          <w:color w:val="000000"/>
          <w:sz w:val="28"/>
        </w:rPr>
        <w:t xml:space="preserve">
      59.11.0 – кино, бейнефильмдер және телевизиялық бағдарламаларды шығару бойынша қызмет; </w:t>
      </w:r>
    </w:p>
    <w:p>
      <w:pPr>
        <w:spacing w:after="0"/>
        <w:ind w:left="0"/>
        <w:jc w:val="both"/>
      </w:pPr>
      <w:r>
        <w:rPr>
          <w:rFonts w:ascii="Times New Roman"/>
          <w:b w:val="false"/>
          <w:i w:val="false"/>
          <w:color w:val="000000"/>
          <w:sz w:val="28"/>
        </w:rPr>
        <w:t xml:space="preserve">
      59.13.0 – кинофильмдерді, видео және телевизия бағдарламаларын тарату бойынша қызмет кодтарына сәйкес кинофильмдерді көрсету және таратумен байланысты қызметті жүзеге асыратын заңды тұлғалар мен дара кәсіпкерлер, кинофильмдерді шығарумен байланысты қызметті жүзеге асыратын заңды тұлғалар толтырады және мемлекеттік статистика органдарына ұсынады; </w:t>
      </w:r>
    </w:p>
    <w:p>
      <w:pPr>
        <w:spacing w:after="0"/>
        <w:ind w:left="0"/>
        <w:jc w:val="both"/>
      </w:pPr>
      <w:r>
        <w:rPr>
          <w:rFonts w:ascii="Times New Roman"/>
          <w:b w:val="false"/>
          <w:i w:val="false"/>
          <w:color w:val="000000"/>
          <w:sz w:val="28"/>
        </w:rPr>
        <w:t>
      59.14.0 – кинофильмдерді көрсету бойынша қызмет.</w:t>
      </w:r>
    </w:p>
    <w:bookmarkStart w:name="z113" w:id="98"/>
    <w:p>
      <w:pPr>
        <w:spacing w:after="0"/>
        <w:ind w:left="0"/>
        <w:jc w:val="both"/>
      </w:pPr>
      <w:r>
        <w:rPr>
          <w:rFonts w:ascii="Times New Roman"/>
          <w:b w:val="false"/>
          <w:i w:val="false"/>
          <w:color w:val="000000"/>
          <w:sz w:val="28"/>
        </w:rPr>
        <w:t>
      4. 2-бөлімнің 1-жолында бөлек тұрған ғимараттарда, сауда орталықтары, ойын-сауық кешендері және үй-жайлар аумағында орналасқан кинотеатрлар саны көрсетіледі. Жабық кинотеатрларға фильмдерді 35-мм пленкада және рұқсаттылығы 1,3К кем емес сандық проекторлар арқылы көрсетуге арналған тұрақты коммерциялық құрылыстар жатады.</w:t>
      </w:r>
    </w:p>
    <w:bookmarkEnd w:id="98"/>
    <w:p>
      <w:pPr>
        <w:spacing w:after="0"/>
        <w:ind w:left="0"/>
        <w:jc w:val="both"/>
      </w:pPr>
      <w:r>
        <w:rPr>
          <w:rFonts w:ascii="Times New Roman"/>
          <w:b w:val="false"/>
          <w:i w:val="false"/>
          <w:color w:val="000000"/>
          <w:sz w:val="28"/>
        </w:rPr>
        <w:t>
      1.1.1, 1.1.2, 1.1.3 жолдарында 1, 2-7 және 8 экранды жабық кинотеатрлардың саны көрсетіледі. Көп залды кинотеатрларға 8 және одан да көп экраны бар және экрандардың барлық типтерін қамтитын кинотеатрлар жатады.</w:t>
      </w:r>
    </w:p>
    <w:p>
      <w:pPr>
        <w:spacing w:after="0"/>
        <w:ind w:left="0"/>
        <w:jc w:val="both"/>
      </w:pPr>
      <w:r>
        <w:rPr>
          <w:rFonts w:ascii="Times New Roman"/>
          <w:b w:val="false"/>
          <w:i w:val="false"/>
          <w:color w:val="000000"/>
          <w:sz w:val="28"/>
        </w:rPr>
        <w:t>
      1.1.4-жолда жабық сандық кинотеатрлар саны көрсетіледі. Сандық кинотеатр – кинематографиялық немесе дыбыстау-бейнелеу туындыларын сандық форматта көрсету үшін жабдықталған орын. Сандық проекциялық жабдығы бар кинотеатрлардың дәстүрлі кинопленкалардағы (35мм) сияқты мөлшерде және бірдей сапада көріністерді көрсету мүмкіндігі бар. Фильмнің көшірмесі серверде сақталатын сандық файлға ауыстырылады. Кинотеатрды сандық деп қарастыру үшін онда 1,3К кем емес рұқсаттылық қолданылуы тиіс (көріністердің көлденең рұқсаттылығы 1300 пиксель).</w:t>
      </w:r>
    </w:p>
    <w:p>
      <w:pPr>
        <w:spacing w:after="0"/>
        <w:ind w:left="0"/>
        <w:jc w:val="both"/>
      </w:pPr>
      <w:r>
        <w:rPr>
          <w:rFonts w:ascii="Times New Roman"/>
          <w:b w:val="false"/>
          <w:i w:val="false"/>
          <w:color w:val="000000"/>
          <w:sz w:val="28"/>
        </w:rPr>
        <w:t>
      1.2.1, 1.2.2-жолдарда видеокөріністі немесе аппаратураны пайдаланатын кинотеатрлар көрсетіледі. Оларға бейне-проекциялық жабдықты немесе 16 мм және одан да жұқа проекциялық жабдықты пайдаланылатын коммерциялық құрылыстар, арт-хаустар, жылжымалы кинотеатрлар және автокинотеатрлар сияқты ашық кинотеатрлар жатады.</w:t>
      </w:r>
    </w:p>
    <w:p>
      <w:pPr>
        <w:spacing w:after="0"/>
        <w:ind w:left="0"/>
        <w:jc w:val="both"/>
      </w:pPr>
      <w:r>
        <w:rPr>
          <w:rFonts w:ascii="Times New Roman"/>
          <w:b w:val="false"/>
          <w:i w:val="false"/>
          <w:color w:val="000000"/>
          <w:sz w:val="28"/>
        </w:rPr>
        <w:t xml:space="preserve">
      2-жолда ойын-сауық кешендерінде және сауда орталықтарында орналасқан кинотеатрлардың алаңы көрсетіледі, жекеменшік те және жалға алынған алаң да көрсетіледі. </w:t>
      </w:r>
    </w:p>
    <w:bookmarkStart w:name="z114" w:id="99"/>
    <w:p>
      <w:pPr>
        <w:spacing w:after="0"/>
        <w:ind w:left="0"/>
        <w:jc w:val="both"/>
      </w:pPr>
      <w:r>
        <w:rPr>
          <w:rFonts w:ascii="Times New Roman"/>
          <w:b w:val="false"/>
          <w:i w:val="false"/>
          <w:color w:val="000000"/>
          <w:sz w:val="28"/>
        </w:rPr>
        <w:t>
      5. 3-бөлімнің 1.2-жолында экрандарында кинопленка арқылы өткізбей экранға тікелей жарық беру үшін сандық проекциялық жабдығы бар кинозалдар жататын жабық кинотеатрлардағы сандық кинозалдар есепке алынады.</w:t>
      </w:r>
    </w:p>
    <w:bookmarkEnd w:id="99"/>
    <w:p>
      <w:pPr>
        <w:spacing w:after="0"/>
        <w:ind w:left="0"/>
        <w:jc w:val="both"/>
      </w:pPr>
      <w:r>
        <w:rPr>
          <w:rFonts w:ascii="Times New Roman"/>
          <w:b w:val="false"/>
          <w:i w:val="false"/>
          <w:color w:val="000000"/>
          <w:sz w:val="28"/>
        </w:rPr>
        <w:t xml:space="preserve">
      3-жолда көрермендер залынан бөлектенген арнайы жабдықталған үй-жай киноаппаратқа аппаратурасы үнемі орнатылған кино қондырғылар жатқызылатын тұрақты киноқондырғылар есепке алынады. </w:t>
      </w:r>
    </w:p>
    <w:p>
      <w:pPr>
        <w:spacing w:after="0"/>
        <w:ind w:left="0"/>
        <w:jc w:val="both"/>
      </w:pPr>
      <w:r>
        <w:rPr>
          <w:rFonts w:ascii="Times New Roman"/>
          <w:b w:val="false"/>
          <w:i w:val="false"/>
          <w:color w:val="000000"/>
          <w:sz w:val="28"/>
        </w:rPr>
        <w:t>
      4-жолда аппаратурасы тек фильмдерді көрсету уақытында ғана орналастырылатын киноқондырғылар жататын жылжымалы киноқондырғылар есепке алынады.</w:t>
      </w:r>
    </w:p>
    <w:p>
      <w:pPr>
        <w:spacing w:after="0"/>
        <w:ind w:left="0"/>
        <w:jc w:val="both"/>
      </w:pPr>
      <w:r>
        <w:rPr>
          <w:rFonts w:ascii="Times New Roman"/>
          <w:b w:val="false"/>
          <w:i w:val="false"/>
          <w:color w:val="000000"/>
          <w:sz w:val="28"/>
        </w:rPr>
        <w:t>
      5-жолды заңды тұлға мәртебесі берілген жекелеген құрылымдық бірліктер болып табылатын, жабық және басқа да кинотеатрларда кино көрсетуді жүзеге асыратын ұйымдар толтырады.</w:t>
      </w:r>
    </w:p>
    <w:bookmarkStart w:name="z115" w:id="100"/>
    <w:p>
      <w:pPr>
        <w:spacing w:after="0"/>
        <w:ind w:left="0"/>
        <w:jc w:val="both"/>
      </w:pPr>
      <w:r>
        <w:rPr>
          <w:rFonts w:ascii="Times New Roman"/>
          <w:b w:val="false"/>
          <w:i w:val="false"/>
          <w:color w:val="000000"/>
          <w:sz w:val="28"/>
        </w:rPr>
        <w:t>
      6. 4-бөлімнің 1-жолында белгілі бір уақыт аралығында үзіліссіз жүзеге асырылатын фильмді немесе толық метражды немесе қысқа метражды фильмдердің белгілі бағдарламасының бір реттік көрсетілімі жататын киносеанстар есепке алынады. Көрсетілген екі сериялы толық метражды фильмдерді есепке алуда әрбір серия көрсетілім болып есептеледі.</w:t>
      </w:r>
    </w:p>
    <w:bookmarkEnd w:id="100"/>
    <w:p>
      <w:pPr>
        <w:spacing w:after="0"/>
        <w:ind w:left="0"/>
        <w:jc w:val="both"/>
      </w:pPr>
      <w:r>
        <w:rPr>
          <w:rFonts w:ascii="Times New Roman"/>
          <w:b w:val="false"/>
          <w:i w:val="false"/>
          <w:color w:val="000000"/>
          <w:sz w:val="28"/>
        </w:rPr>
        <w:t>
      1.1, 2.1, 3.1-жолдарда оларға Қазақстан Республикасында шығарылған фильмдер жататын ұлттық фильмдер есепке алынады.</w:t>
      </w:r>
    </w:p>
    <w:p>
      <w:pPr>
        <w:spacing w:after="0"/>
        <w:ind w:left="0"/>
        <w:jc w:val="both"/>
      </w:pPr>
      <w:r>
        <w:rPr>
          <w:rFonts w:ascii="Times New Roman"/>
          <w:b w:val="false"/>
          <w:i w:val="false"/>
          <w:color w:val="000000"/>
          <w:sz w:val="28"/>
        </w:rPr>
        <w:t>
      1.2, 2.2, 3.2-жолдарда ресейлік және шетелдік фильмдер есепке алынады. Қазақстан Республикасына жалға беру және көпшілікке көрсету (демонстрациялау) үшін әкелінген (жеткізілген) фильмдер шетелдік фильмдерге жатады.</w:t>
      </w:r>
    </w:p>
    <w:p>
      <w:pPr>
        <w:spacing w:after="0"/>
        <w:ind w:left="0"/>
        <w:jc w:val="both"/>
      </w:pPr>
      <w:r>
        <w:rPr>
          <w:rFonts w:ascii="Times New Roman"/>
          <w:b w:val="false"/>
          <w:i w:val="false"/>
          <w:color w:val="000000"/>
          <w:sz w:val="28"/>
        </w:rPr>
        <w:t xml:space="preserve">
      2-жолда келушілер саны фильмдерге сатылған билеттер саны және қайырымдылық киносеанстарына келушілер саны бойынша анықталады. </w:t>
      </w:r>
    </w:p>
    <w:p>
      <w:pPr>
        <w:spacing w:after="0"/>
        <w:ind w:left="0"/>
        <w:jc w:val="both"/>
      </w:pPr>
      <w:r>
        <w:rPr>
          <w:rFonts w:ascii="Times New Roman"/>
          <w:b w:val="false"/>
          <w:i w:val="false"/>
          <w:color w:val="000000"/>
          <w:sz w:val="28"/>
        </w:rPr>
        <w:t>
      3-жолда көрсетілген қызметтерден түскен табыстарға кинофильмдерге билеттерді сатудан түскен ақша жиынтығы және кино көрсетілімді жүзеге асыратын ұйымдар өткізген іс-шарадан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p>
    <w:bookmarkStart w:name="z116" w:id="101"/>
    <w:p>
      <w:pPr>
        <w:spacing w:after="0"/>
        <w:ind w:left="0"/>
        <w:jc w:val="both"/>
      </w:pPr>
      <w:r>
        <w:rPr>
          <w:rFonts w:ascii="Times New Roman"/>
          <w:b w:val="false"/>
          <w:i w:val="false"/>
          <w:color w:val="000000"/>
          <w:sz w:val="28"/>
        </w:rPr>
        <w:t>
      7. 5-бөлімде балаларға арналған киносеанстар саны және көрермен балалар саны көрсетіледі. Балаларға 15 жасқа дейінгі тұлғалар жатады.</w:t>
      </w:r>
    </w:p>
    <w:bookmarkEnd w:id="101"/>
    <w:bookmarkStart w:name="z117" w:id="102"/>
    <w:p>
      <w:pPr>
        <w:spacing w:after="0"/>
        <w:ind w:left="0"/>
        <w:jc w:val="both"/>
      </w:pPr>
      <w:r>
        <w:rPr>
          <w:rFonts w:ascii="Times New Roman"/>
          <w:b w:val="false"/>
          <w:i w:val="false"/>
          <w:color w:val="000000"/>
          <w:sz w:val="28"/>
        </w:rPr>
        <w:t>
      8. 6-бөлімді толтыру кезінде бірлесіп шығарылған көрсетілген фильмдер шыққан жері біреу ретінде көрсетіледі. Бұл көрсеткіш фильмді шығаруға көп үлес қосқан елдің алатын орнына негізделуі немесе кинопрокатшылардың шығарылған елді көрсетуіне негізделуі керек.</w:t>
      </w:r>
    </w:p>
    <w:bookmarkEnd w:id="102"/>
    <w:bookmarkStart w:name="z118" w:id="103"/>
    <w:p>
      <w:pPr>
        <w:spacing w:after="0"/>
        <w:ind w:left="0"/>
        <w:jc w:val="both"/>
      </w:pPr>
      <w:r>
        <w:rPr>
          <w:rFonts w:ascii="Times New Roman"/>
          <w:b w:val="false"/>
          <w:i w:val="false"/>
          <w:color w:val="000000"/>
          <w:sz w:val="28"/>
        </w:rPr>
        <w:t>
      9. 7-бөлімде бірінші 10 толық метражды фильмнің атауы келу бойынша азаю тәртібімен көрсетіледі, фильмнің шыққан елі, түпнұсқа тілі және фильмнің типі (көркемдік, анимациялық, деректі) көрсетіледі.</w:t>
      </w:r>
    </w:p>
    <w:bookmarkEnd w:id="103"/>
    <w:bookmarkStart w:name="z119" w:id="104"/>
    <w:p>
      <w:pPr>
        <w:spacing w:after="0"/>
        <w:ind w:left="0"/>
        <w:jc w:val="both"/>
      </w:pPr>
      <w:r>
        <w:rPr>
          <w:rFonts w:ascii="Times New Roman"/>
          <w:b w:val="false"/>
          <w:i w:val="false"/>
          <w:color w:val="000000"/>
          <w:sz w:val="28"/>
        </w:rPr>
        <w:t>
      10. 8-бөлімнің 1-жолында жыл бойы көрсетілген толық метражды фильмдердің саны көрсетіледі. Әр фильм тек 1 рет есепке алынуы керек. Көшірмелер немесе проекциялар (көрсетілімдер) саны туралы деректер көрсетілмейді.</w:t>
      </w:r>
    </w:p>
    <w:bookmarkEnd w:id="104"/>
    <w:p>
      <w:pPr>
        <w:spacing w:after="0"/>
        <w:ind w:left="0"/>
        <w:jc w:val="both"/>
      </w:pPr>
      <w:r>
        <w:rPr>
          <w:rFonts w:ascii="Times New Roman"/>
          <w:b w:val="false"/>
          <w:i w:val="false"/>
          <w:color w:val="000000"/>
          <w:sz w:val="28"/>
        </w:rPr>
        <w:t>
      1.1-жолда толық метражды фильмдердің алғашқы көрсетілімдері саны көрсетіледі. Толық метражды фильмнің алғашқы қойылымы толық метражды фильмнің кинотеатрда есепті жылы алғашқы жария көрсетілуі.</w:t>
      </w:r>
    </w:p>
    <w:bookmarkStart w:name="z120" w:id="105"/>
    <w:p>
      <w:pPr>
        <w:spacing w:after="0"/>
        <w:ind w:left="0"/>
        <w:jc w:val="both"/>
      </w:pPr>
      <w:r>
        <w:rPr>
          <w:rFonts w:ascii="Times New Roman"/>
          <w:b w:val="false"/>
          <w:i w:val="false"/>
          <w:color w:val="000000"/>
          <w:sz w:val="28"/>
        </w:rPr>
        <w:t>
      11. 9-бөлімнің 1-жолында кинопрокат ұйымдары прокатқа жіберген фильмдердің саны көрсетіледі. Кинопрокат ұйымы толық метражды фильмдерді сатумен, жалға берумен, прокатқа тапсырумен немесе кинотеатрлармен алмасумен айналысатын коммерциялық кәсіпорын болып табылады. Бұл компаниялар толық метражды фильмдердің маркетингімен және нарықта ілгерілеуімен, табысты жинаумен және олардың прокаттарымен айналыса алады. Бұл бөлімді тек 59130 - кино, бейнефильмдер және телевизиялық бағдарламалар тарату негізгі қызмет түрімен мекемелер толтырады.</w:t>
      </w:r>
    </w:p>
    <w:bookmarkEnd w:id="105"/>
    <w:bookmarkStart w:name="z121" w:id="106"/>
    <w:p>
      <w:pPr>
        <w:spacing w:after="0"/>
        <w:ind w:left="0"/>
        <w:jc w:val="both"/>
      </w:pPr>
      <w:r>
        <w:rPr>
          <w:rFonts w:ascii="Times New Roman"/>
          <w:b w:val="false"/>
          <w:i w:val="false"/>
          <w:color w:val="000000"/>
          <w:sz w:val="28"/>
        </w:rPr>
        <w:t>
      12. 10-14-бөлімдерді кинофильмдер шығару саласында қызметті жүзеге асыратын субъектілер толтырады.</w:t>
      </w:r>
    </w:p>
    <w:bookmarkEnd w:id="106"/>
    <w:p>
      <w:pPr>
        <w:spacing w:after="0"/>
        <w:ind w:left="0"/>
        <w:jc w:val="both"/>
      </w:pPr>
      <w:r>
        <w:rPr>
          <w:rFonts w:ascii="Times New Roman"/>
          <w:b w:val="false"/>
          <w:i w:val="false"/>
          <w:color w:val="000000"/>
          <w:sz w:val="28"/>
        </w:rPr>
        <w:t>
      Толықметражды фильмдерді өндіру үш кезеңді қамтиды:</w:t>
      </w:r>
    </w:p>
    <w:p>
      <w:pPr>
        <w:spacing w:after="0"/>
        <w:ind w:left="0"/>
        <w:jc w:val="both"/>
      </w:pPr>
      <w:r>
        <w:rPr>
          <w:rFonts w:ascii="Times New Roman"/>
          <w:b w:val="false"/>
          <w:i w:val="false"/>
          <w:color w:val="000000"/>
          <w:sz w:val="28"/>
        </w:rPr>
        <w:t>
      1) түсірілімге дайындық (фильмге авторлық құқық, қаржыландыру және тарату, дайындық процесстері (сценарийді шығару және кадрлау), түсірілім тобын рөлдерді бөлу және іріктеу);</w:t>
      </w:r>
    </w:p>
    <w:p>
      <w:pPr>
        <w:spacing w:after="0"/>
        <w:ind w:left="0"/>
        <w:jc w:val="both"/>
      </w:pPr>
      <w:r>
        <w:rPr>
          <w:rFonts w:ascii="Times New Roman"/>
          <w:b w:val="false"/>
          <w:i w:val="false"/>
          <w:color w:val="000000"/>
          <w:sz w:val="28"/>
        </w:rPr>
        <w:t>
      2) өндіру (өндіру жобасы, ұйым және түсірілім);</w:t>
      </w:r>
    </w:p>
    <w:p>
      <w:pPr>
        <w:spacing w:after="0"/>
        <w:ind w:left="0"/>
        <w:jc w:val="both"/>
      </w:pPr>
      <w:r>
        <w:rPr>
          <w:rFonts w:ascii="Times New Roman"/>
          <w:b w:val="false"/>
          <w:i w:val="false"/>
          <w:color w:val="000000"/>
          <w:sz w:val="28"/>
        </w:rPr>
        <w:t>
      3) түсірілімнен кейінгі жұмыстар (таспаны өңдеу және арнаулы эффектілер, келбет монтажы, жазу және дыбыс және саз монтажы).</w:t>
      </w:r>
    </w:p>
    <w:p>
      <w:pPr>
        <w:spacing w:after="0"/>
        <w:ind w:left="0"/>
        <w:jc w:val="both"/>
      </w:pPr>
      <w:r>
        <w:rPr>
          <w:rFonts w:ascii="Times New Roman"/>
          <w:b w:val="false"/>
          <w:i w:val="false"/>
          <w:color w:val="000000"/>
          <w:sz w:val="28"/>
        </w:rPr>
        <w:t xml:space="preserve">
      10-бөлімде шығарылған толық метражды және қысқа метражды көркем, деректі және анимациялық фильмдер саны толтырылады. Фильмдерді есепке алу көпшілікке көрсету, теледидар эфирінде трансляциялау мақсатында жалға беру сәтінде жүргізіледі. </w:t>
      </w:r>
    </w:p>
    <w:bookmarkStart w:name="z122" w:id="107"/>
    <w:p>
      <w:pPr>
        <w:spacing w:after="0"/>
        <w:ind w:left="0"/>
        <w:jc w:val="both"/>
      </w:pPr>
      <w:r>
        <w:rPr>
          <w:rFonts w:ascii="Times New Roman"/>
          <w:b w:val="false"/>
          <w:i w:val="false"/>
          <w:color w:val="000000"/>
          <w:sz w:val="28"/>
        </w:rPr>
        <w:t>
      13. 11-бөлімде ұлттық және бірлесіп шығарылған фильмдер көрсетіледі.</w:t>
      </w:r>
    </w:p>
    <w:bookmarkEnd w:id="107"/>
    <w:p>
      <w:pPr>
        <w:spacing w:after="0"/>
        <w:ind w:left="0"/>
        <w:jc w:val="both"/>
      </w:pPr>
      <w:r>
        <w:rPr>
          <w:rFonts w:ascii="Times New Roman"/>
          <w:b w:val="false"/>
          <w:i w:val="false"/>
          <w:color w:val="000000"/>
          <w:sz w:val="28"/>
        </w:rPr>
        <w:t xml:space="preserve">
      Келесі негіздемелердің жиынтығы болғанда фильм: </w:t>
      </w:r>
    </w:p>
    <w:p>
      <w:pPr>
        <w:spacing w:after="0"/>
        <w:ind w:left="0"/>
        <w:jc w:val="both"/>
      </w:pPr>
      <w:r>
        <w:rPr>
          <w:rFonts w:ascii="Times New Roman"/>
          <w:b w:val="false"/>
          <w:i w:val="false"/>
          <w:color w:val="000000"/>
          <w:sz w:val="28"/>
        </w:rPr>
        <w:t>
      1) егер фильм жоғары көркемдік деңгейде шығарылса, халықтың рухани мұқтаждықтарын қанағаттандыруға қабілетті, мемлекеттік мүдделерге, сондай-ақ Қазақстан Республикасын әлемдік аренада кино өнері арқылы танылуына қызмет етсе;</w:t>
      </w:r>
    </w:p>
    <w:p>
      <w:pPr>
        <w:spacing w:after="0"/>
        <w:ind w:left="0"/>
        <w:jc w:val="both"/>
      </w:pPr>
      <w:r>
        <w:rPr>
          <w:rFonts w:ascii="Times New Roman"/>
          <w:b w:val="false"/>
          <w:i w:val="false"/>
          <w:color w:val="000000"/>
          <w:sz w:val="28"/>
        </w:rPr>
        <w:t>
      2) фильмдерді жасап шығару, тарату және көпшілікке жариялауда смета бойынша жалпы жұмыстың жетпіс пайыздан көбі Қазақстан Республикасында тіркелген кинемотографиялық ұйымдар атқарса;</w:t>
      </w:r>
    </w:p>
    <w:p>
      <w:pPr>
        <w:spacing w:after="0"/>
        <w:ind w:left="0"/>
        <w:jc w:val="both"/>
      </w:pPr>
      <w:r>
        <w:rPr>
          <w:rFonts w:ascii="Times New Roman"/>
          <w:b w:val="false"/>
          <w:i w:val="false"/>
          <w:color w:val="000000"/>
          <w:sz w:val="28"/>
        </w:rPr>
        <w:t>
      3) шетелдік инвестициялар фильм шығаруда фильмнің құндық сметасының отыз пайызынан аспаса;</w:t>
      </w:r>
    </w:p>
    <w:p>
      <w:pPr>
        <w:spacing w:after="0"/>
        <w:ind w:left="0"/>
        <w:jc w:val="both"/>
      </w:pPr>
      <w:r>
        <w:rPr>
          <w:rFonts w:ascii="Times New Roman"/>
          <w:b w:val="false"/>
          <w:i w:val="false"/>
          <w:color w:val="000000"/>
          <w:sz w:val="28"/>
        </w:rPr>
        <w:t>
      4) фильмды толық және ішінара шығару республикалық бюджет қаражаты есебінен жүзеге асырылса ұлттық болып танылады</w:t>
      </w:r>
    </w:p>
    <w:p>
      <w:pPr>
        <w:spacing w:after="0"/>
        <w:ind w:left="0"/>
        <w:jc w:val="both"/>
      </w:pPr>
      <w:r>
        <w:rPr>
          <w:rFonts w:ascii="Times New Roman"/>
          <w:b w:val="false"/>
          <w:i w:val="false"/>
          <w:color w:val="000000"/>
          <w:sz w:val="28"/>
        </w:rPr>
        <w:t>
      1.2-жолда бірлесіп шығару мажоритарлық немесе миноритарлық не паритетті болуы мүмкін.</w:t>
      </w:r>
    </w:p>
    <w:p>
      <w:pPr>
        <w:spacing w:after="0"/>
        <w:ind w:left="0"/>
        <w:jc w:val="both"/>
      </w:pPr>
      <w:r>
        <w:rPr>
          <w:rFonts w:ascii="Times New Roman"/>
          <w:b w:val="false"/>
          <w:i w:val="false"/>
          <w:color w:val="000000"/>
          <w:sz w:val="28"/>
        </w:rPr>
        <w:t>
      1.2.1-жолда мажоритарлық бірлескен шығарылым – қазақстаннан шыққан өндірушілер қаржыландырудың үлкен үлесін ұсынатын толық метражды фильмді шығару көрсетіледі.</w:t>
      </w:r>
    </w:p>
    <w:p>
      <w:pPr>
        <w:spacing w:after="0"/>
        <w:ind w:left="0"/>
        <w:jc w:val="both"/>
      </w:pPr>
      <w:r>
        <w:rPr>
          <w:rFonts w:ascii="Times New Roman"/>
          <w:b w:val="false"/>
          <w:i w:val="false"/>
          <w:color w:val="000000"/>
          <w:sz w:val="28"/>
        </w:rPr>
        <w:t>
      1.2.2-жолда миноритарлық бірлескен шығарылым – қазақстаннан шыққан өндірушілер қаржыландырудың аз үлесін ұсынатын толық метражды фильм шығару көрсетіледі.</w:t>
      </w:r>
    </w:p>
    <w:p>
      <w:pPr>
        <w:spacing w:after="0"/>
        <w:ind w:left="0"/>
        <w:jc w:val="both"/>
      </w:pPr>
      <w:r>
        <w:rPr>
          <w:rFonts w:ascii="Times New Roman"/>
          <w:b w:val="false"/>
          <w:i w:val="false"/>
          <w:color w:val="000000"/>
          <w:sz w:val="28"/>
        </w:rPr>
        <w:t>
      1.2.3-жолда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 көрсетіледі.</w:t>
      </w:r>
    </w:p>
    <w:bookmarkStart w:name="z123" w:id="108"/>
    <w:p>
      <w:pPr>
        <w:spacing w:after="0"/>
        <w:ind w:left="0"/>
        <w:jc w:val="both"/>
      </w:pPr>
      <w:r>
        <w:rPr>
          <w:rFonts w:ascii="Times New Roman"/>
          <w:b w:val="false"/>
          <w:i w:val="false"/>
          <w:color w:val="000000"/>
          <w:sz w:val="28"/>
        </w:rPr>
        <w:t>
      14. 12-бөлімде шығару тәсіліне қарай жасап шығарылған толық метражды фильмдер саны көрсетіледі.</w:t>
      </w:r>
    </w:p>
    <w:bookmarkEnd w:id="108"/>
    <w:p>
      <w:pPr>
        <w:spacing w:after="0"/>
        <w:ind w:left="0"/>
        <w:jc w:val="both"/>
      </w:pPr>
      <w:r>
        <w:rPr>
          <w:rFonts w:ascii="Times New Roman"/>
          <w:b w:val="false"/>
          <w:i w:val="false"/>
          <w:color w:val="000000"/>
          <w:sz w:val="28"/>
        </w:rPr>
        <w:t xml:space="preserve">
      2-жолда бейне-форматта жасап шығарылған толық метражды фильмдер саны көрсетіледі. Бейне-форматтағы толық метражды фильм бейне-форматта ғана жасап шығарылған және кинотеатрларға прокаттауға арналмаған, ұзақтығы 60 және одан асатын минутты фильм. Бейне-формат бейне дискілердің (DVD, VCD) барлық форматтарын, сондай-ақ рұқсаттығы жоғары (HD DVD, Blu-Ray disc) дискілерді, таспадағы бейне-жазбаларды қамтиды (VHS). </w:t>
      </w:r>
    </w:p>
    <w:bookmarkStart w:name="z124" w:id="109"/>
    <w:p>
      <w:pPr>
        <w:spacing w:after="0"/>
        <w:ind w:left="0"/>
        <w:jc w:val="both"/>
      </w:pPr>
      <w:r>
        <w:rPr>
          <w:rFonts w:ascii="Times New Roman"/>
          <w:b w:val="false"/>
          <w:i w:val="false"/>
          <w:color w:val="000000"/>
          <w:sz w:val="28"/>
        </w:rPr>
        <w:t>
      15. 13-бөлімде шет тілдеріне аударма жасалатын толық метражды фильмнің түпнұсқасында қолданылған, тіл бойынша жасап шығарылған фильмлер саны көрсетіледі.</w:t>
      </w:r>
    </w:p>
    <w:bookmarkEnd w:id="109"/>
    <w:p>
      <w:pPr>
        <w:spacing w:after="0"/>
        <w:ind w:left="0"/>
        <w:jc w:val="both"/>
      </w:pPr>
      <w:r>
        <w:rPr>
          <w:rFonts w:ascii="Times New Roman"/>
          <w:b w:val="false"/>
          <w:i w:val="false"/>
          <w:color w:val="000000"/>
          <w:sz w:val="28"/>
        </w:rPr>
        <w:t>
      1.3 жолда көп тілді толық метражды фильмдер – жасап шығару барысында екі немесе одан да көп тіл пайдаланылған фильмдер көрсетіледі.</w:t>
      </w:r>
    </w:p>
    <w:bookmarkStart w:name="z125" w:id="110"/>
    <w:p>
      <w:pPr>
        <w:spacing w:after="0"/>
        <w:ind w:left="0"/>
        <w:jc w:val="both"/>
      </w:pPr>
      <w:r>
        <w:rPr>
          <w:rFonts w:ascii="Times New Roman"/>
          <w:b w:val="false"/>
          <w:i w:val="false"/>
          <w:color w:val="000000"/>
          <w:sz w:val="28"/>
        </w:rPr>
        <w:t>
      16. 14-бөлімде толық метражды фильмдерді шығарушылар толық метражды фильмдерді бірлесіп шығарған жетекші он ел көрсетіледі.</w:t>
      </w:r>
    </w:p>
    <w:bookmarkEnd w:id="110"/>
    <w:bookmarkStart w:name="z126" w:id="111"/>
    <w:p>
      <w:pPr>
        <w:spacing w:after="0"/>
        <w:ind w:left="0"/>
        <w:jc w:val="both"/>
      </w:pPr>
      <w:r>
        <w:rPr>
          <w:rFonts w:ascii="Times New Roman"/>
          <w:b w:val="false"/>
          <w:i w:val="false"/>
          <w:color w:val="000000"/>
          <w:sz w:val="28"/>
        </w:rPr>
        <w:t xml:space="preserve">
      17.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11"/>
    <w:bookmarkStart w:name="z127" w:id="112"/>
    <w:p>
      <w:pPr>
        <w:spacing w:after="0"/>
        <w:ind w:left="0"/>
        <w:jc w:val="both"/>
      </w:pPr>
      <w:r>
        <w:rPr>
          <w:rFonts w:ascii="Times New Roman"/>
          <w:b w:val="false"/>
          <w:i w:val="false"/>
          <w:color w:val="000000"/>
          <w:sz w:val="28"/>
        </w:rPr>
        <w:t>
      18.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12"/>
    <w:p>
      <w:pPr>
        <w:spacing w:after="0"/>
        <w:ind w:left="0"/>
        <w:jc w:val="both"/>
      </w:pPr>
      <w:r>
        <w:rPr>
          <w:rFonts w:ascii="Times New Roman"/>
          <w:b w:val="false"/>
          <w:i w:val="false"/>
          <w:color w:val="000000"/>
          <w:sz w:val="28"/>
        </w:rPr>
        <w:t>
      Ескерту: Х – бұл айқындама толтырылмайды.</w:t>
      </w:r>
    </w:p>
    <w:bookmarkStart w:name="z128" w:id="113"/>
    <w:p>
      <w:pPr>
        <w:spacing w:after="0"/>
        <w:ind w:left="0"/>
        <w:jc w:val="both"/>
      </w:pPr>
      <w:r>
        <w:rPr>
          <w:rFonts w:ascii="Times New Roman"/>
          <w:b w:val="false"/>
          <w:i w:val="false"/>
          <w:color w:val="000000"/>
          <w:sz w:val="28"/>
        </w:rPr>
        <w:t>
      19. Арифметикалық-логикалық бақылау:</w:t>
      </w:r>
    </w:p>
    <w:bookmarkEnd w:id="113"/>
    <w:p>
      <w:pPr>
        <w:spacing w:after="0"/>
        <w:ind w:left="0"/>
        <w:jc w:val="both"/>
      </w:pPr>
      <w:r>
        <w:rPr>
          <w:rFonts w:ascii="Times New Roman"/>
          <w:b w:val="false"/>
          <w:i w:val="false"/>
          <w:color w:val="000000"/>
          <w:sz w:val="28"/>
        </w:rPr>
        <w:t>
      1) 2 -бөлім. "Кинотеатрлар саны":</w:t>
      </w:r>
    </w:p>
    <w:p>
      <w:pPr>
        <w:spacing w:after="0"/>
        <w:ind w:left="0"/>
        <w:jc w:val="both"/>
      </w:pPr>
      <w:r>
        <w:rPr>
          <w:rFonts w:ascii="Times New Roman"/>
          <w:b w:val="false"/>
          <w:i w:val="false"/>
          <w:color w:val="000000"/>
          <w:sz w:val="28"/>
        </w:rPr>
        <w:t>
      1-баған ≥ 2 бағаннан әрбір жол үшін;</w:t>
      </w:r>
    </w:p>
    <w:p>
      <w:pPr>
        <w:spacing w:after="0"/>
        <w:ind w:left="0"/>
        <w:jc w:val="both"/>
      </w:pPr>
      <w:r>
        <w:rPr>
          <w:rFonts w:ascii="Times New Roman"/>
          <w:b w:val="false"/>
          <w:i w:val="false"/>
          <w:color w:val="000000"/>
          <w:sz w:val="28"/>
        </w:rPr>
        <w:t>
      1-жол ≥ 1.1 жолдан әрбір баған үшін;</w:t>
      </w:r>
    </w:p>
    <w:p>
      <w:pPr>
        <w:spacing w:after="0"/>
        <w:ind w:left="0"/>
        <w:jc w:val="both"/>
      </w:pPr>
      <w:r>
        <w:rPr>
          <w:rFonts w:ascii="Times New Roman"/>
          <w:b w:val="false"/>
          <w:i w:val="false"/>
          <w:color w:val="000000"/>
          <w:sz w:val="28"/>
        </w:rPr>
        <w:t xml:space="preserve">
      1-жол = 1.1, 1.2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1.1.1-1.1.3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1.1-жол ≥ 1.1.4 жолдан әрбір баған үшін;</w:t>
      </w:r>
    </w:p>
    <w:p>
      <w:pPr>
        <w:spacing w:after="0"/>
        <w:ind w:left="0"/>
        <w:jc w:val="both"/>
      </w:pPr>
      <w:r>
        <w:rPr>
          <w:rFonts w:ascii="Times New Roman"/>
          <w:b w:val="false"/>
          <w:i w:val="false"/>
          <w:color w:val="000000"/>
          <w:sz w:val="28"/>
        </w:rPr>
        <w:t xml:space="preserve">
      1.2-жол = 1.2.1, 1.2.2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3 -бөлім. "Кино көрсетуді жүзеге асыратын ұйымдар қызметінің негізгі сипаттамалары":</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 жолдан әрбір баған үшін;</w:t>
      </w:r>
    </w:p>
    <w:p>
      <w:pPr>
        <w:spacing w:after="0"/>
        <w:ind w:left="0"/>
        <w:jc w:val="both"/>
      </w:pPr>
      <w:r>
        <w:rPr>
          <w:rFonts w:ascii="Times New Roman"/>
          <w:b w:val="false"/>
          <w:i w:val="false"/>
          <w:color w:val="000000"/>
          <w:sz w:val="28"/>
        </w:rPr>
        <w:t>
      1.1-жол ≥ 1.1.1 жолдан әрбір баған үшін;</w:t>
      </w:r>
    </w:p>
    <w:p>
      <w:pPr>
        <w:spacing w:after="0"/>
        <w:ind w:left="0"/>
        <w:jc w:val="both"/>
      </w:pPr>
      <w:r>
        <w:rPr>
          <w:rFonts w:ascii="Times New Roman"/>
          <w:b w:val="false"/>
          <w:i w:val="false"/>
          <w:color w:val="000000"/>
          <w:sz w:val="28"/>
        </w:rPr>
        <w:t>
      1-жол ≥ 1.2 жолдан әрбір баған үшін;</w:t>
      </w:r>
    </w:p>
    <w:p>
      <w:pPr>
        <w:spacing w:after="0"/>
        <w:ind w:left="0"/>
        <w:jc w:val="both"/>
      </w:pPr>
      <w:r>
        <w:rPr>
          <w:rFonts w:ascii="Times New Roman"/>
          <w:b w:val="false"/>
          <w:i w:val="false"/>
          <w:color w:val="000000"/>
          <w:sz w:val="28"/>
        </w:rPr>
        <w:t>
      1.2-жол ≥ 1.2.1 жолдан әрбір баған үшін;</w:t>
      </w:r>
    </w:p>
    <w:p>
      <w:pPr>
        <w:spacing w:after="0"/>
        <w:ind w:left="0"/>
        <w:jc w:val="both"/>
      </w:pPr>
      <w:r>
        <w:rPr>
          <w:rFonts w:ascii="Times New Roman"/>
          <w:b w:val="false"/>
          <w:i w:val="false"/>
          <w:color w:val="000000"/>
          <w:sz w:val="28"/>
        </w:rPr>
        <w:t>
      2-жол ≥ 2.1 жолдан әрбір баған үшін;</w:t>
      </w:r>
    </w:p>
    <w:p>
      <w:pPr>
        <w:spacing w:after="0"/>
        <w:ind w:left="0"/>
        <w:jc w:val="both"/>
      </w:pPr>
      <w:r>
        <w:rPr>
          <w:rFonts w:ascii="Times New Roman"/>
          <w:b w:val="false"/>
          <w:i w:val="false"/>
          <w:color w:val="000000"/>
          <w:sz w:val="28"/>
        </w:rPr>
        <w:t>
      2.1-жол ≥ 2.1.1 жолдан әрбір баған үшін.</w:t>
      </w:r>
    </w:p>
    <w:p>
      <w:pPr>
        <w:spacing w:after="0"/>
        <w:ind w:left="0"/>
        <w:jc w:val="both"/>
      </w:pPr>
      <w:r>
        <w:rPr>
          <w:rFonts w:ascii="Times New Roman"/>
          <w:b w:val="false"/>
          <w:i w:val="false"/>
          <w:color w:val="000000"/>
          <w:sz w:val="28"/>
        </w:rPr>
        <w:t>
      3) 4 -бөлім. "Киносеанстар саны, келушілер саны және көрсетілген қызметтерден түскен табыстар":</w:t>
      </w:r>
    </w:p>
    <w:p>
      <w:pPr>
        <w:spacing w:after="0"/>
        <w:ind w:left="0"/>
        <w:jc w:val="both"/>
      </w:pPr>
      <w:r>
        <w:rPr>
          <w:rFonts w:ascii="Times New Roman"/>
          <w:b w:val="false"/>
          <w:i w:val="false"/>
          <w:color w:val="000000"/>
          <w:sz w:val="28"/>
        </w:rPr>
        <w:t xml:space="preserve">
      1-жол = 1.1, 1.2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 2.2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 3.2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 ≥ 2 бағаннан, әрбір жол үшін;</w:t>
      </w:r>
    </w:p>
    <w:p>
      <w:pPr>
        <w:spacing w:after="0"/>
        <w:ind w:left="0"/>
        <w:jc w:val="both"/>
      </w:pPr>
      <w:r>
        <w:rPr>
          <w:rFonts w:ascii="Times New Roman"/>
          <w:b w:val="false"/>
          <w:i w:val="false"/>
          <w:color w:val="000000"/>
          <w:sz w:val="28"/>
        </w:rPr>
        <w:t>
      2-баған ≥ 4 бағаннан, әрбір жол үшін;</w:t>
      </w:r>
    </w:p>
    <w:p>
      <w:pPr>
        <w:spacing w:after="0"/>
        <w:ind w:left="0"/>
        <w:jc w:val="both"/>
      </w:pPr>
      <w:r>
        <w:rPr>
          <w:rFonts w:ascii="Times New Roman"/>
          <w:b w:val="false"/>
          <w:i w:val="false"/>
          <w:color w:val="000000"/>
          <w:sz w:val="28"/>
        </w:rPr>
        <w:t>
      3-баған ≥ 4 бағаннан, әрбір жол үшін;</w:t>
      </w:r>
    </w:p>
    <w:p>
      <w:pPr>
        <w:spacing w:after="0"/>
        <w:ind w:left="0"/>
        <w:jc w:val="both"/>
      </w:pPr>
      <w:r>
        <w:rPr>
          <w:rFonts w:ascii="Times New Roman"/>
          <w:b w:val="false"/>
          <w:i w:val="false"/>
          <w:color w:val="000000"/>
          <w:sz w:val="28"/>
        </w:rPr>
        <w:t>
      1-баған ≥ 3 бағаннан, әрбір жол үшін.</w:t>
      </w:r>
    </w:p>
    <w:p>
      <w:pPr>
        <w:spacing w:after="0"/>
        <w:ind w:left="0"/>
        <w:jc w:val="both"/>
      </w:pPr>
      <w:r>
        <w:rPr>
          <w:rFonts w:ascii="Times New Roman"/>
          <w:b w:val="false"/>
          <w:i w:val="false"/>
          <w:color w:val="000000"/>
          <w:sz w:val="28"/>
        </w:rPr>
        <w:t>
      4) 5 бөлім. "Киносеансқа келуші балалар саны":</w:t>
      </w:r>
    </w:p>
    <w:p>
      <w:pPr>
        <w:spacing w:after="0"/>
        <w:ind w:left="0"/>
        <w:jc w:val="both"/>
      </w:pPr>
      <w:r>
        <w:rPr>
          <w:rFonts w:ascii="Times New Roman"/>
          <w:b w:val="false"/>
          <w:i w:val="false"/>
          <w:color w:val="000000"/>
          <w:sz w:val="28"/>
        </w:rPr>
        <w:t>
      1-баған ≥ 2 бағаннан, әрбір жолдар үшін.</w:t>
      </w:r>
    </w:p>
    <w:p>
      <w:pPr>
        <w:spacing w:after="0"/>
        <w:ind w:left="0"/>
        <w:jc w:val="both"/>
      </w:pPr>
      <w:r>
        <w:rPr>
          <w:rFonts w:ascii="Times New Roman"/>
          <w:b w:val="false"/>
          <w:i w:val="false"/>
          <w:color w:val="000000"/>
          <w:sz w:val="28"/>
        </w:rPr>
        <w:t>
      5) 8 -бөлім. "Көрсетілген толық метражды фильмдер саны":</w:t>
      </w:r>
    </w:p>
    <w:p>
      <w:pPr>
        <w:spacing w:after="0"/>
        <w:ind w:left="0"/>
        <w:jc w:val="both"/>
      </w:pPr>
      <w:r>
        <w:rPr>
          <w:rFonts w:ascii="Times New Roman"/>
          <w:b w:val="false"/>
          <w:i w:val="false"/>
          <w:color w:val="000000"/>
          <w:sz w:val="28"/>
        </w:rPr>
        <w:t>
      1-жол = 1.1 бағандардан әрбір баған үшін;</w:t>
      </w:r>
    </w:p>
    <w:p>
      <w:pPr>
        <w:spacing w:after="0"/>
        <w:ind w:left="0"/>
        <w:jc w:val="both"/>
      </w:pPr>
      <w:r>
        <w:rPr>
          <w:rFonts w:ascii="Times New Roman"/>
          <w:b w:val="false"/>
          <w:i w:val="false"/>
          <w:color w:val="000000"/>
          <w:sz w:val="28"/>
        </w:rPr>
        <w:t xml:space="preserve">
      1-баған = 2, 3 бағандар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10-бөлім. "Типі бойынша жасап шығарылған фильмдер саны":</w:t>
      </w:r>
    </w:p>
    <w:p>
      <w:pPr>
        <w:spacing w:after="0"/>
        <w:ind w:left="0"/>
        <w:jc w:val="both"/>
      </w:pPr>
      <w:r>
        <w:rPr>
          <w:rFonts w:ascii="Times New Roman"/>
          <w:b w:val="false"/>
          <w:i w:val="false"/>
          <w:color w:val="000000"/>
          <w:sz w:val="28"/>
        </w:rPr>
        <w:t>
      1-баған = 2, 3 бағандар</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жолдар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 1.3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11-бөлім. "Өндіру типі бойынша жасап шығарылған фильмдер саны":</w:t>
      </w:r>
    </w:p>
    <w:p>
      <w:pPr>
        <w:spacing w:after="0"/>
        <w:ind w:left="0"/>
        <w:jc w:val="both"/>
      </w:pPr>
      <w:r>
        <w:rPr>
          <w:rFonts w:ascii="Times New Roman"/>
          <w:b w:val="false"/>
          <w:i w:val="false"/>
          <w:color w:val="000000"/>
          <w:sz w:val="28"/>
        </w:rPr>
        <w:t>
      1-баған = 2, 3 бағандар</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1.1, 1.2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1.2.1, 1.2.3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12-бөлім. "Өндіру тәсілі бойынша жасап шығарылған толық метражды ұлттық фильмдер саны":</w:t>
      </w:r>
    </w:p>
    <w:p>
      <w:pPr>
        <w:spacing w:after="0"/>
        <w:ind w:left="0"/>
        <w:jc w:val="both"/>
      </w:pPr>
      <w:r>
        <w:rPr>
          <w:rFonts w:ascii="Times New Roman"/>
          <w:b w:val="false"/>
          <w:i w:val="false"/>
          <w:color w:val="000000"/>
          <w:sz w:val="28"/>
        </w:rPr>
        <w:t xml:space="preserve">
      1-жол = 1.1-1.2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13-бөлім, "Түпнұсқасының тілі бойынша жасап шығарылған ұлттық толық метражды фильмдер саны"</w:t>
      </w:r>
    </w:p>
    <w:p>
      <w:pPr>
        <w:spacing w:after="0"/>
        <w:ind w:left="0"/>
        <w:jc w:val="both"/>
      </w:pPr>
      <w:r>
        <w:rPr>
          <w:rFonts w:ascii="Times New Roman"/>
          <w:b w:val="false"/>
          <w:i w:val="false"/>
          <w:color w:val="000000"/>
          <w:sz w:val="28"/>
        </w:rPr>
        <w:t xml:space="preserve">
      1-жол = 1.1-1.4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2.1-.2.4 жолдар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15-қосымша</w:t>
            </w:r>
          </w:p>
        </w:tc>
      </w:tr>
    </w:tbl>
    <w:tbl>
      <w:tblPr>
        <w:tblW w:w="0" w:type="auto"/>
        <w:tblCellSpacing w:w="0" w:type="auto"/>
        <w:tblBorders>
          <w:top w:val="none"/>
          <w:left w:val="none"/>
          <w:bottom w:val="none"/>
          <w:right w:val="none"/>
          <w:insideH w:val="none"/>
          <w:insideV w:val="none"/>
        </w:tblBorders>
      </w:tblPr>
      <w:tblGrid>
        <w:gridCol w:w="3194"/>
        <w:gridCol w:w="20"/>
        <w:gridCol w:w="1"/>
        <w:gridCol w:w="47"/>
        <w:gridCol w:w="272"/>
        <w:gridCol w:w="4391"/>
        <w:gridCol w:w="7210"/>
        <w:gridCol w:w="521"/>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15 к приказу </w:t>
            </w:r>
            <w:r>
              <w:br/>
            </w:r>
            <w:r>
              <w:rPr>
                <w:rFonts w:ascii="Times New Roman"/>
                <w:b w:val="false"/>
                <w:i w:val="false"/>
                <w:color w:val="000000"/>
                <w:sz w:val="20"/>
              </w:rPr>
              <w:t>
Председателя Комитета по статистике Министерства национальной экономики Республики Казахстан от 16 сентября 2016 года № 211</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211112007</w:t>
            </w:r>
            <w:r>
              <w:br/>
            </w:r>
            <w:r>
              <w:rPr>
                <w:rFonts w:ascii="Times New Roman"/>
                <w:b w:val="false"/>
                <w:i w:val="false"/>
                <w:color w:val="000000"/>
                <w:sz w:val="20"/>
              </w:rPr>
              <w:t>
Код статистической формы 211112007</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және демалыс саябағының қызметі туралы есеп</w:t>
            </w:r>
            <w:r>
              <w:br/>
            </w:r>
            <w:r>
              <w:rPr>
                <w:rFonts w:ascii="Times New Roman"/>
                <w:b w:val="false"/>
                <w:i w:val="false"/>
                <w:color w:val="000000"/>
                <w:sz w:val="20"/>
              </w:rPr>
              <w:t>
Отчет о деятельности парка развлечений и отдыха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сабақ</w:t>
            </w:r>
            <w:r>
              <w:br/>
            </w:r>
            <w:r>
              <w:rPr>
                <w:rFonts w:ascii="Times New Roman"/>
                <w:b w:val="false"/>
                <w:i w:val="false"/>
                <w:color w:val="000000"/>
                <w:sz w:val="20"/>
              </w:rPr>
              <w:t>
1-парк</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93.21.0 "Мәдени және демалыс саябақтары мен тақырыптық саябақтар қызметі" </w:t>
            </w:r>
            <w:r>
              <w:rPr>
                <w:rFonts w:ascii="Times New Roman"/>
                <w:b/>
                <w:i w:val="false"/>
                <w:color w:val="000000"/>
                <w:sz w:val="20"/>
              </w:rPr>
              <w:t xml:space="preserve">кодына сәйкес негізгі немесе қосалқы қызмет түрімен заңды тұлғалар және (немесе) олардың құрылымдық және оқшауланған бөлімшелері, және дара кәсіпкерлер, сондай-ақ өз теңгерімінде саябағы бар заңды тұлғалар және (немесе) олардың құрылымдық және оқшауланған бөлімшелері, және дара кәсіпкерлер, </w:t>
            </w:r>
            <w:r>
              <w:rPr>
                <w:rFonts w:ascii="Times New Roman"/>
                <w:b/>
                <w:i w:val="false"/>
                <w:color w:val="000000"/>
                <w:sz w:val="20"/>
              </w:rPr>
              <w:t>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93.21.0 - "Деятельность парков культуры и отдыха и тематических парков", а также юридические лица и (или) их структурные и обособленные подразделения и индивидуальные предприниматели, имеющие на своем балансе парки.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18 қаңтарға (қоса алғанда) дейін</w:t>
            </w:r>
            <w:r>
              <w:br/>
            </w:r>
            <w:r>
              <w:rPr>
                <w:rFonts w:ascii="Times New Roman"/>
                <w:b w:val="false"/>
                <w:i w:val="false"/>
                <w:color w:val="000000"/>
                <w:sz w:val="20"/>
              </w:rPr>
              <w:t>
Срок представления – до 18 января (включительно) после отчетного периода</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0418"/>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19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8194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Саябақтар санын көрсетіңіз, бірлік</w:t>
      </w:r>
    </w:p>
    <w:p>
      <w:pPr>
        <w:spacing w:after="0"/>
        <w:ind w:left="0"/>
        <w:jc w:val="both"/>
      </w:pPr>
      <w:r>
        <w:rPr>
          <w:rFonts w:ascii="Times New Roman"/>
          <w:b w:val="false"/>
          <w:i w:val="false"/>
          <w:color w:val="000000"/>
          <w:sz w:val="28"/>
        </w:rPr>
        <w:t>
      Укажите число парков,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4469"/>
        <w:gridCol w:w="2116"/>
        <w:gridCol w:w="360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 ауылдық жерлер</w:t>
            </w:r>
            <w:r>
              <w:br/>
            </w:r>
            <w:r>
              <w:rPr>
                <w:rFonts w:ascii="Times New Roman"/>
                <w:b/>
                <w:i w:val="false"/>
                <w:color w:val="000000"/>
                <w:sz w:val="20"/>
              </w:rPr>
              <w:t>
Из них - сельская местность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Число парков, расположенных под открытым небом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Саябақ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5152"/>
        <w:gridCol w:w="1931"/>
        <w:gridCol w:w="3286"/>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 ауылдық жерлер</w:t>
            </w:r>
            <w:r>
              <w:br/>
            </w:r>
            <w:r>
              <w:rPr>
                <w:rFonts w:ascii="Times New Roman"/>
                <w:b/>
                <w:i w:val="false"/>
                <w:color w:val="000000"/>
                <w:sz w:val="20"/>
              </w:rPr>
              <w:t>
Из них - сельская местность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Саябақтың</w:t>
            </w:r>
            <w:r>
              <w:rPr>
                <w:rFonts w:ascii="Times New Roman"/>
                <w:b w:val="false"/>
                <w:i w:val="false"/>
                <w:color w:val="000000"/>
                <w:sz w:val="20"/>
              </w:rPr>
              <w:t xml:space="preserve"> </w:t>
            </w:r>
            <w:r>
              <w:rPr>
                <w:rFonts w:ascii="Times New Roman"/>
                <w:b/>
                <w:i w:val="false"/>
                <w:color w:val="000000"/>
                <w:sz w:val="20"/>
              </w:rPr>
              <w:t>жұмыс күндерінің саны, бірлік</w:t>
            </w:r>
            <w:r>
              <w:br/>
            </w:r>
            <w:r>
              <w:rPr>
                <w:rFonts w:ascii="Times New Roman"/>
                <w:b w:val="false"/>
                <w:i w:val="false"/>
                <w:color w:val="000000"/>
                <w:sz w:val="20"/>
              </w:rPr>
              <w:t>
Число дней работы парка, единиц</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мәдени іс-шаралар саны, бірлік</w:t>
            </w:r>
            <w:r>
              <w:br/>
            </w:r>
            <w:r>
              <w:rPr>
                <w:rFonts w:ascii="Times New Roman"/>
                <w:b w:val="false"/>
                <w:i w:val="false"/>
                <w:color w:val="000000"/>
                <w:sz w:val="20"/>
              </w:rPr>
              <w:t>
Число культурно-массовых мероприятий, единиц</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Демалыс объектілерінің және оларға келушілердің санын көрсетіңіз</w:t>
      </w:r>
    </w:p>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560"/>
        <w:gridCol w:w="1548"/>
        <w:gridCol w:w="1548"/>
        <w:gridCol w:w="1548"/>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w:t>
            </w:r>
            <w:r>
              <w:br/>
            </w:r>
            <w:r>
              <w:rPr>
                <w:rFonts w:ascii="Times New Roman"/>
                <w:b/>
                <w:i w:val="false"/>
                <w:color w:val="000000"/>
                <w:sz w:val="20"/>
              </w:rPr>
              <w:t>
строки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аттракциондар</w:t>
            </w:r>
            <w:r>
              <w:br/>
            </w:r>
            <w:r>
              <w:rPr>
                <w:rFonts w:ascii="Times New Roman"/>
                <w:b/>
                <w:i w:val="false"/>
                <w:color w:val="000000"/>
                <w:sz w:val="20"/>
              </w:rPr>
              <w:t>
аттракционы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ойын автоматтары</w:t>
            </w:r>
            <w:r>
              <w:br/>
            </w:r>
            <w:r>
              <w:rPr>
                <w:rFonts w:ascii="Times New Roman"/>
                <w:b/>
                <w:i w:val="false"/>
                <w:color w:val="000000"/>
                <w:sz w:val="20"/>
              </w:rPr>
              <w:t>
игровые автоматы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өзгелері</w:t>
            </w:r>
            <w:r>
              <w:br/>
            </w:r>
            <w:r>
              <w:rPr>
                <w:rFonts w:ascii="Times New Roman"/>
                <w:b/>
                <w:i w:val="false"/>
                <w:color w:val="000000"/>
                <w:sz w:val="20"/>
              </w:rPr>
              <w:t>
прочие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объектілерінің саны - барлығы, бірлік</w:t>
            </w:r>
            <w:r>
              <w:br/>
            </w:r>
            <w:r>
              <w:rPr>
                <w:rFonts w:ascii="Times New Roman"/>
                <w:b w:val="false"/>
                <w:i w:val="false"/>
                <w:color w:val="000000"/>
                <w:sz w:val="20"/>
              </w:rPr>
              <w:t xml:space="preserve">
Число досуговых объектов - всего, единиц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жердегі демалыс объектілерінің саны, бірлік</w:t>
            </w:r>
            <w:r>
              <w:br/>
            </w:r>
            <w:r>
              <w:rPr>
                <w:rFonts w:ascii="Times New Roman"/>
                <w:b w:val="false"/>
                <w:i w:val="false"/>
                <w:color w:val="000000"/>
                <w:sz w:val="20"/>
              </w:rPr>
              <w:t>
Число досуговых объектов в сельской местности, единиц</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объектілеріне бару саны – барлығы, адам</w:t>
            </w:r>
            <w:r>
              <w:br/>
            </w:r>
            <w:r>
              <w:rPr>
                <w:rFonts w:ascii="Times New Roman"/>
                <w:b w:val="false"/>
                <w:i w:val="false"/>
                <w:color w:val="000000"/>
                <w:sz w:val="20"/>
              </w:rPr>
              <w:t xml:space="preserve">
Число посещений досуговых объектов – всего, человек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жердегі демалыс объектілеріне бару саны, адам</w:t>
            </w:r>
            <w:r>
              <w:br/>
            </w:r>
            <w:r>
              <w:rPr>
                <w:rFonts w:ascii="Times New Roman"/>
                <w:b w:val="false"/>
                <w:i w:val="false"/>
                <w:color w:val="000000"/>
                <w:sz w:val="20"/>
              </w:rPr>
              <w:t>
Число посещений досуговых объектов в сельской местности, человек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2660"/>
        <w:gridCol w:w="3678"/>
        <w:gridCol w:w="2283"/>
        <w:gridCol w:w="3679"/>
      </w:tblGrid>
      <w:tr>
        <w:trPr>
          <w:trHeight w:val="30" w:hRule="atLeast"/>
        </w:trPr>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w:t>
            </w:r>
          </w:p>
        </w:tc>
        <w:tc>
          <w:tcPr>
            <w:tcW w:w="36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w:t>
            </w:r>
          </w:p>
        </w:tc>
        <w:tc>
          <w:tcPr>
            <w:tcW w:w="36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 xml:space="preserve">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211 бұйрығына 16-қосымша</w:t>
            </w:r>
          </w:p>
        </w:tc>
      </w:tr>
    </w:tbl>
    <w:bookmarkStart w:name="z131" w:id="114"/>
    <w:p>
      <w:pPr>
        <w:spacing w:after="0"/>
        <w:ind w:left="0"/>
        <w:jc w:val="left"/>
      </w:pPr>
      <w:r>
        <w:rPr>
          <w:rFonts w:ascii="Times New Roman"/>
          <w:b/>
          <w:i w:val="false"/>
          <w:color w:val="000000"/>
        </w:rPr>
        <w:t xml:space="preserve"> "Ойын-сауық және демалыс саябағының қызметі туралы есеп" (коды 211112007, индексі 1-саябақ, кезеңділігі жылдық) жалпымемлекеттік статистикалық байқаудың статистикалық нысанын толтыру жөніндегі нұсқаулық</w:t>
      </w:r>
    </w:p>
    <w:bookmarkEnd w:id="114"/>
    <w:bookmarkStart w:name="z132" w:id="115"/>
    <w:p>
      <w:pPr>
        <w:spacing w:after="0"/>
        <w:ind w:left="0"/>
        <w:jc w:val="both"/>
      </w:pPr>
      <w:r>
        <w:rPr>
          <w:rFonts w:ascii="Times New Roman"/>
          <w:b w:val="false"/>
          <w:i w:val="false"/>
          <w:color w:val="000000"/>
          <w:sz w:val="28"/>
        </w:rPr>
        <w:t xml:space="preserve">
      1. Осы "Ойын-сауық және демалыс саябағының қызметі туралы есеп" (коды 211112007, индексі 1-саябақ, кезеңділігі жылдық) жалпымемлекеттік статистикалық байқаудың статистикалық нысанын толтыру жөніндегі нұсқаулық (бұдан – әрі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"Ойын-сауық және демалыс саябағының қызметі туралы есеп" (коды 211112007, индексі 1-саябақ, кезеңділігі жылдық) жалпымемлекеттік статистикалық байқаудың статистикалық нысанын толтыруды нақтылайды.</w:t>
      </w:r>
    </w:p>
    <w:bookmarkEnd w:id="115"/>
    <w:bookmarkStart w:name="z133" w:id="116"/>
    <w:p>
      <w:pPr>
        <w:spacing w:after="0"/>
        <w:ind w:left="0"/>
        <w:jc w:val="both"/>
      </w:pPr>
      <w:r>
        <w:rPr>
          <w:rFonts w:ascii="Times New Roman"/>
          <w:b w:val="false"/>
          <w:i w:val="false"/>
          <w:color w:val="000000"/>
          <w:sz w:val="28"/>
        </w:rPr>
        <w:t>
      2. Саябақтың бір бөлігін жалдайтын кәсіпорындар 3-бөлімнің 3, 4-жолдарын және 4-бөлімнің 3, 4-жолдарын толтырады, ал саябақтар санын және олардың алаңын, демалыс объектілерін осы парктер өз теңгерімінде бар дара кәсіпкерлер және кәсіпорындар көрсетеді.</w:t>
      </w:r>
    </w:p>
    <w:bookmarkEnd w:id="116"/>
    <w:bookmarkStart w:name="z134" w:id="117"/>
    <w:p>
      <w:pPr>
        <w:spacing w:after="0"/>
        <w:ind w:left="0"/>
        <w:jc w:val="both"/>
      </w:pPr>
      <w:r>
        <w:rPr>
          <w:rFonts w:ascii="Times New Roman"/>
          <w:b w:val="false"/>
          <w:i w:val="false"/>
          <w:color w:val="000000"/>
          <w:sz w:val="28"/>
        </w:rPr>
        <w:t>
      3. 2-бөлімде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bookmarkEnd w:id="117"/>
    <w:bookmarkStart w:name="z135" w:id="118"/>
    <w:p>
      <w:pPr>
        <w:spacing w:after="0"/>
        <w:ind w:left="0"/>
        <w:jc w:val="both"/>
      </w:pPr>
      <w:r>
        <w:rPr>
          <w:rFonts w:ascii="Times New Roman"/>
          <w:b w:val="false"/>
          <w:i w:val="false"/>
          <w:color w:val="000000"/>
          <w:sz w:val="28"/>
        </w:rPr>
        <w:t>
      4. 3-бөлімнің 1-жолында ашық аспанда орналасқан саябақтың алаңы жерге берілетін мемлекеттік актіге сәйкес көрсетіледі, мұнда павильондар, құрылыстар, театрлардың және олардың орналасқан жеріне қарамастан демалыс объектілерінің алып тұрған аумағы кіреді.</w:t>
      </w:r>
    </w:p>
    <w:bookmarkEnd w:id="118"/>
    <w:p>
      <w:pPr>
        <w:spacing w:after="0"/>
        <w:ind w:left="0"/>
        <w:jc w:val="both"/>
      </w:pPr>
      <w:r>
        <w:rPr>
          <w:rFonts w:ascii="Times New Roman"/>
          <w:b w:val="false"/>
          <w:i w:val="false"/>
          <w:color w:val="000000"/>
          <w:sz w:val="28"/>
        </w:rPr>
        <w:t>
      2-жолда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0"/>
        <w:ind w:left="0"/>
        <w:jc w:val="both"/>
      </w:pPr>
      <w:r>
        <w:rPr>
          <w:rFonts w:ascii="Times New Roman"/>
          <w:b w:val="false"/>
          <w:i w:val="false"/>
          <w:color w:val="000000"/>
          <w:sz w:val="28"/>
        </w:rPr>
        <w:t>
      3-жолда саябақтың жұмыс істеген күндерінің санына парк келушілерге ашық болған және оларға қызмет көрсету бойынша жұмыс жүргізілген күндер саны қойылады.</w:t>
      </w:r>
    </w:p>
    <w:p>
      <w:pPr>
        <w:spacing w:after="0"/>
        <w:ind w:left="0"/>
        <w:jc w:val="both"/>
      </w:pPr>
      <w:r>
        <w:rPr>
          <w:rFonts w:ascii="Times New Roman"/>
          <w:b w:val="false"/>
          <w:i w:val="false"/>
          <w:color w:val="000000"/>
          <w:sz w:val="28"/>
        </w:rPr>
        <w:t>
      Келу үшін уақытша жабық парктер есепті өз қызметі кезеңіне құрастырады.</w:t>
      </w:r>
    </w:p>
    <w:p>
      <w:pPr>
        <w:spacing w:after="0"/>
        <w:ind w:left="0"/>
        <w:jc w:val="both"/>
      </w:pPr>
      <w:r>
        <w:rPr>
          <w:rFonts w:ascii="Times New Roman"/>
          <w:b w:val="false"/>
          <w:i w:val="false"/>
          <w:color w:val="000000"/>
          <w:sz w:val="28"/>
        </w:rPr>
        <w:t>
      4-жолда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bookmarkStart w:name="z136" w:id="119"/>
    <w:p>
      <w:pPr>
        <w:spacing w:after="0"/>
        <w:ind w:left="0"/>
        <w:jc w:val="both"/>
      </w:pPr>
      <w:r>
        <w:rPr>
          <w:rFonts w:ascii="Times New Roman"/>
          <w:b w:val="false"/>
          <w:i w:val="false"/>
          <w:color w:val="000000"/>
          <w:sz w:val="28"/>
        </w:rPr>
        <w:t>
      5. 4-бөлімнің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bookmarkEnd w:id="119"/>
    <w:p>
      <w:pPr>
        <w:spacing w:after="0"/>
        <w:ind w:left="0"/>
        <w:jc w:val="both"/>
      </w:pPr>
      <w:r>
        <w:rPr>
          <w:rFonts w:ascii="Times New Roman"/>
          <w:b w:val="false"/>
          <w:i w:val="false"/>
          <w:color w:val="000000"/>
          <w:sz w:val="28"/>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аудио-ықпал қолдану көзделген машиналар немесе құрылғылар жатады. </w:t>
      </w:r>
    </w:p>
    <w:p>
      <w:pPr>
        <w:spacing w:after="0"/>
        <w:ind w:left="0"/>
        <w:jc w:val="both"/>
      </w:pPr>
      <w:r>
        <w:rPr>
          <w:rFonts w:ascii="Times New Roman"/>
          <w:b w:val="false"/>
          <w:i w:val="false"/>
          <w:color w:val="000000"/>
          <w:sz w:val="28"/>
        </w:rPr>
        <w:t>
      3-бағанда ойын автоматтары көрсетіледі, оларға бейнеойындар ойнау үшін әзірленген мамандандырылған құрылғылар жатады.</w:t>
      </w:r>
    </w:p>
    <w:p>
      <w:pPr>
        <w:spacing w:after="0"/>
        <w:ind w:left="0"/>
        <w:jc w:val="both"/>
      </w:pPr>
      <w:r>
        <w:rPr>
          <w:rFonts w:ascii="Times New Roman"/>
          <w:b w:val="false"/>
          <w:i w:val="false"/>
          <w:color w:val="000000"/>
          <w:sz w:val="28"/>
        </w:rPr>
        <w:t>
      3, 4 жолдарда бос уақыт объектілеріне келу алынған билеттердің және жеңілдікті келушілер (мүгедек балалар, ардагерлер, қайырымдылық акциялар) саны бойынша есептеледі.</w:t>
      </w:r>
    </w:p>
    <w:bookmarkStart w:name="z137" w:id="120"/>
    <w:p>
      <w:pPr>
        <w:spacing w:after="0"/>
        <w:ind w:left="0"/>
        <w:jc w:val="both"/>
      </w:pPr>
      <w:r>
        <w:rPr>
          <w:rFonts w:ascii="Times New Roman"/>
          <w:b w:val="false"/>
          <w:i w:val="false"/>
          <w:color w:val="000000"/>
          <w:sz w:val="28"/>
        </w:rPr>
        <w:t xml:space="preserve">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20"/>
    <w:bookmarkStart w:name="z138" w:id="121"/>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21"/>
    <w:bookmarkStart w:name="z139" w:id="122"/>
    <w:p>
      <w:pPr>
        <w:spacing w:after="0"/>
        <w:ind w:left="0"/>
        <w:jc w:val="both"/>
      </w:pPr>
      <w:r>
        <w:rPr>
          <w:rFonts w:ascii="Times New Roman"/>
          <w:b w:val="false"/>
          <w:i w:val="false"/>
          <w:color w:val="000000"/>
          <w:sz w:val="28"/>
        </w:rPr>
        <w:t>
      8. Арифметикалық-логикалық бақылау:</w:t>
      </w:r>
    </w:p>
    <w:bookmarkEnd w:id="122"/>
    <w:p>
      <w:pPr>
        <w:spacing w:after="0"/>
        <w:ind w:left="0"/>
        <w:jc w:val="both"/>
      </w:pPr>
      <w:r>
        <w:rPr>
          <w:rFonts w:ascii="Times New Roman"/>
          <w:b w:val="false"/>
          <w:i w:val="false"/>
          <w:color w:val="000000"/>
          <w:sz w:val="28"/>
        </w:rPr>
        <w:t>
      1) 2-бөлім. "Саябақтар саны":</w:t>
      </w:r>
    </w:p>
    <w:p>
      <w:pPr>
        <w:spacing w:after="0"/>
        <w:ind w:left="0"/>
        <w:jc w:val="both"/>
      </w:pPr>
      <w:r>
        <w:rPr>
          <w:rFonts w:ascii="Times New Roman"/>
          <w:b w:val="false"/>
          <w:i w:val="false"/>
          <w:color w:val="000000"/>
          <w:sz w:val="28"/>
        </w:rPr>
        <w:t xml:space="preserve">
      1-баған ≥ 2 бағаннан әрбір жол үшін. </w:t>
      </w:r>
    </w:p>
    <w:p>
      <w:pPr>
        <w:spacing w:after="0"/>
        <w:ind w:left="0"/>
        <w:jc w:val="both"/>
      </w:pPr>
      <w:r>
        <w:rPr>
          <w:rFonts w:ascii="Times New Roman"/>
          <w:b w:val="false"/>
          <w:i w:val="false"/>
          <w:color w:val="000000"/>
          <w:sz w:val="28"/>
        </w:rPr>
        <w:t>
      2) 3-бөлім. "Саябақ қызметінің негізгі сипаттамалары":</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3) 4-бөлімі. "Демалыс объектілерінің және оларға келушілердің саны:</w:t>
      </w:r>
    </w:p>
    <w:p>
      <w:pPr>
        <w:spacing w:after="0"/>
        <w:ind w:left="0"/>
        <w:jc w:val="both"/>
      </w:pPr>
      <w:r>
        <w:rPr>
          <w:rFonts w:ascii="Times New Roman"/>
          <w:b w:val="false"/>
          <w:i w:val="false"/>
          <w:color w:val="000000"/>
          <w:sz w:val="28"/>
        </w:rPr>
        <w:t>
      2-жол ≤ 1-жолдан әрбір баған үшін;</w:t>
      </w:r>
    </w:p>
    <w:p>
      <w:pPr>
        <w:spacing w:after="0"/>
        <w:ind w:left="0"/>
        <w:jc w:val="both"/>
      </w:pPr>
      <w:r>
        <w:rPr>
          <w:rFonts w:ascii="Times New Roman"/>
          <w:b w:val="false"/>
          <w:i w:val="false"/>
          <w:color w:val="000000"/>
          <w:sz w:val="28"/>
        </w:rPr>
        <w:t>
      4-жол ≤ 3-жолдан әрбір баған үшін;</w:t>
      </w:r>
    </w:p>
    <w:p>
      <w:pPr>
        <w:spacing w:after="0"/>
        <w:ind w:left="0"/>
        <w:jc w:val="both"/>
      </w:pPr>
      <w:r>
        <w:rPr>
          <w:rFonts w:ascii="Times New Roman"/>
          <w:b w:val="false"/>
          <w:i w:val="false"/>
          <w:color w:val="000000"/>
          <w:sz w:val="28"/>
        </w:rPr>
        <w:t xml:space="preserve">
      1-баған = 2-4 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header.xml" Type="http://schemas.openxmlformats.org/officeDocument/2006/relationships/header" Id="rId1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