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73e0" w14:textId="a0c7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2017 жылға арналған лимиттерін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23 желтоқсандағы № 525 бұйрығы. Қазақстан Республикасының Әділет министрлігінде 2016 жылғы 27 желтоқсанда № 14592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атқарушы органдар борышының 2017 жылға арналған лимиттері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экономика министрлігінің Мемелекет міндеттемелерін басқару және қаржы секторын дамыту саясаты департаменті заңнамада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 түрде ресми жариялауға мерзімді баспа басылымдарына және "Әділет" ақпараттық-құқықтық жүйесіне,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бірінші вице-министріне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Бишімбаев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 "__________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2017 жылға арналған лимиттері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Ұлттық экономика министрінің 24.08.2017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1395"/>
        <w:gridCol w:w="8741"/>
      </w:tblGrid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 лимиті, мың теңге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27 617 363,4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45 479 504,2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37 991 518,2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16 693 007,7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47 873 676,8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28 705 696,2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26 230 971,7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36 702 596,0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33 181 465,5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42 138 557,1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25 341 064,3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22 289 420,7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24 626 880,5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55 695 795,2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43 504 563,9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85 058 891,5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