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d605" w14:textId="e17d6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26 желтоқсандағы № 688 бұйрығы. Қазақстан Республикасының Әділет министрлігінде 2016 жылғы 27 желтоқсанда № 14606 болып тіркелді</w:t>
      </w:r>
    </w:p>
    <w:p>
      <w:pPr>
        <w:spacing w:after="0"/>
        <w:ind w:left="0"/>
        <w:jc w:val="both"/>
      </w:pPr>
      <w:bookmarkStart w:name="z4" w:id="0"/>
      <w:r>
        <w:rPr>
          <w:rFonts w:ascii="Times New Roman"/>
          <w:b w:val="false"/>
          <w:i w:val="false"/>
          <w:color w:val="000000"/>
          <w:sz w:val="28"/>
        </w:rPr>
        <w:t>
      </w:t>
      </w:r>
      <w:r>
        <w:rPr>
          <w:rFonts w:ascii="Times New Roman"/>
          <w:b/>
          <w:i w:val="false"/>
          <w:color w:val="000000"/>
          <w:sz w:val="28"/>
        </w:rPr>
        <w:t xml:space="preserve">БҰЙЫРАМЫН: </w:t>
      </w:r>
    </w:p>
    <w:bookmarkEnd w:id="0"/>
    <w:bookmarkStart w:name="z5" w:id="1"/>
    <w:p>
      <w:pPr>
        <w:spacing w:after="0"/>
        <w:ind w:left="0"/>
        <w:jc w:val="both"/>
      </w:pPr>
      <w:r>
        <w:rPr>
          <w:rFonts w:ascii="Times New Roman"/>
          <w:b w:val="false"/>
          <w:i w:val="false"/>
          <w:color w:val="000000"/>
          <w:sz w:val="28"/>
        </w:rPr>
        <w:t xml:space="preserve">
      1."Шығыстардың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"Әділет" ақпараттық-құқықтық жүйесінде 2016 жылғы 16 наурызда жарияланған) мынадай өзгеріс енгізілсін:</w:t>
      </w:r>
    </w:p>
    <w:bookmarkEnd w:id="1"/>
    <w:bookmarkStart w:name="z0"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1 "Ағымдағы шығындар" деген санатында:</w:t>
      </w:r>
    </w:p>
    <w:bookmarkEnd w:id="3"/>
    <w:bookmarkStart w:name="z7" w:id="4"/>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4"/>
    <w:bookmarkStart w:name="z8"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9" w:id="6"/>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6"/>
    <w:p>
      <w:pPr>
        <w:spacing w:after="0"/>
        <w:ind w:left="0"/>
        <w:jc w:val="both"/>
      </w:pPr>
      <w:r>
        <w:rPr>
          <w:rFonts w:ascii="Times New Roman"/>
          <w:b w:val="false"/>
          <w:i w:val="false"/>
          <w:color w:val="000000"/>
          <w:sz w:val="28"/>
        </w:rPr>
        <w:t>
      7 "Ескерту" деген баған мынадай редакцияда жазылсын:</w:t>
      </w:r>
    </w:p>
    <w:bookmarkStart w:name="z10" w:id="7"/>
    <w:p>
      <w:pPr>
        <w:spacing w:after="0"/>
        <w:ind w:left="0"/>
        <w:jc w:val="both"/>
      </w:pPr>
      <w:r>
        <w:rPr>
          <w:rFonts w:ascii="Times New Roman"/>
          <w:b w:val="false"/>
          <w:i w:val="false"/>
          <w:color w:val="000000"/>
          <w:sz w:val="28"/>
        </w:rPr>
        <w:t xml:space="preserve">
      "Тауарларды (жұмыстар мен көрсетілетін қызметтерді) жеткізуге арналған азаматтық-құқықтық мәмiлелерден басқа: банк қызметтеріне ақы төлеу кезiнде; соманы айырбастау және кейіннен Қазақстан Республикасы Ұлттық экономика министрлігі әкімшісі болып табылатын "Экономика, сауда саясатын, тұтынушылардың құқықтарын қорғау және халықтың санитариялық-эпидемиологиялық саламаттылығы саласындағы саясатты қалыптастыру және дамыту, мемлекеттік материалдық резервті қалыптастыру және іске асыру, табиғи монополиялар субъектілерінің және статистика қызметі саласындағы қызметті peттеу, бәсекелестікті қорғауды қамтамасыз ету, өңірлік даму, құрылыс, тұрғын үй-коммуналдық шаруашылық, кәсіпкерлікті дамыту және жер ресурстарын басқару саласындағы қызметті үйлестіру жөніндегі көрсетілетін қызметтер" бюджеттік бағдарламасы бойынша Қазақстан Республикасының Ресей Федерациясындағы Сауда өкiлдiгiнiң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Инвестициялар және даму министрлігі әкімшісі болып табылатын "Жер қойнауын ұтымды және кешенді пайдалануды және Қазақстан Республикасы аумағының геологиялық зерттелуін арттыру" бюджеттік бағдарламасының "Қазақстанның салалық бәсекеге қабілеттілігі: бәсекеге қабілеттілікті арттыру және Қазақстан Республикасындағы юниор компаниялар нарығының дамуын ескере отырып, жер қойнауын пайдалану саласына тікелей шетелдік инвестицияларды тарту" жобасын іске асыру" кіші бағдарламасы бойынша және "Инвестициялар тарту үшін жағдай жасау" бюджеттік бағдарламасының "Қазақстанның салалық бәсекеге қабілеттілігін арттыру стратегиясын іске асыру" кіші бағдарламасы бойынша,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тиісінше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Денсаулық сақтау және әлеуметтік даму министрлігі әкімшісі болып табылатын "Экономиканың даму перспективаларын ескере отырып, Қазақстан Республикасының еңбек нарығының жағдайын шолу және жұмыспен қамту саясатын жаңғырту" бюджеттік бағдарламасы бойынша және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Қазақстан Республикасы Білім және ғылым министрлігі, Қазақстан Республикасы Ауыл шаруашылығы министрлігі, Қазақстан Республикасы Энергетика министрлігі, Қазақстан Республикасы Инвестициялар және даму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бағдарламалары бойынша, Қазақстан Республикасы Денсаулық сақтау және әлеуметтік даму министрлігі әкімшісі болып табылатын "Денсаулық сақтау және әлеуметтік даму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Қазақстан Республикасы Әділет министрлігі әкімшісі болып табылатын "Қазақстанда құқық қорғау тетіктерін жетілдіру және БҰҰ әмбебап кезеңдік шолу ұсынымдарын тиімді іске асыру" бюджеттік бағдарламасының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Республикасының Әділет министрлігінің арасындағы жасалған Бірлесіп қаржыландыру туралы келісім бойынша соманы аудару кезінде, Қазақстан Республикасының </w:t>
      </w:r>
      <w:r>
        <w:rPr>
          <w:rFonts w:ascii="Times New Roman"/>
          <w:b/>
          <w:i w:val="false"/>
          <w:color w:val="000000"/>
          <w:sz w:val="28"/>
        </w:rPr>
        <w:t>Қаржы министірлігі</w:t>
      </w:r>
      <w:r>
        <w:rPr>
          <w:rFonts w:ascii="Times New Roman"/>
          <w:b w:val="false"/>
          <w:i w:val="false"/>
          <w:color w:val="000000"/>
          <w:sz w:val="28"/>
        </w:rPr>
        <w:t xml:space="preserve">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w:t>
      </w:r>
      <w:r>
        <w:rPr>
          <w:rFonts w:ascii="Times New Roman"/>
          <w:b/>
          <w:i w:val="false"/>
          <w:color w:val="000000"/>
          <w:sz w:val="28"/>
        </w:rPr>
        <w:t>Қаржы министірлігінің Мемлекеттік кірістер комитеті</w:t>
      </w:r>
      <w:r>
        <w:rPr>
          <w:rFonts w:ascii="Times New Roman"/>
          <w:b w:val="false"/>
          <w:i w:val="false"/>
          <w:color w:val="000000"/>
          <w:sz w:val="28"/>
        </w:rPr>
        <w:t xml:space="preserve">"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министрлiгi әкiмшiсi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бюджеттік бағдарламалары бойынша Қазақстан Республикасының шетелдегi мекемелерінің шоттарына соманы аудару кезінде, "Қазақстан Республикасының Халықаралық Валюта Қорына, Халықаралық Қайта Құру және Даму Банкiне, Халықаралық Қаржы Корпорациясына, Халықаралық Даму Қауымдастығына, Инвестициялар Кепiлдiгiнiң Көпжақты Агенттiгiне, Инвестициялық Дауларды Реттеу жөнiндегi Халықаралық Орталыққа, Еуропа Қайта Құру және Даму Банкiне, Азия Даму Банкiне, Ислам Даму Банкiне мүшелiгi туралы" Қазақстан Республикасының 2001 жылғы 6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Инвестициялық дауларды реттеу жөнiндегi Халықаралық орталықтың шығыстарына ақы төлеу кезiнде, халықаралық төрелік органдар мен шетелдік соттардың шешiмдерi бойынша шығарылған төрелік шығыстар мен сот шығыстарына ақы төлеу кезiнде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w:t>
      </w:r>
    </w:p>
    <w:bookmarkEnd w:id="7"/>
    <w:bookmarkStart w:name="z12" w:id="8"/>
    <w:p>
      <w:pPr>
        <w:spacing w:after="0"/>
        <w:ind w:left="0"/>
        <w:jc w:val="both"/>
      </w:pPr>
      <w:r>
        <w:rPr>
          <w:rFonts w:ascii="Times New Roman"/>
          <w:b w:val="false"/>
          <w:i w:val="false"/>
          <w:color w:val="000000"/>
          <w:sz w:val="28"/>
        </w:rPr>
        <w:t>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8"/>
    <w:bookmarkStart w:name="z13" w:id="9"/>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End w:id="9"/>
    <w:bookmarkStart w:name="z14" w:id="10"/>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(З.А. Ерназарова)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1"/>
    <w:bookmarkStart w:name="z16" w:id="12"/>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"Әділет" ақпараттық-құқықтық жүйесінде ресми жариялауға жіберілуін;</w:t>
      </w:r>
    </w:p>
    <w:bookmarkEnd w:id="12"/>
    <w:bookmarkStart w:name="z17" w:id="13"/>
    <w:p>
      <w:pPr>
        <w:spacing w:after="0"/>
        <w:ind w:left="0"/>
        <w:jc w:val="both"/>
      </w:pPr>
      <w:r>
        <w:rPr>
          <w:rFonts w:ascii="Times New Roman"/>
          <w:b w:val="false"/>
          <w:i w:val="false"/>
          <w:color w:val="000000"/>
          <w:sz w:val="28"/>
        </w:rPr>
        <w:t>
      3) осы бұйрықты Қазақстан Республикасының Әділет министрлігінде тіркелгеннен кейін он күнтізбелік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13"/>
    <w:bookmarkStart w:name="z18" w:id="14"/>
    <w:p>
      <w:pPr>
        <w:spacing w:after="0"/>
        <w:ind w:left="0"/>
        <w:jc w:val="both"/>
      </w:pPr>
      <w:r>
        <w:rPr>
          <w:rFonts w:ascii="Times New Roman"/>
          <w:b w:val="false"/>
          <w:i w:val="false"/>
          <w:color w:val="000000"/>
          <w:sz w:val="28"/>
        </w:rPr>
        <w:t xml:space="preserve">
      4) осы бұйрықтың Қазақстан Республикасы Қаржы министрлігінің интернет-ресурсында орналастырылуын қамтамасыз етсін. </w:t>
      </w:r>
    </w:p>
    <w:bookmarkEnd w:id="14"/>
    <w:bookmarkStart w:name="z19" w:id="15"/>
    <w:p>
      <w:pPr>
        <w:spacing w:after="0"/>
        <w:ind w:left="0"/>
        <w:jc w:val="both"/>
      </w:pPr>
      <w:r>
        <w:rPr>
          <w:rFonts w:ascii="Times New Roman"/>
          <w:b w:val="false"/>
          <w:i w:val="false"/>
          <w:color w:val="000000"/>
          <w:sz w:val="28"/>
        </w:rPr>
        <w:t>
      3. Осы бұйрық мемлекеттік тіркелген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