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b228" w14:textId="4e4b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4 қарашадағы № 761 бұйрығы. Қазақстан Республикасының Әділет министрлігінде 2016 жылғы 28 желтоқсанда № 14614 болып тіркелді</w:t>
      </w:r>
    </w:p>
    <w:p>
      <w:pPr>
        <w:spacing w:after="0"/>
        <w:ind w:left="0"/>
        <w:jc w:val="both"/>
      </w:pPr>
      <w:bookmarkStart w:name="z3"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4" w:id="1"/>
    <w:p>
      <w:pPr>
        <w:spacing w:after="0"/>
        <w:ind w:left="0"/>
        <w:jc w:val="both"/>
      </w:pPr>
      <w:r>
        <w:rPr>
          <w:rFonts w:ascii="Times New Roman"/>
          <w:b w:val="false"/>
          <w:i w:val="false"/>
          <w:color w:val="000000"/>
          <w:sz w:val="28"/>
        </w:rPr>
        <w:t xml:space="preserve">
      1. "Қазақстан Республикасының автомобиль жолдарымен жүруге арналған автокөлік құралдарының жол берілетін параметрлерін бекіту туралы"Қазақстан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11009 болып тіркелген, "Әділет" ақпараттық-құқықтық жүйесінде 2015 жылғы 15 мамырда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автомобиль жолдарымен жүруге арналған автокөлік құралдарының жол берілетін </w:t>
      </w:r>
      <w:r>
        <w:rPr>
          <w:rFonts w:ascii="Times New Roman"/>
          <w:b w:val="false"/>
          <w:i w:val="false"/>
          <w:color w:val="000000"/>
          <w:sz w:val="28"/>
        </w:rPr>
        <w:t>параметрлерінде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7" w:id="3"/>
    <w:p>
      <w:pPr>
        <w:spacing w:after="0"/>
        <w:ind w:left="0"/>
        <w:jc w:val="both"/>
      </w:pPr>
      <w:r>
        <w:rPr>
          <w:rFonts w:ascii="Times New Roman"/>
          <w:b w:val="false"/>
          <w:i w:val="false"/>
          <w:color w:val="000000"/>
          <w:sz w:val="28"/>
        </w:rPr>
        <w:t>
      "1) жол берілетін ұзындығы:</w:t>
      </w:r>
    </w:p>
    <w:bookmarkEnd w:id="3"/>
    <w:bookmarkStart w:name="z8" w:id="4"/>
    <w:p>
      <w:pPr>
        <w:spacing w:after="0"/>
        <w:ind w:left="0"/>
        <w:jc w:val="both"/>
      </w:pPr>
      <w:r>
        <w:rPr>
          <w:rFonts w:ascii="Times New Roman"/>
          <w:b w:val="false"/>
          <w:i w:val="false"/>
          <w:color w:val="000000"/>
          <w:sz w:val="28"/>
        </w:rPr>
        <w:t>
      жеке автокөлік құралдары:</w:t>
      </w:r>
    </w:p>
    <w:bookmarkEnd w:id="4"/>
    <w:bookmarkStart w:name="z9" w:id="5"/>
    <w:p>
      <w:pPr>
        <w:spacing w:after="0"/>
        <w:ind w:left="0"/>
        <w:jc w:val="both"/>
      </w:pPr>
      <w:r>
        <w:rPr>
          <w:rFonts w:ascii="Times New Roman"/>
          <w:b w:val="false"/>
          <w:i w:val="false"/>
          <w:color w:val="000000"/>
          <w:sz w:val="28"/>
        </w:rPr>
        <w:t>
      М</w:t>
      </w:r>
      <w:r>
        <w:rPr>
          <w:rFonts w:ascii="Times New Roman"/>
          <w:b w:val="false"/>
          <w:i w:val="false"/>
          <w:color w:val="000000"/>
          <w:vertAlign w:val="subscript"/>
        </w:rPr>
        <w:t>1</w:t>
      </w:r>
      <w:r>
        <w:rPr>
          <w:rFonts w:ascii="Times New Roman"/>
          <w:b w:val="false"/>
          <w:i w:val="false"/>
          <w:color w:val="000000"/>
          <w:sz w:val="28"/>
        </w:rPr>
        <w:t>, N және О (тіркеме) санатты                                                                                      12,0;</w:t>
      </w:r>
    </w:p>
    <w:bookmarkEnd w:id="5"/>
    <w:bookmarkStart w:name="z10" w:id="6"/>
    <w:p>
      <w:pPr>
        <w:spacing w:after="0"/>
        <w:ind w:left="0"/>
        <w:jc w:val="both"/>
      </w:pPr>
      <w:r>
        <w:rPr>
          <w:rFonts w:ascii="Times New Roman"/>
          <w:b w:val="false"/>
          <w:i w:val="false"/>
          <w:color w:val="000000"/>
          <w:sz w:val="28"/>
        </w:rPr>
        <w:t>
      М</w:t>
      </w:r>
      <w:r>
        <w:rPr>
          <w:rFonts w:ascii="Times New Roman"/>
          <w:b w:val="false"/>
          <w:i w:val="false"/>
          <w:color w:val="000000"/>
          <w:vertAlign w:val="subscript"/>
        </w:rPr>
        <w:t>2</w:t>
      </w:r>
      <w:r>
        <w:rPr>
          <w:rFonts w:ascii="Times New Roman"/>
          <w:b w:val="false"/>
          <w:i w:val="false"/>
          <w:color w:val="000000"/>
          <w:sz w:val="28"/>
        </w:rPr>
        <w:t xml:space="preserve"> және М</w:t>
      </w:r>
      <w:r>
        <w:rPr>
          <w:rFonts w:ascii="Times New Roman"/>
          <w:b w:val="false"/>
          <w:i w:val="false"/>
          <w:color w:val="000000"/>
          <w:vertAlign w:val="subscript"/>
        </w:rPr>
        <w:t>3</w:t>
      </w:r>
      <w:r>
        <w:rPr>
          <w:rFonts w:ascii="Times New Roman"/>
          <w:b w:val="false"/>
          <w:i w:val="false"/>
          <w:color w:val="000000"/>
          <w:sz w:val="28"/>
        </w:rPr>
        <w:t xml:space="preserve"> санаты                                                                                                           13,5;</w:t>
      </w:r>
    </w:p>
    <w:bookmarkEnd w:id="6"/>
    <w:bookmarkStart w:name="z11" w:id="7"/>
    <w:p>
      <w:pPr>
        <w:spacing w:after="0"/>
        <w:ind w:left="0"/>
        <w:jc w:val="both"/>
      </w:pPr>
      <w:r>
        <w:rPr>
          <w:rFonts w:ascii="Times New Roman"/>
          <w:b w:val="false"/>
          <w:i w:val="false"/>
          <w:color w:val="000000"/>
          <w:sz w:val="28"/>
        </w:rPr>
        <w:t>
      біліктері екіден көп М</w:t>
      </w:r>
      <w:r>
        <w:rPr>
          <w:rFonts w:ascii="Times New Roman"/>
          <w:b w:val="false"/>
          <w:i w:val="false"/>
          <w:color w:val="000000"/>
          <w:vertAlign w:val="subscript"/>
        </w:rPr>
        <w:t>2</w:t>
      </w:r>
      <w:r>
        <w:rPr>
          <w:rFonts w:ascii="Times New Roman"/>
          <w:b w:val="false"/>
          <w:i w:val="false"/>
          <w:color w:val="000000"/>
          <w:sz w:val="28"/>
        </w:rPr>
        <w:t xml:space="preserve"> және М</w:t>
      </w:r>
      <w:r>
        <w:rPr>
          <w:rFonts w:ascii="Times New Roman"/>
          <w:b w:val="false"/>
          <w:i w:val="false"/>
          <w:color w:val="000000"/>
          <w:vertAlign w:val="subscript"/>
        </w:rPr>
        <w:t>3</w:t>
      </w:r>
      <w:r>
        <w:rPr>
          <w:rFonts w:ascii="Times New Roman"/>
          <w:b w:val="false"/>
          <w:i w:val="false"/>
          <w:color w:val="000000"/>
          <w:sz w:val="28"/>
        </w:rPr>
        <w:t xml:space="preserve"> санатты                                                                      15,0;</w:t>
      </w:r>
    </w:p>
    <w:bookmarkEnd w:id="7"/>
    <w:bookmarkStart w:name="z12" w:id="8"/>
    <w:p>
      <w:pPr>
        <w:spacing w:after="0"/>
        <w:ind w:left="0"/>
        <w:jc w:val="both"/>
      </w:pPr>
      <w:r>
        <w:rPr>
          <w:rFonts w:ascii="Times New Roman"/>
          <w:b w:val="false"/>
          <w:i w:val="false"/>
          <w:color w:val="000000"/>
          <w:sz w:val="28"/>
        </w:rPr>
        <w:t>
      тіркемесі бар М</w:t>
      </w:r>
      <w:r>
        <w:rPr>
          <w:rFonts w:ascii="Times New Roman"/>
          <w:b w:val="false"/>
          <w:i w:val="false"/>
          <w:color w:val="000000"/>
          <w:vertAlign w:val="subscript"/>
        </w:rPr>
        <w:t>2</w:t>
      </w:r>
      <w:r>
        <w:rPr>
          <w:rFonts w:ascii="Times New Roman"/>
          <w:b w:val="false"/>
          <w:i w:val="false"/>
          <w:color w:val="000000"/>
          <w:sz w:val="28"/>
        </w:rPr>
        <w:t xml:space="preserve"> және М</w:t>
      </w:r>
      <w:r>
        <w:rPr>
          <w:rFonts w:ascii="Times New Roman"/>
          <w:b w:val="false"/>
          <w:i w:val="false"/>
          <w:color w:val="000000"/>
          <w:vertAlign w:val="subscript"/>
        </w:rPr>
        <w:t>3</w:t>
      </w:r>
      <w:r>
        <w:rPr>
          <w:rFonts w:ascii="Times New Roman"/>
          <w:b w:val="false"/>
          <w:i w:val="false"/>
          <w:color w:val="000000"/>
          <w:sz w:val="28"/>
        </w:rPr>
        <w:t xml:space="preserve"> санаты                                                                                 18,75;</w:t>
      </w:r>
    </w:p>
    <w:bookmarkEnd w:id="8"/>
    <w:bookmarkStart w:name="z13" w:id="9"/>
    <w:p>
      <w:pPr>
        <w:spacing w:after="0"/>
        <w:ind w:left="0"/>
        <w:jc w:val="both"/>
      </w:pPr>
      <w:r>
        <w:rPr>
          <w:rFonts w:ascii="Times New Roman"/>
          <w:b w:val="false"/>
          <w:i w:val="false"/>
          <w:color w:val="000000"/>
          <w:sz w:val="28"/>
        </w:rPr>
        <w:t>
      М</w:t>
      </w:r>
      <w:r>
        <w:rPr>
          <w:rFonts w:ascii="Times New Roman"/>
          <w:b w:val="false"/>
          <w:i w:val="false"/>
          <w:color w:val="000000"/>
          <w:vertAlign w:val="subscript"/>
        </w:rPr>
        <w:t>2</w:t>
      </w:r>
      <w:r>
        <w:rPr>
          <w:rFonts w:ascii="Times New Roman"/>
          <w:b w:val="false"/>
          <w:i w:val="false"/>
          <w:color w:val="000000"/>
          <w:sz w:val="28"/>
        </w:rPr>
        <w:t xml:space="preserve"> және М</w:t>
      </w:r>
      <w:r>
        <w:rPr>
          <w:rFonts w:ascii="Times New Roman"/>
          <w:b w:val="false"/>
          <w:i w:val="false"/>
          <w:color w:val="000000"/>
          <w:vertAlign w:val="subscript"/>
        </w:rPr>
        <w:t xml:space="preserve">3 </w:t>
      </w:r>
      <w:r>
        <w:rPr>
          <w:rFonts w:ascii="Times New Roman"/>
          <w:b w:val="false"/>
          <w:i w:val="false"/>
          <w:color w:val="000000"/>
          <w:sz w:val="28"/>
        </w:rPr>
        <w:t>санатты буындастырылған автобустар                                                   18,75;</w:t>
      </w:r>
    </w:p>
    <w:bookmarkEnd w:id="9"/>
    <w:bookmarkStart w:name="z14" w:id="10"/>
    <w:p>
      <w:pPr>
        <w:spacing w:after="0"/>
        <w:ind w:left="0"/>
        <w:jc w:val="both"/>
      </w:pPr>
      <w:r>
        <w:rPr>
          <w:rFonts w:ascii="Times New Roman"/>
          <w:b w:val="false"/>
          <w:i w:val="false"/>
          <w:color w:val="000000"/>
          <w:sz w:val="28"/>
        </w:rPr>
        <w:t>
      құрамында тартқыш пен жартылай тіркеме бар автопоездар                                     16,5;</w:t>
      </w:r>
    </w:p>
    <w:bookmarkEnd w:id="10"/>
    <w:bookmarkStart w:name="z15" w:id="11"/>
    <w:p>
      <w:pPr>
        <w:spacing w:after="0"/>
        <w:ind w:left="0"/>
        <w:jc w:val="both"/>
      </w:pPr>
      <w:r>
        <w:rPr>
          <w:rFonts w:ascii="Times New Roman"/>
          <w:b w:val="false"/>
          <w:i w:val="false"/>
          <w:color w:val="000000"/>
          <w:sz w:val="28"/>
        </w:rPr>
        <w:t>
      құрамында тартқыш пен тіркеме бар автопоездар                                                       20,0;</w:t>
      </w:r>
    </w:p>
    <w:bookmarkEnd w:id="11"/>
    <w:bookmarkStart w:name="z16" w:id="12"/>
    <w:p>
      <w:pPr>
        <w:spacing w:after="0"/>
        <w:ind w:left="0"/>
        <w:jc w:val="both"/>
      </w:pPr>
      <w:r>
        <w:rPr>
          <w:rFonts w:ascii="Times New Roman"/>
          <w:b w:val="false"/>
          <w:i w:val="false"/>
          <w:color w:val="000000"/>
          <w:sz w:val="28"/>
        </w:rPr>
        <w:t>
      конструкциясы және тағайындауы бойынша ірі габаритті және (немесе) ауыр салмақты жүктерді тасымалдауға арнайы бейімделген автопоездар 20,0;";</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"4. Жартылай тіркеменің тіркеу құрылғысы ілмегінің білігі мен автопоездың артқы жағы арасындағы жол берілетін арақашықтық 12,0 метрден аспауы тиіс.</w:t>
      </w:r>
    </w:p>
    <w:bookmarkEnd w:id="13"/>
    <w:bookmarkStart w:name="z19" w:id="14"/>
    <w:p>
      <w:pPr>
        <w:spacing w:after="0"/>
        <w:ind w:left="0"/>
        <w:jc w:val="both"/>
      </w:pPr>
      <w:r>
        <w:rPr>
          <w:rFonts w:ascii="Times New Roman"/>
          <w:b w:val="false"/>
          <w:i w:val="false"/>
          <w:color w:val="000000"/>
          <w:sz w:val="28"/>
        </w:rPr>
        <w:t>
      5. Тартқыштың артқы бөлігі мен тіркеменің алдыңғы бөлігі арасындағы болатын 0,6 метрден кем емес арақашықтықты шегергенде, тартқыштың шанағы немесе кабинасы сыртындағы жүкті орнатуға арналған платформаның алдыңғы сыртқы нүктесінен тіркеменің артқы сыртқы нүктесіне дейінгі жол берілетін арақашықтық 17 метрден аспауы тиіс.</w:t>
      </w:r>
    </w:p>
    <w:bookmarkEnd w:id="14"/>
    <w:bookmarkStart w:name="z20" w:id="15"/>
    <w:p>
      <w:pPr>
        <w:spacing w:after="0"/>
        <w:ind w:left="0"/>
        <w:jc w:val="both"/>
      </w:pPr>
      <w:r>
        <w:rPr>
          <w:rFonts w:ascii="Times New Roman"/>
          <w:b w:val="false"/>
          <w:i w:val="false"/>
          <w:color w:val="000000"/>
          <w:sz w:val="28"/>
        </w:rPr>
        <w:t>
      6. Шанақтың немесе кабинаның сыртындағы жүкті орнатуға арналған платформаның алдыңғы сыртқы нүктесінен жартылай тіркеменің артқысыртқы нүктесіне дейін автопоездың бойлық білігіне қатар өлшенген, жол берілетін арақашықтық 16,4 метрден аспауы тиіс.";</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"10. Автокөлік құралының ұзындығын өлшеген кезде автокөлік құралында құрастырылған мынадай құрылғылар есепке алынбайды:</w:t>
      </w:r>
    </w:p>
    <w:bookmarkEnd w:id="16"/>
    <w:bookmarkStart w:name="z23" w:id="17"/>
    <w:p>
      <w:pPr>
        <w:spacing w:after="0"/>
        <w:ind w:left="0"/>
        <w:jc w:val="both"/>
      </w:pPr>
      <w:r>
        <w:rPr>
          <w:rFonts w:ascii="Times New Roman"/>
          <w:b w:val="false"/>
          <w:i w:val="false"/>
          <w:color w:val="000000"/>
          <w:sz w:val="28"/>
        </w:rPr>
        <w:t>
      желдік әйнектерді тазалау және жуу құрылғылары;</w:t>
      </w:r>
    </w:p>
    <w:bookmarkEnd w:id="17"/>
    <w:bookmarkStart w:name="z24" w:id="18"/>
    <w:p>
      <w:pPr>
        <w:spacing w:after="0"/>
        <w:ind w:left="0"/>
        <w:jc w:val="both"/>
      </w:pPr>
      <w:r>
        <w:rPr>
          <w:rFonts w:ascii="Times New Roman"/>
          <w:b w:val="false"/>
          <w:i w:val="false"/>
          <w:color w:val="000000"/>
          <w:sz w:val="28"/>
        </w:rPr>
        <w:t>
      алдыңғы және артқы тіркеу белгілерінің тақтайшалары мен мемлекеттік тіркеу белгілерін бекіту үшін конструктивтік элементтері;</w:t>
      </w:r>
    </w:p>
    <w:bookmarkEnd w:id="18"/>
    <w:bookmarkStart w:name="z25" w:id="19"/>
    <w:p>
      <w:pPr>
        <w:spacing w:after="0"/>
        <w:ind w:left="0"/>
        <w:jc w:val="both"/>
      </w:pPr>
      <w:r>
        <w:rPr>
          <w:rFonts w:ascii="Times New Roman"/>
          <w:b w:val="false"/>
          <w:i w:val="false"/>
          <w:color w:val="000000"/>
          <w:sz w:val="28"/>
        </w:rPr>
        <w:t>
      кедендік пломбалау және оны қорғау элементтері;</w:t>
      </w:r>
    </w:p>
    <w:bookmarkEnd w:id="19"/>
    <w:bookmarkStart w:name="z26" w:id="20"/>
    <w:p>
      <w:pPr>
        <w:spacing w:after="0"/>
        <w:ind w:left="0"/>
        <w:jc w:val="both"/>
      </w:pPr>
      <w:r>
        <w:rPr>
          <w:rFonts w:ascii="Times New Roman"/>
          <w:b w:val="false"/>
          <w:i w:val="false"/>
          <w:color w:val="000000"/>
          <w:sz w:val="28"/>
        </w:rPr>
        <w:t>
      қалқанды бекіту құрылғылары және олардың қорғағыш элементтері;</w:t>
      </w:r>
    </w:p>
    <w:bookmarkEnd w:id="20"/>
    <w:bookmarkStart w:name="z27" w:id="21"/>
    <w:p>
      <w:pPr>
        <w:spacing w:after="0"/>
        <w:ind w:left="0"/>
        <w:jc w:val="both"/>
      </w:pPr>
      <w:r>
        <w:rPr>
          <w:rFonts w:ascii="Times New Roman"/>
          <w:b w:val="false"/>
          <w:i w:val="false"/>
          <w:color w:val="000000"/>
          <w:sz w:val="28"/>
        </w:rPr>
        <w:t>
      жарықтандыру және жарықтық дабыл беру құрылғылары;</w:t>
      </w:r>
    </w:p>
    <w:bookmarkEnd w:id="21"/>
    <w:bookmarkStart w:name="z28" w:id="22"/>
    <w:p>
      <w:pPr>
        <w:spacing w:after="0"/>
        <w:ind w:left="0"/>
        <w:jc w:val="both"/>
      </w:pPr>
      <w:r>
        <w:rPr>
          <w:rFonts w:ascii="Times New Roman"/>
          <w:b w:val="false"/>
          <w:i w:val="false"/>
          <w:color w:val="000000"/>
          <w:sz w:val="28"/>
        </w:rPr>
        <w:t>
      сыртқы айналар мен тікелей емес кеңістікті шолудың басқа құрылғылары;</w:t>
      </w:r>
    </w:p>
    <w:bookmarkEnd w:id="22"/>
    <w:bookmarkStart w:name="z29" w:id="23"/>
    <w:p>
      <w:pPr>
        <w:spacing w:after="0"/>
        <w:ind w:left="0"/>
        <w:jc w:val="both"/>
      </w:pPr>
      <w:r>
        <w:rPr>
          <w:rFonts w:ascii="Times New Roman"/>
          <w:b w:val="false"/>
          <w:i w:val="false"/>
          <w:color w:val="000000"/>
          <w:sz w:val="28"/>
        </w:rPr>
        <w:t>
      қосалқы бақылау құралдары;</w:t>
      </w:r>
    </w:p>
    <w:bookmarkEnd w:id="23"/>
    <w:bookmarkStart w:name="z30" w:id="24"/>
    <w:p>
      <w:pPr>
        <w:spacing w:after="0"/>
        <w:ind w:left="0"/>
        <w:jc w:val="both"/>
      </w:pPr>
      <w:r>
        <w:rPr>
          <w:rFonts w:ascii="Times New Roman"/>
          <w:b w:val="false"/>
          <w:i w:val="false"/>
          <w:color w:val="000000"/>
          <w:sz w:val="28"/>
        </w:rPr>
        <w:t>
      іштен жану қозғалтқышының енгізу жүйесіне ауаны алу құрылғылары;</w:t>
      </w:r>
    </w:p>
    <w:bookmarkEnd w:id="24"/>
    <w:bookmarkStart w:name="z31" w:id="25"/>
    <w:p>
      <w:pPr>
        <w:spacing w:after="0"/>
        <w:ind w:left="0"/>
        <w:jc w:val="both"/>
      </w:pPr>
      <w:r>
        <w:rPr>
          <w:rFonts w:ascii="Times New Roman"/>
          <w:b w:val="false"/>
          <w:i w:val="false"/>
          <w:color w:val="000000"/>
          <w:sz w:val="28"/>
        </w:rPr>
        <w:t>
      бөлшектенетін шанақтар үшін бекіту құрылғылары;</w:t>
      </w:r>
    </w:p>
    <w:bookmarkEnd w:id="25"/>
    <w:p>
      <w:pPr>
        <w:spacing w:after="0"/>
        <w:ind w:left="0"/>
        <w:jc w:val="both"/>
      </w:pPr>
      <w:r>
        <w:rPr>
          <w:rFonts w:ascii="Times New Roman"/>
          <w:b w:val="false"/>
          <w:i w:val="false"/>
          <w:color w:val="000000"/>
          <w:sz w:val="28"/>
        </w:rPr>
        <w:t>
      баспалдақтар мен тұтқалар;</w:t>
      </w:r>
    </w:p>
    <w:bookmarkStart w:name="z32" w:id="26"/>
    <w:p>
      <w:pPr>
        <w:spacing w:after="0"/>
        <w:ind w:left="0"/>
        <w:jc w:val="both"/>
      </w:pPr>
      <w:r>
        <w:rPr>
          <w:rFonts w:ascii="Times New Roman"/>
          <w:b w:val="false"/>
          <w:i w:val="false"/>
          <w:color w:val="000000"/>
          <w:sz w:val="28"/>
        </w:rPr>
        <w:t>
      икемді аралық құрылғылар немесе ұқсас жабдықтар;</w:t>
      </w:r>
    </w:p>
    <w:bookmarkEnd w:id="26"/>
    <w:bookmarkStart w:name="z33" w:id="27"/>
    <w:p>
      <w:pPr>
        <w:spacing w:after="0"/>
        <w:ind w:left="0"/>
        <w:jc w:val="both"/>
      </w:pPr>
      <w:r>
        <w:rPr>
          <w:rFonts w:ascii="Times New Roman"/>
          <w:b w:val="false"/>
          <w:i w:val="false"/>
          <w:color w:val="000000"/>
          <w:sz w:val="28"/>
        </w:rPr>
        <w:t>
      қозғалуға арналған күйде көлік құралының жүк көтерерлікшамасы асырылмаған шартта габариттік өлшемдерін 300 миллиметрден асыратын көтергіш платформалар, шығуға арналған басқыштар және ұқсас жабдықтар;</w:t>
      </w:r>
    </w:p>
    <w:bookmarkEnd w:id="27"/>
    <w:bookmarkStart w:name="z34" w:id="28"/>
    <w:p>
      <w:pPr>
        <w:spacing w:after="0"/>
        <w:ind w:left="0"/>
        <w:jc w:val="both"/>
      </w:pPr>
      <w:r>
        <w:rPr>
          <w:rFonts w:ascii="Times New Roman"/>
          <w:b w:val="false"/>
          <w:i w:val="false"/>
          <w:color w:val="000000"/>
          <w:sz w:val="28"/>
        </w:rPr>
        <w:t>
      көлік құралдарының сүйреткіш және тіркеу құрылғылары;</w:t>
      </w:r>
    </w:p>
    <w:bookmarkEnd w:id="28"/>
    <w:bookmarkStart w:name="z35" w:id="29"/>
    <w:p>
      <w:pPr>
        <w:spacing w:after="0"/>
        <w:ind w:left="0"/>
        <w:jc w:val="both"/>
      </w:pPr>
      <w:r>
        <w:rPr>
          <w:rFonts w:ascii="Times New Roman"/>
          <w:b w:val="false"/>
          <w:i w:val="false"/>
          <w:color w:val="000000"/>
          <w:sz w:val="28"/>
        </w:rPr>
        <w:t>
      шығару жүйесінің түтікшелері;</w:t>
      </w:r>
    </w:p>
    <w:bookmarkEnd w:id="29"/>
    <w:bookmarkStart w:name="z36" w:id="30"/>
    <w:p>
      <w:pPr>
        <w:spacing w:after="0"/>
        <w:ind w:left="0"/>
        <w:jc w:val="both"/>
      </w:pPr>
      <w:r>
        <w:rPr>
          <w:rFonts w:ascii="Times New Roman"/>
          <w:b w:val="false"/>
          <w:i w:val="false"/>
          <w:color w:val="000000"/>
          <w:sz w:val="28"/>
        </w:rPr>
        <w:t>
      алынатын спойлерлер;</w:t>
      </w:r>
    </w:p>
    <w:bookmarkEnd w:id="30"/>
    <w:bookmarkStart w:name="z37" w:id="31"/>
    <w:p>
      <w:pPr>
        <w:spacing w:after="0"/>
        <w:ind w:left="0"/>
        <w:jc w:val="both"/>
      </w:pPr>
      <w:r>
        <w:rPr>
          <w:rFonts w:ascii="Times New Roman"/>
          <w:b w:val="false"/>
          <w:i w:val="false"/>
          <w:color w:val="000000"/>
          <w:sz w:val="28"/>
        </w:rPr>
        <w:t>
      желі арқылы электр қуаты бар көлік құралдарының ток қабылдағыштары;</w:t>
      </w:r>
    </w:p>
    <w:bookmarkEnd w:id="31"/>
    <w:bookmarkStart w:name="z38" w:id="32"/>
    <w:p>
      <w:pPr>
        <w:spacing w:after="0"/>
        <w:ind w:left="0"/>
        <w:jc w:val="both"/>
      </w:pPr>
      <w:r>
        <w:rPr>
          <w:rFonts w:ascii="Times New Roman"/>
          <w:b w:val="false"/>
          <w:i w:val="false"/>
          <w:color w:val="000000"/>
          <w:sz w:val="28"/>
        </w:rPr>
        <w:t>
      сыртқы күннен сақтайтын күнқағарлар.</w:t>
      </w:r>
    </w:p>
    <w:bookmarkEnd w:id="32"/>
    <w:bookmarkStart w:name="z39" w:id="33"/>
    <w:p>
      <w:pPr>
        <w:spacing w:after="0"/>
        <w:ind w:left="0"/>
        <w:jc w:val="both"/>
      </w:pPr>
      <w:r>
        <w:rPr>
          <w:rFonts w:ascii="Times New Roman"/>
          <w:b w:val="false"/>
          <w:i w:val="false"/>
          <w:color w:val="000000"/>
          <w:sz w:val="28"/>
        </w:rPr>
        <w:t>
      11. Автокөлік құралының биіктігін өлшеген кезде автокөлік құралында кұрастырылған:</w:t>
      </w:r>
    </w:p>
    <w:bookmarkEnd w:id="33"/>
    <w:bookmarkStart w:name="z40" w:id="34"/>
    <w:p>
      <w:pPr>
        <w:spacing w:after="0"/>
        <w:ind w:left="0"/>
        <w:jc w:val="both"/>
      </w:pPr>
      <w:r>
        <w:rPr>
          <w:rFonts w:ascii="Times New Roman"/>
          <w:b w:val="false"/>
          <w:i w:val="false"/>
          <w:color w:val="000000"/>
          <w:sz w:val="28"/>
        </w:rPr>
        <w:t>
      антенналар;</w:t>
      </w:r>
    </w:p>
    <w:bookmarkEnd w:id="34"/>
    <w:bookmarkStart w:name="z41" w:id="35"/>
    <w:p>
      <w:pPr>
        <w:spacing w:after="0"/>
        <w:ind w:left="0"/>
        <w:jc w:val="both"/>
      </w:pPr>
      <w:r>
        <w:rPr>
          <w:rFonts w:ascii="Times New Roman"/>
          <w:b w:val="false"/>
          <w:i w:val="false"/>
          <w:color w:val="000000"/>
          <w:sz w:val="28"/>
        </w:rPr>
        <w:t>
      көтерілген қалыптағы пантограф немесе ток қабылдағыштар есепке алынбайды.</w:t>
      </w:r>
    </w:p>
    <w:bookmarkEnd w:id="35"/>
    <w:bookmarkStart w:name="z42" w:id="36"/>
    <w:p>
      <w:pPr>
        <w:spacing w:after="0"/>
        <w:ind w:left="0"/>
        <w:jc w:val="both"/>
      </w:pPr>
      <w:r>
        <w:rPr>
          <w:rFonts w:ascii="Times New Roman"/>
          <w:b w:val="false"/>
          <w:i w:val="false"/>
          <w:color w:val="000000"/>
          <w:sz w:val="28"/>
        </w:rPr>
        <w:t>
      Білікті көтеруге арналған құрылғысы бар автокөлік құралдары үшін осы құрылғы ықпал етуінің әсері ескерілуі тиіс.</w:t>
      </w:r>
    </w:p>
    <w:bookmarkEnd w:id="36"/>
    <w:bookmarkStart w:name="z43" w:id="37"/>
    <w:p>
      <w:pPr>
        <w:spacing w:after="0"/>
        <w:ind w:left="0"/>
        <w:jc w:val="both"/>
      </w:pPr>
      <w:r>
        <w:rPr>
          <w:rFonts w:ascii="Times New Roman"/>
          <w:b w:val="false"/>
          <w:i w:val="false"/>
          <w:color w:val="000000"/>
          <w:sz w:val="28"/>
        </w:rPr>
        <w:t>
      12. Автокөлік құралының енін өлшеген кезде автокөлік құралында орнатылған мынадай құрылғылар ескерілмейді:</w:t>
      </w:r>
    </w:p>
    <w:bookmarkEnd w:id="37"/>
    <w:bookmarkStart w:name="z44" w:id="38"/>
    <w:p>
      <w:pPr>
        <w:spacing w:after="0"/>
        <w:ind w:left="0"/>
        <w:jc w:val="both"/>
      </w:pPr>
      <w:r>
        <w:rPr>
          <w:rFonts w:ascii="Times New Roman"/>
          <w:b w:val="false"/>
          <w:i w:val="false"/>
          <w:color w:val="000000"/>
          <w:sz w:val="28"/>
        </w:rPr>
        <w:t>
      кедендік пломбалау және оны қорғау элементтері;</w:t>
      </w:r>
    </w:p>
    <w:bookmarkEnd w:id="38"/>
    <w:bookmarkStart w:name="z45" w:id="39"/>
    <w:p>
      <w:pPr>
        <w:spacing w:after="0"/>
        <w:ind w:left="0"/>
        <w:jc w:val="both"/>
      </w:pPr>
      <w:r>
        <w:rPr>
          <w:rFonts w:ascii="Times New Roman"/>
          <w:b w:val="false"/>
          <w:i w:val="false"/>
          <w:color w:val="000000"/>
          <w:sz w:val="28"/>
        </w:rPr>
        <w:t>
      қалқанды бекіту және олардың қорғағыш элементтері;</w:t>
      </w:r>
    </w:p>
    <w:bookmarkEnd w:id="39"/>
    <w:bookmarkStart w:name="z46" w:id="40"/>
    <w:p>
      <w:pPr>
        <w:spacing w:after="0"/>
        <w:ind w:left="0"/>
        <w:jc w:val="both"/>
      </w:pPr>
      <w:r>
        <w:rPr>
          <w:rFonts w:ascii="Times New Roman"/>
          <w:b w:val="false"/>
          <w:i w:val="false"/>
          <w:color w:val="000000"/>
          <w:sz w:val="28"/>
        </w:rPr>
        <w:t>
      шиналардағы қысымды бақылау құрылғылары;</w:t>
      </w:r>
    </w:p>
    <w:bookmarkEnd w:id="40"/>
    <w:bookmarkStart w:name="z47" w:id="41"/>
    <w:p>
      <w:pPr>
        <w:spacing w:after="0"/>
        <w:ind w:left="0"/>
        <w:jc w:val="both"/>
      </w:pPr>
      <w:r>
        <w:rPr>
          <w:rFonts w:ascii="Times New Roman"/>
          <w:b w:val="false"/>
          <w:i w:val="false"/>
          <w:color w:val="000000"/>
          <w:sz w:val="28"/>
        </w:rPr>
        <w:t>
      доңғалақтар астынан шашыраудан қорғау үшін шығыңқы иілмелі бөліктер;</w:t>
      </w:r>
    </w:p>
    <w:bookmarkEnd w:id="41"/>
    <w:bookmarkStart w:name="z48" w:id="42"/>
    <w:p>
      <w:pPr>
        <w:spacing w:after="0"/>
        <w:ind w:left="0"/>
        <w:jc w:val="both"/>
      </w:pP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xml:space="preserve"> санатты автокөлік құралдары үшін қозғалу күйіндегі кіру рампалары, автокөлік құралының әрбір жағынан 10 миллиметрді асырмай шығатын,ілгері немесе кейін бағытталған рампалар бұрыштарының иілу радиусыкем дегенде 5 миллиметр, бұл ретте басқа бұрыштарының иілу радиусыкем дегенде 2,5 миллиметр болуы тиіс;</w:t>
      </w:r>
    </w:p>
    <w:bookmarkEnd w:id="42"/>
    <w:bookmarkStart w:name="z49" w:id="43"/>
    <w:p>
      <w:pPr>
        <w:spacing w:after="0"/>
        <w:ind w:left="0"/>
        <w:jc w:val="both"/>
      </w:pPr>
      <w:r>
        <w:rPr>
          <w:rFonts w:ascii="Times New Roman"/>
          <w:b w:val="false"/>
          <w:i w:val="false"/>
          <w:color w:val="000000"/>
          <w:sz w:val="28"/>
        </w:rPr>
        <w:t>
      сыртқы айналар мен тікелей емес кеңістікті шолудың басқа құрылғылары;</w:t>
      </w:r>
    </w:p>
    <w:bookmarkEnd w:id="43"/>
    <w:bookmarkStart w:name="z50" w:id="44"/>
    <w:p>
      <w:pPr>
        <w:spacing w:after="0"/>
        <w:ind w:left="0"/>
        <w:jc w:val="both"/>
      </w:pPr>
      <w:r>
        <w:rPr>
          <w:rFonts w:ascii="Times New Roman"/>
          <w:b w:val="false"/>
          <w:i w:val="false"/>
          <w:color w:val="000000"/>
          <w:sz w:val="28"/>
        </w:rPr>
        <w:t>
      қосалқы бақылау құралдары;</w:t>
      </w:r>
    </w:p>
    <w:bookmarkEnd w:id="44"/>
    <w:bookmarkStart w:name="z51" w:id="45"/>
    <w:p>
      <w:pPr>
        <w:spacing w:after="0"/>
        <w:ind w:left="0"/>
        <w:jc w:val="both"/>
      </w:pPr>
      <w:r>
        <w:rPr>
          <w:rFonts w:ascii="Times New Roman"/>
          <w:b w:val="false"/>
          <w:i w:val="false"/>
          <w:color w:val="000000"/>
          <w:sz w:val="28"/>
        </w:rPr>
        <w:t>
      жиналмалы баспалдақтар;</w:t>
      </w:r>
    </w:p>
    <w:bookmarkEnd w:id="45"/>
    <w:bookmarkStart w:name="z52" w:id="46"/>
    <w:p>
      <w:pPr>
        <w:spacing w:after="0"/>
        <w:ind w:left="0"/>
        <w:jc w:val="both"/>
      </w:pPr>
      <w:r>
        <w:rPr>
          <w:rFonts w:ascii="Times New Roman"/>
          <w:b w:val="false"/>
          <w:i w:val="false"/>
          <w:color w:val="000000"/>
          <w:sz w:val="28"/>
        </w:rPr>
        <w:t>
      жарықтандыру және жарықтық дабыл беру құрылғылары;</w:t>
      </w:r>
    </w:p>
    <w:bookmarkEnd w:id="46"/>
    <w:bookmarkStart w:name="z53" w:id="47"/>
    <w:p>
      <w:pPr>
        <w:spacing w:after="0"/>
        <w:ind w:left="0"/>
        <w:jc w:val="both"/>
      </w:pPr>
      <w:r>
        <w:rPr>
          <w:rFonts w:ascii="Times New Roman"/>
          <w:b w:val="false"/>
          <w:i w:val="false"/>
          <w:color w:val="000000"/>
          <w:sz w:val="28"/>
        </w:rPr>
        <w:t>
      үстіңгі қабатпен тікелей жанасу нүктесіндегі шиналардың пішіні өзгерген бүйір қабырғаларының бөлігі.</w:t>
      </w:r>
    </w:p>
    <w:bookmarkEnd w:id="47"/>
    <w:bookmarkStart w:name="z54" w:id="48"/>
    <w:p>
      <w:pPr>
        <w:spacing w:after="0"/>
        <w:ind w:left="0"/>
        <w:jc w:val="both"/>
      </w:pPr>
      <w:r>
        <w:rPr>
          <w:rFonts w:ascii="Times New Roman"/>
          <w:b w:val="false"/>
          <w:i w:val="false"/>
          <w:color w:val="000000"/>
          <w:sz w:val="28"/>
        </w:rPr>
        <w:t>
      13. Автокөлік құралдарының жол берілетін салмақтары төменде келтірілген мәндерден (тоннамен) аспауы тиіс:</w:t>
      </w:r>
    </w:p>
    <w:bookmarkEnd w:id="48"/>
    <w:bookmarkStart w:name="z55" w:id="49"/>
    <w:p>
      <w:pPr>
        <w:spacing w:after="0"/>
        <w:ind w:left="0"/>
        <w:jc w:val="both"/>
      </w:pPr>
      <w:r>
        <w:rPr>
          <w:rFonts w:ascii="Times New Roman"/>
          <w:b w:val="false"/>
          <w:i w:val="false"/>
          <w:color w:val="000000"/>
          <w:sz w:val="28"/>
        </w:rPr>
        <w:t>
      1) дара автокөлік құралдары:</w:t>
      </w:r>
    </w:p>
    <w:bookmarkEnd w:id="49"/>
    <w:bookmarkStart w:name="z56" w:id="50"/>
    <w:p>
      <w:pPr>
        <w:spacing w:after="0"/>
        <w:ind w:left="0"/>
        <w:jc w:val="both"/>
      </w:pPr>
      <w:r>
        <w:rPr>
          <w:rFonts w:ascii="Times New Roman"/>
          <w:b w:val="false"/>
          <w:i w:val="false"/>
          <w:color w:val="000000"/>
          <w:sz w:val="28"/>
        </w:rPr>
        <w:t>
      М, N және О (тіркеме) санатты:</w:t>
      </w:r>
    </w:p>
    <w:bookmarkEnd w:id="50"/>
    <w:bookmarkStart w:name="z57" w:id="51"/>
    <w:p>
      <w:pPr>
        <w:spacing w:after="0"/>
        <w:ind w:left="0"/>
        <w:jc w:val="both"/>
      </w:pPr>
      <w:r>
        <w:rPr>
          <w:rFonts w:ascii="Times New Roman"/>
          <w:b w:val="false"/>
          <w:i w:val="false"/>
          <w:color w:val="000000"/>
          <w:sz w:val="28"/>
        </w:rPr>
        <w:t>
      екі білікті                                                            18,0;</w:t>
      </w:r>
    </w:p>
    <w:bookmarkEnd w:id="51"/>
    <w:bookmarkStart w:name="z58" w:id="52"/>
    <w:p>
      <w:pPr>
        <w:spacing w:after="0"/>
        <w:ind w:left="0"/>
        <w:jc w:val="both"/>
      </w:pPr>
      <w:r>
        <w:rPr>
          <w:rFonts w:ascii="Times New Roman"/>
          <w:b w:val="false"/>
          <w:i w:val="false"/>
          <w:color w:val="000000"/>
          <w:sz w:val="28"/>
        </w:rPr>
        <w:t>
      үш білікті (М</w:t>
      </w:r>
      <w:r>
        <w:rPr>
          <w:rFonts w:ascii="Times New Roman"/>
          <w:b w:val="false"/>
          <w:i w:val="false"/>
          <w:color w:val="000000"/>
          <w:vertAlign w:val="subscript"/>
        </w:rPr>
        <w:t>3</w:t>
      </w:r>
      <w:r>
        <w:rPr>
          <w:rFonts w:ascii="Times New Roman"/>
          <w:b w:val="false"/>
          <w:i w:val="false"/>
          <w:color w:val="000000"/>
          <w:sz w:val="28"/>
        </w:rPr>
        <w:t xml:space="preserve"> санатты буындастырылған автобустарды қоспағанда)            25,0;</w:t>
      </w:r>
    </w:p>
    <w:bookmarkEnd w:id="52"/>
    <w:bookmarkStart w:name="z59" w:id="53"/>
    <w:p>
      <w:pPr>
        <w:spacing w:after="0"/>
        <w:ind w:left="0"/>
        <w:jc w:val="both"/>
      </w:pPr>
      <w:r>
        <w:rPr>
          <w:rFonts w:ascii="Times New Roman"/>
          <w:b w:val="false"/>
          <w:i w:val="false"/>
          <w:color w:val="000000"/>
          <w:sz w:val="28"/>
        </w:rPr>
        <w:t>
      үш білікті дара автокөлік құралдары үшін әр жетекші білік екі қатарлы доңғалақпен жабдықталып және әр білікке түсетін жүктеме 9,5 тоннадан аспаған жағдайда салмақты 1 тоннаға асыруға жол беріледі;</w:t>
      </w:r>
    </w:p>
    <w:bookmarkEnd w:id="53"/>
    <w:bookmarkStart w:name="z60" w:id="54"/>
    <w:p>
      <w:pPr>
        <w:spacing w:after="0"/>
        <w:ind w:left="0"/>
        <w:jc w:val="both"/>
      </w:pPr>
      <w:r>
        <w:rPr>
          <w:rFonts w:ascii="Times New Roman"/>
          <w:b w:val="false"/>
          <w:i w:val="false"/>
          <w:color w:val="000000"/>
          <w:sz w:val="28"/>
        </w:rPr>
        <w:t>
      конструкциясы және тағайындауы бойынша ірі габаритті және (немесе) ауыр салмақты жүктерді тасымалдауға арнайы бейімделген біліктері үштен көп немесе тәуелсіз біліктер тобы бар тіркеме және (немесе) жартылай тіркеме үшін жол берілетін біліктік жүктемелерінің қосынды салмағынан апауы тиіс;</w:t>
      </w:r>
    </w:p>
    <w:bookmarkEnd w:id="54"/>
    <w:bookmarkStart w:name="z61" w:id="55"/>
    <w:p>
      <w:pPr>
        <w:spacing w:after="0"/>
        <w:ind w:left="0"/>
        <w:jc w:val="both"/>
      </w:pPr>
      <w:r>
        <w:rPr>
          <w:rFonts w:ascii="Times New Roman"/>
          <w:b w:val="false"/>
          <w:i w:val="false"/>
          <w:color w:val="000000"/>
          <w:sz w:val="28"/>
        </w:rPr>
        <w:t>
      төрт білікті, оның ішінде екі басқару білігі бар                              32,0;</w:t>
      </w:r>
    </w:p>
    <w:bookmarkEnd w:id="55"/>
    <w:bookmarkStart w:name="z62" w:id="56"/>
    <w:p>
      <w:pPr>
        <w:spacing w:after="0"/>
        <w:ind w:left="0"/>
        <w:jc w:val="both"/>
      </w:pPr>
      <w:r>
        <w:rPr>
          <w:rFonts w:ascii="Times New Roman"/>
          <w:b w:val="false"/>
          <w:i w:val="false"/>
          <w:color w:val="000000"/>
          <w:sz w:val="28"/>
        </w:rPr>
        <w:t>
      бес білікті                                                            38,0;</w:t>
      </w:r>
    </w:p>
    <w:bookmarkEnd w:id="56"/>
    <w:bookmarkStart w:name="z63" w:id="57"/>
    <w:p>
      <w:pPr>
        <w:spacing w:after="0"/>
        <w:ind w:left="0"/>
        <w:jc w:val="both"/>
      </w:pPr>
      <w:r>
        <w:rPr>
          <w:rFonts w:ascii="Times New Roman"/>
          <w:b w:val="false"/>
          <w:i w:val="false"/>
          <w:color w:val="000000"/>
          <w:sz w:val="28"/>
        </w:rPr>
        <w:t>
      алты және одан да астам білікті                                          44,0;</w:t>
      </w:r>
    </w:p>
    <w:bookmarkEnd w:id="57"/>
    <w:bookmarkStart w:name="z64" w:id="58"/>
    <w:p>
      <w:pPr>
        <w:spacing w:after="0"/>
        <w:ind w:left="0"/>
        <w:jc w:val="both"/>
      </w:pPr>
      <w:r>
        <w:rPr>
          <w:rFonts w:ascii="Times New Roman"/>
          <w:b w:val="false"/>
          <w:i w:val="false"/>
          <w:color w:val="000000"/>
          <w:sz w:val="28"/>
        </w:rPr>
        <w:t>
      2) құрамында тартқыш пен жартылай тіркеме бар автопоездар:</w:t>
      </w:r>
    </w:p>
    <w:bookmarkEnd w:id="58"/>
    <w:bookmarkStart w:name="z65" w:id="59"/>
    <w:p>
      <w:pPr>
        <w:spacing w:after="0"/>
        <w:ind w:left="0"/>
        <w:jc w:val="both"/>
      </w:pPr>
      <w:r>
        <w:rPr>
          <w:rFonts w:ascii="Times New Roman"/>
          <w:b w:val="false"/>
          <w:i w:val="false"/>
          <w:color w:val="000000"/>
          <w:sz w:val="28"/>
        </w:rPr>
        <w:t>
      үш білікті                                                            28,0;</w:t>
      </w:r>
    </w:p>
    <w:bookmarkEnd w:id="59"/>
    <w:bookmarkStart w:name="z66" w:id="60"/>
    <w:p>
      <w:pPr>
        <w:spacing w:after="0"/>
        <w:ind w:left="0"/>
        <w:jc w:val="both"/>
      </w:pPr>
      <w:r>
        <w:rPr>
          <w:rFonts w:ascii="Times New Roman"/>
          <w:b w:val="false"/>
          <w:i w:val="false"/>
          <w:color w:val="000000"/>
          <w:sz w:val="28"/>
        </w:rPr>
        <w:t>
      төрт білікті                                                            36,0;</w:t>
      </w:r>
    </w:p>
    <w:bookmarkEnd w:id="60"/>
    <w:bookmarkStart w:name="z67" w:id="61"/>
    <w:p>
      <w:pPr>
        <w:spacing w:after="0"/>
        <w:ind w:left="0"/>
        <w:jc w:val="both"/>
      </w:pPr>
      <w:r>
        <w:rPr>
          <w:rFonts w:ascii="Times New Roman"/>
          <w:b w:val="false"/>
          <w:i w:val="false"/>
          <w:color w:val="000000"/>
          <w:sz w:val="28"/>
        </w:rPr>
        <w:t>
      төрт білікті автопоездар үшін екі білікті тартқыштың салмағы 18 тоннадан және жартылай тіркеменің біліктерінің арасындағы арақашықтығы 1,8 метрден бастап және одан астам қосарланған білігіне жүктеме 19 тоннадан аспайтын, тартқыштың жетекші біліктері екі қатарлы доңғалақтармен және әуе немесе оған балама аспамен жабдықталған жағдайда салмақты 2 тоннаға асыруға жол беріледі;</w:t>
      </w:r>
    </w:p>
    <w:bookmarkEnd w:id="61"/>
    <w:bookmarkStart w:name="z68" w:id="62"/>
    <w:p>
      <w:pPr>
        <w:spacing w:after="0"/>
        <w:ind w:left="0"/>
        <w:jc w:val="both"/>
      </w:pPr>
      <w:r>
        <w:rPr>
          <w:rFonts w:ascii="Times New Roman"/>
          <w:b w:val="false"/>
          <w:i w:val="false"/>
          <w:color w:val="000000"/>
          <w:sz w:val="28"/>
        </w:rPr>
        <w:t>
      бес және одан көп білікті                                                                                      40,0;</w:t>
      </w:r>
    </w:p>
    <w:bookmarkEnd w:id="62"/>
    <w:bookmarkStart w:name="z69" w:id="63"/>
    <w:p>
      <w:pPr>
        <w:spacing w:after="0"/>
        <w:ind w:left="0"/>
        <w:jc w:val="both"/>
      </w:pPr>
      <w:r>
        <w:rPr>
          <w:rFonts w:ascii="Times New Roman"/>
          <w:b w:val="false"/>
          <w:i w:val="false"/>
          <w:color w:val="000000"/>
          <w:sz w:val="28"/>
        </w:rPr>
        <w:t>
      3) құрамында тартқыш пен тіркеме бар автопоездар:</w:t>
      </w:r>
    </w:p>
    <w:bookmarkEnd w:id="63"/>
    <w:bookmarkStart w:name="z70" w:id="64"/>
    <w:p>
      <w:pPr>
        <w:spacing w:after="0"/>
        <w:ind w:left="0"/>
        <w:jc w:val="both"/>
      </w:pPr>
      <w:r>
        <w:rPr>
          <w:rFonts w:ascii="Times New Roman"/>
          <w:b w:val="false"/>
          <w:i w:val="false"/>
          <w:color w:val="000000"/>
          <w:sz w:val="28"/>
        </w:rPr>
        <w:t>
      үш білікті                                                                                                                28,0;</w:t>
      </w:r>
    </w:p>
    <w:bookmarkEnd w:id="64"/>
    <w:p>
      <w:pPr>
        <w:spacing w:after="0"/>
        <w:ind w:left="0"/>
        <w:jc w:val="both"/>
      </w:pPr>
      <w:r>
        <w:rPr>
          <w:rFonts w:ascii="Times New Roman"/>
          <w:b w:val="false"/>
          <w:i w:val="false"/>
          <w:color w:val="000000"/>
          <w:sz w:val="28"/>
        </w:rPr>
        <w:t>
      төрт білікті                                                                                                              36,0;</w:t>
      </w:r>
    </w:p>
    <w:bookmarkStart w:name="z71" w:id="65"/>
    <w:p>
      <w:pPr>
        <w:spacing w:after="0"/>
        <w:ind w:left="0"/>
        <w:jc w:val="both"/>
      </w:pPr>
      <w:r>
        <w:rPr>
          <w:rFonts w:ascii="Times New Roman"/>
          <w:b w:val="false"/>
          <w:i w:val="false"/>
          <w:color w:val="000000"/>
          <w:sz w:val="28"/>
        </w:rPr>
        <w:t>
      бес және одан көп білікті                                                                                       44,0;</w:t>
      </w:r>
    </w:p>
    <w:bookmarkEnd w:id="65"/>
    <w:bookmarkStart w:name="z72" w:id="66"/>
    <w:p>
      <w:pPr>
        <w:spacing w:after="0"/>
        <w:ind w:left="0"/>
        <w:jc w:val="both"/>
      </w:pPr>
      <w:r>
        <w:rPr>
          <w:rFonts w:ascii="Times New Roman"/>
          <w:b w:val="false"/>
          <w:i w:val="false"/>
          <w:color w:val="000000"/>
          <w:sz w:val="28"/>
        </w:rPr>
        <w:t>
      конструкциясы мен тағайындауы бойынша ірі габаритті және (немесе) ауыр салмақты жүктерді тасымалдауға арнайы бейімделген автопоездар үшін дара автокөлік құралдарына жол берілетін салмақтарының қосындысынан аспауы тиіс.</w:t>
      </w:r>
    </w:p>
    <w:bookmarkEnd w:id="66"/>
    <w:bookmarkStart w:name="z73" w:id="67"/>
    <w:p>
      <w:pPr>
        <w:spacing w:after="0"/>
        <w:ind w:left="0"/>
        <w:jc w:val="both"/>
      </w:pPr>
      <w:r>
        <w:rPr>
          <w:rFonts w:ascii="Times New Roman"/>
          <w:b w:val="false"/>
          <w:i w:val="false"/>
          <w:color w:val="000000"/>
          <w:sz w:val="28"/>
        </w:rPr>
        <w:t>
      14. Автокөлік құралдарының жол берілетін біліктік жүктемелерінің салмақтары қосындысы төменде келтірілген мәндерден (тоннамен) аспауы тиіс:</w:t>
      </w:r>
    </w:p>
    <w:bookmarkEnd w:id="67"/>
    <w:bookmarkStart w:name="z74" w:id="68"/>
    <w:p>
      <w:pPr>
        <w:spacing w:after="0"/>
        <w:ind w:left="0"/>
        <w:jc w:val="both"/>
      </w:pPr>
      <w:r>
        <w:rPr>
          <w:rFonts w:ascii="Times New Roman"/>
          <w:b w:val="false"/>
          <w:i w:val="false"/>
          <w:color w:val="000000"/>
          <w:sz w:val="28"/>
        </w:rPr>
        <w:t>
      1) дара білік                                                            10,0;</w:t>
      </w:r>
    </w:p>
    <w:bookmarkEnd w:id="68"/>
    <w:bookmarkStart w:name="z75" w:id="69"/>
    <w:p>
      <w:pPr>
        <w:spacing w:after="0"/>
        <w:ind w:left="0"/>
        <w:jc w:val="both"/>
      </w:pPr>
      <w:r>
        <w:rPr>
          <w:rFonts w:ascii="Times New Roman"/>
          <w:b w:val="false"/>
          <w:i w:val="false"/>
          <w:color w:val="000000"/>
          <w:sz w:val="28"/>
        </w:rPr>
        <w:t>
      2) қосарланған біліктер үшін біліктердің арасындағы мынадай арақашықтықтарда:</w:t>
      </w:r>
    </w:p>
    <w:bookmarkEnd w:id="69"/>
    <w:bookmarkStart w:name="z76" w:id="70"/>
    <w:p>
      <w:pPr>
        <w:spacing w:after="0"/>
        <w:ind w:left="0"/>
        <w:jc w:val="both"/>
      </w:pPr>
      <w:r>
        <w:rPr>
          <w:rFonts w:ascii="Times New Roman"/>
          <w:b w:val="false"/>
          <w:i w:val="false"/>
          <w:color w:val="000000"/>
          <w:sz w:val="28"/>
        </w:rPr>
        <w:t>
      1 метрге дейін                                                      12,0;</w:t>
      </w:r>
    </w:p>
    <w:bookmarkEnd w:id="70"/>
    <w:bookmarkStart w:name="z77" w:id="71"/>
    <w:p>
      <w:pPr>
        <w:spacing w:after="0"/>
        <w:ind w:left="0"/>
        <w:jc w:val="both"/>
      </w:pPr>
      <w:r>
        <w:rPr>
          <w:rFonts w:ascii="Times New Roman"/>
          <w:b w:val="false"/>
          <w:i w:val="false"/>
          <w:color w:val="000000"/>
          <w:sz w:val="28"/>
        </w:rPr>
        <w:t>
      1 метрден қоса алғанда 1,3 метрге дейін                                    14,0;</w:t>
      </w:r>
    </w:p>
    <w:bookmarkEnd w:id="71"/>
    <w:bookmarkStart w:name="z78" w:id="72"/>
    <w:p>
      <w:pPr>
        <w:spacing w:after="0"/>
        <w:ind w:left="0"/>
        <w:jc w:val="both"/>
      </w:pPr>
      <w:r>
        <w:rPr>
          <w:rFonts w:ascii="Times New Roman"/>
          <w:b w:val="false"/>
          <w:i w:val="false"/>
          <w:color w:val="000000"/>
          <w:sz w:val="28"/>
        </w:rPr>
        <w:t>
      1,3 метрден қоса алғанда 1,8 метрге дейін                              16,0;</w:t>
      </w:r>
    </w:p>
    <w:bookmarkEnd w:id="72"/>
    <w:bookmarkStart w:name="z79" w:id="73"/>
    <w:p>
      <w:pPr>
        <w:spacing w:after="0"/>
        <w:ind w:left="0"/>
        <w:jc w:val="both"/>
      </w:pPr>
      <w:r>
        <w:rPr>
          <w:rFonts w:ascii="Times New Roman"/>
          <w:b w:val="false"/>
          <w:i w:val="false"/>
          <w:color w:val="000000"/>
          <w:sz w:val="28"/>
        </w:rPr>
        <w:t>
      1,8 метрден қоса алғанда 2 метрге дейін                                    18,0;</w:t>
      </w:r>
    </w:p>
    <w:bookmarkEnd w:id="73"/>
    <w:bookmarkStart w:name="z80" w:id="74"/>
    <w:p>
      <w:pPr>
        <w:spacing w:after="0"/>
        <w:ind w:left="0"/>
        <w:jc w:val="both"/>
      </w:pPr>
      <w:r>
        <w:rPr>
          <w:rFonts w:ascii="Times New Roman"/>
          <w:b w:val="false"/>
          <w:i w:val="false"/>
          <w:color w:val="000000"/>
          <w:sz w:val="28"/>
        </w:rPr>
        <w:t>
      әр жетекші білік екі қатарлы доңғалақпен жабдықталып және әр білікке түсетін жүктеме 9,5 тоннадан аспаған жағдайда салмақты 1 тоннаға асыруға жол беріледі;</w:t>
      </w:r>
    </w:p>
    <w:bookmarkEnd w:id="74"/>
    <w:bookmarkStart w:name="z81" w:id="75"/>
    <w:p>
      <w:pPr>
        <w:spacing w:after="0"/>
        <w:ind w:left="0"/>
        <w:jc w:val="both"/>
      </w:pPr>
      <w:r>
        <w:rPr>
          <w:rFonts w:ascii="Times New Roman"/>
          <w:b w:val="false"/>
          <w:i w:val="false"/>
          <w:color w:val="000000"/>
          <w:sz w:val="28"/>
        </w:rPr>
        <w:t>
      3) үштік білік үшін біліктердің арасындағы мынадай арақашықтықтарда:</w:t>
      </w:r>
    </w:p>
    <w:bookmarkEnd w:id="75"/>
    <w:bookmarkStart w:name="z82" w:id="76"/>
    <w:p>
      <w:pPr>
        <w:spacing w:after="0"/>
        <w:ind w:left="0"/>
        <w:jc w:val="both"/>
      </w:pPr>
      <w:r>
        <w:rPr>
          <w:rFonts w:ascii="Times New Roman"/>
          <w:b w:val="false"/>
          <w:i w:val="false"/>
          <w:color w:val="000000"/>
          <w:sz w:val="28"/>
        </w:rPr>
        <w:t>
      1 метрге дейін                                                      18,0;</w:t>
      </w:r>
    </w:p>
    <w:bookmarkEnd w:id="76"/>
    <w:bookmarkStart w:name="z83" w:id="77"/>
    <w:p>
      <w:pPr>
        <w:spacing w:after="0"/>
        <w:ind w:left="0"/>
        <w:jc w:val="both"/>
      </w:pPr>
      <w:r>
        <w:rPr>
          <w:rFonts w:ascii="Times New Roman"/>
          <w:b w:val="false"/>
          <w:i w:val="false"/>
          <w:color w:val="000000"/>
          <w:sz w:val="28"/>
        </w:rPr>
        <w:t>
      1 метрден қоса алғанда 1,3 метрге дейін                                    21,0;</w:t>
      </w:r>
    </w:p>
    <w:bookmarkEnd w:id="77"/>
    <w:bookmarkStart w:name="z84" w:id="78"/>
    <w:p>
      <w:pPr>
        <w:spacing w:after="0"/>
        <w:ind w:left="0"/>
        <w:jc w:val="both"/>
      </w:pPr>
      <w:r>
        <w:rPr>
          <w:rFonts w:ascii="Times New Roman"/>
          <w:b w:val="false"/>
          <w:i w:val="false"/>
          <w:color w:val="000000"/>
          <w:sz w:val="28"/>
        </w:rPr>
        <w:t>
      1,3 метрден қоса алғанда 1,8 метрге дейін                              24,0;</w:t>
      </w:r>
    </w:p>
    <w:bookmarkEnd w:id="78"/>
    <w:bookmarkStart w:name="z85" w:id="79"/>
    <w:p>
      <w:pPr>
        <w:spacing w:after="0"/>
        <w:ind w:left="0"/>
        <w:jc w:val="both"/>
      </w:pPr>
      <w:r>
        <w:rPr>
          <w:rFonts w:ascii="Times New Roman"/>
          <w:b w:val="false"/>
          <w:i w:val="false"/>
          <w:color w:val="000000"/>
          <w:sz w:val="28"/>
        </w:rPr>
        <w:t>
      1,8 метрден қоса алғанда 2 метрге дейін                                    27,0;</w:t>
      </w:r>
    </w:p>
    <w:bookmarkEnd w:id="79"/>
    <w:bookmarkStart w:name="z86" w:id="80"/>
    <w:p>
      <w:pPr>
        <w:spacing w:after="0"/>
        <w:ind w:left="0"/>
        <w:jc w:val="both"/>
      </w:pPr>
      <w:r>
        <w:rPr>
          <w:rFonts w:ascii="Times New Roman"/>
          <w:b w:val="false"/>
          <w:i w:val="false"/>
          <w:color w:val="000000"/>
          <w:sz w:val="28"/>
        </w:rPr>
        <w:t>
      4) үш біліктен көп немесе тәуелсіз біліктер тобының әр білігіне түсетін жүктеме біліктердің арасындағы мынадай арақашықтықтарда:</w:t>
      </w:r>
    </w:p>
    <w:bookmarkEnd w:id="80"/>
    <w:bookmarkStart w:name="z87" w:id="81"/>
    <w:p>
      <w:pPr>
        <w:spacing w:after="0"/>
        <w:ind w:left="0"/>
        <w:jc w:val="both"/>
      </w:pPr>
      <w:r>
        <w:rPr>
          <w:rFonts w:ascii="Times New Roman"/>
          <w:b w:val="false"/>
          <w:i w:val="false"/>
          <w:color w:val="000000"/>
          <w:sz w:val="28"/>
        </w:rPr>
        <w:t>
      1 метрге дейін                                                      6,0;</w:t>
      </w:r>
    </w:p>
    <w:bookmarkEnd w:id="81"/>
    <w:bookmarkStart w:name="z88" w:id="82"/>
    <w:p>
      <w:pPr>
        <w:spacing w:after="0"/>
        <w:ind w:left="0"/>
        <w:jc w:val="both"/>
      </w:pPr>
      <w:r>
        <w:rPr>
          <w:rFonts w:ascii="Times New Roman"/>
          <w:b w:val="false"/>
          <w:i w:val="false"/>
          <w:color w:val="000000"/>
          <w:sz w:val="28"/>
        </w:rPr>
        <w:t>
      1 метрден қоса алғанда 1,3 метрге дейін                                    7,0;</w:t>
      </w:r>
    </w:p>
    <w:bookmarkEnd w:id="82"/>
    <w:bookmarkStart w:name="z89" w:id="83"/>
    <w:p>
      <w:pPr>
        <w:spacing w:after="0"/>
        <w:ind w:left="0"/>
        <w:jc w:val="both"/>
      </w:pPr>
      <w:r>
        <w:rPr>
          <w:rFonts w:ascii="Times New Roman"/>
          <w:b w:val="false"/>
          <w:i w:val="false"/>
          <w:color w:val="000000"/>
          <w:sz w:val="28"/>
        </w:rPr>
        <w:t>
      1,3 метрден қоса алғанда 1,8 метрге дейін                              8,0;</w:t>
      </w:r>
    </w:p>
    <w:bookmarkEnd w:id="83"/>
    <w:bookmarkStart w:name="z90" w:id="84"/>
    <w:p>
      <w:pPr>
        <w:spacing w:after="0"/>
        <w:ind w:left="0"/>
        <w:jc w:val="both"/>
      </w:pPr>
      <w:r>
        <w:rPr>
          <w:rFonts w:ascii="Times New Roman"/>
          <w:b w:val="false"/>
          <w:i w:val="false"/>
          <w:color w:val="000000"/>
          <w:sz w:val="28"/>
        </w:rPr>
        <w:t>
      1,8 метрден қоса алғанда 2 метрге дейін                                    9,0.";</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2" w:id="85"/>
    <w:p>
      <w:pPr>
        <w:spacing w:after="0"/>
        <w:ind w:left="0"/>
        <w:jc w:val="both"/>
      </w:pPr>
      <w:r>
        <w:rPr>
          <w:rFonts w:ascii="Times New Roman"/>
          <w:b w:val="false"/>
          <w:i w:val="false"/>
          <w:color w:val="000000"/>
          <w:sz w:val="28"/>
        </w:rPr>
        <w:t>
      "18. Автокөлік құралдарының салмақтық және (немесе) габариттік параметрлерін анықтаған кезде өлшеу жабдығының белгіленген ауытқуларын, оның ішінде оны пайдалану барысындағы ауытқуларын ескереді.</w:t>
      </w:r>
    </w:p>
    <w:bookmarkEnd w:id="85"/>
    <w:bookmarkStart w:name="z93" w:id="86"/>
    <w:p>
      <w:pPr>
        <w:spacing w:after="0"/>
        <w:ind w:left="0"/>
        <w:jc w:val="both"/>
      </w:pPr>
      <w:r>
        <w:rPr>
          <w:rFonts w:ascii="Times New Roman"/>
          <w:b w:val="false"/>
          <w:i w:val="false"/>
          <w:color w:val="000000"/>
          <w:sz w:val="28"/>
        </w:rPr>
        <w:t>
      Өлшеу жабдығының ауытқуы тасымалдаушының пайдасына шешіледі.".</w:t>
      </w:r>
    </w:p>
    <w:bookmarkEnd w:id="86"/>
    <w:bookmarkStart w:name="z94" w:id="87"/>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87"/>
    <w:bookmarkStart w:name="z95" w:id="8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8"/>
    <w:bookmarkStart w:name="z96" w:id="8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оның көшірмелерін қағаз және электрондық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bookmarkEnd w:id="89"/>
    <w:bookmarkStart w:name="z97" w:id="90"/>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90"/>
    <w:bookmarkStart w:name="z98" w:id="9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1"/>
    <w:bookmarkStart w:name="z99" w:id="9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2"/>
    <w:bookmarkStart w:name="z100" w:id="9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бірақ 2017 жылғы 1 қаңтардан бұрын қолданысқа енгізілмейді.</w:t>
      </w:r>
    </w:p>
    <w:bookmarkEnd w:id="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2016 жылғы 8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Қ. Бишімбаев</w:t>
      </w:r>
    </w:p>
    <w:p>
      <w:pPr>
        <w:spacing w:after="0"/>
        <w:ind w:left="0"/>
        <w:jc w:val="both"/>
      </w:pPr>
      <w:r>
        <w:rPr>
          <w:rFonts w:ascii="Times New Roman"/>
          <w:b w:val="false"/>
          <w:i w:val="false"/>
          <w:color w:val="000000"/>
          <w:sz w:val="28"/>
        </w:rPr>
        <w:t>
      2016 жылғы 30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2016 жылғы 15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2016 жылғы 21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