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ffca5" w14:textId="66ffc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мониторинг жүргізу нұсқаулығын бекіту туралы</w:t>
      </w:r>
    </w:p>
    <w:p>
      <w:pPr>
        <w:spacing w:after="0"/>
        <w:ind w:left="0"/>
        <w:jc w:val="both"/>
      </w:pPr>
      <w:r>
        <w:rPr>
          <w:rFonts w:ascii="Times New Roman"/>
          <w:b w:val="false"/>
          <w:i w:val="false"/>
          <w:color w:val="000000"/>
          <w:sz w:val="28"/>
        </w:rPr>
        <w:t>Қазақстан Республикасы Қаржы министрінің 2016 жылғы 30 қарашадағы № 629 бұйрығы. Қазақстан Республикасының Әділет министрлігінде 2016 жылғы 28 желтоқсанда № 14623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112-бабына</w:t>
      </w: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Бірінші орынбасары – ҚР Қаржы министрінің 20.02.2020 </w:t>
      </w:r>
      <w:r>
        <w:rPr>
          <w:rFonts w:ascii="Times New Roman"/>
          <w:b w:val="false"/>
          <w:i w:val="false"/>
          <w:color w:val="000000"/>
          <w:sz w:val="28"/>
        </w:rPr>
        <w:t>№ 176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Бюджеттiк мониторинг жүргізу нұсқаулығы бекітілсін.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Қаржы министрінің кейбір бұйрықтарының күші жойылды деп танылсын.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Қазақстан Республикасы Қаржы министрлігінің Бюджет заңнамасы департаменті (З.А. Ерназарова) заңнамада белгіленген тәртіппен: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бұйрық Қазақстан Республикасы Әділет министрлігінде мемлекеттік тіркелгеннен кейін он күнтізбелік күн ішінде оның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бұйрық Қазақстан Әділет министрлігінде мемлекеттік тіркелген күнінен бастап он күнтізбелік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бұйрықтың Қазақстан Республикасы Қаржы министрлігінің интернет-ресурсында орналастырылуын қамтамасыз етсін.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бұйрық мемлекеттік тіркелген күнінен кейін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Ұлттық экономика министрлігі</w:t>
            </w:r>
          </w:p>
          <w:p>
            <w:pPr>
              <w:spacing w:after="20"/>
              <w:ind w:left="20"/>
              <w:jc w:val="both"/>
            </w:pPr>
            <w:r>
              <w:rPr>
                <w:rFonts w:ascii="Times New Roman"/>
                <w:b w:val="false"/>
                <w:i/>
                <w:color w:val="000000"/>
                <w:sz w:val="20"/>
              </w:rPr>
              <w:t>Статистика комитетінің төрағасы</w:t>
            </w:r>
          </w:p>
          <w:p>
            <w:pPr>
              <w:spacing w:after="20"/>
              <w:ind w:left="20"/>
              <w:jc w:val="both"/>
            </w:pPr>
            <w:r>
              <w:rPr>
                <w:rFonts w:ascii="Times New Roman"/>
                <w:b w:val="false"/>
                <w:i/>
                <w:color w:val="000000"/>
                <w:sz w:val="20"/>
              </w:rPr>
              <w:t>_____________ Н. Айдапкелов</w:t>
            </w:r>
          </w:p>
          <w:p>
            <w:pPr>
              <w:spacing w:after="0"/>
              <w:ind w:left="0"/>
              <w:jc w:val="left"/>
            </w:pPr>
          </w:p>
          <w:p>
            <w:pPr>
              <w:spacing w:after="20"/>
              <w:ind w:left="20"/>
              <w:jc w:val="both"/>
            </w:pPr>
            <w:r>
              <w:rPr>
                <w:rFonts w:ascii="Times New Roman"/>
                <w:b w:val="false"/>
                <w:i/>
                <w:color w:val="000000"/>
                <w:sz w:val="20"/>
              </w:rPr>
              <w:t>2016 жылғы 28 қараша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30 қарашадағы</w:t>
            </w:r>
            <w:r>
              <w:br/>
            </w:r>
            <w:r>
              <w:rPr>
                <w:rFonts w:ascii="Times New Roman"/>
                <w:b w:val="false"/>
                <w:i w:val="false"/>
                <w:color w:val="000000"/>
                <w:sz w:val="20"/>
              </w:rPr>
              <w:t>№ 629 бұйрығымен</w:t>
            </w:r>
            <w:r>
              <w:br/>
            </w:r>
            <w:r>
              <w:rPr>
                <w:rFonts w:ascii="Times New Roman"/>
                <w:b w:val="false"/>
                <w:i w:val="false"/>
                <w:color w:val="000000"/>
                <w:sz w:val="20"/>
              </w:rPr>
              <w:t>бекітілген</w:t>
            </w:r>
          </w:p>
        </w:tc>
      </w:tr>
    </w:tbl>
    <w:bookmarkStart w:name="z21" w:id="1"/>
    <w:p>
      <w:pPr>
        <w:spacing w:after="0"/>
        <w:ind w:left="0"/>
        <w:jc w:val="left"/>
      </w:pPr>
      <w:r>
        <w:rPr>
          <w:rFonts w:ascii="Times New Roman"/>
          <w:b/>
          <w:i w:val="false"/>
          <w:color w:val="000000"/>
        </w:rPr>
        <w:t xml:space="preserve"> Бюджеттік мониторинг жүргізу нұсқаулығы</w:t>
      </w:r>
    </w:p>
    <w:bookmarkEnd w:id="1"/>
    <w:bookmarkStart w:name="z22" w:id="2"/>
    <w:p>
      <w:pPr>
        <w:spacing w:after="0"/>
        <w:ind w:left="0"/>
        <w:jc w:val="left"/>
      </w:pPr>
      <w:r>
        <w:rPr>
          <w:rFonts w:ascii="Times New Roman"/>
          <w:b/>
          <w:i w:val="false"/>
          <w:color w:val="000000"/>
        </w:rPr>
        <w:t xml:space="preserve"> 1-тарау. Жалпы ережелер</w:t>
      </w:r>
    </w:p>
    <w:bookmarkEnd w:id="2"/>
    <w:p>
      <w:pPr>
        <w:spacing w:after="0"/>
        <w:ind w:left="0"/>
        <w:jc w:val="both"/>
      </w:pPr>
      <w:bookmarkStart w:name="z23" w:id="3"/>
      <w:r>
        <w:rPr>
          <w:rFonts w:ascii="Times New Roman"/>
          <w:b w:val="false"/>
          <w:i w:val="false"/>
          <w:color w:val="000000"/>
          <w:sz w:val="28"/>
        </w:rPr>
        <w:t xml:space="preserve">
      1. Осы Бюджеттік мониторинг жүргізу туралы нұсқаулық (бұдан әрі – Нұсқау) Қазақстан Республикасының 2008 жылғы 4 желтоқсандағы Бюджет кодексінің </w:t>
      </w:r>
      <w:r>
        <w:rPr>
          <w:rFonts w:ascii="Times New Roman"/>
          <w:b w:val="false"/>
          <w:i w:val="false"/>
          <w:color w:val="000000"/>
          <w:sz w:val="28"/>
        </w:rPr>
        <w:t>112-бабына</w:t>
      </w:r>
      <w:r>
        <w:rPr>
          <w:rFonts w:ascii="Times New Roman"/>
          <w:b w:val="false"/>
          <w:i w:val="false"/>
          <w:color w:val="000000"/>
          <w:sz w:val="28"/>
        </w:rPr>
        <w:t xml:space="preserve"> сәйкес әзірленді.</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Бюджеттік мониторинг - міндеттемелердің уақтылы қабылданбау, бюджеттік бағдарламалар бойынша төлемдердің уақтылы жүргізілмеу себептерін анықтау, бюджет түсімдері мен шығыстарының атқарылу болжамдарын жасау мақсатында жүзеге асырылатын бюджеттің атқарылу көрсеткіштерін тұрақты және жүйелі жинау, бақылап отыру және талдау.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Бюджеттік мониторингті бюджеттік бағдарламалар әкімшілері, бюджетті атқару жөніндегі орталық, жергілікті уәкілетті органдар, сондай-ақ аудандық маңызы бар қалалар, ауылдар, кенттер, ауылдық округтер әкімдерінің аппараттары жүзеге асырады.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Қаржы министрінің 22.08.2017 </w:t>
      </w:r>
      <w:r>
        <w:rPr>
          <w:rFonts w:ascii="Times New Roman"/>
          <w:b w:val="false"/>
          <w:i w:val="false"/>
          <w:color w:val="000000"/>
          <w:sz w:val="28"/>
        </w:rPr>
        <w:t>№ 511</w:t>
      </w:r>
      <w:r>
        <w:rPr>
          <w:rFonts w:ascii="Times New Roman"/>
          <w:b w:val="false"/>
          <w:i w:val="false"/>
          <w:color w:val="ff0000"/>
          <w:sz w:val="28"/>
        </w:rPr>
        <w:t xml:space="preserve"> (халық саны екі мың адамнан асатын аудандық маңызы бар қалалар, ауылдар, кенттер, ауылдық округтер әкімдерінің аппараты үшін 01.01.2018 бастап, халық саны екі мың және одан аз адам болатын аудандық маңызы бар қалалар, ауылдар, кенттер, ауылдық округтер әкімдерінің аппараты үшін 01.01.2020 бастап қолданысқа енгізіледі) бұйрығымен.</w:t>
      </w:r>
    </w:p>
    <w:bookmarkStart w:name="z26" w:id="4"/>
    <w:p>
      <w:pPr>
        <w:spacing w:after="0"/>
        <w:ind w:left="0"/>
        <w:jc w:val="left"/>
      </w:pPr>
      <w:r>
        <w:rPr>
          <w:rFonts w:ascii="Times New Roman"/>
          <w:b/>
          <w:i w:val="false"/>
          <w:color w:val="000000"/>
        </w:rPr>
        <w:t xml:space="preserve"> 2-тарау. Мақсаты мен міндеттері</w:t>
      </w:r>
    </w:p>
    <w:bookmarkEnd w:id="4"/>
    <w:p>
      <w:pPr>
        <w:spacing w:after="0"/>
        <w:ind w:left="0"/>
        <w:jc w:val="both"/>
      </w:pPr>
      <w:bookmarkStart w:name="z27" w:id="5"/>
      <w:r>
        <w:rPr>
          <w:rFonts w:ascii="Times New Roman"/>
          <w:b w:val="false"/>
          <w:i w:val="false"/>
          <w:color w:val="000000"/>
          <w:sz w:val="28"/>
        </w:rPr>
        <w:t>
      2. Осы Нұсқаулықтың әзірлену мақсаты республикалық және жергілікті бюджеттерді тиімді атқару мақсатында бюджет қаражатын пайдалану жөніндегі мониторинг рәсімдерін жүйелеу, сондай-ақ бюджет түсімдерінің атқарылуын қадағалап отыру.</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Түсімдердің атқарылуы кезінде және бюджеттік бағдарламаларды (кіші бағдарламаларды) іске асыру кезінде бюджеттік мониторинг міндеттері: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түсімдердің атқарылуын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төлемдері бойынша қаржыландыру жоспарын және төленген міндеттемелерді салыстыру жолымен бюджеттік бағдарламалар әкімшілерінің бюджет қаражатын игеруін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төлемдер бойынша қаржыландыру жоспарына (бұдан әрі – төлемдер бойынша жоспар) сәйкес төлемдердің уақтылы жүргізілмеу және міндеттемелер бойынша қаржыландыру жоспарларына (бұдан әрі - міндеттемелер бойынша жоспар) сәйкес міндеттемелердің уақтылы қабылданбау себептерін анықтау болып табылады.</w:t>
      </w:r>
    </w:p>
    <w:bookmarkStart w:name="z32" w:id="6"/>
    <w:p>
      <w:pPr>
        <w:spacing w:after="0"/>
        <w:ind w:left="0"/>
        <w:jc w:val="left"/>
      </w:pPr>
      <w:r>
        <w:rPr>
          <w:rFonts w:ascii="Times New Roman"/>
          <w:b/>
          <w:i w:val="false"/>
          <w:color w:val="000000"/>
        </w:rPr>
        <w:t xml:space="preserve"> 3-тарау. Бюджеттің атқарылуын талдау</w:t>
      </w:r>
    </w:p>
    <w:bookmarkEnd w:id="6"/>
    <w:bookmarkStart w:name="z33" w:id="7"/>
    <w:p>
      <w:pPr>
        <w:spacing w:after="0"/>
        <w:ind w:left="0"/>
        <w:jc w:val="left"/>
      </w:pPr>
      <w:r>
        <w:rPr>
          <w:rFonts w:ascii="Times New Roman"/>
          <w:b/>
          <w:i w:val="false"/>
          <w:color w:val="000000"/>
        </w:rPr>
        <w:t xml:space="preserve"> 1-параграф. Бюджеттің түсімдерінің атқарылуын талдау</w:t>
      </w:r>
    </w:p>
    <w:bookmarkEnd w:id="7"/>
    <w:bookmarkStart w:name="z34" w:id="8"/>
    <w:p>
      <w:pPr>
        <w:spacing w:after="0"/>
        <w:ind w:left="0"/>
        <w:jc w:val="both"/>
      </w:pPr>
      <w:r>
        <w:rPr>
          <w:rFonts w:ascii="Times New Roman"/>
          <w:b w:val="false"/>
          <w:i w:val="false"/>
          <w:color w:val="000000"/>
          <w:sz w:val="28"/>
        </w:rPr>
        <w:t>
      4. Бюджет кірістерінің атқарылуын талдау объектілері: салықтық түсімдер; салықтық емес түсімдер; негізгі капиталды сатудан түсетін түсімдер; тиісті қаржы жылына арналған бюджет түсімдерінде көзделген ресми трансферттер түсімдері болып табылады.</w:t>
      </w:r>
    </w:p>
    <w:bookmarkEnd w:id="8"/>
    <w:bookmarkStart w:name="z38" w:id="9"/>
    <w:p>
      <w:pPr>
        <w:spacing w:after="0"/>
        <w:ind w:left="0"/>
        <w:jc w:val="both"/>
      </w:pPr>
      <w:r>
        <w:rPr>
          <w:rFonts w:ascii="Times New Roman"/>
          <w:b w:val="false"/>
          <w:i w:val="false"/>
          <w:color w:val="000000"/>
          <w:sz w:val="28"/>
        </w:rPr>
        <w:t>
      5. Бюджет кірістерінің атқарылуын талдау субъектілері бюджетті атқару жөніндегі уәкілетті органдар, аудандық маңызы бар қалалар, ауылдар, кенттер, ауылдық округтер әкімдерінің аппараттары, өндіріп алуға жауапты және олардың түсуіне бақылауды жүзеге асыратын уәкілетті мемлекеттік органдар болып табылады.</w:t>
      </w:r>
    </w:p>
    <w:bookmarkEnd w:id="9"/>
    <w:p>
      <w:pPr>
        <w:spacing w:after="0"/>
        <w:ind w:left="0"/>
        <w:jc w:val="both"/>
      </w:pPr>
      <w:r>
        <w:rPr>
          <w:rFonts w:ascii="Times New Roman"/>
          <w:b w:val="false"/>
          <w:i w:val="false"/>
          <w:color w:val="000000"/>
          <w:sz w:val="28"/>
        </w:rPr>
        <w:t>
      Бюджетті атқару жөніндегі орталық уәкілетті орган мемлекеттік, республикалық және жергілікті бюджеттердің атқарылуы бойынша талдау жүргізеді.</w:t>
      </w:r>
    </w:p>
    <w:p>
      <w:pPr>
        <w:spacing w:after="0"/>
        <w:ind w:left="0"/>
        <w:jc w:val="both"/>
      </w:pPr>
      <w:r>
        <w:rPr>
          <w:rFonts w:ascii="Times New Roman"/>
          <w:b w:val="false"/>
          <w:i w:val="false"/>
          <w:color w:val="000000"/>
          <w:sz w:val="28"/>
        </w:rPr>
        <w:t>
      Бюджетті атқару жөніндегі жергілікті уәкілетті органдар, аудандық маңызы бар қалалар, ауылдар, кенттер, ауылдық округтер әкімдерінің аппараттары облыстың, атап айтқанда облыстық бюджеттің, республикалық маңызы бар қала, астана бюджетінің, аудандар бюджеттерінің, аудандық (облыстық маңызы бар қалалар) бюджеттерінің, аудандық маңызы бар қалалар, ауылдар, кенттер, ауылдық округтер бюджеттерінің атқарылуы бойынша талдауды, сондай-ақ бюджеттің төмен тұрған деңгейіне бөлінген нысаналы трансферттердің талдауын жүзеге асырады.</w:t>
      </w:r>
    </w:p>
    <w:p>
      <w:pPr>
        <w:spacing w:after="0"/>
        <w:ind w:left="0"/>
        <w:jc w:val="left"/>
      </w:pPr>
      <w:r>
        <w:rPr>
          <w:rFonts w:ascii="Times New Roman"/>
          <w:b w:val="false"/>
          <w:i w:val="false"/>
          <w:color w:val="000000"/>
          <w:sz w:val="28"/>
        </w:rPr>
        <w:t>
      Бюджеттік мониторинг бюджеттің атқарылуына талдау жүргізу функциясына кіретін бюджетті атқару жөніндегі орталық және жергілікті уәкілетті органдардың құрылымдық бөлімшелері алған ақпараттың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5-тармақ жаңа редакцияда – ҚР Қаржы министрінің 22.08.2017 </w:t>
      </w:r>
      <w:r>
        <w:rPr>
          <w:rFonts w:ascii="Times New Roman"/>
          <w:b w:val="false"/>
          <w:i w:val="false"/>
          <w:color w:val="000000"/>
          <w:sz w:val="28"/>
        </w:rPr>
        <w:t>№ 511</w:t>
      </w:r>
      <w:r>
        <w:rPr>
          <w:rFonts w:ascii="Times New Roman"/>
          <w:b w:val="false"/>
          <w:i w:val="false"/>
          <w:color w:val="ff0000"/>
          <w:sz w:val="28"/>
        </w:rPr>
        <w:t xml:space="preserve"> (халық саны екі мың адамнан асатын аудандық маңызы бар қалалар, ауылдар, кенттер, ауылдық округтер әкімдерінің аппараты үшін 01.01.2018 бастап, халық саны екі мың және одан аз адам болатын аудандық маңызы бар қалалар, ауылдар, кенттер, ауылдық округтер әкімдерінің аппараты үшін 01.01.2020 бастап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6. Бюджеттің кіріс бөлігін талдау кезінде пайдаланылатын негізгі құраушы база бюджетті атқару жөніндегі уәкілетті орган қалыптастыратын есепті деректердің айлық көлемі және Қазақстан Республикасының салықтық және кедендік заңнамаларға сәйкес салық және бюджетке төленетін басқа да төлемдердің толық және уақтылы түсуін қамтамасыз ететін мемлекеттік органдар және салықтық емес түсімдерді, негізгі капиталды сатып алудан түсетін түсімдерді, трансферттерді есептіден кейінгі айдың 12-не дейінгі мерзімде өндіріп алуға жауапты уәкілетті органдар ұсынатын түсімдердің тиісті түрлерін орындамау немесе асыра орындау себептері болып табылады.</w:t>
      </w:r>
      <w:r>
        <w:br/>
      </w:r>
      <w:r>
        <w:rPr>
          <w:rFonts w:ascii="Times New Roman"/>
          <w:b w:val="false"/>
          <w:i w:val="false"/>
          <w:color w:val="000000"/>
          <w:sz w:val="28"/>
        </w:rPr>
        <w:t>
</w:t>
      </w:r>
      <w:r>
        <w:rPr>
          <w:rFonts w:ascii="Times New Roman"/>
          <w:b w:val="false"/>
          <w:i w:val="false"/>
          <w:color w:val="ff0000"/>
          <w:sz w:val="28"/>
        </w:rPr>
        <w:t xml:space="preserve">      7. Алып тасталды – ҚР Қаржы министрінің 22.08.2017 </w:t>
      </w:r>
      <w:r>
        <w:rPr>
          <w:rFonts w:ascii="Times New Roman"/>
          <w:b w:val="false"/>
          <w:i w:val="false"/>
          <w:color w:val="000000"/>
          <w:sz w:val="28"/>
        </w:rPr>
        <w:t>№ 511</w:t>
      </w:r>
      <w:r>
        <w:rPr>
          <w:rFonts w:ascii="Times New Roman"/>
          <w:b w:val="false"/>
          <w:i w:val="false"/>
          <w:color w:val="ff0000"/>
          <w:sz w:val="28"/>
        </w:rPr>
        <w:t xml:space="preserve"> (халық саны екі мың адамнан асатын аудандық маңызы бар қалалар, ауылдар, кенттер, ауылдық округтер әкімдерінің аппараты үшін 01.01.2018 бастап, халық саны екі мың және одан аз адам болатын аудандық маңызы бар қалалар, ауылдар, кенттер, ауылдық округтер әкімдерінің аппараты үшін 01.01.2020 бастап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8. Бюджетті атқару жөніндегі орталық уәкілетті органның салықтық, салықтық емес түсімдерді, негізгі капиталды сатудан түсетін түсімдер мен трансферттер түсімдерін өндiрiп алуға жауапты құрылымдық бөлімшелері, ведомстволары тоқсан сайын есепті тоқсаннан кейінгі айдың 12-сі күнінен кешіктірмей, жылдың басынан бастап республикалық бюджетке түсетін түсімдердің түрлері бойынша жоспарды асыра орындау немесе орындамау себептерін талдауды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бюджетті атқару жөніндегі орталық уәкілетті органның кірістерді талдау функцияларын жүзеге асыратын құрылымдық бөлімшесіне ұсынады.</w:t>
      </w:r>
      <w:r>
        <w:br/>
      </w:r>
      <w:r>
        <w:rPr>
          <w:rFonts w:ascii="Times New Roman"/>
          <w:b w:val="false"/>
          <w:i w:val="false"/>
          <w:color w:val="000000"/>
          <w:sz w:val="28"/>
        </w:rPr>
        <w:t xml:space="preserve">
      </w:t>
      </w:r>
      <w:r>
        <w:rPr>
          <w:rFonts w:ascii="Times New Roman"/>
          <w:b w:val="false"/>
          <w:i w:val="false"/>
          <w:color w:val="000000"/>
          <w:sz w:val="28"/>
        </w:rPr>
        <w:t>Бюджетті атқару жөніндегі орталық уәкілетті органның кірістерді талдау функцияларын жүзеге асыратын құрылымдық бөлімшесі есепті тоқсаннан кейінгі айдың 17-сі күнінен кешіктірмей, республикалық бюджетке түсетін салықтар мен төлемдердің түрлері бойынша жыл басынан жоспарды асыра орындау немесе орындамау себептерін талдауды осы Нұсқаулықтың 2-қосымшасына сәйкес нысан бойынша бюджеттің атқарылуын талдау жүргізу жөніндегі функцияларды жүзеге асыратын құрылымдық бөлімшеге ұсынады.</w:t>
      </w:r>
      <w:r>
        <w:br/>
      </w:r>
      <w:r>
        <w:rPr>
          <w:rFonts w:ascii="Times New Roman"/>
          <w:b w:val="false"/>
          <w:i w:val="false"/>
          <w:color w:val="000000"/>
          <w:sz w:val="28"/>
        </w:rPr>
        <w:t xml:space="preserve">
      </w:t>
      </w:r>
      <w:r>
        <w:rPr>
          <w:rFonts w:ascii="Times New Roman"/>
          <w:b w:val="false"/>
          <w:i w:val="false"/>
          <w:color w:val="000000"/>
          <w:sz w:val="28"/>
        </w:rPr>
        <w:t>Республикалық және жергілікті (облыс бюджеті (республикалық маңызы бар қала, астана), аудан бюджеті (облыстық маңызы бар қала)) бюджеттерге түсетін түсімдердің түрлері бойынша жыл басынан жоспарды асыра орындау немесе орындамау себептерін талдау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жасалады.</w:t>
      </w:r>
      <w:r>
        <w:br/>
      </w:r>
      <w:r>
        <w:rPr>
          <w:rFonts w:ascii="Times New Roman"/>
          <w:b w:val="false"/>
          <w:i w:val="false"/>
          <w:color w:val="000000"/>
          <w:sz w:val="28"/>
        </w:rPr>
        <w:t xml:space="preserve">
      </w:t>
      </w:r>
      <w:r>
        <w:rPr>
          <w:rFonts w:ascii="Times New Roman"/>
          <w:b w:val="false"/>
          <w:i w:val="false"/>
          <w:color w:val="000000"/>
          <w:sz w:val="28"/>
        </w:rPr>
        <w:t>Жергілікті бюджет кіріс бөлігінің артығымен атқарылу немесе атқарылмау себептерін талдауды бюджетті атқару жөніндегі жергілікті уәкілетті органдар және аудандық маңызы бар қалалар, ауылдар, кенттер, ауылдық округтер әкімдерінің аппараттары тоқсан сайын есептіден кейінгі айдың 25-і күніне дейін бюджетті атқару жөніндегі орталық уәкілетті органға және жергілікті атқарушы органдарға ұсынады.</w:t>
      </w:r>
      <w:r>
        <w:br/>
      </w:r>
      <w:r>
        <w:rPr>
          <w:rFonts w:ascii="Times New Roman"/>
          <w:b w:val="false"/>
          <w:i w:val="false"/>
          <w:color w:val="000000"/>
          <w:sz w:val="28"/>
        </w:rPr>
        <w:t xml:space="preserve">
      </w:t>
      </w:r>
      <w:r>
        <w:rPr>
          <w:rFonts w:ascii="Times New Roman"/>
          <w:b w:val="false"/>
          <w:i w:val="false"/>
          <w:color w:val="000000"/>
          <w:sz w:val="28"/>
        </w:rPr>
        <w:t>Бюджетті атқару жөніндегі орталық уәкілетті орган тоқсан сайын есептіден кейінгі айдың 25-і күніне дейін республикалық бюджет жоспарының асыра орындалу немесе орындалмау себептерін талдауды Қазақстан Республикасының Үкіметіне ұсынады.</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Қаржы министрінің 22.08.2017 </w:t>
      </w:r>
      <w:r>
        <w:rPr>
          <w:rFonts w:ascii="Times New Roman"/>
          <w:b w:val="false"/>
          <w:i w:val="false"/>
          <w:color w:val="000000"/>
          <w:sz w:val="28"/>
        </w:rPr>
        <w:t>№ 511</w:t>
      </w:r>
      <w:r>
        <w:rPr>
          <w:rFonts w:ascii="Times New Roman"/>
          <w:b w:val="false"/>
          <w:i w:val="false"/>
          <w:color w:val="ff0000"/>
          <w:sz w:val="28"/>
        </w:rPr>
        <w:t xml:space="preserve"> (халық саны екі мың адамнан асатын аудандық маңызы бар қалалар, ауылдар, кенттер, ауылдық округтер әкімдерінің аппараты үшін 01.01.2018 бастап, халық саны екі мың және одан аз адам болатын аудандық маңызы бар қалалар, ауылдар, кенттер, ауылдық округтер әкімдерінің аппараты үшін 01.01.2020 бастап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9. Бюджеттік кредиттерінің өтеуін талдау объектілері бюджетке түсетін түсімдердің түрлері: республикалық және жергілікті (облыс бюджеті (республикалық маңызы бар қала, астана), аудан бюджеті (облыстық маңызы бар қала)) бюджеттен берілген кредиттерді өтеуден, төленген мемлекеттік кепілдіктер бойынша талаптарды қайтару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Республикалық және жергілікті (облыс бюджеті (республикалық маңызы бар қала, астана) бюджеті), аудан бюджеті (облыстық маңызы бар қала)) бюджеттеріне бюджеттік кредиттерінің өтеуін бойынша жыл басынан бастап жоспарын асыра орындалу немесе орындалмау себептерін талдау тоқсан сайын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жасалады.</w:t>
      </w:r>
      <w:r>
        <w:br/>
      </w:r>
      <w:r>
        <w:rPr>
          <w:rFonts w:ascii="Times New Roman"/>
          <w:b w:val="false"/>
          <w:i w:val="false"/>
          <w:color w:val="000000"/>
          <w:sz w:val="28"/>
        </w:rPr>
        <w:t xml:space="preserve">
      </w:t>
      </w:r>
      <w:r>
        <w:rPr>
          <w:rFonts w:ascii="Times New Roman"/>
          <w:b w:val="false"/>
          <w:i w:val="false"/>
          <w:color w:val="000000"/>
          <w:sz w:val="28"/>
        </w:rPr>
        <w:t>10. Мемлекеттің қаржы активтерін сатудан түскен түсімдердің атқарылуын талдау объектілері заңды тұлғалардың, оның ішінде мемлекеттік меншіктегі халықаралық ұйымдардың, мүліктік кешен түріндегі мемлекеттік мекемелер мен мемлекеттік кәсіпорындардың қатысу үлестерін, бағалы қағаздарын, сондай-ақ мемлекеттік кәсіпорындардың жедел басқаруындағы немесе шаруашылық жүргізуіндегі өзге де мемлекеттік мүлікті сатудан бюджетке түсетін түсімдер.</w:t>
      </w:r>
      <w:r>
        <w:br/>
      </w:r>
      <w:r>
        <w:rPr>
          <w:rFonts w:ascii="Times New Roman"/>
          <w:b w:val="false"/>
          <w:i w:val="false"/>
          <w:color w:val="000000"/>
          <w:sz w:val="28"/>
        </w:rPr>
        <w:t xml:space="preserve">
      </w:t>
      </w:r>
      <w:r>
        <w:rPr>
          <w:rFonts w:ascii="Times New Roman"/>
          <w:b w:val="false"/>
          <w:i w:val="false"/>
          <w:color w:val="000000"/>
          <w:sz w:val="28"/>
        </w:rPr>
        <w:t xml:space="preserve">Республикалық және жергілікті (облыс бюджеті (республикалық маңызы бар қала, астана) бюджеті), аудан бюджеті (облыстық маңызы бар қала)) бюджеттеріне мемлекеттің қаржы активтерін сатудан түскен түсімдер бойынша жыл басынан бастап жоспар орындалу талдау мемлекеттік меншіктегі заңды тұлғалардың қатысу үлестерін, акциялардың және түсімдердің жоспар мемлекеттік пакеттеріне дивидендтер жоспар асыра орындалу немесе орындалмау себептерін талдау көрсетіле отырып, тоқсан сайын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жасалады.</w:t>
      </w:r>
      <w:r>
        <w:br/>
      </w:r>
      <w:r>
        <w:rPr>
          <w:rFonts w:ascii="Times New Roman"/>
          <w:b w:val="false"/>
          <w:i w:val="false"/>
          <w:color w:val="000000"/>
          <w:sz w:val="28"/>
        </w:rPr>
        <w:t xml:space="preserve">
      </w:t>
      </w:r>
      <w:r>
        <w:rPr>
          <w:rFonts w:ascii="Times New Roman"/>
          <w:b w:val="false"/>
          <w:i w:val="false"/>
          <w:color w:val="000000"/>
          <w:sz w:val="28"/>
        </w:rPr>
        <w:t>11. Қарыздар түсімі атқарылуын талдау объектілері қарыздар мемлекеттік эмиссиялық бағалы қағаздардың шығаруымен және (немесе) қарыздар шарт жасасулармен байланысты бюджетке түсетін қаражат.</w:t>
      </w:r>
      <w:r>
        <w:br/>
      </w:r>
      <w:r>
        <w:rPr>
          <w:rFonts w:ascii="Times New Roman"/>
          <w:b w:val="false"/>
          <w:i w:val="false"/>
          <w:color w:val="000000"/>
          <w:sz w:val="28"/>
        </w:rPr>
        <w:t xml:space="preserve">
      </w:t>
      </w:r>
      <w:r>
        <w:rPr>
          <w:rFonts w:ascii="Times New Roman"/>
          <w:b w:val="false"/>
          <w:i w:val="false"/>
          <w:color w:val="000000"/>
          <w:sz w:val="28"/>
        </w:rPr>
        <w:t xml:space="preserve">Республикалық бюджетіне қарыздар түсімі бойынша жыл басынан бастап жоспарын асыра орындалу немесе орындалмау себептерін талдау тоқсан сайын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жасалады.</w:t>
      </w:r>
      <w:r>
        <w:br/>
      </w:r>
      <w:r>
        <w:rPr>
          <w:rFonts w:ascii="Times New Roman"/>
          <w:b w:val="false"/>
          <w:i w:val="false"/>
          <w:color w:val="000000"/>
          <w:sz w:val="28"/>
        </w:rPr>
        <w:t xml:space="preserve">
      </w:t>
      </w:r>
      <w:r>
        <w:rPr>
          <w:rFonts w:ascii="Times New Roman"/>
          <w:b w:val="false"/>
          <w:i w:val="false"/>
          <w:color w:val="000000"/>
          <w:sz w:val="28"/>
        </w:rPr>
        <w:t>Қарыздар түсімдерінің жоспарын орындау талдауында жылдың басынан бастап ерекшеліктер бөлігінде қарыздар түсімдерінің жоспарын артығымен орындау немесе орындамау себептерін көрсете отырып жоспарланған және іс жүзіндегі түсімдердің сомасының салыстырмалы талдауы жүргізіледі.</w:t>
      </w:r>
      <w:r>
        <w:br/>
      </w:r>
      <w:r>
        <w:rPr>
          <w:rFonts w:ascii="Times New Roman"/>
          <w:b w:val="false"/>
          <w:i w:val="false"/>
          <w:color w:val="000000"/>
          <w:sz w:val="28"/>
        </w:rPr>
        <w:t xml:space="preserve">
      </w:t>
      </w:r>
      <w:r>
        <w:rPr>
          <w:rFonts w:ascii="Times New Roman"/>
          <w:b w:val="false"/>
          <w:i w:val="false"/>
          <w:color w:val="000000"/>
          <w:sz w:val="28"/>
        </w:rPr>
        <w:t>11-1. Тиісті қаржы жылындағы түсімдер бойынша талдамалық есепте осы Нұсқаулыққа 2-1-қосымшаға сәйкес нысанда Қазақстан Ұлттық банкінің төлем құжаттары негізінде шетел валютасындағы шоттар бағдармалық сыртқы қарыз қаражатар бойынша деректер көрсетіледі.</w:t>
      </w:r>
      <w:r>
        <w:br/>
      </w:r>
      <w:r>
        <w:rPr>
          <w:rFonts w:ascii="Times New Roman"/>
          <w:b w:val="false"/>
          <w:i w:val="false"/>
          <w:color w:val="000000"/>
          <w:sz w:val="28"/>
        </w:rPr>
        <w:t>
</w:t>
      </w:r>
      <w:r>
        <w:rPr>
          <w:rFonts w:ascii="Times New Roman"/>
          <w:b w:val="false"/>
          <w:i w:val="false"/>
          <w:color w:val="ff0000"/>
          <w:sz w:val="28"/>
        </w:rPr>
        <w:t xml:space="preserve">      Ескерту. 1-параграф 11-1-тармақпен толықтырылды – ҚР Қаржы министрінің 22.11.2018 </w:t>
      </w:r>
      <w:r>
        <w:rPr>
          <w:rFonts w:ascii="Times New Roman"/>
          <w:b w:val="false"/>
          <w:i w:val="false"/>
          <w:color w:val="000000"/>
          <w:sz w:val="28"/>
        </w:rPr>
        <w:t>№ 1020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12. Республика бойынша және аумақтар шеңберінде есептік мерзімде мемлекеттік, республикалық және жергілікті бюджеттерге (облыс бюджеті (республикалық маңызы бар қала, астана), аудан бюджеті (облыстық маңызы бар қала)) салықтардың және төлемдердің түсімі жоспарларының асыра орындалуы немесе орындалмауы салдарына талдау жүргізу барысында төлемдермен салықтардың түсуіне ықпал еткен факторлар (сыртқы сауда айналымының мөлшерінің өзгеруі, минералдық шикізатқа әлемдік баға, салық салу базасының өзгеруі, салықтық және кедендік заңнамадағы өзгерістер, жүйелік сипаттағы бер реттік төлемдер және басқа да факторлар) айқындалады.</w:t>
      </w:r>
      <w:r>
        <w:br/>
      </w:r>
      <w:r>
        <w:rPr>
          <w:rFonts w:ascii="Times New Roman"/>
          <w:b w:val="false"/>
          <w:i w:val="false"/>
          <w:color w:val="000000"/>
          <w:sz w:val="28"/>
        </w:rPr>
        <w:t xml:space="preserve">
      </w:t>
      </w:r>
      <w:r>
        <w:rPr>
          <w:rFonts w:ascii="Times New Roman"/>
          <w:b w:val="false"/>
          <w:i w:val="false"/>
          <w:color w:val="000000"/>
          <w:sz w:val="28"/>
        </w:rPr>
        <w:t xml:space="preserve">13. Республика бойынша және аумақтар шеңберінде ағымдағы жылдың есептік мерзімінде былтырғы жылдың осындай мерзімін салыстырмасы мемлекеттік, республикалық және жергілікті бюджеттерге (облыстық бюджет, (республикалық маңызы бар қала, астана)) түсімдерді талдау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құрастырылады, және бюджеттің атқарылуы бойынша орталық уәкілетті органмен (жергілікті атқару органдарымен) тоқсан сайын 25-інші күнге дейін Қазақстан Республикасының Үкіметіне табыс етеді.</w:t>
      </w:r>
      <w:r>
        <w:br/>
      </w:r>
      <w:r>
        <w:rPr>
          <w:rFonts w:ascii="Times New Roman"/>
          <w:b w:val="false"/>
          <w:i w:val="false"/>
          <w:color w:val="000000"/>
          <w:sz w:val="28"/>
        </w:rPr>
        <w:t xml:space="preserve">
      </w:t>
      </w:r>
      <w:r>
        <w:rPr>
          <w:rFonts w:ascii="Times New Roman"/>
          <w:b w:val="false"/>
          <w:i w:val="false"/>
          <w:color w:val="000000"/>
          <w:sz w:val="28"/>
        </w:rPr>
        <w:t>14. Өткен жылдың ұқсас кезеңімен салыстырғанда ағымдағы жылдың есепті кезеңінде республикалық және жергілікті (облыстық бюджет (республикалық маңызы бар қала, астана), аудан бюджеті (облыстық маңызы бар қала)) бюджеттерге мемлекеттің қаржы активтерін сатудан түскен түсімдердің талдау бойынша кірістер түсімдерін талдау осы Нұсқаулықтың 3-қосымшасына сәйкес нысан бойынша жасалады.</w:t>
      </w:r>
      <w:r>
        <w:br/>
      </w:r>
      <w:r>
        <w:rPr>
          <w:rFonts w:ascii="Times New Roman"/>
          <w:b w:val="false"/>
          <w:i w:val="false"/>
          <w:color w:val="000000"/>
          <w:sz w:val="28"/>
        </w:rPr>
        <w:t xml:space="preserve">
      </w:t>
      </w:r>
      <w:r>
        <w:rPr>
          <w:rFonts w:ascii="Times New Roman"/>
          <w:b w:val="false"/>
          <w:i w:val="false"/>
          <w:color w:val="000000"/>
          <w:sz w:val="28"/>
        </w:rPr>
        <w:t>Өткен жылдың ұқсас кезеңімен салыстырғанда ағымдағы жылдың қаржы активтерін сатудан түскен түсімдерді талдауда өткен жылдың ұқсас кезеңімен салыстырғанда есепті жылдың басынан бастап түсімдердің өсу немесе төмендеу себептері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15. Өткен жылдың ұқсас кезеңімен салыстырғанда ағымдағы жылдың есепті кезеңінде республикалық бюджетке түскен қарыздар түсімдерін талдау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тоқсан сайын жүзеге асырылады. Ерекшеліктер бөлінісінде өткен жылдың ұқсас кезеңімен салыстырғанда ағымдағы жылдың есепті кезеңінде түскен қарыздар түсімдерін талдауда өткен жылдың ұқсас кезеңімен салыстырғанда есепті жылдың басынан бастап түскен түсімдердің төмендеу немесе өсу себептері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16. Өңірлер бөлінісінде жыл басынан бастап республикалық және жергілікті (облыс бюджеті, аудан бюджеті) бюджеттер кірістерінің жоспарлы көрсеткіштерінің орындалмау себептерін талдау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жасалады.</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министрінің 22.11.2018 </w:t>
      </w:r>
      <w:r>
        <w:rPr>
          <w:rFonts w:ascii="Times New Roman"/>
          <w:b w:val="false"/>
          <w:i w:val="false"/>
          <w:color w:val="000000"/>
          <w:sz w:val="28"/>
        </w:rPr>
        <w:t>№ 1020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Премьер-Министрінің Бірінші орынбасары – ҚР Қаржы министрінің 20.02.2020 </w:t>
      </w:r>
      <w:r>
        <w:rPr>
          <w:rFonts w:ascii="Times New Roman"/>
          <w:b w:val="false"/>
          <w:i w:val="false"/>
          <w:color w:val="00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Премьер-Министрінің Бірінші орынбасары – ҚР Қаржы министрінің 20.02.2020 </w:t>
      </w:r>
      <w:r>
        <w:rPr>
          <w:rFonts w:ascii="Times New Roman"/>
          <w:b w:val="false"/>
          <w:i w:val="false"/>
          <w:color w:val="000000"/>
          <w:sz w:val="28"/>
        </w:rPr>
        <w:t>№ 176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19. Өңірлер бөлінісінде жыл басынан бастап республикалық және жергілікті (облыс (республикалық маңызы бар қала, астана) бюджеті, аудан (облыстық маңызы бар қала) бюджеті) бюджеттер кірістерінің жоспарлы көрсеткіштерінің орындалмау себептерін талдауда бюджеттер деңгейлері бойынша кірістердің жалпы орындалуы көрсетіледі. Кірістер жоспары орындалмаған өңірлер бойынша салықтардың негізігі түрлері бойынша орындалмау себептері көрсетіледі.</w:t>
      </w:r>
      <w:r>
        <w:br/>
      </w:r>
      <w:r>
        <w:rPr>
          <w:rFonts w:ascii="Times New Roman"/>
          <w:b w:val="false"/>
          <w:i w:val="false"/>
          <w:color w:val="000000"/>
          <w:sz w:val="28"/>
        </w:rPr>
        <w:t xml:space="preserve">
      </w:t>
      </w:r>
      <w:r>
        <w:rPr>
          <w:rFonts w:ascii="Times New Roman"/>
          <w:b w:val="false"/>
          <w:i w:val="false"/>
          <w:color w:val="000000"/>
          <w:sz w:val="28"/>
        </w:rPr>
        <w:t>20. Талдау нәтижелері есепті айдан кейінгі 25-інші күнге дейін ай сайын бюджетті атқару жөніндегі тиісті уәкілетті орган басшылығының назарына жеткізіледі.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Қаржы министрінің 22.08.2017 </w:t>
      </w:r>
      <w:r>
        <w:rPr>
          <w:rFonts w:ascii="Times New Roman"/>
          <w:b w:val="false"/>
          <w:i w:val="false"/>
          <w:color w:val="000000"/>
          <w:sz w:val="28"/>
        </w:rPr>
        <w:t>№ 511</w:t>
      </w:r>
      <w:r>
        <w:rPr>
          <w:rFonts w:ascii="Times New Roman"/>
          <w:b w:val="false"/>
          <w:i w:val="false"/>
          <w:color w:val="ff0000"/>
          <w:sz w:val="28"/>
        </w:rPr>
        <w:t xml:space="preserve"> (халық саны екі мың адамнан асатын аудандық маңызы бар қалалар, ауылдар, кенттер, ауылдық округтер әкімдерінің аппараты үшін 01.01.2018 бастап, халық саны екі мың және одан аз адам болатын аудандық маңызы бар қалалар, ауылдар, кенттер, ауылдық округтер әкімдерінің аппараты үшін 01.01.2020 бастап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22. Жоспарды асыра орындау немесе орындамау себептерін көрсете отырып, мұнай секторы ұйымдарынан Қазақстан Республикасының Ұлттық қорына түсетін тікелей салықтардың түсімдерін талдауды бюджетті атқару жөніндегі орталық уәкілетті органның салық және бюджетке төленетін басқа да міндетті төлемдердің түсуін қамтамасыз ету саласындағы басшылықты жүзеге асыратын құрылымдық бөлімшесі жүргізеді және ай сайын есепті айдан кейінгі айдың 20-сы күніне дейін бюджетті атқару жөніндегі орталық уәкілетті органның Қазақстан Республикасының Ұлттық қоры бойынша есепке алу мен есептілік саласындағы салааралық үйлестіру мен әдіснамалық жетекшілік ету функцияларын жүзеге асыратын құрылымдық бөлімшесіне ұсынады.</w:t>
      </w:r>
      <w:r>
        <w:br/>
      </w:r>
      <w:r>
        <w:rPr>
          <w:rFonts w:ascii="Times New Roman"/>
          <w:b w:val="false"/>
          <w:i w:val="false"/>
          <w:color w:val="000000"/>
          <w:sz w:val="28"/>
        </w:rPr>
        <w:t xml:space="preserve">
      </w:t>
      </w:r>
      <w:r>
        <w:rPr>
          <w:rFonts w:ascii="Times New Roman"/>
          <w:b w:val="false"/>
          <w:i w:val="false"/>
          <w:color w:val="000000"/>
          <w:sz w:val="28"/>
        </w:rPr>
        <w:t>23. Бюджетті атқару жөніндегі орталық және жергілікті уәкілетті органдар тиісті қаржы жылындағы республикалық және жергілікті бюджеттердің атқарылуы туралы талдамалық есепті дайындау кезінде мынадай құрылымдық бөлімшелер ұсынған деректерді пайдаланады:</w:t>
      </w:r>
      <w:r>
        <w:br/>
      </w:r>
      <w:r>
        <w:rPr>
          <w:rFonts w:ascii="Times New Roman"/>
          <w:b w:val="false"/>
          <w:i w:val="false"/>
          <w:color w:val="000000"/>
          <w:sz w:val="28"/>
        </w:rPr>
        <w:t xml:space="preserve">
      </w:t>
      </w:r>
      <w:r>
        <w:rPr>
          <w:rFonts w:ascii="Times New Roman"/>
          <w:b w:val="false"/>
          <w:i w:val="false"/>
          <w:color w:val="000000"/>
          <w:sz w:val="28"/>
        </w:rPr>
        <w:t>1) есепті жылдан кейінгі жылдың 20 қаңтарына дейін:</w:t>
      </w:r>
      <w:r>
        <w:br/>
      </w:r>
      <w:r>
        <w:rPr>
          <w:rFonts w:ascii="Times New Roman"/>
          <w:b w:val="false"/>
          <w:i w:val="false"/>
          <w:color w:val="000000"/>
          <w:sz w:val="28"/>
        </w:rPr>
        <w:t xml:space="preserve">
      </w:t>
      </w:r>
      <w:r>
        <w:rPr>
          <w:rFonts w:ascii="Times New Roman"/>
          <w:b w:val="false"/>
          <w:i w:val="false"/>
          <w:color w:val="000000"/>
          <w:sz w:val="28"/>
        </w:rPr>
        <w:t>мемлекеттік мүлікті басқару жөніндегі функцияларды жүзеге асыратын бөлімше – жоспарларды асыра орындау немесе орындамау себептерін талдаумен төлеушілер бөлінісінде дивидендтер төлеу жоспарын орындау бойынша талдамалық ақпаратты;</w:t>
      </w:r>
      <w:r>
        <w:br/>
      </w:r>
      <w:r>
        <w:rPr>
          <w:rFonts w:ascii="Times New Roman"/>
          <w:b w:val="false"/>
          <w:i w:val="false"/>
          <w:color w:val="000000"/>
          <w:sz w:val="28"/>
        </w:rPr>
        <w:t xml:space="preserve">
      </w:t>
      </w:r>
      <w:r>
        <w:rPr>
          <w:rFonts w:ascii="Times New Roman"/>
          <w:b w:val="false"/>
          <w:i w:val="false"/>
          <w:color w:val="000000"/>
          <w:sz w:val="28"/>
        </w:rPr>
        <w:t>бюджетті атқару жөніндегі орталық уәкілетті органның кірістерді талдау функцияларын жүзеге асыратын бөлімшесі - есепті жылда республикалық бюджетке түсетін салықтар мен төлемдердің түсім жоспарларының асыра орындалуы немесе орындалмауы себептеріне факторлық талдауды (сыртқы сауда айналымы көлемінің өзгеруі, минералдық шикізатқа әлемдік бағаның өзгеруі, салық салу базасының өзгеруі, салықтық және кедендік заңнамадағы өзгерістер, жүйелік сипаттағы емес біржолғы төлемдер және басқа да факторлар).</w:t>
      </w:r>
      <w:r>
        <w:br/>
      </w:r>
      <w:r>
        <w:rPr>
          <w:rFonts w:ascii="Times New Roman"/>
          <w:b w:val="false"/>
          <w:i w:val="false"/>
          <w:color w:val="000000"/>
          <w:sz w:val="28"/>
        </w:rPr>
        <w:t xml:space="preserve">
      </w:t>
      </w:r>
      <w:r>
        <w:rPr>
          <w:rFonts w:ascii="Times New Roman"/>
          <w:b w:val="false"/>
          <w:i w:val="false"/>
          <w:color w:val="000000"/>
          <w:sz w:val="28"/>
        </w:rPr>
        <w:t>бюджетті атқару жөніндегі жергілікті уәкілетті органның бөлімшесі – есепті жылда жергілікті бюджетке түсетін салықтар мен төлемдердің түсім жоспарларының асыра орындалуы немесе орындалмауы себептеріне факторлық талдауды;</w:t>
      </w:r>
      <w:r>
        <w:br/>
      </w:r>
      <w:r>
        <w:rPr>
          <w:rFonts w:ascii="Times New Roman"/>
          <w:b w:val="false"/>
          <w:i w:val="false"/>
          <w:color w:val="000000"/>
          <w:sz w:val="28"/>
        </w:rPr>
        <w:t xml:space="preserve">
      </w:t>
      </w:r>
      <w:r>
        <w:rPr>
          <w:rFonts w:ascii="Times New Roman"/>
          <w:b w:val="false"/>
          <w:i w:val="false"/>
          <w:color w:val="000000"/>
          <w:sz w:val="28"/>
        </w:rPr>
        <w:t>2) есепті жылдан кейінгі жылдың 1 ақпанына дейін:</w:t>
      </w:r>
      <w:r>
        <w:br/>
      </w:r>
      <w:r>
        <w:rPr>
          <w:rFonts w:ascii="Times New Roman"/>
          <w:b w:val="false"/>
          <w:i w:val="false"/>
          <w:color w:val="000000"/>
          <w:sz w:val="28"/>
        </w:rPr>
        <w:t xml:space="preserve">
      </w:t>
      </w:r>
      <w:r>
        <w:rPr>
          <w:rFonts w:ascii="Times New Roman"/>
          <w:b w:val="false"/>
          <w:i w:val="false"/>
          <w:color w:val="000000"/>
          <w:sz w:val="28"/>
        </w:rPr>
        <w:t>салықтың, кедендік және бюджетке төленетін басқа да төлемдердің толық және уақтылы түсуін қамтамасыз ету жөніндегі функцияларды жүзеге асыратын бөлімше:</w:t>
      </w:r>
      <w:r>
        <w:br/>
      </w:r>
      <w:r>
        <w:rPr>
          <w:rFonts w:ascii="Times New Roman"/>
          <w:b w:val="false"/>
          <w:i w:val="false"/>
          <w:color w:val="000000"/>
          <w:sz w:val="28"/>
        </w:rPr>
        <w:t xml:space="preserve">
      </w:t>
      </w:r>
      <w:r>
        <w:rPr>
          <w:rFonts w:ascii="Times New Roman"/>
          <w:b w:val="false"/>
          <w:i w:val="false"/>
          <w:color w:val="000000"/>
          <w:sz w:val="28"/>
        </w:rPr>
        <w:t>ең үлкен бересі сомасы бар борышкерлер бөлінісінде бересінің жалпы азаюына немесе ұлғаюына әсер еткен факторларды көрсете отырып, салықтар мен төлемдер бөлінісінде республикалық және жергілікті бюджеттерге түскен түсімдер бойынша бересі сомасының өзгерістерін алдыңғы жылмен салыстырма талдауды және бересіні азайту бойынша қолданылып отырған шаралар туралы ақпаратты;</w:t>
      </w:r>
      <w:r>
        <w:br/>
      </w:r>
      <w:r>
        <w:rPr>
          <w:rFonts w:ascii="Times New Roman"/>
          <w:b w:val="false"/>
          <w:i w:val="false"/>
          <w:color w:val="000000"/>
          <w:sz w:val="28"/>
        </w:rPr>
        <w:t xml:space="preserve">
      </w:t>
      </w:r>
      <w:r>
        <w:rPr>
          <w:rFonts w:ascii="Times New Roman"/>
          <w:b w:val="false"/>
          <w:i w:val="false"/>
          <w:color w:val="000000"/>
          <w:sz w:val="28"/>
        </w:rPr>
        <w:t>кірістерді әкімшілендіруді жақсарту бойынша қолданылған шаралар тұралы ақпаратты пайдаланады.</w:t>
      </w:r>
      <w:r>
        <w:br/>
      </w:r>
      <w:r>
        <w:rPr>
          <w:rFonts w:ascii="Times New Roman"/>
          <w:b w:val="false"/>
          <w:i w:val="false"/>
          <w:color w:val="000000"/>
          <w:sz w:val="28"/>
        </w:rPr>
        <w:t xml:space="preserve">
      </w:t>
      </w:r>
      <w:r>
        <w:rPr>
          <w:rFonts w:ascii="Times New Roman"/>
          <w:b w:val="false"/>
          <w:i w:val="false"/>
          <w:color w:val="000000"/>
          <w:sz w:val="28"/>
        </w:rPr>
        <w:t>Республикалық бюджеттік бағдарламалар әкімшілері бюджетті атқару жөніндегі орталық уәкілетті органның салықтық, салықтық емес түсімдерді өндіріп алуға жауапты ведомствосына есепті жылдан кейінгі жылдың 1 ақпанынан кешіктірмейтін мерзімде жеке сәйкестендiру нөмiрін (бизнес-сәйкестендiру нөмiрін) көрсете отырып, мемлекеттік қолдау алған кәсіпкерлік субъектілерінің тізбесін жібереді.</w:t>
      </w:r>
      <w:r>
        <w:br/>
      </w:r>
      <w:r>
        <w:rPr>
          <w:rFonts w:ascii="Times New Roman"/>
          <w:b w:val="false"/>
          <w:i w:val="false"/>
          <w:color w:val="000000"/>
          <w:sz w:val="28"/>
        </w:rPr>
        <w:t xml:space="preserve">
      </w:t>
      </w:r>
      <w:r>
        <w:rPr>
          <w:rFonts w:ascii="Times New Roman"/>
          <w:b w:val="false"/>
          <w:i w:val="false"/>
          <w:color w:val="000000"/>
          <w:sz w:val="28"/>
        </w:rPr>
        <w:t>Бюджетті атқару жөніндегі орталық уәкілетті органның салықтық, салықтық емес түсімдерді өндiрiп алуға жауапты ведомствосы республикалық бюджеттік бағдарламалар әкімшілерінен алынған тізімдердің негізінде оларға 5 ақпаннан кешіктірмей көрсетілген кәсіпкерлік субъектілерінен бюджетке түскен түсімдер туралы ақпаратты ұсынады.".</w:t>
      </w:r>
      <w:r>
        <w:br/>
      </w:r>
      <w:r>
        <w:rPr>
          <w:rFonts w:ascii="Times New Roman"/>
          <w:b w:val="false"/>
          <w:i w:val="false"/>
          <w:color w:val="000000"/>
          <w:sz w:val="28"/>
        </w:rPr>
        <w:t>
</w:t>
      </w:r>
    </w:p>
    <w:bookmarkStart w:name="z78" w:id="10"/>
    <w:p>
      <w:pPr>
        <w:spacing w:after="0"/>
        <w:ind w:left="0"/>
        <w:jc w:val="left"/>
      </w:pPr>
      <w:r>
        <w:rPr>
          <w:rFonts w:ascii="Times New Roman"/>
          <w:b/>
          <w:i w:val="false"/>
          <w:color w:val="000000"/>
        </w:rPr>
        <w:t xml:space="preserve"> 2-параграф. Бюджеттің шығыс бөлігінің атқарылуын талдау</w:t>
      </w:r>
    </w:p>
    <w:bookmarkEnd w:id="10"/>
    <w:bookmarkStart w:name="z87" w:id="11"/>
    <w:p>
      <w:pPr>
        <w:spacing w:after="0"/>
        <w:ind w:left="0"/>
        <w:jc w:val="both"/>
      </w:pPr>
      <w:r>
        <w:rPr>
          <w:rFonts w:ascii="Times New Roman"/>
          <w:b w:val="false"/>
          <w:i w:val="false"/>
          <w:color w:val="000000"/>
          <w:sz w:val="28"/>
        </w:rPr>
        <w:t>
      24. Бюджет шығыстары атқарылуының бюджеттік мониторингін республикалық және тиісті жергілікті бюджеттердің атқарылуы жөніндегі бюджеттік есептілік және бюджеттік бағдарламалар әкімшілері беретін ақпарат негізінде бюджетті атқару жөніндегі орталық және жергілікті уәкілетті органдар, аудандық маңызы бар қалалар, ауылдар, кенттер, ауылдық округтер әкімдерінің аппараттары жүзеге асырады.</w:t>
      </w:r>
    </w:p>
    <w:bookmarkEnd w:id="11"/>
    <w:p>
      <w:pPr>
        <w:spacing w:after="0"/>
        <w:ind w:left="0"/>
        <w:jc w:val="both"/>
      </w:pPr>
      <w:r>
        <w:rPr>
          <w:rFonts w:ascii="Times New Roman"/>
          <w:b w:val="false"/>
          <w:i w:val="false"/>
          <w:color w:val="000000"/>
          <w:sz w:val="28"/>
        </w:rPr>
        <w:t>
      Есепті кезеңнің соңындағы бюджет қаражатының игерілмеуі төлемдер бойынша қаржыландыру жоспарының және төленген міндеттемелердің, бюджет қаражатының үнемделуінің, Қазақстан Республикасы Президентінің бастамаларына арналған резервтің, Қазақстан Республикасының Үкіметі немесе жергілікті атқарушы орган резервтерінің бөлінбеген қалдықтары арасындағы айырма ретінде айқындалады.</w:t>
      </w:r>
    </w:p>
    <w:p>
      <w:pPr>
        <w:spacing w:after="0"/>
        <w:ind w:left="0"/>
        <w:jc w:val="both"/>
      </w:pPr>
      <w:r>
        <w:rPr>
          <w:rFonts w:ascii="Times New Roman"/>
          <w:b w:val="false"/>
          <w:i w:val="false"/>
          <w:color w:val="000000"/>
          <w:sz w:val="28"/>
        </w:rPr>
        <w:t>
      Бюджет қаражатының үнемделуіне:</w:t>
      </w:r>
    </w:p>
    <w:p>
      <w:pPr>
        <w:spacing w:after="0"/>
        <w:ind w:left="0"/>
        <w:jc w:val="both"/>
      </w:pPr>
      <w:r>
        <w:rPr>
          <w:rFonts w:ascii="Times New Roman"/>
          <w:b w:val="false"/>
          <w:i w:val="false"/>
          <w:color w:val="000000"/>
          <w:sz w:val="28"/>
        </w:rPr>
        <w:t>
      мемлекеттік сатып алу нәтижелері бойынша қаражатты үнемдеу;</w:t>
      </w:r>
    </w:p>
    <w:p>
      <w:pPr>
        <w:spacing w:after="0"/>
        <w:ind w:left="0"/>
        <w:jc w:val="both"/>
      </w:pPr>
      <w:r>
        <w:rPr>
          <w:rFonts w:ascii="Times New Roman"/>
          <w:b w:val="false"/>
          <w:i w:val="false"/>
          <w:color w:val="000000"/>
          <w:sz w:val="28"/>
        </w:rPr>
        <w:t>
      еңбекақы төлеу қоры (бұдан әрі – ЕТҚ) бойынша үнемдеу: бос лауазымдардың болуы, ақысыз демалыстар беру және еңбекке уақытша жарамсыздық парақтары бойынша, әлеуметтік салық, әлеуметтік аударымдар бойынша төлемдер, банк қызметтеріне ақы төлеу, демалысқа шығу кестесінің өзгеруі есебінен ағымдағы шығындар бойынша үнемдеу;</w:t>
      </w:r>
    </w:p>
    <w:p>
      <w:pPr>
        <w:spacing w:after="0"/>
        <w:ind w:left="0"/>
        <w:jc w:val="both"/>
      </w:pPr>
      <w:r>
        <w:rPr>
          <w:rFonts w:ascii="Times New Roman"/>
          <w:b w:val="false"/>
          <w:i w:val="false"/>
          <w:color w:val="000000"/>
          <w:sz w:val="28"/>
        </w:rPr>
        <w:t>
      бюджет қаражатын өзге де үнемдеу: бағамдық айырма, кредиттер, қарыздар бойынша сыйақы (мүдде) мөлшерлемесінің өзгеруі, инфляция индексінің өзгеруі, бағаның және табиғи тұтыну көлемінің өзгеруі есебінен қалыптасқан түгел пайдаланылмаған қаражат қалдығы, іссапар шығыстары бойынша үнемдеу, жоспарланғанға қарағанда бюджет қаражатын алушылардың іс жүзіндегі санының азаюы, іс-шараларға шығу және өткізу мерзімінің көшірілуіне байланысты ағымдағы шығындар бойынша іс-шаралар жоспарының өзгеруі, өкілдік шығындар мен шетелдік іссапарларды қоса алғанда, бөлінетін бюджеттік бағдарламалар бойынша бөлінбеген қалдық, бюджет қаражатын нәтижелерге қол жеткізу шартымен қысқарту немесе оңтайландыру нәтижесінде алынған үнемдеу.</w:t>
      </w:r>
    </w:p>
    <w:p>
      <w:pPr>
        <w:spacing w:after="0"/>
        <w:ind w:left="0"/>
        <w:jc w:val="both"/>
      </w:pPr>
      <w:r>
        <w:rPr>
          <w:rFonts w:ascii="Times New Roman"/>
          <w:b w:val="false"/>
          <w:i w:val="false"/>
          <w:color w:val="000000"/>
          <w:sz w:val="28"/>
        </w:rPr>
        <w:t xml:space="preserve">
      Есепті жыл қорытындылары бойынша бюджет қаражатының игерілмеуіне Қазақстан Республикасы Үкіметінің немесе жергілікті атқарушы органдардың шешімі бойынша өткен қаржы жылында бөлінген, Бюджет кодексінің </w:t>
      </w:r>
      <w:r>
        <w:rPr>
          <w:rFonts w:ascii="Times New Roman"/>
          <w:b w:val="false"/>
          <w:i w:val="false"/>
          <w:color w:val="000000"/>
          <w:sz w:val="28"/>
        </w:rPr>
        <w:t>44-бабына</w:t>
      </w:r>
      <w:r>
        <w:rPr>
          <w:rFonts w:ascii="Times New Roman"/>
          <w:b w:val="false"/>
          <w:i w:val="false"/>
          <w:color w:val="000000"/>
          <w:sz w:val="28"/>
        </w:rPr>
        <w:t xml:space="preserve"> сәйкес ағымдағы қаржы жылы толық пайдалануға рұқсат етілген нысаналы даму трансферттерінің игерілмеу сомасы қосылады.</w:t>
      </w:r>
    </w:p>
    <w:p>
      <w:pPr>
        <w:spacing w:after="0"/>
        <w:ind w:left="0"/>
        <w:jc w:val="both"/>
      </w:pPr>
      <w:r>
        <w:rPr>
          <w:rFonts w:ascii="Times New Roman"/>
          <w:b w:val="false"/>
          <w:i w:val="false"/>
          <w:color w:val="000000"/>
          <w:sz w:val="28"/>
        </w:rPr>
        <w:t>
      Төмен тұрған бюджеттер жергілікті атқарушы органдарының жоғары тұрған бюджеттен бөлінген нысаналы трансферттерді және бюджеттік кредиттерді игермеу сомасы жоғары тұрған бюджет үшін бюджет қаражатын игермеуге жатпайды.</w:t>
      </w:r>
    </w:p>
    <w:p>
      <w:pPr>
        <w:spacing w:after="0"/>
        <w:ind w:left="0"/>
        <w:jc w:val="both"/>
      </w:pPr>
      <w:r>
        <w:rPr>
          <w:rFonts w:ascii="Times New Roman"/>
          <w:b w:val="false"/>
          <w:i w:val="false"/>
          <w:color w:val="000000"/>
          <w:sz w:val="28"/>
        </w:rPr>
        <w:t xml:space="preserve">
      Жүргізілген бюджеттік мониторинг негізінде бюджетті атқару жөніндегі орталық және жергілікті уәкілетті органдар ай сайын есепті айдан кейінгі айдың алғашқы бес жұмыс күні ішінде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барлау және қарсы барлау қызметін жүзеге асыратын, сондай-ақ қорғалатын тұлғалардың және объектілердің қауіпсіздігін қамтамасыз ететін бюджеттік бағдарламалар әкімшілерін қоспағанда, бюджеттік бағдарламалар әкімшілеріне бюджеттік бағдарламалар (кіші бағдарламалар) бөлінісінде қабылданбаған міндеттемелер мен төлемдер бойынша қаржыландыру жоспарының уақтылы орындалмағаны туралы еске салатын ақпаратты жібереді.</w:t>
      </w:r>
    </w:p>
    <w:p>
      <w:pPr>
        <w:spacing w:after="0"/>
        <w:ind w:left="0"/>
        <w:jc w:val="both"/>
      </w:pPr>
      <w:r>
        <w:rPr>
          <w:rFonts w:ascii="Times New Roman"/>
          <w:b w:val="false"/>
          <w:i w:val="false"/>
          <w:color w:val="000000"/>
          <w:sz w:val="28"/>
        </w:rPr>
        <w:t xml:space="preserve">
      Барлау және қарсы барлау қызметін жүзеге асыратын, сондай-ақ қорғалатын тұлғалардың және объектілердің қауіпсіздігін қамтамасыз ететін бюджеттік бағдарламалар әкімшілеріне ай сайын есепті айдан кейінгі айдың алғашқы бес жұмыс күні ішінде Бюджет кодексінің </w:t>
      </w:r>
      <w:r>
        <w:rPr>
          <w:rFonts w:ascii="Times New Roman"/>
          <w:b w:val="false"/>
          <w:i w:val="false"/>
          <w:color w:val="000000"/>
          <w:sz w:val="28"/>
        </w:rPr>
        <w:t>83-бабына</w:t>
      </w:r>
      <w:r>
        <w:rPr>
          <w:rFonts w:ascii="Times New Roman"/>
          <w:b w:val="false"/>
          <w:i w:val="false"/>
          <w:color w:val="000000"/>
          <w:sz w:val="28"/>
        </w:rPr>
        <w:t xml:space="preserve"> сәйкес қабылданған бірақ төленбеген міндеттемелер туралы ақпаратты ұсыну туралы еске салу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министрінің 26.03.2021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өзгеріс енгізілді - ҚР Премьер-Министрінің Бірінші орынбасары – ҚР Қаржы министрінің 20.02.2020 </w:t>
      </w:r>
      <w:r>
        <w:rPr>
          <w:rFonts w:ascii="Times New Roman"/>
          <w:b w:val="false"/>
          <w:i w:val="false"/>
          <w:color w:val="00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Барлау және қарсы барлау қызметін жүзеге асыратын, сондай-ақ қорғалатын тұлғалардың және объектілердің қауіпсіздігін қамтамасыз ететін бюджеттік бағдарламалар әкімшілеріне ай сайын есепті айдан кейінгі айдың алғашқы бес жұмыс күні ішінде Бюджет кодексінің 83-бабына сәйкес қабылданған бірақ төленбеген міндеттемелер туралы ақпаратты ұсыну туралы еске салу жіберіледі.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25. Талдамалы есепті жасау үшін бюджетті атқару жөніндегі уәкілетті органдар және аудандық маңызы бар қалалар, ауылдар, кенттер, ауылдық округтер әкімдерінің аппараттары есептіден кейінгі айдың алғашқы бес жұмыс күні ішінде, сыртқы қарыздарды есептемегенде бюджеттік бағдарламалар (кіші бағдарламалар) бөлінісінде қаржыландыру жоспарлары мен төленген міндеттемелер бойынша деректерді ақпараттық жүйеде (бұдан әрі – АЖ) жүктейдi. Сыртқы қарыздарды ескере отырып, есепті деректердің қалыптастырылуына қарай бюджетті атқару жөніндегі уәкілетті органдар көрсетілген ақпаратты АЖ-ға қайталап жүктейдi.</w:t>
      </w:r>
      <w:r>
        <w:br/>
      </w: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министрінің 22.08.2017 </w:t>
      </w:r>
      <w:r>
        <w:rPr>
          <w:rFonts w:ascii="Times New Roman"/>
          <w:b w:val="false"/>
          <w:i w:val="false"/>
          <w:color w:val="000000"/>
          <w:sz w:val="28"/>
        </w:rPr>
        <w:t>№ 511</w:t>
      </w:r>
      <w:r>
        <w:rPr>
          <w:rFonts w:ascii="Times New Roman"/>
          <w:b w:val="false"/>
          <w:i w:val="false"/>
          <w:color w:val="ff0000"/>
          <w:sz w:val="28"/>
        </w:rPr>
        <w:t xml:space="preserve"> (халық саны екі мың адамнан асатын аудандық маңызы бар қалалар, ауылдар, кенттер, ауылдық округтер әкімдерінің аппараты үшін 01.01.2018 бастап, халық саны екі мың және одан аз адам болатын аудандық маңызы бар қалалар, ауылдар, кенттер, ауылдық округтер әкімдерінің аппараты үшін 01.01.2020 бастап қолданысқа енгізіледі) бұйрығымен.</w:t>
      </w:r>
      <w:r>
        <w:br/>
      </w:r>
      <w:r>
        <w:rPr>
          <w:rFonts w:ascii="Times New Roman"/>
          <w:b w:val="false"/>
          <w:i w:val="false"/>
          <w:color w:val="000000"/>
          <w:sz w:val="28"/>
        </w:rPr>
        <w:t>
</w:t>
      </w:r>
    </w:p>
    <w:bookmarkStart w:name="z91" w:id="12"/>
    <w:p>
      <w:pPr>
        <w:spacing w:after="0"/>
        <w:ind w:left="0"/>
        <w:jc w:val="both"/>
      </w:pPr>
      <w:r>
        <w:rPr>
          <w:rFonts w:ascii="Times New Roman"/>
          <w:b w:val="false"/>
          <w:i w:val="false"/>
          <w:color w:val="000000"/>
          <w:sz w:val="28"/>
        </w:rPr>
        <w:t>
      26. Жергілікті бюджеттік бағдарламалар әкімшілері ай сайын, есепті айдан кейінгі айдың алғашқы бес жұмыс күнінен кешіктірмей және есепті жылға – есепті қаржы жылынан кейінгі жылдың 20 қаңтарынан кешіктірмей, ал республикалық бюджеттік бағдарламалар әкімшілері ай сайын, есепті айдан кейінгі айдың алғашқы жеті жұмыс күнінен кешіктірмей және есепті жылға – есепті қаржы жылынан кейінгі жылдың 20 қаңтарынан кешіктірмей бюджетті атқару жөніндегі уәкілетті органдарға немесе аудандық маңызы бар қалалар, ауылдар, кенттер, ауылдық округтер әкімдерінің аппараттарына осы Нұсқаулыққа 8-қосымшаға сәйкес 1-МББӘ нысаны бойынша АЖ-да қалыптастырылған бюджеттік бағдарламаларды (кіші бағдарламаларды) іске асыру мониторингінің нәтижелері туралы есепті ұсынады. Аталған есепте әрбір бюджеттік бағдарлама (кіші бағдарлама) бойынша төлемдер бойынша жоспарлардың орындалмау себептері және қаржыландыру жоспарларының орындалмауына әкеп соқтырған факторларды көрсете отырып, міндеттемелер бойынша жоспарға сәйкес міндеттемелерді уақтылы қабылдамау себептері егжей-тегжей толтырылады.</w:t>
      </w:r>
    </w:p>
    <w:bookmarkEnd w:id="12"/>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әкімдерінің аппараттары ай сайын есепті айдан кейінгі айдың алғашқы бес жұмыс күнінен кешіктірмей және есепті жылға – есепті қаржы жылынан кейінгі жылдың 20 қаңтарынан кешіктірмей ауданның (облыстық маңызы бар қаланың) бюджетті атқару жөніндегі жергілікті уәкілетті органына осы Нұсқаулыққа 9-қосымшаға сәйкес 1-МУО нысаны бойынша аудандық маңызы бар қала, ауыл, кент, ауылдық округ бюджетінің атқарылуы туралы талдамалы есепті ұсынады.</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жергілікті уәкілетті органдары ай сайын есептіден кейінгі айдың 7-сі күнінен кешіктірмей және есепті жылға – есепті қаржы жылынан кейінгі жылдың 25 қаңтарынан кешіктірмей облыстың бюджетті атқару жөніндегі жергілікті уәкілетті органына осы Нұсқаулыққа 9-қосымшаға сәйкес 1-МУО нысаны бойынша аудан (облыстық маңызы бар қала) бюджетінің атқарылуы туралы талдамалы есепті ұсынады.</w:t>
      </w:r>
    </w:p>
    <w:p>
      <w:pPr>
        <w:spacing w:after="0"/>
        <w:ind w:left="0"/>
        <w:jc w:val="both"/>
      </w:pPr>
      <w:r>
        <w:rPr>
          <w:rFonts w:ascii="Times New Roman"/>
          <w:b w:val="false"/>
          <w:i w:val="false"/>
          <w:color w:val="000000"/>
          <w:sz w:val="28"/>
        </w:rPr>
        <w:t>
      Облыстың, республикалық маңызы бар қаланың және астананың бюджетті атқару жөніндегі жергілікті уәкілетті органдары тоқсан сайын есепті тоқсаннан кейінгі айдың 20-сы күнінен кешіктірмей және есепті жылға – есепті қаржы жылынан кейінгі жылдың 20 қаңтарынан кешіктірмей бюджетті атқару жөніндегі орталық уәкілетті органға осы Нұсқаулыққа 9-қосымшаға сәйкес 1- МУО нысаны бойынша жергілікті бюджеттің атқарылуы туралы талдамалы есепті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Қаржы министрінің 29.12.2017 </w:t>
      </w:r>
      <w:r>
        <w:rPr>
          <w:rFonts w:ascii="Times New Roman"/>
          <w:b w:val="false"/>
          <w:i w:val="false"/>
          <w:color w:val="000000"/>
          <w:sz w:val="28"/>
        </w:rPr>
        <w:t>№ 763</w:t>
      </w:r>
      <w:r>
        <w:rPr>
          <w:rFonts w:ascii="Times New Roman"/>
          <w:b w:val="false"/>
          <w:i w:val="false"/>
          <w:color w:val="ff0000"/>
          <w:sz w:val="28"/>
        </w:rPr>
        <w:t xml:space="preserve"> бұйрығымен.</w:t>
      </w:r>
      <w:r>
        <w:br/>
      </w:r>
      <w:r>
        <w:rPr>
          <w:rFonts w:ascii="Times New Roman"/>
          <w:b w:val="false"/>
          <w:i w:val="false"/>
          <w:color w:val="000000"/>
          <w:sz w:val="28"/>
        </w:rPr>
        <w:t xml:space="preserve">
      </w:t>
      </w:r>
      <w:r>
        <w:rPr>
          <w:rFonts w:ascii="Times New Roman"/>
          <w:b w:val="false"/>
          <w:i w:val="false"/>
          <w:color w:val="000000"/>
          <w:sz w:val="28"/>
        </w:rPr>
        <w:t>27. Бюджетті атқару жөніндегі орталық уәкілетті органның республикалық бюджеттің атқарылуы және жергілікті бюджеттердің атқарылуына, Қазақстан Республикасының Ұлттық қорына қызмет көрсету саласында іске асыру және бақылау функцияларын жүзеге асыратын құрылымдық бөлімшесі есепті айдан кейінгі айдың 12-сі күніне кешіктірмей және есепті жылға – есепті қаржы жылынан кейінгі жылдың 1 ақпанынан кешіктірмей, бюджеттік бағдарламаларды іске асыруға талдау жүргізу үшін бюджетті атқару жөніндегі орталық уәкілетті органның бюджеттің атқарылуын талдау функцияларын жүзеге асыратын құрылымдық бөлімшесіне бюджеттің шығыс бөлігінің атқарылуы жөніндегі ақпаратты ұсынады.</w:t>
      </w:r>
      <w:r>
        <w:br/>
      </w: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министрінің 29.12.2017 </w:t>
      </w:r>
      <w:r>
        <w:rPr>
          <w:rFonts w:ascii="Times New Roman"/>
          <w:b w:val="false"/>
          <w:i w:val="false"/>
          <w:color w:val="000000"/>
          <w:sz w:val="28"/>
        </w:rPr>
        <w:t>№ 763</w:t>
      </w:r>
      <w:r>
        <w:rPr>
          <w:rFonts w:ascii="Times New Roman"/>
          <w:b w:val="false"/>
          <w:i w:val="false"/>
          <w:color w:val="ff0000"/>
          <w:sz w:val="28"/>
        </w:rPr>
        <w:t xml:space="preserve"> бұйрығымен.</w:t>
      </w:r>
      <w:r>
        <w:br/>
      </w:r>
      <w:r>
        <w:rPr>
          <w:rFonts w:ascii="Times New Roman"/>
          <w:b w:val="false"/>
          <w:i w:val="false"/>
          <w:color w:val="000000"/>
          <w:sz w:val="28"/>
        </w:rPr>
        <w:t xml:space="preserve">
      </w:t>
      </w:r>
      <w:r>
        <w:rPr>
          <w:rFonts w:ascii="Times New Roman"/>
          <w:b w:val="false"/>
          <w:i w:val="false"/>
          <w:color w:val="000000"/>
          <w:sz w:val="28"/>
        </w:rPr>
        <w:t xml:space="preserve">28. Бюджетті атқару жөніндегі орталық уәкілетті органның бюджеттің атқарылуына талдау жүргізу жөніндегі функцияларды жүзеге асыратын құрылымдық бөлімшесі АЖ төлемдер мен міндеттемелер бойынша қаржыландыру жоспарларының орындалмау себептері жөнінде түзетулерді жүзеге асырады және есепті айдан кейінгі айдың 20-сы күнінен кешіктірмей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республикалық бюджеттің атқарылуы туралы талдамалы есепті жасайды.</w:t>
      </w:r>
      <w:r>
        <w:br/>
      </w:r>
      <w:r>
        <w:rPr>
          <w:rFonts w:ascii="Times New Roman"/>
          <w:b w:val="false"/>
          <w:i w:val="false"/>
          <w:color w:val="000000"/>
          <w:sz w:val="28"/>
        </w:rPr>
        <w:t xml:space="preserve">
      </w:t>
      </w:r>
      <w:r>
        <w:rPr>
          <w:rFonts w:ascii="Times New Roman"/>
          <w:b w:val="false"/>
          <w:i w:val="false"/>
          <w:color w:val="000000"/>
          <w:sz w:val="28"/>
        </w:rPr>
        <w:t xml:space="preserve">Бюджетті атқару жөніндегі орталық және жергілікті уәкілетті органдар тоқсан сайын (І тоқсанның қорытындыларынан бастап) есепті тоқсаннан кейінгі 25-і күніне дейін және қаржы жылының қорытындылары бойынша – есепті қаржы жылынан кейінгі жылдың 25 ақпанынан кешіктірмей Қазақстан Республикасының Үкіметіне немесе тиісті жергілікті атқарушы органдарға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республикалық және жергілікті бюджеттердің шығыс бөлігінің атқарылуы туралы талдамалы есепті ұсынады.</w:t>
      </w:r>
      <w:r>
        <w:br/>
      </w:r>
      <w:r>
        <w:rPr>
          <w:rFonts w:ascii="Times New Roman"/>
          <w:b w:val="false"/>
          <w:i w:val="false"/>
          <w:color w:val="000000"/>
          <w:sz w:val="28"/>
        </w:rPr>
        <w:t>
      Қазақстан Республикасының Үкіметіне немесе тиісті жергілікті атқарушы органдарға ұсынуға арналған республикалық және жергілікті бюджеттердің атқарылуы туралы есепті тоқсандағы талдамалы есеп төлемдер бойынша жоспарлардың орындалмау себептері және міндеттемелер бойынша жоспарға сәйкес міндеттемелерді уақтылы қабылдамау себептері көрсетіле отырып, жүргізілген бюджеттік мониторинг нәтижелеріне негізделеді.</w:t>
      </w:r>
      <w:r>
        <w:br/>
      </w: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Қаржы министрінің 22.11.2018 </w:t>
      </w:r>
      <w:r>
        <w:rPr>
          <w:rFonts w:ascii="Times New Roman"/>
          <w:b w:val="false"/>
          <w:i w:val="false"/>
          <w:color w:val="000000"/>
          <w:sz w:val="28"/>
        </w:rPr>
        <w:t>№ 1020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29. Игерілмеу себептеріне мыналар:</w:t>
      </w:r>
      <w:r>
        <w:br/>
      </w:r>
      <w:r>
        <w:rPr>
          <w:rFonts w:ascii="Times New Roman"/>
          <w:b w:val="false"/>
          <w:i w:val="false"/>
          <w:color w:val="000000"/>
          <w:sz w:val="28"/>
        </w:rPr>
        <w:t>
      өнім берушілердің орындалмаған шарттық міндеттемелері: өнім берушілердің шарт талаптарын бұзуы, өнім берушілердің тауарларды жеткізбеуі (уақтылы, жиынтықтап жеткiзбеуі), жұмыстарды жүргізу (қызметтерді көрсету) кестесінен артта қалу, орындалған жұмыстар актілерін, шот-фактураларды уақтылы ұсынбау, төлемнің негізділігін растайтын құжаттардың болмауы немесе ұсынылмауы;</w:t>
      </w:r>
      <w:r>
        <w:br/>
      </w:r>
      <w:r>
        <w:rPr>
          <w:rFonts w:ascii="Times New Roman"/>
          <w:b w:val="false"/>
          <w:i w:val="false"/>
          <w:color w:val="000000"/>
          <w:sz w:val="28"/>
        </w:rPr>
        <w:t>
      мемлекеттік сатып алу бойынша өтпеген конкурстар;</w:t>
      </w:r>
      <w:r>
        <w:br/>
      </w:r>
      <w:r>
        <w:rPr>
          <w:rFonts w:ascii="Times New Roman"/>
          <w:b w:val="false"/>
          <w:i w:val="false"/>
          <w:color w:val="000000"/>
          <w:sz w:val="28"/>
        </w:rPr>
        <w:t>
      бюджеттік бағдарламалар әкімшілерінің бюджеттік бағдарламаны (кіші бағдарламаны) басқаруы: конкурстық рәсімдерді уақтылы өткізбеу (өткізбеу), конкурстық рәсімдерді өткізу мерзімдерін ауыстыру, шарттар жасаспау, шарттарды, қосымша келісімдерді жасасу рәсімдерін ұзақ жүргізу, қаржыландыру жоспарына өзгерістер енгізу қажеттілігі, төлем құжаттарын ұзақ келісу, жоспарланған іс-шараларды уақтылы өткізбеу, тауарлардың (жұмыстардың, көрсетілетін қызметтердің) өнім берушілер нарығын сапасыз талдау, казынашылық органында тіркеуге арналған шарттардың кеш ұсынылуы, қазынашылық органына төлемге шоттың кеш ұсынылуы, құжатты орындамай қайтару (дұрыс ресімдемеу, ерекшелікті дұрыс қолданбау, ақша алушылардың деректемелерінің сәйкес келмеу себебі бойынша және басқалар), аванстық төлем мөлшерінің азаюы, шарттың келісу сатысында болуы, конкурстық рәсімдердің ұзақ өткізілуі, техникалық-экономикалық негіздемелерді, қаржы-экономикалық негіздемелерді, жобалау-сметалық құжаттамаларды түзету, бюджет қаражатының талап етілмеуі, көтерінкі құндық және сандық көрсеткіштер жатады;</w:t>
      </w:r>
      <w:r>
        <w:br/>
      </w:r>
      <w:r>
        <w:rPr>
          <w:rFonts w:ascii="Times New Roman"/>
          <w:b w:val="false"/>
          <w:i w:val="false"/>
          <w:color w:val="000000"/>
          <w:sz w:val="28"/>
        </w:rPr>
        <w:t>
      өзге де себептер: еңсерілмейтін күш жағдаяттары (осы жағдайлар кезiндегi төтенше және тойтаруға болмайтын мән-жайлар (мысалы, дүлей құбылыстар, соғыс қимылдары), сот талқылаулары, сот шешімдері бойынша төлемдерді жүргізу, сотта мемлекеттің мүддесін қорғау жөніндегі талап-арыз жұмыстарын жүргізу, бюджеттік бағдарламаларды (кіші бағдарламаларды) іске асыру бойынша нормативтік құқықтық актілерді уақтылы қабылдамау, баптар бойынша ерекше шығындар, көрсетілген қызметердің іс жүзіндегі көлеміне төлем, сот шешімдерінің болмауы, сот қаулыларына ұзақ қол қою, есепті айда қаражатты жұмсауға қажеттіліктің болмауы, бақылау органдарының тексеру актілері бойынша бюджет қаражатын қайтару, мемлекеттік қабылдау комиссияларының объектілерді қабылдауы туралы актіге қол қоймауы, шарт талаптары бойынша 5% ұстап қалу, қадағалаушы органдардың нұсқамаларына сәйкес шығыстарды тоқтата тұру, бюджетті нақтылау кезінде шығыстарды оңтайландыру, мердігердің көрсетілген қызметтерді түпкілікті төлеуге берген хабарламасына қол қоймау, тиісті бюджеттің қолма-қол ақшаны бақылау шотында қаражаттың жеткiлiксiздiгiне байланысты бюджеттен қаражатты толық қаржыландырмау жатады.</w:t>
      </w:r>
      <w:r>
        <w:br/>
      </w: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Қаржы министрінің 28.09.2018 </w:t>
      </w:r>
      <w:r>
        <w:rPr>
          <w:rFonts w:ascii="Times New Roman"/>
          <w:b w:val="false"/>
          <w:i w:val="false"/>
          <w:color w:val="000000"/>
          <w:sz w:val="28"/>
        </w:rPr>
        <w:t>№ 865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0" w:id="13"/>
    <w:p>
      <w:pPr>
        <w:spacing w:after="0"/>
        <w:ind w:left="0"/>
        <w:jc w:val="both"/>
      </w:pPr>
      <w:r>
        <w:rPr>
          <w:rFonts w:ascii="Times New Roman"/>
          <w:b w:val="false"/>
          <w:i w:val="false"/>
          <w:color w:val="000000"/>
          <w:sz w:val="28"/>
        </w:rPr>
        <w:t>
      30. 1-МББӘ нысаны бойынша бюджеттік бағдарламаларды (кіші бағдарламаларды) іске асыру мониторингінің нәтижелері туралы есеп АЖ-ды қолдана отырып жасалады.</w:t>
      </w:r>
    </w:p>
    <w:bookmarkEnd w:id="13"/>
    <w:p>
      <w:pPr>
        <w:spacing w:after="0"/>
        <w:ind w:left="0"/>
        <w:jc w:val="both"/>
      </w:pPr>
      <w:r>
        <w:rPr>
          <w:rFonts w:ascii="Times New Roman"/>
          <w:b w:val="false"/>
          <w:i w:val="false"/>
          <w:color w:val="000000"/>
          <w:sz w:val="28"/>
        </w:rPr>
        <w:t>
      1-МББӘ және 1-МУО нысандары мынадай түрде толтырылады:</w:t>
      </w:r>
    </w:p>
    <w:p>
      <w:pPr>
        <w:spacing w:after="0"/>
        <w:ind w:left="0"/>
        <w:jc w:val="both"/>
      </w:pPr>
      <w:r>
        <w:rPr>
          <w:rFonts w:ascii="Times New Roman"/>
          <w:b w:val="false"/>
          <w:i w:val="false"/>
          <w:color w:val="000000"/>
          <w:sz w:val="28"/>
        </w:rPr>
        <w:t>
      1) 1-11, 13, 14-бағандарды толтырылмайды (осы бағандардың мазмұны АЖ-дан автоматты түрде алынады) және түзету құқығынсыз оқу режимінде пайдаланылады;</w:t>
      </w:r>
    </w:p>
    <w:p>
      <w:pPr>
        <w:spacing w:after="0"/>
        <w:ind w:left="0"/>
        <w:jc w:val="both"/>
      </w:pPr>
      <w:r>
        <w:rPr>
          <w:rFonts w:ascii="Times New Roman"/>
          <w:b w:val="false"/>
          <w:i w:val="false"/>
          <w:color w:val="000000"/>
          <w:sz w:val="28"/>
        </w:rPr>
        <w:t>
      2) 12-бағанда бюджет шығыстары жөніндегі бір жылдағы күтілетін атқарылуды әрбір бюджеттік бағдарлама (кіші бағдарлама) бойынша 1 тамыздағы жағдай бойынша және ағымдағы жылдың соңына дейін бюджеттік бағдарламаларды іске асыру туралы есептен бастап көрсетіледі;</w:t>
      </w:r>
    </w:p>
    <w:p>
      <w:pPr>
        <w:spacing w:after="0"/>
        <w:ind w:left="0"/>
        <w:jc w:val="both"/>
      </w:pPr>
      <w:r>
        <w:rPr>
          <w:rFonts w:ascii="Times New Roman"/>
          <w:b w:val="false"/>
          <w:i w:val="false"/>
          <w:color w:val="000000"/>
          <w:sz w:val="28"/>
        </w:rPr>
        <w:t>
      3) 15-бағанда төлемдер бойынша жоспардың орындалмауы көрсетіледі;</w:t>
      </w:r>
    </w:p>
    <w:p>
      <w:pPr>
        <w:spacing w:after="0"/>
        <w:ind w:left="0"/>
        <w:jc w:val="both"/>
      </w:pPr>
      <w:r>
        <w:rPr>
          <w:rFonts w:ascii="Times New Roman"/>
          <w:b w:val="false"/>
          <w:i w:val="false"/>
          <w:color w:val="000000"/>
          <w:sz w:val="28"/>
        </w:rPr>
        <w:t>
      4) 17-19-бағандарда қалыптасқан бюджет қаражатын жалпы үнемдеу сомасы 16-бағанда көрсетіледі;</w:t>
      </w:r>
    </w:p>
    <w:p>
      <w:pPr>
        <w:spacing w:after="0"/>
        <w:ind w:left="0"/>
        <w:jc w:val="both"/>
      </w:pPr>
      <w:r>
        <w:rPr>
          <w:rFonts w:ascii="Times New Roman"/>
          <w:b w:val="false"/>
          <w:i w:val="false"/>
          <w:color w:val="000000"/>
          <w:sz w:val="28"/>
        </w:rPr>
        <w:t>
      5) 17-бағанда мемлекеттік сатып алу нәтижесі бойынша бюджет қаражатын үнемдеу көрсетіледі;</w:t>
      </w:r>
    </w:p>
    <w:p>
      <w:pPr>
        <w:spacing w:after="0"/>
        <w:ind w:left="0"/>
        <w:jc w:val="both"/>
      </w:pPr>
      <w:r>
        <w:rPr>
          <w:rFonts w:ascii="Times New Roman"/>
          <w:b w:val="false"/>
          <w:i w:val="false"/>
          <w:color w:val="000000"/>
          <w:sz w:val="28"/>
        </w:rPr>
        <w:t>
      6) 18-бағанда ЕТҚ бойынша үнемдеу көрсетіледі;</w:t>
      </w:r>
    </w:p>
    <w:p>
      <w:pPr>
        <w:spacing w:after="0"/>
        <w:ind w:left="0"/>
        <w:jc w:val="both"/>
      </w:pPr>
      <w:r>
        <w:rPr>
          <w:rFonts w:ascii="Times New Roman"/>
          <w:b w:val="false"/>
          <w:i w:val="false"/>
          <w:color w:val="000000"/>
          <w:sz w:val="28"/>
        </w:rPr>
        <w:t>
      7) 19-бағанда өзге де бюджет қаражатын үнемдеу көрсетіледі;</w:t>
      </w:r>
    </w:p>
    <w:p>
      <w:pPr>
        <w:spacing w:after="0"/>
        <w:ind w:left="0"/>
        <w:jc w:val="both"/>
      </w:pPr>
      <w:r>
        <w:rPr>
          <w:rFonts w:ascii="Times New Roman"/>
          <w:b w:val="false"/>
          <w:i w:val="false"/>
          <w:color w:val="000000"/>
          <w:sz w:val="28"/>
        </w:rPr>
        <w:t>
      8) 20-бағанда Қазақстан Республикасының Үкіметі немесе жергілікті атқарушы орган резервінің бөлінбеген қалдығы көрсетіледі;</w:t>
      </w:r>
    </w:p>
    <w:p>
      <w:pPr>
        <w:spacing w:after="0"/>
        <w:ind w:left="0"/>
        <w:jc w:val="both"/>
      </w:pPr>
      <w:r>
        <w:rPr>
          <w:rFonts w:ascii="Times New Roman"/>
          <w:b w:val="false"/>
          <w:i w:val="false"/>
          <w:color w:val="000000"/>
          <w:sz w:val="28"/>
        </w:rPr>
        <w:t>
      8-1) 21-бағанда Қазақстан Республикасы Президентінің бастамаларына арналған резервтің бөлінбеген қалдығы көрсетіледі;</w:t>
      </w:r>
    </w:p>
    <w:p>
      <w:pPr>
        <w:spacing w:after="0"/>
        <w:ind w:left="0"/>
        <w:jc w:val="both"/>
      </w:pPr>
      <w:r>
        <w:rPr>
          <w:rFonts w:ascii="Times New Roman"/>
          <w:b w:val="false"/>
          <w:i w:val="false"/>
          <w:color w:val="000000"/>
          <w:sz w:val="28"/>
        </w:rPr>
        <w:t>
      9) 22-бағанда есепті кезеңде бюджет қаражатының игерілмеу көлемі көрсетіледі;</w:t>
      </w:r>
    </w:p>
    <w:p>
      <w:pPr>
        <w:spacing w:after="0"/>
        <w:ind w:left="0"/>
        <w:jc w:val="both"/>
      </w:pPr>
      <w:r>
        <w:rPr>
          <w:rFonts w:ascii="Times New Roman"/>
          <w:b w:val="false"/>
          <w:i w:val="false"/>
          <w:color w:val="000000"/>
          <w:sz w:val="28"/>
        </w:rPr>
        <w:t>
      10) 23-26-бағандарда Нұсқаулықтың 29-тармағында жазылған жеке, себептер бойынша қалыптасқан сомалар көрсетіледі;</w:t>
      </w:r>
    </w:p>
    <w:p>
      <w:pPr>
        <w:spacing w:after="0"/>
        <w:ind w:left="0"/>
        <w:jc w:val="both"/>
      </w:pPr>
      <w:r>
        <w:rPr>
          <w:rFonts w:ascii="Times New Roman"/>
          <w:b w:val="false"/>
          <w:i w:val="false"/>
          <w:color w:val="000000"/>
          <w:sz w:val="28"/>
        </w:rPr>
        <w:t>
      11) 27-28-бағандарда ай сайын есепті кезеңде игерілмеу және есепті кезеңде міндеттемелердің уақтылы қабылданбау не қабылданбау себептерінің негіздемелері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Премьер-Министрінің Бірінші орынбасары – ҚР Қаржы министрінің 20.02.2020 </w:t>
      </w:r>
      <w:r>
        <w:rPr>
          <w:rFonts w:ascii="Times New Roman"/>
          <w:b w:val="false"/>
          <w:i w:val="false"/>
          <w:color w:val="00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31. 1-МББӘ нысанды бюджеттік бағдарламалардың әкімшілері осы бағдарламалық қамтыммен қалыптастырылатын форматта АЖ-да толтыруға тиіс.</w:t>
      </w:r>
      <w:r>
        <w:br/>
      </w:r>
      <w:r>
        <w:rPr>
          <w:rFonts w:ascii="Times New Roman"/>
          <w:b w:val="false"/>
          <w:i w:val="false"/>
          <w:color w:val="000000"/>
          <w:sz w:val="28"/>
        </w:rPr>
        <w:t>
</w:t>
      </w:r>
    </w:p>
    <w:bookmarkStart w:name="z115" w:id="14"/>
    <w:p>
      <w:pPr>
        <w:spacing w:after="0"/>
        <w:ind w:left="0"/>
        <w:jc w:val="both"/>
      </w:pPr>
      <w:r>
        <w:rPr>
          <w:rFonts w:ascii="Times New Roman"/>
          <w:b w:val="false"/>
          <w:i w:val="false"/>
          <w:color w:val="000000"/>
          <w:sz w:val="28"/>
        </w:rPr>
        <w:t>
      32. Бюджеттік бағдарламаларды (кіші бағдарламаларды) іске асыру туралы есепке орталық атқарушы органның аппарат басшысы (белгіленген тәртіппен орталық атқарушы органның аппарат басшысының өкілеттіктері жүктелген лауазымды тұлға) немесе мемлекеттік мекеменің басшысы қол қояды, қойылған қолдар таратылып (тегі және аты-жөні) жазылған болуы тиіс.</w:t>
      </w:r>
    </w:p>
    <w:bookmarkEnd w:id="14"/>
    <w:p>
      <w:pPr>
        <w:spacing w:after="0"/>
        <w:ind w:left="0"/>
        <w:jc w:val="both"/>
      </w:pPr>
      <w:r>
        <w:rPr>
          <w:rFonts w:ascii="Times New Roman"/>
          <w:b w:val="false"/>
          <w:i w:val="false"/>
          <w:color w:val="000000"/>
          <w:sz w:val="28"/>
        </w:rPr>
        <w:t>
      Бюджеттік бағдарламаларды (кіші бағдарламаларды) іске асыру мониторингінің нәтижелері туралы есепті бюджеттік бағдарламалардың әкімшілері электрондық түрде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Қаржы министрінің 26.03.2021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Бюджеттік бағдарламаларды (кіші бағдарламаларды) іске асыру мониторингінің нәтижелері туралы есепті бюджеттік бағдарламалардың әкімшілері электрондық түрде береді.</w:t>
      </w:r>
      <w:r>
        <w:br/>
      </w:r>
      <w:r>
        <w:rPr>
          <w:rFonts w:ascii="Times New Roman"/>
          <w:b w:val="false"/>
          <w:i w:val="false"/>
          <w:color w:val="000000"/>
          <w:sz w:val="28"/>
        </w:rPr>
        <w:t xml:space="preserve">
      </w:t>
      </w:r>
      <w:r>
        <w:rPr>
          <w:rFonts w:ascii="Times New Roman"/>
          <w:b w:val="false"/>
          <w:i w:val="false"/>
          <w:color w:val="000000"/>
          <w:sz w:val="28"/>
        </w:rPr>
        <w:t>33. Бюджеттік бағдарламаларды (кіші бағдарламаларды) іске асыру мониторингінің нәтижелері туралы есептегі барлық құн көрсеткіштері бір ондық мәнімен мың теңгеде ұсынылады.</w:t>
      </w:r>
      <w:r>
        <w:br/>
      </w:r>
      <w:r>
        <w:rPr>
          <w:rFonts w:ascii="Times New Roman"/>
          <w:b w:val="false"/>
          <w:i w:val="false"/>
          <w:color w:val="000000"/>
          <w:sz w:val="28"/>
        </w:rPr>
        <w:t xml:space="preserve">
      </w:t>
      </w:r>
      <w:r>
        <w:rPr>
          <w:rFonts w:ascii="Times New Roman"/>
          <w:b w:val="false"/>
          <w:i w:val="false"/>
          <w:color w:val="000000"/>
          <w:sz w:val="28"/>
        </w:rPr>
        <w:t>34. Талдау нәтижелері бюджеттерді атқару жөніндегі тиісті уәкілетті органның басшылығының қаперіне ай сайын есепті айдан кейінгі айдың 25-күніне жеткізіледі.</w:t>
      </w:r>
      <w:r>
        <w:br/>
      </w:r>
      <w:r>
        <w:rPr>
          <w:rFonts w:ascii="Times New Roman"/>
          <w:b w:val="false"/>
          <w:i w:val="false"/>
          <w:color w:val="000000"/>
          <w:sz w:val="28"/>
        </w:rPr>
        <w:t xml:space="preserve">
      </w:t>
      </w:r>
      <w:r>
        <w:rPr>
          <w:rFonts w:ascii="Times New Roman"/>
          <w:b w:val="false"/>
          <w:i w:val="false"/>
          <w:color w:val="000000"/>
          <w:sz w:val="28"/>
        </w:rPr>
        <w:t>Бюджетті атқару жөніндегі орталық және жергілікті уәкілетті органдар тиісті жылға республикалық және жергілікті бюджеттердің атқарылуы туралы талдамалық есепті дайындау кезінде мынадай деректерді пайдаланады:</w:t>
      </w:r>
      <w:r>
        <w:br/>
      </w:r>
      <w:r>
        <w:rPr>
          <w:rFonts w:ascii="Times New Roman"/>
          <w:b w:val="false"/>
          <w:i w:val="false"/>
          <w:color w:val="000000"/>
          <w:sz w:val="28"/>
        </w:rPr>
        <w:t xml:space="preserve">
      </w:t>
      </w:r>
      <w:r>
        <w:rPr>
          <w:rFonts w:ascii="Times New Roman"/>
          <w:b w:val="false"/>
          <w:i w:val="false"/>
          <w:color w:val="000000"/>
          <w:sz w:val="28"/>
        </w:rPr>
        <w:t>өткен қаржы жылында бөлінген және Қазақстан Республикасы Үкіметінің немесе жергілікті атқарушы органдардың шешімі бойынша ағымдағы жылы түгел пайдалануға рұқсат етілген нысаналы даму трансферттерін түгел пайдалану туралы талдамалық есеп осы Нұсқаулыққа 10-қосымшаға сәйкес;</w:t>
      </w:r>
      <w:r>
        <w:br/>
      </w:r>
      <w:r>
        <w:rPr>
          <w:rFonts w:ascii="Times New Roman"/>
          <w:b w:val="false"/>
          <w:i w:val="false"/>
          <w:color w:val="000000"/>
          <w:sz w:val="28"/>
        </w:rPr>
        <w:t xml:space="preserve">
      </w:t>
      </w:r>
      <w:r>
        <w:rPr>
          <w:rFonts w:ascii="Times New Roman"/>
          <w:b w:val="false"/>
          <w:i w:val="false"/>
          <w:color w:val="000000"/>
          <w:sz w:val="28"/>
        </w:rPr>
        <w:t xml:space="preserve">республикалық бюджеттен бөлінген бюджет қаражатының игерілмеуі жөнінде осы Нұсқаулыққа </w:t>
      </w:r>
      <w:r>
        <w:rPr>
          <w:rFonts w:ascii="Times New Roman"/>
          <w:b w:val="false"/>
          <w:i w:val="false"/>
          <w:color w:val="000000"/>
          <w:sz w:val="28"/>
        </w:rPr>
        <w:t>11-қосымшаға</w:t>
      </w:r>
      <w:r>
        <w:rPr>
          <w:rFonts w:ascii="Times New Roman"/>
          <w:b w:val="false"/>
          <w:i w:val="false"/>
          <w:color w:val="000000"/>
          <w:sz w:val="28"/>
        </w:rPr>
        <w:t xml:space="preserve"> сәйкес;</w:t>
      </w:r>
      <w:r>
        <w:br/>
      </w:r>
      <w:r>
        <w:rPr>
          <w:rFonts w:ascii="Times New Roman"/>
          <w:b w:val="false"/>
          <w:i w:val="false"/>
          <w:color w:val="000000"/>
          <w:sz w:val="28"/>
        </w:rPr>
        <w:t xml:space="preserve">
      республикалық бюджет қаражатының тиімсіз жұмсалуы туралы осы Нұсқаулыққа </w:t>
      </w:r>
      <w:r>
        <w:rPr>
          <w:rFonts w:ascii="Times New Roman"/>
          <w:b w:val="false"/>
          <w:i w:val="false"/>
          <w:color w:val="000000"/>
          <w:sz w:val="28"/>
        </w:rPr>
        <w:t>12-қосымшаға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Қаржы министрінің 28.09.2018 </w:t>
      </w:r>
      <w:r>
        <w:rPr>
          <w:rFonts w:ascii="Times New Roman"/>
          <w:b w:val="false"/>
          <w:i w:val="false"/>
          <w:color w:val="000000"/>
          <w:sz w:val="28"/>
        </w:rPr>
        <w:t>№ 865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 xml:space="preserve">35. Республикалық бюджеттік бағдарламалардың әкімшілері ағымдағы айдың жиырмасы күнінен кешіктірмей бюджетті атқару жөніндегі орталық уәкілетті органға осы Нұсқаулықтың </w:t>
      </w:r>
      <w:r>
        <w:rPr>
          <w:rFonts w:ascii="Times New Roman"/>
          <w:b w:val="false"/>
          <w:i w:val="false"/>
          <w:color w:val="000000"/>
          <w:sz w:val="28"/>
        </w:rPr>
        <w:t>13-қосымшасына</w:t>
      </w:r>
      <w:r>
        <w:rPr>
          <w:rFonts w:ascii="Times New Roman"/>
          <w:b w:val="false"/>
          <w:i w:val="false"/>
          <w:color w:val="000000"/>
          <w:sz w:val="28"/>
        </w:rPr>
        <w:t xml:space="preserve"> сәйкес төлемдер бойынша қаржыландыру жоспарының күтілетін орындалуы туралы ақпаратты ұсынады;</w:t>
      </w:r>
      <w:r>
        <w:br/>
      </w:r>
      <w:r>
        <w:rPr>
          <w:rFonts w:ascii="Times New Roman"/>
          <w:b w:val="false"/>
          <w:i w:val="false"/>
          <w:color w:val="000000"/>
          <w:sz w:val="28"/>
        </w:rPr>
        <w:t xml:space="preserve">
      </w:t>
      </w:r>
      <w:r>
        <w:rPr>
          <w:rFonts w:ascii="Times New Roman"/>
          <w:b w:val="false"/>
          <w:i w:val="false"/>
          <w:color w:val="000000"/>
          <w:sz w:val="28"/>
        </w:rPr>
        <w:t xml:space="preserve">36. Осы Нұсқаулықтың </w:t>
      </w:r>
      <w:r>
        <w:rPr>
          <w:rFonts w:ascii="Times New Roman"/>
          <w:b w:val="false"/>
          <w:i w:val="false"/>
          <w:color w:val="000000"/>
          <w:sz w:val="28"/>
        </w:rPr>
        <w:t>13-қосымшасында</w:t>
      </w:r>
      <w:r>
        <w:rPr>
          <w:rFonts w:ascii="Times New Roman"/>
          <w:b w:val="false"/>
          <w:i w:val="false"/>
          <w:color w:val="000000"/>
          <w:sz w:val="28"/>
        </w:rPr>
        <w:t xml:space="preserve"> көрсетілген төлемдер бойынша қаржыландыру жоспарының күтілетін орындалуы туралы ақпарат былайша толтырылады:</w:t>
      </w:r>
      <w:r>
        <w:br/>
      </w:r>
      <w:r>
        <w:rPr>
          <w:rFonts w:ascii="Times New Roman"/>
          <w:b w:val="false"/>
          <w:i w:val="false"/>
          <w:color w:val="000000"/>
          <w:sz w:val="28"/>
        </w:rPr>
        <w:t xml:space="preserve">
      </w:t>
      </w:r>
      <w:r>
        <w:rPr>
          <w:rFonts w:ascii="Times New Roman"/>
          <w:b w:val="false"/>
          <w:i w:val="false"/>
          <w:color w:val="000000"/>
          <w:sz w:val="28"/>
        </w:rPr>
        <w:t>1) 1–4-бағандарда бірыңғай бюджеттік сыныптаманың функционалдық сыныптамасына сәйкес бюджеттік бағдарламалар әкімшісінің кодтары мен атаулары, бағдарлама мен кіші бағдарлама көрсетіледі;</w:t>
      </w:r>
      <w:r>
        <w:br/>
      </w:r>
      <w:r>
        <w:rPr>
          <w:rFonts w:ascii="Times New Roman"/>
          <w:b w:val="false"/>
          <w:i w:val="false"/>
          <w:color w:val="000000"/>
          <w:sz w:val="28"/>
        </w:rPr>
        <w:t xml:space="preserve">
      </w:t>
      </w:r>
      <w:r>
        <w:rPr>
          <w:rFonts w:ascii="Times New Roman"/>
          <w:b w:val="false"/>
          <w:i w:val="false"/>
          <w:color w:val="000000"/>
          <w:sz w:val="28"/>
        </w:rPr>
        <w:t>2) 5–6-бағандарда әрбір бюджеттік бағдарлама (кіші бағдарлама) бойынша қаржы жылының басынан өсу қорытындысымен, сондай-ақ алдағы айға арналған төлемдер бойынша қаржыландыру жоспарының сомасы көрсетіледі;</w:t>
      </w:r>
      <w:r>
        <w:br/>
      </w:r>
      <w:r>
        <w:rPr>
          <w:rFonts w:ascii="Times New Roman"/>
          <w:b w:val="false"/>
          <w:i w:val="false"/>
          <w:color w:val="000000"/>
          <w:sz w:val="28"/>
        </w:rPr>
        <w:t xml:space="preserve">
      </w:t>
      </w:r>
      <w:r>
        <w:rPr>
          <w:rFonts w:ascii="Times New Roman"/>
          <w:b w:val="false"/>
          <w:i w:val="false"/>
          <w:color w:val="000000"/>
          <w:sz w:val="28"/>
        </w:rPr>
        <w:t>3) 7–8-бағандарда әрбір бюджеттік бағдарлама (кіші бағдарлама) бойынша қаржы жылының басынан өсу қорытындысымен, сондай-ақ алдағы айға арналған бюджет шығыстары бойынша күтілетін атқарылу сомасы көрсетіледі;</w:t>
      </w:r>
      <w:r>
        <w:br/>
      </w:r>
      <w:r>
        <w:rPr>
          <w:rFonts w:ascii="Times New Roman"/>
          <w:b w:val="false"/>
          <w:i w:val="false"/>
          <w:color w:val="000000"/>
          <w:sz w:val="28"/>
        </w:rPr>
        <w:t xml:space="preserve">
      </w:t>
      </w:r>
      <w:r>
        <w:rPr>
          <w:rFonts w:ascii="Times New Roman"/>
          <w:b w:val="false"/>
          <w:i w:val="false"/>
          <w:color w:val="000000"/>
          <w:sz w:val="28"/>
        </w:rPr>
        <w:t>4) 9-10-бағандарда әрбір бюджеттік бағдарлама (кіші бағдарлама) бойынша шығыстар жөнінде күтілетін атқарылудың пайызы көрсетіледі;</w:t>
      </w:r>
      <w:r>
        <w:br/>
      </w:r>
      <w:r>
        <w:rPr>
          <w:rFonts w:ascii="Times New Roman"/>
          <w:b w:val="false"/>
          <w:i w:val="false"/>
          <w:color w:val="000000"/>
          <w:sz w:val="28"/>
        </w:rPr>
        <w:t xml:space="preserve">
      </w:t>
      </w:r>
      <w:r>
        <w:rPr>
          <w:rFonts w:ascii="Times New Roman"/>
          <w:b w:val="false"/>
          <w:i w:val="false"/>
          <w:color w:val="000000"/>
          <w:sz w:val="28"/>
        </w:rPr>
        <w:t>5) 11-12-бағандарда әрбір бюджеттік бағдарлама (кіші бағдарлама) бойынша қаржы жылының басынан өсу қорытындысымен, сондай-ақ алдағы айға арналған жоспардың болжамдалатын атқарылу сомасы көрсетіледі.</w:t>
      </w:r>
      <w:r>
        <w:br/>
      </w:r>
      <w:r>
        <w:rPr>
          <w:rFonts w:ascii="Times New Roman"/>
          <w:b w:val="false"/>
          <w:i w:val="false"/>
          <w:color w:val="000000"/>
          <w:sz w:val="28"/>
        </w:rPr>
        <w:t>
</w:t>
      </w:r>
    </w:p>
    <w:bookmarkStart w:name="z130" w:id="15"/>
    <w:p>
      <w:pPr>
        <w:spacing w:after="0"/>
        <w:ind w:left="0"/>
        <w:jc w:val="left"/>
      </w:pPr>
      <w:r>
        <w:rPr>
          <w:rFonts w:ascii="Times New Roman"/>
          <w:b/>
          <w:i w:val="false"/>
          <w:color w:val="000000"/>
        </w:rPr>
        <w:t xml:space="preserve"> 3-параграф. Облыстық бюджеттерге, астана, республикалық маңызы бар қалаларының бюджеттеріне республикалық бюджеттен бөлінген нысаналы трансферттер мен кредиттердің атқарылуын талдау</w:t>
      </w:r>
    </w:p>
    <w:bookmarkEnd w:id="15"/>
    <w:p>
      <w:pPr>
        <w:spacing w:after="0"/>
        <w:ind w:left="0"/>
        <w:jc w:val="both"/>
      </w:pPr>
      <w:bookmarkStart w:name="z131" w:id="16"/>
      <w:r>
        <w:rPr>
          <w:rFonts w:ascii="Times New Roman"/>
          <w:b w:val="false"/>
          <w:i w:val="false"/>
          <w:color w:val="000000"/>
          <w:sz w:val="28"/>
        </w:rPr>
        <w:t>
</w:t>
      </w:r>
      <w:r>
        <w:rPr>
          <w:rFonts w:ascii="Times New Roman"/>
          <w:b w:val="false"/>
          <w:i w:val="false"/>
          <w:color w:val="ff0000"/>
          <w:sz w:val="28"/>
        </w:rPr>
        <w:t xml:space="preserve">      Ескерту. 3-параграфтың тақырыбы жаңа редакцияда – ҚР Қаржы министрінің 28.09.2018 </w:t>
      </w:r>
      <w:r>
        <w:rPr>
          <w:rFonts w:ascii="Times New Roman"/>
          <w:b w:val="false"/>
          <w:i w:val="false"/>
          <w:color w:val="000000"/>
          <w:sz w:val="28"/>
        </w:rPr>
        <w:t>№ 865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Облыстық бюджеттерге, астана, республикалық маңызы бар қалаларының бюджеттеріне республикалық бюджеттен бөлінген нысаналы трансферттер мен кредиттердің атқарылуын талдауды республикалық және жергілікті бюджеттердің атқарылуы жөніндегі есептілік және бюджеттік бағдарламалардың әкімшілері берген ақпараттар негізінде бюджетті атқару жөніндегі уәкілетті органдар жүзеге асырады.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Қаржы министрінің 28.09.2018 </w:t>
      </w:r>
      <w:r>
        <w:rPr>
          <w:rFonts w:ascii="Times New Roman"/>
          <w:b w:val="false"/>
          <w:i w:val="false"/>
          <w:color w:val="000000"/>
          <w:sz w:val="28"/>
        </w:rPr>
        <w:t>№ 865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Жергілікті бюджеттік бағдарламалардың әкімшілері бюджетті атқару жөніндегі жергілікті уәкілетті органға немесе аудандық маңызы бар қала, ауыл, кент, ауылдық округ әкімінің аппаратына:</w:t>
      </w:r>
    </w:p>
    <w:bookmarkStart w:name="z133" w:id="17"/>
    <w:p>
      <w:pPr>
        <w:spacing w:after="0"/>
        <w:ind w:left="0"/>
        <w:jc w:val="both"/>
      </w:pPr>
      <w:r>
        <w:rPr>
          <w:rFonts w:ascii="Times New Roman"/>
          <w:b w:val="false"/>
          <w:i w:val="false"/>
          <w:color w:val="000000"/>
          <w:sz w:val="28"/>
        </w:rPr>
        <w:t xml:space="preserve">
      1) Республикалық бюджеттен трансферттер (кредиттер) есебінен іске асырылатын және жергілікті бюджеттен бөлінген даму мен кредиттерге арналған нысаналы трансферттерді, нысаналы ағымдағы трансферттерді іске асыру мониторингінің нәтижелері туралы есептерді: </w:t>
      </w:r>
    </w:p>
    <w:bookmarkEnd w:id="17"/>
    <w:p>
      <w:pPr>
        <w:spacing w:after="0"/>
        <w:ind w:left="0"/>
        <w:jc w:val="both"/>
      </w:pPr>
      <w:r>
        <w:rPr>
          <w:rFonts w:ascii="Times New Roman"/>
          <w:b w:val="false"/>
          <w:i w:val="false"/>
          <w:color w:val="000000"/>
          <w:sz w:val="28"/>
        </w:rPr>
        <w:t>
      есепті айға – ай сайын есептіден кейінгі айдың 4-і күнінен кешіктірмей;</w:t>
      </w:r>
    </w:p>
    <w:p>
      <w:pPr>
        <w:spacing w:after="0"/>
        <w:ind w:left="0"/>
        <w:jc w:val="both"/>
      </w:pPr>
      <w:r>
        <w:rPr>
          <w:rFonts w:ascii="Times New Roman"/>
          <w:b w:val="false"/>
          <w:i w:val="false"/>
          <w:color w:val="000000"/>
          <w:sz w:val="28"/>
        </w:rPr>
        <w:t xml:space="preserve">
      есепті жылға – есепті қаржы жылынан кейінгі жылдың 18 қаңтарынан кешіктірмей 2-НТББӘ нысаны бойынша осы Нұсқаулықтың </w:t>
      </w:r>
      <w:r>
        <w:rPr>
          <w:rFonts w:ascii="Times New Roman"/>
          <w:b w:val="false"/>
          <w:i w:val="false"/>
          <w:color w:val="000000"/>
          <w:sz w:val="28"/>
        </w:rPr>
        <w:t>14-қосымшасына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 бюджеттік бағдарламалардың әкімшілерінің өткен қаржы жылында бөлінген және жергілікті атқарушы органдардың шешімі бойынша түгел пайдалануға рұқсат етілген республикалық бюджеттен берілген нысаналы даму трансферттерін ағымдағы жылы түгел пайдалану туралы ақпаратты:</w:t>
      </w:r>
      <w:r>
        <w:br/>
      </w:r>
      <w:r>
        <w:rPr>
          <w:rFonts w:ascii="Times New Roman"/>
          <w:b w:val="false"/>
          <w:i w:val="false"/>
          <w:color w:val="000000"/>
          <w:sz w:val="28"/>
        </w:rPr>
        <w:t xml:space="preserve">
      </w:t>
      </w:r>
      <w:r>
        <w:rPr>
          <w:rFonts w:ascii="Times New Roman"/>
          <w:b w:val="false"/>
          <w:i w:val="false"/>
          <w:color w:val="000000"/>
          <w:sz w:val="28"/>
        </w:rPr>
        <w:t xml:space="preserve">есепті жылға – есепті қаржы жылынан кейінгі жылдың 15 қаңтарынан кешіктірмей 3-ТПББӘ нысаны бойынша осы Нұсқаулықтың </w:t>
      </w:r>
      <w:r>
        <w:rPr>
          <w:rFonts w:ascii="Times New Roman"/>
          <w:b w:val="false"/>
          <w:i w:val="false"/>
          <w:color w:val="000000"/>
          <w:sz w:val="28"/>
        </w:rPr>
        <w:t>15-қосымшасына</w:t>
      </w:r>
      <w:r>
        <w:rPr>
          <w:rFonts w:ascii="Times New Roman"/>
          <w:b w:val="false"/>
          <w:i w:val="false"/>
          <w:color w:val="000000"/>
          <w:sz w:val="28"/>
        </w:rPr>
        <w:t xml:space="preserve"> сәйкес ұсынады.</w:t>
      </w:r>
      <w:r>
        <w:br/>
      </w:r>
      <w:r>
        <w:rPr>
          <w:rFonts w:ascii="Times New Roman"/>
          <w:b w:val="false"/>
          <w:i w:val="false"/>
          <w:color w:val="000000"/>
          <w:sz w:val="28"/>
        </w:rPr>
        <w:t>
</w:t>
      </w:r>
      <w:r>
        <w:rPr>
          <w:rFonts w:ascii="Times New Roman"/>
          <w:b w:val="false"/>
          <w:i w:val="false"/>
          <w:color w:val="ff0000"/>
          <w:sz w:val="28"/>
        </w:rPr>
        <w:t xml:space="preserve">      Ескерту. 38-тармаққа өзгеріс енгізілді – ҚР Қаржы министрінің 22.08.2017 </w:t>
      </w:r>
      <w:r>
        <w:rPr>
          <w:rFonts w:ascii="Times New Roman"/>
          <w:b w:val="false"/>
          <w:i w:val="false"/>
          <w:color w:val="000000"/>
          <w:sz w:val="28"/>
        </w:rPr>
        <w:t>№ 511</w:t>
      </w:r>
      <w:r>
        <w:rPr>
          <w:rFonts w:ascii="Times New Roman"/>
          <w:b w:val="false"/>
          <w:i w:val="false"/>
          <w:color w:val="ff0000"/>
          <w:sz w:val="28"/>
        </w:rPr>
        <w:t xml:space="preserve"> (халық саны екі мың адамнан асатын аудандық маңызы бар қалалар, ауылдар, кенттер, ауылдық округтер әкімдерінің аппараты үшін 01.01.2018 бастап, халық саны екі мың және одан аз адам болатын аудандық маңызы бар қалалар, ауылдар, кенттер, ауылдық округтер әкімдерінің аппараты үшін 01.01.2020 бастап қолданысқа енгізіледі); 22.11.2018 </w:t>
      </w:r>
      <w:r>
        <w:rPr>
          <w:rFonts w:ascii="Times New Roman"/>
          <w:b w:val="false"/>
          <w:i w:val="false"/>
          <w:color w:val="000000"/>
          <w:sz w:val="28"/>
        </w:rPr>
        <w:t>№ 1020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85" w:id="18"/>
    <w:p>
      <w:pPr>
        <w:spacing w:after="0"/>
        <w:ind w:left="0"/>
        <w:jc w:val="both"/>
      </w:pPr>
      <w:r>
        <w:rPr>
          <w:rFonts w:ascii="Times New Roman"/>
          <w:b w:val="false"/>
          <w:i w:val="false"/>
          <w:color w:val="000000"/>
          <w:sz w:val="28"/>
        </w:rPr>
        <w:t>
      38-1. Аудандық маңызы бар қала, ауыл, кент, ауылдық округ әкімінің аппараты ауданның (облыстық маңызы бар қаланың) бюджетті атқару жөніндегі жергілікті уәкілетті органына:</w:t>
      </w:r>
    </w:p>
    <w:bookmarkEnd w:id="18"/>
    <w:p>
      <w:pPr>
        <w:spacing w:after="0"/>
        <w:ind w:left="0"/>
        <w:jc w:val="both"/>
      </w:pPr>
      <w:r>
        <w:rPr>
          <w:rFonts w:ascii="Times New Roman"/>
          <w:b w:val="false"/>
          <w:i w:val="false"/>
          <w:color w:val="000000"/>
          <w:sz w:val="28"/>
        </w:rPr>
        <w:t>
      1) Республикалық бюджеттен трансферттер (кредиттер) есебінен іске асырылатын және аудандық (облыстық маңызы бар қала) бюджеттен бөлінген даму мен кредиттерге арналған нысаналы трансферттерді, нысаналы ағымдағы трансферттерді іске асыру мониторингінің нәтижелері туралы есептерді:</w:t>
      </w:r>
    </w:p>
    <w:p>
      <w:pPr>
        <w:spacing w:after="0"/>
        <w:ind w:left="0"/>
        <w:jc w:val="both"/>
      </w:pPr>
      <w:r>
        <w:rPr>
          <w:rFonts w:ascii="Times New Roman"/>
          <w:b w:val="false"/>
          <w:i w:val="false"/>
          <w:color w:val="000000"/>
          <w:sz w:val="28"/>
        </w:rPr>
        <w:t>
      есепті айға – есепті айдан кейінгі айдың 4-нен кешіктірмей;</w:t>
      </w:r>
    </w:p>
    <w:p>
      <w:pPr>
        <w:spacing w:after="0"/>
        <w:ind w:left="0"/>
        <w:jc w:val="both"/>
      </w:pPr>
      <w:r>
        <w:rPr>
          <w:rFonts w:ascii="Times New Roman"/>
          <w:b w:val="false"/>
          <w:i w:val="false"/>
          <w:color w:val="000000"/>
          <w:sz w:val="28"/>
        </w:rPr>
        <w:t xml:space="preserve">
      есепті жылға – есепті қаржы жылынан кейінгі жылдың 18 қаңтарынан кешіктірмей осы Нұсқаулыққа </w:t>
      </w:r>
      <w:r>
        <w:rPr>
          <w:rFonts w:ascii="Times New Roman"/>
          <w:b w:val="false"/>
          <w:i w:val="false"/>
          <w:color w:val="000000"/>
          <w:sz w:val="28"/>
        </w:rPr>
        <w:t>15-1-қосымшаға</w:t>
      </w:r>
      <w:r>
        <w:rPr>
          <w:rFonts w:ascii="Times New Roman"/>
          <w:b w:val="false"/>
          <w:i w:val="false"/>
          <w:color w:val="000000"/>
          <w:sz w:val="28"/>
        </w:rPr>
        <w:t xml:space="preserve"> сәйкес 2-НТАО нысаны бойынша;</w:t>
      </w:r>
    </w:p>
    <w:p>
      <w:pPr>
        <w:spacing w:after="0"/>
        <w:ind w:left="0"/>
        <w:jc w:val="both"/>
      </w:pPr>
      <w:r>
        <w:rPr>
          <w:rFonts w:ascii="Times New Roman"/>
          <w:b w:val="false"/>
          <w:i w:val="false"/>
          <w:color w:val="000000"/>
          <w:sz w:val="28"/>
        </w:rPr>
        <w:t>
      2) аудандық маңызы бар қала, ауыл, кент, ауылдық округ әкімінің аппаратының өткен қаржы жылында бөлінген және жергілікті атқарушы органдардың шешімі бойынша ағымдағы жылы түгел пайдалануға рұқсат етілген нысаналы даму трансферттерінің түгел пайдаланылуы мониторингінің нәтижелері туралы ақпаратты:</w:t>
      </w:r>
    </w:p>
    <w:p>
      <w:pPr>
        <w:spacing w:after="0"/>
        <w:ind w:left="0"/>
        <w:jc w:val="left"/>
      </w:pPr>
      <w:r>
        <w:rPr>
          <w:rFonts w:ascii="Times New Roman"/>
          <w:b w:val="false"/>
          <w:i w:val="false"/>
          <w:color w:val="000000"/>
          <w:sz w:val="28"/>
        </w:rPr>
        <w:t>
      есепті жылға – есепті қаржы жылынан кейінгі жылдың 15 қаңтарынан кешіктірмей осы Нұсқаулыққа 15-2-қосымшаға сәйкес 3-ТПАО нысаны бойынша ұсынады.</w:t>
      </w:r>
      <w:r>
        <w:br/>
      </w:r>
      <w:r>
        <w:rPr>
          <w:rFonts w:ascii="Times New Roman"/>
          <w:b w:val="false"/>
          <w:i w:val="false"/>
          <w:color w:val="000000"/>
          <w:sz w:val="28"/>
        </w:rPr>
        <w:t>
</w:t>
      </w:r>
      <w:r>
        <w:rPr>
          <w:rFonts w:ascii="Times New Roman"/>
          <w:b w:val="false"/>
          <w:i w:val="false"/>
          <w:color w:val="ff0000"/>
          <w:sz w:val="28"/>
        </w:rPr>
        <w:t xml:space="preserve">      Ескерту. 3-параграф 38-1-тармақпен толықтырылды – ҚР Қаржы министрінің 22.08.2017 </w:t>
      </w:r>
      <w:r>
        <w:rPr>
          <w:rFonts w:ascii="Times New Roman"/>
          <w:b w:val="false"/>
          <w:i w:val="false"/>
          <w:color w:val="000000"/>
          <w:sz w:val="28"/>
        </w:rPr>
        <w:t>№ 511</w:t>
      </w:r>
      <w:r>
        <w:rPr>
          <w:rFonts w:ascii="Times New Roman"/>
          <w:b w:val="false"/>
          <w:i w:val="false"/>
          <w:color w:val="ff0000"/>
          <w:sz w:val="28"/>
        </w:rPr>
        <w:t xml:space="preserve"> (халық саны екі мың адамнан асатын аудандық маңызы бар қалалар, ауылдар, кенттер, ауылдық округтер әкімдерінің аппараты үшін 01.01.2018 бастап, халық саны екі мың және одан аз адам болатын аудандық маңызы бар қалалар, ауылдар, кенттер, ауылдық округтер әкімдерінің аппараты үшін 01.01.2020 бастап қолданысқа енгізіледі); өзгеріс енгізілді – ҚР Қаржы министрінің 22.11.2018 </w:t>
      </w:r>
      <w:r>
        <w:rPr>
          <w:rFonts w:ascii="Times New Roman"/>
          <w:b w:val="false"/>
          <w:i w:val="false"/>
          <w:color w:val="000000"/>
          <w:sz w:val="28"/>
        </w:rPr>
        <w:t>№ 1020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xml:space="preserve">
      </w:t>
      </w:r>
      <w:r>
        <w:rPr>
          <w:rFonts w:ascii="Times New Roman"/>
          <w:b w:val="false"/>
          <w:i w:val="false"/>
          <w:color w:val="000000"/>
          <w:sz w:val="28"/>
        </w:rPr>
        <w:t>39. Ауданның, облыстық маңызы бар қаланың бюджетті атқару жөніндегі уәкілетті органдары облыстың бюджетті атқару жөніндегі уәкілетті органына:</w:t>
      </w:r>
      <w:r>
        <w:br/>
      </w:r>
      <w:r>
        <w:rPr>
          <w:rFonts w:ascii="Times New Roman"/>
          <w:b w:val="false"/>
          <w:i w:val="false"/>
          <w:color w:val="000000"/>
          <w:sz w:val="28"/>
        </w:rPr>
        <w:t>
</w:t>
      </w:r>
    </w:p>
    <w:bookmarkStart w:name="z139" w:id="19"/>
    <w:p>
      <w:pPr>
        <w:spacing w:after="0"/>
        <w:ind w:left="0"/>
        <w:jc w:val="both"/>
      </w:pPr>
      <w:r>
        <w:rPr>
          <w:rFonts w:ascii="Times New Roman"/>
          <w:b w:val="false"/>
          <w:i w:val="false"/>
          <w:color w:val="000000"/>
          <w:sz w:val="28"/>
        </w:rPr>
        <w:t>
      1) облыстық бюджеттен бөлінген және республикалық бюджеттің трансферттері (кредиттері) есебінен іске асырылып жатқан нысаналы ағымдағы трансферттердің, дамуға арналған нысаналы трансферттер мен кредиттердің іске асырылу мониторингінің нәтижелері туралы есепті:</w:t>
      </w:r>
    </w:p>
    <w:bookmarkEnd w:id="19"/>
    <w:p>
      <w:pPr>
        <w:spacing w:after="0"/>
        <w:ind w:left="0"/>
        <w:jc w:val="both"/>
      </w:pPr>
      <w:r>
        <w:rPr>
          <w:rFonts w:ascii="Times New Roman"/>
          <w:b w:val="false"/>
          <w:i w:val="false"/>
          <w:color w:val="000000"/>
          <w:sz w:val="28"/>
        </w:rPr>
        <w:t>
      есепті айға – есептіден кейінгі айдың 6-і күнінен кешіктірмей;</w:t>
      </w:r>
    </w:p>
    <w:p>
      <w:pPr>
        <w:spacing w:after="0"/>
        <w:ind w:left="0"/>
        <w:jc w:val="both"/>
      </w:pPr>
      <w:r>
        <w:rPr>
          <w:rFonts w:ascii="Times New Roman"/>
          <w:b w:val="false"/>
          <w:i w:val="false"/>
          <w:color w:val="000000"/>
          <w:sz w:val="28"/>
        </w:rPr>
        <w:t xml:space="preserve">
      есепті жылға – есепті қаржы жылынан кейінгі жылдың 20 қаңтарынан кешіктірмей осы Нұсқаулыққа </w:t>
      </w:r>
      <w:r>
        <w:rPr>
          <w:rFonts w:ascii="Times New Roman"/>
          <w:b w:val="false"/>
          <w:i w:val="false"/>
          <w:color w:val="000000"/>
          <w:sz w:val="28"/>
        </w:rPr>
        <w:t>16-қосымшаға</w:t>
      </w:r>
      <w:r>
        <w:rPr>
          <w:rFonts w:ascii="Times New Roman"/>
          <w:b w:val="false"/>
          <w:i w:val="false"/>
          <w:color w:val="000000"/>
          <w:sz w:val="28"/>
        </w:rPr>
        <w:t xml:space="preserve"> сәйкес 2-НТА нысаны бойынша ұсынады.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 өткен қаржы жылында бөлінген және жергілікті атқарушы органдардың шешімі бойынша түгел пайдалануға рұқсат етілген республикалық бюджеттен берілген нысаналы даму трансферттерін ағымдағы жылы түгел пайдалану туралы аудандардың, облыстық маңызы бар қалалардың бюджетті атқару жөніндегі уәкілетті органының ақпаратын:</w:t>
      </w:r>
      <w:r>
        <w:br/>
      </w:r>
      <w:r>
        <w:rPr>
          <w:rFonts w:ascii="Times New Roman"/>
          <w:b w:val="false"/>
          <w:i w:val="false"/>
          <w:color w:val="000000"/>
          <w:sz w:val="28"/>
        </w:rPr>
        <w:t xml:space="preserve">
      есепті жылға – есепті қаржы жылынан кейінгі жылдың 20 қаңтарынан кешіктірмей 3-ТПА нысаны бойынша осы Нұсқаулықтың </w:t>
      </w:r>
      <w:r>
        <w:rPr>
          <w:rFonts w:ascii="Times New Roman"/>
          <w:b w:val="false"/>
          <w:i w:val="false"/>
          <w:color w:val="000000"/>
          <w:sz w:val="28"/>
        </w:rPr>
        <w:t>17-қосымшасына</w:t>
      </w:r>
      <w:r>
        <w:rPr>
          <w:rFonts w:ascii="Times New Roman"/>
          <w:b w:val="false"/>
          <w:i w:val="false"/>
          <w:color w:val="000000"/>
          <w:sz w:val="28"/>
        </w:rPr>
        <w:t xml:space="preserve"> сәйкес ұсынады.</w:t>
      </w:r>
      <w:r>
        <w:br/>
      </w:r>
      <w:r>
        <w:rPr>
          <w:rFonts w:ascii="Times New Roman"/>
          <w:b w:val="false"/>
          <w:i w:val="false"/>
          <w:color w:val="000000"/>
          <w:sz w:val="28"/>
        </w:rPr>
        <w:t>
</w:t>
      </w:r>
      <w:r>
        <w:rPr>
          <w:rFonts w:ascii="Times New Roman"/>
          <w:b w:val="false"/>
          <w:i w:val="false"/>
          <w:color w:val="ff0000"/>
          <w:sz w:val="28"/>
        </w:rPr>
        <w:t xml:space="preserve">      Ескерту. 39-тармаққа өзгеріс енгізілді – ҚР Қаржы министрінің 22.11.2018 </w:t>
      </w:r>
      <w:r>
        <w:rPr>
          <w:rFonts w:ascii="Times New Roman"/>
          <w:b w:val="false"/>
          <w:i w:val="false"/>
          <w:color w:val="000000"/>
          <w:sz w:val="28"/>
        </w:rPr>
        <w:t>№ 1020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30.10.2019 </w:t>
      </w:r>
      <w:r>
        <w:rPr>
          <w:rFonts w:ascii="Times New Roman"/>
          <w:b w:val="false"/>
          <w:i w:val="false"/>
          <w:color w:val="000000"/>
          <w:sz w:val="28"/>
        </w:rPr>
        <w:t>№ 1193</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44" w:id="20"/>
    <w:p>
      <w:pPr>
        <w:spacing w:after="0"/>
        <w:ind w:left="0"/>
        <w:jc w:val="both"/>
      </w:pPr>
      <w:r>
        <w:rPr>
          <w:rFonts w:ascii="Times New Roman"/>
          <w:b w:val="false"/>
          <w:i w:val="false"/>
          <w:color w:val="000000"/>
          <w:sz w:val="28"/>
        </w:rPr>
        <w:t>
      40. Облыстың, республикалық маңызы бар қала мен астананың бюджетті атқару жөніндегі уәкілетті органдары бюджетті атқару жөніндегі орталық уәкілетті органға:</w:t>
      </w:r>
    </w:p>
    <w:bookmarkEnd w:id="20"/>
    <w:bookmarkStart w:name="z1001" w:id="21"/>
    <w:p>
      <w:pPr>
        <w:spacing w:after="0"/>
        <w:ind w:left="0"/>
        <w:jc w:val="both"/>
      </w:pPr>
      <w:r>
        <w:rPr>
          <w:rFonts w:ascii="Times New Roman"/>
          <w:b w:val="false"/>
          <w:i w:val="false"/>
          <w:color w:val="000000"/>
          <w:sz w:val="28"/>
        </w:rPr>
        <w:t>
      1) республикалық бюджеттен бөлінген нысаналы ағымдағы трансферттердің, нысаналы даму трансферттері мен кредиттердің іске асырылу мониторингінің нәтижелері туралы есептерді:</w:t>
      </w:r>
    </w:p>
    <w:bookmarkEnd w:id="21"/>
    <w:p>
      <w:pPr>
        <w:spacing w:after="0"/>
        <w:ind w:left="0"/>
        <w:jc w:val="both"/>
      </w:pPr>
      <w:r>
        <w:rPr>
          <w:rFonts w:ascii="Times New Roman"/>
          <w:b w:val="false"/>
          <w:i w:val="false"/>
          <w:color w:val="000000"/>
          <w:sz w:val="28"/>
        </w:rPr>
        <w:t>
      есепті айға – есептіден кейінгі айдың 8-і күнінен кешіктірмей;</w:t>
      </w:r>
    </w:p>
    <w:p>
      <w:pPr>
        <w:spacing w:after="0"/>
        <w:ind w:left="0"/>
        <w:jc w:val="both"/>
      </w:pPr>
      <w:r>
        <w:rPr>
          <w:rFonts w:ascii="Times New Roman"/>
          <w:b w:val="false"/>
          <w:i w:val="false"/>
          <w:color w:val="000000"/>
          <w:sz w:val="28"/>
        </w:rPr>
        <w:t xml:space="preserve">
      есепті жылға – есепті қаржы жылынан кейінгі жылдың 25 қаңтарынан кешіктірмей осы Нұсқаулыққа </w:t>
      </w:r>
      <w:r>
        <w:rPr>
          <w:rFonts w:ascii="Times New Roman"/>
          <w:b w:val="false"/>
          <w:i w:val="false"/>
          <w:color w:val="000000"/>
          <w:sz w:val="28"/>
        </w:rPr>
        <w:t>18-қосымшаға</w:t>
      </w:r>
      <w:r>
        <w:rPr>
          <w:rFonts w:ascii="Times New Roman"/>
          <w:b w:val="false"/>
          <w:i w:val="false"/>
          <w:color w:val="000000"/>
          <w:sz w:val="28"/>
        </w:rPr>
        <w:t xml:space="preserve"> сәйкес 2-НТО нысаны бойынша;";</w:t>
      </w:r>
    </w:p>
    <w:bookmarkStart w:name="z1002" w:id="22"/>
    <w:p>
      <w:pPr>
        <w:spacing w:after="0"/>
        <w:ind w:left="0"/>
        <w:jc w:val="both"/>
      </w:pPr>
      <w:r>
        <w:rPr>
          <w:rFonts w:ascii="Times New Roman"/>
          <w:b w:val="false"/>
          <w:i w:val="false"/>
          <w:color w:val="000000"/>
          <w:sz w:val="28"/>
        </w:rPr>
        <w:t>
      2) өткен қаржы жылында бөлінген және Қазақстан Республикасы Үкіметінің шешімі бойынша түгел пайдалануға рұқсат етілген республикалық бюджеттен берілген нысаналы даму трансферттерін ағымдағы жылы түгел пайдалану нәтижелері туралы облыстың, республикалық маңызы бар қала мен астананың бюджетті атқару жөніндегі уәкілетті органының есебін:</w:t>
      </w:r>
    </w:p>
    <w:bookmarkEnd w:id="22"/>
    <w:p>
      <w:pPr>
        <w:spacing w:after="0"/>
        <w:ind w:left="0"/>
        <w:jc w:val="both"/>
      </w:pPr>
      <w:r>
        <w:rPr>
          <w:rFonts w:ascii="Times New Roman"/>
          <w:b w:val="false"/>
          <w:i w:val="false"/>
          <w:color w:val="000000"/>
          <w:sz w:val="28"/>
        </w:rPr>
        <w:t xml:space="preserve">
      есепті жылға – есепті қаржы жылынан кейінгі жылдың 25 қаңтарынан кешіктірмей осы Нұсқаулыққа </w:t>
      </w:r>
      <w:r>
        <w:rPr>
          <w:rFonts w:ascii="Times New Roman"/>
          <w:b w:val="false"/>
          <w:i w:val="false"/>
          <w:color w:val="000000"/>
          <w:sz w:val="28"/>
        </w:rPr>
        <w:t>19-қосымшаға</w:t>
      </w:r>
      <w:r>
        <w:rPr>
          <w:rFonts w:ascii="Times New Roman"/>
          <w:b w:val="false"/>
          <w:i w:val="false"/>
          <w:color w:val="000000"/>
          <w:sz w:val="28"/>
        </w:rPr>
        <w:t xml:space="preserve"> сәйкес 3-ТПО нысаны бойынша ұсынады.</w:t>
      </w:r>
    </w:p>
    <w:p>
      <w:pPr>
        <w:spacing w:after="0"/>
        <w:ind w:left="0"/>
        <w:jc w:val="both"/>
      </w:pPr>
      <w:r>
        <w:rPr>
          <w:rFonts w:ascii="Times New Roman"/>
          <w:b w:val="false"/>
          <w:i w:val="false"/>
          <w:color w:val="000000"/>
          <w:sz w:val="28"/>
        </w:rPr>
        <w:t>
      Облыстың, республикалық маңызы бар қала мен астананың бюджетті атқару жөніндегі уәкілетті органдары есептерді жасау кезінде республикалық бюджеттен бөлінген бюджеттің бекітілген, нақтыланған және түзетілген сомаларының дұрыс көрсетілуін қамтамасыз етеді және республикалық бюджеттен бөлінген қаражаттардың игерілмеу себептерін талдауды жүзеге асырады.</w:t>
      </w:r>
    </w:p>
    <w:p>
      <w:pPr>
        <w:spacing w:after="0"/>
        <w:ind w:left="0"/>
        <w:jc w:val="left"/>
      </w:pPr>
      <w:r>
        <w:rPr>
          <w:rFonts w:ascii="Times New Roman"/>
          <w:b w:val="false"/>
          <w:i w:val="false"/>
          <w:color w:val="000000"/>
          <w:sz w:val="28"/>
        </w:rPr>
        <w:t>
      Нысаналы ағымдағы трансферттердің, нысаналы даму трансферттері мен кредиттердің іске асырылу мониторингінің нәтижелері туралы есептерді ұсыну үшін белгіленген мерзім демалыс (жұмыс істемейтін) күнімен сәйкес келген жағдайда есептер одан кейінгі бірінші жұмыс күні ұсынылады.</w:t>
      </w:r>
      <w:r>
        <w:br/>
      </w:r>
      <w:r>
        <w:rPr>
          <w:rFonts w:ascii="Times New Roman"/>
          <w:b w:val="false"/>
          <w:i w:val="false"/>
          <w:color w:val="000000"/>
          <w:sz w:val="28"/>
        </w:rPr>
        <w:t>
</w:t>
      </w:r>
      <w:r>
        <w:rPr>
          <w:rFonts w:ascii="Times New Roman"/>
          <w:b w:val="false"/>
          <w:i w:val="false"/>
          <w:color w:val="ff0000"/>
          <w:sz w:val="28"/>
        </w:rPr>
        <w:t xml:space="preserve">      Ескерту. 40-тармақ жаңа редакцяда – ҚР Премьер-Министрінің Бірінші орынбасары – ҚР Қаржы министрінің 30.10.2019 </w:t>
      </w:r>
      <w:r>
        <w:rPr>
          <w:rFonts w:ascii="Times New Roman"/>
          <w:b w:val="false"/>
          <w:i w:val="false"/>
          <w:color w:val="000000"/>
          <w:sz w:val="28"/>
        </w:rPr>
        <w:t>№ 1193</w:t>
      </w:r>
      <w:r>
        <w:rPr>
          <w:rFonts w:ascii="Times New Roman"/>
          <w:b w:val="false"/>
          <w:i w:val="false"/>
          <w:color w:val="ff0000"/>
          <w:sz w:val="28"/>
        </w:rPr>
        <w:t xml:space="preserve"> бұйрығымен.</w:t>
      </w:r>
      <w:r>
        <w:br/>
      </w:r>
      <w:r>
        <w:rPr>
          <w:rFonts w:ascii="Times New Roman"/>
          <w:b w:val="false"/>
          <w:i w:val="false"/>
          <w:color w:val="000000"/>
          <w:sz w:val="28"/>
        </w:rPr>
        <w:t xml:space="preserve">
      </w:t>
      </w:r>
      <w:r>
        <w:rPr>
          <w:rFonts w:ascii="Times New Roman"/>
          <w:b w:val="false"/>
          <w:i w:val="false"/>
          <w:color w:val="000000"/>
          <w:sz w:val="28"/>
        </w:rPr>
        <w:t>41. Бюджетті атқару жөніндегі орталық және жергілікті уәкілетті органдар облыстық бюджеттерге, астана, республикалық маңызы бар қалаларының бюджеттеріне республикалық бюджеттен бөлінген нысаналы трансферттердің іске асырылуы туралы талдамалық есепті Қазақстан Республикасының Үкіметіне, тиісті жергілікті атқарушы органдарға тоқсан сайын есепті тоқсаннан кейінгі айдың 25-і күніне және қаржы жылының қорытындылары бойынша есепті қаржы жылынан кейінгі екінші айдың 25-і күніне осы Нұсқаулыққа 20-қосымшаға сәйкес нысанда ұсынады.</w:t>
      </w:r>
      <w:r>
        <w:br/>
      </w: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Қаржы министрінің 28.09.2018 </w:t>
      </w:r>
      <w:r>
        <w:rPr>
          <w:rFonts w:ascii="Times New Roman"/>
          <w:b w:val="false"/>
          <w:i w:val="false"/>
          <w:color w:val="000000"/>
          <w:sz w:val="28"/>
        </w:rPr>
        <w:t>№ 865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 w:id="23"/>
    <w:p>
      <w:pPr>
        <w:spacing w:after="0"/>
        <w:ind w:left="0"/>
        <w:jc w:val="both"/>
      </w:pPr>
      <w:r>
        <w:rPr>
          <w:rFonts w:ascii="Times New Roman"/>
          <w:b w:val="false"/>
          <w:i w:val="false"/>
          <w:color w:val="000000"/>
          <w:sz w:val="28"/>
        </w:rPr>
        <w:t>
      42. 2-НТО нысаны бойынша облыстық бюджеттерге, астана, республикалық маңызы бар қалаларының бюджеттеріне республикалық бюджеттен бөлінген нысаналы ағымдағы трансферттердің, нысаналы даму трансферттері мен кредиттердің іске асырылу мониторингінің нәтижелері туралы есеп пен осы Нұсқаулыққа 20-қосымшаға сәйкес нысан бойынша облыстық бюджеттерге, астана, республикалық маңызы бар қалаларының бюджеттеріне республикалық бюджеттен бөлінген нысаналы трансферттер мен кредиттердің іске асырылуы туралы талдамалық есеп АЖ пайдалана отырып жасалады.</w:t>
      </w:r>
    </w:p>
    <w:bookmarkEnd w:id="23"/>
    <w:p>
      <w:pPr>
        <w:spacing w:after="0"/>
        <w:ind w:left="0"/>
        <w:jc w:val="both"/>
      </w:pPr>
      <w:r>
        <w:rPr>
          <w:rFonts w:ascii="Times New Roman"/>
          <w:b w:val="false"/>
          <w:i w:val="false"/>
          <w:color w:val="000000"/>
          <w:sz w:val="28"/>
        </w:rPr>
        <w:t>
      2-НТББӘ, 2-НТАО, 2-НТА, 2-НТО нысандары былайша толтырылады:</w:t>
      </w:r>
    </w:p>
    <w:p>
      <w:pPr>
        <w:spacing w:after="0"/>
        <w:ind w:left="0"/>
        <w:jc w:val="both"/>
      </w:pPr>
      <w:r>
        <w:rPr>
          <w:rFonts w:ascii="Times New Roman"/>
          <w:b w:val="false"/>
          <w:i w:val="false"/>
          <w:color w:val="000000"/>
          <w:sz w:val="28"/>
        </w:rPr>
        <w:t>
      1) 1-бағанда республикалық бюджеттік бағдарламалар әкімшісінің коды көрсетіледі;</w:t>
      </w:r>
    </w:p>
    <w:p>
      <w:pPr>
        <w:spacing w:after="0"/>
        <w:ind w:left="0"/>
        <w:jc w:val="both"/>
      </w:pPr>
      <w:r>
        <w:rPr>
          <w:rFonts w:ascii="Times New Roman"/>
          <w:b w:val="false"/>
          <w:i w:val="false"/>
          <w:color w:val="000000"/>
          <w:sz w:val="28"/>
        </w:rPr>
        <w:t>
      2) 2-бағанда бюджет бағдарламаның коды көрсетіледі;</w:t>
      </w:r>
    </w:p>
    <w:p>
      <w:pPr>
        <w:spacing w:after="0"/>
        <w:ind w:left="0"/>
        <w:jc w:val="both"/>
      </w:pPr>
      <w:r>
        <w:rPr>
          <w:rFonts w:ascii="Times New Roman"/>
          <w:b w:val="false"/>
          <w:i w:val="false"/>
          <w:color w:val="000000"/>
          <w:sz w:val="28"/>
        </w:rPr>
        <w:t>
      3) 3-бағанда инвестициялық жобалардың атауы көрсетіледі;</w:t>
      </w:r>
    </w:p>
    <w:p>
      <w:pPr>
        <w:spacing w:after="0"/>
        <w:ind w:left="0"/>
        <w:jc w:val="both"/>
      </w:pPr>
      <w:r>
        <w:rPr>
          <w:rFonts w:ascii="Times New Roman"/>
          <w:b w:val="false"/>
          <w:i w:val="false"/>
          <w:color w:val="000000"/>
          <w:sz w:val="28"/>
        </w:rPr>
        <w:t>
      4) 4-бағанда 1-2-бағандардағы кодтарына сәйкес келетін бірыңғай бюджеттік сыныптамасына сәйкес бюджет шығыстары кодтарының атауы көрсетіледі;</w:t>
      </w:r>
    </w:p>
    <w:p>
      <w:pPr>
        <w:spacing w:after="0"/>
        <w:ind w:left="0"/>
        <w:jc w:val="both"/>
      </w:pPr>
      <w:r>
        <w:rPr>
          <w:rFonts w:ascii="Times New Roman"/>
          <w:b w:val="false"/>
          <w:i w:val="false"/>
          <w:color w:val="000000"/>
          <w:sz w:val="28"/>
        </w:rPr>
        <w:t>
      5) 5-7-бағандарда бекітілген, нақтыланған және түзетілген республикалық бюджеттің сомалары көрсетіледі;</w:t>
      </w:r>
    </w:p>
    <w:p>
      <w:pPr>
        <w:spacing w:after="0"/>
        <w:ind w:left="0"/>
        <w:jc w:val="both"/>
      </w:pPr>
      <w:r>
        <w:rPr>
          <w:rFonts w:ascii="Times New Roman"/>
          <w:b w:val="false"/>
          <w:i w:val="false"/>
          <w:color w:val="000000"/>
          <w:sz w:val="28"/>
        </w:rPr>
        <w:t>
      6) 8-бағанда Республикалық бюджеттен есепті кезеңде бөлінген нысаналы трансфертер мен кредиттердің сомасы көрсетіледі;</w:t>
      </w:r>
    </w:p>
    <w:p>
      <w:pPr>
        <w:spacing w:after="0"/>
        <w:ind w:left="0"/>
        <w:jc w:val="both"/>
      </w:pPr>
      <w:r>
        <w:rPr>
          <w:rFonts w:ascii="Times New Roman"/>
          <w:b w:val="false"/>
          <w:i w:val="false"/>
          <w:color w:val="000000"/>
          <w:sz w:val="28"/>
        </w:rPr>
        <w:t>
      7) 9-бағанда жергілікті бюджеттің есепті кезеңдегі төлемдер бойынша қаржыландыру жоспары көрсетіледі;</w:t>
      </w:r>
    </w:p>
    <w:p>
      <w:pPr>
        <w:spacing w:after="0"/>
        <w:ind w:left="0"/>
        <w:jc w:val="both"/>
      </w:pPr>
      <w:r>
        <w:rPr>
          <w:rFonts w:ascii="Times New Roman"/>
          <w:b w:val="false"/>
          <w:i w:val="false"/>
          <w:color w:val="000000"/>
          <w:sz w:val="28"/>
        </w:rPr>
        <w:t>
      8) 10-бағанда қазынашылық органдарында қабылданған міндеттемелер көрсетіледі;</w:t>
      </w:r>
    </w:p>
    <w:p>
      <w:pPr>
        <w:spacing w:after="0"/>
        <w:ind w:left="0"/>
        <w:jc w:val="both"/>
      </w:pPr>
      <w:r>
        <w:rPr>
          <w:rFonts w:ascii="Times New Roman"/>
          <w:b w:val="false"/>
          <w:i w:val="false"/>
          <w:color w:val="000000"/>
          <w:sz w:val="28"/>
        </w:rPr>
        <w:t>
      9) 11-бағанда төленген міндеттемелердің сомасы көрсетіледі;</w:t>
      </w:r>
    </w:p>
    <w:p>
      <w:pPr>
        <w:spacing w:after="0"/>
        <w:ind w:left="0"/>
        <w:jc w:val="both"/>
      </w:pPr>
      <w:r>
        <w:rPr>
          <w:rFonts w:ascii="Times New Roman"/>
          <w:b w:val="false"/>
          <w:i w:val="false"/>
          <w:color w:val="000000"/>
          <w:sz w:val="28"/>
        </w:rPr>
        <w:t>
      10) 12-бағанда республикалық бюджеттен есепті кезеңде бөлінген соманың атқарылу пайызы көрсетіледі;</w:t>
      </w:r>
    </w:p>
    <w:p>
      <w:pPr>
        <w:spacing w:after="0"/>
        <w:ind w:left="0"/>
        <w:jc w:val="both"/>
      </w:pPr>
      <w:r>
        <w:rPr>
          <w:rFonts w:ascii="Times New Roman"/>
          <w:b w:val="false"/>
          <w:i w:val="false"/>
          <w:color w:val="000000"/>
          <w:sz w:val="28"/>
        </w:rPr>
        <w:t>
      11) 13-бағанда 7-айдың қорытындыларынан бастап және қаржы жылының аяғына дейін бір жылдық қаржыландыру жоспарының күтілетін орындалуы көрсетіледі;</w:t>
      </w:r>
    </w:p>
    <w:p>
      <w:pPr>
        <w:spacing w:after="0"/>
        <w:ind w:left="0"/>
        <w:jc w:val="both"/>
      </w:pPr>
      <w:r>
        <w:rPr>
          <w:rFonts w:ascii="Times New Roman"/>
          <w:b w:val="false"/>
          <w:i w:val="false"/>
          <w:color w:val="000000"/>
          <w:sz w:val="28"/>
        </w:rPr>
        <w:t>
      12) 14-бағанда 7-айдың қорытындыларынан бастап және қаржы жылының аяғына дейін бір жылдық қаржыландыру жоспарының күтілетін орындалмауы көрсетіледі;</w:t>
      </w:r>
    </w:p>
    <w:p>
      <w:pPr>
        <w:spacing w:after="0"/>
        <w:ind w:left="0"/>
        <w:jc w:val="both"/>
      </w:pPr>
      <w:r>
        <w:rPr>
          <w:rFonts w:ascii="Times New Roman"/>
          <w:b w:val="false"/>
          <w:i w:val="false"/>
          <w:color w:val="000000"/>
          <w:sz w:val="28"/>
        </w:rPr>
        <w:t>
      13) 15-бағанда төленген міндеттемелер мен республикалық бюджеттен есепті кезеңде бөлінген сомалардың арасындағы айырма ретінде жылдың аяғында республикалық бюджеттен бөлінген қаражаттың қалдығы көрсетіледі;</w:t>
      </w:r>
    </w:p>
    <w:p>
      <w:pPr>
        <w:spacing w:after="0"/>
        <w:ind w:left="0"/>
        <w:jc w:val="both"/>
      </w:pPr>
      <w:r>
        <w:rPr>
          <w:rFonts w:ascii="Times New Roman"/>
          <w:b w:val="false"/>
          <w:i w:val="false"/>
          <w:color w:val="000000"/>
          <w:sz w:val="28"/>
        </w:rPr>
        <w:t>
      14) 16-бағанда есепті кезеңдегі бюджет қаражатын үнемдеудің жалпы сомасы көрсетіледі;</w:t>
      </w:r>
    </w:p>
    <w:p>
      <w:pPr>
        <w:spacing w:after="0"/>
        <w:ind w:left="0"/>
        <w:jc w:val="both"/>
      </w:pPr>
      <w:r>
        <w:rPr>
          <w:rFonts w:ascii="Times New Roman"/>
          <w:b w:val="false"/>
          <w:i w:val="false"/>
          <w:color w:val="000000"/>
          <w:sz w:val="28"/>
        </w:rPr>
        <w:t>
      15) 17-бағанда мемлекеттік сатып алу нәтижелері бойынша қалыптасқан қаражаттың үнемделген сомасы көрсетіледі;</w:t>
      </w:r>
    </w:p>
    <w:p>
      <w:pPr>
        <w:spacing w:after="0"/>
        <w:ind w:left="0"/>
        <w:jc w:val="both"/>
      </w:pPr>
      <w:r>
        <w:rPr>
          <w:rFonts w:ascii="Times New Roman"/>
          <w:b w:val="false"/>
          <w:i w:val="false"/>
          <w:color w:val="000000"/>
          <w:sz w:val="28"/>
        </w:rPr>
        <w:t>
      16) 18-бағанда ЕТҚ бойынша үнемдеу сомасы көрсетіледі;</w:t>
      </w:r>
    </w:p>
    <w:p>
      <w:pPr>
        <w:spacing w:after="0"/>
        <w:ind w:left="0"/>
        <w:jc w:val="both"/>
      </w:pPr>
      <w:r>
        <w:rPr>
          <w:rFonts w:ascii="Times New Roman"/>
          <w:b w:val="false"/>
          <w:i w:val="false"/>
          <w:color w:val="000000"/>
          <w:sz w:val="28"/>
        </w:rPr>
        <w:t>
      17) 19-бағанда бюджет қаражатын басқа да үнемдеу көрсетіледі;</w:t>
      </w:r>
    </w:p>
    <w:p>
      <w:pPr>
        <w:spacing w:after="0"/>
        <w:ind w:left="0"/>
        <w:jc w:val="both"/>
      </w:pPr>
      <w:r>
        <w:rPr>
          <w:rFonts w:ascii="Times New Roman"/>
          <w:b w:val="false"/>
          <w:i w:val="false"/>
          <w:color w:val="000000"/>
          <w:sz w:val="28"/>
        </w:rPr>
        <w:t>
      18) 20-бағанда есепті кезеңдегі бюджет қаражатының игерілмеу көлемі;</w:t>
      </w:r>
    </w:p>
    <w:p>
      <w:pPr>
        <w:spacing w:after="0"/>
        <w:ind w:left="0"/>
        <w:jc w:val="both"/>
      </w:pPr>
      <w:r>
        <w:rPr>
          <w:rFonts w:ascii="Times New Roman"/>
          <w:b w:val="false"/>
          <w:i w:val="false"/>
          <w:color w:val="000000"/>
          <w:sz w:val="28"/>
        </w:rPr>
        <w:t>
      19) 21-24-бағандарда Нұсқаулықтың 29-тармағында айтылған себептер бойынша қалыптасқан сомалар көрсетіледі;</w:t>
      </w:r>
    </w:p>
    <w:p>
      <w:pPr>
        <w:spacing w:after="0"/>
        <w:ind w:left="0"/>
        <w:jc w:val="both"/>
      </w:pPr>
      <w:r>
        <w:rPr>
          <w:rFonts w:ascii="Times New Roman"/>
          <w:b w:val="false"/>
          <w:i w:val="false"/>
          <w:color w:val="000000"/>
          <w:sz w:val="28"/>
        </w:rPr>
        <w:t>
      20) 25-бағанда есепті кезеңде республикалық бюджеттен бөлінген сомалардың игерілмеу себептері толық сипатталады;</w:t>
      </w:r>
    </w:p>
    <w:p>
      <w:pPr>
        <w:spacing w:after="0"/>
        <w:ind w:left="0"/>
        <w:jc w:val="both"/>
      </w:pPr>
      <w:r>
        <w:rPr>
          <w:rFonts w:ascii="Times New Roman"/>
          <w:b w:val="false"/>
          <w:i w:val="false"/>
          <w:color w:val="000000"/>
          <w:sz w:val="28"/>
        </w:rPr>
        <w:t>
      21) 26-бағанда бір жылға арналған қаржыландыру жоспарының күтілетін орындалмауының себептері сипатталады.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Қаржы министрінің 22.08.2017 </w:t>
      </w:r>
      <w:r>
        <w:rPr>
          <w:rFonts w:ascii="Times New Roman"/>
          <w:b w:val="false"/>
          <w:i w:val="false"/>
          <w:color w:val="000000"/>
          <w:sz w:val="28"/>
        </w:rPr>
        <w:t>№ 511</w:t>
      </w:r>
      <w:r>
        <w:rPr>
          <w:rFonts w:ascii="Times New Roman"/>
          <w:b w:val="false"/>
          <w:i w:val="false"/>
          <w:color w:val="ff0000"/>
          <w:sz w:val="28"/>
        </w:rPr>
        <w:t xml:space="preserve"> (халық саны екі мың адамнан асатын аудандық маңызы бар қалалар, ауылдар, кенттер, ауылдық округтер әкімдерінің аппараты үшін 01.01.2018 бастап, халық саны екі мың және одан аз адам болатын аудандық маңызы бар қалалар, ауылдар, кенттер, ауылдық округтер әкімдерінің аппараты үшін 01.01.2020 бастап қолданысқа енгізіледі); өзгеріс енгізілді - ҚР Қаржы министрінің 29.12.2017 </w:t>
      </w:r>
      <w:r>
        <w:rPr>
          <w:rFonts w:ascii="Times New Roman"/>
          <w:b w:val="false"/>
          <w:i w:val="false"/>
          <w:color w:val="000000"/>
          <w:sz w:val="28"/>
        </w:rPr>
        <w:t>№ 763</w:t>
      </w:r>
      <w:r>
        <w:rPr>
          <w:rFonts w:ascii="Times New Roman"/>
          <w:b w:val="false"/>
          <w:i w:val="false"/>
          <w:color w:val="ff0000"/>
          <w:sz w:val="28"/>
        </w:rPr>
        <w:t xml:space="preserve">; 28.09.2018 </w:t>
      </w:r>
      <w:r>
        <w:rPr>
          <w:rFonts w:ascii="Times New Roman"/>
          <w:b w:val="false"/>
          <w:i w:val="false"/>
          <w:color w:val="000000"/>
          <w:sz w:val="28"/>
        </w:rPr>
        <w:t>№ 865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22.11.2018 </w:t>
      </w:r>
      <w:r>
        <w:rPr>
          <w:rFonts w:ascii="Times New Roman"/>
          <w:b w:val="false"/>
          <w:i w:val="false"/>
          <w:color w:val="000000"/>
          <w:sz w:val="28"/>
        </w:rPr>
        <w:t>№ 1020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5" w:id="24"/>
    <w:p>
      <w:pPr>
        <w:spacing w:after="0"/>
        <w:ind w:left="0"/>
        <w:jc w:val="both"/>
      </w:pPr>
      <w:r>
        <w:rPr>
          <w:rFonts w:ascii="Times New Roman"/>
          <w:b w:val="false"/>
          <w:i w:val="false"/>
          <w:color w:val="000000"/>
          <w:sz w:val="28"/>
        </w:rPr>
        <w:t>
      43. 3-ТПББӘ, 3-ТПАО, 3-ТПА, 3-ТПО нысандары былайша толтырылады:</w:t>
      </w:r>
    </w:p>
    <w:bookmarkEnd w:id="24"/>
    <w:p>
      <w:pPr>
        <w:spacing w:after="0"/>
        <w:ind w:left="0"/>
        <w:jc w:val="both"/>
      </w:pPr>
      <w:r>
        <w:rPr>
          <w:rFonts w:ascii="Times New Roman"/>
          <w:b w:val="false"/>
          <w:i w:val="false"/>
          <w:color w:val="000000"/>
          <w:sz w:val="28"/>
        </w:rPr>
        <w:t>
      1) 1-бағанда республикалық бюджеттік бағдарламалар әкімшісінің коды көрсетіледі;</w:t>
      </w:r>
    </w:p>
    <w:p>
      <w:pPr>
        <w:spacing w:after="0"/>
        <w:ind w:left="0"/>
        <w:jc w:val="both"/>
      </w:pPr>
      <w:r>
        <w:rPr>
          <w:rFonts w:ascii="Times New Roman"/>
          <w:b w:val="false"/>
          <w:i w:val="false"/>
          <w:color w:val="000000"/>
          <w:sz w:val="28"/>
        </w:rPr>
        <w:t xml:space="preserve">
      2) 2-бағанда бюджет бағдарламаның коды көрсетіледі;      </w:t>
      </w:r>
    </w:p>
    <w:p>
      <w:pPr>
        <w:spacing w:after="0"/>
        <w:ind w:left="0"/>
        <w:jc w:val="both"/>
      </w:pPr>
      <w:r>
        <w:rPr>
          <w:rFonts w:ascii="Times New Roman"/>
          <w:b w:val="false"/>
          <w:i w:val="false"/>
          <w:color w:val="000000"/>
          <w:sz w:val="28"/>
        </w:rPr>
        <w:t>
      3) 3-бағанда бюджет кіші бағдарламаның коды көрсетіледі;</w:t>
      </w:r>
    </w:p>
    <w:p>
      <w:pPr>
        <w:spacing w:after="0"/>
        <w:ind w:left="0"/>
        <w:jc w:val="both"/>
      </w:pPr>
      <w:r>
        <w:rPr>
          <w:rFonts w:ascii="Times New Roman"/>
          <w:b w:val="false"/>
          <w:i w:val="false"/>
          <w:color w:val="000000"/>
          <w:sz w:val="28"/>
        </w:rPr>
        <w:t>
      4) инвестициялық жобалардың атауы көрсетіледі;</w:t>
      </w:r>
    </w:p>
    <w:p>
      <w:pPr>
        <w:spacing w:after="0"/>
        <w:ind w:left="0"/>
        <w:jc w:val="both"/>
      </w:pPr>
      <w:r>
        <w:rPr>
          <w:rFonts w:ascii="Times New Roman"/>
          <w:b w:val="false"/>
          <w:i w:val="false"/>
          <w:color w:val="000000"/>
          <w:sz w:val="28"/>
        </w:rPr>
        <w:t>
      5) 5-бағанда 1-2-бағандардағы кодтарына сәйкес келетін бірыңғай бюджеттік сыныптамасына сәйкес бюджет шығыстары кодтарының атауы көрсетіледі;</w:t>
      </w:r>
    </w:p>
    <w:p>
      <w:pPr>
        <w:spacing w:after="0"/>
        <w:ind w:left="0"/>
        <w:jc w:val="both"/>
      </w:pPr>
      <w:r>
        <w:rPr>
          <w:rFonts w:ascii="Times New Roman"/>
          <w:b w:val="false"/>
          <w:i w:val="false"/>
          <w:color w:val="000000"/>
          <w:sz w:val="28"/>
        </w:rPr>
        <w:t xml:space="preserve">
      6) 6-бағанда ағымдағы жылдың басында дергілікті бюджет қалдықтары есебінен Қазақстан Республикасы Үкіметінің немесе жергілікті атқарушы органдардың шешімі бойынша толық пайдалануға рұқсат етілген сома көрсетіледі. </w:t>
      </w:r>
    </w:p>
    <w:p>
      <w:pPr>
        <w:spacing w:after="0"/>
        <w:ind w:left="0"/>
        <w:jc w:val="both"/>
      </w:pPr>
      <w:r>
        <w:rPr>
          <w:rFonts w:ascii="Times New Roman"/>
          <w:b w:val="false"/>
          <w:i w:val="false"/>
          <w:color w:val="000000"/>
          <w:sz w:val="28"/>
        </w:rPr>
        <w:t>
      7) 7-бағанда қазынашылық органдарында қабылданған міндеттемелер көрсетіледі;</w:t>
      </w:r>
    </w:p>
    <w:p>
      <w:pPr>
        <w:spacing w:after="0"/>
        <w:ind w:left="0"/>
        <w:jc w:val="both"/>
      </w:pPr>
      <w:r>
        <w:rPr>
          <w:rFonts w:ascii="Times New Roman"/>
          <w:b w:val="false"/>
          <w:i w:val="false"/>
          <w:color w:val="000000"/>
          <w:sz w:val="28"/>
        </w:rPr>
        <w:t xml:space="preserve">
      8) 8-бағанда төленген міндеттемелер сомасы көрсетіледі; </w:t>
      </w:r>
    </w:p>
    <w:p>
      <w:pPr>
        <w:spacing w:after="0"/>
        <w:ind w:left="0"/>
        <w:jc w:val="both"/>
      </w:pPr>
      <w:r>
        <w:rPr>
          <w:rFonts w:ascii="Times New Roman"/>
          <w:b w:val="false"/>
          <w:i w:val="false"/>
          <w:color w:val="000000"/>
          <w:sz w:val="28"/>
        </w:rPr>
        <w:t>
      9) 9-бағанда бюджет қаражатының игерілмеген көлемі көрсетіледі;</w:t>
      </w:r>
    </w:p>
    <w:p>
      <w:pPr>
        <w:spacing w:after="0"/>
        <w:ind w:left="0"/>
        <w:jc w:val="both"/>
      </w:pPr>
      <w:r>
        <w:rPr>
          <w:rFonts w:ascii="Times New Roman"/>
          <w:b w:val="false"/>
          <w:i w:val="false"/>
          <w:color w:val="000000"/>
          <w:sz w:val="28"/>
        </w:rPr>
        <w:t>
      10) 10-бағанда есепті қаржы жылының соңына дейін игерілмеген нысаналы даму трансферттерін оларды бөлген жоғары тұрған бюджеттің кірісіне қайтару сомасы көрсетіледі;</w:t>
      </w:r>
    </w:p>
    <w:p>
      <w:pPr>
        <w:spacing w:after="0"/>
        <w:ind w:left="0"/>
        <w:jc w:val="left"/>
      </w:pPr>
      <w:r>
        <w:rPr>
          <w:rFonts w:ascii="Times New Roman"/>
          <w:b w:val="false"/>
          <w:i w:val="false"/>
          <w:color w:val="000000"/>
          <w:sz w:val="28"/>
        </w:rPr>
        <w:t>
      11) 11-бағанда есепті кезеңге бөлінген сомалардың игерілмеу себептері толық сипатталады.</w:t>
      </w:r>
      <w:r>
        <w:br/>
      </w: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Қаржы министрінің 22.08.2017 </w:t>
      </w:r>
      <w:r>
        <w:rPr>
          <w:rFonts w:ascii="Times New Roman"/>
          <w:b w:val="false"/>
          <w:i w:val="false"/>
          <w:color w:val="000000"/>
          <w:sz w:val="28"/>
        </w:rPr>
        <w:t>№ 511</w:t>
      </w:r>
      <w:r>
        <w:rPr>
          <w:rFonts w:ascii="Times New Roman"/>
          <w:b w:val="false"/>
          <w:i w:val="false"/>
          <w:color w:val="ff0000"/>
          <w:sz w:val="28"/>
        </w:rPr>
        <w:t xml:space="preserve"> (халық саны екі мың адамнан асатын аудандық маңызы бар қалалар, ауылдар, кенттер, ауылдық округтер әкімдерінің аппараты үшін 01.01.2018 бастап, халық саны екі мың және одан аз адам болатын аудандық маңызы бар қалалар, ауылдар, кенттер, ауылдық округтер әкімдерінің аппараты үшін 01.01.2020 бастап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44. Облыстық бюджеттерге, астана, республикалық маңызы бар қалаларының бюджеттеріне республикалық бюджеттен бөлінген ағымдағы нысаналы трансферттердің, дамуға арналған нысаналы трансферттер мен кредиттердің іске асырылу мониторингінің нәтижелері туралы есептер мен облыстық бюджеттерге, астана, республикалық маңызы бар қалаларының бюджеттеріне республикалық бюджеттен бөлінген нысаналы трансферттер мен кредиттердің іске асырылуы туралы талдамалық есептердің шығу нысандары қағаз тасығыштарда ұсынылады және оларға негізінде бюджетті атқару жөніндегі уәкілетті органдардың басшылары қол қояды, қойылған қолдар (тегі және аты-жөні) таратылып жазылады.</w:t>
      </w:r>
      <w:r>
        <w:br/>
      </w: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Қаржы министрінің 28.09.2018 </w:t>
      </w:r>
      <w:r>
        <w:rPr>
          <w:rFonts w:ascii="Times New Roman"/>
          <w:b w:val="false"/>
          <w:i w:val="false"/>
          <w:color w:val="000000"/>
          <w:sz w:val="28"/>
        </w:rPr>
        <w:t>№ 865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45. Облыстық бюджеттерге, астана, республикалық маңызы бар қалаларының бюджеттеріне республикалық бюджеттен бөлінген ағымдағы нысаналы трансферттердің, дамуға арналған нысаналы трансферттер мен кредиттердің іске асырылу мониторингінің нәтижелері туралы есептеріндегі және облыстық бюджеттерге, астана, республикалық маңызы бар қалаларының бюджеттеріне республикалық бюджеттен бөлінген нысаналы трансферттер мен кредиттердің іске асырылуы туралы талдамалық есептердегі барлық құн көрсеткіштері теңгеде толтырылып, сонымен қатар шығыс нысандарында бір ондық белгімен мың теңгеде көрсетіледі.</w:t>
      </w:r>
      <w:r>
        <w:br/>
      </w: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Қаржы министрінің 28.09.2018 </w:t>
      </w:r>
      <w:r>
        <w:rPr>
          <w:rFonts w:ascii="Times New Roman"/>
          <w:b w:val="false"/>
          <w:i w:val="false"/>
          <w:color w:val="000000"/>
          <w:sz w:val="28"/>
        </w:rPr>
        <w:t>№ 865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46. Облыстық бюджеттерге, астана, республикалық маңызы бар қалаларының бюджеттеріне республикалық бюджеттен бөлінген нысаналы трансферттер мен кредиттердің атқарылуын талдау нәтижелері бюджетті атқару жөніндегі тиісті уәкілетті орган басшылығының қаперіне жеткізіліп отырады.</w:t>
      </w:r>
      <w:r>
        <w:br/>
      </w: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Қаржы министрінің 28.09.2018 </w:t>
      </w:r>
      <w:r>
        <w:rPr>
          <w:rFonts w:ascii="Times New Roman"/>
          <w:b w:val="false"/>
          <w:i w:val="false"/>
          <w:color w:val="000000"/>
          <w:sz w:val="28"/>
        </w:rPr>
        <w:t>№ 865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47. Нысаналы трансферттердің атқарылуына талдау жүргізу үшін бюджетті атқару жөніндегі орталық уәкілетті орган бюджетті атқару жөніндегі жергілікті уәкілетті органдардың есепті деректерінің негізінде республикалық бюджеттен бөлінген нысаналы трансферттер бойынша осы РМ-жиынтық нысан бойынша бір жылдық жоспардың күтілетін орындалуына болжамдауды жүзеге асырады.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3-1 параграф. Жалпы сипаттағы трансферттерді есептеу кезінде жергілікті бюджеттер базасына енгізілген ағымдағы нысаналы трансферттер, жалпы сипаттағы трансферттердің көлемі туралы заңда белгіленген бағыттар бойынша қаражаттың ең төмен көлемінің орындалуын талдау.</w:t>
      </w:r>
    </w:p>
    <w:p>
      <w:pPr>
        <w:spacing w:after="0"/>
        <w:ind w:left="0"/>
        <w:jc w:val="both"/>
      </w:pPr>
      <w:r>
        <w:rPr>
          <w:rFonts w:ascii="Times New Roman"/>
          <w:b w:val="false"/>
          <w:i w:val="false"/>
          <w:color w:val="ff0000"/>
          <w:sz w:val="28"/>
        </w:rPr>
        <w:t xml:space="preserve">
      Ескерту. 3-тарау 3-1-параграфпен толықтырылды – ҚР Премьер-Министрінің орынбасары - Қаржы министрінің 28.03.2023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20" w:id="25"/>
    <w:p>
      <w:pPr>
        <w:spacing w:after="0"/>
        <w:ind w:left="0"/>
        <w:jc w:val="both"/>
      </w:pPr>
      <w:r>
        <w:rPr>
          <w:rFonts w:ascii="Times New Roman"/>
          <w:b w:val="false"/>
          <w:i w:val="false"/>
          <w:color w:val="000000"/>
          <w:sz w:val="28"/>
        </w:rPr>
        <w:t>
      47-1. Жалпы сипаттағы трансферттерді есептеу кезінде жергілікті бюджеттер базасына енгізілген ағымдағы нысаналы трансферттер, жалпы сипаттағы трансферттердің көлемі туралы заңда белгіленген бағыттар бойынша қаражаттың ең төмен көлемінің орындалуын талдауды тиісті жергілікті бюджеттік бағдарламалардың әкімшілері бюджеттік есептілік және ақпарат негізінде жүзеге асырады.</w:t>
      </w:r>
    </w:p>
    <w:bookmarkEnd w:id="25"/>
    <w:bookmarkStart w:name="z1021" w:id="26"/>
    <w:p>
      <w:pPr>
        <w:spacing w:after="0"/>
        <w:ind w:left="0"/>
        <w:jc w:val="both"/>
      </w:pPr>
      <w:r>
        <w:rPr>
          <w:rFonts w:ascii="Times New Roman"/>
          <w:b w:val="false"/>
          <w:i w:val="false"/>
          <w:color w:val="000000"/>
          <w:sz w:val="28"/>
        </w:rPr>
        <w:t>
      47-2. Жергілікті бюджеттік бағдарламалардың әкімшілері жергілікті бюджеттік бағдарламаларды қалыптастырады және тиісті әкімшіге немесе аудандық маңызы бар қала, ауыл, кент, ауылдық округ әкімінің аппаратына:</w:t>
      </w:r>
    </w:p>
    <w:bookmarkEnd w:id="26"/>
    <w:p>
      <w:pPr>
        <w:spacing w:after="0"/>
        <w:ind w:left="0"/>
        <w:jc w:val="both"/>
      </w:pPr>
      <w:r>
        <w:rPr>
          <w:rFonts w:ascii="Times New Roman"/>
          <w:b w:val="false"/>
          <w:i w:val="false"/>
          <w:color w:val="000000"/>
          <w:sz w:val="28"/>
        </w:rPr>
        <w:t>
      жалпы сипаттағы трансферттерді есептеу кезінде жергілікті бюджеттер базасына енгізілген ағымдағы нысаналы трансферттерді іске асыру мониторингінің нәтижелері туралы есепті:</w:t>
      </w:r>
    </w:p>
    <w:p>
      <w:pPr>
        <w:spacing w:after="0"/>
        <w:ind w:left="0"/>
        <w:jc w:val="both"/>
      </w:pPr>
      <w:r>
        <w:rPr>
          <w:rFonts w:ascii="Times New Roman"/>
          <w:b w:val="false"/>
          <w:i w:val="false"/>
          <w:color w:val="000000"/>
          <w:sz w:val="28"/>
        </w:rPr>
        <w:t xml:space="preserve">
      есепті жылға – есепті қаржы жылынан кейінгі жылдың 18 қаңтарынан кешіктірмей осы Нұсқаулықтың </w:t>
      </w:r>
      <w:r>
        <w:rPr>
          <w:rFonts w:ascii="Times New Roman"/>
          <w:b w:val="false"/>
          <w:i w:val="false"/>
          <w:color w:val="000000"/>
          <w:sz w:val="28"/>
        </w:rPr>
        <w:t>14-1-қосымшасына</w:t>
      </w:r>
      <w:r>
        <w:rPr>
          <w:rFonts w:ascii="Times New Roman"/>
          <w:b w:val="false"/>
          <w:i w:val="false"/>
          <w:color w:val="000000"/>
          <w:sz w:val="28"/>
        </w:rPr>
        <w:t xml:space="preserve"> сәйкес ұсынады.</w:t>
      </w:r>
    </w:p>
    <w:bookmarkStart w:name="z1022" w:id="27"/>
    <w:p>
      <w:pPr>
        <w:spacing w:after="0"/>
        <w:ind w:left="0"/>
        <w:jc w:val="both"/>
      </w:pPr>
      <w:r>
        <w:rPr>
          <w:rFonts w:ascii="Times New Roman"/>
          <w:b w:val="false"/>
          <w:i w:val="false"/>
          <w:color w:val="000000"/>
          <w:sz w:val="28"/>
        </w:rPr>
        <w:t>
      47-3. Аудандық маңызы бар қала, ауыл, кент, ауылдық округ әкімінің аппараты қалыптастырады және тиісті ауданның (облыстық маңызы бар қаланың) бюджеттік бағдарлама әкімшісіне:</w:t>
      </w:r>
    </w:p>
    <w:bookmarkEnd w:id="27"/>
    <w:p>
      <w:pPr>
        <w:spacing w:after="0"/>
        <w:ind w:left="0"/>
        <w:jc w:val="both"/>
      </w:pPr>
      <w:r>
        <w:rPr>
          <w:rFonts w:ascii="Times New Roman"/>
          <w:b w:val="false"/>
          <w:i w:val="false"/>
          <w:color w:val="000000"/>
          <w:sz w:val="28"/>
        </w:rPr>
        <w:t>
      жалпы сипаттағы трансферттерді есептеу кезінде жергілікті бюджеттер базасына енгізілген ағымдағы нысаналы трансферттерді іске асыру мониторингінің нәтижелері туралы есепті:</w:t>
      </w:r>
    </w:p>
    <w:p>
      <w:pPr>
        <w:spacing w:after="0"/>
        <w:ind w:left="0"/>
        <w:jc w:val="both"/>
      </w:pPr>
      <w:r>
        <w:rPr>
          <w:rFonts w:ascii="Times New Roman"/>
          <w:b w:val="false"/>
          <w:i w:val="false"/>
          <w:color w:val="000000"/>
          <w:sz w:val="28"/>
        </w:rPr>
        <w:t xml:space="preserve">
      есепті жылға – есепті қаржы жылынан кейінгі жылдың 18 қаңтарынан кешіктірмей осы Нұсқаулықтың </w:t>
      </w:r>
      <w:r>
        <w:rPr>
          <w:rFonts w:ascii="Times New Roman"/>
          <w:b w:val="false"/>
          <w:i w:val="false"/>
          <w:color w:val="000000"/>
          <w:sz w:val="28"/>
        </w:rPr>
        <w:t>15-3 қосымшасына</w:t>
      </w:r>
      <w:r>
        <w:rPr>
          <w:rFonts w:ascii="Times New Roman"/>
          <w:b w:val="false"/>
          <w:i w:val="false"/>
          <w:color w:val="000000"/>
          <w:sz w:val="28"/>
        </w:rPr>
        <w:t xml:space="preserve"> сәйкес ұсынады.</w:t>
      </w:r>
    </w:p>
    <w:p>
      <w:pPr>
        <w:spacing w:after="0"/>
        <w:ind w:left="0"/>
        <w:jc w:val="both"/>
      </w:pPr>
      <w:r>
        <w:rPr>
          <w:rFonts w:ascii="Times New Roman"/>
          <w:b w:val="false"/>
          <w:i w:val="false"/>
          <w:color w:val="000000"/>
          <w:sz w:val="28"/>
        </w:rPr>
        <w:t xml:space="preserve">
      Ауданның (облыстық маңызы бар қаланың) бюджеттік бағдарламаларының әкімшілері жиынтық есептілікті қалыптастырады және ауданның, облыстық маңызы бар қаланың бюджетін атқару жөніндегі уәкілетті органға ұсынады. </w:t>
      </w:r>
    </w:p>
    <w:p>
      <w:pPr>
        <w:spacing w:after="0"/>
        <w:ind w:left="0"/>
        <w:jc w:val="both"/>
      </w:pPr>
      <w:r>
        <w:rPr>
          <w:rFonts w:ascii="Times New Roman"/>
          <w:b w:val="false"/>
          <w:i w:val="false"/>
          <w:color w:val="000000"/>
          <w:sz w:val="28"/>
        </w:rPr>
        <w:t>
      Ауданның, облыстық маңызы бар қаланың бюджетін атқару жөніндегі уәкілетті орган ұсынылған есептерді келіседі және жалпы сипаттағы трансферттерді есептеу кезінде ауданның, облыстық маңызы бар қаланың бюджет базасына енгізілген ағымдағы нысаналы трансферттерді іске асыру жөніндегі жиынтық есептерді қалыптастырады.</w:t>
      </w:r>
    </w:p>
    <w:p>
      <w:pPr>
        <w:spacing w:after="0"/>
        <w:ind w:left="0"/>
        <w:jc w:val="both"/>
      </w:pPr>
      <w:r>
        <w:rPr>
          <w:rFonts w:ascii="Times New Roman"/>
          <w:b w:val="false"/>
          <w:i w:val="false"/>
          <w:color w:val="000000"/>
          <w:sz w:val="28"/>
        </w:rPr>
        <w:t>
      Есептерді электрондық цифрлық қолтаңбаны қолдана отырып, электрондық түрде келісуге жол беріледі.</w:t>
      </w:r>
    </w:p>
    <w:bookmarkStart w:name="z1023" w:id="28"/>
    <w:p>
      <w:pPr>
        <w:spacing w:after="0"/>
        <w:ind w:left="0"/>
        <w:jc w:val="both"/>
      </w:pPr>
      <w:r>
        <w:rPr>
          <w:rFonts w:ascii="Times New Roman"/>
          <w:b w:val="false"/>
          <w:i w:val="false"/>
          <w:color w:val="000000"/>
          <w:sz w:val="28"/>
        </w:rPr>
        <w:t>
      47-4. Облыстық бюджеттік бағдарламалардың әкімшілері, ауданның, облыстық маңызы бар қаланың бюджетті атқару жөніндегі уәкілетті органдары облыстың бюджетті атқару жөніндегі уәкілетті органға:</w:t>
      </w:r>
    </w:p>
    <w:bookmarkEnd w:id="28"/>
    <w:p>
      <w:pPr>
        <w:spacing w:after="0"/>
        <w:ind w:left="0"/>
        <w:jc w:val="both"/>
      </w:pPr>
      <w:r>
        <w:rPr>
          <w:rFonts w:ascii="Times New Roman"/>
          <w:b w:val="false"/>
          <w:i w:val="false"/>
          <w:color w:val="000000"/>
          <w:sz w:val="28"/>
        </w:rPr>
        <w:t>
      жалпы сипаттағы трансферттерді есептеу кезінде жергілікті бюджеттер базасына енгізілген ағымдағы нысаналы трансферттерді іске асыру мониторингінің нәтижелері туралы есепті:</w:t>
      </w:r>
    </w:p>
    <w:p>
      <w:pPr>
        <w:spacing w:after="0"/>
        <w:ind w:left="0"/>
        <w:jc w:val="both"/>
      </w:pPr>
      <w:r>
        <w:rPr>
          <w:rFonts w:ascii="Times New Roman"/>
          <w:b w:val="false"/>
          <w:i w:val="false"/>
          <w:color w:val="000000"/>
          <w:sz w:val="28"/>
        </w:rPr>
        <w:t xml:space="preserve">
      есепті жылға – есепті қаржы жылынан кейінгі жылдың 20 қаңтарынан кешіктірмей осы Нұсқаулықтың </w:t>
      </w:r>
      <w:r>
        <w:rPr>
          <w:rFonts w:ascii="Times New Roman"/>
          <w:b w:val="false"/>
          <w:i w:val="false"/>
          <w:color w:val="000000"/>
          <w:sz w:val="28"/>
        </w:rPr>
        <w:t>16-1 қосымшасына</w:t>
      </w:r>
      <w:r>
        <w:rPr>
          <w:rFonts w:ascii="Times New Roman"/>
          <w:b w:val="false"/>
          <w:i w:val="false"/>
          <w:color w:val="000000"/>
          <w:sz w:val="28"/>
        </w:rPr>
        <w:t xml:space="preserve"> сәйкес ұсынады.</w:t>
      </w:r>
    </w:p>
    <w:p>
      <w:pPr>
        <w:spacing w:after="0"/>
        <w:ind w:left="0"/>
        <w:jc w:val="both"/>
      </w:pPr>
      <w:r>
        <w:rPr>
          <w:rFonts w:ascii="Times New Roman"/>
          <w:b w:val="false"/>
          <w:i w:val="false"/>
          <w:color w:val="000000"/>
          <w:sz w:val="28"/>
        </w:rPr>
        <w:t>
      Облыстың бюджетті атқару жөніндегі уәкілетті органы ұсынылған есептерді келіседі және жалпы сипаттағы трансферттерді есептеу кезінде облыстық бюджеттің, республикалық маңызы бар қала, астана бюджетінің базасына енгізілген ағымдағы нысаналы трансферттерді іске асыру жөніндегі жиынтық есептерді қалыптастырады.</w:t>
      </w:r>
    </w:p>
    <w:p>
      <w:pPr>
        <w:spacing w:after="0"/>
        <w:ind w:left="0"/>
        <w:jc w:val="both"/>
      </w:pPr>
      <w:r>
        <w:rPr>
          <w:rFonts w:ascii="Times New Roman"/>
          <w:b w:val="false"/>
          <w:i w:val="false"/>
          <w:color w:val="000000"/>
          <w:sz w:val="28"/>
        </w:rPr>
        <w:t>
      Есептерді электрондық цифрлық қолтаңбаны қолдана отырып, электрондық түрде келісуге жол беріледі.</w:t>
      </w:r>
    </w:p>
    <w:bookmarkStart w:name="z1024" w:id="29"/>
    <w:p>
      <w:pPr>
        <w:spacing w:after="0"/>
        <w:ind w:left="0"/>
        <w:jc w:val="both"/>
      </w:pPr>
      <w:r>
        <w:rPr>
          <w:rFonts w:ascii="Times New Roman"/>
          <w:b w:val="false"/>
          <w:i w:val="false"/>
          <w:color w:val="000000"/>
          <w:sz w:val="28"/>
        </w:rPr>
        <w:t>
      47-5. Облыстың, республикалық маңызы бар қаланың, астананың бюджеттік бағдарламаларының әкімшілері бюджетті атқару жөніндегі жергілікті уәкілетті органмен келісілген жергілікті бюджет базасына нысаналы трансферттерді енгізген тиісті салалардың (аялардың) орталық уәкілетті органдарына:</w:t>
      </w:r>
    </w:p>
    <w:bookmarkEnd w:id="29"/>
    <w:p>
      <w:pPr>
        <w:spacing w:after="0"/>
        <w:ind w:left="0"/>
        <w:jc w:val="both"/>
      </w:pPr>
      <w:r>
        <w:rPr>
          <w:rFonts w:ascii="Times New Roman"/>
          <w:b w:val="false"/>
          <w:i w:val="false"/>
          <w:color w:val="000000"/>
          <w:sz w:val="28"/>
        </w:rPr>
        <w:t>
      1) жалпы сипаттағы трансферттерді есептеу кезінде жергілікті бюджеттер базасына енгізілген ағымдағы нысаналы трансферттерді іске асыру мониторингінің нәтижелері туралы есепті:</w:t>
      </w:r>
    </w:p>
    <w:p>
      <w:pPr>
        <w:spacing w:after="0"/>
        <w:ind w:left="0"/>
        <w:jc w:val="both"/>
      </w:pPr>
      <w:r>
        <w:rPr>
          <w:rFonts w:ascii="Times New Roman"/>
          <w:b w:val="false"/>
          <w:i w:val="false"/>
          <w:color w:val="000000"/>
          <w:sz w:val="28"/>
        </w:rPr>
        <w:t xml:space="preserve">
      есепті жылға – есепті қаржы жылынан кейінгі жылдың 23 қаңтарынан кешіктірмей осы Нұсқаулықтың </w:t>
      </w:r>
      <w:r>
        <w:rPr>
          <w:rFonts w:ascii="Times New Roman"/>
          <w:b w:val="false"/>
          <w:i w:val="false"/>
          <w:color w:val="000000"/>
          <w:sz w:val="28"/>
        </w:rPr>
        <w:t>17-1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2) жалпы сипаттағы трансферттердің көлемі туралы заңда белгіленген бағыттар бойынша қаражаттың ең төмен көлемі:</w:t>
      </w:r>
    </w:p>
    <w:p>
      <w:pPr>
        <w:spacing w:after="0"/>
        <w:ind w:left="0"/>
        <w:jc w:val="both"/>
      </w:pPr>
      <w:r>
        <w:rPr>
          <w:rFonts w:ascii="Times New Roman"/>
          <w:b w:val="false"/>
          <w:i w:val="false"/>
          <w:color w:val="000000"/>
          <w:sz w:val="28"/>
        </w:rPr>
        <w:t xml:space="preserve">
      есепті жылға – есепті қаржы жылынан кейінгі жылдың 23 қаңтарынан кешіктірмей осы Нұсқаулықтың </w:t>
      </w:r>
      <w:r>
        <w:rPr>
          <w:rFonts w:ascii="Times New Roman"/>
          <w:b w:val="false"/>
          <w:i w:val="false"/>
          <w:color w:val="000000"/>
          <w:sz w:val="28"/>
        </w:rPr>
        <w:t>17-2 қосымшасына</w:t>
      </w:r>
      <w:r>
        <w:rPr>
          <w:rFonts w:ascii="Times New Roman"/>
          <w:b w:val="false"/>
          <w:i w:val="false"/>
          <w:color w:val="000000"/>
          <w:sz w:val="28"/>
        </w:rPr>
        <w:t xml:space="preserve"> сәйкес ұсынады.</w:t>
      </w:r>
    </w:p>
    <w:bookmarkStart w:name="z1025" w:id="30"/>
    <w:p>
      <w:pPr>
        <w:spacing w:after="0"/>
        <w:ind w:left="0"/>
        <w:jc w:val="both"/>
      </w:pPr>
      <w:r>
        <w:rPr>
          <w:rFonts w:ascii="Times New Roman"/>
          <w:b w:val="false"/>
          <w:i w:val="false"/>
          <w:color w:val="000000"/>
          <w:sz w:val="28"/>
        </w:rPr>
        <w:t>
      47-6. Жергілікті бюджет базасына нысаналы трансферттерді енгізген тиісті салалардың (аялардың) орталық уәкілетті органдары қалыптастырады және бюджетті атқару жөніндегі орталық уәкілетті органға:</w:t>
      </w:r>
    </w:p>
    <w:bookmarkEnd w:id="30"/>
    <w:p>
      <w:pPr>
        <w:spacing w:after="0"/>
        <w:ind w:left="0"/>
        <w:jc w:val="both"/>
      </w:pPr>
      <w:r>
        <w:rPr>
          <w:rFonts w:ascii="Times New Roman"/>
          <w:b w:val="false"/>
          <w:i w:val="false"/>
          <w:color w:val="000000"/>
          <w:sz w:val="28"/>
        </w:rPr>
        <w:t>
      1) жалпы сипаттағы трансферттерді есептеу кезінде жергілікті бюджеттер базасына енгізілген ағымдағы нысаналы трансферттерді іске асыру мониторингінің нәтижелері туралы есепті:</w:t>
      </w:r>
    </w:p>
    <w:p>
      <w:pPr>
        <w:spacing w:after="0"/>
        <w:ind w:left="0"/>
        <w:jc w:val="both"/>
      </w:pPr>
      <w:r>
        <w:rPr>
          <w:rFonts w:ascii="Times New Roman"/>
          <w:b w:val="false"/>
          <w:i w:val="false"/>
          <w:color w:val="000000"/>
          <w:sz w:val="28"/>
        </w:rPr>
        <w:t xml:space="preserve">
      есепті жылға – есепті қаржы жылынан кейінгі жылдың 25 қаңтарынан кешіктірмей осы Нұсқаулықтың </w:t>
      </w:r>
      <w:r>
        <w:rPr>
          <w:rFonts w:ascii="Times New Roman"/>
          <w:b w:val="false"/>
          <w:i w:val="false"/>
          <w:color w:val="000000"/>
          <w:sz w:val="28"/>
        </w:rPr>
        <w:t>18-1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2) жалпы сипаттағы трансферттердің көлемі туралы заңда белгіленген бағыттар бойынша қаражаттың ең төмен көлемі:</w:t>
      </w:r>
    </w:p>
    <w:p>
      <w:pPr>
        <w:spacing w:after="0"/>
        <w:ind w:left="0"/>
        <w:jc w:val="both"/>
      </w:pPr>
      <w:r>
        <w:rPr>
          <w:rFonts w:ascii="Times New Roman"/>
          <w:b w:val="false"/>
          <w:i w:val="false"/>
          <w:color w:val="000000"/>
          <w:sz w:val="28"/>
        </w:rPr>
        <w:t xml:space="preserve">
      есепті жылға – есепті қаржы жылынан кейінгі жылдың 25 қаңтарынан кешіктірмей осы Нұсқаулықтың </w:t>
      </w:r>
      <w:r>
        <w:rPr>
          <w:rFonts w:ascii="Times New Roman"/>
          <w:b w:val="false"/>
          <w:i w:val="false"/>
          <w:color w:val="000000"/>
          <w:sz w:val="28"/>
        </w:rPr>
        <w:t>18-2 қосымшасына</w:t>
      </w:r>
      <w:r>
        <w:rPr>
          <w:rFonts w:ascii="Times New Roman"/>
          <w:b w:val="false"/>
          <w:i w:val="false"/>
          <w:color w:val="000000"/>
          <w:sz w:val="28"/>
        </w:rPr>
        <w:t xml:space="preserve"> сәйкес ұсынады.</w:t>
      </w:r>
    </w:p>
    <w:bookmarkStart w:name="z1026" w:id="31"/>
    <w:p>
      <w:pPr>
        <w:spacing w:after="0"/>
        <w:ind w:left="0"/>
        <w:jc w:val="both"/>
      </w:pPr>
      <w:r>
        <w:rPr>
          <w:rFonts w:ascii="Times New Roman"/>
          <w:b w:val="false"/>
          <w:i w:val="false"/>
          <w:color w:val="000000"/>
          <w:sz w:val="28"/>
        </w:rPr>
        <w:t xml:space="preserve">
      47-7. Бюджетті атқару жөніндегі орталық және жергілікті уәкілетті органдар қаржы жылының қорытындылары бойынша есепті қаржы жылынан кейінгі екінші айдың 25-күніне Қазақстан Республикасының Үкіметіне, тиісті жергілікті атқарушы органдарға жалпы сипаттағы трансферттерді есептеу кезінде жергілікті бюджеттер базасына енгізілген ағымдағы нысаналы трансферттерді іске асыру мониторингінің нәтижелері туралы талдамалық есепті осы Нұсқаулықтың </w:t>
      </w:r>
      <w:r>
        <w:rPr>
          <w:rFonts w:ascii="Times New Roman"/>
          <w:b w:val="false"/>
          <w:i w:val="false"/>
          <w:color w:val="000000"/>
          <w:sz w:val="28"/>
        </w:rPr>
        <w:t>20-1 қосымшасына</w:t>
      </w:r>
      <w:r>
        <w:rPr>
          <w:rFonts w:ascii="Times New Roman"/>
          <w:b w:val="false"/>
          <w:i w:val="false"/>
          <w:color w:val="000000"/>
          <w:sz w:val="28"/>
        </w:rPr>
        <w:t xml:space="preserve"> сәйкес нысанда ұсынады.</w:t>
      </w:r>
    </w:p>
    <w:bookmarkEnd w:id="31"/>
    <w:bookmarkStart w:name="z1027" w:id="32"/>
    <w:p>
      <w:pPr>
        <w:spacing w:after="0"/>
        <w:ind w:left="0"/>
        <w:jc w:val="both"/>
      </w:pPr>
      <w:r>
        <w:rPr>
          <w:rFonts w:ascii="Times New Roman"/>
          <w:b w:val="false"/>
          <w:i w:val="false"/>
          <w:color w:val="000000"/>
          <w:sz w:val="28"/>
        </w:rPr>
        <w:t xml:space="preserve">
      47-8. Жалпы сипаттағы трансферттерді, жалпы сипаттағы трансферттердің көлемі туралы заңда белгіленген бағыттар бойынша ең аз қаражат көлемін есептеу кезінде жергілікті бюджеттер базасына енгізілген ағымдағы нысаналы трансферттерді іске асыру мониторингінің нәтижелері туралы есеп осы Нұсқаулықтың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және </w:t>
      </w:r>
      <w:r>
        <w:rPr>
          <w:rFonts w:ascii="Times New Roman"/>
          <w:b w:val="false"/>
          <w:i w:val="false"/>
          <w:color w:val="000000"/>
          <w:sz w:val="28"/>
        </w:rPr>
        <w:t>20-1 қосымшаларына</w:t>
      </w:r>
      <w:r>
        <w:rPr>
          <w:rFonts w:ascii="Times New Roman"/>
          <w:b w:val="false"/>
          <w:i w:val="false"/>
          <w:color w:val="000000"/>
          <w:sz w:val="28"/>
        </w:rPr>
        <w:t xml:space="preserve"> сәйкес нысан бойынша бюджетті атқару жөніндегі жергілікті уәкілетті органдар мен жергілікті бюджет базасына нысаналы трансферттерді енгізген тиісті салалардың (аялардың) орталық уәкілетті органдары ұсынатын ақпарат негізінде жасалады.</w:t>
      </w:r>
    </w:p>
    <w:bookmarkEnd w:id="32"/>
    <w:bookmarkStart w:name="z1028" w:id="33"/>
    <w:p>
      <w:pPr>
        <w:spacing w:after="0"/>
        <w:ind w:left="0"/>
        <w:jc w:val="both"/>
      </w:pPr>
      <w:r>
        <w:rPr>
          <w:rFonts w:ascii="Times New Roman"/>
          <w:b w:val="false"/>
          <w:i w:val="false"/>
          <w:color w:val="000000"/>
          <w:sz w:val="28"/>
        </w:rPr>
        <w:t xml:space="preserve">
      47-9.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және </w:t>
      </w:r>
      <w:r>
        <w:rPr>
          <w:rFonts w:ascii="Times New Roman"/>
          <w:b w:val="false"/>
          <w:i w:val="false"/>
          <w:color w:val="000000"/>
          <w:sz w:val="28"/>
        </w:rPr>
        <w:t>20-1 қосымшалары</w:t>
      </w:r>
      <w:r>
        <w:rPr>
          <w:rFonts w:ascii="Times New Roman"/>
          <w:b w:val="false"/>
          <w:i w:val="false"/>
          <w:color w:val="000000"/>
          <w:sz w:val="28"/>
        </w:rPr>
        <w:t xml:space="preserve"> келесідей толтырылады:</w:t>
      </w:r>
    </w:p>
    <w:bookmarkEnd w:id="33"/>
    <w:p>
      <w:pPr>
        <w:spacing w:after="0"/>
        <w:ind w:left="0"/>
        <w:jc w:val="both"/>
      </w:pPr>
      <w:r>
        <w:rPr>
          <w:rFonts w:ascii="Times New Roman"/>
          <w:b w:val="false"/>
          <w:i w:val="false"/>
          <w:color w:val="000000"/>
          <w:sz w:val="28"/>
        </w:rPr>
        <w:t>
      1) 1 бағанда бюджеттік бағдарламалар әкімшісінің коды көрсетіледі;</w:t>
      </w:r>
    </w:p>
    <w:p>
      <w:pPr>
        <w:spacing w:after="0"/>
        <w:ind w:left="0"/>
        <w:jc w:val="both"/>
      </w:pPr>
      <w:r>
        <w:rPr>
          <w:rFonts w:ascii="Times New Roman"/>
          <w:b w:val="false"/>
          <w:i w:val="false"/>
          <w:color w:val="000000"/>
          <w:sz w:val="28"/>
        </w:rPr>
        <w:t>
      2) 2 бағанда бюджет бағдарламаның коды көрсетіледі;</w:t>
      </w:r>
    </w:p>
    <w:p>
      <w:pPr>
        <w:spacing w:after="0"/>
        <w:ind w:left="0"/>
        <w:jc w:val="both"/>
      </w:pPr>
      <w:r>
        <w:rPr>
          <w:rFonts w:ascii="Times New Roman"/>
          <w:b w:val="false"/>
          <w:i w:val="false"/>
          <w:color w:val="000000"/>
          <w:sz w:val="28"/>
        </w:rPr>
        <w:t>
      3) 3-бағанда 1-2-бағандардағы кодтарына сәйкес келетін бірыңғай бюджеттік сыныптамасына сәйкес бюджет шығыстары кодтарының атауы көрсетіледі;</w:t>
      </w:r>
    </w:p>
    <w:p>
      <w:pPr>
        <w:spacing w:after="0"/>
        <w:ind w:left="0"/>
        <w:jc w:val="both"/>
      </w:pPr>
      <w:r>
        <w:rPr>
          <w:rFonts w:ascii="Times New Roman"/>
          <w:b w:val="false"/>
          <w:i w:val="false"/>
          <w:color w:val="000000"/>
          <w:sz w:val="28"/>
        </w:rPr>
        <w:t>
      4) 5-7-бағандарда бекітілген, нақтыланған және түзетілген бюджет сомалары көрсетіледі;</w:t>
      </w:r>
    </w:p>
    <w:p>
      <w:pPr>
        <w:spacing w:after="0"/>
        <w:ind w:left="0"/>
        <w:jc w:val="both"/>
      </w:pPr>
      <w:r>
        <w:rPr>
          <w:rFonts w:ascii="Times New Roman"/>
          <w:b w:val="false"/>
          <w:i w:val="false"/>
          <w:color w:val="000000"/>
          <w:sz w:val="28"/>
        </w:rPr>
        <w:t>
      5) 8 бағанда есепті кезең үшін игерілген бюджет қаражатының сомасы көрсетіледі;</w:t>
      </w:r>
    </w:p>
    <w:p>
      <w:pPr>
        <w:spacing w:after="0"/>
        <w:ind w:left="0"/>
        <w:jc w:val="both"/>
      </w:pPr>
      <w:r>
        <w:rPr>
          <w:rFonts w:ascii="Times New Roman"/>
          <w:b w:val="false"/>
          <w:i w:val="false"/>
          <w:color w:val="000000"/>
          <w:sz w:val="28"/>
        </w:rPr>
        <w:t>
      6) 9-бағанда есепті кезеңдегі орындалу пайызы көрсетіледі;</w:t>
      </w:r>
    </w:p>
    <w:p>
      <w:pPr>
        <w:spacing w:after="0"/>
        <w:ind w:left="0"/>
        <w:jc w:val="both"/>
      </w:pPr>
      <w:r>
        <w:rPr>
          <w:rFonts w:ascii="Times New Roman"/>
          <w:b w:val="false"/>
          <w:i w:val="false"/>
          <w:color w:val="000000"/>
          <w:sz w:val="28"/>
        </w:rPr>
        <w:t>
      7) 10-бағанда есепті кезеңдегі орындалмаған сома көрсетіледі;</w:t>
      </w:r>
    </w:p>
    <w:p>
      <w:pPr>
        <w:spacing w:after="0"/>
        <w:ind w:left="0"/>
        <w:jc w:val="both"/>
      </w:pPr>
      <w:r>
        <w:rPr>
          <w:rFonts w:ascii="Times New Roman"/>
          <w:b w:val="false"/>
          <w:i w:val="false"/>
          <w:color w:val="000000"/>
          <w:sz w:val="28"/>
        </w:rPr>
        <w:t>
      8) 11 бағанда есепті кезең үшін бюджет қаражатын үнемдеудің жалпы сомасы көрсетіледі;</w:t>
      </w:r>
    </w:p>
    <w:p>
      <w:pPr>
        <w:spacing w:after="0"/>
        <w:ind w:left="0"/>
        <w:jc w:val="both"/>
      </w:pPr>
      <w:r>
        <w:rPr>
          <w:rFonts w:ascii="Times New Roman"/>
          <w:b w:val="false"/>
          <w:i w:val="false"/>
          <w:color w:val="000000"/>
          <w:sz w:val="28"/>
        </w:rPr>
        <w:t>
      9) 12-бағанда мемлекеттік сатып алу нәтижелері бойынша қалыптасқан қаражаттың үнемделген сомасы көрсетіледі;</w:t>
      </w:r>
    </w:p>
    <w:p>
      <w:pPr>
        <w:spacing w:after="0"/>
        <w:ind w:left="0"/>
        <w:jc w:val="both"/>
      </w:pPr>
      <w:r>
        <w:rPr>
          <w:rFonts w:ascii="Times New Roman"/>
          <w:b w:val="false"/>
          <w:i w:val="false"/>
          <w:color w:val="000000"/>
          <w:sz w:val="28"/>
        </w:rPr>
        <w:t>
      10) 13 бағанда ЕТҚ бойынша үнемдеу сомасы көрсетіледі;</w:t>
      </w:r>
    </w:p>
    <w:p>
      <w:pPr>
        <w:spacing w:after="0"/>
        <w:ind w:left="0"/>
        <w:jc w:val="both"/>
      </w:pPr>
      <w:r>
        <w:rPr>
          <w:rFonts w:ascii="Times New Roman"/>
          <w:b w:val="false"/>
          <w:i w:val="false"/>
          <w:color w:val="000000"/>
          <w:sz w:val="28"/>
        </w:rPr>
        <w:t>
      11) 14 бағанда есепті кезеңдегі бюджет қаражатының игерілмеуінің жалпы көлемі көрсетіледі;</w:t>
      </w:r>
    </w:p>
    <w:p>
      <w:pPr>
        <w:spacing w:after="0"/>
        <w:ind w:left="0"/>
        <w:jc w:val="both"/>
      </w:pPr>
      <w:r>
        <w:rPr>
          <w:rFonts w:ascii="Times New Roman"/>
          <w:b w:val="false"/>
          <w:i w:val="false"/>
          <w:color w:val="000000"/>
          <w:sz w:val="28"/>
        </w:rPr>
        <w:t>
      12) 15-18-бағандарда есепті кезеңдегі бюджет қаражатының игерілмеу көлемі көрсетіледі;</w:t>
      </w:r>
    </w:p>
    <w:p>
      <w:pPr>
        <w:spacing w:after="0"/>
        <w:ind w:left="0"/>
        <w:jc w:val="both"/>
      </w:pPr>
      <w:r>
        <w:rPr>
          <w:rFonts w:ascii="Times New Roman"/>
          <w:b w:val="false"/>
          <w:i w:val="false"/>
          <w:color w:val="000000"/>
          <w:sz w:val="28"/>
        </w:rPr>
        <w:t>
      13) 19-бағанда есепті жылға арналған бюджет қаражатының игерілмеу себептері толық сипатталады.</w:t>
      </w:r>
    </w:p>
    <w:bookmarkStart w:name="z1029" w:id="34"/>
    <w:p>
      <w:pPr>
        <w:spacing w:after="0"/>
        <w:ind w:left="0"/>
        <w:jc w:val="both"/>
      </w:pPr>
      <w:r>
        <w:rPr>
          <w:rFonts w:ascii="Times New Roman"/>
          <w:b w:val="false"/>
          <w:i w:val="false"/>
          <w:color w:val="000000"/>
          <w:sz w:val="28"/>
        </w:rPr>
        <w:t xml:space="preserve">
      47-10. </w:t>
      </w:r>
      <w:r>
        <w:rPr>
          <w:rFonts w:ascii="Times New Roman"/>
          <w:b w:val="false"/>
          <w:i w:val="false"/>
          <w:color w:val="000000"/>
          <w:sz w:val="28"/>
        </w:rPr>
        <w:t>17-2</w:t>
      </w:r>
      <w:r>
        <w:rPr>
          <w:rFonts w:ascii="Times New Roman"/>
          <w:b w:val="false"/>
          <w:i w:val="false"/>
          <w:color w:val="000000"/>
          <w:sz w:val="28"/>
        </w:rPr>
        <w:t xml:space="preserve"> және </w:t>
      </w:r>
      <w:r>
        <w:rPr>
          <w:rFonts w:ascii="Times New Roman"/>
          <w:b w:val="false"/>
          <w:i w:val="false"/>
          <w:color w:val="000000"/>
          <w:sz w:val="28"/>
        </w:rPr>
        <w:t>18-2 қосымшалары</w:t>
      </w:r>
      <w:r>
        <w:rPr>
          <w:rFonts w:ascii="Times New Roman"/>
          <w:b w:val="false"/>
          <w:i w:val="false"/>
          <w:color w:val="000000"/>
          <w:sz w:val="28"/>
        </w:rPr>
        <w:t xml:space="preserve"> келесідей толтырылады:</w:t>
      </w:r>
    </w:p>
    <w:bookmarkEnd w:id="34"/>
    <w:p>
      <w:pPr>
        <w:spacing w:after="0"/>
        <w:ind w:left="0"/>
        <w:jc w:val="both"/>
      </w:pPr>
      <w:r>
        <w:rPr>
          <w:rFonts w:ascii="Times New Roman"/>
          <w:b w:val="false"/>
          <w:i w:val="false"/>
          <w:color w:val="000000"/>
          <w:sz w:val="28"/>
        </w:rPr>
        <w:t>
      1) 1-бағанда облыстың, республикалық маңызы бар қаланың, астананың атауы көрсетіледі;</w:t>
      </w:r>
    </w:p>
    <w:p>
      <w:pPr>
        <w:spacing w:after="0"/>
        <w:ind w:left="0"/>
        <w:jc w:val="both"/>
      </w:pPr>
      <w:r>
        <w:rPr>
          <w:rFonts w:ascii="Times New Roman"/>
          <w:b w:val="false"/>
          <w:i w:val="false"/>
          <w:color w:val="000000"/>
          <w:sz w:val="28"/>
        </w:rPr>
        <w:t>
      2) 2-бағанда есепті жылға арналған жалпы сипаттағы трансферттердің көлемі туралы заңда белгіленген бағыттар бойынша қаражаттың ең төмен көлемі көрсетіледі;</w:t>
      </w:r>
    </w:p>
    <w:p>
      <w:pPr>
        <w:spacing w:after="0"/>
        <w:ind w:left="0"/>
        <w:jc w:val="both"/>
      </w:pPr>
      <w:r>
        <w:rPr>
          <w:rFonts w:ascii="Times New Roman"/>
          <w:b w:val="false"/>
          <w:i w:val="false"/>
          <w:color w:val="000000"/>
          <w:sz w:val="28"/>
        </w:rPr>
        <w:t>
      3) 3-5-бағандарда бекітілген, нақтыланған және түзетілген бюджет сомалары көрсетіледі ;</w:t>
      </w:r>
    </w:p>
    <w:p>
      <w:pPr>
        <w:spacing w:after="0"/>
        <w:ind w:left="0"/>
        <w:jc w:val="both"/>
      </w:pPr>
      <w:r>
        <w:rPr>
          <w:rFonts w:ascii="Times New Roman"/>
          <w:b w:val="false"/>
          <w:i w:val="false"/>
          <w:color w:val="000000"/>
          <w:sz w:val="28"/>
        </w:rPr>
        <w:t>
      4) 6 бағанда есепті кезең үшін игерілген бюджет қаражатының сомасы көрсетіледі;</w:t>
      </w:r>
    </w:p>
    <w:p>
      <w:pPr>
        <w:spacing w:after="0"/>
        <w:ind w:left="0"/>
        <w:jc w:val="both"/>
      </w:pPr>
      <w:r>
        <w:rPr>
          <w:rFonts w:ascii="Times New Roman"/>
          <w:b w:val="false"/>
          <w:i w:val="false"/>
          <w:color w:val="000000"/>
          <w:sz w:val="28"/>
        </w:rPr>
        <w:t xml:space="preserve">
      5) 7-бағанда есепті кезеңдегі орындалу пайызы көрсетіледі; </w:t>
      </w:r>
    </w:p>
    <w:p>
      <w:pPr>
        <w:spacing w:after="0"/>
        <w:ind w:left="0"/>
        <w:jc w:val="both"/>
      </w:pPr>
      <w:r>
        <w:rPr>
          <w:rFonts w:ascii="Times New Roman"/>
          <w:b w:val="false"/>
          <w:i w:val="false"/>
          <w:color w:val="000000"/>
          <w:sz w:val="28"/>
        </w:rPr>
        <w:t>
      6) 8-бағанда мемлекеттік сатып алу нәтижелері бойынша қалыптасқан қаражатты үнемдеу сомасы көрсетіледі;</w:t>
      </w:r>
    </w:p>
    <w:p>
      <w:pPr>
        <w:spacing w:after="0"/>
        <w:ind w:left="0"/>
        <w:jc w:val="both"/>
      </w:pPr>
      <w:r>
        <w:rPr>
          <w:rFonts w:ascii="Times New Roman"/>
          <w:b w:val="false"/>
          <w:i w:val="false"/>
          <w:color w:val="000000"/>
          <w:sz w:val="28"/>
        </w:rPr>
        <w:t>
      7) 9 бағанда есепті кезеңдегі бюджет қаражатының игерілмеуінің жалпы көлемі көрсетіледі;</w:t>
      </w:r>
    </w:p>
    <w:p>
      <w:pPr>
        <w:spacing w:after="0"/>
        <w:ind w:left="0"/>
        <w:jc w:val="both"/>
      </w:pPr>
      <w:r>
        <w:rPr>
          <w:rFonts w:ascii="Times New Roman"/>
          <w:b w:val="false"/>
          <w:i w:val="false"/>
          <w:color w:val="000000"/>
          <w:sz w:val="28"/>
        </w:rPr>
        <w:t>
      12) 10-12-бағандарда есепті кезеңдегі бюджет қаражатының игерілмеу көлемі көрсетіледі;</w:t>
      </w:r>
    </w:p>
    <w:p>
      <w:pPr>
        <w:spacing w:after="0"/>
        <w:ind w:left="0"/>
        <w:jc w:val="both"/>
      </w:pPr>
      <w:r>
        <w:rPr>
          <w:rFonts w:ascii="Times New Roman"/>
          <w:b w:val="false"/>
          <w:i w:val="false"/>
          <w:color w:val="000000"/>
          <w:sz w:val="28"/>
        </w:rPr>
        <w:t>
      13) 13-бағанда есепті жылға арналған бюджет қаражатының игерілмеу себептері толық сипатталады.</w:t>
      </w:r>
    </w:p>
    <w:bookmarkStart w:name="z1030" w:id="35"/>
    <w:p>
      <w:pPr>
        <w:spacing w:after="0"/>
        <w:ind w:left="0"/>
        <w:jc w:val="both"/>
      </w:pPr>
      <w:r>
        <w:rPr>
          <w:rFonts w:ascii="Times New Roman"/>
          <w:b w:val="false"/>
          <w:i w:val="false"/>
          <w:color w:val="000000"/>
          <w:sz w:val="28"/>
        </w:rPr>
        <w:t>
      47-11. Жалпы сипаттағы трансферттерді, жалпы сипаттағы трансферттердің көлемі туралы заңда белгіленген бағыттар бойынша ең аз қаражат көлемін есептеу кезінде жергілікті бюджеттер базасына енгізілген ағымдағы нысаналы трансферттерді іске асыру мониторингінің нәтижелері туралы есептердің нысандары бюджеттік бағдарламалар әкімшісінің (тиісті саланың (аясының) орталық уәкілетті органының) бірінші басшысының және бюджетті атқару жөніндегі уәкілетті органның бірінші басшысының қолы қойылып ұсынылады.</w:t>
      </w:r>
    </w:p>
    <w:bookmarkEnd w:id="35"/>
    <w:bookmarkStart w:name="z1031" w:id="36"/>
    <w:p>
      <w:pPr>
        <w:spacing w:after="0"/>
        <w:ind w:left="0"/>
        <w:jc w:val="both"/>
      </w:pPr>
      <w:r>
        <w:rPr>
          <w:rFonts w:ascii="Times New Roman"/>
          <w:b w:val="false"/>
          <w:i w:val="false"/>
          <w:color w:val="000000"/>
          <w:sz w:val="28"/>
        </w:rPr>
        <w:t>
      47-12. Жалпы сипаттағы трансферттерді есептеу кезінде жергілікті бюджеттер базасына енгізілген ағымдағы нысаналы трансферттер, жалпы сипаттағы трансферттердің көлемі туралы заңда белгіленген бағыттар бойынша қаражаттың ең төмен көлемін іске асыру мониторингінің нәтижелері туралы есептерде теңгемен толтырылады, бұл ретте нысандарда (қосымшаларда мың теңгемен көрсетіледі.</w:t>
      </w:r>
    </w:p>
    <w:bookmarkEnd w:id="36"/>
    <w:bookmarkStart w:name="z190" w:id="37"/>
    <w:p>
      <w:pPr>
        <w:spacing w:after="0"/>
        <w:ind w:left="0"/>
        <w:jc w:val="left"/>
      </w:pPr>
      <w:r>
        <w:rPr>
          <w:rFonts w:ascii="Times New Roman"/>
          <w:b/>
          <w:i w:val="false"/>
          <w:color w:val="000000"/>
        </w:rPr>
        <w:t xml:space="preserve"> 4-тарау. Бюджеттік бағдарламалардың (кіші бағдарламалардың) іске асырылуын талдау</w:t>
      </w:r>
    </w:p>
    <w:bookmarkEnd w:id="37"/>
    <w:bookmarkStart w:name="z192" w:id="38"/>
    <w:p>
      <w:pPr>
        <w:spacing w:after="0"/>
        <w:ind w:left="0"/>
        <w:jc w:val="both"/>
      </w:pPr>
      <w:r>
        <w:rPr>
          <w:rFonts w:ascii="Times New Roman"/>
          <w:b w:val="false"/>
          <w:i w:val="false"/>
          <w:color w:val="000000"/>
          <w:sz w:val="28"/>
        </w:rPr>
        <w:t xml:space="preserve">
      48. Бюджеттік бағдарламалардың әкімшілері қаржы жылының қорытындылары бойынша бюджеттік бағдарламалардың (кіші бағдарламалардың) іске асырылуы туралы есепті осы Нұсқаулықтың </w:t>
      </w:r>
      <w:r>
        <w:rPr>
          <w:rFonts w:ascii="Times New Roman"/>
          <w:b w:val="false"/>
          <w:i w:val="false"/>
          <w:color w:val="000000"/>
          <w:sz w:val="28"/>
        </w:rPr>
        <w:t>21-қосымшасына</w:t>
      </w:r>
      <w:r>
        <w:rPr>
          <w:rFonts w:ascii="Times New Roman"/>
          <w:b w:val="false"/>
          <w:i w:val="false"/>
          <w:color w:val="000000"/>
          <w:sz w:val="28"/>
        </w:rPr>
        <w:t xml:space="preserve"> сәйкес 4-ББІА нысаны бойынша жасайды және әрбір бюджеттік бағдарламаның (кіші бағдарламаның) бөлінісінде қағаз және электрондық тасығыштарда оған түсіндірме жазбамен ұсынылады.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48-тармақ жаңа редакцияда – ҚР Қаржы министрінің 22.11.2018 </w:t>
      </w:r>
      <w:r>
        <w:rPr>
          <w:rFonts w:ascii="Times New Roman"/>
          <w:b w:val="false"/>
          <w:i w:val="false"/>
          <w:color w:val="000000"/>
          <w:sz w:val="28"/>
        </w:rPr>
        <w:t>№ 1020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3" w:id="39"/>
    <w:p>
      <w:pPr>
        <w:spacing w:after="0"/>
        <w:ind w:left="0"/>
        <w:jc w:val="both"/>
      </w:pPr>
      <w:r>
        <w:rPr>
          <w:rFonts w:ascii="Times New Roman"/>
          <w:b w:val="false"/>
          <w:i w:val="false"/>
          <w:color w:val="000000"/>
          <w:sz w:val="28"/>
        </w:rPr>
        <w:t xml:space="preserve">
      49. Осы Нұсқаулыққа </w:t>
      </w:r>
      <w:r>
        <w:rPr>
          <w:rFonts w:ascii="Times New Roman"/>
          <w:b w:val="false"/>
          <w:i w:val="false"/>
          <w:color w:val="000000"/>
          <w:sz w:val="28"/>
        </w:rPr>
        <w:t>21-қосымшаға</w:t>
      </w:r>
      <w:r>
        <w:rPr>
          <w:rFonts w:ascii="Times New Roman"/>
          <w:b w:val="false"/>
          <w:i w:val="false"/>
          <w:color w:val="000000"/>
          <w:sz w:val="28"/>
        </w:rPr>
        <w:t xml:space="preserve"> сәйкес 4-ББІА нысан бойынша өткен қаржы жылындағы бюджеттік бағдарламаларды (кіші бағдарламаларды) іске асыру туралы есеп былайша толтырылады:</w:t>
      </w:r>
    </w:p>
    <w:bookmarkEnd w:id="39"/>
    <w:p>
      <w:pPr>
        <w:spacing w:after="0"/>
        <w:ind w:left="0"/>
        <w:jc w:val="both"/>
      </w:pPr>
      <w:r>
        <w:rPr>
          <w:rFonts w:ascii="Times New Roman"/>
          <w:b w:val="false"/>
          <w:i w:val="false"/>
          <w:color w:val="000000"/>
          <w:sz w:val="28"/>
        </w:rPr>
        <w:t>
      "Бюджеттiк бағдарлама әкiмшiсiнiң коды мен атауы" деген жолда бірыңғай бюджетттік сыныптамаға сәйкес бюджеттiк бағдарлама әкiмшiсiнiң толық атауы және оның коды көрсетіледі;</w:t>
      </w:r>
    </w:p>
    <w:p>
      <w:pPr>
        <w:spacing w:after="0"/>
        <w:ind w:left="0"/>
        <w:jc w:val="both"/>
      </w:pPr>
      <w:r>
        <w:rPr>
          <w:rFonts w:ascii="Times New Roman"/>
          <w:b w:val="false"/>
          <w:i w:val="false"/>
          <w:color w:val="000000"/>
          <w:sz w:val="28"/>
        </w:rPr>
        <w:t>
      "Бюджеттiк бағдарламаның коды мен атауы" деген жолда бірыңғай бюджеттік сыныптамаға сәйкес бюджеттік бағдарламаның коды және атауы көрсетіледі;</w:t>
      </w:r>
    </w:p>
    <w:p>
      <w:pPr>
        <w:spacing w:after="0"/>
        <w:ind w:left="0"/>
        <w:jc w:val="both"/>
      </w:pPr>
      <w:r>
        <w:rPr>
          <w:rFonts w:ascii="Times New Roman"/>
          <w:b w:val="false"/>
          <w:i w:val="false"/>
          <w:color w:val="000000"/>
          <w:sz w:val="28"/>
        </w:rPr>
        <w:t xml:space="preserve">
      "Бюджеттiк бағдарламаның түрi" деген жолда "мемлекеттiк басқару деңгейiне қарай", "мазмұнына қарай", "iске асыру тәсiлiне қарай" "ағымдағы/даму" деген жолдар бойынша Қазақстан Республикасы Ұлттық экономика министрінің 2014 жылғы 30 желтоқсандағы № 195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10176 болып тіркелген) бекітілген Бюджеттік бағдарламаларды (кіші бағдарламаларды) әзірлеу және бекіту (қайта бекіту) қағидаларына және олардың мазмұнына қойылатын талаптарға сәйкес әзірленген бекітілген (қайта бекітілген) бюджеттік бағдарламадан (бұдан әрі – бекітілген (қайта бекітілген) бюджеттік бағдарлама) деректер көрсетіледі;</w:t>
      </w:r>
    </w:p>
    <w:p>
      <w:pPr>
        <w:spacing w:after="0"/>
        <w:ind w:left="0"/>
        <w:jc w:val="both"/>
      </w:pPr>
      <w:r>
        <w:rPr>
          <w:rFonts w:ascii="Times New Roman"/>
          <w:b w:val="false"/>
          <w:i w:val="false"/>
          <w:color w:val="000000"/>
          <w:sz w:val="28"/>
        </w:rPr>
        <w:t>
      "Бюджеттiк бағдарламаның мақсаты" деген жолда бюджеттiк бағдарламаны орындау кезiнде қол жеткiзу болжанатын мемлекеттік органның даму жоспарының стратегиялық мақсаттарымен, облысты, республикалық маңызы бар қаланы дамыту жоспарының мақсаттарымен, мемлекеттік органдардың ережелерінде және басқа да нормативтік құқықтық актілерде айқындалған өкілеттіктермен байланыстырылған белгiлi бiр нәтиже келтіріледі (бекітілген (қайта бекітілген) бюджеттік бағдарламаға (кіші бағдарламаға) сәйкес);</w:t>
      </w:r>
    </w:p>
    <w:p>
      <w:pPr>
        <w:spacing w:after="0"/>
        <w:ind w:left="0"/>
        <w:jc w:val="both"/>
      </w:pPr>
      <w:r>
        <w:rPr>
          <w:rFonts w:ascii="Times New Roman"/>
          <w:b w:val="false"/>
          <w:i w:val="false"/>
          <w:color w:val="000000"/>
          <w:sz w:val="28"/>
        </w:rPr>
        <w:t>
      "Бюджеттік бағдарламаның сипаттамасы (негіздемесі)" деген жол бекітілген (қайта бекітілген) бюджеттік бағдарламаға (кіші бағдарламаға) сәйкес толтырылады;</w:t>
      </w:r>
    </w:p>
    <w:p>
      <w:pPr>
        <w:spacing w:after="0"/>
        <w:ind w:left="0"/>
        <w:jc w:val="both"/>
      </w:pPr>
      <w:r>
        <w:rPr>
          <w:rFonts w:ascii="Times New Roman"/>
          <w:b w:val="false"/>
          <w:i w:val="false"/>
          <w:color w:val="000000"/>
          <w:sz w:val="28"/>
        </w:rPr>
        <w:t>
      "Бюджеттік бағдарлама бойынша шығыстарының жиыны" деген жолда есепті қаржы жылындағы жоспарлы және нақты бюджеттік бағдарлама бойынша шығыстардың қорытынды сомасы мың теңгеде көрсетіледі;</w:t>
      </w:r>
    </w:p>
    <w:p>
      <w:pPr>
        <w:spacing w:after="0"/>
        <w:ind w:left="0"/>
        <w:jc w:val="left"/>
      </w:pPr>
      <w:r>
        <w:rPr>
          <w:rFonts w:ascii="Times New Roman"/>
          <w:b w:val="false"/>
          <w:i w:val="false"/>
          <w:color w:val="000000"/>
          <w:sz w:val="28"/>
        </w:rPr>
        <w:t>
      "Бюджеттiк бағдарламаның түпкілікті нәтижелері" деген жолда мемлекеттік орган қызметінің тікелей нәтижелеріне қол жеткізумен негізделген мемлекеттік органның даму жоспардың, облысты, республикалық маңызы бар қаланы дамыту жоспардың және (немесе) бюджеттік бағдарламаның мақсаттарына қол жеткізуді сандық өлшейтін бюджеттік бағдарлама көрсеткіштері көрсетіледі. Жоспарлы көрсеткіштер бекітілген (қайта бекітілген) бюджеттік бағдарламаға (кіші бағдарламаға) сәйкес толтырылады.</w:t>
      </w:r>
      <w:r>
        <w:br/>
      </w:r>
      <w:r>
        <w:rPr>
          <w:rFonts w:ascii="Times New Roman"/>
          <w:b w:val="false"/>
          <w:i w:val="false"/>
          <w:color w:val="000000"/>
          <w:sz w:val="28"/>
        </w:rPr>
        <w:t xml:space="preserve">
      </w:t>
      </w:r>
      <w:r>
        <w:rPr>
          <w:rFonts w:ascii="Times New Roman"/>
          <w:b w:val="false"/>
          <w:i w:val="false"/>
          <w:color w:val="000000"/>
          <w:sz w:val="28"/>
        </w:rPr>
        <w:t>"Бюджеттiк кіші бағдарламаның коды мен атауы" деген жолда бірыңғай бюджеттік сыныптамаға сәйкес бюджеттiк кіші бағдарламаның коды және атауы көрсетіледі.</w:t>
      </w:r>
      <w:r>
        <w:br/>
      </w:r>
      <w:r>
        <w:rPr>
          <w:rFonts w:ascii="Times New Roman"/>
          <w:b w:val="false"/>
          <w:i w:val="false"/>
          <w:color w:val="000000"/>
          <w:sz w:val="28"/>
        </w:rPr>
        <w:t xml:space="preserve">
      </w:t>
      </w:r>
      <w:r>
        <w:rPr>
          <w:rFonts w:ascii="Times New Roman"/>
          <w:b w:val="false"/>
          <w:i w:val="false"/>
          <w:color w:val="000000"/>
          <w:sz w:val="28"/>
        </w:rPr>
        <w:t>Бюджеттік бағдарламада кіші бағдарламалар болмаған жағдайда, бюджеттік бағдарламада бұл жол көрсетілмейді;</w:t>
      </w:r>
      <w:r>
        <w:br/>
      </w:r>
      <w:r>
        <w:rPr>
          <w:rFonts w:ascii="Times New Roman"/>
          <w:b w:val="false"/>
          <w:i w:val="false"/>
          <w:color w:val="000000"/>
          <w:sz w:val="28"/>
        </w:rPr>
        <w:t xml:space="preserve">
      </w:t>
      </w:r>
      <w:r>
        <w:rPr>
          <w:rFonts w:ascii="Times New Roman"/>
          <w:b w:val="false"/>
          <w:i w:val="false"/>
          <w:color w:val="000000"/>
          <w:sz w:val="28"/>
        </w:rPr>
        <w:t>"Бюджеттік кіші бағдарламаның түрі" деген жолда мазмұнына байланысты бюджеттік кіші бағдарламаның түрі көрсетіледі, сондай-ақ ағымдағы кіші бюджеттiк бағдарлама не кіші бюджеттiк даму бағдарламасы көрсетіледі;</w:t>
      </w:r>
      <w:r>
        <w:br/>
      </w:r>
      <w:r>
        <w:rPr>
          <w:rFonts w:ascii="Times New Roman"/>
          <w:b w:val="false"/>
          <w:i w:val="false"/>
          <w:color w:val="000000"/>
          <w:sz w:val="28"/>
        </w:rPr>
        <w:t xml:space="preserve">
      </w:t>
      </w:r>
      <w:r>
        <w:rPr>
          <w:rFonts w:ascii="Times New Roman"/>
          <w:b w:val="false"/>
          <w:i w:val="false"/>
          <w:color w:val="000000"/>
          <w:sz w:val="28"/>
        </w:rPr>
        <w:t>"Бюджеттік кіші бағдарламаның сипаттамасы (негіздемесі)" деген жолда кіші бағдарламаның қысқаша сипаттамасы және кіші бағдарламаны іске асырудың бюджеттік бағдарламаның мақсаты мен түпкілікті нәтижелеріне қол жеткізуге ықпалын бағалау келтіріледі.</w:t>
      </w:r>
      <w:r>
        <w:br/>
      </w:r>
      <w:r>
        <w:rPr>
          <w:rFonts w:ascii="Times New Roman"/>
          <w:b w:val="false"/>
          <w:i w:val="false"/>
          <w:color w:val="000000"/>
          <w:sz w:val="28"/>
        </w:rPr>
        <w:t xml:space="preserve">
      </w:t>
      </w:r>
      <w:r>
        <w:rPr>
          <w:rFonts w:ascii="Times New Roman"/>
          <w:b w:val="false"/>
          <w:i w:val="false"/>
          <w:color w:val="000000"/>
          <w:sz w:val="28"/>
        </w:rPr>
        <w:t>Бюджеттiк кіші бағдарламаның сипаттамасы (негiздемесі) бюджеттік бағдарламаның сипаттамасын (негiздемесін) қайталамауы тиіс.</w:t>
      </w:r>
      <w:r>
        <w:br/>
      </w:r>
      <w:r>
        <w:rPr>
          <w:rFonts w:ascii="Times New Roman"/>
          <w:b w:val="false"/>
          <w:i w:val="false"/>
          <w:color w:val="000000"/>
          <w:sz w:val="28"/>
        </w:rPr>
        <w:t xml:space="preserve">
      </w:t>
      </w:r>
      <w:r>
        <w:rPr>
          <w:rFonts w:ascii="Times New Roman"/>
          <w:b w:val="false"/>
          <w:i w:val="false"/>
          <w:color w:val="000000"/>
          <w:sz w:val="28"/>
        </w:rPr>
        <w:t>Бюджеттік бағдарламада кіші бағдарламалар болмаған жағдайда, бюджеттік бағдарламада бұл жол көрсетілмейді;</w:t>
      </w:r>
      <w:r>
        <w:br/>
      </w:r>
      <w:r>
        <w:rPr>
          <w:rFonts w:ascii="Times New Roman"/>
          <w:b w:val="false"/>
          <w:i w:val="false"/>
          <w:color w:val="000000"/>
          <w:sz w:val="28"/>
        </w:rPr>
        <w:t xml:space="preserve">
      </w:t>
      </w:r>
      <w:r>
        <w:rPr>
          <w:rFonts w:ascii="Times New Roman"/>
          <w:b w:val="false"/>
          <w:i w:val="false"/>
          <w:color w:val="000000"/>
          <w:sz w:val="28"/>
        </w:rPr>
        <w:t>"Тiкелей нәтиже көрсеткiштерi" деген кестеде қол жеткізілуі осы функцияларды, өкілеттіктерді жүзеге асыратын немесе қызмет көрсететін мемлекеттік органның қызметіне толық тәуелді болатын, көзделген бюджет қаражаты шегінде атқарылатын мемлекеттік функциялар, өкілеттіктер мен мемлекеттік көрсетілетін қызметтер көлемінің санмен өлшенетін сипаттамасы көрсетіледі. Жоспарлы көрсеткіштер бекітілген (қайта бекітілген) бюджеттік бағдарламаға (кіші бағдарламаға) сәйкес толтырылады.</w:t>
      </w:r>
      <w:r>
        <w:br/>
      </w:r>
      <w:r>
        <w:rPr>
          <w:rFonts w:ascii="Times New Roman"/>
          <w:b w:val="false"/>
          <w:i w:val="false"/>
          <w:color w:val="000000"/>
          <w:sz w:val="28"/>
        </w:rPr>
        <w:t xml:space="preserve">
      </w:t>
      </w:r>
      <w:r>
        <w:rPr>
          <w:rFonts w:ascii="Times New Roman"/>
          <w:b w:val="false"/>
          <w:i w:val="false"/>
          <w:color w:val="000000"/>
          <w:sz w:val="28"/>
        </w:rPr>
        <w:t>Бюджеттік бағдарламада кіші бағдарламалар болған жағдайда, бұл кесте бекітілген (қайта бекітілген) бюджеттік бағдарламаға (кіші бағдарламаға) сәйкес әрбір кіші бағдарлама бойынша толтырылады.</w:t>
      </w:r>
      <w:r>
        <w:br/>
      </w:r>
      <w:r>
        <w:rPr>
          <w:rFonts w:ascii="Times New Roman"/>
          <w:b w:val="false"/>
          <w:i w:val="false"/>
          <w:color w:val="000000"/>
          <w:sz w:val="28"/>
        </w:rPr>
        <w:t xml:space="preserve">
      </w:t>
      </w:r>
      <w:r>
        <w:rPr>
          <w:rFonts w:ascii="Times New Roman"/>
          <w:b w:val="false"/>
          <w:i w:val="false"/>
          <w:color w:val="000000"/>
          <w:sz w:val="28"/>
        </w:rPr>
        <w:t>Жоғары тұрған бюджеттен нысаналы даму трансферттері есебінен іс-шараларды іске асыруға бағытталған жергілікті бюджеттік бағдарламалар бойынша тікелей нәтиже көрсеткіштері жергілікті бюджеттік инвестициялар бөлінісінде көрсетіледі.</w:t>
      </w:r>
      <w:r>
        <w:br/>
      </w:r>
      <w:r>
        <w:rPr>
          <w:rFonts w:ascii="Times New Roman"/>
          <w:b w:val="false"/>
          <w:i w:val="false"/>
          <w:color w:val="000000"/>
          <w:sz w:val="28"/>
        </w:rPr>
        <w:t xml:space="preserve">
      </w:t>
      </w:r>
      <w:r>
        <w:rPr>
          <w:rFonts w:ascii="Times New Roman"/>
          <w:b w:val="false"/>
          <w:i w:val="false"/>
          <w:color w:val="000000"/>
          <w:sz w:val="28"/>
        </w:rPr>
        <w:t>"Бюджеттік кіші бағдарлама бойынша шығыстар жиыны" деген жолда бюджеттік кіші бағдарлама бойынша есепті қаржы жылындағы жоспарлы және нақты шығыстардың қорытынды сомасы мың теңгеде көрсетіледі;</w:t>
      </w:r>
      <w:r>
        <w:br/>
      </w:r>
      <w:r>
        <w:rPr>
          <w:rFonts w:ascii="Times New Roman"/>
          <w:b w:val="false"/>
          <w:i w:val="false"/>
          <w:color w:val="000000"/>
          <w:sz w:val="28"/>
        </w:rPr>
        <w:t xml:space="preserve">
      </w:t>
      </w:r>
      <w:r>
        <w:rPr>
          <w:rFonts w:ascii="Times New Roman"/>
          <w:b w:val="false"/>
          <w:i w:val="false"/>
          <w:color w:val="000000"/>
          <w:sz w:val="28"/>
        </w:rPr>
        <w:t>Қажет болған кезде бюджеттік кіші бағдарлама бойынша шығыстар бекітілген (қайта бекітілген) бюджеттік бағдарламаға (кіші бағдарламаға) сәйкес бағыттар бөлінісінде көрсетілуі мүмкін.</w:t>
      </w:r>
      <w:r>
        <w:br/>
      </w:r>
      <w:r>
        <w:rPr>
          <w:rFonts w:ascii="Times New Roman"/>
          <w:b w:val="false"/>
          <w:i w:val="false"/>
          <w:color w:val="000000"/>
          <w:sz w:val="28"/>
        </w:rPr>
        <w:t>
</w:t>
      </w:r>
      <w:r>
        <w:rPr>
          <w:rFonts w:ascii="Times New Roman"/>
          <w:b w:val="false"/>
          <w:i w:val="false"/>
          <w:color w:val="ff0000"/>
          <w:sz w:val="28"/>
        </w:rPr>
        <w:t xml:space="preserve">      Ескерту. 49-тармаққа өзгеріс енгізілді – ҚР Қаржы министрінің 22.08.2017 </w:t>
      </w:r>
      <w:r>
        <w:rPr>
          <w:rFonts w:ascii="Times New Roman"/>
          <w:b w:val="false"/>
          <w:i w:val="false"/>
          <w:color w:val="000000"/>
          <w:sz w:val="28"/>
        </w:rPr>
        <w:t>№ 511</w:t>
      </w:r>
      <w:r>
        <w:rPr>
          <w:rFonts w:ascii="Times New Roman"/>
          <w:b w:val="false"/>
          <w:i w:val="false"/>
          <w:color w:val="ff0000"/>
          <w:sz w:val="28"/>
        </w:rPr>
        <w:t xml:space="preserve"> (халық саны екі мың адамнан асатын аудандық маңызы бар қалалар, ауылдар, кенттер, ауылдық округтер әкімдерінің аппараты үшін 01.01.2018 бастап, халық саны екі мың және одан аз адам болатын аудандық маңызы бар қалалар, ауылдар, кенттер, ауылдық округтер әкімдерінің аппараты үшін 01.01.2020 бастап қолданысқа енгізіледі); 20.02.2020 </w:t>
      </w:r>
      <w:r>
        <w:rPr>
          <w:rFonts w:ascii="Times New Roman"/>
          <w:b w:val="false"/>
          <w:i w:val="false"/>
          <w:color w:val="00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xml:space="preserve">
      </w:t>
      </w:r>
      <w:r>
        <w:rPr>
          <w:rFonts w:ascii="Times New Roman"/>
          <w:b w:val="false"/>
          <w:i w:val="false"/>
          <w:color w:val="000000"/>
          <w:sz w:val="28"/>
        </w:rPr>
        <w:t>50. Бюджеттік бағдарламаларды (кіші бағдарламаларды) іске асыру туралы есеппен бір уақытта ұсынылатын түсіндірме жазба мыналарды қамтиды:</w:t>
      </w:r>
      <w:r>
        <w:br/>
      </w:r>
      <w:r>
        <w:rPr>
          <w:rFonts w:ascii="Times New Roman"/>
          <w:b w:val="false"/>
          <w:i w:val="false"/>
          <w:color w:val="000000"/>
          <w:sz w:val="28"/>
        </w:rPr>
        <w:t xml:space="preserve">
      </w:t>
      </w:r>
      <w:r>
        <w:rPr>
          <w:rFonts w:ascii="Times New Roman"/>
          <w:b w:val="false"/>
          <w:i w:val="false"/>
          <w:color w:val="000000"/>
          <w:sz w:val="28"/>
        </w:rPr>
        <w:t>1) бюджеттік бағдарламаның атауы;</w:t>
      </w:r>
      <w:r>
        <w:br/>
      </w:r>
      <w:r>
        <w:rPr>
          <w:rFonts w:ascii="Times New Roman"/>
          <w:b w:val="false"/>
          <w:i w:val="false"/>
          <w:color w:val="000000"/>
          <w:sz w:val="28"/>
        </w:rPr>
        <w:t xml:space="preserve">
      </w:t>
      </w:r>
      <w:r>
        <w:rPr>
          <w:rFonts w:ascii="Times New Roman"/>
          <w:b w:val="false"/>
          <w:i w:val="false"/>
          <w:color w:val="000000"/>
          <w:sz w:val="28"/>
        </w:rPr>
        <w:t>2) бюджеттік бағдарлама бойынша есепті жылдағы төлемдері бойынша қаржыландыру жоспарының атқарылуы, төлемдер бойынша қаржыландыру жоспарынан міндеттемелердің ауытқуы; бюджет қаражатын үнемдеу сомасы, игерілмеу себептері көрсетілген игерілмеу сомасы;</w:t>
      </w:r>
      <w:r>
        <w:br/>
      </w:r>
      <w:r>
        <w:rPr>
          <w:rFonts w:ascii="Times New Roman"/>
          <w:b w:val="false"/>
          <w:i w:val="false"/>
          <w:color w:val="000000"/>
          <w:sz w:val="28"/>
        </w:rPr>
        <w:t>
</w:t>
      </w:r>
    </w:p>
    <w:bookmarkStart w:name="z215" w:id="40"/>
    <w:p>
      <w:pPr>
        <w:spacing w:after="0"/>
        <w:ind w:left="0"/>
        <w:jc w:val="both"/>
      </w:pPr>
      <w:r>
        <w:rPr>
          <w:rFonts w:ascii="Times New Roman"/>
          <w:b w:val="false"/>
          <w:i w:val="false"/>
          <w:color w:val="000000"/>
          <w:sz w:val="28"/>
        </w:rPr>
        <w:t>
      3) бюджеттік бағдарламаның нәтиже көрсеткіштері:</w:t>
      </w:r>
    </w:p>
    <w:bookmarkEnd w:id="40"/>
    <w:p>
      <w:pPr>
        <w:spacing w:after="0"/>
        <w:ind w:left="0"/>
        <w:jc w:val="both"/>
      </w:pPr>
      <w:r>
        <w:rPr>
          <w:rFonts w:ascii="Times New Roman"/>
          <w:b w:val="false"/>
          <w:i w:val="false"/>
          <w:color w:val="000000"/>
          <w:sz w:val="28"/>
        </w:rPr>
        <w:t>
      бюджеттік даму бағдарламалары бойынша бюджеттік инвестициялық жобалар (бұдан әрі – БИЖ) бөлінісіндегі ағымды бюджеттік бағдарламалар бойынша көздеген қаражаттар пайдаланылған іс шаралар;</w:t>
      </w:r>
    </w:p>
    <w:p>
      <w:pPr>
        <w:spacing w:after="0"/>
        <w:ind w:left="0"/>
        <w:jc w:val="both"/>
      </w:pPr>
      <w:r>
        <w:rPr>
          <w:rFonts w:ascii="Times New Roman"/>
          <w:b w:val="false"/>
          <w:i w:val="false"/>
          <w:color w:val="000000"/>
          <w:sz w:val="28"/>
        </w:rPr>
        <w:t>
      қол жеткізілген тікелей, түпкiлiктi нәтиже көрсеткiштерiн сипаттай отырып, сондай-ақ қол жеткізілмеген немесе асыра орындалған көрсеткiштерi себептерін көрсете отырып,қол жеткізілмеген немесе асыра орындалған көрсеткіштердің бюджеттік бағдарламасының нәтиже көрсеткіштеріне қол жеткізуді талдау;</w:t>
      </w:r>
    </w:p>
    <w:p>
      <w:pPr>
        <w:spacing w:after="0"/>
        <w:ind w:left="0"/>
        <w:jc w:val="both"/>
      </w:pPr>
      <w:r>
        <w:rPr>
          <w:rFonts w:ascii="Times New Roman"/>
          <w:b w:val="false"/>
          <w:i w:val="false"/>
          <w:color w:val="000000"/>
          <w:sz w:val="28"/>
        </w:rPr>
        <w:t>
      бюджеттік бағдарлама бойынша бюджет қаражатының игерілу пайызына қатысты нәтиже көрсеткіштеріне қол жеткізуді талдау, нәтижелер мен бюджет қаражатының игерілу пайызында алшақтық болған жағдайда себептерiне түсініктеме беру және тиісті ұйғарым жасау;</w:t>
      </w:r>
    </w:p>
    <w:p>
      <w:pPr>
        <w:spacing w:after="0"/>
        <w:ind w:left="0"/>
        <w:jc w:val="both"/>
      </w:pPr>
      <w:r>
        <w:rPr>
          <w:rFonts w:ascii="Times New Roman"/>
          <w:b w:val="false"/>
          <w:i w:val="false"/>
          <w:color w:val="000000"/>
          <w:sz w:val="28"/>
        </w:rPr>
        <w:t>
      болған жағдайда бюджеттік бағдарламаны тиімсіз басқару туралы ақпаратты келтіру.</w:t>
      </w:r>
    </w:p>
    <w:p>
      <w:pPr>
        <w:spacing w:after="0"/>
        <w:ind w:left="0"/>
        <w:jc w:val="both"/>
      </w:pPr>
      <w:r>
        <w:rPr>
          <w:rFonts w:ascii="Times New Roman"/>
          <w:b w:val="false"/>
          <w:i w:val="false"/>
          <w:color w:val="000000"/>
          <w:sz w:val="28"/>
        </w:rPr>
        <w:t>
      Республикалық бюджеттiк бағдарлама әкiмшiлері, өткен жылмен салыстырғанда өзгерістер серпінін ескере отырып ел, өңір, сала дамуына, экономикалық-әлеуметтік саласына, халықтың тұрмыс деңгейiне бюджеттік бағдарлама шеңберінде орындалған іс-шаралардың ыкпал етуі туралы ақпарат қосымша ұсынылады, атап айтқанда:</w:t>
      </w:r>
    </w:p>
    <w:p>
      <w:pPr>
        <w:spacing w:after="0"/>
        <w:ind w:left="0"/>
        <w:jc w:val="both"/>
      </w:pPr>
      <w:r>
        <w:rPr>
          <w:rFonts w:ascii="Times New Roman"/>
          <w:b w:val="false"/>
          <w:i w:val="false"/>
          <w:color w:val="000000"/>
          <w:sz w:val="28"/>
        </w:rPr>
        <w:t>
      субсидия беруге бағытталған бюджеттік бағдарламалар бойынша:</w:t>
      </w:r>
    </w:p>
    <w:p>
      <w:pPr>
        <w:spacing w:after="0"/>
        <w:ind w:left="0"/>
        <w:jc w:val="both"/>
      </w:pPr>
      <w:r>
        <w:rPr>
          <w:rFonts w:ascii="Times New Roman"/>
          <w:b w:val="false"/>
          <w:i w:val="false"/>
          <w:color w:val="000000"/>
          <w:sz w:val="28"/>
        </w:rPr>
        <w:t>
      есепті жылы субсидия алған кәсiпорындар бөлінісінде төленген салықтардың жалпы сомасы;</w:t>
      </w:r>
    </w:p>
    <w:p>
      <w:pPr>
        <w:spacing w:after="0"/>
        <w:ind w:left="0"/>
        <w:jc w:val="both"/>
      </w:pPr>
      <w:r>
        <w:rPr>
          <w:rFonts w:ascii="Times New Roman"/>
          <w:b w:val="false"/>
          <w:i w:val="false"/>
          <w:color w:val="000000"/>
          <w:sz w:val="28"/>
        </w:rPr>
        <w:t>
      құрылған жұмыс орнының саны, оның ішінде тұрақты;</w:t>
      </w:r>
    </w:p>
    <w:p>
      <w:pPr>
        <w:spacing w:after="0"/>
        <w:ind w:left="0"/>
        <w:jc w:val="both"/>
      </w:pPr>
      <w:r>
        <w:rPr>
          <w:rFonts w:ascii="Times New Roman"/>
          <w:b w:val="false"/>
          <w:i w:val="false"/>
          <w:color w:val="000000"/>
          <w:sz w:val="28"/>
        </w:rPr>
        <w:t>
      оңалту рәсімінен өткен кәсіпорындар саны;</w:t>
      </w:r>
    </w:p>
    <w:p>
      <w:pPr>
        <w:spacing w:after="0"/>
        <w:ind w:left="0"/>
        <w:jc w:val="both"/>
      </w:pPr>
      <w:r>
        <w:rPr>
          <w:rFonts w:ascii="Times New Roman"/>
          <w:b w:val="false"/>
          <w:i w:val="false"/>
          <w:color w:val="000000"/>
          <w:sz w:val="28"/>
        </w:rPr>
        <w:t>
      өз қаржылық-экономикалық көрсеткіштерін жақсартқан кәсіпорындар саны;</w:t>
      </w:r>
    </w:p>
    <w:p>
      <w:pPr>
        <w:spacing w:after="0"/>
        <w:ind w:left="0"/>
        <w:jc w:val="both"/>
      </w:pPr>
      <w:r>
        <w:rPr>
          <w:rFonts w:ascii="Times New Roman"/>
          <w:b w:val="false"/>
          <w:i w:val="false"/>
          <w:color w:val="000000"/>
          <w:sz w:val="28"/>
        </w:rPr>
        <w:t>
      субсидияланатын қызметтермен қамтылған халықтың саны;</w:t>
      </w:r>
    </w:p>
    <w:p>
      <w:pPr>
        <w:spacing w:after="0"/>
        <w:ind w:left="0"/>
        <w:jc w:val="both"/>
      </w:pPr>
      <w:r>
        <w:rPr>
          <w:rFonts w:ascii="Times New Roman"/>
          <w:b w:val="false"/>
          <w:i w:val="false"/>
          <w:color w:val="000000"/>
          <w:sz w:val="28"/>
        </w:rPr>
        <w:t>
      субсидиялаумен қамтылған өндірілген өнімінің көлемі (алдыңғы жылмен салыстырғанда ұлғаюы немесе азаюы);</w:t>
      </w:r>
    </w:p>
    <w:p>
      <w:pPr>
        <w:spacing w:after="0"/>
        <w:ind w:left="0"/>
        <w:jc w:val="both"/>
      </w:pPr>
      <w:r>
        <w:rPr>
          <w:rFonts w:ascii="Times New Roman"/>
          <w:b w:val="false"/>
          <w:i w:val="false"/>
          <w:color w:val="000000"/>
          <w:sz w:val="28"/>
        </w:rPr>
        <w:t>
      қолданбалы және іргелі ғылымның дамуына бағытталған бюджеттік бағдарламалар бойынша:</w:t>
      </w:r>
    </w:p>
    <w:p>
      <w:pPr>
        <w:spacing w:after="0"/>
        <w:ind w:left="0"/>
        <w:jc w:val="both"/>
      </w:pPr>
      <w:r>
        <w:rPr>
          <w:rFonts w:ascii="Times New Roman"/>
          <w:b w:val="false"/>
          <w:i w:val="false"/>
          <w:color w:val="000000"/>
          <w:sz w:val="28"/>
        </w:rPr>
        <w:t>
      ғылыми әзірлемелерді коммерцияландыру (ғылыми зерттеулер нәтижелерінің практикалық тұрғыдан жүзеге асырылуы, өнеркәсіп арасындағы байланыс);</w:t>
      </w:r>
    </w:p>
    <w:p>
      <w:pPr>
        <w:spacing w:after="0"/>
        <w:ind w:left="0"/>
        <w:jc w:val="both"/>
      </w:pPr>
      <w:r>
        <w:rPr>
          <w:rFonts w:ascii="Times New Roman"/>
          <w:b w:val="false"/>
          <w:i w:val="false"/>
          <w:color w:val="000000"/>
          <w:sz w:val="28"/>
        </w:rPr>
        <w:t>
      басқа дамыған елдерімен салыстырғанда ғылыми нәтижелердің деңгейі (рейтингтік ғылыми журналдардағы жарияланымдар бойынша);</w:t>
      </w:r>
    </w:p>
    <w:p>
      <w:pPr>
        <w:spacing w:after="0"/>
        <w:ind w:left="0"/>
        <w:jc w:val="both"/>
      </w:pPr>
      <w:r>
        <w:rPr>
          <w:rFonts w:ascii="Times New Roman"/>
          <w:b w:val="false"/>
          <w:i w:val="false"/>
          <w:color w:val="000000"/>
          <w:sz w:val="28"/>
        </w:rPr>
        <w:t>
      жоғары оқу орындары мен ғылыми-зерттеу институттарының белсене қатысуы арқылы экономиканы инновациялық дамыта отырып, ғылымды синхрондау;</w:t>
      </w:r>
    </w:p>
    <w:p>
      <w:pPr>
        <w:spacing w:after="0"/>
        <w:ind w:left="0"/>
        <w:jc w:val="both"/>
      </w:pPr>
      <w:r>
        <w:rPr>
          <w:rFonts w:ascii="Times New Roman"/>
          <w:b w:val="false"/>
          <w:i w:val="false"/>
          <w:color w:val="000000"/>
          <w:sz w:val="28"/>
        </w:rPr>
        <w:t>
      зертханаларды жарақтандыру шеңберінде сатып алынған құрал-жабдықтардың тиімділігі;</w:t>
      </w:r>
    </w:p>
    <w:p>
      <w:pPr>
        <w:spacing w:after="0"/>
        <w:ind w:left="0"/>
        <w:jc w:val="both"/>
      </w:pPr>
      <w:r>
        <w:rPr>
          <w:rFonts w:ascii="Times New Roman"/>
          <w:b w:val="false"/>
          <w:i w:val="false"/>
          <w:color w:val="000000"/>
          <w:sz w:val="28"/>
        </w:rPr>
        <w:t>
      БИЖ іске асыруға бағытталған бюджеттік бағдарламалар бойынша:</w:t>
      </w:r>
    </w:p>
    <w:p>
      <w:pPr>
        <w:spacing w:after="0"/>
        <w:ind w:left="0"/>
        <w:jc w:val="both"/>
      </w:pPr>
      <w:r>
        <w:rPr>
          <w:rFonts w:ascii="Times New Roman"/>
          <w:b w:val="false"/>
          <w:i w:val="false"/>
          <w:color w:val="000000"/>
          <w:sz w:val="28"/>
        </w:rPr>
        <w:t>
      іске асырылған БИЖ-дердің, оның ішінде есепті жылда пайдалануға берілген объектілердің саны;</w:t>
      </w:r>
    </w:p>
    <w:p>
      <w:pPr>
        <w:spacing w:after="0"/>
        <w:ind w:left="0"/>
        <w:jc w:val="both"/>
      </w:pPr>
      <w:r>
        <w:rPr>
          <w:rFonts w:ascii="Times New Roman"/>
          <w:b w:val="false"/>
          <w:i w:val="false"/>
          <w:color w:val="000000"/>
          <w:sz w:val="28"/>
        </w:rPr>
        <w:t>
      құрылған жұмыс орнының саны (БИЖ іске асыру кезінде және (немесе) объектіні пайдалануға енгізгеннен кейін);</w:t>
      </w:r>
    </w:p>
    <w:p>
      <w:pPr>
        <w:spacing w:after="0"/>
        <w:ind w:left="0"/>
        <w:jc w:val="both"/>
      </w:pPr>
      <w:r>
        <w:rPr>
          <w:rFonts w:ascii="Times New Roman"/>
          <w:b w:val="false"/>
          <w:i w:val="false"/>
          <w:color w:val="000000"/>
          <w:sz w:val="28"/>
        </w:rPr>
        <w:t>
      БИЖ-ді іске асырудан негізгі пайда алушыларды көрсете отырып, ел, өңір, саланың негізгі әлеуметтік-экономикалық көрсеткіштеріне есепті кезеңде іске асырылатын БИЖ-дің ықпал етуі;</w:t>
      </w:r>
    </w:p>
    <w:p>
      <w:pPr>
        <w:spacing w:after="0"/>
        <w:ind w:left="0"/>
        <w:jc w:val="both"/>
      </w:pPr>
      <w:r>
        <w:rPr>
          <w:rFonts w:ascii="Times New Roman"/>
          <w:b w:val="false"/>
          <w:i w:val="false"/>
          <w:color w:val="000000"/>
          <w:sz w:val="28"/>
        </w:rPr>
        <w:t>
      инвестициялық жобалар аяқталғаннан кейін үш жыл ішінде түпкілікті нәтижелерге қол жеткізу;</w:t>
      </w:r>
    </w:p>
    <w:p>
      <w:pPr>
        <w:spacing w:after="0"/>
        <w:ind w:left="0"/>
        <w:jc w:val="both"/>
      </w:pPr>
      <w:r>
        <w:rPr>
          <w:rFonts w:ascii="Times New Roman"/>
          <w:b w:val="false"/>
          <w:i w:val="false"/>
          <w:color w:val="000000"/>
          <w:sz w:val="28"/>
        </w:rPr>
        <w:t>
      жарғылық капиталын ұлғайтуға бағытталған бюджеттік бағдарламалар бойынша:</w:t>
      </w:r>
    </w:p>
    <w:p>
      <w:pPr>
        <w:spacing w:after="0"/>
        <w:ind w:left="0"/>
        <w:jc w:val="both"/>
      </w:pPr>
      <w:r>
        <w:rPr>
          <w:rFonts w:ascii="Times New Roman"/>
          <w:b w:val="false"/>
          <w:i w:val="false"/>
          <w:color w:val="000000"/>
          <w:sz w:val="28"/>
        </w:rPr>
        <w:t>
      жұмсаудың басым бағыттары, яғни инвестициялық жобалар (іс-шаралар) бөлінісінде;</w:t>
      </w:r>
    </w:p>
    <w:p>
      <w:pPr>
        <w:spacing w:after="0"/>
        <w:ind w:left="0"/>
        <w:jc w:val="both"/>
      </w:pPr>
      <w:r>
        <w:rPr>
          <w:rFonts w:ascii="Times New Roman"/>
          <w:b w:val="false"/>
          <w:i w:val="false"/>
          <w:color w:val="000000"/>
          <w:sz w:val="28"/>
        </w:rPr>
        <w:t>
      квазимемлекеттік сектор субъектілермен жобаларды (іс-шараларды) іске асырудан әлеуметтік-экономикалық нәтиже, ел, өңір, саланың дамуына ықпал етуі (төленген салықтардың жалпы сомасы, құрылған жұмыс орнының саны, нәтижеде қандай өңірлік (ғаламдық) мәселелер шешілді);</w:t>
      </w:r>
    </w:p>
    <w:p>
      <w:pPr>
        <w:spacing w:after="0"/>
        <w:ind w:left="0"/>
        <w:jc w:val="both"/>
      </w:pPr>
      <w:r>
        <w:rPr>
          <w:rFonts w:ascii="Times New Roman"/>
          <w:b w:val="false"/>
          <w:i w:val="false"/>
          <w:color w:val="000000"/>
          <w:sz w:val="28"/>
        </w:rPr>
        <w:t>
      олардың пайдаланылмау себептерін көрсете отырып, ағымдағы жыл мен өткен жылдардың қалдықтарына бөле отырып квазимемлекеттік сектор субъектілерінің қолма-қол ақшаны бақылау шоттарындағы (бұдан әрі – КМС ҚҚАБШ) қаражат қалдықтары;</w:t>
      </w:r>
    </w:p>
    <w:p>
      <w:pPr>
        <w:spacing w:after="0"/>
        <w:ind w:left="0"/>
        <w:jc w:val="both"/>
      </w:pPr>
      <w:r>
        <w:rPr>
          <w:rFonts w:ascii="Times New Roman"/>
          <w:b w:val="false"/>
          <w:i w:val="false"/>
          <w:color w:val="000000"/>
          <w:sz w:val="28"/>
        </w:rPr>
        <w:t>
      квазимемлекеттік сектор субъектілерінің екiншi деңгейдегі банктердегі депозиттерге орналастырылған республикалық бюджеттен бөлінген қаражаты туралы ақпарат;</w:t>
      </w:r>
    </w:p>
    <w:p>
      <w:pPr>
        <w:spacing w:after="0"/>
        <w:ind w:left="0"/>
        <w:jc w:val="both"/>
      </w:pPr>
      <w:r>
        <w:rPr>
          <w:rFonts w:ascii="Times New Roman"/>
          <w:b w:val="false"/>
          <w:i w:val="false"/>
          <w:color w:val="000000"/>
          <w:sz w:val="28"/>
        </w:rPr>
        <w:t>
      квазимемлекеттік сектор субъектілерінің борышы, оның ішінде сыртқы борышы туралы ақпарат;</w:t>
      </w:r>
    </w:p>
    <w:p>
      <w:pPr>
        <w:spacing w:after="0"/>
        <w:ind w:left="0"/>
        <w:jc w:val="both"/>
      </w:pPr>
      <w:r>
        <w:rPr>
          <w:rFonts w:ascii="Times New Roman"/>
          <w:b w:val="false"/>
          <w:i w:val="false"/>
          <w:color w:val="000000"/>
          <w:sz w:val="28"/>
        </w:rPr>
        <w:t>
      квазимемлекеттік сектор субъектілерінің соңғы үш жылдағы бюджеттен бөлiнген қаражатты пайдалану бойынша серпіні;</w:t>
      </w:r>
    </w:p>
    <w:p>
      <w:pPr>
        <w:spacing w:after="0"/>
        <w:ind w:left="0"/>
        <w:jc w:val="both"/>
      </w:pPr>
      <w:r>
        <w:rPr>
          <w:rFonts w:ascii="Times New Roman"/>
          <w:b w:val="false"/>
          <w:i w:val="false"/>
          <w:color w:val="000000"/>
          <w:sz w:val="28"/>
        </w:rPr>
        <w:t>
      бюджеттік кредиттеуге бағытталған бюджеттік бағдарламалар бойынша:</w:t>
      </w:r>
    </w:p>
    <w:p>
      <w:pPr>
        <w:spacing w:after="0"/>
        <w:ind w:left="0"/>
        <w:jc w:val="both"/>
      </w:pPr>
      <w:r>
        <w:rPr>
          <w:rFonts w:ascii="Times New Roman"/>
          <w:b w:val="false"/>
          <w:i w:val="false"/>
          <w:color w:val="000000"/>
          <w:sz w:val="28"/>
        </w:rPr>
        <w:t>
      квазимемлекеттік сектор субъектілеріне бюджеттік кредит беру арқылы іс-шараларды іске асырудың экономикалық және әлеуметтік тиімділігі;</w:t>
      </w:r>
    </w:p>
    <w:p>
      <w:pPr>
        <w:spacing w:after="0"/>
        <w:ind w:left="0"/>
        <w:jc w:val="both"/>
      </w:pPr>
      <w:r>
        <w:rPr>
          <w:rFonts w:ascii="Times New Roman"/>
          <w:b w:val="false"/>
          <w:i w:val="false"/>
          <w:color w:val="000000"/>
          <w:sz w:val="28"/>
        </w:rPr>
        <w:t>
      бюджеттік кредит есебінен іске асырылатын іс-шаралардың өзін-өзі ақтауы;</w:t>
      </w:r>
    </w:p>
    <w:p>
      <w:pPr>
        <w:spacing w:after="0"/>
        <w:ind w:left="0"/>
        <w:jc w:val="both"/>
      </w:pPr>
      <w:r>
        <w:rPr>
          <w:rFonts w:ascii="Times New Roman"/>
          <w:b w:val="false"/>
          <w:i w:val="false"/>
          <w:color w:val="000000"/>
          <w:sz w:val="28"/>
        </w:rPr>
        <w:t>
      облыстық бюджеттерге, астана, республикалық маңызы бар қалаларының бюджеттеріне республикалық бюджеттен берілетін ағымдағы нысаналы трансферттер мен нысаналы даму трансферттері есебінен іске асырылатын бюджеттік бағдарламалар бойынша;</w:t>
      </w:r>
    </w:p>
    <w:p>
      <w:pPr>
        <w:spacing w:after="0"/>
        <w:ind w:left="0"/>
        <w:jc w:val="both"/>
      </w:pPr>
      <w:r>
        <w:rPr>
          <w:rFonts w:ascii="Times New Roman"/>
          <w:b w:val="false"/>
          <w:i w:val="false"/>
          <w:color w:val="000000"/>
          <w:sz w:val="28"/>
        </w:rPr>
        <w:t>
      іске асырылған БИЖ-дердің, оның ішінде есепті жылда пайдалануға берілген объектілердің саны;</w:t>
      </w:r>
    </w:p>
    <w:p>
      <w:pPr>
        <w:spacing w:after="0"/>
        <w:ind w:left="0"/>
        <w:jc w:val="both"/>
      </w:pPr>
      <w:r>
        <w:rPr>
          <w:rFonts w:ascii="Times New Roman"/>
          <w:b w:val="false"/>
          <w:i w:val="false"/>
          <w:color w:val="000000"/>
          <w:sz w:val="28"/>
        </w:rPr>
        <w:t>
      құрылған жұмыс орнының саны (БИЖ іске асыру кезінде және (немесе) объектіні пайдалануға енгізгеннен кейін);</w:t>
      </w:r>
    </w:p>
    <w:p>
      <w:pPr>
        <w:spacing w:after="0"/>
        <w:ind w:left="0"/>
        <w:jc w:val="both"/>
      </w:pPr>
      <w:r>
        <w:rPr>
          <w:rFonts w:ascii="Times New Roman"/>
          <w:b w:val="false"/>
          <w:i w:val="false"/>
          <w:color w:val="000000"/>
          <w:sz w:val="28"/>
        </w:rPr>
        <w:t>
      өңірдің негізгі әлеуметтік-экономикалық көрсеткіштеріне әсер;</w:t>
      </w:r>
    </w:p>
    <w:bookmarkStart w:name="z251" w:id="41"/>
    <w:p>
      <w:pPr>
        <w:spacing w:after="0"/>
        <w:ind w:left="0"/>
        <w:jc w:val="both"/>
      </w:pPr>
      <w:r>
        <w:rPr>
          <w:rFonts w:ascii="Times New Roman"/>
          <w:b w:val="false"/>
          <w:i w:val="false"/>
          <w:color w:val="000000"/>
          <w:sz w:val="28"/>
        </w:rPr>
        <w:t>
      4) соңғы үш жылда бюджеттік бағдарламалар бойынша бюджет қаражатын игеру серпіні;</w:t>
      </w:r>
    </w:p>
    <w:bookmarkEnd w:id="4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5) бюджет тәртібінің жағдайы туралы (жылдың басымен салыстырғанда дебиторлық және кредиторлық берешектердің болуы туралы (берешектердің себептерін көрсете отырып, ұлғаюын немесе төмендеуін, оның ішінде өткен жылдар берешегі және дебиторлық және кредиторлық берешектерді өтеу бойынша бюджеттік бағдарламалар әкімшілерінің қабылдайтын шаралары);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6) алып тасталды – ҚР Қаржы министрінің 22.08.2017 </w:t>
      </w:r>
      <w:r>
        <w:rPr>
          <w:rFonts w:ascii="Times New Roman"/>
          <w:b w:val="false"/>
          <w:i w:val="false"/>
          <w:color w:val="000000"/>
          <w:sz w:val="28"/>
        </w:rPr>
        <w:t>№ 511</w:t>
      </w:r>
      <w:r>
        <w:rPr>
          <w:rFonts w:ascii="Times New Roman"/>
          <w:b w:val="false"/>
          <w:i w:val="false"/>
          <w:color w:val="ff0000"/>
          <w:sz w:val="28"/>
        </w:rPr>
        <w:t xml:space="preserve"> (халық саны екі мың адамнан асатын аудандық маңызы бар қалалар, ауылдар, кенттер, ауылдық округтер әкімдерінің аппараты үшін 01.01.2018 бастап, халық саны екі мың және одан аз адам болатын аудандық маңызы бар қалалар, ауылдар, кенттер, ауылдық округтер әкімдерінің аппараты үшін 01.01.2020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50-тармаққа өзгеріс енгізілді – ҚР Қаржы министрінің 22.08.2017 </w:t>
      </w:r>
      <w:r>
        <w:rPr>
          <w:rFonts w:ascii="Times New Roman"/>
          <w:b w:val="false"/>
          <w:i w:val="false"/>
          <w:color w:val="000000"/>
          <w:sz w:val="28"/>
        </w:rPr>
        <w:t>№ 511</w:t>
      </w:r>
      <w:r>
        <w:rPr>
          <w:rFonts w:ascii="Times New Roman"/>
          <w:b w:val="false"/>
          <w:i w:val="false"/>
          <w:color w:val="ff0000"/>
          <w:sz w:val="28"/>
        </w:rPr>
        <w:t xml:space="preserve"> (халық саны екі мың адамнан асатын аудандық маңызы бар қалалар, ауылдар, кенттер, ауылдық округтер әкімдерінің аппараты үшін 01.01.2018 бастап, халық саны екі мың және одан аз адам болатын аудандық маңызы бар қалалар, ауылдар, кенттер, ауылдық округтер әкімдерінің аппараты үшін 01.01.2020 бастап қолданысқа енгізіледі); 28.09.2018 </w:t>
      </w:r>
      <w:r>
        <w:rPr>
          <w:rFonts w:ascii="Times New Roman"/>
          <w:b w:val="false"/>
          <w:i w:val="false"/>
          <w:color w:val="000000"/>
          <w:sz w:val="28"/>
        </w:rPr>
        <w:t>№ 865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20.02.2020 </w:t>
      </w:r>
      <w:r>
        <w:rPr>
          <w:rFonts w:ascii="Times New Roman"/>
          <w:b w:val="false"/>
          <w:i w:val="false"/>
          <w:color w:val="00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xml:space="preserve">
      </w:t>
      </w:r>
      <w:r>
        <w:rPr>
          <w:rFonts w:ascii="Times New Roman"/>
          <w:b w:val="false"/>
          <w:i w:val="false"/>
          <w:color w:val="000000"/>
          <w:sz w:val="28"/>
        </w:rPr>
        <w:t>51. Бюджетті атқару жөніндегі уәкілетті орган, аудандық маңызы бар қала, ауыл, кент, ауылдық округ әкімінің аппараты бюджеттік бағдарламалардың әкімшілері ұсынған ақпараттың, ішкі бақылау қызметтерінің материалдары, сондай-ақ ішкі және сыртқы факторлардың әсерін анықтау негізінде бюджеттік бағдарламаның (кіші бағдарламаның) нәтиже көрсеткіштеріне қол жеткізу жөнінде талдау жүргізеді.</w:t>
      </w:r>
      <w:r>
        <w:br/>
      </w: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Қаржы министрінің 22.08.2017 </w:t>
      </w:r>
      <w:r>
        <w:rPr>
          <w:rFonts w:ascii="Times New Roman"/>
          <w:b w:val="false"/>
          <w:i w:val="false"/>
          <w:color w:val="000000"/>
          <w:sz w:val="28"/>
        </w:rPr>
        <w:t>№ 511</w:t>
      </w:r>
      <w:r>
        <w:rPr>
          <w:rFonts w:ascii="Times New Roman"/>
          <w:b w:val="false"/>
          <w:i w:val="false"/>
          <w:color w:val="ff0000"/>
          <w:sz w:val="28"/>
        </w:rPr>
        <w:t xml:space="preserve"> (халық саны екі мың адамнан асатын аудандық маңызы бар қалалар, ауылдар, кенттер, ауылдық округтер әкімдерінің аппараты үшін 01.01.2018 бастап, халық саны екі мың және одан аз адам болатын аудандық маңызы бар қалалар, ауылдар, кенттер, ауылдық округтер әкімдерінің аппараты үшін 01.01.2020 бастап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52. Бюджетті атқару жөніндегі уәкілетті орган, аудандық маңызы бар қала, ауыл, кент, ауылдық округ әкімінің аппараты бюджеттік бағдарламалардың нәтиже көрсеткішіне қол жеткізудің талдауын оның негізінде алынған ақпаратты Түсімдер бойынша тиісті бюджетті атқару туралы, сондай-ақ бюджеттік бағдарламаларды іске асыру туралы талдамалық есепке енгізу үшін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Қаржы министрінің 22.08.2017 </w:t>
      </w:r>
      <w:r>
        <w:rPr>
          <w:rFonts w:ascii="Times New Roman"/>
          <w:b w:val="false"/>
          <w:i w:val="false"/>
          <w:color w:val="000000"/>
          <w:sz w:val="28"/>
        </w:rPr>
        <w:t>№ 511</w:t>
      </w:r>
      <w:r>
        <w:rPr>
          <w:rFonts w:ascii="Times New Roman"/>
          <w:b w:val="false"/>
          <w:i w:val="false"/>
          <w:color w:val="ff0000"/>
          <w:sz w:val="28"/>
        </w:rPr>
        <w:t xml:space="preserve"> (халық саны екі мың адамнан асатын аудандық маңызы бар қалалар, ауылдар, кенттер, ауылдық округтер әкімдерінің аппараты үшін 01.01.2018 бастап, халық саны екі мың және одан аз адам болатын аудандық маңызы бар қалалар, ауылдар, кенттер, ауылдық округтер әкімдерінің аппараты үшін 01.01.2020 бастап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5-тарау. Нысаналы трансферттерді пайдалану есебінен қол жеткізілген тікелей және түпкілікті нәтижелер туралы есепті жасау және ұсыну тәртібі</w:t>
      </w:r>
    </w:p>
    <w:p>
      <w:pPr>
        <w:spacing w:after="0"/>
        <w:ind w:left="0"/>
        <w:jc w:val="both"/>
      </w:pPr>
      <w:r>
        <w:rPr>
          <w:rFonts w:ascii="Times New Roman"/>
          <w:b w:val="false"/>
          <w:i w:val="false"/>
          <w:color w:val="ff0000"/>
          <w:sz w:val="28"/>
        </w:rPr>
        <w:t xml:space="preserve">
      Ескерту. 5-тарау жаңа редакцияда – ҚР Қаржы министрінің 29.12.2017 </w:t>
      </w:r>
      <w:r>
        <w:rPr>
          <w:rFonts w:ascii="Times New Roman"/>
          <w:b w:val="false"/>
          <w:i w:val="false"/>
          <w:color w:val="ff0000"/>
          <w:sz w:val="28"/>
        </w:rPr>
        <w:t>№ 763</w:t>
      </w:r>
      <w:r>
        <w:rPr>
          <w:rFonts w:ascii="Times New Roman"/>
          <w:b w:val="false"/>
          <w:i w:val="false"/>
          <w:color w:val="ff0000"/>
          <w:sz w:val="28"/>
        </w:rPr>
        <w:t xml:space="preserve"> бұйрығымен.</w:t>
      </w:r>
    </w:p>
    <w:bookmarkStart w:name="z988" w:id="42"/>
    <w:p>
      <w:pPr>
        <w:spacing w:after="0"/>
        <w:ind w:left="0"/>
        <w:jc w:val="both"/>
      </w:pPr>
      <w:r>
        <w:rPr>
          <w:rFonts w:ascii="Times New Roman"/>
          <w:b w:val="false"/>
          <w:i w:val="false"/>
          <w:color w:val="000000"/>
          <w:sz w:val="28"/>
        </w:rPr>
        <w:t xml:space="preserve">
      53. Жергілікті бюджеттік бағдарламалар әкімшілері осы Нұсқаулыққа </w:t>
      </w:r>
      <w:r>
        <w:rPr>
          <w:rFonts w:ascii="Times New Roman"/>
          <w:b w:val="false"/>
          <w:i w:val="false"/>
          <w:color w:val="000000"/>
          <w:sz w:val="28"/>
        </w:rPr>
        <w:t>22-қосымшаға</w:t>
      </w:r>
      <w:r>
        <w:rPr>
          <w:rFonts w:ascii="Times New Roman"/>
          <w:b w:val="false"/>
          <w:i w:val="false"/>
          <w:color w:val="000000"/>
          <w:sz w:val="28"/>
        </w:rPr>
        <w:t xml:space="preserve"> сәйкес 5-НТ нысаны бойынша бөлінген нысаналы трансферттерді пайдалану есебінен қол жеткізілген тікелей және түпкілікті нәтижелер туралы есеп жасайды.</w:t>
      </w:r>
    </w:p>
    <w:bookmarkEnd w:id="42"/>
    <w:p>
      <w:pPr>
        <w:spacing w:after="0"/>
        <w:ind w:left="0"/>
        <w:jc w:val="both"/>
      </w:pPr>
      <w:r>
        <w:rPr>
          <w:rFonts w:ascii="Times New Roman"/>
          <w:b w:val="false"/>
          <w:i w:val="false"/>
          <w:color w:val="000000"/>
          <w:sz w:val="28"/>
        </w:rPr>
        <w:t>
      Аудандық маңызы бар қалалар, ауылдар, кенттер, ауылдық округтер бюджеттік бағдарламаларының әкімшілері жылдың қорытындылары бойынша бөлінген нысаналы трансферттерді пайдалану есебінен қол жеткізілген тікелей және түпкілікті нәтижелер туралы есепті есептiден кейiнгi жылдың 18 қаңтарына дейін ауданның (облыстық маңызы бар қаланың) тиісті бюджеттік бағдарламалар әкімшісіне ұсынады.</w:t>
      </w:r>
    </w:p>
    <w:p>
      <w:pPr>
        <w:spacing w:after="0"/>
        <w:ind w:left="0"/>
        <w:jc w:val="both"/>
      </w:pPr>
      <w:r>
        <w:rPr>
          <w:rFonts w:ascii="Times New Roman"/>
          <w:b w:val="false"/>
          <w:i w:val="false"/>
          <w:color w:val="000000"/>
          <w:sz w:val="28"/>
        </w:rPr>
        <w:t>
      Ауданның (облыстық маңызы бар қаланың) бюджеттік бағдарламалар әкімшілері жылдың қорытындылары бойынша бөлінген нысаналы трансферттерді пайдалану есебінен қол жеткізілген тікелей және түпкілікті нәтижелер туралы есепті есептiден кейiнгi жылдың 20 қаңтарына дейін облыстың тиісті бюджеттік бағдарламалар әкімшісіне ұсынады.</w:t>
      </w:r>
    </w:p>
    <w:p>
      <w:pPr>
        <w:spacing w:after="0"/>
        <w:ind w:left="0"/>
        <w:jc w:val="both"/>
      </w:pPr>
      <w:r>
        <w:rPr>
          <w:rFonts w:ascii="Times New Roman"/>
          <w:b w:val="false"/>
          <w:i w:val="false"/>
          <w:color w:val="000000"/>
          <w:sz w:val="28"/>
        </w:rPr>
        <w:t>
      Облыстың, республикалық маңызы бар қаланың, астананың бюджеттік бағдарламалар әкімшілері жылдың қорытындылары бойынша бөлінген нысаналы трансферттерді пайдалану есебінен қол жеткізілген тікелей және түпкілікті нәтижелер туралы есепті есептiден кейiнгi жылдың 25 қаңтарына дейін республикалық бюджеттік бағдарламалардың тиісті әкімшісіне ұсынады.</w:t>
      </w:r>
    </w:p>
    <w:p>
      <w:pPr>
        <w:spacing w:after="0"/>
        <w:ind w:left="0"/>
        <w:jc w:val="both"/>
      </w:pPr>
      <w:r>
        <w:rPr>
          <w:rFonts w:ascii="Times New Roman"/>
          <w:b w:val="false"/>
          <w:i w:val="false"/>
          <w:color w:val="000000"/>
          <w:sz w:val="28"/>
        </w:rPr>
        <w:t>
      Республикалық бюджеттік бағдарламалардың әкімшісі есептiден кейiнгi жылдың 1 ақпанына дейін бюджетті атқару жөніндегі орталық уәкілетті органға бөлінген нысаналы трансферттерді пайдалану есебінен қол жеткізілген тікелей және түпкілікті нәтижелер туралы жиынтық есепті ұсынады.</w:t>
      </w:r>
    </w:p>
    <w:p>
      <w:pPr>
        <w:spacing w:after="0"/>
        <w:ind w:left="0"/>
        <w:jc w:val="both"/>
      </w:pPr>
      <w:r>
        <w:rPr>
          <w:rFonts w:ascii="Times New Roman"/>
          <w:b w:val="false"/>
          <w:i w:val="false"/>
          <w:color w:val="000000"/>
          <w:sz w:val="28"/>
        </w:rPr>
        <w:t>
      Тікелей және түпкілікті нәтижелердің әрбір көрсеткіші бойынша нәтижелерге қол жеткізу өңірлер мен іс шаралар бөлінісінде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Қаржы министрінің 22.11.2018 </w:t>
      </w:r>
      <w:r>
        <w:rPr>
          <w:rFonts w:ascii="Times New Roman"/>
          <w:b w:val="false"/>
          <w:i w:val="false"/>
          <w:color w:val="000000"/>
          <w:sz w:val="28"/>
        </w:rPr>
        <w:t>№ 1020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9" w:id="43"/>
    <w:p>
      <w:pPr>
        <w:spacing w:after="0"/>
        <w:ind w:left="0"/>
        <w:jc w:val="both"/>
      </w:pPr>
      <w:r>
        <w:rPr>
          <w:rFonts w:ascii="Times New Roman"/>
          <w:b w:val="false"/>
          <w:i w:val="false"/>
          <w:color w:val="000000"/>
          <w:sz w:val="28"/>
        </w:rPr>
        <w:t>
      54. Бөлінген нысаналы трансферттерді пайдалану есебінен қол жеткізілген тікелей және түпкілікті нәтижелер туралы есеп мынадай тәртіппен жасалады:</w:t>
      </w:r>
    </w:p>
    <w:bookmarkEnd w:id="43"/>
    <w:p>
      <w:pPr>
        <w:spacing w:after="0"/>
        <w:ind w:left="0"/>
        <w:jc w:val="both"/>
      </w:pPr>
      <w:r>
        <w:rPr>
          <w:rFonts w:ascii="Times New Roman"/>
          <w:b w:val="false"/>
          <w:i w:val="false"/>
          <w:color w:val="000000"/>
          <w:sz w:val="28"/>
        </w:rPr>
        <w:t>
      "Есепті кезең" деген жолда есепті қаржы жылы көрсетіледі;</w:t>
      </w:r>
    </w:p>
    <w:p>
      <w:pPr>
        <w:spacing w:after="0"/>
        <w:ind w:left="0"/>
        <w:jc w:val="both"/>
      </w:pPr>
      <w:r>
        <w:rPr>
          <w:rFonts w:ascii="Times New Roman"/>
          <w:b w:val="false"/>
          <w:i w:val="false"/>
          <w:color w:val="000000"/>
          <w:sz w:val="28"/>
        </w:rPr>
        <w:t>
      "Мемлекеттік органның атауы" деген жолда төмен тұрған бюджеттің бюджеттік бағдарламасының әкімшісі көрсетіледі, жиынтық есепте жоғары тұрған бюджеттің бюджеттік бағдарламасының әкімшісі көрсетіледі;</w:t>
      </w:r>
    </w:p>
    <w:p>
      <w:pPr>
        <w:spacing w:after="0"/>
        <w:ind w:left="0"/>
        <w:jc w:val="both"/>
      </w:pPr>
      <w:r>
        <w:rPr>
          <w:rFonts w:ascii="Times New Roman"/>
          <w:b w:val="false"/>
          <w:i w:val="false"/>
          <w:color w:val="000000"/>
          <w:sz w:val="28"/>
        </w:rPr>
        <w:t>
      "Жоғары тұрған бюджеттен берілген нысаналы трансферттер қаражатының сомасы" деген жолда ағымдағы қаржы жылының 1 қаңтарындағы жағдай бойынша жоғары тұрған бюджеттен бөлінген нысаналы трансферттердің сомасы көрсетіледі;</w:t>
      </w:r>
    </w:p>
    <w:p>
      <w:pPr>
        <w:spacing w:after="0"/>
        <w:ind w:left="0"/>
        <w:jc w:val="both"/>
      </w:pPr>
      <w:r>
        <w:rPr>
          <w:rFonts w:ascii="Times New Roman"/>
          <w:b w:val="false"/>
          <w:i w:val="false"/>
          <w:color w:val="000000"/>
          <w:sz w:val="28"/>
        </w:rPr>
        <w:t>
      "(бюджеттік бағдарламаның (кіші бағдарламаның) атауы)" және "(бюджеттік бағдарламаның (кіші бағдарламаның) коды)" деген жолдарда жоғары тұрған бюджеттің есебінен нысаналы трансферттер іске асырылатын бюджеттік бағдарламаның (кіші бағдарламаның) атаулары мен коды толтырылады;</w:t>
      </w:r>
    </w:p>
    <w:p>
      <w:pPr>
        <w:spacing w:after="0"/>
        <w:ind w:left="0"/>
        <w:jc w:val="both"/>
      </w:pPr>
      <w:r>
        <w:rPr>
          <w:rFonts w:ascii="Times New Roman"/>
          <w:b w:val="false"/>
          <w:i w:val="false"/>
          <w:color w:val="000000"/>
          <w:sz w:val="28"/>
        </w:rPr>
        <w:t>
      "Тікелей нәтиже" деген жол бойынша:</w:t>
      </w:r>
    </w:p>
    <w:p>
      <w:pPr>
        <w:spacing w:after="0"/>
        <w:ind w:left="0"/>
        <w:jc w:val="both"/>
      </w:pPr>
      <w:r>
        <w:rPr>
          <w:rFonts w:ascii="Times New Roman"/>
          <w:b w:val="false"/>
          <w:i w:val="false"/>
          <w:color w:val="000000"/>
          <w:sz w:val="28"/>
        </w:rPr>
        <w:t>
      "Көрсеткіштер атауы (жоспарланатын іс-шаралар)" деген бағанда жоғары тұрған бюджеттен бөлінген нысаналы трансферттерді пайдалану есебінен қол жеткізілуі тиіс бюджеттік бағдарламаларда (кіші бағдарламаларда) көзделген жоспарланатын (орындалатын) іс-шаралар көрсетіледі. Нысаналы даму трансферттері бойынша бұл бағанда іс-шаралар әрбір бюджеттік инвестициялық жоба бойынша көрсетіледі;</w:t>
      </w:r>
    </w:p>
    <w:p>
      <w:pPr>
        <w:spacing w:after="0"/>
        <w:ind w:left="0"/>
        <w:jc w:val="both"/>
      </w:pPr>
      <w:r>
        <w:rPr>
          <w:rFonts w:ascii="Times New Roman"/>
          <w:b w:val="false"/>
          <w:i w:val="false"/>
          <w:color w:val="000000"/>
          <w:sz w:val="28"/>
        </w:rPr>
        <w:t>
      "Көрсеткіштердің жоспарлы мәндері" деген бағанда бір жылға жоспарланған жұмыстардың, көрсетілетін қызметтер көлемінің сандық сипаттамасы көрсетіледі;</w:t>
      </w:r>
    </w:p>
    <w:p>
      <w:pPr>
        <w:spacing w:after="0"/>
        <w:ind w:left="0"/>
        <w:jc w:val="both"/>
      </w:pPr>
      <w:r>
        <w:rPr>
          <w:rFonts w:ascii="Times New Roman"/>
          <w:b w:val="false"/>
          <w:i w:val="false"/>
          <w:color w:val="000000"/>
          <w:sz w:val="28"/>
        </w:rPr>
        <w:t>
      "Іс-шаралардың нақты орындалуы, нәтижелерге қол жеткізу сатысы" деген бағанда іс-шаралардың нақты орындалуы, яғни жылдың қорытындысы бойынша орындалған жұмыстар, көрсетілген қызметтер көлемінің сандық сипаттамасы көрсетіледі, есепті жылдағы жұмыстар мен қызметтердің орындалу (тауарларды сатып алу) сатысы сипатталады. Нысаналы даму трансферттері бойынша тікелей нәтижелер әрбір бюджеттік инвестициялық жоба бойынша толтырылады;</w:t>
      </w:r>
    </w:p>
    <w:p>
      <w:pPr>
        <w:spacing w:after="0"/>
        <w:ind w:left="0"/>
        <w:jc w:val="both"/>
      </w:pPr>
      <w:r>
        <w:rPr>
          <w:rFonts w:ascii="Times New Roman"/>
          <w:b w:val="false"/>
          <w:i w:val="false"/>
          <w:color w:val="000000"/>
          <w:sz w:val="28"/>
        </w:rPr>
        <w:t>
      "Жоспар, мың теңге" және "Іс жүзіндегі атқару, мың теңге" деген бағандарда ағымдағы қаржы жылының 1 қаңтарына жоғары тұрған бюджеттен бөлінген нысаналы трансферттердің сомасы және ағымдағы қаржы жылының 1 қаңтарындағы жағдай бойынша олардың іс жүзіндегі атқарылуы көрсетіледі;</w:t>
      </w:r>
    </w:p>
    <w:p>
      <w:pPr>
        <w:spacing w:after="0"/>
        <w:ind w:left="0"/>
        <w:jc w:val="both"/>
      </w:pPr>
      <w:r>
        <w:rPr>
          <w:rFonts w:ascii="Times New Roman"/>
          <w:b w:val="false"/>
          <w:i w:val="false"/>
          <w:color w:val="000000"/>
          <w:sz w:val="28"/>
        </w:rPr>
        <w:t>
      "Атқарылмауы, мың теңге" деген бағанда жоғары тұрған бюджеттен бөлінген нысаналы трансферттердің сомасы мен олардың ағымдағы қаржы жылының 1 қаңтарындағы жағдай бойынша нақты атқарылу сомасы арасындағы айырма көрсетіледі;</w:t>
      </w:r>
    </w:p>
    <w:p>
      <w:pPr>
        <w:spacing w:after="0"/>
        <w:ind w:left="0"/>
        <w:jc w:val="both"/>
      </w:pPr>
      <w:r>
        <w:rPr>
          <w:rFonts w:ascii="Times New Roman"/>
          <w:b w:val="false"/>
          <w:i w:val="false"/>
          <w:color w:val="000000"/>
          <w:sz w:val="28"/>
        </w:rPr>
        <w:t>
      "Бюджет қаражатын үнемдеу" деген бағанда бюджет қаражатын жалпы үнемдеу сомасы көрсетіледі;</w:t>
      </w:r>
    </w:p>
    <w:p>
      <w:pPr>
        <w:spacing w:after="0"/>
        <w:ind w:left="0"/>
        <w:jc w:val="both"/>
      </w:pPr>
      <w:r>
        <w:rPr>
          <w:rFonts w:ascii="Times New Roman"/>
          <w:b w:val="false"/>
          <w:i w:val="false"/>
          <w:color w:val="000000"/>
          <w:sz w:val="28"/>
        </w:rPr>
        <w:t>
      "Игерілмеу, мың теңге" деген бағанда бюджет қаражатын үнемдеуді қоспағанда, ағымдағы қаржы жылының 1 қаңтарындағы жағдай бойынша атқарылмау сомасы ретінде айқындалатын игерілмеу сомасы көрсетіледі;</w:t>
      </w:r>
    </w:p>
    <w:p>
      <w:pPr>
        <w:spacing w:after="0"/>
        <w:ind w:left="0"/>
        <w:jc w:val="both"/>
      </w:pPr>
      <w:r>
        <w:rPr>
          <w:rFonts w:ascii="Times New Roman"/>
          <w:b w:val="false"/>
          <w:i w:val="false"/>
          <w:color w:val="000000"/>
          <w:sz w:val="28"/>
        </w:rPr>
        <w:t xml:space="preserve">
      "Нәтижелерге қол жеткізбеу (асыра орындау) себептері" деген бағанда нысаналы трансферттер қаражатын толық игерген кезде игерілмеу немесе асыра орындау сомасына байланысты нысаналы трансферттер бойынша тікелей нәтижелердің жоспарланған көрсеткіштеріне қол жеткізбеу (асыра орындау) себептері толық сипатталады. Жоспарланған іс-шаралар кестесінен қалып қойған жағдайда қалып қою себептері көрсетіледі; </w:t>
      </w:r>
    </w:p>
    <w:p>
      <w:pPr>
        <w:spacing w:after="0"/>
        <w:ind w:left="0"/>
        <w:jc w:val="both"/>
      </w:pPr>
      <w:r>
        <w:rPr>
          <w:rFonts w:ascii="Times New Roman"/>
          <w:b w:val="false"/>
          <w:i w:val="false"/>
          <w:color w:val="000000"/>
          <w:sz w:val="28"/>
        </w:rPr>
        <w:t>
      "Түпкілікті нәтиже" деген жол бойынша:</w:t>
      </w:r>
    </w:p>
    <w:p>
      <w:pPr>
        <w:spacing w:after="0"/>
        <w:ind w:left="0"/>
        <w:jc w:val="both"/>
      </w:pPr>
      <w:r>
        <w:rPr>
          <w:rFonts w:ascii="Times New Roman"/>
          <w:b w:val="false"/>
          <w:i w:val="false"/>
          <w:color w:val="000000"/>
          <w:sz w:val="28"/>
        </w:rPr>
        <w:t>
      "Жоспарланған көрсеткіштер (іс-шаралар)" деген бағанда бюджеттік бағдарламада (кіші бағдарламада) көзделген түпкілікті нәтижелер, яғни қол жеткізілген тікелей нәтиженің мақсаттарға қол жеткізуге күтілетін әсері көрсетіледі. Нысаналы даму трансферттері бойынша түпкілікті нәтижелер әрбір бюджеттік инвестициялық жоба бойынша толтырылады;</w:t>
      </w:r>
    </w:p>
    <w:p>
      <w:pPr>
        <w:spacing w:after="0"/>
        <w:ind w:left="0"/>
        <w:jc w:val="both"/>
      </w:pPr>
      <w:r>
        <w:rPr>
          <w:rFonts w:ascii="Times New Roman"/>
          <w:b w:val="false"/>
          <w:i w:val="false"/>
          <w:color w:val="000000"/>
          <w:sz w:val="28"/>
        </w:rPr>
        <w:t>
      "Нәтижелерге нақты қол жеткізу" деген бағанда түпкілікті нәтижелердің нақты орындалуы, яғни қол жеткізілген тікелей нәтиженің салаға қандай әсер көрсеткені, ондағы проблеманың қаншалықты шешілгені көрсетіледі. Нысаналы даму трансферттері бойынша түпкілікті нәтижелер әрбір бюджеттік инвестициялық жоба бойынша толтырылады;</w:t>
      </w:r>
    </w:p>
    <w:p>
      <w:pPr>
        <w:spacing w:after="0"/>
        <w:ind w:left="0"/>
        <w:jc w:val="both"/>
      </w:pPr>
      <w:r>
        <w:rPr>
          <w:rFonts w:ascii="Times New Roman"/>
          <w:b w:val="false"/>
          <w:i w:val="false"/>
          <w:color w:val="000000"/>
          <w:sz w:val="28"/>
        </w:rPr>
        <w:t xml:space="preserve">
      "Нәтижелерге қол жеткізбеу (асыра орындау) себептері" деген бағанда түпкілікті нәтижелердің жоспарланған көрсеткіштеріне қол жеткізбеу немесе асыра орындау себептері толық сипатталады."; </w:t>
      </w:r>
    </w:p>
    <w:bookmarkStart w:name="z990" w:id="44"/>
    <w:p>
      <w:pPr>
        <w:spacing w:after="0"/>
        <w:ind w:left="0"/>
        <w:jc w:val="both"/>
      </w:pPr>
      <w:r>
        <w:rPr>
          <w:rFonts w:ascii="Times New Roman"/>
          <w:b w:val="false"/>
          <w:i w:val="false"/>
          <w:color w:val="000000"/>
          <w:sz w:val="28"/>
        </w:rPr>
        <w:t>
      55. Бөлінген нысаналы трансферттерді пайдалану есебінен қол жеткізілген тікелей және түпкілікті нәтижелер туралы есепке еркін нысанда толтырылатын нысаналы трансферттер есебінен саладағы (қызмет аясындағы) проблемалардың шешілуі, қол жеткізілген мақсаттар, нәтижелердің көрсеткіштері туралы түсіндірмелерді қамтитын түсіндірме жазба қоса беріледі.</w:t>
      </w:r>
    </w:p>
    <w:bookmarkEnd w:id="44"/>
    <w:p>
      <w:pPr>
        <w:spacing w:after="0"/>
        <w:ind w:left="0"/>
        <w:jc w:val="both"/>
      </w:pPr>
      <w:r>
        <w:rPr>
          <w:rFonts w:ascii="Times New Roman"/>
          <w:b w:val="false"/>
          <w:i w:val="false"/>
          <w:color w:val="000000"/>
          <w:sz w:val="28"/>
        </w:rPr>
        <w:t>
      Түсіндірме жазба жергiлiктi бюджеттiк бағдарламалар әкімшілерінің жоғары тұрған бюджеттен бөлінген нысаналы трансферттерді пайдалануы туралы ақпаратты қамтиды, олардың есепті кезеңдегі жұмсалуының негізгі бағыттарын, қол жеткізілген мақсаттар мен нәтижелер көрсеткіштерінің талдауын, нысаналы трансферттер бойынша нәтижелердің жоспарланған көрсеткіштеріне қол жеткізбеу немесе асыра орындау негіздемелерімен және себептерімен бірге нысаналы трансферттердің игерілген немесе игерілмеген сомаларының сипаттамасын қамтиды. Нысаналы даму трансферттері бойынша қаржы жылы ішінде жергілікті бюджеттік инвестициялық жобалар сомасын объектілер арасында қайта бөлген жағдайда талдамалы жазбада оларды қайта бөлу себептері көрсетіледі.</w:t>
      </w:r>
    </w:p>
    <w:bookmarkStart w:name="z1003" w:id="45"/>
    <w:p>
      <w:pPr>
        <w:spacing w:after="0"/>
        <w:ind w:left="0"/>
        <w:jc w:val="left"/>
      </w:pPr>
      <w:r>
        <w:rPr>
          <w:rFonts w:ascii="Times New Roman"/>
          <w:b/>
          <w:i w:val="false"/>
          <w:color w:val="000000"/>
        </w:rPr>
        <w:t xml:space="preserve"> 6-тарау. Аудандық маңызы бар қала, ауыл, кент, ауылдық округ бюджетінің атқарылуын талдау</w:t>
      </w:r>
    </w:p>
    <w:bookmarkEnd w:id="45"/>
    <w:p>
      <w:pPr>
        <w:spacing w:after="0"/>
        <w:ind w:left="0"/>
        <w:jc w:val="both"/>
      </w:pPr>
      <w:r>
        <w:rPr>
          <w:rFonts w:ascii="Times New Roman"/>
          <w:b w:val="false"/>
          <w:i w:val="false"/>
          <w:color w:val="ff0000"/>
          <w:sz w:val="28"/>
        </w:rPr>
        <w:t xml:space="preserve">
      Ескерту. 6-тараумен толықтырылды – ҚР Премьер-Министрінің Бірінші орынбасары – ҚР Қаржы министрінің 20.02.2020 </w:t>
      </w:r>
      <w:r>
        <w:rPr>
          <w:rFonts w:ascii="Times New Roman"/>
          <w:b w:val="false"/>
          <w:i w:val="false"/>
          <w:color w:val="ff0000"/>
          <w:sz w:val="28"/>
        </w:rPr>
        <w:t>№ 176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04" w:id="46"/>
    <w:p>
      <w:pPr>
        <w:spacing w:after="0"/>
        <w:ind w:left="0"/>
        <w:jc w:val="both"/>
      </w:pPr>
      <w:r>
        <w:rPr>
          <w:rFonts w:ascii="Times New Roman"/>
          <w:b w:val="false"/>
          <w:i w:val="false"/>
          <w:color w:val="000000"/>
          <w:sz w:val="28"/>
        </w:rPr>
        <w:t>
      56. Аудандық маңызы бар қаланың, ауылдың, кенттің, ауыл округі бюджетін атқаруға талдау жүргізу үшін аудандық маңызы бар қаланың, ауылдың, кенттің, ауыл округі әкімдігінің аппараты есепті жылдан кейінгі айдың 5-і күніне дейінгі мерзімде бюджеттік бағдарламаларды іске асыру туралы жарты жылдықтың және есепті жылдың қорытындылары бойынша есеп жасайды.</w:t>
      </w:r>
    </w:p>
    <w:bookmarkEnd w:id="46"/>
    <w:bookmarkStart w:name="z1005" w:id="47"/>
    <w:p>
      <w:pPr>
        <w:spacing w:after="0"/>
        <w:ind w:left="0"/>
        <w:jc w:val="both"/>
      </w:pPr>
      <w:r>
        <w:rPr>
          <w:rFonts w:ascii="Times New Roman"/>
          <w:b w:val="false"/>
          <w:i w:val="false"/>
          <w:color w:val="000000"/>
          <w:sz w:val="28"/>
        </w:rPr>
        <w:t>
      57. Аудандық маңызы бар қаланың, ауылдың, кенттің, ауылдық округі әкімдігінің аппараты бюджеттік бағдарламаларды іске асыру туралы есепті жергілікті қауымдастық комиссиясының мүшелеріне есепті кезеңнен кейінгі айдың 10-ы күніне дейінгі мерзімде ұсынады.</w:t>
      </w:r>
    </w:p>
    <w:bookmarkEnd w:id="47"/>
    <w:bookmarkStart w:name="z1006" w:id="48"/>
    <w:p>
      <w:pPr>
        <w:spacing w:after="0"/>
        <w:ind w:left="0"/>
        <w:jc w:val="both"/>
      </w:pPr>
      <w:r>
        <w:rPr>
          <w:rFonts w:ascii="Times New Roman"/>
          <w:b w:val="false"/>
          <w:i w:val="false"/>
          <w:color w:val="000000"/>
          <w:sz w:val="28"/>
        </w:rPr>
        <w:t>
      58. Жергілікті қоғамдастықтың комиссия мүшелері аудандық маңызы бар қаланың, ауылдың, кенттің, ауыл округі әкімінің аппараты ұсынған аудандық маңызы бар қаланың, ауылдың, кенттің, ауылдық округі бюджетінің атқарылуын талдау нәтижелерін қарайды және олардың негізінде жартыжылдықтың және есепті жылдың қорытындылары бойынша есепті кезеңнен кейінгі айдың 15-сі күніне дейін мониторинг нәтижелері туралы есепті жасайды.</w:t>
      </w:r>
    </w:p>
    <w:bookmarkEnd w:id="48"/>
    <w:bookmarkStart w:name="z1007" w:id="49"/>
    <w:p>
      <w:pPr>
        <w:spacing w:after="0"/>
        <w:ind w:left="0"/>
        <w:jc w:val="both"/>
      </w:pPr>
      <w:r>
        <w:rPr>
          <w:rFonts w:ascii="Times New Roman"/>
          <w:b w:val="false"/>
          <w:i w:val="false"/>
          <w:color w:val="000000"/>
          <w:sz w:val="28"/>
        </w:rPr>
        <w:t>
      59. Мониторинг нәтижелері туралы есеп аудандық маңызы бар қала, ауыл, кент, ауылдық округ бюджетінің атқарылуы туралы талдамалық ақпаратты (бұдан әрі – Талдамалық ақпарат) қамтиды.</w:t>
      </w:r>
    </w:p>
    <w:bookmarkEnd w:id="49"/>
    <w:bookmarkStart w:name="z1008" w:id="50"/>
    <w:p>
      <w:pPr>
        <w:spacing w:after="0"/>
        <w:ind w:left="0"/>
        <w:jc w:val="both"/>
      </w:pPr>
      <w:r>
        <w:rPr>
          <w:rFonts w:ascii="Times New Roman"/>
          <w:b w:val="false"/>
          <w:i w:val="false"/>
          <w:color w:val="000000"/>
          <w:sz w:val="28"/>
        </w:rPr>
        <w:t>
      60. Талдамалық ақпарат мынаны қамтиды:</w:t>
      </w:r>
    </w:p>
    <w:bookmarkEnd w:id="50"/>
    <w:bookmarkStart w:name="z1009" w:id="51"/>
    <w:p>
      <w:pPr>
        <w:spacing w:after="0"/>
        <w:ind w:left="0"/>
        <w:jc w:val="both"/>
      </w:pPr>
      <w:r>
        <w:rPr>
          <w:rFonts w:ascii="Times New Roman"/>
          <w:b w:val="false"/>
          <w:i w:val="false"/>
          <w:color w:val="000000"/>
          <w:sz w:val="28"/>
        </w:rPr>
        <w:t>
      1) аудандық маңызы бар қала, ауыл, кент, ауылдық округ бюджетіне түсетін түсімдер бойынша талдамалық деректер;</w:t>
      </w:r>
    </w:p>
    <w:bookmarkEnd w:id="51"/>
    <w:bookmarkStart w:name="z1010" w:id="52"/>
    <w:p>
      <w:pPr>
        <w:spacing w:after="0"/>
        <w:ind w:left="0"/>
        <w:jc w:val="both"/>
      </w:pPr>
      <w:r>
        <w:rPr>
          <w:rFonts w:ascii="Times New Roman"/>
          <w:b w:val="false"/>
          <w:i w:val="false"/>
          <w:color w:val="000000"/>
          <w:sz w:val="28"/>
        </w:rPr>
        <w:t>
      2) орындалмау себептерін негіздей отырып, бюджеттік бағдарламаларды іске асыруға арналған жоспарлы және нақты шығыстар;</w:t>
      </w:r>
    </w:p>
    <w:bookmarkEnd w:id="52"/>
    <w:bookmarkStart w:name="z1011" w:id="53"/>
    <w:p>
      <w:pPr>
        <w:spacing w:after="0"/>
        <w:ind w:left="0"/>
        <w:jc w:val="both"/>
      </w:pPr>
      <w:r>
        <w:rPr>
          <w:rFonts w:ascii="Times New Roman"/>
          <w:b w:val="false"/>
          <w:i w:val="false"/>
          <w:color w:val="000000"/>
          <w:sz w:val="28"/>
        </w:rPr>
        <w:t>
      3) бюджеттік бағдарламалар нәтижелерінің көрсеткіштеріне қол жеткізу туралы ақпарат;</w:t>
      </w:r>
    </w:p>
    <w:bookmarkEnd w:id="53"/>
    <w:bookmarkStart w:name="z1012" w:id="54"/>
    <w:p>
      <w:pPr>
        <w:spacing w:after="0"/>
        <w:ind w:left="0"/>
        <w:jc w:val="both"/>
      </w:pPr>
      <w:r>
        <w:rPr>
          <w:rFonts w:ascii="Times New Roman"/>
          <w:b w:val="false"/>
          <w:i w:val="false"/>
          <w:color w:val="000000"/>
          <w:sz w:val="28"/>
        </w:rPr>
        <w:t>
      4) жүргізілген мониторинг нәтижелері бойынша қорытындылар.</w:t>
      </w:r>
    </w:p>
    <w:bookmarkEnd w:id="54"/>
    <w:bookmarkStart w:name="z1013" w:id="55"/>
    <w:p>
      <w:pPr>
        <w:spacing w:after="0"/>
        <w:ind w:left="0"/>
        <w:jc w:val="both"/>
      </w:pPr>
      <w:r>
        <w:rPr>
          <w:rFonts w:ascii="Times New Roman"/>
          <w:b w:val="false"/>
          <w:i w:val="false"/>
          <w:color w:val="000000"/>
          <w:sz w:val="28"/>
        </w:rPr>
        <w:t>
      61. Жергілікті қоғамдастықтың комиссиясы мүшелері қол қойған мониторинг нәтижелері туралы есеп жергілікті қоғамдастық жиналысының талқылауына есепті кезеңнен кейінгі айдың 20-сы күніне дейін шығарылады.</w:t>
      </w:r>
    </w:p>
    <w:bookmarkEnd w:id="55"/>
    <w:bookmarkStart w:name="z1014" w:id="56"/>
    <w:p>
      <w:pPr>
        <w:spacing w:after="0"/>
        <w:ind w:left="0"/>
        <w:jc w:val="both"/>
      </w:pPr>
      <w:r>
        <w:rPr>
          <w:rFonts w:ascii="Times New Roman"/>
          <w:b w:val="false"/>
          <w:i w:val="false"/>
          <w:color w:val="000000"/>
          <w:sz w:val="28"/>
        </w:rPr>
        <w:t>
      62. Мониторинг нәтижелері туралы есепті талқылау қорытындылары бойынша жергілікті қоғамдастық жиналысы тиісті хаттамамен ресімделетін аудандық маңызы бар қала, ауыл, кент, ауылдық округ бюджетінің тиімді атқарылуы жөнінде ұсынымдар қабылдайды.</w:t>
      </w:r>
    </w:p>
    <w:bookmarkEnd w:id="56"/>
    <w:bookmarkStart w:name="z1015" w:id="57"/>
    <w:p>
      <w:pPr>
        <w:spacing w:after="0"/>
        <w:ind w:left="0"/>
        <w:jc w:val="both"/>
      </w:pPr>
      <w:r>
        <w:rPr>
          <w:rFonts w:ascii="Times New Roman"/>
          <w:b w:val="false"/>
          <w:i w:val="false"/>
          <w:color w:val="000000"/>
          <w:sz w:val="28"/>
        </w:rPr>
        <w:t>
      63. Хаттамаға жергілікті қоғамдастық жиналысының төрағасы мен хатшысы қол қояды және аудандық маңызы бар қаланың, ауылдың, кенттің, ауыл округінің әкіміне жіберіледі.</w:t>
      </w:r>
    </w:p>
    <w:bookmarkEnd w:id="57"/>
    <w:bookmarkStart w:name="z1016" w:id="58"/>
    <w:p>
      <w:pPr>
        <w:spacing w:after="0"/>
        <w:ind w:left="0"/>
        <w:jc w:val="both"/>
      </w:pPr>
      <w:r>
        <w:rPr>
          <w:rFonts w:ascii="Times New Roman"/>
          <w:b w:val="false"/>
          <w:i w:val="false"/>
          <w:color w:val="000000"/>
          <w:sz w:val="28"/>
        </w:rPr>
        <w:t>
      64. Аудандық маңызы бар қала, ауыл, кент, ауылдық округ бюджетінің тиімді атқарылуы жөніндегі ұсынымдарды аудандық маңызы бар қаланың, ауылдың, кенттің, ауыл округінің әкімі қарайды және негізделген қорытындысымен есепті кезеңнен кейінгі айдың 25-сі күніне дейін жергілікті қоғамдастықтың кезекті жиналысына шығарылады.</w:t>
      </w:r>
    </w:p>
    <w:bookmarkEnd w:id="58"/>
    <w:bookmarkStart w:name="z1017" w:id="59"/>
    <w:p>
      <w:pPr>
        <w:spacing w:after="0"/>
        <w:ind w:left="0"/>
        <w:jc w:val="both"/>
      </w:pPr>
      <w:r>
        <w:rPr>
          <w:rFonts w:ascii="Times New Roman"/>
          <w:b w:val="false"/>
          <w:i w:val="false"/>
          <w:color w:val="000000"/>
          <w:sz w:val="28"/>
        </w:rPr>
        <w:t>
      65. Тиісті жергілікті бюджеттерді қалыптастыру және нақтылау кезінде аудандық маңызы бар қаланың, ауылдың, кенттің, ауыл округінің әкімінің ұсынған қорытындысын және жергілікті қоғамдастықтың жиналысы берген ұсынымдарын қарау бойынша қорытындылар нәтижелері есепке алынады.</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30 қарашадағы</w:t>
            </w:r>
            <w:r>
              <w:br/>
            </w:r>
            <w:r>
              <w:rPr>
                <w:rFonts w:ascii="Times New Roman"/>
                <w:b w:val="false"/>
                <w:i w:val="false"/>
                <w:color w:val="000000"/>
                <w:sz w:val="20"/>
              </w:rPr>
              <w:t>№ 629 бұйрығымен бекітілген</w:t>
            </w:r>
            <w:r>
              <w:br/>
            </w:r>
            <w:r>
              <w:rPr>
                <w:rFonts w:ascii="Times New Roman"/>
                <w:b w:val="false"/>
                <w:i w:val="false"/>
                <w:color w:val="000000"/>
                <w:sz w:val="20"/>
              </w:rPr>
              <w:t>Бюджеттік мониторинг</w:t>
            </w:r>
            <w:r>
              <w:br/>
            </w:r>
            <w:r>
              <w:rPr>
                <w:rFonts w:ascii="Times New Roman"/>
                <w:b w:val="false"/>
                <w:i w:val="false"/>
                <w:color w:val="000000"/>
                <w:sz w:val="20"/>
              </w:rPr>
              <w:t xml:space="preserve"> жүргізу нұсқаулығына</w:t>
            </w:r>
            <w:r>
              <w:br/>
            </w:r>
            <w:r>
              <w:rPr>
                <w:rFonts w:ascii="Times New Roman"/>
                <w:b w:val="false"/>
                <w:i w:val="false"/>
                <w:color w:val="000000"/>
                <w:sz w:val="20"/>
              </w:rPr>
              <w:t>1-қосымша</w:t>
            </w:r>
          </w:p>
        </w:tc>
      </w:tr>
    </w:tbl>
    <w:bookmarkStart w:name="z286" w:id="60"/>
    <w:p>
      <w:pPr>
        <w:spacing w:after="0"/>
        <w:ind w:left="0"/>
        <w:jc w:val="left"/>
      </w:pPr>
      <w:r>
        <w:rPr>
          <w:rFonts w:ascii="Times New Roman"/>
          <w:b/>
          <w:i w:val="false"/>
          <w:color w:val="000000"/>
        </w:rPr>
        <w:t xml:space="preserve"> Алдыңғы аймен салыстырғанда ағымдағы айдағы жергілікті (облыстық бюджеттердің (республикалық маңызы бар қала, астана) бюджеттер түсімдерінің санаттары бойынша кірістер түсімдерінің өсу немесе төмендеу себептерін талдау</w:t>
      </w:r>
    </w:p>
    <w:bookmarkEnd w:id="60"/>
    <w:p>
      <w:pPr>
        <w:spacing w:after="0"/>
        <w:ind w:left="0"/>
        <w:jc w:val="both"/>
      </w:pPr>
      <w:r>
        <w:rPr>
          <w:rFonts w:ascii="Times New Roman"/>
          <w:b w:val="false"/>
          <w:i w:val="false"/>
          <w:color w:val="ff0000"/>
          <w:sz w:val="28"/>
        </w:rPr>
        <w:t xml:space="preserve">
      Ескерту. Алып тасталды – ҚР Қаржы министрінің 22.08.2017 </w:t>
      </w:r>
      <w:r>
        <w:rPr>
          <w:rFonts w:ascii="Times New Roman"/>
          <w:b w:val="false"/>
          <w:i w:val="false"/>
          <w:color w:val="ff0000"/>
          <w:sz w:val="28"/>
        </w:rPr>
        <w:t>№ 511</w:t>
      </w:r>
      <w:r>
        <w:rPr>
          <w:rFonts w:ascii="Times New Roman"/>
          <w:b w:val="false"/>
          <w:i w:val="false"/>
          <w:color w:val="ff0000"/>
          <w:sz w:val="28"/>
        </w:rPr>
        <w:t xml:space="preserve"> (халық саны екі мың адамнан асатын аудандық маңызы бар қалалар, ауылдар, кенттер, ауылдық округтер әкімдерінің аппараты үшін 01.01.2018 бастап, халық саны екі мың және одан аз адам болатын аудандық маңызы бар қалалар, ауылдар, кенттер, ауылдық округтер әкімдерінің аппараты үшін 01.01.2020 бастап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30 қарашадағы</w:t>
            </w:r>
            <w:r>
              <w:br/>
            </w:r>
            <w:r>
              <w:rPr>
                <w:rFonts w:ascii="Times New Roman"/>
                <w:b w:val="false"/>
                <w:i w:val="false"/>
                <w:color w:val="000000"/>
                <w:sz w:val="20"/>
              </w:rPr>
              <w:t>№ 629 бұйрығымен бекітілген 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Республикалық және жергілікті (облыс (республикалық маңызы бар қаланың, астананың) бюджеті, облыстық бюджет, ауданның (облыстық маңызы бар қаланың) бюджеті, аудандық бюджет, аудандық маңызы бар қала, ауыл, кент, ауылдық округ бюджеті) бюджеттері түсімдерінің түрлері бойынша жыл басынан жоспарды асыра орындау немесе орындамау себептерін талдау Ағымдағы жылдың есепті кезеңінде республикалық және жергілікті (облыс (республикалық маңызы бар қаланың, астананың) бюджеті, облыстық бюджет, ауданның (облыстық маңызы бар қаланың) бюджеті, аудандық бюджет, аудандық маңызы бар қала, ауыл, кент, ауылдық округ бюджеті) бюджеттері түсімдерінің бөлінісінде түсімдер жоспарларының асыра орындалу себептері</w:t>
      </w:r>
    </w:p>
    <w:p>
      <w:pPr>
        <w:spacing w:after="0"/>
        <w:ind w:left="0"/>
        <w:jc w:val="both"/>
      </w:pPr>
      <w:r>
        <w:rPr>
          <w:rFonts w:ascii="Times New Roman"/>
          <w:b w:val="false"/>
          <w:i w:val="false"/>
          <w:color w:val="ff0000"/>
          <w:sz w:val="28"/>
        </w:rPr>
        <w:t xml:space="preserve">
      Ескерту. 2-қосымша жаңа редакцияда – ҚР Қаржы министрінің 22.08.2017 </w:t>
      </w:r>
      <w:r>
        <w:rPr>
          <w:rFonts w:ascii="Times New Roman"/>
          <w:b w:val="false"/>
          <w:i w:val="false"/>
          <w:color w:val="ff0000"/>
          <w:sz w:val="28"/>
        </w:rPr>
        <w:t>№ 511</w:t>
      </w:r>
      <w:r>
        <w:rPr>
          <w:rFonts w:ascii="Times New Roman"/>
          <w:b w:val="false"/>
          <w:i w:val="false"/>
          <w:color w:val="ff0000"/>
          <w:sz w:val="28"/>
        </w:rPr>
        <w:t xml:space="preserve"> (халық саны екі мың адамнан асатын аудандық маңызы бар қалалар, ауылдар, кенттер, ауылдық округтер әкімдерінің аппараты үшін 01.01.2018 бастап, халық саны екі мың және одан аз адам болатын аудандық маңызы бар қалалар, ауылдар, кенттер, ауылдық округтер әкімдерінің аппараты үшін 01.01.2020 бастап қолданысқа енгізіледі) бұйрығымен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w:t>
            </w:r>
          </w:p>
          <w:p>
            <w:pPr>
              <w:spacing w:after="20"/>
              <w:ind w:left="20"/>
              <w:jc w:val="both"/>
            </w:pPr>
            <w:r>
              <w:rPr>
                <w:rFonts w:ascii="Times New Roman"/>
                <w:b w:val="false"/>
                <w:i w:val="false"/>
                <w:color w:val="000000"/>
                <w:sz w:val="20"/>
              </w:rPr>
              <w:t>
БСК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арналған түсімдер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нақты түсуі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(5- бағ.-4- бағ.)</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жоспардыорындау %- ы (5-бағ./4- бағ.) х100)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себептері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Ағымдағы жылдың есепті кезеңінде республикалық және жергілікті (облыс (республикалық маңызы бар қаланың, астананың) бюджеті, облыстық бюджет, ауданның (облыстық маңызы бар қаланың) бюджеті, аудандық бюджет, аудандық маңызы бар қала, ауыл, кент, ауылдық округ бюджеті) бюджеттері түсімдерінің бөлінісінде түсімдер жоспарларының орындалмау себептері</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арналған түсімдер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түсу фактісі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(5-бағ.-4-бағ.)</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жоспардыорындау %- ы (5-бағ./4- бағ.х100)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бюджетті атқару жөніндегі тиісті жергілікті уәкілетті органдар мен және аудандық маңызы бар қалалар, ауылдар, кенттер, ауылдық округтер әкімдері аппараттары осы нысанды облыс бюджеті, облыстық бюджет</w:t>
      </w:r>
      <w:r>
        <w:rPr>
          <w:rFonts w:ascii="Times New Roman"/>
          <w:b/>
          <w:i w:val="false"/>
          <w:color w:val="000000"/>
          <w:sz w:val="28"/>
        </w:rPr>
        <w:t xml:space="preserve">, </w:t>
      </w:r>
      <w:r>
        <w:rPr>
          <w:rFonts w:ascii="Times New Roman"/>
          <w:b w:val="false"/>
          <w:i w:val="false"/>
          <w:color w:val="000000"/>
          <w:sz w:val="28"/>
        </w:rPr>
        <w:t>республикалық маңызы бар қала, астана, аудандар (облыстық маңызы бар қала) бюджеттері, аудандық және аудандық маңызы бар қала, ауыл, кент, ауылдық округ бюджеті бөлігінде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мониторинг </w:t>
            </w:r>
            <w:r>
              <w:br/>
            </w:r>
            <w:r>
              <w:rPr>
                <w:rFonts w:ascii="Times New Roman"/>
                <w:b w:val="false"/>
                <w:i w:val="false"/>
                <w:color w:val="000000"/>
                <w:sz w:val="20"/>
              </w:rPr>
              <w:t xml:space="preserve"> жүргізу нұсқаулығына </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20__ жылғы 1 қаңтардағы жағдай бойынша шетел валютасындағы шоттар бағдармалық сыртқы қарыздар қаражаты туралы деректер</w:t>
      </w:r>
    </w:p>
    <w:p>
      <w:pPr>
        <w:spacing w:after="0"/>
        <w:ind w:left="0"/>
        <w:jc w:val="both"/>
      </w:pPr>
      <w:r>
        <w:rPr>
          <w:rFonts w:ascii="Times New Roman"/>
          <w:b w:val="false"/>
          <w:i w:val="false"/>
          <w:color w:val="ff0000"/>
          <w:sz w:val="28"/>
        </w:rPr>
        <w:t xml:space="preserve">
      Ескерту. Нұсқаулық 2-1-тармақпен толықтырылды – ҚР Қаржы министрінің 22.11.2018 </w:t>
      </w:r>
      <w:r>
        <w:rPr>
          <w:rFonts w:ascii="Times New Roman"/>
          <w:b w:val="false"/>
          <w:i w:val="false"/>
          <w:color w:val="ff0000"/>
          <w:sz w:val="28"/>
        </w:rPr>
        <w:t>№ 1020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Валютадағы бағдармалық сыртқы қарыздар қаражатының сомасы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бағдармалық сыртқы қарыздар қаражатының сомасы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Бюджетті атқару жөнінде орталық уәкілетті </w:t>
      </w:r>
    </w:p>
    <w:p>
      <w:pPr>
        <w:spacing w:after="0"/>
        <w:ind w:left="0"/>
        <w:jc w:val="both"/>
      </w:pPr>
      <w:r>
        <w:rPr>
          <w:rFonts w:ascii="Times New Roman"/>
          <w:b w:val="false"/>
          <w:i w:val="false"/>
          <w:color w:val="000000"/>
          <w:sz w:val="28"/>
        </w:rPr>
        <w:t xml:space="preserve">
      орган құрылымдық бөлімшесінің </w:t>
      </w:r>
    </w:p>
    <w:p>
      <w:pPr>
        <w:spacing w:after="0"/>
        <w:ind w:left="0"/>
        <w:jc w:val="both"/>
      </w:pPr>
      <w:r>
        <w:rPr>
          <w:rFonts w:ascii="Times New Roman"/>
          <w:b w:val="false"/>
          <w:i w:val="false"/>
          <w:color w:val="000000"/>
          <w:sz w:val="28"/>
        </w:rPr>
        <w:t xml:space="preserve">
      басшысы _________ 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 Қазақстан Республикасы Ұлттық Банкiнің төлем құжаттары негізінде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30 қарашадағы</w:t>
            </w:r>
            <w:r>
              <w:br/>
            </w:r>
            <w:r>
              <w:rPr>
                <w:rFonts w:ascii="Times New Roman"/>
                <w:b w:val="false"/>
                <w:i w:val="false"/>
                <w:color w:val="000000"/>
                <w:sz w:val="20"/>
              </w:rPr>
              <w:t>№ 629 бұйрығымен бекітілген</w:t>
            </w:r>
            <w:r>
              <w:br/>
            </w:r>
            <w:r>
              <w:rPr>
                <w:rFonts w:ascii="Times New Roman"/>
                <w:b w:val="false"/>
                <w:i w:val="false"/>
                <w:color w:val="000000"/>
                <w:sz w:val="20"/>
              </w:rPr>
              <w:t>Бюджеттік мониторинг</w:t>
            </w:r>
            <w:r>
              <w:br/>
            </w:r>
            <w:r>
              <w:rPr>
                <w:rFonts w:ascii="Times New Roman"/>
                <w:b w:val="false"/>
                <w:i w:val="false"/>
                <w:color w:val="000000"/>
                <w:sz w:val="20"/>
              </w:rPr>
              <w:t xml:space="preserve"> жүргізу нұсқаулығына</w:t>
            </w:r>
            <w:r>
              <w:br/>
            </w:r>
            <w:r>
              <w:rPr>
                <w:rFonts w:ascii="Times New Roman"/>
                <w:b w:val="false"/>
                <w:i w:val="false"/>
                <w:color w:val="000000"/>
                <w:sz w:val="20"/>
              </w:rPr>
              <w:t>3-қосымша</w:t>
            </w:r>
          </w:p>
        </w:tc>
      </w:tr>
    </w:tbl>
    <w:bookmarkStart w:name="z334" w:id="61"/>
    <w:p>
      <w:pPr>
        <w:spacing w:after="0"/>
        <w:ind w:left="0"/>
        <w:jc w:val="left"/>
      </w:pPr>
      <w:r>
        <w:rPr>
          <w:rFonts w:ascii="Times New Roman"/>
          <w:b/>
          <w:i w:val="false"/>
          <w:color w:val="000000"/>
        </w:rPr>
        <w:t xml:space="preserve"> Өткен жылдың ұқсас кезеңімен салыстырғанда ағымдағы жылдың </w:t>
      </w:r>
      <w:r>
        <w:br/>
      </w:r>
      <w:r>
        <w:rPr>
          <w:rFonts w:ascii="Times New Roman"/>
          <w:b/>
          <w:i w:val="false"/>
          <w:color w:val="000000"/>
        </w:rPr>
        <w:t>есепті кезеңіндегі республикалық және жергілікті (облыс бюджеті (республикалық маңызы бар қала, астана) бюджеті түсімдерін талдау</w:t>
      </w:r>
    </w:p>
    <w:bookmarkEnd w:id="61"/>
    <w:bookmarkStart w:name="z335" w:id="62"/>
    <w:p>
      <w:pPr>
        <w:spacing w:after="0"/>
        <w:ind w:left="0"/>
        <w:jc w:val="both"/>
      </w:pPr>
      <w:r>
        <w:rPr>
          <w:rFonts w:ascii="Times New Roman"/>
          <w:b w:val="false"/>
          <w:i w:val="false"/>
          <w:color w:val="000000"/>
          <w:sz w:val="28"/>
        </w:rPr>
        <w:t xml:space="preserve">
      мың теңге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есепті кезеңіндегі түсімдер фактісі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кезеңіндегі түсімдер фактісі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(4-бағ.-5-бағ.)</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қарқынының, төмендеудің %-ы</w:t>
            </w:r>
          </w:p>
          <w:p>
            <w:pPr>
              <w:spacing w:after="20"/>
              <w:ind w:left="20"/>
              <w:jc w:val="both"/>
            </w:pPr>
            <w:r>
              <w:rPr>
                <w:rFonts w:ascii="Times New Roman"/>
                <w:b w:val="false"/>
                <w:i w:val="false"/>
                <w:color w:val="000000"/>
                <w:sz w:val="20"/>
              </w:rPr>
              <w:t>
(5- бағ./4- бағ.х100)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т.б.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 w:id="63"/>
    <w:p>
      <w:pPr>
        <w:spacing w:after="0"/>
        <w:ind w:left="0"/>
        <w:jc w:val="both"/>
      </w:pPr>
      <w:r>
        <w:rPr>
          <w:rFonts w:ascii="Times New Roman"/>
          <w:b w:val="false"/>
          <w:i w:val="false"/>
          <w:color w:val="000000"/>
          <w:sz w:val="28"/>
        </w:rPr>
        <w:t>
       Ескерту: бюджетті атқару жөніндегі тиісті жергілікті уәкілетті органдар осы нысанды облыс бюджеті, облыстық бюджеттің өзі, облыс, республикалық маңызы бар қала, астана бюджеті бөлігінде толтырады.</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мониторинг </w:t>
            </w:r>
            <w:r>
              <w:br/>
            </w:r>
            <w:r>
              <w:rPr>
                <w:rFonts w:ascii="Times New Roman"/>
                <w:b w:val="false"/>
                <w:i w:val="false"/>
                <w:color w:val="000000"/>
                <w:sz w:val="20"/>
              </w:rPr>
              <w:t xml:space="preserve"> жүргізу нұсқаулығына </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Өңірлер бөлінісінде жыл басынан бастап республикалық, жергілікті (облыс бюджеті , аудан бюджеті) бюджеттер кірістерінің жоспарлы көрсеткіштерінің орындалмау себептерін талдау</w:t>
      </w:r>
    </w:p>
    <w:p>
      <w:pPr>
        <w:spacing w:after="0"/>
        <w:ind w:left="0"/>
        <w:jc w:val="both"/>
      </w:pPr>
      <w:r>
        <w:rPr>
          <w:rFonts w:ascii="Times New Roman"/>
          <w:b w:val="false"/>
          <w:i w:val="false"/>
          <w:color w:val="ff0000"/>
          <w:sz w:val="28"/>
        </w:rPr>
        <w:t xml:space="preserve">
      Ескерту. 4-қосымша жаңа редакцияда – ҚР Қаржы министрінің 22.11.2018 </w:t>
      </w:r>
      <w:r>
        <w:rPr>
          <w:rFonts w:ascii="Times New Roman"/>
          <w:b w:val="false"/>
          <w:i w:val="false"/>
          <w:color w:val="ff0000"/>
          <w:sz w:val="28"/>
        </w:rPr>
        <w:t>№ 1020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мың теңге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деңгейі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орындалмаған негізгі салықтар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атқарылмау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түсімдер жоспары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түсу фактісі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(3- баған-2- баған)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(3- баған./2- баған) х100)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төлемдердің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бюджетті атқару жөніндегі тиісті жергілікті уәкілетті органдар осы нысанды облыс бюджеті, аудан бюджеті бөлігінде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30 қарашадағы</w:t>
            </w:r>
            <w:r>
              <w:br/>
            </w:r>
            <w:r>
              <w:rPr>
                <w:rFonts w:ascii="Times New Roman"/>
                <w:b w:val="false"/>
                <w:i w:val="false"/>
                <w:color w:val="000000"/>
                <w:sz w:val="20"/>
              </w:rPr>
              <w:t>№ 629 бұйрығымен бекітілген</w:t>
            </w:r>
            <w:r>
              <w:br/>
            </w:r>
            <w:r>
              <w:rPr>
                <w:rFonts w:ascii="Times New Roman"/>
                <w:b w:val="false"/>
                <w:i w:val="false"/>
                <w:color w:val="000000"/>
                <w:sz w:val="20"/>
              </w:rPr>
              <w:t>Бюджеттік мониторинг</w:t>
            </w:r>
            <w:r>
              <w:br/>
            </w:r>
            <w:r>
              <w:rPr>
                <w:rFonts w:ascii="Times New Roman"/>
                <w:b w:val="false"/>
                <w:i w:val="false"/>
                <w:color w:val="000000"/>
                <w:sz w:val="20"/>
              </w:rPr>
              <w:t xml:space="preserve"> жүргізу нұсқаулығына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Салықтар мен төлемдер бөлінісінде мемлекеттік бюджетке</w:t>
      </w:r>
      <w:r>
        <w:br/>
      </w:r>
      <w:r>
        <w:rPr>
          <w:rFonts w:ascii="Times New Roman"/>
          <w:b/>
          <w:i w:val="false"/>
          <w:color w:val="000000"/>
        </w:rPr>
        <w:t>түсетін түсімдер бойынша бересі сомасын талдау</w:t>
      </w:r>
    </w:p>
    <w:p>
      <w:pPr>
        <w:spacing w:after="0"/>
        <w:ind w:left="0"/>
        <w:jc w:val="both"/>
      </w:pPr>
      <w:r>
        <w:rPr>
          <w:rFonts w:ascii="Times New Roman"/>
          <w:b w:val="false"/>
          <w:i w:val="false"/>
          <w:color w:val="ff0000"/>
          <w:sz w:val="28"/>
        </w:rPr>
        <w:t xml:space="preserve">
      Ескерту. 5-қосымша алып тасталды – ҚР Премьер-Министрінің Бірінші орынбасары – ҚР Қаржы министрінің 20.02.2020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30 қарашадағы</w:t>
            </w:r>
            <w:r>
              <w:br/>
            </w:r>
            <w:r>
              <w:rPr>
                <w:rFonts w:ascii="Times New Roman"/>
                <w:b w:val="false"/>
                <w:i w:val="false"/>
                <w:color w:val="000000"/>
                <w:sz w:val="20"/>
              </w:rPr>
              <w:t>№ 629 бұйрығымен бекітілген</w:t>
            </w:r>
            <w:r>
              <w:br/>
            </w:r>
            <w:r>
              <w:rPr>
                <w:rFonts w:ascii="Times New Roman"/>
                <w:b w:val="false"/>
                <w:i w:val="false"/>
                <w:color w:val="000000"/>
                <w:sz w:val="20"/>
              </w:rPr>
              <w:t>Бюджеттік мониторинг</w:t>
            </w:r>
            <w:r>
              <w:br/>
            </w:r>
            <w:r>
              <w:rPr>
                <w:rFonts w:ascii="Times New Roman"/>
                <w:b w:val="false"/>
                <w:i w:val="false"/>
                <w:color w:val="000000"/>
                <w:sz w:val="20"/>
              </w:rPr>
              <w:t xml:space="preserve"> жүргізу нұсқаулығына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"__" ____________ 200___ ж. мемлекеттік бюджет </w:t>
      </w:r>
      <w:r>
        <w:br/>
      </w:r>
      <w:r>
        <w:rPr>
          <w:rFonts w:ascii="Times New Roman"/>
          <w:b/>
          <w:i w:val="false"/>
          <w:color w:val="000000"/>
        </w:rPr>
        <w:t xml:space="preserve"> кірістерінің орындалуы</w:t>
      </w:r>
    </w:p>
    <w:bookmarkStart w:name="z403" w:id="64"/>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жоспары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фактісі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(3-бағ.- 2-бағ.)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%-ы (3-бағ./ 2-бағ.)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жоспары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65"/>
          <w:p>
            <w:pPr>
              <w:spacing w:after="20"/>
              <w:ind w:left="20"/>
              <w:jc w:val="both"/>
            </w:pPr>
            <w:r>
              <w:rPr>
                <w:rFonts w:ascii="Times New Roman"/>
                <w:b w:val="false"/>
                <w:i w:val="false"/>
                <w:color w:val="000000"/>
                <w:sz w:val="20"/>
              </w:rPr>
              <w:t xml:space="preserve">
Корпоративтік табыс салығы </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Мүлікке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Қосылған құн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ІТӨ - не ҚҚС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импортқа ҚҚС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ІТӨ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Импортқа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ресурстарды пайдаланудағы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сауда мен ішкі операцияларға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түскен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төлемдер және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66"/>
          <w:p>
            <w:pPr>
              <w:spacing w:after="20"/>
              <w:ind w:left="20"/>
              <w:jc w:val="both"/>
            </w:pPr>
            <w:r>
              <w:rPr>
                <w:rFonts w:ascii="Times New Roman"/>
                <w:b w:val="false"/>
                <w:i w:val="false"/>
                <w:color w:val="000000"/>
                <w:sz w:val="20"/>
              </w:rPr>
              <w:t>
РБ фактісі</w:t>
            </w:r>
          </w:p>
          <w:bookmarkEnd w:id="6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p>
            <w:pPr>
              <w:spacing w:after="20"/>
              <w:ind w:left="20"/>
              <w:jc w:val="both"/>
            </w:pPr>
            <w:r>
              <w:rPr>
                <w:rFonts w:ascii="Times New Roman"/>
                <w:b w:val="false"/>
                <w:i w:val="false"/>
                <w:color w:val="000000"/>
                <w:sz w:val="20"/>
              </w:rPr>
              <w:t>
(7-бағ.- 6-бағ.)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 (7-бағ.- 6-бағ.)</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жоспары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фактісі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p>
            <w:pPr>
              <w:spacing w:after="20"/>
              <w:ind w:left="20"/>
              <w:jc w:val="both"/>
            </w:pPr>
            <w:r>
              <w:rPr>
                <w:rFonts w:ascii="Times New Roman"/>
                <w:b w:val="false"/>
                <w:i w:val="false"/>
                <w:color w:val="000000"/>
                <w:sz w:val="20"/>
              </w:rPr>
              <w:t>
(11-бағ.-10-бағ.)</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 (11-бағ./10- бағ.)</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қорға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 Ұлттық қорға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30 қарашадағы</w:t>
            </w:r>
            <w:r>
              <w:br/>
            </w:r>
            <w:r>
              <w:rPr>
                <w:rFonts w:ascii="Times New Roman"/>
                <w:b w:val="false"/>
                <w:i w:val="false"/>
                <w:color w:val="000000"/>
                <w:sz w:val="20"/>
              </w:rPr>
              <w:t>№ 629 бұйрығымен бекітілген</w:t>
            </w:r>
            <w:r>
              <w:br/>
            </w:r>
            <w:r>
              <w:rPr>
                <w:rFonts w:ascii="Times New Roman"/>
                <w:b w:val="false"/>
                <w:i w:val="false"/>
                <w:color w:val="000000"/>
                <w:sz w:val="20"/>
              </w:rPr>
              <w:t>Бюджеттік мониторинг</w:t>
            </w:r>
            <w:r>
              <w:br/>
            </w:r>
            <w:r>
              <w:rPr>
                <w:rFonts w:ascii="Times New Roman"/>
                <w:b w:val="false"/>
                <w:i w:val="false"/>
                <w:color w:val="000000"/>
                <w:sz w:val="20"/>
              </w:rPr>
              <w:t xml:space="preserve"> жүргізу нұсқаулығына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_____________ 200___ жылғы бюджеттік бағдарлама (кіші</w:t>
      </w:r>
      <w:r>
        <w:br/>
      </w:r>
      <w:r>
        <w:rPr>
          <w:rFonts w:ascii="Times New Roman"/>
          <w:b/>
          <w:i w:val="false"/>
          <w:color w:val="000000"/>
        </w:rPr>
        <w:t xml:space="preserve"> бағдарлама) бөліндісінде қабылданбаған міндеттемелер мен</w:t>
      </w:r>
      <w:r>
        <w:br/>
      </w:r>
      <w:r>
        <w:rPr>
          <w:rFonts w:ascii="Times New Roman"/>
          <w:b/>
          <w:i w:val="false"/>
          <w:color w:val="000000"/>
        </w:rPr>
        <w:t>төлемдер бойынша қаржыландыру жоспарының уақтылы орындалмауы</w:t>
      </w:r>
      <w:r>
        <w:br/>
      </w:r>
      <w:r>
        <w:rPr>
          <w:rFonts w:ascii="Times New Roman"/>
          <w:b/>
          <w:i w:val="false"/>
          <w:color w:val="000000"/>
        </w:rPr>
        <w:t xml:space="preserve"> туралы ақпарат - ескерту</w:t>
      </w:r>
    </w:p>
    <w:bookmarkStart w:name="z445" w:id="67"/>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түзетілген бюджет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жиынтық жоспар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 (8-бағ./6-бағ.х100)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Орындалмау сомасы (8-бағ. - 6-бағ.)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міндеттемелер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Қабылданбаған міндеттемелер сомасы</w:t>
            </w:r>
          </w:p>
          <w:p>
            <w:pPr>
              <w:spacing w:after="20"/>
              <w:ind w:left="20"/>
              <w:jc w:val="both"/>
            </w:pPr>
            <w:r>
              <w:rPr>
                <w:rFonts w:ascii="Times New Roman"/>
                <w:b w:val="false"/>
                <w:i w:val="false"/>
                <w:color w:val="000000"/>
                <w:sz w:val="20"/>
              </w:rPr>
              <w:t>
(11-бағ. - 7-бағ.)</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Әкімшілік деректер</w:t>
      </w:r>
    </w:p>
    <w:p>
      <w:pPr>
        <w:spacing w:after="0"/>
        <w:ind w:left="0"/>
        <w:jc w:val="both"/>
      </w:pPr>
      <w:r>
        <w:rPr>
          <w:rFonts w:ascii="Times New Roman"/>
          <w:b w:val="false"/>
          <w:i w:val="false"/>
          <w:color w:val="000000"/>
          <w:sz w:val="28"/>
        </w:rPr>
        <w:t>
      жинауға арналған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8-қосымша жаңа редакцияда – ҚР Премьер-Министрінің Бірінші орынбасары – ҚР Қаржы министрінің 20.02.2020 </w:t>
      </w:r>
      <w:r>
        <w:rPr>
          <w:rFonts w:ascii="Times New Roman"/>
          <w:b w:val="false"/>
          <w:i w:val="false"/>
          <w:color w:val="00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Ұсынылады: бюджетті атқару жөніндегі уәкілетті органға немесе аудандық маңызы бар қала, ауыл, кент, ауылдық округ әкімінің аппаратына</w:t>
      </w:r>
    </w:p>
    <w:p>
      <w:pPr>
        <w:spacing w:after="0"/>
        <w:ind w:left="0"/>
        <w:jc w:val="both"/>
      </w:pPr>
      <w:r>
        <w:rPr>
          <w:rFonts w:ascii="Times New Roman"/>
          <w:b w:val="false"/>
          <w:i w:val="false"/>
          <w:color w:val="000000"/>
          <w:sz w:val="28"/>
        </w:rPr>
        <w:t>
      Нысан интернет - ресурста орналастырылған: www.minfin.gov.kz</w:t>
      </w:r>
    </w:p>
    <w:p>
      <w:pPr>
        <w:spacing w:after="0"/>
        <w:ind w:left="0"/>
        <w:jc w:val="both"/>
      </w:pPr>
      <w:r>
        <w:rPr>
          <w:rFonts w:ascii="Times New Roman"/>
          <w:b w:val="false"/>
          <w:i w:val="false"/>
          <w:color w:val="000000"/>
          <w:sz w:val="28"/>
        </w:rPr>
        <w:t>
      Бюджеттік бағдарламаларды (кiшi бағдарламаларды) іске асыру мониторингiнiң нәтижелерi туралы есеп</w:t>
      </w:r>
    </w:p>
    <w:p>
      <w:pPr>
        <w:spacing w:after="0"/>
        <w:ind w:left="0"/>
        <w:jc w:val="both"/>
      </w:pPr>
      <w:r>
        <w:rPr>
          <w:rFonts w:ascii="Times New Roman"/>
          <w:b w:val="false"/>
          <w:i w:val="false"/>
          <w:color w:val="000000"/>
          <w:sz w:val="28"/>
        </w:rPr>
        <w:t>
      Индекс: 1-МАБП нысаны</w:t>
      </w:r>
    </w:p>
    <w:p>
      <w:pPr>
        <w:spacing w:after="0"/>
        <w:ind w:left="0"/>
        <w:jc w:val="both"/>
      </w:pPr>
      <w:r>
        <w:rPr>
          <w:rFonts w:ascii="Times New Roman"/>
          <w:b w:val="false"/>
          <w:i w:val="false"/>
          <w:color w:val="000000"/>
          <w:sz w:val="28"/>
        </w:rPr>
        <w:t>
      Мерзімділігі: ай сайын, жылдық</w:t>
      </w:r>
    </w:p>
    <w:p>
      <w:pPr>
        <w:spacing w:after="0"/>
        <w:ind w:left="0"/>
        <w:jc w:val="both"/>
      </w:pPr>
      <w:r>
        <w:rPr>
          <w:rFonts w:ascii="Times New Roman"/>
          <w:b w:val="false"/>
          <w:i w:val="false"/>
          <w:color w:val="000000"/>
          <w:sz w:val="28"/>
        </w:rPr>
        <w:t>
      Есепті кезең ________________жылдарға</w:t>
      </w:r>
    </w:p>
    <w:p>
      <w:pPr>
        <w:spacing w:after="0"/>
        <w:ind w:left="0"/>
        <w:jc w:val="both"/>
      </w:pPr>
      <w:r>
        <w:rPr>
          <w:rFonts w:ascii="Times New Roman"/>
          <w:b w:val="false"/>
          <w:i w:val="false"/>
          <w:color w:val="000000"/>
          <w:sz w:val="28"/>
        </w:rPr>
        <w:t>
      Ұсынатын тұлғалар тобы: бюджеттiк бағдарламалар әкiмшiсi</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жергілікті бюджеттік бағдарламалар әкімшілері үшін - есепті айдан кейінгі айдың алғашқы бес жұмыс күнінен кешіктірмей және есепті жылға – есепті қаржы жылынан кейінгі жылдың 20 қаңтарынан кешіктірмей;</w:t>
      </w:r>
    </w:p>
    <w:p>
      <w:pPr>
        <w:spacing w:after="0"/>
        <w:ind w:left="0"/>
        <w:jc w:val="both"/>
      </w:pPr>
      <w:r>
        <w:rPr>
          <w:rFonts w:ascii="Times New Roman"/>
          <w:b w:val="false"/>
          <w:i w:val="false"/>
          <w:color w:val="000000"/>
          <w:sz w:val="28"/>
        </w:rPr>
        <w:t>
      республикалық бюджеттік бағдарламалар әкімшілері үшін - есепті айдан кейінгі айдың алғашқы жеті жұмыс күнінен кешіктірмей және есепті жылға – есепті қаржы жылынан кейінгі жылдың 20 қаңтарынан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Бюджеттің түрі ___________________</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жиынтық қаржыландыру жоспары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жиынтық қаржыландыру жоспары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Қабылданғанған міндеттемелер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Қабылданбаған міндеттемелер сомасы (8-баған - 6-баған)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(10 - баған /7-баған х 100)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күтілетін атқарылу*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атқарылу % (12- баған /5-баған х 100)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атқарылмау сомасы (12- баған - 5-баған)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жоспарды орындамау (10- баған -7- баған)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бюджет қаражатын үнемдеу, барлығы (17- баған +18- баған +19- 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немесе жергілікті атқарушы органдардың резервтерінің бөлінбеген қалдығы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бастамаларына арналған резервтің бөлінбеген қалдығы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(15-баған-16-баған -20-баған-21 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нәтижлері бойынша қаражатты үнемдеу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бойынша үнемдеу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(бюджеттік бағдарламалар әкімшісінің есепті кезеңге игерілмеу себептеріне негіздемесі)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(бюджеттік бағдарламалар әкімшісінің міндеттемелердің уақтылы қабылданбауы не қабылданбауы себептеріне негіздемесі)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өнім берушілердің орындалмаған шарттық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өткізілмеген мемлекеттік сатып алу бойынша конкурстар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бюджеттік бағдарламаны (кіші бағдарламаны) басқаруы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w:t>
      </w:r>
    </w:p>
    <w:p>
      <w:pPr>
        <w:spacing w:after="0"/>
        <w:ind w:left="0"/>
        <w:jc w:val="both"/>
      </w:pPr>
      <w:r>
        <w:rPr>
          <w:rFonts w:ascii="Times New Roman"/>
          <w:b w:val="false"/>
          <w:i w:val="false"/>
          <w:color w:val="000000"/>
          <w:sz w:val="28"/>
        </w:rPr>
        <w:t>
      Мекенжайы___________________________________</w:t>
      </w:r>
    </w:p>
    <w:p>
      <w:pPr>
        <w:spacing w:after="0"/>
        <w:ind w:left="0"/>
        <w:jc w:val="both"/>
      </w:pPr>
      <w:r>
        <w:rPr>
          <w:rFonts w:ascii="Times New Roman"/>
          <w:b w:val="false"/>
          <w:i w:val="false"/>
          <w:color w:val="000000"/>
          <w:sz w:val="28"/>
        </w:rPr>
        <w:t>
      Телефоны_____________________________________</w:t>
      </w:r>
    </w:p>
    <w:p>
      <w:pPr>
        <w:spacing w:after="0"/>
        <w:ind w:left="0"/>
        <w:jc w:val="both"/>
      </w:pPr>
      <w:r>
        <w:rPr>
          <w:rFonts w:ascii="Times New Roman"/>
          <w:b w:val="false"/>
          <w:i w:val="false"/>
          <w:color w:val="000000"/>
          <w:sz w:val="28"/>
        </w:rPr>
        <w:t>
      Электрондық пошта мекенжайы__________________</w:t>
      </w:r>
    </w:p>
    <w:p>
      <w:pPr>
        <w:spacing w:after="0"/>
        <w:ind w:left="0"/>
        <w:jc w:val="both"/>
      </w:pPr>
      <w:r>
        <w:rPr>
          <w:rFonts w:ascii="Times New Roman"/>
          <w:b w:val="false"/>
          <w:i w:val="false"/>
          <w:color w:val="000000"/>
          <w:sz w:val="28"/>
        </w:rPr>
        <w:t xml:space="preserve">
      Орындаушы 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(ол болған кезде) қолы, телефоны</w:t>
      </w:r>
    </w:p>
    <w:p>
      <w:pPr>
        <w:spacing w:after="0"/>
        <w:ind w:left="0"/>
        <w:jc w:val="both"/>
      </w:pPr>
      <w:r>
        <w:rPr>
          <w:rFonts w:ascii="Times New Roman"/>
          <w:b w:val="false"/>
          <w:i w:val="false"/>
          <w:color w:val="000000"/>
          <w:sz w:val="28"/>
        </w:rPr>
        <w:t>Орталық атқарушы органның аппарат басшысы</w:t>
      </w:r>
    </w:p>
    <w:p>
      <w:pPr>
        <w:spacing w:after="0"/>
        <w:ind w:left="0"/>
        <w:jc w:val="both"/>
      </w:pPr>
      <w:r>
        <w:rPr>
          <w:rFonts w:ascii="Times New Roman"/>
          <w:b w:val="false"/>
          <w:i w:val="false"/>
          <w:color w:val="000000"/>
          <w:sz w:val="28"/>
        </w:rPr>
        <w:t>
      (белгіленген тәртіппен орталық атқарушы аппарат</w:t>
      </w:r>
    </w:p>
    <w:p>
      <w:pPr>
        <w:spacing w:after="0"/>
        <w:ind w:left="0"/>
        <w:jc w:val="both"/>
      </w:pPr>
      <w:r>
        <w:rPr>
          <w:rFonts w:ascii="Times New Roman"/>
          <w:b w:val="false"/>
          <w:i w:val="false"/>
          <w:color w:val="000000"/>
          <w:sz w:val="28"/>
        </w:rPr>
        <w:t>
      басшысының өкілеттіктері жүктелген лауазымды адам)</w:t>
      </w:r>
    </w:p>
    <w:p>
      <w:pPr>
        <w:spacing w:after="0"/>
        <w:ind w:left="0"/>
        <w:jc w:val="both"/>
      </w:pPr>
      <w:r>
        <w:rPr>
          <w:rFonts w:ascii="Times New Roman"/>
          <w:b w:val="false"/>
          <w:i w:val="false"/>
          <w:color w:val="000000"/>
          <w:sz w:val="28"/>
        </w:rPr>
        <w:t>
      немесе мемлекеттік мекеменің басшысы</w:t>
      </w:r>
    </w:p>
    <w:p>
      <w:pPr>
        <w:spacing w:after="0"/>
        <w:ind w:left="0"/>
        <w:jc w:val="both"/>
      </w:pPr>
      <w:r>
        <w:rPr>
          <w:rFonts w:ascii="Times New Roman"/>
          <w:b w:val="false"/>
          <w:i w:val="false"/>
          <w:color w:val="000000"/>
          <w:sz w:val="28"/>
        </w:rPr>
        <w:t xml:space="preserve">
      ________________________________________ ____________  </w:t>
      </w:r>
    </w:p>
    <w:p>
      <w:pPr>
        <w:spacing w:after="0"/>
        <w:ind w:left="0"/>
        <w:jc w:val="both"/>
      </w:pPr>
      <w:r>
        <w:rPr>
          <w:rFonts w:ascii="Times New Roman"/>
          <w:b w:val="false"/>
          <w:i w:val="false"/>
          <w:color w:val="000000"/>
          <w:sz w:val="28"/>
        </w:rPr>
        <w:t xml:space="preserve">         тегі, аты және әкесінің аты (ол болған кезде) қолы</w:t>
      </w:r>
    </w:p>
    <w:p>
      <w:pPr>
        <w:spacing w:after="0"/>
        <w:ind w:left="0"/>
        <w:jc w:val="both"/>
      </w:pPr>
      <w:r>
        <w:rPr>
          <w:rFonts w:ascii="Times New Roman"/>
          <w:b w:val="false"/>
          <w:i w:val="false"/>
          <w:color w:val="000000"/>
          <w:sz w:val="28"/>
        </w:rPr>
        <w:t>
      Қаржы қызметінің басшысы ______________________________________ _______________</w:t>
      </w:r>
    </w:p>
    <w:p>
      <w:pPr>
        <w:spacing w:after="0"/>
        <w:ind w:left="0"/>
        <w:jc w:val="both"/>
      </w:pPr>
      <w:r>
        <w:rPr>
          <w:rFonts w:ascii="Times New Roman"/>
          <w:b w:val="false"/>
          <w:i w:val="false"/>
          <w:color w:val="000000"/>
          <w:sz w:val="28"/>
        </w:rPr>
        <w:t xml:space="preserve">                                                     тегі, аты және әкесінің аты (ол болған кезде)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12-баған ағымдағы жылдың жеті айының қорытындысынан бастап ағымдағы жылдың соңына дейін толтырылады.</w:t>
      </w:r>
    </w:p>
    <w:p>
      <w:pPr>
        <w:spacing w:after="0"/>
        <w:ind w:left="0"/>
        <w:jc w:val="left"/>
      </w:pPr>
      <w:r>
        <w:rPr>
          <w:rFonts w:ascii="Times New Roman"/>
          <w:b w:val="false"/>
          <w:i w:val="false"/>
          <w:color w:val="000000"/>
          <w:sz w:val="28"/>
        </w:rPr>
        <w:t>
      Нысанды толтыру бойынша түсіндірме осы Нұсқаулықтың 30-тармағында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Әкімшілік деректер</w:t>
      </w:r>
    </w:p>
    <w:p>
      <w:pPr>
        <w:spacing w:after="0"/>
        <w:ind w:left="0"/>
        <w:jc w:val="both"/>
      </w:pPr>
      <w:r>
        <w:rPr>
          <w:rFonts w:ascii="Times New Roman"/>
          <w:b w:val="false"/>
          <w:i w:val="false"/>
          <w:color w:val="000000"/>
          <w:sz w:val="28"/>
        </w:rPr>
        <w:t>жинауға арналған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9-қосымша жаңа редакцияда – ҚР Премьер-Министрінің Бірінші орынбасары – ҚР Қаржы министрінің 20.02.2020 </w:t>
      </w:r>
      <w:r>
        <w:rPr>
          <w:rFonts w:ascii="Times New Roman"/>
          <w:b w:val="false"/>
          <w:i w:val="false"/>
          <w:color w:val="00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Ұсынылады: жоғары тұрған бюджетті атқару жөніндегі уәкілетті органға </w:t>
      </w:r>
    </w:p>
    <w:p>
      <w:pPr>
        <w:spacing w:after="0"/>
        <w:ind w:left="0"/>
        <w:jc w:val="both"/>
      </w:pPr>
      <w:r>
        <w:rPr>
          <w:rFonts w:ascii="Times New Roman"/>
          <w:b w:val="false"/>
          <w:i w:val="false"/>
          <w:color w:val="000000"/>
          <w:sz w:val="28"/>
        </w:rPr>
        <w:t>
      Нысан интернет - ресурста орналастырылған: www.minfin.gov.kz</w:t>
      </w:r>
    </w:p>
    <w:p>
      <w:pPr>
        <w:spacing w:after="0"/>
        <w:ind w:left="0"/>
        <w:jc w:val="both"/>
      </w:pPr>
      <w:r>
        <w:rPr>
          <w:rFonts w:ascii="Times New Roman"/>
          <w:b w:val="false"/>
          <w:i w:val="false"/>
          <w:color w:val="000000"/>
          <w:sz w:val="28"/>
        </w:rPr>
        <w:t>
      _______________ бюджеттің атқарылуы туралы талдамалық есеп</w:t>
      </w:r>
    </w:p>
    <w:p>
      <w:pPr>
        <w:spacing w:after="0"/>
        <w:ind w:left="0"/>
        <w:jc w:val="both"/>
      </w:pPr>
      <w:r>
        <w:rPr>
          <w:rFonts w:ascii="Times New Roman"/>
          <w:b w:val="false"/>
          <w:i w:val="false"/>
          <w:color w:val="000000"/>
          <w:sz w:val="28"/>
        </w:rPr>
        <w:t>
      Индекс: 1-МУО нысаны</w:t>
      </w:r>
    </w:p>
    <w:p>
      <w:pPr>
        <w:spacing w:after="0"/>
        <w:ind w:left="0"/>
        <w:jc w:val="both"/>
      </w:pPr>
      <w:r>
        <w:rPr>
          <w:rFonts w:ascii="Times New Roman"/>
          <w:b w:val="false"/>
          <w:i w:val="false"/>
          <w:color w:val="000000"/>
          <w:sz w:val="28"/>
        </w:rPr>
        <w:t>
      Мерзімділігі: ай сайын, тоқсан сайын*, жылдық</w:t>
      </w:r>
    </w:p>
    <w:p>
      <w:pPr>
        <w:spacing w:after="0"/>
        <w:ind w:left="0"/>
        <w:jc w:val="both"/>
      </w:pPr>
      <w:r>
        <w:rPr>
          <w:rFonts w:ascii="Times New Roman"/>
          <w:b w:val="false"/>
          <w:i w:val="false"/>
          <w:color w:val="000000"/>
          <w:sz w:val="28"/>
        </w:rPr>
        <w:t>
      Есепті кезең: 20 ____ жылғы _________________ жағдай бойынша</w:t>
      </w:r>
    </w:p>
    <w:p>
      <w:pPr>
        <w:spacing w:after="0"/>
        <w:ind w:left="0"/>
        <w:jc w:val="both"/>
      </w:pPr>
      <w:r>
        <w:rPr>
          <w:rFonts w:ascii="Times New Roman"/>
          <w:b w:val="false"/>
          <w:i w:val="false"/>
          <w:color w:val="000000"/>
          <w:sz w:val="28"/>
        </w:rPr>
        <w:t>
      Ұсынатын тұлғалар тобы: бюджетті атқару жөніндегі уәкілетті органдар, аудандық маңызы бар қала, ауыл, кент, ауылдық округ аппараттары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 аудандық маңызы бар қала, ауыл, кент, ауылдық округ әкімдерінің аппараттары үшін есепті айдан кейінгі айдың алғашқы бес жұмыс күнінен кешіктірмей және есепті жылға – есепті қаржы жылынан кейінгі жылдың 20 қаңтарынан кешіктірмей;</w:t>
      </w:r>
    </w:p>
    <w:p>
      <w:pPr>
        <w:spacing w:after="0"/>
        <w:ind w:left="0"/>
        <w:jc w:val="both"/>
      </w:pPr>
      <w:r>
        <w:rPr>
          <w:rFonts w:ascii="Times New Roman"/>
          <w:b w:val="false"/>
          <w:i w:val="false"/>
          <w:color w:val="000000"/>
          <w:sz w:val="28"/>
        </w:rPr>
        <w:t>
      - ауданның (облыстық маңызы бар қаланың) бюджетті атқару жөніндегі уәкілетті органдары үшін есепті айдан кейінгі айдың 7-нен кешіктірмей және есепті жылға – есепті қаржы жылынан кейінгі жылдың 25 қаңтарынан кешіктірмей;</w:t>
      </w:r>
    </w:p>
    <w:p>
      <w:pPr>
        <w:spacing w:after="0"/>
        <w:ind w:left="0"/>
        <w:jc w:val="both"/>
      </w:pPr>
      <w:r>
        <w:rPr>
          <w:rFonts w:ascii="Times New Roman"/>
          <w:b w:val="false"/>
          <w:i w:val="false"/>
          <w:color w:val="000000"/>
          <w:sz w:val="28"/>
        </w:rPr>
        <w:t>
      - облыстың (республикалық маңызы бар қаланың, астананың) бюджетті атқару жөніндегі уәкілетті органдары үшін есепті тоқсаннан кейінгі айдың 15-нен кешіктірмей және есепті жылға – есепті қаржы жылынан кейінгі жылдың 1 ақпанынан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Бюджеттің түрі ___________________</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жиынтық қаржыландыру жоспары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жиынтық қаржыландыру жоспары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Қабылданғанған міндеттемелер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Қабылданбаған міндеттемелер сомасы (8-баған - 6-баған)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(10 - баған /7-баған х 100)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күтілетін атқарылу**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атқарылу % (12- баған /5-баған х 100)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атқарылмау сомасы (12- баған - 5-баған)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жоспарды орындамау (10- баған -7- баған)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бюджет қаражатын үнемдеу, барлығы (17- баған +18- баған +19- 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немесе жергілікті атқарушы органдардың резервтерінің бөлінбеген қалдығы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бастамаларына арналған резервтің бөлінбеген қалдығы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Есептіке зеңге игерілмеу (15-баған-16-баған -20-баған-21 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нәтижлері бойынша қаражатты үнемдеу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бойынша үнемдеу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(бюджеттік бағдарламалар әкімшісінің есепті кезеңге игерілмеу себептеріне негіздемесі)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(бюджеттік бағдарламалар әкімшісінің міндеттемелердің уақтылы қабылданбауы не қабылданбауы себептеріне негіздемесі)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жеткізушілердің орындалмаған шарттық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өткізілмеген мемлекеттік сатып алу бойынша конкурстар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бюджеттік бағдарламаны (кіші бағдарламаны)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w:t>
      </w:r>
    </w:p>
    <w:p>
      <w:pPr>
        <w:spacing w:after="0"/>
        <w:ind w:left="0"/>
        <w:jc w:val="both"/>
      </w:pPr>
      <w:r>
        <w:rPr>
          <w:rFonts w:ascii="Times New Roman"/>
          <w:b w:val="false"/>
          <w:i w:val="false"/>
          <w:color w:val="000000"/>
          <w:sz w:val="28"/>
        </w:rPr>
        <w:t>
      Мекенжайы___________________________________</w:t>
      </w:r>
    </w:p>
    <w:p>
      <w:pPr>
        <w:spacing w:after="0"/>
        <w:ind w:left="0"/>
        <w:jc w:val="both"/>
      </w:pPr>
      <w:r>
        <w:rPr>
          <w:rFonts w:ascii="Times New Roman"/>
          <w:b w:val="false"/>
          <w:i w:val="false"/>
          <w:color w:val="000000"/>
          <w:sz w:val="28"/>
        </w:rPr>
        <w:t>
      Телефоны_____________________________________</w:t>
      </w:r>
    </w:p>
    <w:p>
      <w:pPr>
        <w:spacing w:after="0"/>
        <w:ind w:left="0"/>
        <w:jc w:val="both"/>
      </w:pPr>
      <w:r>
        <w:rPr>
          <w:rFonts w:ascii="Times New Roman"/>
          <w:b w:val="false"/>
          <w:i w:val="false"/>
          <w:color w:val="000000"/>
          <w:sz w:val="28"/>
        </w:rPr>
        <w:t>
      Электрондық пошта мекенжайы__________________</w:t>
      </w:r>
    </w:p>
    <w:p>
      <w:pPr>
        <w:spacing w:after="0"/>
        <w:ind w:left="0"/>
        <w:jc w:val="both"/>
      </w:pPr>
      <w:r>
        <w:rPr>
          <w:rFonts w:ascii="Times New Roman"/>
          <w:b w:val="false"/>
          <w:i w:val="false"/>
          <w:color w:val="000000"/>
          <w:sz w:val="28"/>
        </w:rPr>
        <w:t xml:space="preserve">
      Орындаушы 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(ол болған кезде) қолы, телефон</w:t>
      </w:r>
    </w:p>
    <w:p>
      <w:pPr>
        <w:spacing w:after="0"/>
        <w:ind w:left="0"/>
        <w:jc w:val="both"/>
      </w:pPr>
      <w:r>
        <w:rPr>
          <w:rFonts w:ascii="Times New Roman"/>
          <w:b w:val="false"/>
          <w:i w:val="false"/>
          <w:color w:val="000000"/>
          <w:sz w:val="28"/>
        </w:rPr>
        <w:t>
      Бюджетті атқару жөнінде уәкілетті органның</w:t>
      </w:r>
    </w:p>
    <w:p>
      <w:pPr>
        <w:spacing w:after="0"/>
        <w:ind w:left="0"/>
        <w:jc w:val="both"/>
      </w:pPr>
      <w:r>
        <w:rPr>
          <w:rFonts w:ascii="Times New Roman"/>
          <w:b w:val="false"/>
          <w:i w:val="false"/>
          <w:color w:val="000000"/>
          <w:sz w:val="28"/>
        </w:rPr>
        <w:t>
      немесе аудандық маңызы бар қала, ауыл, кент,</w:t>
      </w:r>
    </w:p>
    <w:p>
      <w:pPr>
        <w:spacing w:after="0"/>
        <w:ind w:left="0"/>
        <w:jc w:val="both"/>
      </w:pPr>
      <w:r>
        <w:rPr>
          <w:rFonts w:ascii="Times New Roman"/>
          <w:b w:val="false"/>
          <w:i w:val="false"/>
          <w:color w:val="000000"/>
          <w:sz w:val="28"/>
        </w:rPr>
        <w:t>
      ауылдық округ әкімі аппаратының басшысы</w:t>
      </w:r>
    </w:p>
    <w:p>
      <w:pPr>
        <w:spacing w:after="0"/>
        <w:ind w:left="0"/>
        <w:jc w:val="both"/>
      </w:pPr>
      <w:r>
        <w:rPr>
          <w:rFonts w:ascii="Times New Roman"/>
          <w:b w:val="false"/>
          <w:i w:val="false"/>
          <w:color w:val="000000"/>
          <w:sz w:val="28"/>
        </w:rPr>
        <w:t xml:space="preserve">
      ______________________________________ ____________  </w:t>
      </w:r>
    </w:p>
    <w:p>
      <w:pPr>
        <w:spacing w:after="0"/>
        <w:ind w:left="0"/>
        <w:jc w:val="both"/>
      </w:pPr>
      <w:r>
        <w:rPr>
          <w:rFonts w:ascii="Times New Roman"/>
          <w:b w:val="false"/>
          <w:i w:val="false"/>
          <w:color w:val="000000"/>
          <w:sz w:val="28"/>
        </w:rPr>
        <w:t xml:space="preserve">        тегі, аты және әкесінің аты (ол болған кезде)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осы Нұсқаулықтың 26 және 28-тармақтарына сәйкес;</w:t>
      </w:r>
    </w:p>
    <w:p>
      <w:pPr>
        <w:spacing w:after="0"/>
        <w:ind w:left="0"/>
        <w:jc w:val="both"/>
      </w:pPr>
      <w:r>
        <w:rPr>
          <w:rFonts w:ascii="Times New Roman"/>
          <w:b w:val="false"/>
          <w:i w:val="false"/>
          <w:color w:val="000000"/>
          <w:sz w:val="28"/>
        </w:rPr>
        <w:t>
      ** 12-баған ағымдағы жылдың жеті айының қорытындысынан бастап және ағымдағы жылдың соңына дейін толтырылады;</w:t>
      </w:r>
    </w:p>
    <w:p>
      <w:pPr>
        <w:spacing w:after="0"/>
        <w:ind w:left="0"/>
        <w:jc w:val="both"/>
      </w:pPr>
      <w:r>
        <w:rPr>
          <w:rFonts w:ascii="Times New Roman"/>
          <w:b w:val="false"/>
          <w:i w:val="false"/>
          <w:color w:val="000000"/>
          <w:sz w:val="28"/>
        </w:rPr>
        <w:t>
      Нысанды толтыру бойынша түсіндірме осы Нұсқаулықтың 30-тармағында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30 қарашадағы</w:t>
            </w:r>
            <w:r>
              <w:br/>
            </w:r>
            <w:r>
              <w:rPr>
                <w:rFonts w:ascii="Times New Roman"/>
                <w:b w:val="false"/>
                <w:i w:val="false"/>
                <w:color w:val="000000"/>
                <w:sz w:val="20"/>
              </w:rPr>
              <w:t>№ 629 бұйрығымен бекітілген</w:t>
            </w:r>
            <w:r>
              <w:br/>
            </w: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___________ жылғы жағдай бойынша өткен қаржы жылында бөлінген және Қазақстан Республикасы Үкіметінің немесе жергілікті атқарушы органдардың шешімі бойынша ағымдағы жылы түгел пайдалануға рұқсат етілген нысаналы даму трансферттерін түгел пайдалану туралы талдамалық есеп</w:t>
      </w:r>
    </w:p>
    <w:p>
      <w:pPr>
        <w:spacing w:after="0"/>
        <w:ind w:left="0"/>
        <w:jc w:val="both"/>
      </w:pPr>
      <w:r>
        <w:rPr>
          <w:rFonts w:ascii="Times New Roman"/>
          <w:b w:val="false"/>
          <w:i w:val="false"/>
          <w:color w:val="ff0000"/>
          <w:sz w:val="28"/>
        </w:rPr>
        <w:t xml:space="preserve">
      Ескерту. 10-қосымша жаңа редакцияда – ҚР Қаржы министрінің 22.08.2017 </w:t>
      </w:r>
      <w:r>
        <w:rPr>
          <w:rFonts w:ascii="Times New Roman"/>
          <w:b w:val="false"/>
          <w:i w:val="false"/>
          <w:color w:val="ff0000"/>
          <w:sz w:val="28"/>
        </w:rPr>
        <w:t>№ 511</w:t>
      </w:r>
      <w:r>
        <w:rPr>
          <w:rFonts w:ascii="Times New Roman"/>
          <w:b w:val="false"/>
          <w:i w:val="false"/>
          <w:color w:val="ff0000"/>
          <w:sz w:val="28"/>
        </w:rPr>
        <w:t xml:space="preserve"> (халық саны екі мың адамнан асатын аудандық маңызы бар қалалар, ауылдар, кенттер, ауылдық округтер әкімдерінің аппараты үшін 01.01.2018 бастап, халық саны екі мың және одан аз адам болатын аудандық маңызы бар қалалар, ауылдар, кенттер, ауылдық округтер әкімдерінің аппараты үшін 01.01.2020 бастап қолданысқа енгізіледі) бұйрығымен.</w:t>
      </w:r>
    </w:p>
    <w:p>
      <w:pPr>
        <w:spacing w:after="0"/>
        <w:ind w:left="0"/>
        <w:jc w:val="both"/>
      </w:pPr>
      <w:r>
        <w:rPr>
          <w:rFonts w:ascii="Times New Roman"/>
          <w:b w:val="false"/>
          <w:i w:val="false"/>
          <w:color w:val="000000"/>
          <w:sz w:val="28"/>
        </w:rPr>
        <w:t xml:space="preserve">
      Атауы: ___________________________      </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инвестжоба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ЖБ қалдығы есебінен ҚР ЖАО-ның шешімі бойынша түгел пайдалануға рұқсат етілген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Есептікезеңдегіигерілмеу (8-бағ. -6 –бағ.)</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кірісіне қайтарылды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 (төлем тапсырмасының нөмірі мен игерілмеген қаражаттың аударылған күнін көрсете отырып)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Бюджетті атқару жөніндегі уәкілетті орган басшысы _________________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 қолды таратып жазу)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Республикалық бюджеттен ___________ жылға бөлінген бюджет қаражатының игерілмеуі бойынша ақпарат</w:t>
      </w:r>
    </w:p>
    <w:p>
      <w:pPr>
        <w:spacing w:after="0"/>
        <w:ind w:left="0"/>
        <w:jc w:val="both"/>
      </w:pPr>
      <w:r>
        <w:rPr>
          <w:rFonts w:ascii="Times New Roman"/>
          <w:b w:val="false"/>
          <w:i w:val="false"/>
          <w:color w:val="ff0000"/>
          <w:sz w:val="28"/>
        </w:rPr>
        <w:t xml:space="preserve">
      Ескерту. 11-қосымша жаңа редакцияда – ҚР Премьер-Министрінің Бірінші орынбасары – ҚР Қаржы министрінің 20.02.2020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жоспардың орындалмауы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үнемдеу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резервінің бөлінбеген қалдығы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бастамаларына арналған резервтің бөлінбеген қалдығы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(2-баған- 3- баған-  4- баған-  5-баған)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түгел пайдалануға рұқсат етілген нысаналы даму трансферттерінің игерілмеуі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барлығы бюджет қаражатын игерілмеуі  (6-баған+ 7- баған)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Бюджетті атқару жөніндегі орталық уәкілетті органның құрылымдық </w:t>
      </w:r>
    </w:p>
    <w:p>
      <w:pPr>
        <w:spacing w:after="0"/>
        <w:ind w:left="0"/>
        <w:jc w:val="both"/>
      </w:pPr>
      <w:r>
        <w:rPr>
          <w:rFonts w:ascii="Times New Roman"/>
          <w:b w:val="false"/>
          <w:i w:val="false"/>
          <w:color w:val="000000"/>
          <w:sz w:val="28"/>
        </w:rPr>
        <w:t xml:space="preserve">бөлімшесінің басшысы ____________ _____________________ </w:t>
      </w:r>
    </w:p>
    <w:p>
      <w:pPr>
        <w:spacing w:after="0"/>
        <w:ind w:left="0"/>
        <w:jc w:val="both"/>
      </w:pPr>
      <w:r>
        <w:rPr>
          <w:rFonts w:ascii="Times New Roman"/>
          <w:b w:val="false"/>
          <w:i w:val="false"/>
          <w:color w:val="000000"/>
          <w:sz w:val="28"/>
        </w:rPr>
        <w:t xml:space="preserve">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мониторинг </w:t>
            </w:r>
            <w:r>
              <w:br/>
            </w:r>
            <w:r>
              <w:rPr>
                <w:rFonts w:ascii="Times New Roman"/>
                <w:b w:val="false"/>
                <w:i w:val="false"/>
                <w:color w:val="000000"/>
                <w:sz w:val="20"/>
              </w:rPr>
              <w:t xml:space="preserve"> жүргізу нұсқаулығына </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__________ жылы _________________________ бюджет қаражатының тиімсіз жұмсалуы туралы деректер</w:t>
      </w:r>
    </w:p>
    <w:p>
      <w:pPr>
        <w:spacing w:after="0"/>
        <w:ind w:left="0"/>
        <w:jc w:val="both"/>
      </w:pPr>
      <w:r>
        <w:rPr>
          <w:rFonts w:ascii="Times New Roman"/>
          <w:b w:val="false"/>
          <w:i w:val="false"/>
          <w:color w:val="ff0000"/>
          <w:sz w:val="28"/>
        </w:rPr>
        <w:t xml:space="preserve">
      Ескерту. 12-қосымша жаңа редакцияда – ҚР Қаржы министрінің 22.11.2018 </w:t>
      </w:r>
      <w:r>
        <w:rPr>
          <w:rFonts w:ascii="Times New Roman"/>
          <w:b w:val="false"/>
          <w:i w:val="false"/>
          <w:color w:val="ff0000"/>
          <w:sz w:val="28"/>
        </w:rPr>
        <w:t>№ 1020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онын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тиісті бюджет бойынша бюджет қаражатының игерілмеуі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нысаналы мақсатта пайдаланылмаған нысаналы трансферттерді қайтару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пайдаланылмаған (толық пайдаланылмаған) нысаналы трансферттерді қайтару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өткен қаржы жылында бөлінген Қазақстан Республикасының Үкіметі немесе жергілікті уәкілетті органдарының шешімдері бойынша толық пайдалануға рұқсат берілген пайдаланылмаған (толық пайдаланылмаған) нысаналы даму трансферттерін қайтару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нысаналы мақсатта пайдаланылмаған бюджеттік кредиттерді қайтару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немесе жергілікті бюджеттен бөлінген пайдаланылмаған бюджеттік кредиттерді қайтару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 тұрған бюджеттен бөлінген пайдаланылмаған бюджеттік кредиттерді төмен тұрған бюджеттен қайтару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жарғылық капиталды қалыптастыруға (толтыруға) арналған және есепті кезеңде пайдаланылмай қалған есепті қаржы жылына бөлінген КМС ҚБШ қаражат қалдығы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тапсырманы орындауға арналған және есепті кезеңде пайдаланылмай қалған есепті қаржы жылына бөлінген КМС ҚБШ қаражат қалдығы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жылғы республикалық бюджеттiң қаражатын пайдалану кезінде анықталған бюджет жүйесінің принциптерін бұзушылықтар*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бюджетті атқару жөніндегі орталық уәкілетті орган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20_______ жылғы _______________ жағдай бойынша  Төлемдер бойынша қаржыландыру жоспарының күтілетін орындалуы туралы ақпарат</w:t>
      </w:r>
    </w:p>
    <w:p>
      <w:pPr>
        <w:spacing w:after="0"/>
        <w:ind w:left="0"/>
        <w:jc w:val="both"/>
      </w:pPr>
      <w:r>
        <w:rPr>
          <w:rFonts w:ascii="Times New Roman"/>
          <w:b w:val="false"/>
          <w:i w:val="false"/>
          <w:color w:val="ff0000"/>
          <w:sz w:val="28"/>
        </w:rPr>
        <w:t xml:space="preserve">
      Ескерту. 13-қосымша жаңа редакцияда – ҚР Қаржы министрінің 26.03.2021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xml:space="preserve">
      Бюджеттік бағдарламалар әкімшісі </w:t>
      </w:r>
    </w:p>
    <w:p>
      <w:pPr>
        <w:spacing w:after="0"/>
        <w:ind w:left="0"/>
        <w:jc w:val="both"/>
      </w:pPr>
      <w:r>
        <w:rPr>
          <w:rFonts w:ascii="Times New Roman"/>
          <w:b w:val="false"/>
          <w:i w:val="false"/>
          <w:color w:val="000000"/>
          <w:sz w:val="28"/>
        </w:rPr>
        <w:t xml:space="preserve">
      Бюджет түрі (республикалық) </w:t>
      </w:r>
    </w:p>
    <w:p>
      <w:pPr>
        <w:spacing w:after="0"/>
        <w:ind w:left="0"/>
        <w:jc w:val="both"/>
      </w:pPr>
      <w:r>
        <w:rPr>
          <w:rFonts w:ascii="Times New Roman"/>
          <w:b w:val="false"/>
          <w:i w:val="false"/>
          <w:color w:val="000000"/>
          <w:sz w:val="28"/>
        </w:rPr>
        <w:t>
      Есептік кезең (ай сайын)</w:t>
      </w:r>
    </w:p>
    <w:p>
      <w:pPr>
        <w:spacing w:after="0"/>
        <w:ind w:left="0"/>
        <w:jc w:val="both"/>
      </w:pPr>
      <w:r>
        <w:rPr>
          <w:rFonts w:ascii="Times New Roman"/>
          <w:b w:val="false"/>
          <w:i w:val="false"/>
          <w:color w:val="000000"/>
          <w:sz w:val="28"/>
        </w:rPr>
        <w:t xml:space="preserve">
      Өлшем бірлігі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төлемдер бойынша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айға арналған төлемдер бойынша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Арттырылған жиынтық жоспарының орындалысының күтілуі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айға арналған жоспарының күтілуі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 7-баған / 5-баған х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 8-баған / 6-баған х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орындалмауы 7-баған- 5-баған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орындалмауы 8-баған- 6-баған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атқарушы органның аппарат </w:t>
      </w:r>
    </w:p>
    <w:p>
      <w:pPr>
        <w:spacing w:after="0"/>
        <w:ind w:left="0"/>
        <w:jc w:val="both"/>
      </w:pPr>
      <w:r>
        <w:rPr>
          <w:rFonts w:ascii="Times New Roman"/>
          <w:b w:val="false"/>
          <w:i w:val="false"/>
          <w:color w:val="000000"/>
          <w:sz w:val="28"/>
        </w:rPr>
        <w:t xml:space="preserve">
      басшысы (белгіленген тәртіппен орталық </w:t>
      </w:r>
    </w:p>
    <w:p>
      <w:pPr>
        <w:spacing w:after="0"/>
        <w:ind w:left="0"/>
        <w:jc w:val="both"/>
      </w:pPr>
      <w:r>
        <w:rPr>
          <w:rFonts w:ascii="Times New Roman"/>
          <w:b w:val="false"/>
          <w:i w:val="false"/>
          <w:color w:val="000000"/>
          <w:sz w:val="28"/>
        </w:rPr>
        <w:t xml:space="preserve">
      атқарушы орган аппарат басшысының </w:t>
      </w:r>
    </w:p>
    <w:p>
      <w:pPr>
        <w:spacing w:after="0"/>
        <w:ind w:left="0"/>
        <w:jc w:val="both"/>
      </w:pPr>
      <w:r>
        <w:rPr>
          <w:rFonts w:ascii="Times New Roman"/>
          <w:b w:val="false"/>
          <w:i w:val="false"/>
          <w:color w:val="000000"/>
          <w:sz w:val="28"/>
        </w:rPr>
        <w:t xml:space="preserve">
      өкілеттіктері жүктелген лауазымды тұлға) </w:t>
      </w:r>
    </w:p>
    <w:p>
      <w:pPr>
        <w:spacing w:after="0"/>
        <w:ind w:left="0"/>
        <w:jc w:val="both"/>
      </w:pPr>
      <w:r>
        <w:rPr>
          <w:rFonts w:ascii="Times New Roman"/>
          <w:b w:val="false"/>
          <w:i w:val="false"/>
          <w:color w:val="000000"/>
          <w:sz w:val="28"/>
        </w:rPr>
        <w:t xml:space="preserve">
      немесе мемлекеттік мекеме басшысы _______________ ____________________ </w:t>
      </w:r>
    </w:p>
    <w:p>
      <w:pPr>
        <w:spacing w:after="0"/>
        <w:ind w:left="0"/>
        <w:jc w:val="both"/>
      </w:pPr>
      <w:r>
        <w:rPr>
          <w:rFonts w:ascii="Times New Roman"/>
          <w:b w:val="false"/>
          <w:i w:val="false"/>
          <w:color w:val="000000"/>
          <w:sz w:val="28"/>
        </w:rPr>
        <w:t xml:space="preserve">
      (қолы)       (қолды таратып жазу) </w:t>
      </w:r>
    </w:p>
    <w:p>
      <w:pPr>
        <w:spacing w:after="0"/>
        <w:ind w:left="0"/>
        <w:jc w:val="both"/>
      </w:pPr>
      <w:r>
        <w:rPr>
          <w:rFonts w:ascii="Times New Roman"/>
          <w:b w:val="false"/>
          <w:i w:val="false"/>
          <w:color w:val="000000"/>
          <w:sz w:val="28"/>
        </w:rPr>
        <w:t xml:space="preserve">
      Қаржы қызметінің басшысы__________ _____________________ </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14-қосымша жаңа редакцияда – ҚР Премьер-Министрінің орынбасары - Қаржы министрінің 23.08.2022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бюджетті атқару жөніндегі уәкілетті органға</w:t>
      </w:r>
    </w:p>
    <w:p>
      <w:pPr>
        <w:spacing w:after="0"/>
        <w:ind w:left="0"/>
        <w:jc w:val="both"/>
      </w:pPr>
      <w:r>
        <w:rPr>
          <w:rFonts w:ascii="Times New Roman"/>
          <w:b w:val="false"/>
          <w:i w:val="false"/>
          <w:color w:val="000000"/>
          <w:sz w:val="28"/>
        </w:rPr>
        <w:t>
      Нысан мемлекеттік органдардың интернет-ресурстарының бірыңғай тұғырнамасында орналастырылған: www.gov.kz</w:t>
      </w:r>
    </w:p>
    <w:p>
      <w:pPr>
        <w:spacing w:after="0"/>
        <w:ind w:left="0"/>
        <w:jc w:val="both"/>
      </w:pPr>
      <w:r>
        <w:rPr>
          <w:rFonts w:ascii="Times New Roman"/>
          <w:b w:val="false"/>
          <w:i w:val="false"/>
          <w:color w:val="000000"/>
          <w:sz w:val="28"/>
        </w:rPr>
        <w:t>
      Республикалық бюджеттен трансферттер(кредиттер) есебінен іске асырылатын және жергілікті бюджеттен бөлінген даму мен кредиттерге арналған нысаналы трансферттерді, нысаналы ағымдағы трансферттерді іске асыру мониторингінің нәтижелері туралы жергілікті бюджеттік бағдарлама әкімшісінің есебі</w:t>
      </w:r>
    </w:p>
    <w:p>
      <w:pPr>
        <w:spacing w:after="0"/>
        <w:ind w:left="0"/>
        <w:jc w:val="both"/>
      </w:pPr>
      <w:r>
        <w:rPr>
          <w:rFonts w:ascii="Times New Roman"/>
          <w:b w:val="false"/>
          <w:i w:val="false"/>
          <w:color w:val="000000"/>
          <w:sz w:val="28"/>
        </w:rPr>
        <w:t>
      Индекс: нысан: 2-НТББӘ</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Есепті кезең ____________________ жылға</w:t>
      </w:r>
    </w:p>
    <w:p>
      <w:pPr>
        <w:spacing w:after="0"/>
        <w:ind w:left="0"/>
        <w:jc w:val="both"/>
      </w:pPr>
      <w:r>
        <w:rPr>
          <w:rFonts w:ascii="Times New Roman"/>
          <w:b w:val="false"/>
          <w:i w:val="false"/>
          <w:color w:val="000000"/>
          <w:sz w:val="28"/>
        </w:rPr>
        <w:t>
      Ұсынатын тұлғалар тобы: бюджеттік бағдарлама әкімшісі</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Келесі есепті айдан кейінгі 4 күнінен кешіктірмей және есепті қаржы жылынан кейінгі жылдың 18 қаңтарынан кешіктірмей.</w:t>
      </w:r>
    </w:p>
    <w:p>
      <w:pPr>
        <w:spacing w:after="0"/>
        <w:ind w:left="0"/>
        <w:jc w:val="both"/>
      </w:pPr>
      <w:r>
        <w:rPr>
          <w:rFonts w:ascii="Times New Roman"/>
          <w:b w:val="false"/>
          <w:i w:val="false"/>
          <w:color w:val="000000"/>
          <w:sz w:val="28"/>
        </w:rPr>
        <w:t>
      Бюджеттің түрі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бекітілген бюджет, республикалық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нақтыланған бюджет, республикалық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түзетілген бюджет, республикалық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және есепті кезеңде Республикалық бюджет трансферттері есебінен іске асырылатыны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Жергілікті бюджеттің төлемдері бойынша қаржыландыру жоспары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(11-баған /8- баған.х 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 (13- баған.-7- баған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 (11-баған -8-баған)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(17-баған +18-баған +19-баған)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қоры бойынша үнемдеу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 баған- 16- 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әкімшілерінің бюджеттік бағдарламаны (кiшi бағдарламаны) басқаруы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w:t>
      </w:r>
    </w:p>
    <w:p>
      <w:pPr>
        <w:spacing w:after="0"/>
        <w:ind w:left="0"/>
        <w:jc w:val="both"/>
      </w:pPr>
      <w:r>
        <w:rPr>
          <w:rFonts w:ascii="Times New Roman"/>
          <w:b w:val="false"/>
          <w:i w:val="false"/>
          <w:color w:val="000000"/>
          <w:sz w:val="28"/>
        </w:rPr>
        <w:t>
      Телефоны__________________________________________________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w:t>
      </w:r>
    </w:p>
    <w:p>
      <w:pPr>
        <w:spacing w:after="0"/>
        <w:ind w:left="0"/>
        <w:jc w:val="both"/>
      </w:pPr>
      <w:r>
        <w:rPr>
          <w:rFonts w:ascii="Times New Roman"/>
          <w:b w:val="false"/>
          <w:i w:val="false"/>
          <w:color w:val="000000"/>
          <w:sz w:val="28"/>
        </w:rPr>
        <w:t>
      Орындаушы ____________________________________ _______________</w:t>
      </w:r>
    </w:p>
    <w:p>
      <w:pPr>
        <w:spacing w:after="0"/>
        <w:ind w:left="0"/>
        <w:jc w:val="both"/>
      </w:pPr>
      <w:r>
        <w:rPr>
          <w:rFonts w:ascii="Times New Roman"/>
          <w:b w:val="false"/>
          <w:i w:val="false"/>
          <w:color w:val="000000"/>
          <w:sz w:val="28"/>
        </w:rPr>
        <w:t>
                         тегі, аты және әкесінің аты (ол болған кезде) қолы, телефон</w:t>
      </w:r>
    </w:p>
    <w:p>
      <w:pPr>
        <w:spacing w:after="0"/>
        <w:ind w:left="0"/>
        <w:jc w:val="both"/>
      </w:pPr>
      <w:r>
        <w:rPr>
          <w:rFonts w:ascii="Times New Roman"/>
          <w:b w:val="false"/>
          <w:i w:val="false"/>
          <w:color w:val="000000"/>
          <w:sz w:val="28"/>
        </w:rPr>
        <w:t>
      Жергілікті бюджеттік бағдарлама</w:t>
      </w:r>
    </w:p>
    <w:p>
      <w:pPr>
        <w:spacing w:after="0"/>
        <w:ind w:left="0"/>
        <w:jc w:val="both"/>
      </w:pPr>
      <w:r>
        <w:rPr>
          <w:rFonts w:ascii="Times New Roman"/>
          <w:b w:val="false"/>
          <w:i w:val="false"/>
          <w:color w:val="000000"/>
          <w:sz w:val="28"/>
        </w:rPr>
        <w:t>
      әкімшісінің басшысы</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Қаржы қызметінің басшысы</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Ескертпе: Нысанды толтыру бойынша түсіндірме осы Нұсқаулықтың 42-тармағында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14-1-қосымшамен толықтырылды – ҚР Премьер-Министрінің орынбасары - Қаржы министрінің 28.03.2023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жергілікті бюджеттік бағдарлама әкімшісіне немесе аудандық маңызы бар қала, ауыл, кент, ауылдық округ әкімінің аппаратына</w:t>
      </w:r>
    </w:p>
    <w:p>
      <w:pPr>
        <w:spacing w:after="0"/>
        <w:ind w:left="0"/>
        <w:jc w:val="both"/>
      </w:pPr>
      <w:r>
        <w:rPr>
          <w:rFonts w:ascii="Times New Roman"/>
          <w:b w:val="false"/>
          <w:i w:val="false"/>
          <w:color w:val="000000"/>
          <w:sz w:val="28"/>
        </w:rPr>
        <w:t>
      Жалпы сипаттағы трансферттерді есептеу кезінде жергілікті бюджеттер базасына енгізілген ағымдағы нысаналы трансферттерді іске асыру мониторингінің нәтижелері туралы жергілікті бюджеттік бағдарлама әкімшісінің есебі</w:t>
      </w:r>
    </w:p>
    <w:p>
      <w:pPr>
        <w:spacing w:after="0"/>
        <w:ind w:left="0"/>
        <w:jc w:val="both"/>
      </w:pPr>
      <w:r>
        <w:rPr>
          <w:rFonts w:ascii="Times New Roman"/>
          <w:b w:val="false"/>
          <w:i w:val="false"/>
          <w:color w:val="000000"/>
          <w:sz w:val="28"/>
        </w:rPr>
        <w:t>
      Индекс: нысан: 2-АНТББӘ</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Есепті кезең ____________________ жылға</w:t>
      </w:r>
    </w:p>
    <w:p>
      <w:pPr>
        <w:spacing w:after="0"/>
        <w:ind w:left="0"/>
        <w:jc w:val="both"/>
      </w:pPr>
      <w:r>
        <w:rPr>
          <w:rFonts w:ascii="Times New Roman"/>
          <w:b w:val="false"/>
          <w:i w:val="false"/>
          <w:color w:val="000000"/>
          <w:sz w:val="28"/>
        </w:rPr>
        <w:t>
      Ұсынатын тұлғалар тобы: бюджеттік бағдарлама әкімшісі</w:t>
      </w:r>
    </w:p>
    <w:p>
      <w:pPr>
        <w:spacing w:after="0"/>
        <w:ind w:left="0"/>
        <w:jc w:val="both"/>
      </w:pPr>
      <w:r>
        <w:rPr>
          <w:rFonts w:ascii="Times New Roman"/>
          <w:b w:val="false"/>
          <w:i w:val="false"/>
          <w:color w:val="000000"/>
          <w:sz w:val="28"/>
        </w:rPr>
        <w:t>
      Ұсынылу мерзімі: есепті қаржы жылынан кейінгі жылдың 18 қаңтарынан кешіктірмей.</w:t>
      </w:r>
    </w:p>
    <w:p>
      <w:pPr>
        <w:spacing w:after="0"/>
        <w:ind w:left="0"/>
        <w:jc w:val="both"/>
      </w:pPr>
      <w:r>
        <w:rPr>
          <w:rFonts w:ascii="Times New Roman"/>
          <w:b w:val="false"/>
          <w:i w:val="false"/>
          <w:color w:val="000000"/>
          <w:sz w:val="28"/>
        </w:rPr>
        <w:t>
      Бюджеттің түрі _________________________________________________________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 базасына енгізілген ағымдағы нысаналы трансферттердің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бекітілген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нақтыланған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түзетілген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игерілгені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жылға атқарылуы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баған/ 7 баған 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w:t>
            </w:r>
          </w:p>
          <w:p>
            <w:pPr>
              <w:spacing w:after="20"/>
              <w:ind w:left="20"/>
              <w:jc w:val="both"/>
            </w:pPr>
            <w:r>
              <w:rPr>
                <w:rFonts w:ascii="Times New Roman"/>
                <w:b w:val="false"/>
                <w:i w:val="false"/>
                <w:color w:val="000000"/>
                <w:sz w:val="20"/>
              </w:rPr>
              <w:t>
(8 баған-7 баған)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оның ішінде</w:t>
            </w:r>
          </w:p>
          <w:p>
            <w:pPr>
              <w:spacing w:after="20"/>
              <w:ind w:left="20"/>
              <w:jc w:val="both"/>
            </w:pPr>
            <w:r>
              <w:rPr>
                <w:rFonts w:ascii="Times New Roman"/>
                <w:b w:val="false"/>
                <w:i w:val="false"/>
                <w:color w:val="000000"/>
                <w:sz w:val="20"/>
              </w:rPr>
              <w:t>
(12 баған+13 баған)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қоры бойынша үнемдеу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оның ішінде</w:t>
            </w:r>
          </w:p>
          <w:p>
            <w:pPr>
              <w:spacing w:after="20"/>
              <w:ind w:left="20"/>
              <w:jc w:val="both"/>
            </w:pPr>
            <w:r>
              <w:rPr>
                <w:rFonts w:ascii="Times New Roman"/>
                <w:b w:val="false"/>
                <w:i w:val="false"/>
                <w:color w:val="000000"/>
                <w:sz w:val="20"/>
              </w:rPr>
              <w:t>
(15 баған+16 баған+17 баған+18 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өткізілмеген конкурстар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әкімшілерінің бюджеттік бағдарламаны (кiшi бағдарламаны) басқаруы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Атауы 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w:t>
      </w:r>
    </w:p>
    <w:p>
      <w:pPr>
        <w:spacing w:after="0"/>
        <w:ind w:left="0"/>
        <w:jc w:val="both"/>
      </w:pPr>
      <w:r>
        <w:rPr>
          <w:rFonts w:ascii="Times New Roman"/>
          <w:b w:val="false"/>
          <w:i w:val="false"/>
          <w:color w:val="000000"/>
          <w:sz w:val="28"/>
        </w:rPr>
        <w:t>
      Телефоны__________________________________________________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w:t>
      </w:r>
    </w:p>
    <w:p>
      <w:pPr>
        <w:spacing w:after="0"/>
        <w:ind w:left="0"/>
        <w:jc w:val="both"/>
      </w:pPr>
      <w:r>
        <w:rPr>
          <w:rFonts w:ascii="Times New Roman"/>
          <w:b w:val="false"/>
          <w:i w:val="false"/>
          <w:color w:val="000000"/>
          <w:sz w:val="28"/>
        </w:rPr>
        <w:t>
      Орындаушы ____________________________________ _______________</w:t>
      </w:r>
    </w:p>
    <w:p>
      <w:pPr>
        <w:spacing w:after="0"/>
        <w:ind w:left="0"/>
        <w:jc w:val="both"/>
      </w:pPr>
      <w:r>
        <w:rPr>
          <w:rFonts w:ascii="Times New Roman"/>
          <w:b w:val="false"/>
          <w:i w:val="false"/>
          <w:color w:val="000000"/>
          <w:sz w:val="28"/>
        </w:rPr>
        <w:t>
      тегі, аты және әкесінің аты (ол болған кезде) қолы, телефон</w:t>
      </w:r>
    </w:p>
    <w:p>
      <w:pPr>
        <w:spacing w:after="0"/>
        <w:ind w:left="0"/>
        <w:jc w:val="both"/>
      </w:pPr>
      <w:r>
        <w:rPr>
          <w:rFonts w:ascii="Times New Roman"/>
          <w:b w:val="false"/>
          <w:i w:val="false"/>
          <w:color w:val="000000"/>
          <w:sz w:val="28"/>
        </w:rPr>
        <w:t>
      Жергілікті бюджеттік бағдарлама әкімшісінің басшысы</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Қаржы қызметінің басшысы</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Ескертпе: Нысанды толтыру бойынша түсіндірме осы Нұсқаулықтың 47-9 тармағында келтірілген.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15-қосымша жаңа редакцияда – ҚР Премьер-Министрінің орынбасары - Қаржы министрінің 23.08.2022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бюджетті атқару жөніндегі уәкілетті органға</w:t>
      </w:r>
    </w:p>
    <w:p>
      <w:pPr>
        <w:spacing w:after="0"/>
        <w:ind w:left="0"/>
        <w:jc w:val="both"/>
      </w:pPr>
      <w:r>
        <w:rPr>
          <w:rFonts w:ascii="Times New Roman"/>
          <w:b w:val="false"/>
          <w:i w:val="false"/>
          <w:color w:val="000000"/>
          <w:sz w:val="28"/>
        </w:rPr>
        <w:t>
      Нысан мемлекеттік органдардың интернет-ресурстарының бірыңғай тұғырнамасында орналастырылған: www.gov.kz</w:t>
      </w:r>
    </w:p>
    <w:p>
      <w:pPr>
        <w:spacing w:after="0"/>
        <w:ind w:left="0"/>
        <w:jc w:val="both"/>
      </w:pPr>
      <w:r>
        <w:rPr>
          <w:rFonts w:ascii="Times New Roman"/>
          <w:b w:val="false"/>
          <w:i w:val="false"/>
          <w:color w:val="000000"/>
          <w:sz w:val="28"/>
        </w:rPr>
        <w:t>
      ____________ жылғы жағдай бойынша өткен қаржы жылында бөлінген және ағымдағы жылы жергілікті атқарушы органдардың шешімі бойынша түгел пайдалануға рұқсат етілген нысаналы даму трансферттерін ББӘ-нің түгел пайдалану туралы ақпараты</w:t>
      </w:r>
    </w:p>
    <w:p>
      <w:pPr>
        <w:spacing w:after="0"/>
        <w:ind w:left="0"/>
        <w:jc w:val="both"/>
      </w:pPr>
      <w:r>
        <w:rPr>
          <w:rFonts w:ascii="Times New Roman"/>
          <w:b w:val="false"/>
          <w:i w:val="false"/>
          <w:color w:val="000000"/>
          <w:sz w:val="28"/>
        </w:rPr>
        <w:t>
      Индекс: нысан 3-ТПББӘ</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Қаржы жылындағы _________ есепті кезең</w:t>
      </w:r>
    </w:p>
    <w:p>
      <w:pPr>
        <w:spacing w:after="0"/>
        <w:ind w:left="0"/>
        <w:jc w:val="both"/>
      </w:pPr>
      <w:r>
        <w:rPr>
          <w:rFonts w:ascii="Times New Roman"/>
          <w:b w:val="false"/>
          <w:i w:val="false"/>
          <w:color w:val="000000"/>
          <w:sz w:val="28"/>
        </w:rPr>
        <w:t>
      Ұсынатын тұлғалар тобы: бюджеттік бағдарлама әкімшісі</w:t>
      </w:r>
    </w:p>
    <w:p>
      <w:pPr>
        <w:spacing w:after="0"/>
        <w:ind w:left="0"/>
        <w:jc w:val="both"/>
      </w:pPr>
      <w:r>
        <w:rPr>
          <w:rFonts w:ascii="Times New Roman"/>
          <w:b w:val="false"/>
          <w:i w:val="false"/>
          <w:color w:val="000000"/>
          <w:sz w:val="28"/>
        </w:rPr>
        <w:t>
      Ұсыну мерзімі: есептiден кейiнгi қаржы жылдың 15 қаңтарына дейін</w:t>
      </w:r>
    </w:p>
    <w:p>
      <w:pPr>
        <w:spacing w:after="0"/>
        <w:ind w:left="0"/>
        <w:jc w:val="both"/>
      </w:pPr>
      <w:r>
        <w:rPr>
          <w:rFonts w:ascii="Times New Roman"/>
          <w:b w:val="false"/>
          <w:i w:val="false"/>
          <w:color w:val="000000"/>
          <w:sz w:val="28"/>
        </w:rPr>
        <w:t>
      Бюджеттің түрі: 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____жылға жергілікті бюджеттің қалдығы есебінен жергілікті атқарушы органдардың шешімі бойынша түгел пайдалануға рұқсат етілген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игерілмеу (8-баған - 6-баған)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кірісіне қайтарылды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 (төлем тапсырмасының нөмірі мен игерілмеген қаражаттың аударылған күнін көрсете отырып)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w:t>
      </w:r>
    </w:p>
    <w:p>
      <w:pPr>
        <w:spacing w:after="0"/>
        <w:ind w:left="0"/>
        <w:jc w:val="both"/>
      </w:pPr>
      <w:r>
        <w:rPr>
          <w:rFonts w:ascii="Times New Roman"/>
          <w:b w:val="false"/>
          <w:i w:val="false"/>
          <w:color w:val="000000"/>
          <w:sz w:val="28"/>
        </w:rPr>
        <w:t>
      Мекенжайы __________________________________________</w:t>
      </w:r>
    </w:p>
    <w:p>
      <w:pPr>
        <w:spacing w:after="0"/>
        <w:ind w:left="0"/>
        <w:jc w:val="both"/>
      </w:pPr>
      <w:r>
        <w:rPr>
          <w:rFonts w:ascii="Times New Roman"/>
          <w:b w:val="false"/>
          <w:i w:val="false"/>
          <w:color w:val="000000"/>
          <w:sz w:val="28"/>
        </w:rPr>
        <w:t>
      Телефоны 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_________________________________ _______________</w:t>
      </w:r>
    </w:p>
    <w:p>
      <w:pPr>
        <w:spacing w:after="0"/>
        <w:ind w:left="0"/>
        <w:jc w:val="both"/>
      </w:pPr>
      <w:r>
        <w:rPr>
          <w:rFonts w:ascii="Times New Roman"/>
          <w:b w:val="false"/>
          <w:i w:val="false"/>
          <w:color w:val="000000"/>
          <w:sz w:val="28"/>
        </w:rPr>
        <w:t>
                   тегі, аты және әкесінің аты (ол болған кезде) қолы, телефон</w:t>
      </w:r>
    </w:p>
    <w:p>
      <w:pPr>
        <w:spacing w:after="0"/>
        <w:ind w:left="0"/>
        <w:jc w:val="both"/>
      </w:pPr>
      <w:r>
        <w:rPr>
          <w:rFonts w:ascii="Times New Roman"/>
          <w:b w:val="false"/>
          <w:i w:val="false"/>
          <w:color w:val="000000"/>
          <w:sz w:val="28"/>
        </w:rPr>
        <w:t>
      Жергілікті бюджеттік бағдарламасы</w:t>
      </w:r>
    </w:p>
    <w:p>
      <w:pPr>
        <w:spacing w:after="0"/>
        <w:ind w:left="0"/>
        <w:jc w:val="both"/>
      </w:pPr>
      <w:r>
        <w:rPr>
          <w:rFonts w:ascii="Times New Roman"/>
          <w:b w:val="false"/>
          <w:i w:val="false"/>
          <w:color w:val="000000"/>
          <w:sz w:val="28"/>
        </w:rPr>
        <w:t>
      әкімшісінің басшысы</w:t>
      </w:r>
    </w:p>
    <w:p>
      <w:pPr>
        <w:spacing w:after="0"/>
        <w:ind w:left="0"/>
        <w:jc w:val="both"/>
      </w:pPr>
      <w:r>
        <w:rPr>
          <w:rFonts w:ascii="Times New Roman"/>
          <w:b w:val="false"/>
          <w:i w:val="false"/>
          <w:color w:val="000000"/>
          <w:sz w:val="28"/>
        </w:rPr>
        <w:t>
      _______________________________________ ________________</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Қаржы қызметінің басшысы</w:t>
      </w:r>
    </w:p>
    <w:p>
      <w:pPr>
        <w:spacing w:after="0"/>
        <w:ind w:left="0"/>
        <w:jc w:val="both"/>
      </w:pPr>
      <w:r>
        <w:rPr>
          <w:rFonts w:ascii="Times New Roman"/>
          <w:b w:val="false"/>
          <w:i w:val="false"/>
          <w:color w:val="000000"/>
          <w:sz w:val="28"/>
        </w:rPr>
        <w:t>
      _______________________________________ ________________</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Ескертпе: Нысанды толтыру бойынша түсіндірме осы Нұсқаулықтың 43-тармағында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Нұсқаулық 15-1-қосымшамен толықтырылды – ҚР Қаржы министрінің 22.08.2017 </w:t>
      </w:r>
      <w:r>
        <w:rPr>
          <w:rFonts w:ascii="Times New Roman"/>
          <w:b w:val="false"/>
          <w:i w:val="false"/>
          <w:color w:val="ff0000"/>
          <w:sz w:val="28"/>
        </w:rPr>
        <w:t>№ 511</w:t>
      </w:r>
      <w:r>
        <w:rPr>
          <w:rFonts w:ascii="Times New Roman"/>
          <w:b w:val="false"/>
          <w:i w:val="false"/>
          <w:color w:val="ff0000"/>
          <w:sz w:val="28"/>
        </w:rPr>
        <w:t xml:space="preserve"> (халық саны екі мың адамнан асатын аудандық маңызы бар қалалар, ауылдар, кенттер, ауылдық округтер әкімдерінің аппараты үшін 01.01.2018 бастап, халық саны екі мың және одан аз адам болатын аудандық маңызы бар қалалар, ауылдар, кенттер, ауылдық округтер әкімдерінің аппараты үшін 01.01.2020 бастап қолданысқа енгізіледі); жаңа редакцияда – ҚР Премьер-Министрінің орынбасары - Қаржы министрінің 23.08.2022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Ұсынылады: аудан (облыстық маңызы бар қаланың) бюджетін атқару жөніндегі уәкілетті органға</w:t>
      </w:r>
    </w:p>
    <w:p>
      <w:pPr>
        <w:spacing w:after="0"/>
        <w:ind w:left="0"/>
        <w:jc w:val="both"/>
      </w:pPr>
      <w:r>
        <w:rPr>
          <w:rFonts w:ascii="Times New Roman"/>
          <w:b w:val="false"/>
          <w:i w:val="false"/>
          <w:color w:val="000000"/>
          <w:sz w:val="28"/>
        </w:rPr>
        <w:t>
      Нысан мемлекеттік органдардың интернет-ресурстарының бірыңғай тұғырнамасында орналастырылған: www.gov.kz</w:t>
      </w:r>
    </w:p>
    <w:p>
      <w:pPr>
        <w:spacing w:after="0"/>
        <w:ind w:left="0"/>
        <w:jc w:val="both"/>
      </w:pPr>
      <w:r>
        <w:rPr>
          <w:rFonts w:ascii="Times New Roman"/>
          <w:b w:val="false"/>
          <w:i w:val="false"/>
          <w:color w:val="000000"/>
          <w:sz w:val="28"/>
        </w:rPr>
        <w:t xml:space="preserve">
      Ағымдағы нысаналы трансферттерді, нысаналы даму трансферттері мен аудандық (облыстық маңызы бар қаланың) бюджеттен бөлінген және республикалық бюджеттен берілетін трансферттер (кредиттер) есебінен іске асырылатын кредиттердің іске асырылу мониторингінің нәтижелері туралы аудандық маңызы бар қала, ауыл, кент, ауылдық округ әкімі аппаратының есебі </w:t>
      </w:r>
    </w:p>
    <w:p>
      <w:pPr>
        <w:spacing w:after="0"/>
        <w:ind w:left="0"/>
        <w:jc w:val="both"/>
      </w:pPr>
      <w:r>
        <w:rPr>
          <w:rFonts w:ascii="Times New Roman"/>
          <w:b w:val="false"/>
          <w:i w:val="false"/>
          <w:color w:val="000000"/>
          <w:sz w:val="28"/>
        </w:rPr>
        <w:t>
      Индекс: 2-НТАО нысан</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Есепті кезең ____________________ жылдар</w:t>
      </w:r>
    </w:p>
    <w:p>
      <w:pPr>
        <w:spacing w:after="0"/>
        <w:ind w:left="0"/>
        <w:jc w:val="both"/>
      </w:pPr>
      <w:r>
        <w:rPr>
          <w:rFonts w:ascii="Times New Roman"/>
          <w:b w:val="false"/>
          <w:i w:val="false"/>
          <w:color w:val="000000"/>
          <w:sz w:val="28"/>
        </w:rPr>
        <w:t>
      Ұсынатын тұлғалар тобы: аудандық маңызы бар қала, ауыл, кент, ауылдық округ әкімдерінің аппараты</w:t>
      </w:r>
    </w:p>
    <w:p>
      <w:pPr>
        <w:spacing w:after="0"/>
        <w:ind w:left="0"/>
        <w:jc w:val="both"/>
      </w:pPr>
      <w:r>
        <w:rPr>
          <w:rFonts w:ascii="Times New Roman"/>
          <w:b w:val="false"/>
          <w:i w:val="false"/>
          <w:color w:val="000000"/>
          <w:sz w:val="28"/>
        </w:rPr>
        <w:t>
      Ұсыну мерзімі: есепті айдан кейінгі айдың 4-нен кешіктірмей және есепті қаржы жылынан кейінгі жылдың 18 қаңтарынан кешіктірмей</w:t>
      </w:r>
    </w:p>
    <w:p>
      <w:pPr>
        <w:spacing w:after="0"/>
        <w:ind w:left="0"/>
        <w:jc w:val="both"/>
      </w:pPr>
      <w:r>
        <w:rPr>
          <w:rFonts w:ascii="Times New Roman"/>
          <w:b w:val="false"/>
          <w:i w:val="false"/>
          <w:color w:val="000000"/>
          <w:sz w:val="28"/>
        </w:rPr>
        <w:t>
      Аудандық маңызы бар қала, ауыл, кент, ауылдық округтің атауы: ___________________</w:t>
      </w:r>
    </w:p>
    <w:p>
      <w:pPr>
        <w:spacing w:after="0"/>
        <w:ind w:left="0"/>
        <w:jc w:val="both"/>
      </w:pPr>
      <w:r>
        <w:rPr>
          <w:rFonts w:ascii="Times New Roman"/>
          <w:b w:val="false"/>
          <w:i w:val="false"/>
          <w:color w:val="000000"/>
          <w:sz w:val="28"/>
        </w:rPr>
        <w:t>
      Бюджеттің түрі: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бекітілген бюджет, республикалық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нақтыланған бюджет, республикалық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түзетілген бюджет, республикалық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және есепті кезеңде Республикалық бюджет трансферттері есебінен іске асырылатыны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Жергілікті бюджеттердің төлемдері бойынша қаржыландыру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(11- баған /8- баған х100)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 (13-баған -7-баған)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орындалмау сомасы (11-баған -8-баған)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бюджет қаражатын үнемдеу барлығы (17-баған +18 баған +19-баған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(15-баған -16-баған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қорлары бойынша үнемдеу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жеткізушілердің орындалмаған шарттық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 бюджеттік бағдарламаны (кiшi бағдарламаны) басқаруы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w:t>
      </w:r>
    </w:p>
    <w:p>
      <w:pPr>
        <w:spacing w:after="0"/>
        <w:ind w:left="0"/>
        <w:jc w:val="both"/>
      </w:pPr>
      <w:r>
        <w:rPr>
          <w:rFonts w:ascii="Times New Roman"/>
          <w:b w:val="false"/>
          <w:i w:val="false"/>
          <w:color w:val="000000"/>
          <w:sz w:val="28"/>
        </w:rPr>
        <w:t>
      Телефоны 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w:t>
      </w:r>
    </w:p>
    <w:p>
      <w:pPr>
        <w:spacing w:after="0"/>
        <w:ind w:left="0"/>
        <w:jc w:val="both"/>
      </w:pPr>
      <w:r>
        <w:rPr>
          <w:rFonts w:ascii="Times New Roman"/>
          <w:b w:val="false"/>
          <w:i w:val="false"/>
          <w:color w:val="000000"/>
          <w:sz w:val="28"/>
        </w:rPr>
        <w:t>
      Орындаушы ________________________________ _______________</w:t>
      </w:r>
    </w:p>
    <w:p>
      <w:pPr>
        <w:spacing w:after="0"/>
        <w:ind w:left="0"/>
        <w:jc w:val="both"/>
      </w:pPr>
      <w:r>
        <w:rPr>
          <w:rFonts w:ascii="Times New Roman"/>
          <w:b w:val="false"/>
          <w:i w:val="false"/>
          <w:color w:val="000000"/>
          <w:sz w:val="28"/>
        </w:rPr>
        <w:t>
                  тегі, аты және әкесінің аты (ол болған кезде) қолы, телефон</w:t>
      </w:r>
    </w:p>
    <w:p>
      <w:pPr>
        <w:spacing w:after="0"/>
        <w:ind w:left="0"/>
        <w:jc w:val="both"/>
      </w:pPr>
      <w:r>
        <w:rPr>
          <w:rFonts w:ascii="Times New Roman"/>
          <w:b w:val="false"/>
          <w:i w:val="false"/>
          <w:color w:val="000000"/>
          <w:sz w:val="28"/>
        </w:rPr>
        <w:t>
      Аудандық маңызы бар қала, ауыл, кент,</w:t>
      </w:r>
    </w:p>
    <w:p>
      <w:pPr>
        <w:spacing w:after="0"/>
        <w:ind w:left="0"/>
        <w:jc w:val="both"/>
      </w:pPr>
      <w:r>
        <w:rPr>
          <w:rFonts w:ascii="Times New Roman"/>
          <w:b w:val="false"/>
          <w:i w:val="false"/>
          <w:color w:val="000000"/>
          <w:sz w:val="28"/>
        </w:rPr>
        <w:t>
      ауылдық округ әкімі</w:t>
      </w:r>
    </w:p>
    <w:p>
      <w:pPr>
        <w:spacing w:after="0"/>
        <w:ind w:left="0"/>
        <w:jc w:val="both"/>
      </w:pPr>
      <w:r>
        <w:rPr>
          <w:rFonts w:ascii="Times New Roman"/>
          <w:b w:val="false"/>
          <w:i w:val="false"/>
          <w:color w:val="000000"/>
          <w:sz w:val="28"/>
        </w:rPr>
        <w:t>
      ___________________________________________ _______________</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Ескертпе: Нысанды толтыру бойынша түсіндірме осы Нұсқаулықтың 42-тармағында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Нұсқаулық 15-2-қосымшамен толықтырылды – ҚР Қаржы министрінің 22.08.2017 </w:t>
      </w:r>
      <w:r>
        <w:rPr>
          <w:rFonts w:ascii="Times New Roman"/>
          <w:b w:val="false"/>
          <w:i w:val="false"/>
          <w:color w:val="ff0000"/>
          <w:sz w:val="28"/>
        </w:rPr>
        <w:t>№ 511</w:t>
      </w:r>
      <w:r>
        <w:rPr>
          <w:rFonts w:ascii="Times New Roman"/>
          <w:b w:val="false"/>
          <w:i w:val="false"/>
          <w:color w:val="ff0000"/>
          <w:sz w:val="28"/>
        </w:rPr>
        <w:t xml:space="preserve"> (халық саны екі мың адамнан асатын аудандық маңызы бар қалалар, ауылдар, кенттер, ауылдық округтер әкімдерінің аппараты үшін 01.01.2018 бастап, халық саны екі мың және одан аз адам болатын аудандық маңызы бар қалалар, ауылдар, кенттер, ауылдық округтер әкімдерінің аппараты үшін 01.01.2020 бастап қолданысқа енгізіледі); жаңа редакцияда – ҚР Премьер-Министрінің орынбасары - Қаржы министрінің 23.08.2022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Ұсынылады: аудан (облыстық маңызы бар қаланың) бюджетін атқару жөніндегі уәкілетті органға</w:t>
      </w:r>
    </w:p>
    <w:p>
      <w:pPr>
        <w:spacing w:after="0"/>
        <w:ind w:left="0"/>
        <w:jc w:val="both"/>
      </w:pPr>
      <w:r>
        <w:rPr>
          <w:rFonts w:ascii="Times New Roman"/>
          <w:b w:val="false"/>
          <w:i w:val="false"/>
          <w:color w:val="000000"/>
          <w:sz w:val="28"/>
        </w:rPr>
        <w:t>
      Нысан мемлекеттік органдардың интернет-ресурстарының бірыңғай тұғырнамасында орналастырылған: www.gov.kz</w:t>
      </w:r>
    </w:p>
    <w:p>
      <w:pPr>
        <w:spacing w:after="0"/>
        <w:ind w:left="0"/>
        <w:jc w:val="both"/>
      </w:pPr>
      <w:r>
        <w:rPr>
          <w:rFonts w:ascii="Times New Roman"/>
          <w:b w:val="false"/>
          <w:i w:val="false"/>
          <w:color w:val="000000"/>
          <w:sz w:val="28"/>
        </w:rPr>
        <w:t>
      Аудандық маңызы бар қала, ауыл, кент, ауылдық округ әкімдері аппараттарының өткен қаржы жылында бөлінген және ағымдағы жылы жергілікті атқарушы органдардың шешімі бойынша түгел пайдалануға рұқсат етілген нысаналы даму трансферттерін түгел пайдалану туралы ақпараты</w:t>
      </w:r>
    </w:p>
    <w:p>
      <w:pPr>
        <w:spacing w:after="0"/>
        <w:ind w:left="0"/>
        <w:jc w:val="both"/>
      </w:pPr>
      <w:r>
        <w:rPr>
          <w:rFonts w:ascii="Times New Roman"/>
          <w:b w:val="false"/>
          <w:i w:val="false"/>
          <w:color w:val="000000"/>
          <w:sz w:val="28"/>
        </w:rPr>
        <w:t>
      Индекс: 3-ТПАО нысан</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_________ қаржы жылындағы есепті кезең</w:t>
      </w:r>
    </w:p>
    <w:p>
      <w:pPr>
        <w:spacing w:after="0"/>
        <w:ind w:left="0"/>
        <w:jc w:val="both"/>
      </w:pPr>
      <w:r>
        <w:rPr>
          <w:rFonts w:ascii="Times New Roman"/>
          <w:b w:val="false"/>
          <w:i w:val="false"/>
          <w:color w:val="000000"/>
          <w:sz w:val="28"/>
        </w:rPr>
        <w:t>
      Ұсынатын тұлғалар тобы: аудандық маңызы бар қала, ауыл, кент, ауылдық округ әкімдерінің аппараты</w:t>
      </w:r>
    </w:p>
    <w:p>
      <w:pPr>
        <w:spacing w:after="0"/>
        <w:ind w:left="0"/>
        <w:jc w:val="both"/>
      </w:pPr>
      <w:r>
        <w:rPr>
          <w:rFonts w:ascii="Times New Roman"/>
          <w:b w:val="false"/>
          <w:i w:val="false"/>
          <w:color w:val="000000"/>
          <w:sz w:val="28"/>
        </w:rPr>
        <w:t>
      Ұсыну мерзімі: есептi қаржы жылынан кейінгі жылдың 15 қаңтарына дейін.</w:t>
      </w:r>
    </w:p>
    <w:p>
      <w:pPr>
        <w:spacing w:after="0"/>
        <w:ind w:left="0"/>
        <w:jc w:val="both"/>
      </w:pPr>
      <w:r>
        <w:rPr>
          <w:rFonts w:ascii="Times New Roman"/>
          <w:b w:val="false"/>
          <w:i w:val="false"/>
          <w:color w:val="000000"/>
          <w:sz w:val="28"/>
        </w:rPr>
        <w:t>
      Аудандық маңызы бар қала, ауыл, кент, ауылдық округтің атауы</w:t>
      </w:r>
    </w:p>
    <w:p>
      <w:pPr>
        <w:spacing w:after="0"/>
        <w:ind w:left="0"/>
        <w:jc w:val="both"/>
      </w:pPr>
      <w:r>
        <w:rPr>
          <w:rFonts w:ascii="Times New Roman"/>
          <w:b w:val="false"/>
          <w:i w:val="false"/>
          <w:color w:val="000000"/>
          <w:sz w:val="28"/>
        </w:rPr>
        <w:t>
      Бюджеттің түрі: 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____жылы Жергілікті бюджеттің қалдығы есебінен ҚР Жергілікті атқарушы органдардың шешімі бойынша түгел пайдалануға рұқсат етілген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игерілмеу (8-баған-6-баған)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кірісіне қайтарылды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 (төлем тапсырмасының нөмірі мен игерілмеген қаражаттың аударылған күнін көрсете отырып)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w:t>
      </w:r>
    </w:p>
    <w:p>
      <w:pPr>
        <w:spacing w:after="0"/>
        <w:ind w:left="0"/>
        <w:jc w:val="both"/>
      </w:pPr>
      <w:r>
        <w:rPr>
          <w:rFonts w:ascii="Times New Roman"/>
          <w:b w:val="false"/>
          <w:i w:val="false"/>
          <w:color w:val="000000"/>
          <w:sz w:val="28"/>
        </w:rPr>
        <w:t>
      Мекенжайы_________________________________________</w:t>
      </w:r>
    </w:p>
    <w:p>
      <w:pPr>
        <w:spacing w:after="0"/>
        <w:ind w:left="0"/>
        <w:jc w:val="both"/>
      </w:pPr>
      <w:r>
        <w:rPr>
          <w:rFonts w:ascii="Times New Roman"/>
          <w:b w:val="false"/>
          <w:i w:val="false"/>
          <w:color w:val="000000"/>
          <w:sz w:val="28"/>
        </w:rPr>
        <w:t>
      Телефоны___________________________________________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w:t>
      </w:r>
    </w:p>
    <w:p>
      <w:pPr>
        <w:spacing w:after="0"/>
        <w:ind w:left="0"/>
        <w:jc w:val="both"/>
      </w:pPr>
      <w:r>
        <w:rPr>
          <w:rFonts w:ascii="Times New Roman"/>
          <w:b w:val="false"/>
          <w:i w:val="false"/>
          <w:color w:val="000000"/>
          <w:sz w:val="28"/>
        </w:rPr>
        <w:t>
      Орындаушы _________________________________ _______________</w:t>
      </w:r>
    </w:p>
    <w:p>
      <w:pPr>
        <w:spacing w:after="0"/>
        <w:ind w:left="0"/>
        <w:jc w:val="both"/>
      </w:pPr>
      <w:r>
        <w:rPr>
          <w:rFonts w:ascii="Times New Roman"/>
          <w:b w:val="false"/>
          <w:i w:val="false"/>
          <w:color w:val="000000"/>
          <w:sz w:val="28"/>
        </w:rPr>
        <w:t>
            тегі, аты және әкесінің аты (ол болған кезде) қолы, телефон</w:t>
      </w:r>
    </w:p>
    <w:p>
      <w:pPr>
        <w:spacing w:after="0"/>
        <w:ind w:left="0"/>
        <w:jc w:val="both"/>
      </w:pPr>
      <w:r>
        <w:rPr>
          <w:rFonts w:ascii="Times New Roman"/>
          <w:b w:val="false"/>
          <w:i w:val="false"/>
          <w:color w:val="000000"/>
          <w:sz w:val="28"/>
        </w:rPr>
        <w:t>
      Аудандық маңызы бар қала, ауыл, кент,</w:t>
      </w:r>
    </w:p>
    <w:p>
      <w:pPr>
        <w:spacing w:after="0"/>
        <w:ind w:left="0"/>
        <w:jc w:val="both"/>
      </w:pPr>
      <w:r>
        <w:rPr>
          <w:rFonts w:ascii="Times New Roman"/>
          <w:b w:val="false"/>
          <w:i w:val="false"/>
          <w:color w:val="000000"/>
          <w:sz w:val="28"/>
        </w:rPr>
        <w:t>
      ауылдық округ әкімі _____________________________  ____________</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left"/>
      </w:pPr>
      <w:r>
        <w:rPr>
          <w:rFonts w:ascii="Times New Roman"/>
          <w:b w:val="false"/>
          <w:i w:val="false"/>
          <w:color w:val="000000"/>
          <w:sz w:val="28"/>
        </w:rPr>
        <w:t>
      Ескертпе: Нысанды толтыру бойынша түсіндірме осы Нұсқаулықтың 43-тармағында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15-3-қосымша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15-3-қосымшамен толықтырылды – ҚР Премьер-Министрінің орынбасары - Қаржы министрінің 28.03.2023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ауданның (облыстық маңызы бар қаланың) бюджеттік бағдарлама әкімшісіне</w:t>
      </w:r>
    </w:p>
    <w:p>
      <w:pPr>
        <w:spacing w:after="0"/>
        <w:ind w:left="0"/>
        <w:jc w:val="both"/>
      </w:pPr>
      <w:r>
        <w:rPr>
          <w:rFonts w:ascii="Times New Roman"/>
          <w:b w:val="false"/>
          <w:i w:val="false"/>
          <w:color w:val="000000"/>
          <w:sz w:val="28"/>
        </w:rPr>
        <w:t>
      Жалпы сипаттағы трансферттерді есептеу кезінде жергілікті бюджеттер базасына енгізілген ағымдағы нысаналы трансферттерді іске асыру мониторингінің нәтижелері туралы аудандық маңызы бар қала, ауыл, кент, ауылдық округ әкімі аппаратының есебі</w:t>
      </w:r>
    </w:p>
    <w:p>
      <w:pPr>
        <w:spacing w:after="0"/>
        <w:ind w:left="0"/>
        <w:jc w:val="both"/>
      </w:pPr>
      <w:r>
        <w:rPr>
          <w:rFonts w:ascii="Times New Roman"/>
          <w:b w:val="false"/>
          <w:i w:val="false"/>
          <w:color w:val="000000"/>
          <w:sz w:val="28"/>
        </w:rPr>
        <w:t>
      Индекс: 2-АНТАО нысан</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Есепті кезең ____________________ жылдар</w:t>
      </w:r>
    </w:p>
    <w:p>
      <w:pPr>
        <w:spacing w:after="0"/>
        <w:ind w:left="0"/>
        <w:jc w:val="both"/>
      </w:pPr>
      <w:r>
        <w:rPr>
          <w:rFonts w:ascii="Times New Roman"/>
          <w:b w:val="false"/>
          <w:i w:val="false"/>
          <w:color w:val="000000"/>
          <w:sz w:val="28"/>
        </w:rPr>
        <w:t>
      Ұсынатын тұлғалар тобы: аудандық маңызы бар қала, ауыл, кент, ауылдық округ әкімдерінің аппараты</w:t>
      </w:r>
    </w:p>
    <w:p>
      <w:pPr>
        <w:spacing w:after="0"/>
        <w:ind w:left="0"/>
        <w:jc w:val="both"/>
      </w:pPr>
      <w:r>
        <w:rPr>
          <w:rFonts w:ascii="Times New Roman"/>
          <w:b w:val="false"/>
          <w:i w:val="false"/>
          <w:color w:val="000000"/>
          <w:sz w:val="28"/>
        </w:rPr>
        <w:t>
      Ұсынылу мерзімі: есепті қаржы жылынан кейінгі жылдың 18 қаңтарынан кешіктірмей.</w:t>
      </w:r>
    </w:p>
    <w:p>
      <w:pPr>
        <w:spacing w:after="0"/>
        <w:ind w:left="0"/>
        <w:jc w:val="both"/>
      </w:pPr>
      <w:r>
        <w:rPr>
          <w:rFonts w:ascii="Times New Roman"/>
          <w:b w:val="false"/>
          <w:i w:val="false"/>
          <w:color w:val="000000"/>
          <w:sz w:val="28"/>
        </w:rPr>
        <w:t>
      Аудандық маңызы бар қала, ауыл, кент, ауылдық округтің атауы: ___________________</w:t>
      </w:r>
    </w:p>
    <w:p>
      <w:pPr>
        <w:spacing w:after="0"/>
        <w:ind w:left="0"/>
        <w:jc w:val="both"/>
      </w:pPr>
      <w:r>
        <w:rPr>
          <w:rFonts w:ascii="Times New Roman"/>
          <w:b w:val="false"/>
          <w:i w:val="false"/>
          <w:color w:val="000000"/>
          <w:sz w:val="28"/>
        </w:rPr>
        <w:t>
      Бюджеттің түрі: _____________________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 базасына енгізілген ағымдағы нысаналы трансферттердің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бекітілген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нақтыланған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түзетілген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игерілгені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жылға атқарылуы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баған/ 7 баған 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w:t>
            </w:r>
          </w:p>
          <w:p>
            <w:pPr>
              <w:spacing w:after="20"/>
              <w:ind w:left="20"/>
              <w:jc w:val="both"/>
            </w:pPr>
            <w:r>
              <w:rPr>
                <w:rFonts w:ascii="Times New Roman"/>
                <w:b w:val="false"/>
                <w:i w:val="false"/>
                <w:color w:val="000000"/>
                <w:sz w:val="20"/>
              </w:rPr>
              <w:t>
(8 баған-7 баған)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оның ішінде</w:t>
            </w:r>
          </w:p>
          <w:p>
            <w:pPr>
              <w:spacing w:after="20"/>
              <w:ind w:left="20"/>
              <w:jc w:val="both"/>
            </w:pPr>
            <w:r>
              <w:rPr>
                <w:rFonts w:ascii="Times New Roman"/>
                <w:b w:val="false"/>
                <w:i w:val="false"/>
                <w:color w:val="000000"/>
                <w:sz w:val="20"/>
              </w:rPr>
              <w:t>
(12 баған+13 баған)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қоры бойынша үнемдеу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оның ішінде</w:t>
            </w:r>
          </w:p>
          <w:p>
            <w:pPr>
              <w:spacing w:after="20"/>
              <w:ind w:left="20"/>
              <w:jc w:val="both"/>
            </w:pPr>
            <w:r>
              <w:rPr>
                <w:rFonts w:ascii="Times New Roman"/>
                <w:b w:val="false"/>
                <w:i w:val="false"/>
                <w:color w:val="000000"/>
                <w:sz w:val="20"/>
              </w:rPr>
              <w:t>
(15 баған+ 16 баған+17 баған+18 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өткізілмеген конкурстар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әкімшілерінің бюджеттік бағдарламаны (кiшi бағдарламаны) басқаруы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Атауы__________________________________________</w:t>
            </w:r>
          </w:p>
          <w:p>
            <w:pPr>
              <w:spacing w:after="20"/>
              <w:ind w:left="20"/>
              <w:jc w:val="both"/>
            </w:pPr>
            <w:r>
              <w:rPr>
                <w:rFonts w:ascii="Times New Roman"/>
                <w:b w:val="false"/>
                <w:i w:val="false"/>
                <w:color w:val="000000"/>
                <w:sz w:val="20"/>
              </w:rPr>
              <w:t>
Мекенжайы _____________________________________</w:t>
            </w:r>
          </w:p>
          <w:p>
            <w:pPr>
              <w:spacing w:after="20"/>
              <w:ind w:left="20"/>
              <w:jc w:val="both"/>
            </w:pPr>
            <w:r>
              <w:rPr>
                <w:rFonts w:ascii="Times New Roman"/>
                <w:b w:val="false"/>
                <w:i w:val="false"/>
                <w:color w:val="000000"/>
                <w:sz w:val="20"/>
              </w:rPr>
              <w:t>
Телефоны_______________________________________</w:t>
            </w:r>
          </w:p>
          <w:p>
            <w:pPr>
              <w:spacing w:after="20"/>
              <w:ind w:left="20"/>
              <w:jc w:val="both"/>
            </w:pPr>
            <w:r>
              <w:rPr>
                <w:rFonts w:ascii="Times New Roman"/>
                <w:b w:val="false"/>
                <w:i w:val="false"/>
                <w:color w:val="000000"/>
                <w:sz w:val="20"/>
              </w:rPr>
              <w:t>
Электрондық пошта мекенжайы____________________</w:t>
            </w:r>
          </w:p>
          <w:p>
            <w:pPr>
              <w:spacing w:after="20"/>
              <w:ind w:left="20"/>
              <w:jc w:val="both"/>
            </w:pPr>
            <w:r>
              <w:rPr>
                <w:rFonts w:ascii="Times New Roman"/>
                <w:b w:val="false"/>
                <w:i w:val="false"/>
                <w:color w:val="000000"/>
                <w:sz w:val="20"/>
              </w:rPr>
              <w:t>
Орындаушы _____________________________________</w:t>
            </w:r>
          </w:p>
          <w:p>
            <w:pPr>
              <w:spacing w:after="20"/>
              <w:ind w:left="20"/>
              <w:jc w:val="both"/>
            </w:pPr>
            <w:r>
              <w:rPr>
                <w:rFonts w:ascii="Times New Roman"/>
                <w:b w:val="false"/>
                <w:i w:val="false"/>
                <w:color w:val="000000"/>
                <w:sz w:val="20"/>
              </w:rPr>
              <w:t>
тегі, аты және әкесінің аты (ол болған кезде) қолы, телефон</w:t>
            </w:r>
          </w:p>
          <w:p>
            <w:pPr>
              <w:spacing w:after="20"/>
              <w:ind w:left="20"/>
              <w:jc w:val="both"/>
            </w:pPr>
            <w:r>
              <w:rPr>
                <w:rFonts w:ascii="Times New Roman"/>
                <w:b w:val="false"/>
                <w:i w:val="false"/>
                <w:color w:val="000000"/>
                <w:sz w:val="20"/>
              </w:rPr>
              <w:t>
Аудандық маңызы бар қала, ауыл, кент,</w:t>
            </w:r>
          </w:p>
          <w:p>
            <w:pPr>
              <w:spacing w:after="20"/>
              <w:ind w:left="20"/>
              <w:jc w:val="both"/>
            </w:pPr>
            <w:r>
              <w:rPr>
                <w:rFonts w:ascii="Times New Roman"/>
                <w:b w:val="false"/>
                <w:i w:val="false"/>
                <w:color w:val="000000"/>
                <w:sz w:val="20"/>
              </w:rPr>
              <w:t>
ауылдық округ әкімі</w:t>
            </w:r>
          </w:p>
          <w:p>
            <w:pPr>
              <w:spacing w:after="20"/>
              <w:ind w:left="20"/>
              <w:jc w:val="both"/>
            </w:pPr>
            <w:r>
              <w:rPr>
                <w:rFonts w:ascii="Times New Roman"/>
                <w:b w:val="false"/>
                <w:i w:val="false"/>
                <w:color w:val="000000"/>
                <w:sz w:val="20"/>
              </w:rPr>
              <w:t>
_______________________________________ ______</w:t>
            </w:r>
          </w:p>
          <w:p>
            <w:pPr>
              <w:spacing w:after="20"/>
              <w:ind w:left="20"/>
              <w:jc w:val="both"/>
            </w:pPr>
            <w:r>
              <w:rPr>
                <w:rFonts w:ascii="Times New Roman"/>
                <w:b w:val="false"/>
                <w:i w:val="false"/>
                <w:color w:val="000000"/>
                <w:sz w:val="20"/>
              </w:rPr>
              <w:t>
тегі, аты және әкесінің аты (ол болған кезде)    қолы</w:t>
            </w:r>
          </w:p>
          <w:p>
            <w:pPr>
              <w:spacing w:after="20"/>
              <w:ind w:left="20"/>
              <w:jc w:val="both"/>
            </w:pPr>
            <w:r>
              <w:rPr>
                <w:rFonts w:ascii="Times New Roman"/>
                <w:b w:val="false"/>
                <w:i w:val="false"/>
                <w:color w:val="000000"/>
                <w:sz w:val="20"/>
              </w:rPr>
              <w:t>
Ескертпе: Нысанды толтыру бойынша түсіндірме осы Нұсқаулықтың 47-9 тармағында келтірілген.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w:t>
            </w:r>
          </w:p>
          <w:p>
            <w:pPr>
              <w:spacing w:after="20"/>
              <w:ind w:left="20"/>
              <w:jc w:val="both"/>
            </w:pPr>
            <w:r>
              <w:rPr>
                <w:rFonts w:ascii="Times New Roman"/>
                <w:b w:val="false"/>
                <w:i w:val="false"/>
                <w:color w:val="000000"/>
                <w:sz w:val="20"/>
              </w:rPr>
              <w:t>
атқару жөніндегі уәкілетті органның басшысы</w:t>
            </w:r>
          </w:p>
          <w:p>
            <w:pPr>
              <w:spacing w:after="20"/>
              <w:ind w:left="20"/>
              <w:jc w:val="both"/>
            </w:pPr>
            <w:r>
              <w:rPr>
                <w:rFonts w:ascii="Times New Roman"/>
                <w:b w:val="false"/>
                <w:i w:val="false"/>
                <w:color w:val="000000"/>
                <w:sz w:val="20"/>
              </w:rPr>
              <w:t>
______________________________ ____________</w:t>
            </w:r>
          </w:p>
          <w:p>
            <w:pPr>
              <w:spacing w:after="20"/>
              <w:ind w:left="20"/>
              <w:jc w:val="both"/>
            </w:pPr>
            <w:r>
              <w:rPr>
                <w:rFonts w:ascii="Times New Roman"/>
                <w:b w:val="false"/>
                <w:i w:val="false"/>
                <w:color w:val="000000"/>
                <w:sz w:val="20"/>
              </w:rPr>
              <w:t>
Тегі, аты және әкесінің аты (ол болған кезде) қолы</w:t>
            </w:r>
          </w:p>
          <w:p>
            <w:pPr>
              <w:spacing w:after="20"/>
              <w:ind w:left="20"/>
              <w:jc w:val="both"/>
            </w:pPr>
            <w:r>
              <w:rPr>
                <w:rFonts w:ascii="Times New Roman"/>
                <w:b w:val="false"/>
                <w:i w:val="false"/>
                <w:color w:val="000000"/>
                <w:sz w:val="20"/>
              </w:rPr>
              <w:t xml:space="preserve">
КЕЛІСІЛДІ ___________________________ </w:t>
            </w:r>
          </w:p>
          <w:p>
            <w:pPr>
              <w:spacing w:after="20"/>
              <w:ind w:left="20"/>
              <w:jc w:val="both"/>
            </w:pPr>
            <w:r>
              <w:rPr>
                <w:rFonts w:ascii="Times New Roman"/>
                <w:b w:val="false"/>
                <w:i w:val="false"/>
                <w:color w:val="000000"/>
                <w:sz w:val="20"/>
              </w:rPr>
              <w:t>
                              Мөр орны</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16-қосымша жаңа редакцияда – ҚР Премьер-Министрінің орынбасары - Қаржы министрінің 23.08.2022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облыстық бюджетті атқару жөніндегі уәкілетті органға</w:t>
      </w:r>
    </w:p>
    <w:p>
      <w:pPr>
        <w:spacing w:after="0"/>
        <w:ind w:left="0"/>
        <w:jc w:val="both"/>
      </w:pPr>
      <w:r>
        <w:rPr>
          <w:rFonts w:ascii="Times New Roman"/>
          <w:b w:val="false"/>
          <w:i w:val="false"/>
          <w:color w:val="000000"/>
          <w:sz w:val="28"/>
        </w:rPr>
        <w:t>
      Нысан мемлекеттік органдардың интернет-ресурстарының бірыңғай тұғырнамасында орналастырылған: www.gov.kz</w:t>
      </w:r>
    </w:p>
    <w:p>
      <w:pPr>
        <w:spacing w:after="0"/>
        <w:ind w:left="0"/>
        <w:jc w:val="both"/>
      </w:pPr>
      <w:r>
        <w:rPr>
          <w:rFonts w:ascii="Times New Roman"/>
          <w:b w:val="false"/>
          <w:i w:val="false"/>
          <w:color w:val="000000"/>
          <w:sz w:val="28"/>
        </w:rPr>
        <w:t>
      ___________ жылғы жағдай бойынша облыстық бюджеттен бөлінген және республикалық бюджеттен берілетін трансферттер (кредиттер) есебінен іске асырылатын нысаналы ағымды трансферттерді, нысаналы даму трансферттерін және кредиттерді іске асыру мониторингінің нәтижелері туралы аудандардың, облыстық маңызы бар қалалардың бюджетті атқару жөніндегі уәкілетті органының есебі</w:t>
      </w:r>
    </w:p>
    <w:p>
      <w:pPr>
        <w:spacing w:after="0"/>
        <w:ind w:left="0"/>
        <w:jc w:val="both"/>
      </w:pPr>
      <w:r>
        <w:rPr>
          <w:rFonts w:ascii="Times New Roman"/>
          <w:b w:val="false"/>
          <w:i w:val="false"/>
          <w:color w:val="000000"/>
          <w:sz w:val="28"/>
        </w:rPr>
        <w:t>
      Индекс: нысан: 2-НТА</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Есепті кезең ____________________ жылдар</w:t>
      </w:r>
    </w:p>
    <w:p>
      <w:pPr>
        <w:spacing w:after="0"/>
        <w:ind w:left="0"/>
        <w:jc w:val="both"/>
      </w:pPr>
      <w:r>
        <w:rPr>
          <w:rFonts w:ascii="Times New Roman"/>
          <w:b w:val="false"/>
          <w:i w:val="false"/>
          <w:color w:val="000000"/>
          <w:sz w:val="28"/>
        </w:rPr>
        <w:t>
      Ұсынатын тұлғалар тобы: ауданның (облыстық маңызы бар қаланың) бюджетті атқару жөніндегі уәкілетті органдар:</w:t>
      </w:r>
    </w:p>
    <w:p>
      <w:pPr>
        <w:spacing w:after="0"/>
        <w:ind w:left="0"/>
        <w:jc w:val="both"/>
      </w:pPr>
      <w:r>
        <w:rPr>
          <w:rFonts w:ascii="Times New Roman"/>
          <w:b w:val="false"/>
          <w:i w:val="false"/>
          <w:color w:val="000000"/>
          <w:sz w:val="28"/>
        </w:rPr>
        <w:t>
      Ұсыну мерзімі: есепті айдан кейінгі 6-інші күнінен кешіктірмей және есепті қаржы жылынан кейінгі жылдың 20-інші қаңтарынан кешіктірмей.</w:t>
      </w:r>
    </w:p>
    <w:p>
      <w:pPr>
        <w:spacing w:after="0"/>
        <w:ind w:left="0"/>
        <w:jc w:val="both"/>
      </w:pPr>
      <w:r>
        <w:rPr>
          <w:rFonts w:ascii="Times New Roman"/>
          <w:b w:val="false"/>
          <w:i w:val="false"/>
          <w:color w:val="000000"/>
          <w:sz w:val="28"/>
        </w:rPr>
        <w:t>
      Аудан (облыстық маңызы бар қала) атауы: ___________________</w:t>
      </w:r>
    </w:p>
    <w:p>
      <w:pPr>
        <w:spacing w:after="0"/>
        <w:ind w:left="0"/>
        <w:jc w:val="both"/>
      </w:pPr>
      <w:r>
        <w:rPr>
          <w:rFonts w:ascii="Times New Roman"/>
          <w:b w:val="false"/>
          <w:i w:val="false"/>
          <w:color w:val="000000"/>
          <w:sz w:val="28"/>
        </w:rPr>
        <w:t>
      Бюджеттің түрі: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бекітілген бюджет, республикалық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нақтыланған бюджет, республикалық бюджет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түзетілген бюджет,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және есепті кезеңде Республикалық бюджеттің трансферттері есебінен іске асырылатыны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Жергілікті бюджеттің төлемдері бойынша қаржыландыру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(11- баған/8- баған х100)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 (13-баған.-7-баған)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 (11-баған -8-баған)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(17-баған +18-баған +19-баған)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(15-баған-16- 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қорлары бойынша үнемдеу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бюджеттік бағдарламаны (кіші бағдарламаны) басқаруы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w:t>
      </w:r>
    </w:p>
    <w:p>
      <w:pPr>
        <w:spacing w:after="0"/>
        <w:ind w:left="0"/>
        <w:jc w:val="both"/>
      </w:pPr>
      <w:r>
        <w:rPr>
          <w:rFonts w:ascii="Times New Roman"/>
          <w:b w:val="false"/>
          <w:i w:val="false"/>
          <w:color w:val="000000"/>
          <w:sz w:val="28"/>
        </w:rPr>
        <w:t>
      Мекенжайы __________________________________________</w:t>
      </w:r>
    </w:p>
    <w:p>
      <w:pPr>
        <w:spacing w:after="0"/>
        <w:ind w:left="0"/>
        <w:jc w:val="both"/>
      </w:pPr>
      <w:r>
        <w:rPr>
          <w:rFonts w:ascii="Times New Roman"/>
          <w:b w:val="false"/>
          <w:i w:val="false"/>
          <w:color w:val="000000"/>
          <w:sz w:val="28"/>
        </w:rPr>
        <w:t>
      Телефоны 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w:t>
      </w:r>
    </w:p>
    <w:p>
      <w:pPr>
        <w:spacing w:after="0"/>
        <w:ind w:left="0"/>
        <w:jc w:val="both"/>
      </w:pPr>
      <w:r>
        <w:rPr>
          <w:rFonts w:ascii="Times New Roman"/>
          <w:b w:val="false"/>
          <w:i w:val="false"/>
          <w:color w:val="000000"/>
          <w:sz w:val="28"/>
        </w:rPr>
        <w:t>
      Орындаушы ___________________________________ _____________</w:t>
      </w:r>
    </w:p>
    <w:p>
      <w:pPr>
        <w:spacing w:after="0"/>
        <w:ind w:left="0"/>
        <w:jc w:val="both"/>
      </w:pPr>
      <w:r>
        <w:rPr>
          <w:rFonts w:ascii="Times New Roman"/>
          <w:b w:val="false"/>
          <w:i w:val="false"/>
          <w:color w:val="000000"/>
          <w:sz w:val="28"/>
        </w:rPr>
        <w:t>
        тегі, аты және әкесінің аты (ол болған кезде) қолы, телефон</w:t>
      </w:r>
    </w:p>
    <w:p>
      <w:pPr>
        <w:spacing w:after="0"/>
        <w:ind w:left="0"/>
        <w:jc w:val="both"/>
      </w:pPr>
      <w:r>
        <w:rPr>
          <w:rFonts w:ascii="Times New Roman"/>
          <w:b w:val="false"/>
          <w:i w:val="false"/>
          <w:color w:val="000000"/>
          <w:sz w:val="28"/>
        </w:rPr>
        <w:t>
      Ауданның, облыстық маңызы бар қаланың бюджетті</w:t>
      </w:r>
    </w:p>
    <w:p>
      <w:pPr>
        <w:spacing w:after="0"/>
        <w:ind w:left="0"/>
        <w:jc w:val="both"/>
      </w:pPr>
      <w:r>
        <w:rPr>
          <w:rFonts w:ascii="Times New Roman"/>
          <w:b w:val="false"/>
          <w:i w:val="false"/>
          <w:color w:val="000000"/>
          <w:sz w:val="28"/>
        </w:rPr>
        <w:t>
      атқару жөніндегі уәкілетті органының басшысы</w:t>
      </w:r>
    </w:p>
    <w:p>
      <w:pPr>
        <w:spacing w:after="0"/>
        <w:ind w:left="0"/>
        <w:jc w:val="both"/>
      </w:pPr>
      <w:r>
        <w:rPr>
          <w:rFonts w:ascii="Times New Roman"/>
          <w:b w:val="false"/>
          <w:i w:val="false"/>
          <w:color w:val="000000"/>
          <w:sz w:val="28"/>
        </w:rPr>
        <w:t>
      _____________________________________ ______</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left"/>
      </w:pPr>
      <w:r>
        <w:rPr>
          <w:rFonts w:ascii="Times New Roman"/>
          <w:b w:val="false"/>
          <w:i w:val="false"/>
          <w:color w:val="000000"/>
          <w:sz w:val="28"/>
        </w:rPr>
        <w:t>
      Ескертпе: Нысанды толтыру бойынша түсіндірме осы Нұсқаулықтың 42-тармағында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16-1-қосымшамен толықтырылды – ҚР Премьер-Министрінің орынбасары - Қаржы министрінің 28.03.2023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облыстық бюджетті атқару жөніндегі уәкілетті органға</w:t>
      </w:r>
    </w:p>
    <w:p>
      <w:pPr>
        <w:spacing w:after="0"/>
        <w:ind w:left="0"/>
        <w:jc w:val="both"/>
      </w:pPr>
      <w:r>
        <w:rPr>
          <w:rFonts w:ascii="Times New Roman"/>
          <w:b w:val="false"/>
          <w:i w:val="false"/>
          <w:color w:val="000000"/>
          <w:sz w:val="28"/>
        </w:rPr>
        <w:t>
      Жалпы сипаттағы трансферттерді есептеу кезінде жергілікті бюджеттер базасына енгізілген ағымдағы нысаналы трансферттерді іске асыру мониторингінің нәтижелері туралы аудандардың, облыстық маңызы бар қалалардың бюджетті атқару жөніндегі уәкілетті органдардың, облыстық бюджеттік бағдарлама әкімшелерінің есебі</w:t>
      </w:r>
    </w:p>
    <w:p>
      <w:pPr>
        <w:spacing w:after="0"/>
        <w:ind w:left="0"/>
        <w:jc w:val="both"/>
      </w:pPr>
      <w:r>
        <w:rPr>
          <w:rFonts w:ascii="Times New Roman"/>
          <w:b w:val="false"/>
          <w:i w:val="false"/>
          <w:color w:val="000000"/>
          <w:sz w:val="28"/>
        </w:rPr>
        <w:t>
      Индекс: нысан: 2-АНТА</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Есепті кезең ____________________ жылдар</w:t>
      </w:r>
    </w:p>
    <w:p>
      <w:pPr>
        <w:spacing w:after="0"/>
        <w:ind w:left="0"/>
        <w:jc w:val="both"/>
      </w:pPr>
      <w:r>
        <w:rPr>
          <w:rFonts w:ascii="Times New Roman"/>
          <w:b w:val="false"/>
          <w:i w:val="false"/>
          <w:color w:val="000000"/>
          <w:sz w:val="28"/>
        </w:rPr>
        <w:t>
      Ұсынатын тұлғалар тобы: ауданның (облыстық маңызы бар қаланың) бюджетті атқару жөніндегі уәкілетті органдар, облыстың бюджеттік бағдарлама әкімшілері:</w:t>
      </w:r>
    </w:p>
    <w:p>
      <w:pPr>
        <w:spacing w:after="0"/>
        <w:ind w:left="0"/>
        <w:jc w:val="both"/>
      </w:pPr>
      <w:r>
        <w:rPr>
          <w:rFonts w:ascii="Times New Roman"/>
          <w:b w:val="false"/>
          <w:i w:val="false"/>
          <w:color w:val="000000"/>
          <w:sz w:val="28"/>
        </w:rPr>
        <w:t>
      Ұсынылу мерзімі: есепті қаржы жылынан кейінгі жылдың 20 қаңтарынан кешіктірмей.</w:t>
      </w:r>
    </w:p>
    <w:p>
      <w:pPr>
        <w:spacing w:after="0"/>
        <w:ind w:left="0"/>
        <w:jc w:val="both"/>
      </w:pPr>
      <w:r>
        <w:rPr>
          <w:rFonts w:ascii="Times New Roman"/>
          <w:b w:val="false"/>
          <w:i w:val="false"/>
          <w:color w:val="000000"/>
          <w:sz w:val="28"/>
        </w:rPr>
        <w:t>
      Аудан (облыстық маңызы бар қала), облыстқ бюджеттік бағдарлама әкімшілерінің атауы: ___________________</w:t>
      </w:r>
    </w:p>
    <w:p>
      <w:pPr>
        <w:spacing w:after="0"/>
        <w:ind w:left="0"/>
        <w:jc w:val="both"/>
      </w:pPr>
      <w:r>
        <w:rPr>
          <w:rFonts w:ascii="Times New Roman"/>
          <w:b w:val="false"/>
          <w:i w:val="false"/>
          <w:color w:val="000000"/>
          <w:sz w:val="28"/>
        </w:rPr>
        <w:t>
      Бюджеттің түрі: _____________________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 базасына енгізілген ағымдағы нысаналы трансферттердің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бекітілген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нақтыланған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түзетілген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игерілгені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жылға атқарылуы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баған/ 7 баған 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w:t>
            </w:r>
          </w:p>
          <w:p>
            <w:pPr>
              <w:spacing w:after="20"/>
              <w:ind w:left="20"/>
              <w:jc w:val="both"/>
            </w:pPr>
            <w:r>
              <w:rPr>
                <w:rFonts w:ascii="Times New Roman"/>
                <w:b w:val="false"/>
                <w:i w:val="false"/>
                <w:color w:val="000000"/>
                <w:sz w:val="20"/>
              </w:rPr>
              <w:t>
(8 баған-7 баған)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оның ішінде</w:t>
            </w:r>
          </w:p>
          <w:p>
            <w:pPr>
              <w:spacing w:after="20"/>
              <w:ind w:left="20"/>
              <w:jc w:val="both"/>
            </w:pPr>
            <w:r>
              <w:rPr>
                <w:rFonts w:ascii="Times New Roman"/>
                <w:b w:val="false"/>
                <w:i w:val="false"/>
                <w:color w:val="000000"/>
                <w:sz w:val="20"/>
              </w:rPr>
              <w:t>
(12 баған+13 баған)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қоры бойынша үнемдеу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оның ішінде</w:t>
            </w:r>
          </w:p>
          <w:p>
            <w:pPr>
              <w:spacing w:after="20"/>
              <w:ind w:left="20"/>
              <w:jc w:val="both"/>
            </w:pPr>
            <w:r>
              <w:rPr>
                <w:rFonts w:ascii="Times New Roman"/>
                <w:b w:val="false"/>
                <w:i w:val="false"/>
                <w:color w:val="000000"/>
                <w:sz w:val="20"/>
              </w:rPr>
              <w:t>
(15 баған+16 баған+17 баған+18 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өткізілмеген конкурстар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әкімшілерінің бюджеттік бағдарламаны (кiшi бағдарламаны) басқаруы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w:t>
            </w:r>
          </w:p>
          <w:p>
            <w:pPr>
              <w:spacing w:after="20"/>
              <w:ind w:left="20"/>
              <w:jc w:val="both"/>
            </w:pPr>
            <w:r>
              <w:rPr>
                <w:rFonts w:ascii="Times New Roman"/>
                <w:b w:val="false"/>
                <w:i w:val="false"/>
                <w:color w:val="000000"/>
                <w:sz w:val="20"/>
              </w:rPr>
              <w:t>
Мекенжайы ____________________________________________</w:t>
            </w:r>
          </w:p>
          <w:p>
            <w:pPr>
              <w:spacing w:after="20"/>
              <w:ind w:left="20"/>
              <w:jc w:val="both"/>
            </w:pPr>
            <w:r>
              <w:rPr>
                <w:rFonts w:ascii="Times New Roman"/>
                <w:b w:val="false"/>
                <w:i w:val="false"/>
                <w:color w:val="000000"/>
                <w:sz w:val="20"/>
              </w:rPr>
              <w:t>
Телефоны ____________________________________________</w:t>
            </w:r>
          </w:p>
          <w:p>
            <w:pPr>
              <w:spacing w:after="20"/>
              <w:ind w:left="20"/>
              <w:jc w:val="both"/>
            </w:pPr>
            <w:r>
              <w:rPr>
                <w:rFonts w:ascii="Times New Roman"/>
                <w:b w:val="false"/>
                <w:i w:val="false"/>
                <w:color w:val="000000"/>
                <w:sz w:val="20"/>
              </w:rPr>
              <w:t>
Электрондық пошта мекенжайы__________________________________</w:t>
            </w:r>
          </w:p>
          <w:p>
            <w:pPr>
              <w:spacing w:after="20"/>
              <w:ind w:left="20"/>
              <w:jc w:val="both"/>
            </w:pPr>
            <w:r>
              <w:rPr>
                <w:rFonts w:ascii="Times New Roman"/>
                <w:b w:val="false"/>
                <w:i w:val="false"/>
                <w:color w:val="000000"/>
                <w:sz w:val="20"/>
              </w:rPr>
              <w:t>
Орындаушы _________________________________</w:t>
            </w:r>
          </w:p>
          <w:p>
            <w:pPr>
              <w:spacing w:after="20"/>
              <w:ind w:left="20"/>
              <w:jc w:val="both"/>
            </w:pPr>
            <w:r>
              <w:rPr>
                <w:rFonts w:ascii="Times New Roman"/>
                <w:b w:val="false"/>
                <w:i w:val="false"/>
                <w:color w:val="000000"/>
                <w:sz w:val="20"/>
              </w:rPr>
              <w:t>
тегі, аты және әкесінің аты (ол болған кезде) қолы, телефон</w:t>
            </w:r>
          </w:p>
          <w:p>
            <w:pPr>
              <w:spacing w:after="20"/>
              <w:ind w:left="20"/>
              <w:jc w:val="both"/>
            </w:pPr>
            <w:r>
              <w:rPr>
                <w:rFonts w:ascii="Times New Roman"/>
                <w:b w:val="false"/>
                <w:i w:val="false"/>
                <w:color w:val="000000"/>
                <w:sz w:val="20"/>
              </w:rPr>
              <w:t>
Ауданның, облыстық маңызы бар қаланың бюджетті</w:t>
            </w:r>
          </w:p>
          <w:p>
            <w:pPr>
              <w:spacing w:after="20"/>
              <w:ind w:left="20"/>
              <w:jc w:val="both"/>
            </w:pPr>
            <w:r>
              <w:rPr>
                <w:rFonts w:ascii="Times New Roman"/>
                <w:b w:val="false"/>
                <w:i w:val="false"/>
                <w:color w:val="000000"/>
                <w:sz w:val="20"/>
              </w:rPr>
              <w:t>
атқару жөніндегі уәкілетті органның, облыстық бюджеттік бағдарлама әкімшісінің басшысы</w:t>
            </w:r>
          </w:p>
          <w:p>
            <w:pPr>
              <w:spacing w:after="20"/>
              <w:ind w:left="20"/>
              <w:jc w:val="both"/>
            </w:pPr>
            <w:r>
              <w:rPr>
                <w:rFonts w:ascii="Times New Roman"/>
                <w:b w:val="false"/>
                <w:i w:val="false"/>
                <w:color w:val="000000"/>
                <w:sz w:val="20"/>
              </w:rPr>
              <w:t>
_____________________________________ _______</w:t>
            </w:r>
          </w:p>
          <w:p>
            <w:pPr>
              <w:spacing w:after="20"/>
              <w:ind w:left="20"/>
              <w:jc w:val="both"/>
            </w:pPr>
            <w:r>
              <w:rPr>
                <w:rFonts w:ascii="Times New Roman"/>
                <w:b w:val="false"/>
                <w:i w:val="false"/>
                <w:color w:val="000000"/>
                <w:sz w:val="20"/>
              </w:rPr>
              <w:t>
тегі, аты және әкесінің аты (ол болған кезде) қолы</w:t>
            </w:r>
          </w:p>
          <w:p>
            <w:pPr>
              <w:spacing w:after="20"/>
              <w:ind w:left="20"/>
              <w:jc w:val="both"/>
            </w:pPr>
            <w:r>
              <w:rPr>
                <w:rFonts w:ascii="Times New Roman"/>
                <w:b w:val="false"/>
                <w:i w:val="false"/>
                <w:color w:val="000000"/>
                <w:sz w:val="20"/>
              </w:rPr>
              <w:t>
Ескертпе: Нысанды толтыру бойынша түсіндірме осы Нұсқаулықтың 47-9 тармағында келтірілген.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бюджетті атқару жөніндегі уәкілетті</w:t>
            </w:r>
          </w:p>
          <w:p>
            <w:pPr>
              <w:spacing w:after="20"/>
              <w:ind w:left="20"/>
              <w:jc w:val="both"/>
            </w:pPr>
            <w:r>
              <w:rPr>
                <w:rFonts w:ascii="Times New Roman"/>
                <w:b w:val="false"/>
                <w:i w:val="false"/>
                <w:color w:val="000000"/>
                <w:sz w:val="20"/>
              </w:rPr>
              <w:t>
органның басшысы</w:t>
            </w:r>
          </w:p>
          <w:p>
            <w:pPr>
              <w:spacing w:after="20"/>
              <w:ind w:left="20"/>
              <w:jc w:val="both"/>
            </w:pPr>
            <w:r>
              <w:rPr>
                <w:rFonts w:ascii="Times New Roman"/>
                <w:b w:val="false"/>
                <w:i w:val="false"/>
                <w:color w:val="000000"/>
                <w:sz w:val="20"/>
              </w:rPr>
              <w:t>
______________________________ ____________</w:t>
            </w:r>
          </w:p>
          <w:p>
            <w:pPr>
              <w:spacing w:after="20"/>
              <w:ind w:left="20"/>
              <w:jc w:val="both"/>
            </w:pPr>
            <w:r>
              <w:rPr>
                <w:rFonts w:ascii="Times New Roman"/>
                <w:b w:val="false"/>
                <w:i w:val="false"/>
                <w:color w:val="000000"/>
                <w:sz w:val="20"/>
              </w:rPr>
              <w:t>
Тегі, аты және әкесінің аты (ол болған кезде) қолы</w:t>
            </w:r>
          </w:p>
          <w:p>
            <w:pPr>
              <w:spacing w:after="20"/>
              <w:ind w:left="20"/>
              <w:jc w:val="both"/>
            </w:pPr>
            <w:r>
              <w:rPr>
                <w:rFonts w:ascii="Times New Roman"/>
                <w:b w:val="false"/>
                <w:i w:val="false"/>
                <w:color w:val="000000"/>
                <w:sz w:val="20"/>
              </w:rPr>
              <w:t>
КЕЛІСІЛДІ ________________________ Мөр орны</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17-қосымша жаңа редакцияда – ҚР Премьер-Министрінің орынбасары - Қаржы министрінің 23.08.2022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Ұсынылады:облыстық бюджетті атқару жөніндегі уәкілетті органға</w:t>
      </w:r>
    </w:p>
    <w:p>
      <w:pPr>
        <w:spacing w:after="0"/>
        <w:ind w:left="0"/>
        <w:jc w:val="both"/>
      </w:pPr>
      <w:r>
        <w:rPr>
          <w:rFonts w:ascii="Times New Roman"/>
          <w:b w:val="false"/>
          <w:i w:val="false"/>
          <w:color w:val="000000"/>
          <w:sz w:val="28"/>
        </w:rPr>
        <w:t>
      Нысан мемлекеттік органдардың интернет-ресурстарының бірыңғай тұғырнамасында орналастырылған: www.gov.kz</w:t>
      </w:r>
    </w:p>
    <w:p>
      <w:pPr>
        <w:spacing w:after="0"/>
        <w:ind w:left="0"/>
        <w:jc w:val="both"/>
      </w:pPr>
      <w:r>
        <w:rPr>
          <w:rFonts w:ascii="Times New Roman"/>
          <w:b w:val="false"/>
          <w:i w:val="false"/>
          <w:color w:val="000000"/>
          <w:sz w:val="28"/>
        </w:rPr>
        <w:t>
      ____________ жылғы жағдай бойынша өткен қаржы жылына бөлінгенжәне ағымдағы жылы жергілікті атқарушы органдардың шешімібойынша түгел пайдалануға рұқсат етілген нысаналы даму трансферттерін түгел пайдалану туралы аудандардың (облыстық маңызы бар қалалардың) бюджетті атқару жөніндегі уәкілетті органының ақпараты</w:t>
      </w:r>
    </w:p>
    <w:p>
      <w:pPr>
        <w:spacing w:after="0"/>
        <w:ind w:left="0"/>
        <w:jc w:val="both"/>
      </w:pPr>
      <w:r>
        <w:rPr>
          <w:rFonts w:ascii="Times New Roman"/>
          <w:b w:val="false"/>
          <w:i w:val="false"/>
          <w:color w:val="000000"/>
          <w:sz w:val="28"/>
        </w:rPr>
        <w:t>
      Индекс: нысан: 3-ТПА</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_________ қаржы жылындағы есепті кезең</w:t>
      </w:r>
    </w:p>
    <w:p>
      <w:pPr>
        <w:spacing w:after="0"/>
        <w:ind w:left="0"/>
        <w:jc w:val="both"/>
      </w:pPr>
      <w:r>
        <w:rPr>
          <w:rFonts w:ascii="Times New Roman"/>
          <w:b w:val="false"/>
          <w:i w:val="false"/>
          <w:color w:val="000000"/>
          <w:sz w:val="28"/>
        </w:rPr>
        <w:t>
      Ұсынатын тұлғалар тобы:Ауданның (облыстық маңызы бар қаланың) бюджетті атқару жөніндегі уәкілетті органдар</w:t>
      </w:r>
    </w:p>
    <w:p>
      <w:pPr>
        <w:spacing w:after="0"/>
        <w:ind w:left="0"/>
        <w:jc w:val="both"/>
      </w:pPr>
      <w:r>
        <w:rPr>
          <w:rFonts w:ascii="Times New Roman"/>
          <w:b w:val="false"/>
          <w:i w:val="false"/>
          <w:color w:val="000000"/>
          <w:sz w:val="28"/>
        </w:rPr>
        <w:t>
      Ұсыну мерзімі: есептiден кейiнгi жылдың 20 қаңтарына дейін.</w:t>
      </w:r>
    </w:p>
    <w:p>
      <w:pPr>
        <w:spacing w:after="0"/>
        <w:ind w:left="0"/>
        <w:jc w:val="both"/>
      </w:pPr>
      <w:r>
        <w:rPr>
          <w:rFonts w:ascii="Times New Roman"/>
          <w:b w:val="false"/>
          <w:i w:val="false"/>
          <w:color w:val="000000"/>
          <w:sz w:val="28"/>
        </w:rPr>
        <w:t>
      Аудан (облыстық маңызы бар қала) атауы: ___________________</w:t>
      </w:r>
    </w:p>
    <w:p>
      <w:pPr>
        <w:spacing w:after="0"/>
        <w:ind w:left="0"/>
        <w:jc w:val="both"/>
      </w:pPr>
      <w:r>
        <w:rPr>
          <w:rFonts w:ascii="Times New Roman"/>
          <w:b w:val="false"/>
          <w:i w:val="false"/>
          <w:color w:val="000000"/>
          <w:sz w:val="28"/>
        </w:rPr>
        <w:t>
      Бюджеттің түрі: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жылы Жергілікті бюджеттің қалдығы есебінен жергілікті атқарушы органдардың шешімі бойынша түгел пайдалануға рұқсат етілген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игерілмеу (8-баған-6-баған)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кірісіне қайтарылды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 (төлем тапсырмасының нөмірі мен игерілмеген қаражаттың аударылған күнін көрсете отырып)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w:t>
      </w:r>
    </w:p>
    <w:p>
      <w:pPr>
        <w:spacing w:after="0"/>
        <w:ind w:left="0"/>
        <w:jc w:val="both"/>
      </w:pPr>
      <w:r>
        <w:rPr>
          <w:rFonts w:ascii="Times New Roman"/>
          <w:b w:val="false"/>
          <w:i w:val="false"/>
          <w:color w:val="000000"/>
          <w:sz w:val="28"/>
        </w:rPr>
        <w:t>
      Телефоны 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Орындаушы _____________________________________ ___________</w:t>
      </w:r>
    </w:p>
    <w:p>
      <w:pPr>
        <w:spacing w:after="0"/>
        <w:ind w:left="0"/>
        <w:jc w:val="both"/>
      </w:pPr>
      <w:r>
        <w:rPr>
          <w:rFonts w:ascii="Times New Roman"/>
          <w:b w:val="false"/>
          <w:i w:val="false"/>
          <w:color w:val="000000"/>
          <w:sz w:val="28"/>
        </w:rPr>
        <w:t>
              тегі, аты және әкесінің аты (ол болған кезде) қолы, телефон</w:t>
      </w:r>
    </w:p>
    <w:p>
      <w:pPr>
        <w:spacing w:after="0"/>
        <w:ind w:left="0"/>
        <w:jc w:val="both"/>
      </w:pPr>
      <w:r>
        <w:rPr>
          <w:rFonts w:ascii="Times New Roman"/>
          <w:b w:val="false"/>
          <w:i w:val="false"/>
          <w:color w:val="000000"/>
          <w:sz w:val="28"/>
        </w:rPr>
        <w:t>
      Ауданның, облыстық маңызы бар қаланың бюджетті</w:t>
      </w:r>
    </w:p>
    <w:p>
      <w:pPr>
        <w:spacing w:after="0"/>
        <w:ind w:left="0"/>
        <w:jc w:val="both"/>
      </w:pPr>
      <w:r>
        <w:rPr>
          <w:rFonts w:ascii="Times New Roman"/>
          <w:b w:val="false"/>
          <w:i w:val="false"/>
          <w:color w:val="000000"/>
          <w:sz w:val="28"/>
        </w:rPr>
        <w:t>
      атқару жөніндегі уәкілетті органының басшысы</w:t>
      </w:r>
    </w:p>
    <w:p>
      <w:pPr>
        <w:spacing w:after="0"/>
        <w:ind w:left="0"/>
        <w:jc w:val="both"/>
      </w:pPr>
      <w:r>
        <w:rPr>
          <w:rFonts w:ascii="Times New Roman"/>
          <w:b w:val="false"/>
          <w:i w:val="false"/>
          <w:color w:val="000000"/>
          <w:sz w:val="28"/>
        </w:rPr>
        <w:t>
      ______________________________ ____________</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xml:space="preserve">
      Ескертпе: Нысанды толтыру бойынша түсіндірме осы Нұсқаулықтың 43-тармағында келтірілген. </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17-1-қосымшамен толықтырылды – ҚР Премьер-Министрінің орынбасары - Қаржы министрінің 28.03.2023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жергілікті бюджет базасына нысаналы трансферттерді енгізген тиісті тиісті саланың (аясының) орталық уәкілетті органына</w:t>
      </w:r>
    </w:p>
    <w:p>
      <w:pPr>
        <w:spacing w:after="0"/>
        <w:ind w:left="0"/>
        <w:jc w:val="both"/>
      </w:pPr>
      <w:r>
        <w:rPr>
          <w:rFonts w:ascii="Times New Roman"/>
          <w:b w:val="false"/>
          <w:i w:val="false"/>
          <w:color w:val="000000"/>
          <w:sz w:val="28"/>
        </w:rPr>
        <w:t>
      Жалпы сипаттағы трансферттерді есептеу кезінде жергілікті бюджеттер базасына енгізілген ағымдағы нысаналы трансферттерді іске асыру мониторингінің нәтижелері туралы облыстың, республикалық маңызы бар қалалардың, астананың бюджеттік бағдарлама әкімшісінің есебі</w:t>
      </w:r>
    </w:p>
    <w:p>
      <w:pPr>
        <w:spacing w:after="0"/>
        <w:ind w:left="0"/>
        <w:jc w:val="both"/>
      </w:pPr>
      <w:r>
        <w:rPr>
          <w:rFonts w:ascii="Times New Roman"/>
          <w:b w:val="false"/>
          <w:i w:val="false"/>
          <w:color w:val="000000"/>
          <w:sz w:val="28"/>
        </w:rPr>
        <w:t>
      Индекс: нысан: 2-АНТББӘ</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Есепті кезең ____________________ жылдар</w:t>
      </w:r>
    </w:p>
    <w:p>
      <w:pPr>
        <w:spacing w:after="0"/>
        <w:ind w:left="0"/>
        <w:jc w:val="both"/>
      </w:pPr>
      <w:r>
        <w:rPr>
          <w:rFonts w:ascii="Times New Roman"/>
          <w:b w:val="false"/>
          <w:i w:val="false"/>
          <w:color w:val="000000"/>
          <w:sz w:val="28"/>
        </w:rPr>
        <w:t>
      Ұсынатын тұлғалар тобы: облыстың, республикалық маңызы бар қалалар, астананың бюджеттік бағдарлама әкімшісі</w:t>
      </w:r>
    </w:p>
    <w:p>
      <w:pPr>
        <w:spacing w:after="0"/>
        <w:ind w:left="0"/>
        <w:jc w:val="both"/>
      </w:pPr>
      <w:r>
        <w:rPr>
          <w:rFonts w:ascii="Times New Roman"/>
          <w:b w:val="false"/>
          <w:i w:val="false"/>
          <w:color w:val="000000"/>
          <w:sz w:val="28"/>
        </w:rPr>
        <w:t>
      Ұсынылу мерзімі: есепті қаржы жылынан кейінгі жылдың 23 қаңтарынан кешіктірмей.</w:t>
      </w:r>
    </w:p>
    <w:p>
      <w:pPr>
        <w:spacing w:after="0"/>
        <w:ind w:left="0"/>
        <w:jc w:val="both"/>
      </w:pPr>
      <w:r>
        <w:rPr>
          <w:rFonts w:ascii="Times New Roman"/>
          <w:b w:val="false"/>
          <w:i w:val="false"/>
          <w:color w:val="000000"/>
          <w:sz w:val="28"/>
        </w:rPr>
        <w:t>
      Облыстың, республикалық маңызы бар қалалар, астана атауы: ___________________</w:t>
      </w:r>
    </w:p>
    <w:p>
      <w:pPr>
        <w:spacing w:after="0"/>
        <w:ind w:left="0"/>
        <w:jc w:val="both"/>
      </w:pPr>
      <w:r>
        <w:rPr>
          <w:rFonts w:ascii="Times New Roman"/>
          <w:b w:val="false"/>
          <w:i w:val="false"/>
          <w:color w:val="000000"/>
          <w:sz w:val="28"/>
        </w:rPr>
        <w:t>
      Бюджеттің түрі: _____________________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 базасына енгізілген ағымдағы нысаналы трансферттердің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бекітілген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нақтыланған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түзетілген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игерілгені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жылға атқарылуы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баған/ 7 баған 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w:t>
            </w:r>
          </w:p>
          <w:p>
            <w:pPr>
              <w:spacing w:after="20"/>
              <w:ind w:left="20"/>
              <w:jc w:val="both"/>
            </w:pPr>
            <w:r>
              <w:rPr>
                <w:rFonts w:ascii="Times New Roman"/>
                <w:b w:val="false"/>
                <w:i w:val="false"/>
                <w:color w:val="000000"/>
                <w:sz w:val="20"/>
              </w:rPr>
              <w:t>
(8 баған-7 баған)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оның ішінде</w:t>
            </w:r>
          </w:p>
          <w:p>
            <w:pPr>
              <w:spacing w:after="20"/>
              <w:ind w:left="20"/>
              <w:jc w:val="both"/>
            </w:pPr>
            <w:r>
              <w:rPr>
                <w:rFonts w:ascii="Times New Roman"/>
                <w:b w:val="false"/>
                <w:i w:val="false"/>
                <w:color w:val="000000"/>
                <w:sz w:val="20"/>
              </w:rPr>
              <w:t>
(12 баған+13 баған)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қоры бойынша үнемдеу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оның ішінде</w:t>
            </w:r>
          </w:p>
          <w:p>
            <w:pPr>
              <w:spacing w:after="20"/>
              <w:ind w:left="20"/>
              <w:jc w:val="both"/>
            </w:pPr>
            <w:r>
              <w:rPr>
                <w:rFonts w:ascii="Times New Roman"/>
                <w:b w:val="false"/>
                <w:i w:val="false"/>
                <w:color w:val="000000"/>
                <w:sz w:val="20"/>
              </w:rPr>
              <w:t>
(15 баған+16 баған+17 баған+18 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өткізілмеген конкурстар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әкімшілерінің бюджеттік бағдарламаны (кiшi бағдарламаны) басқаруы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______________________________________________</w:t>
            </w:r>
          </w:p>
          <w:p>
            <w:pPr>
              <w:spacing w:after="20"/>
              <w:ind w:left="20"/>
              <w:jc w:val="both"/>
            </w:pPr>
            <w:r>
              <w:rPr>
                <w:rFonts w:ascii="Times New Roman"/>
                <w:b w:val="false"/>
                <w:i w:val="false"/>
                <w:color w:val="000000"/>
                <w:sz w:val="20"/>
              </w:rPr>
              <w:t>
Мекенжайы ________________________________________</w:t>
            </w:r>
          </w:p>
          <w:p>
            <w:pPr>
              <w:spacing w:after="20"/>
              <w:ind w:left="20"/>
              <w:jc w:val="both"/>
            </w:pPr>
            <w:r>
              <w:rPr>
                <w:rFonts w:ascii="Times New Roman"/>
                <w:b w:val="false"/>
                <w:i w:val="false"/>
                <w:color w:val="000000"/>
                <w:sz w:val="20"/>
              </w:rPr>
              <w:t>
Телефоны __________________________________________</w:t>
            </w:r>
          </w:p>
          <w:p>
            <w:pPr>
              <w:spacing w:after="20"/>
              <w:ind w:left="20"/>
              <w:jc w:val="both"/>
            </w:pPr>
            <w:r>
              <w:rPr>
                <w:rFonts w:ascii="Times New Roman"/>
                <w:b w:val="false"/>
                <w:i w:val="false"/>
                <w:color w:val="000000"/>
                <w:sz w:val="20"/>
              </w:rPr>
              <w:t>
Электрондық пошта мекенжайы________________________</w:t>
            </w:r>
          </w:p>
          <w:p>
            <w:pPr>
              <w:spacing w:after="20"/>
              <w:ind w:left="20"/>
              <w:jc w:val="both"/>
            </w:pPr>
            <w:r>
              <w:rPr>
                <w:rFonts w:ascii="Times New Roman"/>
                <w:b w:val="false"/>
                <w:i w:val="false"/>
                <w:color w:val="000000"/>
                <w:sz w:val="20"/>
              </w:rPr>
              <w:t>
Орындаушы ___________________________________</w:t>
            </w:r>
          </w:p>
          <w:p>
            <w:pPr>
              <w:spacing w:after="20"/>
              <w:ind w:left="20"/>
              <w:jc w:val="both"/>
            </w:pPr>
            <w:r>
              <w:rPr>
                <w:rFonts w:ascii="Times New Roman"/>
                <w:b w:val="false"/>
                <w:i w:val="false"/>
                <w:color w:val="000000"/>
                <w:sz w:val="20"/>
              </w:rPr>
              <w:t>
тегі, аты және әкесінің аты (ол болған кезде) қолы, телефон</w:t>
            </w:r>
          </w:p>
          <w:p>
            <w:pPr>
              <w:spacing w:after="20"/>
              <w:ind w:left="20"/>
              <w:jc w:val="both"/>
            </w:pPr>
            <w:r>
              <w:rPr>
                <w:rFonts w:ascii="Times New Roman"/>
                <w:b w:val="false"/>
                <w:i w:val="false"/>
                <w:color w:val="000000"/>
                <w:sz w:val="20"/>
              </w:rPr>
              <w:t xml:space="preserve">
Облыстың, республикалық маңызы бар қаланың, астананың бюджеттік бағдарлама әкімшісінің басшысы </w:t>
            </w:r>
          </w:p>
          <w:p>
            <w:pPr>
              <w:spacing w:after="20"/>
              <w:ind w:left="20"/>
              <w:jc w:val="both"/>
            </w:pPr>
            <w:r>
              <w:rPr>
                <w:rFonts w:ascii="Times New Roman"/>
                <w:b w:val="false"/>
                <w:i w:val="false"/>
                <w:color w:val="000000"/>
                <w:sz w:val="20"/>
              </w:rPr>
              <w:t>
________________________________ ____________</w:t>
            </w:r>
          </w:p>
          <w:p>
            <w:pPr>
              <w:spacing w:after="20"/>
              <w:ind w:left="20"/>
              <w:jc w:val="both"/>
            </w:pPr>
            <w:r>
              <w:rPr>
                <w:rFonts w:ascii="Times New Roman"/>
                <w:b w:val="false"/>
                <w:i w:val="false"/>
                <w:color w:val="000000"/>
                <w:sz w:val="20"/>
              </w:rPr>
              <w:t>
тегі, аты және әкесінің аты (ол болған кезде) қолы</w:t>
            </w:r>
          </w:p>
          <w:p>
            <w:pPr>
              <w:spacing w:after="20"/>
              <w:ind w:left="20"/>
              <w:jc w:val="both"/>
            </w:pPr>
            <w:r>
              <w:rPr>
                <w:rFonts w:ascii="Times New Roman"/>
                <w:b w:val="false"/>
                <w:i w:val="false"/>
                <w:color w:val="000000"/>
                <w:sz w:val="20"/>
              </w:rPr>
              <w:t>
Ескертпе: Нысанды толтыру бойынша түсіндірме осы Нұсқаулықтың 47-9 тармағында келтірілген.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w:t>
            </w:r>
          </w:p>
          <w:p>
            <w:pPr>
              <w:spacing w:after="20"/>
              <w:ind w:left="20"/>
              <w:jc w:val="both"/>
            </w:pPr>
            <w:r>
              <w:rPr>
                <w:rFonts w:ascii="Times New Roman"/>
                <w:b w:val="false"/>
                <w:i w:val="false"/>
                <w:color w:val="000000"/>
                <w:sz w:val="20"/>
              </w:rPr>
              <w:t>
астананың бюджетті атқару жөніндегі уәкілетті</w:t>
            </w:r>
          </w:p>
          <w:p>
            <w:pPr>
              <w:spacing w:after="20"/>
              <w:ind w:left="20"/>
              <w:jc w:val="both"/>
            </w:pPr>
            <w:r>
              <w:rPr>
                <w:rFonts w:ascii="Times New Roman"/>
                <w:b w:val="false"/>
                <w:i w:val="false"/>
                <w:color w:val="000000"/>
                <w:sz w:val="20"/>
              </w:rPr>
              <w:t>
органның басшысы</w:t>
            </w:r>
          </w:p>
          <w:p>
            <w:pPr>
              <w:spacing w:after="20"/>
              <w:ind w:left="20"/>
              <w:jc w:val="both"/>
            </w:pPr>
            <w:r>
              <w:rPr>
                <w:rFonts w:ascii="Times New Roman"/>
                <w:b w:val="false"/>
                <w:i w:val="false"/>
                <w:color w:val="000000"/>
                <w:sz w:val="20"/>
              </w:rPr>
              <w:t>
______________________________ ____________</w:t>
            </w:r>
          </w:p>
          <w:p>
            <w:pPr>
              <w:spacing w:after="20"/>
              <w:ind w:left="20"/>
              <w:jc w:val="both"/>
            </w:pPr>
            <w:r>
              <w:rPr>
                <w:rFonts w:ascii="Times New Roman"/>
                <w:b w:val="false"/>
                <w:i w:val="false"/>
                <w:color w:val="000000"/>
                <w:sz w:val="20"/>
              </w:rPr>
              <w:t>
Тегі, аты және әкесінің аты (ол болған кезде) қолы</w:t>
            </w:r>
          </w:p>
          <w:p>
            <w:pPr>
              <w:spacing w:after="20"/>
              <w:ind w:left="20"/>
              <w:jc w:val="both"/>
            </w:pPr>
            <w:r>
              <w:rPr>
                <w:rFonts w:ascii="Times New Roman"/>
                <w:b w:val="false"/>
                <w:i w:val="false"/>
                <w:color w:val="000000"/>
                <w:sz w:val="20"/>
              </w:rPr>
              <w:t>
КЕЛІСІЛДІ ________________________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17-2-қосымша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17-2-қосымшамен толықтырылды – ҚР Премьер-Министрінің орынбасары - Қаржы министрінің 28.03.2023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жергілікті бюджет базасына нысаналы трансферттерді енгізген тиісті тиісті саланың (аясының) орталық уәкілетті органына</w:t>
      </w:r>
    </w:p>
    <w:p>
      <w:pPr>
        <w:spacing w:after="0"/>
        <w:ind w:left="0"/>
        <w:jc w:val="both"/>
      </w:pPr>
      <w:r>
        <w:rPr>
          <w:rFonts w:ascii="Times New Roman"/>
          <w:b w:val="false"/>
          <w:i w:val="false"/>
          <w:color w:val="000000"/>
          <w:sz w:val="28"/>
        </w:rPr>
        <w:t>
      Жалпы сипаттағы трансферттердің көлемі туралы заңда белгіленген бағыттар бойынша қаражаттың ең төмен көлемінің мониторингінің нәтижелері туралы облыстың, республикалық маңызы бар қалалардың, астананың бюджеттік бағдарлама әкімшісінің есебі</w:t>
      </w:r>
    </w:p>
    <w:p>
      <w:pPr>
        <w:spacing w:after="0"/>
        <w:ind w:left="0"/>
        <w:jc w:val="both"/>
      </w:pPr>
      <w:r>
        <w:rPr>
          <w:rFonts w:ascii="Times New Roman"/>
          <w:b w:val="false"/>
          <w:i w:val="false"/>
          <w:color w:val="000000"/>
          <w:sz w:val="28"/>
        </w:rPr>
        <w:t>
      Индекс: нысан: 2-ТКББӘ</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Есепті кезең ____________________ жылдар</w:t>
      </w:r>
    </w:p>
    <w:p>
      <w:pPr>
        <w:spacing w:after="0"/>
        <w:ind w:left="0"/>
        <w:jc w:val="both"/>
      </w:pPr>
      <w:r>
        <w:rPr>
          <w:rFonts w:ascii="Times New Roman"/>
          <w:b w:val="false"/>
          <w:i w:val="false"/>
          <w:color w:val="000000"/>
          <w:sz w:val="28"/>
        </w:rPr>
        <w:t>
      Ұсынатын тұлғалар тобы: облыстың, республикалық маңызы бар қала, астананың бюджеттік бағдарлама әкімшісі</w:t>
      </w:r>
    </w:p>
    <w:p>
      <w:pPr>
        <w:spacing w:after="0"/>
        <w:ind w:left="0"/>
        <w:jc w:val="both"/>
      </w:pPr>
      <w:r>
        <w:rPr>
          <w:rFonts w:ascii="Times New Roman"/>
          <w:b w:val="false"/>
          <w:i w:val="false"/>
          <w:color w:val="000000"/>
          <w:sz w:val="28"/>
        </w:rPr>
        <w:t>
      Ұсынылу мерзімі: есепті қаржы жылынан кейінгі жылдың 23 қаңтарынан кешіктірмей.</w:t>
      </w:r>
    </w:p>
    <w:p>
      <w:pPr>
        <w:spacing w:after="0"/>
        <w:ind w:left="0"/>
        <w:jc w:val="both"/>
      </w:pPr>
      <w:r>
        <w:rPr>
          <w:rFonts w:ascii="Times New Roman"/>
          <w:b w:val="false"/>
          <w:i w:val="false"/>
          <w:color w:val="000000"/>
          <w:sz w:val="28"/>
        </w:rPr>
        <w:t>
      Облыстың, республикалық маңызы бар қалалар, астана атауы: ___________________</w:t>
      </w:r>
    </w:p>
    <w:p>
      <w:pPr>
        <w:spacing w:after="0"/>
        <w:ind w:left="0"/>
        <w:jc w:val="both"/>
      </w:pPr>
      <w:r>
        <w:rPr>
          <w:rFonts w:ascii="Times New Roman"/>
          <w:b w:val="false"/>
          <w:i w:val="false"/>
          <w:color w:val="000000"/>
          <w:sz w:val="28"/>
        </w:rPr>
        <w:t>
      Бюджеттің түрі: _____________________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арналған қаражат көлемі (ЖСТ туралы заңға сәйкес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бекітілген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нақтыланған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түзетілген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игерілгені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жылға атқарылуы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баған/ 5 баған 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оның ішінде</w:t>
            </w:r>
          </w:p>
          <w:p>
            <w:pPr>
              <w:spacing w:after="20"/>
              <w:ind w:left="20"/>
              <w:jc w:val="both"/>
            </w:pPr>
            <w:r>
              <w:rPr>
                <w:rFonts w:ascii="Times New Roman"/>
                <w:b w:val="false"/>
                <w:i w:val="false"/>
                <w:color w:val="000000"/>
                <w:sz w:val="20"/>
              </w:rPr>
              <w:t>
(10 баған+11 баған+12 баған)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өткізілмеген конкурстар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________________________________________________</w:t>
            </w:r>
          </w:p>
          <w:p>
            <w:pPr>
              <w:spacing w:after="20"/>
              <w:ind w:left="20"/>
              <w:jc w:val="both"/>
            </w:pPr>
            <w:r>
              <w:rPr>
                <w:rFonts w:ascii="Times New Roman"/>
                <w:b w:val="false"/>
                <w:i w:val="false"/>
                <w:color w:val="000000"/>
                <w:sz w:val="20"/>
              </w:rPr>
              <w:t>
Мекенжайы __________________________________________</w:t>
            </w:r>
          </w:p>
          <w:p>
            <w:pPr>
              <w:spacing w:after="20"/>
              <w:ind w:left="20"/>
              <w:jc w:val="both"/>
            </w:pPr>
            <w:r>
              <w:rPr>
                <w:rFonts w:ascii="Times New Roman"/>
                <w:b w:val="false"/>
                <w:i w:val="false"/>
                <w:color w:val="000000"/>
                <w:sz w:val="20"/>
              </w:rPr>
              <w:t>
Телефоны ____________________________________________</w:t>
            </w:r>
          </w:p>
          <w:p>
            <w:pPr>
              <w:spacing w:after="20"/>
              <w:ind w:left="20"/>
              <w:jc w:val="both"/>
            </w:pPr>
            <w:r>
              <w:rPr>
                <w:rFonts w:ascii="Times New Roman"/>
                <w:b w:val="false"/>
                <w:i w:val="false"/>
                <w:color w:val="000000"/>
                <w:sz w:val="20"/>
              </w:rPr>
              <w:t>
Электрондық пошта мекенжайы__________________________</w:t>
            </w:r>
          </w:p>
          <w:p>
            <w:pPr>
              <w:spacing w:after="20"/>
              <w:ind w:left="20"/>
              <w:jc w:val="both"/>
            </w:pPr>
            <w:r>
              <w:rPr>
                <w:rFonts w:ascii="Times New Roman"/>
                <w:b w:val="false"/>
                <w:i w:val="false"/>
                <w:color w:val="000000"/>
                <w:sz w:val="20"/>
              </w:rPr>
              <w:t>
Орындаушы ___________________________________ _____________</w:t>
            </w:r>
          </w:p>
          <w:p>
            <w:pPr>
              <w:spacing w:after="20"/>
              <w:ind w:left="20"/>
              <w:jc w:val="both"/>
            </w:pPr>
            <w:r>
              <w:rPr>
                <w:rFonts w:ascii="Times New Roman"/>
                <w:b w:val="false"/>
                <w:i w:val="false"/>
                <w:color w:val="000000"/>
                <w:sz w:val="20"/>
              </w:rPr>
              <w:t>
тегі, аты және әкесінің аты (ол болған кезде) қолы, телефон</w:t>
            </w:r>
          </w:p>
          <w:p>
            <w:pPr>
              <w:spacing w:after="20"/>
              <w:ind w:left="20"/>
              <w:jc w:val="both"/>
            </w:pPr>
            <w:r>
              <w:rPr>
                <w:rFonts w:ascii="Times New Roman"/>
                <w:b w:val="false"/>
                <w:i w:val="false"/>
                <w:color w:val="000000"/>
                <w:sz w:val="20"/>
              </w:rPr>
              <w:t>
Облыстың, республикалық маңызы бар қаланың, астананың бюджеттік бағдарлама әкімшісінің басшысы</w:t>
            </w:r>
          </w:p>
          <w:p>
            <w:pPr>
              <w:spacing w:after="20"/>
              <w:ind w:left="20"/>
              <w:jc w:val="both"/>
            </w:pPr>
            <w:r>
              <w:rPr>
                <w:rFonts w:ascii="Times New Roman"/>
                <w:b w:val="false"/>
                <w:i w:val="false"/>
                <w:color w:val="000000"/>
                <w:sz w:val="20"/>
              </w:rPr>
              <w:t>
___________________________________________ ________________</w:t>
            </w:r>
          </w:p>
          <w:p>
            <w:pPr>
              <w:spacing w:after="20"/>
              <w:ind w:left="20"/>
              <w:jc w:val="both"/>
            </w:pPr>
            <w:r>
              <w:rPr>
                <w:rFonts w:ascii="Times New Roman"/>
                <w:b w:val="false"/>
                <w:i w:val="false"/>
                <w:color w:val="000000"/>
                <w:sz w:val="20"/>
              </w:rPr>
              <w:t>
тегі, аты және әкесінің аты (ол болған кезде) қолы</w:t>
            </w:r>
          </w:p>
          <w:p>
            <w:pPr>
              <w:spacing w:after="20"/>
              <w:ind w:left="20"/>
              <w:jc w:val="both"/>
            </w:pPr>
            <w:r>
              <w:rPr>
                <w:rFonts w:ascii="Times New Roman"/>
                <w:b w:val="false"/>
                <w:i w:val="false"/>
                <w:color w:val="000000"/>
                <w:sz w:val="20"/>
              </w:rPr>
              <w:t>
Ескертпе: Нысанды толтыру бойынша түсіндірме осы Нұсқаулықтың 47-10 тармағында келтірілген.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18-қосымша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18-қосымша жаңа редакцияда – ҚР Премьер-Министрінің орынбасары - Қаржы министрінің 23.08.2022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бюджетті атқару жөніндегі орталық уәкілетті органға</w:t>
      </w:r>
    </w:p>
    <w:p>
      <w:pPr>
        <w:spacing w:after="0"/>
        <w:ind w:left="0"/>
        <w:jc w:val="both"/>
      </w:pPr>
      <w:r>
        <w:rPr>
          <w:rFonts w:ascii="Times New Roman"/>
          <w:b w:val="false"/>
          <w:i w:val="false"/>
          <w:color w:val="000000"/>
          <w:sz w:val="28"/>
        </w:rPr>
        <w:t>
      Нысан мемлекеттік органдардың интернет-ресурстарының бірыңғай тұғырнамасында орналастырылған: www.gov.kz</w:t>
      </w:r>
    </w:p>
    <w:p>
      <w:pPr>
        <w:spacing w:after="0"/>
        <w:ind w:left="0"/>
        <w:jc w:val="both"/>
      </w:pPr>
      <w:r>
        <w:rPr>
          <w:rFonts w:ascii="Times New Roman"/>
          <w:b w:val="false"/>
          <w:i w:val="false"/>
          <w:color w:val="000000"/>
          <w:sz w:val="28"/>
        </w:rPr>
        <w:t xml:space="preserve">
      ____________ жылғы жағдай бойынша республикалық бюджеттен бөлінген нысаналы ағымды трансферттерді, нысаналы даму трансферттерін және кредиттерді іске асыру мониторингінің нәтижелері туралы облыстың, республикалық маңызы бар қаланың және астананың бюджетті атқару жөніндегі уәкілетті органының есебі </w:t>
      </w:r>
    </w:p>
    <w:p>
      <w:pPr>
        <w:spacing w:after="0"/>
        <w:ind w:left="0"/>
        <w:jc w:val="both"/>
      </w:pPr>
      <w:r>
        <w:rPr>
          <w:rFonts w:ascii="Times New Roman"/>
          <w:b w:val="false"/>
          <w:i w:val="false"/>
          <w:color w:val="000000"/>
          <w:sz w:val="28"/>
        </w:rPr>
        <w:t>
      Индекс: нысан:2-НТО</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_________ қаржы жылындағы есепті кезең</w:t>
      </w:r>
    </w:p>
    <w:p>
      <w:pPr>
        <w:spacing w:after="0"/>
        <w:ind w:left="0"/>
        <w:jc w:val="both"/>
      </w:pPr>
      <w:r>
        <w:rPr>
          <w:rFonts w:ascii="Times New Roman"/>
          <w:b w:val="false"/>
          <w:i w:val="false"/>
          <w:color w:val="000000"/>
          <w:sz w:val="28"/>
        </w:rPr>
        <w:t>
      Білдіретін тұлғалар тобы: облыстың, республикалық маңызы бар қаланың және астананың бюджетті атқару жөніндегі уәкілетті органдары: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есепті айдан кейінгі 8-інші күнінен кешіктірмей және есепті қаржы жылынан кейінгі жылдың 25-інші қаңтарынан кешіктірмей.</w:t>
      </w:r>
    </w:p>
    <w:p>
      <w:pPr>
        <w:spacing w:after="0"/>
        <w:ind w:left="0"/>
        <w:jc w:val="both"/>
      </w:pPr>
      <w:r>
        <w:rPr>
          <w:rFonts w:ascii="Times New Roman"/>
          <w:b w:val="false"/>
          <w:i w:val="false"/>
          <w:color w:val="000000"/>
          <w:sz w:val="28"/>
        </w:rPr>
        <w:t>
      Облыстың, республикалық маңызы бар қаланың және астананың атауы: ___________________</w:t>
      </w:r>
    </w:p>
    <w:p>
      <w:pPr>
        <w:spacing w:after="0"/>
        <w:ind w:left="0"/>
        <w:jc w:val="both"/>
      </w:pPr>
      <w:r>
        <w:rPr>
          <w:rFonts w:ascii="Times New Roman"/>
          <w:b w:val="false"/>
          <w:i w:val="false"/>
          <w:color w:val="000000"/>
          <w:sz w:val="28"/>
        </w:rPr>
        <w:t>
      Бюджеттің түрі_________________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____ жылы бекітілген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____ жылы нақтыланған бюджет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____ жылы түзетілген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республикалық бюджеттен бөлінген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жергілікті бюджеттің төлемдері бойынша қаржыландыру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(11- баған./8- баған х100)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 (13-баған -7-баған)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 (11-баған -8-баған)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(17-баған +18-баған +19-баған)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(15-баған -16-баған)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қорлары бойынша үнемдеу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 бюджеттік бағдарламаны (кіші бағдарламаны) басқаруы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w:t>
      </w:r>
    </w:p>
    <w:p>
      <w:pPr>
        <w:spacing w:after="0"/>
        <w:ind w:left="0"/>
        <w:jc w:val="both"/>
      </w:pPr>
      <w:r>
        <w:rPr>
          <w:rFonts w:ascii="Times New Roman"/>
          <w:b w:val="false"/>
          <w:i w:val="false"/>
          <w:color w:val="000000"/>
          <w:sz w:val="28"/>
        </w:rPr>
        <w:t>
      Телефоны__________________________________________________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w:t>
      </w:r>
    </w:p>
    <w:p>
      <w:pPr>
        <w:spacing w:after="0"/>
        <w:ind w:left="0"/>
        <w:jc w:val="both"/>
      </w:pPr>
      <w:r>
        <w:rPr>
          <w:rFonts w:ascii="Times New Roman"/>
          <w:b w:val="false"/>
          <w:i w:val="false"/>
          <w:color w:val="000000"/>
          <w:sz w:val="28"/>
        </w:rPr>
        <w:t>
      Орындаушы __________________________________ _______________</w:t>
      </w:r>
    </w:p>
    <w:p>
      <w:pPr>
        <w:spacing w:after="0"/>
        <w:ind w:left="0"/>
        <w:jc w:val="both"/>
      </w:pPr>
      <w:r>
        <w:rPr>
          <w:rFonts w:ascii="Times New Roman"/>
          <w:b w:val="false"/>
          <w:i w:val="false"/>
          <w:color w:val="000000"/>
          <w:sz w:val="28"/>
        </w:rPr>
        <w:t>
                     тегі, аты және әкесінің аты (ол болған кезде) қолы, телефон</w:t>
      </w:r>
    </w:p>
    <w:p>
      <w:pPr>
        <w:spacing w:after="0"/>
        <w:ind w:left="0"/>
        <w:jc w:val="both"/>
      </w:pPr>
      <w:r>
        <w:rPr>
          <w:rFonts w:ascii="Times New Roman"/>
          <w:b w:val="false"/>
          <w:i w:val="false"/>
          <w:color w:val="000000"/>
          <w:sz w:val="28"/>
        </w:rPr>
        <w:t>
      Бюджетті атқару жөнінде уәкілетті органның басшысы</w:t>
      </w:r>
    </w:p>
    <w:p>
      <w:pPr>
        <w:spacing w:after="0"/>
        <w:ind w:left="0"/>
        <w:jc w:val="both"/>
      </w:pPr>
      <w:r>
        <w:rPr>
          <w:rFonts w:ascii="Times New Roman"/>
          <w:b w:val="false"/>
          <w:i w:val="false"/>
          <w:color w:val="000000"/>
          <w:sz w:val="28"/>
        </w:rPr>
        <w:t>
      ______________________________ _____________</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Облыстың, республикалық маңызы бар қаланың және астананың</w:t>
      </w:r>
    </w:p>
    <w:p>
      <w:pPr>
        <w:spacing w:after="0"/>
        <w:ind w:left="0"/>
        <w:jc w:val="both"/>
      </w:pPr>
      <w:r>
        <w:rPr>
          <w:rFonts w:ascii="Times New Roman"/>
          <w:b w:val="false"/>
          <w:i w:val="false"/>
          <w:color w:val="000000"/>
          <w:sz w:val="28"/>
        </w:rPr>
        <w:t>
      бюджетті атқару жөніндегі уәкілетті органының басшысы</w:t>
      </w:r>
    </w:p>
    <w:p>
      <w:pPr>
        <w:spacing w:after="0"/>
        <w:ind w:left="0"/>
        <w:jc w:val="both"/>
      </w:pPr>
      <w:r>
        <w:rPr>
          <w:rFonts w:ascii="Times New Roman"/>
          <w:b w:val="false"/>
          <w:i w:val="false"/>
          <w:color w:val="000000"/>
          <w:sz w:val="28"/>
        </w:rPr>
        <w:t>
      _______________________________ ___________</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Ескертпе: Нысанды толтыру бойынша түсіндірме осы Нұсқаулықтың 42-тармағында келтірілген.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18-1-қосымша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18-1-қосымшамен толықтырылды – ҚР Премьер-Министрінің орынбасары - Қаржы министрінің 28.03.2023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бюджетті атқару жөніндегі орталық уәкілетті органға</w:t>
      </w:r>
    </w:p>
    <w:p>
      <w:pPr>
        <w:spacing w:after="0"/>
        <w:ind w:left="0"/>
        <w:jc w:val="both"/>
      </w:pPr>
      <w:r>
        <w:rPr>
          <w:rFonts w:ascii="Times New Roman"/>
          <w:b w:val="false"/>
          <w:i w:val="false"/>
          <w:color w:val="000000"/>
          <w:sz w:val="28"/>
        </w:rPr>
        <w:t>
      Жалпы сипаттағы трансферттерді есептеу кезінде жергілікті бюджеттер базасына енгізілген ағымдағы нысаналы трансферттерді іске асыру мониторингінің нәтижелері туралы жергілікті бюджет базасына нысаналы трансферттерді енгізген тиісті саланың (аясының) орталық уәкілетті органының есебі</w:t>
      </w:r>
    </w:p>
    <w:p>
      <w:pPr>
        <w:spacing w:after="0"/>
        <w:ind w:left="0"/>
        <w:jc w:val="both"/>
      </w:pPr>
      <w:r>
        <w:rPr>
          <w:rFonts w:ascii="Times New Roman"/>
          <w:b w:val="false"/>
          <w:i w:val="false"/>
          <w:color w:val="000000"/>
          <w:sz w:val="28"/>
        </w:rPr>
        <w:t>
      Индекс: нысан:2-АНТО</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Есепті кезең ____________________ жылдар</w:t>
      </w:r>
    </w:p>
    <w:p>
      <w:pPr>
        <w:spacing w:after="0"/>
        <w:ind w:left="0"/>
        <w:jc w:val="both"/>
      </w:pPr>
      <w:r>
        <w:rPr>
          <w:rFonts w:ascii="Times New Roman"/>
          <w:b w:val="false"/>
          <w:i w:val="false"/>
          <w:color w:val="000000"/>
          <w:sz w:val="28"/>
        </w:rPr>
        <w:t>
      Ұсынатын тұлғалар тобы: жергілікті бюджет базасына нысаналы трансферттерді енгізген тиісті саланың (аясының) орталық уәкілетті органы:</w:t>
      </w:r>
    </w:p>
    <w:p>
      <w:pPr>
        <w:spacing w:after="0"/>
        <w:ind w:left="0"/>
        <w:jc w:val="both"/>
      </w:pPr>
      <w:r>
        <w:rPr>
          <w:rFonts w:ascii="Times New Roman"/>
          <w:b w:val="false"/>
          <w:i w:val="false"/>
          <w:color w:val="000000"/>
          <w:sz w:val="28"/>
        </w:rPr>
        <w:t>
      Ұсынылу мерзімі: есепті қаржы жылынан кейінгі жылдың 25 қаңтарынан кешіктірмей.</w:t>
      </w:r>
    </w:p>
    <w:p>
      <w:pPr>
        <w:spacing w:after="0"/>
        <w:ind w:left="0"/>
        <w:jc w:val="both"/>
      </w:pPr>
      <w:r>
        <w:rPr>
          <w:rFonts w:ascii="Times New Roman"/>
          <w:b w:val="false"/>
          <w:i w:val="false"/>
          <w:color w:val="000000"/>
          <w:sz w:val="28"/>
        </w:rPr>
        <w:t>
      жергілікті бюджет базасына нысаналы трансферттерді енгізген тиісті саланың (аясының) орталық уәкілетті органының атауы: ___________________</w:t>
      </w:r>
    </w:p>
    <w:p>
      <w:pPr>
        <w:spacing w:after="0"/>
        <w:ind w:left="0"/>
        <w:jc w:val="both"/>
      </w:pPr>
      <w:r>
        <w:rPr>
          <w:rFonts w:ascii="Times New Roman"/>
          <w:b w:val="false"/>
          <w:i w:val="false"/>
          <w:color w:val="000000"/>
          <w:sz w:val="28"/>
        </w:rPr>
        <w:t>
      Бюджеттің түрі: _____________________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 базасына енгізілген ағымдағы нысаналы трансферттердің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бекітілген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нақтыланған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түзетілген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игерілгені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жылға атқарылуы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баған/ 7 баған 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w:t>
            </w:r>
          </w:p>
          <w:p>
            <w:pPr>
              <w:spacing w:after="20"/>
              <w:ind w:left="20"/>
              <w:jc w:val="both"/>
            </w:pPr>
            <w:r>
              <w:rPr>
                <w:rFonts w:ascii="Times New Roman"/>
                <w:b w:val="false"/>
                <w:i w:val="false"/>
                <w:color w:val="000000"/>
                <w:sz w:val="20"/>
              </w:rPr>
              <w:t>
(8 баған-7 баған)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оның ішінде</w:t>
            </w:r>
          </w:p>
          <w:p>
            <w:pPr>
              <w:spacing w:after="20"/>
              <w:ind w:left="20"/>
              <w:jc w:val="both"/>
            </w:pPr>
            <w:r>
              <w:rPr>
                <w:rFonts w:ascii="Times New Roman"/>
                <w:b w:val="false"/>
                <w:i w:val="false"/>
                <w:color w:val="000000"/>
                <w:sz w:val="20"/>
              </w:rPr>
              <w:t>
(12 баған+13 баған)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қоры бойынша үнемдеу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оның ішінде</w:t>
            </w:r>
          </w:p>
          <w:p>
            <w:pPr>
              <w:spacing w:after="20"/>
              <w:ind w:left="20"/>
              <w:jc w:val="both"/>
            </w:pPr>
            <w:r>
              <w:rPr>
                <w:rFonts w:ascii="Times New Roman"/>
                <w:b w:val="false"/>
                <w:i w:val="false"/>
                <w:color w:val="000000"/>
                <w:sz w:val="20"/>
              </w:rPr>
              <w:t>
(15 баған+16 баған+17 баған+18 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өткізілмеген конкурстар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әкімшілерінің бюджеттік бағдарламаны (кiшi бағдарламаны) басқаруы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w:t>
            </w:r>
          </w:p>
          <w:p>
            <w:pPr>
              <w:spacing w:after="20"/>
              <w:ind w:left="20"/>
              <w:jc w:val="both"/>
            </w:pPr>
            <w:r>
              <w:rPr>
                <w:rFonts w:ascii="Times New Roman"/>
                <w:b w:val="false"/>
                <w:i w:val="false"/>
                <w:color w:val="000000"/>
                <w:sz w:val="20"/>
              </w:rPr>
              <w:t>
Мекенжайы________________________________</w:t>
            </w:r>
          </w:p>
          <w:p>
            <w:pPr>
              <w:spacing w:after="20"/>
              <w:ind w:left="20"/>
              <w:jc w:val="both"/>
            </w:pPr>
            <w:r>
              <w:rPr>
                <w:rFonts w:ascii="Times New Roman"/>
                <w:b w:val="false"/>
                <w:i w:val="false"/>
                <w:color w:val="000000"/>
                <w:sz w:val="20"/>
              </w:rPr>
              <w:t>
Телефоны__________________________________</w:t>
            </w:r>
          </w:p>
          <w:p>
            <w:pPr>
              <w:spacing w:after="20"/>
              <w:ind w:left="20"/>
              <w:jc w:val="both"/>
            </w:pPr>
            <w:r>
              <w:rPr>
                <w:rFonts w:ascii="Times New Roman"/>
                <w:b w:val="false"/>
                <w:i w:val="false"/>
                <w:color w:val="000000"/>
                <w:sz w:val="20"/>
              </w:rPr>
              <w:t>
Электрондық пошта мекенжайы________________________________</w:t>
            </w:r>
          </w:p>
          <w:p>
            <w:pPr>
              <w:spacing w:after="20"/>
              <w:ind w:left="20"/>
              <w:jc w:val="both"/>
            </w:pPr>
            <w:r>
              <w:rPr>
                <w:rFonts w:ascii="Times New Roman"/>
                <w:b w:val="false"/>
                <w:i w:val="false"/>
                <w:color w:val="000000"/>
                <w:sz w:val="20"/>
              </w:rPr>
              <w:t>
Орындаушы _______________________________ _______________</w:t>
            </w:r>
          </w:p>
          <w:p>
            <w:pPr>
              <w:spacing w:after="20"/>
              <w:ind w:left="20"/>
              <w:jc w:val="both"/>
            </w:pPr>
            <w:r>
              <w:rPr>
                <w:rFonts w:ascii="Times New Roman"/>
                <w:b w:val="false"/>
                <w:i w:val="false"/>
                <w:color w:val="000000"/>
                <w:sz w:val="20"/>
              </w:rPr>
              <w:t>
            тегі, аты және әкесінің аты (ол болған кезде) қолы, телефон</w:t>
            </w:r>
          </w:p>
          <w:p>
            <w:pPr>
              <w:spacing w:after="20"/>
              <w:ind w:left="20"/>
              <w:jc w:val="both"/>
            </w:pPr>
            <w:r>
              <w:rPr>
                <w:rFonts w:ascii="Times New Roman"/>
                <w:b w:val="false"/>
                <w:i w:val="false"/>
                <w:color w:val="000000"/>
                <w:sz w:val="20"/>
              </w:rPr>
              <w:t>
Жергілікті бюджет базасына нысаналы трансферттерді енгізген тиісті саланың (аясының) орталық уәкілетті органының басшысы_______________________________ __________</w:t>
            </w:r>
          </w:p>
          <w:p>
            <w:pPr>
              <w:spacing w:after="20"/>
              <w:ind w:left="20"/>
              <w:jc w:val="both"/>
            </w:pPr>
            <w:r>
              <w:rPr>
                <w:rFonts w:ascii="Times New Roman"/>
                <w:b w:val="false"/>
                <w:i w:val="false"/>
                <w:color w:val="000000"/>
                <w:sz w:val="20"/>
              </w:rPr>
              <w:t>
                                                 тегі, аты және әкесінің аты (ол болған кезде) қолы</w:t>
            </w:r>
          </w:p>
          <w:p>
            <w:pPr>
              <w:spacing w:after="20"/>
              <w:ind w:left="20"/>
              <w:jc w:val="both"/>
            </w:pPr>
            <w:r>
              <w:rPr>
                <w:rFonts w:ascii="Times New Roman"/>
                <w:b w:val="false"/>
                <w:i w:val="false"/>
                <w:color w:val="000000"/>
                <w:sz w:val="20"/>
              </w:rPr>
              <w:t>
Ескертпе: Нысанды толтыру бойынша түсіндірме осы Нұсқаулықтың 47-9 тармағында келтірілген.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18-2-қосымша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18-2-қосымшамен толықтырылды – ҚР Премьер-Министрінің орынбасары - Қаржы министрінің 28.03.2023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бюджетті атқару жөніндегі орталық уәкілетті органға</w:t>
      </w:r>
    </w:p>
    <w:p>
      <w:pPr>
        <w:spacing w:after="0"/>
        <w:ind w:left="0"/>
        <w:jc w:val="both"/>
      </w:pPr>
      <w:r>
        <w:rPr>
          <w:rFonts w:ascii="Times New Roman"/>
          <w:b w:val="false"/>
          <w:i w:val="false"/>
          <w:color w:val="000000"/>
          <w:sz w:val="28"/>
        </w:rPr>
        <w:t>
      Жалпы сипаттағы трансферттердің көлемі туралы заңда белгіленген бағыттар бойынша қаражаттың ең төмен көлемінің мониторингінің нәтижелері туралы жергілікті бюджет базасына нысаналы трансферттерді енгізген тиісті саланың (аясының) орталық уәкілетті органының есебі</w:t>
      </w:r>
    </w:p>
    <w:p>
      <w:pPr>
        <w:spacing w:after="0"/>
        <w:ind w:left="0"/>
        <w:jc w:val="both"/>
      </w:pPr>
      <w:r>
        <w:rPr>
          <w:rFonts w:ascii="Times New Roman"/>
          <w:b w:val="false"/>
          <w:i w:val="false"/>
          <w:color w:val="000000"/>
          <w:sz w:val="28"/>
        </w:rPr>
        <w:t>
      Индекс: нысан:2-ТКО</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Есепті кезең ____________________ жылдар</w:t>
      </w:r>
    </w:p>
    <w:p>
      <w:pPr>
        <w:spacing w:after="0"/>
        <w:ind w:left="0"/>
        <w:jc w:val="both"/>
      </w:pPr>
      <w:r>
        <w:rPr>
          <w:rFonts w:ascii="Times New Roman"/>
          <w:b w:val="false"/>
          <w:i w:val="false"/>
          <w:color w:val="000000"/>
          <w:sz w:val="28"/>
        </w:rPr>
        <w:t>
      Ұсынатын тұлғалар тобы: жергілікті бюджет базасына нысаналы трансферттерді енгізген тиісті саланың (аясының) орталық уәкілетті органы</w:t>
      </w:r>
    </w:p>
    <w:p>
      <w:pPr>
        <w:spacing w:after="0"/>
        <w:ind w:left="0"/>
        <w:jc w:val="both"/>
      </w:pPr>
      <w:r>
        <w:rPr>
          <w:rFonts w:ascii="Times New Roman"/>
          <w:b w:val="false"/>
          <w:i w:val="false"/>
          <w:color w:val="000000"/>
          <w:sz w:val="28"/>
        </w:rPr>
        <w:t>
      Ұсынылу мерзімі: есепті қаржы жылынан кейінгі жылдың 25 қаңтарынан кешіктірмей.</w:t>
      </w:r>
    </w:p>
    <w:p>
      <w:pPr>
        <w:spacing w:after="0"/>
        <w:ind w:left="0"/>
        <w:jc w:val="both"/>
      </w:pPr>
      <w:r>
        <w:rPr>
          <w:rFonts w:ascii="Times New Roman"/>
          <w:b w:val="false"/>
          <w:i w:val="false"/>
          <w:color w:val="000000"/>
          <w:sz w:val="28"/>
        </w:rPr>
        <w:t>
      Жергілікті бюджет базасына нысаналы трансферттерді енгізген тиісті саланың (аясының) орталық уәкілетті органының атауы: ___________________</w:t>
      </w:r>
    </w:p>
    <w:p>
      <w:pPr>
        <w:spacing w:after="0"/>
        <w:ind w:left="0"/>
        <w:jc w:val="both"/>
      </w:pPr>
      <w:r>
        <w:rPr>
          <w:rFonts w:ascii="Times New Roman"/>
          <w:b w:val="false"/>
          <w:i w:val="false"/>
          <w:color w:val="000000"/>
          <w:sz w:val="28"/>
        </w:rPr>
        <w:t>
      Бюджеттің түрі: _____________________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арналған қаражат көлемі (ЖСТ туралы заңға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бекітілген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нақтыланған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түзетілген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түзетілген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жылға атқарылуы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баған/ 6 баған 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оның ішінде</w:t>
            </w:r>
          </w:p>
          <w:p>
            <w:pPr>
              <w:spacing w:after="20"/>
              <w:ind w:left="20"/>
              <w:jc w:val="both"/>
            </w:pPr>
            <w:r>
              <w:rPr>
                <w:rFonts w:ascii="Times New Roman"/>
                <w:b w:val="false"/>
                <w:i w:val="false"/>
                <w:color w:val="000000"/>
                <w:sz w:val="20"/>
              </w:rPr>
              <w:t>
(10 баған+11 баған+12 баған)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өткізілмеген конкурстар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____________________________________________________</w:t>
            </w:r>
          </w:p>
          <w:p>
            <w:pPr>
              <w:spacing w:after="20"/>
              <w:ind w:left="20"/>
              <w:jc w:val="both"/>
            </w:pPr>
            <w:r>
              <w:rPr>
                <w:rFonts w:ascii="Times New Roman"/>
                <w:b w:val="false"/>
                <w:i w:val="false"/>
                <w:color w:val="000000"/>
                <w:sz w:val="20"/>
              </w:rPr>
              <w:t>
Мекенжайы________________________________________________</w:t>
            </w:r>
          </w:p>
          <w:p>
            <w:pPr>
              <w:spacing w:after="20"/>
              <w:ind w:left="20"/>
              <w:jc w:val="both"/>
            </w:pPr>
            <w:r>
              <w:rPr>
                <w:rFonts w:ascii="Times New Roman"/>
                <w:b w:val="false"/>
                <w:i w:val="false"/>
                <w:color w:val="000000"/>
                <w:sz w:val="20"/>
              </w:rPr>
              <w:t>
Телефоны__________________________________________________</w:t>
            </w:r>
          </w:p>
          <w:p>
            <w:pPr>
              <w:spacing w:after="20"/>
              <w:ind w:left="20"/>
              <w:jc w:val="both"/>
            </w:pPr>
            <w:r>
              <w:rPr>
                <w:rFonts w:ascii="Times New Roman"/>
                <w:b w:val="false"/>
                <w:i w:val="false"/>
                <w:color w:val="000000"/>
                <w:sz w:val="20"/>
              </w:rPr>
              <w:t>
Электрондық пошта мекенжайы________________________________</w:t>
            </w:r>
          </w:p>
          <w:p>
            <w:pPr>
              <w:spacing w:after="20"/>
              <w:ind w:left="20"/>
              <w:jc w:val="both"/>
            </w:pPr>
            <w:r>
              <w:rPr>
                <w:rFonts w:ascii="Times New Roman"/>
                <w:b w:val="false"/>
                <w:i w:val="false"/>
                <w:color w:val="000000"/>
                <w:sz w:val="20"/>
              </w:rPr>
              <w:t>
Орындаушы __________________________________ _______________</w:t>
            </w:r>
          </w:p>
          <w:p>
            <w:pPr>
              <w:spacing w:after="20"/>
              <w:ind w:left="20"/>
              <w:jc w:val="both"/>
            </w:pPr>
            <w:r>
              <w:rPr>
                <w:rFonts w:ascii="Times New Roman"/>
                <w:b w:val="false"/>
                <w:i w:val="false"/>
                <w:color w:val="000000"/>
                <w:sz w:val="20"/>
              </w:rPr>
              <w:t>
тегі, аты және әкесінің аты (ол болған кезде) қолы, телефон</w:t>
            </w:r>
          </w:p>
          <w:p>
            <w:pPr>
              <w:spacing w:after="20"/>
              <w:ind w:left="20"/>
              <w:jc w:val="both"/>
            </w:pPr>
            <w:r>
              <w:rPr>
                <w:rFonts w:ascii="Times New Roman"/>
                <w:b w:val="false"/>
                <w:i w:val="false"/>
                <w:color w:val="000000"/>
                <w:sz w:val="20"/>
              </w:rPr>
              <w:t>
тиісті саланың (аясының) орталық уәкілетті органының басшысы</w:t>
            </w:r>
          </w:p>
          <w:p>
            <w:pPr>
              <w:spacing w:after="20"/>
              <w:ind w:left="20"/>
              <w:jc w:val="both"/>
            </w:pPr>
            <w:r>
              <w:rPr>
                <w:rFonts w:ascii="Times New Roman"/>
                <w:b w:val="false"/>
                <w:i w:val="false"/>
                <w:color w:val="000000"/>
                <w:sz w:val="20"/>
              </w:rPr>
              <w:t>
_______________________________ ___________</w:t>
            </w:r>
          </w:p>
          <w:p>
            <w:pPr>
              <w:spacing w:after="20"/>
              <w:ind w:left="20"/>
              <w:jc w:val="both"/>
            </w:pPr>
            <w:r>
              <w:rPr>
                <w:rFonts w:ascii="Times New Roman"/>
                <w:b w:val="false"/>
                <w:i w:val="false"/>
                <w:color w:val="000000"/>
                <w:sz w:val="20"/>
              </w:rPr>
              <w:t>
тегі, аты және әкесінің аты (ол болған кезде) қолы</w:t>
            </w:r>
          </w:p>
          <w:p>
            <w:pPr>
              <w:spacing w:after="20"/>
              <w:ind w:left="20"/>
              <w:jc w:val="both"/>
            </w:pPr>
            <w:r>
              <w:rPr>
                <w:rFonts w:ascii="Times New Roman"/>
                <w:b w:val="false"/>
                <w:i w:val="false"/>
                <w:color w:val="000000"/>
                <w:sz w:val="20"/>
              </w:rPr>
              <w:t>
Ескертпе: Нысанды толтыру бойынша түсіндірме осы Нұсқаулықтың 47-10 тармағында келтірілген.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19-қосымша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ff0000"/>
          <w:sz w:val="28"/>
        </w:rPr>
        <w:t xml:space="preserve">
      Ескерту. 19-қосымша жаңа редакцияда – ҚР Премьер-Министрінің орынбасары - Қаржы министрінің 23.08.2022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бюджетті атқару жөніндегі орталық уәкілетті органға</w:t>
      </w:r>
    </w:p>
    <w:p>
      <w:pPr>
        <w:spacing w:after="0"/>
        <w:ind w:left="0"/>
        <w:jc w:val="both"/>
      </w:pPr>
      <w:r>
        <w:rPr>
          <w:rFonts w:ascii="Times New Roman"/>
          <w:b w:val="false"/>
          <w:i w:val="false"/>
          <w:color w:val="000000"/>
          <w:sz w:val="28"/>
        </w:rPr>
        <w:t>
      Нысан мемлекеттік органдардың интернет-ресурстарының бірыңғай тұғырнамасында орналастырылған: www.gov.kz</w:t>
      </w:r>
    </w:p>
    <w:p>
      <w:pPr>
        <w:spacing w:after="0"/>
        <w:ind w:left="0"/>
        <w:jc w:val="both"/>
      </w:pPr>
      <w:r>
        <w:rPr>
          <w:rFonts w:ascii="Times New Roman"/>
          <w:b w:val="false"/>
          <w:i w:val="false"/>
          <w:color w:val="000000"/>
          <w:sz w:val="28"/>
        </w:rPr>
        <w:t xml:space="preserve">
      ____________ жылғы жағдай бойынша өткен қаржы жылына бөлінгенжәне ағымдағы жылы Қазақстан Республикасы Үкіметінің шешімібойынша түгел пайдалануға рұқсат етілген нысаналы даму трансферттерін түгел пайдалану туралыоблыстардың (республикалық маңызы бар қалалардың және астананың) бюджетті атқару жөніндегі уәкілетті органының ақпараты </w:t>
      </w:r>
    </w:p>
    <w:p>
      <w:pPr>
        <w:spacing w:after="0"/>
        <w:ind w:left="0"/>
        <w:jc w:val="both"/>
      </w:pPr>
      <w:r>
        <w:rPr>
          <w:rFonts w:ascii="Times New Roman"/>
          <w:b w:val="false"/>
          <w:i w:val="false"/>
          <w:color w:val="000000"/>
          <w:sz w:val="28"/>
        </w:rPr>
        <w:t>
      Индекс:3-ТПО нысан</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_________ қаржы жылындағы есепті кезең</w:t>
      </w:r>
    </w:p>
    <w:p>
      <w:pPr>
        <w:spacing w:after="0"/>
        <w:ind w:left="0"/>
        <w:jc w:val="both"/>
      </w:pPr>
      <w:r>
        <w:rPr>
          <w:rFonts w:ascii="Times New Roman"/>
          <w:b w:val="false"/>
          <w:i w:val="false"/>
          <w:color w:val="000000"/>
          <w:sz w:val="28"/>
        </w:rPr>
        <w:t>
      Ұсынатын тұлғалар тобы: облыстың, республикалық маңызы бар қаланың және астананың бюджетті атқару жөніндегі уәкілетті органы</w:t>
      </w:r>
    </w:p>
    <w:p>
      <w:pPr>
        <w:spacing w:after="0"/>
        <w:ind w:left="0"/>
        <w:jc w:val="both"/>
      </w:pPr>
      <w:r>
        <w:rPr>
          <w:rFonts w:ascii="Times New Roman"/>
          <w:b w:val="false"/>
          <w:i w:val="false"/>
          <w:color w:val="000000"/>
          <w:sz w:val="28"/>
        </w:rPr>
        <w:t>
      Ұсыну мерзімі: есептiден кейiнгi жылдың 25 қаңтарына дейін</w:t>
      </w:r>
    </w:p>
    <w:p>
      <w:pPr>
        <w:spacing w:after="0"/>
        <w:ind w:left="0"/>
        <w:jc w:val="both"/>
      </w:pPr>
      <w:r>
        <w:rPr>
          <w:rFonts w:ascii="Times New Roman"/>
          <w:b w:val="false"/>
          <w:i w:val="false"/>
          <w:color w:val="000000"/>
          <w:sz w:val="28"/>
        </w:rPr>
        <w:t>
      Облыстың, республикалық маңызы бар қаланың және астананың атауы: ___________________</w:t>
      </w:r>
    </w:p>
    <w:p>
      <w:pPr>
        <w:spacing w:after="0"/>
        <w:ind w:left="0"/>
        <w:jc w:val="both"/>
      </w:pPr>
      <w:r>
        <w:rPr>
          <w:rFonts w:ascii="Times New Roman"/>
          <w:b w:val="false"/>
          <w:i w:val="false"/>
          <w:color w:val="000000"/>
          <w:sz w:val="28"/>
        </w:rPr>
        <w:t>
      Бюджеттің түрі: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жылы Жергілікті бюджеттің қалдығы есебінен Қазақстан Республикасы Үкіметінің шешімі бойынша түгел пайдалануға рұқсат етілген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игерілмеу (8 баған-6 баған)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 кірісіне қайтарылды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 (төлем тапсырмасының нөмірі мен игерілмеген қаражаттың аударылған күнін көрсете отырып)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w:t>
      </w:r>
    </w:p>
    <w:p>
      <w:pPr>
        <w:spacing w:after="0"/>
        <w:ind w:left="0"/>
        <w:jc w:val="both"/>
      </w:pPr>
      <w:r>
        <w:rPr>
          <w:rFonts w:ascii="Times New Roman"/>
          <w:b w:val="false"/>
          <w:i w:val="false"/>
          <w:color w:val="000000"/>
          <w:sz w:val="28"/>
        </w:rPr>
        <w:t xml:space="preserve">
      Орындаушы _________________________________ _______________ </w:t>
      </w:r>
    </w:p>
    <w:p>
      <w:pPr>
        <w:spacing w:after="0"/>
        <w:ind w:left="0"/>
        <w:jc w:val="both"/>
      </w:pPr>
      <w:r>
        <w:rPr>
          <w:rFonts w:ascii="Times New Roman"/>
          <w:b w:val="false"/>
          <w:i w:val="false"/>
          <w:color w:val="000000"/>
          <w:sz w:val="28"/>
        </w:rPr>
        <w:t>
      тегі, аты және әкесінің аты ((ол болған кезде) қолы, телефон</w:t>
      </w:r>
    </w:p>
    <w:p>
      <w:pPr>
        <w:spacing w:after="0"/>
        <w:ind w:left="0"/>
        <w:jc w:val="both"/>
      </w:pPr>
      <w:r>
        <w:rPr>
          <w:rFonts w:ascii="Times New Roman"/>
          <w:b w:val="false"/>
          <w:i w:val="false"/>
          <w:color w:val="000000"/>
          <w:sz w:val="28"/>
        </w:rPr>
        <w:t xml:space="preserve">
      Облыстың, республикалық маңызы бар қаланың және астананың </w:t>
      </w:r>
    </w:p>
    <w:p>
      <w:pPr>
        <w:spacing w:after="0"/>
        <w:ind w:left="0"/>
        <w:jc w:val="both"/>
      </w:pPr>
      <w:r>
        <w:rPr>
          <w:rFonts w:ascii="Times New Roman"/>
          <w:b w:val="false"/>
          <w:i w:val="false"/>
          <w:color w:val="000000"/>
          <w:sz w:val="28"/>
        </w:rPr>
        <w:t xml:space="preserve">
      бюджетті атқару жөніндегі уәкілетті органының басшысы </w:t>
      </w:r>
    </w:p>
    <w:p>
      <w:pPr>
        <w:spacing w:after="0"/>
        <w:ind w:left="0"/>
        <w:jc w:val="both"/>
      </w:pPr>
      <w:r>
        <w:rPr>
          <w:rFonts w:ascii="Times New Roman"/>
          <w:b w:val="false"/>
          <w:i w:val="false"/>
          <w:color w:val="000000"/>
          <w:sz w:val="28"/>
        </w:rPr>
        <w:t xml:space="preserve">
      ________________________________________ _____________ </w:t>
      </w:r>
    </w:p>
    <w:p>
      <w:pPr>
        <w:spacing w:after="0"/>
        <w:ind w:left="0"/>
        <w:jc w:val="both"/>
      </w:pPr>
      <w:r>
        <w:rPr>
          <w:rFonts w:ascii="Times New Roman"/>
          <w:b w:val="false"/>
          <w:i w:val="false"/>
          <w:color w:val="000000"/>
          <w:sz w:val="28"/>
        </w:rPr>
        <w:t>
      тегі, аты және әкесінің аты ((ол болған кезде) қолы</w:t>
      </w:r>
    </w:p>
    <w:p>
      <w:pPr>
        <w:spacing w:after="0"/>
        <w:ind w:left="0"/>
        <w:jc w:val="both"/>
      </w:pPr>
      <w:r>
        <w:rPr>
          <w:rFonts w:ascii="Times New Roman"/>
          <w:b w:val="false"/>
          <w:i w:val="false"/>
          <w:color w:val="000000"/>
          <w:sz w:val="28"/>
        </w:rPr>
        <w:t>
      Ескертпе: Нысанды толтыру бойынша түсіндірме осы Нұсқаулықтың 43-тармағында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30 қарашадағы</w:t>
            </w:r>
            <w:r>
              <w:br/>
            </w:r>
            <w:r>
              <w:rPr>
                <w:rFonts w:ascii="Times New Roman"/>
                <w:b w:val="false"/>
                <w:i w:val="false"/>
                <w:color w:val="000000"/>
                <w:sz w:val="20"/>
              </w:rPr>
              <w:t>№ 629 бұйрығымен бекітілген</w:t>
            </w:r>
            <w:r>
              <w:br/>
            </w:r>
            <w:r>
              <w:rPr>
                <w:rFonts w:ascii="Times New Roman"/>
                <w:b w:val="false"/>
                <w:i w:val="false"/>
                <w:color w:val="000000"/>
                <w:sz w:val="20"/>
              </w:rPr>
              <w:t>Бюджеттік мониторинг</w:t>
            </w:r>
            <w:r>
              <w:br/>
            </w:r>
            <w:r>
              <w:rPr>
                <w:rFonts w:ascii="Times New Roman"/>
                <w:b w:val="false"/>
                <w:i w:val="false"/>
                <w:color w:val="000000"/>
                <w:sz w:val="20"/>
              </w:rPr>
              <w:t xml:space="preserve"> жүргізу нұсқаулығына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bookmarkStart w:name="z850" w:id="68"/>
    <w:p>
      <w:pPr>
        <w:spacing w:after="0"/>
        <w:ind w:left="0"/>
        <w:jc w:val="left"/>
      </w:pPr>
      <w:r>
        <w:rPr>
          <w:rFonts w:ascii="Times New Roman"/>
          <w:b/>
          <w:i w:val="false"/>
          <w:color w:val="000000"/>
        </w:rPr>
        <w:t xml:space="preserve"> облыстардың, астана, республикалық маңызы бар қалаларының бюджеттеріне республикалық бюджеттен бөлінген нысаналы ағымдағы трансферттердің, нысаналы даму трансферттерінің іске асырылуы туралы талдамалы есеп</w:t>
      </w:r>
    </w:p>
    <w:bookmarkEnd w:id="68"/>
    <w:p>
      <w:pPr>
        <w:spacing w:after="0"/>
        <w:ind w:left="0"/>
        <w:jc w:val="both"/>
      </w:pPr>
      <w:r>
        <w:rPr>
          <w:rFonts w:ascii="Times New Roman"/>
          <w:b w:val="false"/>
          <w:i w:val="false"/>
          <w:color w:val="ff0000"/>
          <w:sz w:val="28"/>
        </w:rPr>
        <w:t xml:space="preserve">
      Ескерту. 20-қосымшаның тақырыбы жаңа редакцияда – ҚР Қаржы министрінің 28.09.2018 </w:t>
      </w:r>
      <w:r>
        <w:rPr>
          <w:rFonts w:ascii="Times New Roman"/>
          <w:b w:val="false"/>
          <w:i w:val="false"/>
          <w:color w:val="ff0000"/>
          <w:sz w:val="28"/>
        </w:rPr>
        <w:t>№ 865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 қаржы жылындағы</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Бюджетті атқару жөніндегі орталық уәкілетті органның атауы: ___________________</w:t>
      </w:r>
    </w:p>
    <w:p>
      <w:pPr>
        <w:spacing w:after="0"/>
        <w:ind w:left="0"/>
        <w:jc w:val="both"/>
      </w:pPr>
      <w:r>
        <w:rPr>
          <w:rFonts w:ascii="Times New Roman"/>
          <w:b w:val="false"/>
          <w:i w:val="false"/>
          <w:color w:val="000000"/>
          <w:sz w:val="28"/>
        </w:rPr>
        <w:t>
      Бюджеттің түрі _____________________________________</w:t>
      </w:r>
    </w:p>
    <w:p>
      <w:pPr>
        <w:spacing w:after="0"/>
        <w:ind w:left="0"/>
        <w:jc w:val="both"/>
      </w:pPr>
      <w:r>
        <w:rPr>
          <w:rFonts w:ascii="Times New Roman"/>
          <w:b w:val="false"/>
          <w:i w:val="false"/>
          <w:color w:val="000000"/>
          <w:sz w:val="28"/>
        </w:rPr>
        <w:t>
      Мерзімділігі: ай сайын</w:t>
      </w:r>
    </w:p>
    <w:bookmarkStart w:name="z855" w:id="69"/>
    <w:p>
      <w:pPr>
        <w:spacing w:after="0"/>
        <w:ind w:left="0"/>
        <w:jc w:val="both"/>
      </w:pPr>
      <w:r>
        <w:rPr>
          <w:rFonts w:ascii="Times New Roman"/>
          <w:b w:val="false"/>
          <w:i w:val="false"/>
          <w:color w:val="000000"/>
          <w:sz w:val="28"/>
        </w:rPr>
        <w:t>
      мың теңге</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ішіндеинвестжоба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бекітілген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нақтыланған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____ж. түзетілген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бөлінген және есепті кезеңде РБ трансферттері есебінен іске асырылатыны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ЖБ төлемдері бойынша қаржыландыру жоспары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(11-бағ./8- бағ.х100)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 (13-бағ.-7-бағ.)</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 (11бағ-8бағ)</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(17бағ+18бағ+19бағ)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(15-бағ.-16-бағ.)</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бюджеттік бағдарламаны (кiшi бағдарламаны) басқаруы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Бюджетті атқару жөнінде уәкілетті</w:t>
      </w:r>
      <w:r>
        <w:br/>
      </w:r>
      <w:r>
        <w:rPr>
          <w:rFonts w:ascii="Times New Roman"/>
          <w:b w:val="false"/>
          <w:i w:val="false"/>
          <w:color w:val="000000"/>
          <w:sz w:val="28"/>
        </w:rPr>
        <w:t xml:space="preserve"> орган басшысы _________ ___________________</w:t>
      </w:r>
      <w:r>
        <w:br/>
      </w:r>
      <w:r>
        <w:rPr>
          <w:rFonts w:ascii="Times New Roman"/>
          <w:b w:val="false"/>
          <w:i w:val="false"/>
          <w:color w:val="000000"/>
          <w:sz w:val="28"/>
        </w:rPr>
        <w:t>
      (қолы) (қолды таратып жазу)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20-1-қосымша</w:t>
            </w:r>
          </w:p>
        </w:tc>
      </w:tr>
    </w:tbl>
    <w:p>
      <w:pPr>
        <w:spacing w:after="0"/>
        <w:ind w:left="0"/>
        <w:jc w:val="both"/>
      </w:pPr>
      <w:r>
        <w:rPr>
          <w:rFonts w:ascii="Times New Roman"/>
          <w:b w:val="false"/>
          <w:i w:val="false"/>
          <w:color w:val="ff0000"/>
          <w:sz w:val="28"/>
        </w:rPr>
        <w:t xml:space="preserve">
      Ескерту. 20-1-қосымшамен толықтырылды – ҚР Премьер-Министрінің орынбасары - Қаржы министрінің 28.03.2023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 Жергілікті бюджеттер базасына енгізілген ағымдағы нысаналы трансферттерді іске асыру мониторингінің нәтижелері туралы облыстың, республикалық маңызы бар қаланың және астананың бюджетті атқару жөніндегі уәкілетті органның талдамалық есебі</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Есепті кезең ____________________ жылдар</w:t>
      </w:r>
    </w:p>
    <w:p>
      <w:pPr>
        <w:spacing w:after="0"/>
        <w:ind w:left="0"/>
        <w:jc w:val="both"/>
      </w:pPr>
      <w:r>
        <w:rPr>
          <w:rFonts w:ascii="Times New Roman"/>
          <w:b w:val="false"/>
          <w:i w:val="false"/>
          <w:color w:val="000000"/>
          <w:sz w:val="28"/>
        </w:rPr>
        <w:t>
      Ұсынылу мерзімі: есепті қаржы жылынан кейінгі жылдың 25 ақпанынан кешіктірмей.</w:t>
      </w:r>
    </w:p>
    <w:p>
      <w:pPr>
        <w:spacing w:after="0"/>
        <w:ind w:left="0"/>
        <w:jc w:val="both"/>
      </w:pPr>
      <w:r>
        <w:rPr>
          <w:rFonts w:ascii="Times New Roman"/>
          <w:b w:val="false"/>
          <w:i w:val="false"/>
          <w:color w:val="000000"/>
          <w:sz w:val="28"/>
        </w:rPr>
        <w:t>
      Облыстың, республикалық маңызы бар қалалар, астана атауы: ___________________</w:t>
      </w:r>
    </w:p>
    <w:p>
      <w:pPr>
        <w:spacing w:after="0"/>
        <w:ind w:left="0"/>
        <w:jc w:val="both"/>
      </w:pPr>
      <w:r>
        <w:rPr>
          <w:rFonts w:ascii="Times New Roman"/>
          <w:b w:val="false"/>
          <w:i w:val="false"/>
          <w:color w:val="000000"/>
          <w:sz w:val="28"/>
        </w:rPr>
        <w:t>
      Бюджеттің түрі: _____________________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 базасына енгізілген ағымдағы нысаналы трансферттердің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бекітілген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нақтыланған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түзетілген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игерілгені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жылға атқарылуы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баған/ 7 баған х100)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w:t>
            </w:r>
          </w:p>
          <w:p>
            <w:pPr>
              <w:spacing w:after="20"/>
              <w:ind w:left="20"/>
              <w:jc w:val="both"/>
            </w:pPr>
            <w:r>
              <w:rPr>
                <w:rFonts w:ascii="Times New Roman"/>
                <w:b w:val="false"/>
                <w:i w:val="false"/>
                <w:color w:val="000000"/>
                <w:sz w:val="20"/>
              </w:rPr>
              <w:t>
(8 баған-7 баған)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оның ішінде</w:t>
            </w:r>
          </w:p>
          <w:p>
            <w:pPr>
              <w:spacing w:after="20"/>
              <w:ind w:left="20"/>
              <w:jc w:val="both"/>
            </w:pPr>
            <w:r>
              <w:rPr>
                <w:rFonts w:ascii="Times New Roman"/>
                <w:b w:val="false"/>
                <w:i w:val="false"/>
                <w:color w:val="000000"/>
                <w:sz w:val="20"/>
              </w:rPr>
              <w:t>
(12 баған+13 баған)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қоры бойынша үнемдеу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оның ішінде</w:t>
            </w:r>
          </w:p>
          <w:p>
            <w:pPr>
              <w:spacing w:after="20"/>
              <w:ind w:left="20"/>
              <w:jc w:val="both"/>
            </w:pPr>
            <w:r>
              <w:rPr>
                <w:rFonts w:ascii="Times New Roman"/>
                <w:b w:val="false"/>
                <w:i w:val="false"/>
                <w:color w:val="000000"/>
                <w:sz w:val="20"/>
              </w:rPr>
              <w:t>
(15 баған+16 баған+17 баған+18 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өткізілмеген конкурстар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әкімшілерінің бюджеттік бағдарламаны (кiшi бағдарламаны) басқаруы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Бюджетті атқару жөнінде уәкілетті</w:t>
      </w:r>
    </w:p>
    <w:p>
      <w:pPr>
        <w:spacing w:after="0"/>
        <w:ind w:left="0"/>
        <w:jc w:val="both"/>
      </w:pPr>
      <w:r>
        <w:rPr>
          <w:rFonts w:ascii="Times New Roman"/>
          <w:b w:val="false"/>
          <w:i w:val="false"/>
          <w:color w:val="000000"/>
          <w:sz w:val="28"/>
        </w:rPr>
        <w:t>
      орган басшысы ____________      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21-қосымша жаңа редакцияда – ҚР Премьер-Министрінің орынбасары - Қаржы министрінің 23.08.2022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бюджетті атқару жөніндегі уәкілетті органға (аудандық маңызы бар қалалар, ауылдар, кенттер, ауылдық округтер әкімдерінің аппаратына)</w:t>
      </w:r>
    </w:p>
    <w:p>
      <w:pPr>
        <w:spacing w:after="0"/>
        <w:ind w:left="0"/>
        <w:jc w:val="both"/>
      </w:pPr>
      <w:r>
        <w:rPr>
          <w:rFonts w:ascii="Times New Roman"/>
          <w:b w:val="false"/>
          <w:i w:val="false"/>
          <w:color w:val="000000"/>
          <w:sz w:val="28"/>
        </w:rPr>
        <w:t>
      Нысан мемлекеттік органдардың интернет-ресурстарының бірыңғай тұғырнамасында орналастырылған: www.gov.kz</w:t>
      </w:r>
    </w:p>
    <w:p>
      <w:pPr>
        <w:spacing w:after="0"/>
        <w:ind w:left="0"/>
        <w:jc w:val="both"/>
      </w:pPr>
      <w:r>
        <w:rPr>
          <w:rFonts w:ascii="Times New Roman"/>
          <w:b w:val="false"/>
          <w:i w:val="false"/>
          <w:color w:val="000000"/>
          <w:sz w:val="28"/>
        </w:rPr>
        <w:t>
      Бюджеттік бағдарламалардың (кіші бағдарламалардың) іске асырылуы туралы есеп</w:t>
      </w:r>
    </w:p>
    <w:p>
      <w:pPr>
        <w:spacing w:after="0"/>
        <w:ind w:left="0"/>
        <w:jc w:val="both"/>
      </w:pPr>
      <w:r>
        <w:rPr>
          <w:rFonts w:ascii="Times New Roman"/>
          <w:b w:val="false"/>
          <w:i w:val="false"/>
          <w:color w:val="000000"/>
          <w:sz w:val="28"/>
        </w:rPr>
        <w:t>
      Индекс: нысан:4-РББ</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_________ қаржы жылындағы есепті кезең</w:t>
      </w:r>
    </w:p>
    <w:p>
      <w:pPr>
        <w:spacing w:after="0"/>
        <w:ind w:left="0"/>
        <w:jc w:val="both"/>
      </w:pPr>
      <w:r>
        <w:rPr>
          <w:rFonts w:ascii="Times New Roman"/>
          <w:b w:val="false"/>
          <w:i w:val="false"/>
          <w:color w:val="000000"/>
          <w:sz w:val="28"/>
        </w:rPr>
        <w:t>
      Білдіретін тұлғалар тобы: бюджеттік бағдарлама әкімшілері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республикалық бюджеттік бағдарламалардың әкімшілері, облыстың, ауданның (облыстық маңызы бар қаланың), аудандық маңызы бар қаланың, ауылдың, кенттің, ауылдық округтің бюджеттік бағдарламалар әкімшілері үшін - есептi қаржы жылынан кейiнгi жылдың 1 ақпанына дейін;</w:t>
      </w:r>
    </w:p>
    <w:p>
      <w:pPr>
        <w:spacing w:after="0"/>
        <w:ind w:left="0"/>
        <w:jc w:val="both"/>
      </w:pPr>
      <w:r>
        <w:rPr>
          <w:rFonts w:ascii="Times New Roman"/>
          <w:b w:val="false"/>
          <w:i w:val="false"/>
          <w:color w:val="000000"/>
          <w:sz w:val="28"/>
        </w:rPr>
        <w:t>
      республикалық маңызы бар қаланың және астананың бюджеттік бағдарламалар әкімшілері үшін – есептi қаржы жылынан кейiнгi жылдың 21 қаңтарына дейін.</w:t>
      </w:r>
    </w:p>
    <w:p>
      <w:pPr>
        <w:spacing w:after="0"/>
        <w:ind w:left="0"/>
        <w:jc w:val="both"/>
      </w:pPr>
      <w:r>
        <w:rPr>
          <w:rFonts w:ascii="Times New Roman"/>
          <w:b w:val="false"/>
          <w:i w:val="false"/>
          <w:color w:val="000000"/>
          <w:sz w:val="28"/>
        </w:rPr>
        <w:t xml:space="preserve">
      Бюджеттiк бағдарлама әкiмшiсiнiң коды мен атауы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Бюджеттiк бағдарламаның коды мен атауы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Бюджеттiк бағдарламаның түрi:</w:t>
      </w:r>
    </w:p>
    <w:p>
      <w:pPr>
        <w:spacing w:after="0"/>
        <w:ind w:left="0"/>
        <w:jc w:val="both"/>
      </w:pPr>
      <w:r>
        <w:rPr>
          <w:rFonts w:ascii="Times New Roman"/>
          <w:b w:val="false"/>
          <w:i w:val="false"/>
          <w:color w:val="000000"/>
          <w:sz w:val="28"/>
        </w:rPr>
        <w:t>
      мемлекеттiк басқару деңгейiне қарай_______________________________________</w:t>
      </w:r>
    </w:p>
    <w:p>
      <w:pPr>
        <w:spacing w:after="0"/>
        <w:ind w:left="0"/>
        <w:jc w:val="both"/>
      </w:pPr>
      <w:r>
        <w:rPr>
          <w:rFonts w:ascii="Times New Roman"/>
          <w:b w:val="false"/>
          <w:i w:val="false"/>
          <w:color w:val="000000"/>
          <w:sz w:val="28"/>
        </w:rPr>
        <w:t>
      мазмұнына қарай _______________________________________________________</w:t>
      </w:r>
    </w:p>
    <w:p>
      <w:pPr>
        <w:spacing w:after="0"/>
        <w:ind w:left="0"/>
        <w:jc w:val="both"/>
      </w:pPr>
      <w:r>
        <w:rPr>
          <w:rFonts w:ascii="Times New Roman"/>
          <w:b w:val="false"/>
          <w:i w:val="false"/>
          <w:color w:val="000000"/>
          <w:sz w:val="28"/>
        </w:rPr>
        <w:t>
      iске асыру тәсiлiне қарай _________________________________________________</w:t>
      </w:r>
    </w:p>
    <w:p>
      <w:pPr>
        <w:spacing w:after="0"/>
        <w:ind w:left="0"/>
        <w:jc w:val="both"/>
      </w:pPr>
      <w:r>
        <w:rPr>
          <w:rFonts w:ascii="Times New Roman"/>
          <w:b w:val="false"/>
          <w:i w:val="false"/>
          <w:color w:val="000000"/>
          <w:sz w:val="28"/>
        </w:rPr>
        <w:t>
      ағымдағы/даму _________________________________________________________</w:t>
      </w:r>
    </w:p>
    <w:p>
      <w:pPr>
        <w:spacing w:after="0"/>
        <w:ind w:left="0"/>
        <w:jc w:val="both"/>
      </w:pPr>
      <w:r>
        <w:rPr>
          <w:rFonts w:ascii="Times New Roman"/>
          <w:b w:val="false"/>
          <w:i w:val="false"/>
          <w:color w:val="000000"/>
          <w:sz w:val="28"/>
        </w:rPr>
        <w:t xml:space="preserve">
      Бюджеттік бағдарламалардың мақсаты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Бюджеттік бағдарламалардың сипаты </w:t>
      </w:r>
    </w:p>
    <w:p>
      <w:pPr>
        <w:spacing w:after="0"/>
        <w:ind w:left="0"/>
        <w:jc w:val="both"/>
      </w:pPr>
      <w:r>
        <w:rPr>
          <w:rFonts w:ascii="Times New Roman"/>
          <w:b w:val="false"/>
          <w:i w:val="false"/>
          <w:color w:val="000000"/>
          <w:sz w:val="28"/>
        </w:rPr>
        <w:t>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(4-баған - 3-баған)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 қаражатының игерілмеу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 бойынша шығыстардың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түпкiлiктi нәтижесі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Бюджеттiк кіші бағдарламалардың коды және атауы 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Бюджеттiк кіші бағдарламалардың түрі:</w:t>
      </w:r>
    </w:p>
    <w:p>
      <w:pPr>
        <w:spacing w:after="0"/>
        <w:ind w:left="0"/>
        <w:jc w:val="both"/>
      </w:pPr>
      <w:r>
        <w:rPr>
          <w:rFonts w:ascii="Times New Roman"/>
          <w:b w:val="false"/>
          <w:i w:val="false"/>
          <w:color w:val="000000"/>
          <w:sz w:val="28"/>
        </w:rPr>
        <w:t>
      мазмұнына қарай: ________________________________________________________</w:t>
      </w:r>
    </w:p>
    <w:p>
      <w:pPr>
        <w:spacing w:after="0"/>
        <w:ind w:left="0"/>
        <w:jc w:val="both"/>
      </w:pPr>
      <w:r>
        <w:rPr>
          <w:rFonts w:ascii="Times New Roman"/>
          <w:b w:val="false"/>
          <w:i w:val="false"/>
          <w:color w:val="000000"/>
          <w:sz w:val="28"/>
        </w:rPr>
        <w:t>
      ағымдағы/даму __________________________________________________________</w:t>
      </w:r>
    </w:p>
    <w:p>
      <w:pPr>
        <w:spacing w:after="0"/>
        <w:ind w:left="0"/>
        <w:jc w:val="both"/>
      </w:pPr>
      <w:r>
        <w:rPr>
          <w:rFonts w:ascii="Times New Roman"/>
          <w:b w:val="false"/>
          <w:i w:val="false"/>
          <w:color w:val="000000"/>
          <w:sz w:val="28"/>
        </w:rPr>
        <w:t>
      Бюджеттік кіші бағдарламалардың сипаты 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(4-баған - 3-баған)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бағдарлама/кіші бағдарлама қаражатының игерілмеу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кіші бағдарлама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(4-баған - 3-баған)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 қаражатының игерілмеу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кіші бағдарлама бойынша шығыстардың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Бюджеттiк кіші бағдарламалардың коды және атауы 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Бюджеттiк кіші бағдарламалардың түрі:</w:t>
      </w:r>
    </w:p>
    <w:p>
      <w:pPr>
        <w:spacing w:after="0"/>
        <w:ind w:left="0"/>
        <w:jc w:val="both"/>
      </w:pPr>
      <w:r>
        <w:rPr>
          <w:rFonts w:ascii="Times New Roman"/>
          <w:b w:val="false"/>
          <w:i w:val="false"/>
          <w:color w:val="000000"/>
          <w:sz w:val="28"/>
        </w:rPr>
        <w:t>
      мазмұнына қарай: _______________________________________________________</w:t>
      </w:r>
    </w:p>
    <w:p>
      <w:pPr>
        <w:spacing w:after="0"/>
        <w:ind w:left="0"/>
        <w:jc w:val="both"/>
      </w:pPr>
      <w:r>
        <w:rPr>
          <w:rFonts w:ascii="Times New Roman"/>
          <w:b w:val="false"/>
          <w:i w:val="false"/>
          <w:color w:val="000000"/>
          <w:sz w:val="28"/>
        </w:rPr>
        <w:t>
      ағымдағы/даму _________________________________________________________</w:t>
      </w:r>
    </w:p>
    <w:p>
      <w:pPr>
        <w:spacing w:after="0"/>
        <w:ind w:left="0"/>
        <w:jc w:val="both"/>
      </w:pPr>
      <w:r>
        <w:rPr>
          <w:rFonts w:ascii="Times New Roman"/>
          <w:b w:val="false"/>
          <w:i w:val="false"/>
          <w:color w:val="000000"/>
          <w:sz w:val="28"/>
        </w:rPr>
        <w:t>
      Бюджеттік кіші бағдарламалардың сипаты 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(4-баған - 3-баған)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бағдарлама/кіші бағдарлама қаражатының игерілмеу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кіші бағдарлама бойынша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(4-баған - 3-баған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 х100)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 қаражатының игерілмеу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кіші бағдарлама бойынша шығыстардың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w:t>
      </w:r>
    </w:p>
    <w:p>
      <w:pPr>
        <w:spacing w:after="0"/>
        <w:ind w:left="0"/>
        <w:jc w:val="both"/>
      </w:pPr>
      <w:r>
        <w:rPr>
          <w:rFonts w:ascii="Times New Roman"/>
          <w:b w:val="false"/>
          <w:i w:val="false"/>
          <w:color w:val="000000"/>
          <w:sz w:val="28"/>
        </w:rPr>
        <w:t>
      Мекенжайы________________________________________________</w:t>
      </w:r>
    </w:p>
    <w:p>
      <w:pPr>
        <w:spacing w:after="0"/>
        <w:ind w:left="0"/>
        <w:jc w:val="both"/>
      </w:pPr>
      <w:r>
        <w:rPr>
          <w:rFonts w:ascii="Times New Roman"/>
          <w:b w:val="false"/>
          <w:i w:val="false"/>
          <w:color w:val="000000"/>
          <w:sz w:val="28"/>
        </w:rPr>
        <w:t>
      Телефоны_____________________________________________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Бюджеттік бағдарламалар әкімшісінің басшысы немесе </w:t>
      </w:r>
    </w:p>
    <w:p>
      <w:pPr>
        <w:spacing w:after="0"/>
        <w:ind w:left="0"/>
        <w:jc w:val="both"/>
      </w:pPr>
      <w:r>
        <w:rPr>
          <w:rFonts w:ascii="Times New Roman"/>
          <w:b w:val="false"/>
          <w:i w:val="false"/>
          <w:color w:val="000000"/>
          <w:sz w:val="28"/>
        </w:rPr>
        <w:t xml:space="preserve">
      Мәслихат хатшысы немесе ревизиялық комиссияның төрағасы </w:t>
      </w:r>
    </w:p>
    <w:p>
      <w:pPr>
        <w:spacing w:after="0"/>
        <w:ind w:left="0"/>
        <w:jc w:val="both"/>
      </w:pPr>
      <w:r>
        <w:rPr>
          <w:rFonts w:ascii="Times New Roman"/>
          <w:b w:val="false"/>
          <w:i w:val="false"/>
          <w:color w:val="000000"/>
          <w:sz w:val="28"/>
        </w:rPr>
        <w:t xml:space="preserve">
      ______________________________ 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Бас бухгалтер 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Ескертпе: Осы Нұсқаулықтың 49-тармағына сәйкес нысанды толтыру бойынша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нұсқаулығына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 xml:space="preserve"> арналған нысан</w:t>
            </w:r>
          </w:p>
        </w:tc>
      </w:tr>
    </w:tbl>
    <w:p>
      <w:pPr>
        <w:spacing w:after="0"/>
        <w:ind w:left="0"/>
        <w:jc w:val="both"/>
      </w:pPr>
      <w:r>
        <w:rPr>
          <w:rFonts w:ascii="Times New Roman"/>
          <w:b w:val="false"/>
          <w:i w:val="false"/>
          <w:color w:val="ff0000"/>
          <w:sz w:val="28"/>
        </w:rPr>
        <w:t xml:space="preserve">
      Ескерту. 22-қосымша жаңа редакцияда – ҚР Премьер-Министрінің орынбасары - Қаржы министрінің 23.08.2022 </w:t>
      </w:r>
      <w:r>
        <w:rPr>
          <w:rFonts w:ascii="Times New Roman"/>
          <w:b w:val="false"/>
          <w:i w:val="false"/>
          <w:color w:val="ff0000"/>
          <w:sz w:val="28"/>
        </w:rPr>
        <w:t>№ 874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Ұсынылады:жоғары тұрған бюджеттің бюджеттік бағдарламалар әкімшілеріне, бюджетті атқару жөніндегі орталық уәкілетті органға</w:t>
      </w:r>
    </w:p>
    <w:p>
      <w:pPr>
        <w:spacing w:after="0"/>
        <w:ind w:left="0"/>
        <w:jc w:val="both"/>
      </w:pPr>
      <w:r>
        <w:rPr>
          <w:rFonts w:ascii="Times New Roman"/>
          <w:b w:val="false"/>
          <w:i w:val="false"/>
          <w:color w:val="000000"/>
          <w:sz w:val="28"/>
        </w:rPr>
        <w:t>
      Нысан мемлекеттік органдардың интернет-ресурстарының бірыңғай тұғырнамасында орналастырылған: www.gov.kz</w:t>
      </w:r>
    </w:p>
    <w:p>
      <w:pPr>
        <w:spacing w:after="0"/>
        <w:ind w:left="0"/>
        <w:jc w:val="both"/>
      </w:pPr>
      <w:r>
        <w:rPr>
          <w:rFonts w:ascii="Times New Roman"/>
          <w:b w:val="false"/>
          <w:i w:val="false"/>
          <w:color w:val="000000"/>
          <w:sz w:val="28"/>
        </w:rPr>
        <w:t>
      Бөлінген ағымдағы нысаналы трансферттерді пайдалану есебінен қол жеткізілген тікелей және түпкілікті нәтижелер туралы есеп</w:t>
      </w:r>
    </w:p>
    <w:p>
      <w:pPr>
        <w:spacing w:after="0"/>
        <w:ind w:left="0"/>
        <w:jc w:val="both"/>
      </w:pPr>
      <w:r>
        <w:rPr>
          <w:rFonts w:ascii="Times New Roman"/>
          <w:b w:val="false"/>
          <w:i w:val="false"/>
          <w:color w:val="000000"/>
          <w:sz w:val="28"/>
        </w:rPr>
        <w:t>
      Индекс: нысан: 5-НТ</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Есепті кезең _________ қаржы жылы</w:t>
      </w:r>
    </w:p>
    <w:p>
      <w:pPr>
        <w:spacing w:after="0"/>
        <w:ind w:left="0"/>
        <w:jc w:val="both"/>
      </w:pPr>
      <w:r>
        <w:rPr>
          <w:rFonts w:ascii="Times New Roman"/>
          <w:b w:val="false"/>
          <w:i w:val="false"/>
          <w:color w:val="000000"/>
          <w:sz w:val="28"/>
        </w:rPr>
        <w:t>
      Ұсынатын тұлғалар тобы: бюджеттік бағдарламалардың әкімшілері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бюджеттік бағдарламалар әкімшілері үшін есептi жылдан кейiнгi жылдың 18 қаңтарына дейін;</w:t>
      </w:r>
    </w:p>
    <w:p>
      <w:pPr>
        <w:spacing w:after="0"/>
        <w:ind w:left="0"/>
        <w:jc w:val="both"/>
      </w:pPr>
      <w:r>
        <w:rPr>
          <w:rFonts w:ascii="Times New Roman"/>
          <w:b w:val="false"/>
          <w:i w:val="false"/>
          <w:color w:val="000000"/>
          <w:sz w:val="28"/>
        </w:rPr>
        <w:t>
      ауданның (облыстық маңызы бар қаланың) бюджеттік бағдарламалар әкімшілері үшін – есептi жылдан кейiнгi жылдың 20 қаңтарына дейін;</w:t>
      </w:r>
    </w:p>
    <w:p>
      <w:pPr>
        <w:spacing w:after="0"/>
        <w:ind w:left="0"/>
        <w:jc w:val="both"/>
      </w:pPr>
      <w:r>
        <w:rPr>
          <w:rFonts w:ascii="Times New Roman"/>
          <w:b w:val="false"/>
          <w:i w:val="false"/>
          <w:color w:val="000000"/>
          <w:sz w:val="28"/>
        </w:rPr>
        <w:t>
      облыстың (астананың, республикалық маңызы бар қаланың) бюджеттік бағдарламалар әкімшілері үшін – есептi жылдан кейiнгi жылдың 25 қаңтарына дейін;</w:t>
      </w:r>
    </w:p>
    <w:p>
      <w:pPr>
        <w:spacing w:after="0"/>
        <w:ind w:left="0"/>
        <w:jc w:val="both"/>
      </w:pPr>
      <w:r>
        <w:rPr>
          <w:rFonts w:ascii="Times New Roman"/>
          <w:b w:val="false"/>
          <w:i w:val="false"/>
          <w:color w:val="000000"/>
          <w:sz w:val="28"/>
        </w:rPr>
        <w:t>
      республикалық бюджеттік бағдарламалар әкімшілері үшін - есептiден кейiнгi жылдың 1 ақпанына дейін.</w:t>
      </w:r>
    </w:p>
    <w:p>
      <w:pPr>
        <w:spacing w:after="0"/>
        <w:ind w:left="0"/>
        <w:jc w:val="both"/>
      </w:pPr>
      <w:r>
        <w:rPr>
          <w:rFonts w:ascii="Times New Roman"/>
          <w:b w:val="false"/>
          <w:i w:val="false"/>
          <w:color w:val="000000"/>
          <w:sz w:val="28"/>
        </w:rPr>
        <w:t>
      Мемлекеттік органның атауы ____________________________________________</w:t>
      </w:r>
    </w:p>
    <w:p>
      <w:pPr>
        <w:spacing w:after="0"/>
        <w:ind w:left="0"/>
        <w:jc w:val="both"/>
      </w:pPr>
      <w:r>
        <w:rPr>
          <w:rFonts w:ascii="Times New Roman"/>
          <w:b w:val="false"/>
          <w:i w:val="false"/>
          <w:color w:val="000000"/>
          <w:sz w:val="28"/>
        </w:rPr>
        <w:t>
      Жоғары тұрған бюджеттен берілген нысаналы трансферттер қаражатының сомасы (мың тенге)</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(бюджеттік бағдарламаның (кіші бағдарламаның) атауы)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(бюджеттік бағдарламаның (кіші бағдарламаның) коды)</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 (жоспарланып отырған іс-шаралар)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жоспарлы мәндері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нақты орындалуы, нәтижелерге қол жеткізу сатысы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атқару,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Атқарылмауы,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үнемдеу, 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жеткізбеу (асыра орындау) себептері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көрсеткіштер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нақты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жеткізбеу (асыра орындау) себептері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w:t>
      </w:r>
    </w:p>
    <w:p>
      <w:pPr>
        <w:spacing w:after="0"/>
        <w:ind w:left="0"/>
        <w:jc w:val="both"/>
      </w:pPr>
      <w:r>
        <w:rPr>
          <w:rFonts w:ascii="Times New Roman"/>
          <w:b w:val="false"/>
          <w:i w:val="false"/>
          <w:color w:val="000000"/>
          <w:sz w:val="28"/>
        </w:rPr>
        <w:t xml:space="preserve">
      Орындаушы 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Бюджеттік бюджеттік бағдарлама әкімшісінің басшысы </w:t>
      </w:r>
    </w:p>
    <w:p>
      <w:pPr>
        <w:spacing w:after="0"/>
        <w:ind w:left="0"/>
        <w:jc w:val="both"/>
      </w:pPr>
      <w:r>
        <w:rPr>
          <w:rFonts w:ascii="Times New Roman"/>
          <w:b w:val="false"/>
          <w:i w:val="false"/>
          <w:color w:val="000000"/>
          <w:sz w:val="28"/>
        </w:rPr>
        <w:t xml:space="preserve">
      ______________________________________ 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Ескерту: нысанды толтыру бойынша түсіндірме осы Нұсқаулықтың 54-тармағында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30 қарашадағы</w:t>
            </w:r>
            <w:r>
              <w:br/>
            </w:r>
            <w:r>
              <w:rPr>
                <w:rFonts w:ascii="Times New Roman"/>
                <w:b w:val="false"/>
                <w:i w:val="false"/>
                <w:color w:val="000000"/>
                <w:sz w:val="20"/>
              </w:rPr>
              <w:t>№ 629 бұйрығына</w:t>
            </w:r>
            <w:r>
              <w:br/>
            </w:r>
            <w:r>
              <w:rPr>
                <w:rFonts w:ascii="Times New Roman"/>
                <w:b w:val="false"/>
                <w:i w:val="false"/>
                <w:color w:val="000000"/>
                <w:sz w:val="20"/>
              </w:rPr>
              <w:t>қосымша</w:t>
            </w:r>
          </w:p>
        </w:tc>
      </w:tr>
    </w:tbl>
    <w:bookmarkStart w:name="z975" w:id="70"/>
    <w:p>
      <w:pPr>
        <w:spacing w:after="0"/>
        <w:ind w:left="0"/>
        <w:jc w:val="left"/>
      </w:pPr>
      <w:r>
        <w:rPr>
          <w:rFonts w:ascii="Times New Roman"/>
          <w:b/>
          <w:i w:val="false"/>
          <w:color w:val="000000"/>
        </w:rPr>
        <w:t xml:space="preserve"> Қазақстан Республикасы Қаржы министрінің</w:t>
      </w:r>
      <w:r>
        <w:br/>
      </w:r>
      <w:r>
        <w:rPr>
          <w:rFonts w:ascii="Times New Roman"/>
          <w:b/>
          <w:i w:val="false"/>
          <w:color w:val="000000"/>
        </w:rPr>
        <w:t>күші жойылған кейбір бұйрықтарының тізбесі</w:t>
      </w:r>
    </w:p>
    <w:bookmarkEnd w:id="70"/>
    <w:p>
      <w:pPr>
        <w:spacing w:after="0"/>
        <w:ind w:left="0"/>
        <w:jc w:val="both"/>
      </w:pPr>
      <w:bookmarkStart w:name="z977" w:id="71"/>
      <w:r>
        <w:rPr>
          <w:rFonts w:ascii="Times New Roman"/>
          <w:b w:val="false"/>
          <w:i w:val="false"/>
          <w:color w:val="000000"/>
          <w:sz w:val="28"/>
        </w:rPr>
        <w:t xml:space="preserve">
      1. "Бюджеттік мониторинг жүргізу нұсқауын бекіту туралы" Қазақстан Республикасы Қаржы министрінің 2009 жылғы 16 ақпандағы № 68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5574 болып тіркелген);</w:t>
      </w:r>
    </w:p>
    <w:bookmarkEnd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"Бюджеттік мониторинг жүргізу ережесін бекіту туралы" Қазақстан Республикасы Қаржы министрінің 2009 жылғы 16 ақпандағы № 68 бұйрығына өзгерістер мен толықтырулар енгізу туралы" Қазақстан Республикасының Қаржы министрінің 2010 жылғы 28 шілдедегі № 376 </w:t>
      </w:r>
      <w:r>
        <w:rPr>
          <w:rFonts w:ascii="Times New Roman"/>
          <w:b w:val="false"/>
          <w:i w:val="false"/>
          <w:color w:val="000000"/>
          <w:sz w:val="28"/>
        </w:rPr>
        <w:t>бұйрығы</w:t>
      </w:r>
      <w:r>
        <w:rPr>
          <w:rFonts w:ascii="Times New Roman"/>
          <w:b w:val="false"/>
          <w:i w:val="false"/>
          <w:color w:val="000000"/>
          <w:sz w:val="28"/>
        </w:rPr>
        <w:t>(Нормативтік құқықтық актілерді мемлекеттік тіркеу тізілімінде № 6419 болып тіркелген);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 "Бюджеттiк мониторинг жүргiзу нұсқауын бекiту туралы" Қазақстан Республикасы Қаржы министрiнiң 2009 жылғы 16 ақпандағы № 68 бұйрығына өзгерiстер енгiзу туралы" Қазақстан Республикасы Қаржы министрінің 2012 жылғы 4 қазандағы № 453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8046 болып тіркелген, "Әділет" ақпараттық-құқықтық жүйесінде 2012 жылғы 30 қазанда жарияланған);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"Бюджеттік мониторинг жүргізу нұсқауын бекіту туралы" Қазақстан Республикасы Қаржы министрінің 2009 жылғы 16 ақпандағы № 68 бұйрығына өзгерістер мен толықтырулар енгізу туралы" Қазақстан Республикасы Қаржы министрінің 2013 жылғы 24 маусымдағы № 294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8553 болып тіркелген, "Әділет" ақпараттық-құқықтық жүйесінде 2013 жылғы 4 шілдеде жарияланған);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"Бюджеттік мониторинг жүргізу нұсқауын бекіту туралы" Қазақстан Республикасы Қаржы министрінің 2009 жылғы 16 ақпандағы № 68 бұйрығына өзгерістер енгізу туралы"Қазақстан Республикасы Қаржы министрінің 2015 жылғы 26 ақпандағы № 129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10575 болып тіркелген, "Әділет" ақпараттық-құқықтық жүйесінде 2015 жылғы 8 сәуірде жарияланған);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"Бюджеттік мониторинг жүргізу нұсқауын бекіту туралы" Қазақстан Республикасы Қаржы Министрінің 2009 жылғы 16 ақпандағы № 68 бұйрығына өзгерістер мен толықтырулар енгізу туралы" Қазақстан Республикасы Қаржы министрінің 2015 жылғы 23 қарашадағы № 583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12404 болып тіркелген, "Әділет" ақпараттық-құқықтық жүйесінде 2015 жылғы 23 желтоқсанда жарияланған);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"Бюджеттік мониторинг жүргізу нұсқауын бекіту туралы" Қазақстан Республикасы Қаржы министрінің 2009 жылғы 16 ақпандағы № 68 бұйрығына өзгерістер мен толықтырулар енгізу туралы" Қазақстан Республикасы Қаржы министрінің 2016 жылғы 28 шілдедегі № 411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14174 болып тіркелген, "Әділет" ақпараттық-құқықтық жүйесінде 2016 жылғы 2 қыркүйекте жарияланған);</w:t>
      </w:r>
    </w:p>
    <w:p>
      <w:pPr>
        <w:spacing w:after="0"/>
        <w:ind w:left="0"/>
        <w:jc w:val="both"/>
      </w:pPr>
      <w:r>
        <w:rPr>
          <w:rFonts w:ascii="Times New Roman"/>
          <w:b w:val="false"/>
          <w:i w:val="false"/>
          <w:color w:val="000000"/>
          <w:sz w:val="28"/>
        </w:rPr>
        <w:t xml:space="preserve">
      8. "Бюджеттік мониторинг жүргізу нұсқауын бекіту туралы" Қазақстан Республикасы Қаржы министрінің 2009 жылғы 16 ақпандағы № 68 бұйрығына өзгерістер мен толықтыру енгізу туралы" Қазақстан Республикасы Қаржы министрінің 2016 жылғы 26 қазандағы № 567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14459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