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369a" w14:textId="3d636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"Өндірушілердің (импорттаушылардың) кеңейтілген міндеттемелері қолданылатын өнімнің (тауарлардың) тізбесін бекіту туралы" Қазақстан Республикасы Энергетика министрiнің міндетін атқарушының 2015 жылғы 4 желтоқсандағы № 695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22 желтоқсандағы № 555 бұйрығы. Қазақстан Республикасының Әділет министрлігінде 2016 жылғы 29 желтоқсанда № 14628 болып тіркелді. Күші жойылды - Қазақстан Республикасы Экология, геология және табиғи ресурстар министрінің 2022 жылғы 9 қарашадағы № 689 бұйрығымен.</w:t>
      </w:r>
    </w:p>
    <w:p>
      <w:pPr>
        <w:spacing w:after="0"/>
        <w:ind w:left="0"/>
        <w:jc w:val="both"/>
      </w:pPr>
      <w:r>
        <w:rPr>
          <w:rFonts w:ascii="Times New Roman"/>
          <w:b w:val="false"/>
          <w:i w:val="false"/>
          <w:color w:val="ff0000"/>
          <w:sz w:val="28"/>
        </w:rPr>
        <w:t xml:space="preserve">
      Ескерту. Бұйрықтың күші жойылды - ҚР Экология, геология және табиғи ресурстар министрінің 09.11.2022 </w:t>
      </w:r>
      <w:r>
        <w:rPr>
          <w:rFonts w:ascii="Times New Roman"/>
          <w:b w:val="false"/>
          <w:i w:val="false"/>
          <w:color w:val="ff0000"/>
          <w:sz w:val="28"/>
        </w:rPr>
        <w:t>№ 689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"Өндірушілердің (импорттаушылардың) кеңейтілген міндеттемелері қолданылатын өнімнің (тауарлардың) тізбесін бекіту туралы" Қазақстан Республикасы Энергетика министрi міндетін атқарушының 2015 жылғы 4 желтоқсандағы № 695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12565 болып тіркелген, "Әділет" ақпараттық-құқықтық жүйесінде 2016 жылғы 19 қаңтарда жарияланған)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Өндірушілердің (импорттаушылардың) кеңейтілген міндеттемелері оған (оларға) таралатын өнім (тауарлар) </w:t>
      </w:r>
      <w:r>
        <w:rPr>
          <w:rFonts w:ascii="Times New Roman"/>
          <w:b w:val="false"/>
          <w:i w:val="false"/>
          <w:color w:val="000000"/>
          <w:sz w:val="28"/>
        </w:rPr>
        <w:t>тізбесі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көшірмелерін мерзімді баспа басылымдарында, "Әділет" ақпараттық-құқықтық жүйесінде ресми жариялауға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9" w:id="6"/>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6"/>
    <w:bookmarkStart w:name="z10" w:id="7"/>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 мен көзделген іс-шаралардың орындалуы туралы мәліметтерді беруді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Инвестициялар және даму министрі</w:t>
            </w:r>
          </w:p>
          <w:p>
            <w:pPr>
              <w:spacing w:after="20"/>
              <w:ind w:left="20"/>
              <w:jc w:val="both"/>
            </w:pPr>
            <w:r>
              <w:rPr>
                <w:rFonts w:ascii="Times New Roman"/>
                <w:b w:val="false"/>
                <w:i/>
                <w:color w:val="000000"/>
                <w:sz w:val="20"/>
              </w:rPr>
              <w:t>__________________ Ж. Қасымбек</w:t>
            </w:r>
          </w:p>
          <w:p>
            <w:pPr>
              <w:spacing w:after="0"/>
              <w:ind w:left="0"/>
              <w:jc w:val="left"/>
            </w:pPr>
          </w:p>
          <w:p>
            <w:pPr>
              <w:spacing w:after="20"/>
              <w:ind w:left="20"/>
              <w:jc w:val="both"/>
            </w:pPr>
            <w:r>
              <w:rPr>
                <w:rFonts w:ascii="Times New Roman"/>
                <w:b w:val="false"/>
                <w:i/>
                <w:color w:val="000000"/>
                <w:sz w:val="20"/>
              </w:rPr>
              <w:t>2016 жылғы 22 желтоқсан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555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министрiнің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4 желтоқсандағы</w:t>
            </w:r>
            <w:r>
              <w:br/>
            </w:r>
            <w:r>
              <w:rPr>
                <w:rFonts w:ascii="Times New Roman"/>
                <w:b w:val="false"/>
                <w:i w:val="false"/>
                <w:color w:val="000000"/>
                <w:sz w:val="20"/>
              </w:rPr>
              <w:t>№ 695 бұйрығымен бекітілген</w:t>
            </w:r>
          </w:p>
        </w:tc>
      </w:tr>
    </w:tbl>
    <w:bookmarkStart w:name="z17" w:id="10"/>
    <w:p>
      <w:pPr>
        <w:spacing w:after="0"/>
        <w:ind w:left="0"/>
        <w:jc w:val="left"/>
      </w:pPr>
      <w:r>
        <w:rPr>
          <w:rFonts w:ascii="Times New Roman"/>
          <w:b/>
          <w:i w:val="false"/>
          <w:color w:val="000000"/>
        </w:rPr>
        <w:t xml:space="preserve"> Өндірушілердің (импорттаушылардың) кеңейтілген міндеттемелері </w:t>
      </w:r>
    </w:p>
    <w:bookmarkEnd w:id="10"/>
    <w:bookmarkStart w:name="z18" w:id="11"/>
    <w:p>
      <w:pPr>
        <w:spacing w:after="0"/>
        <w:ind w:left="0"/>
        <w:jc w:val="left"/>
      </w:pPr>
      <w:r>
        <w:rPr>
          <w:rFonts w:ascii="Times New Roman"/>
          <w:b/>
          <w:i w:val="false"/>
          <w:color w:val="000000"/>
        </w:rPr>
        <w:t xml:space="preserve"> қолданылатын өнімнің (тауарлардың)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ЕАЭО СЭҚТН коды</w:t>
            </w:r>
          </w:p>
          <w:bookmarkEnd w:id="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Темір жол немесе трамвай жылжымалы құрамынан басқа, жерүсті көлігінің құралдары, олардың бөліктері және жабдықтары</w:t>
            </w:r>
          </w:p>
          <w:bookmarkEnd w:id="13"/>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870120101</w:t>
            </w:r>
          </w:p>
          <w:bookmarkEnd w:id="14"/>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29-бөлімнен: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ершікті тартқыштар, толық массасы 50 тоннадан асатын көлік құралдарын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870120901</w:t>
            </w:r>
          </w:p>
          <w:bookmarkEnd w:id="15"/>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қолданыста болған ершікті тартқыштар, толық массасы 50 тоннадан асатын көлік құралдарын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8702</w:t>
            </w:r>
          </w:p>
          <w:bookmarkEnd w:id="16"/>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моторлы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8703</w:t>
            </w:r>
          </w:p>
          <w:bookmarkEnd w:id="17"/>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 автомобильдер және жүк-жолаушы автомобильдер-фургондарды және жарыс автомобильдерін қоса алғанда, негiзiнен адамдарды тасымалдауға арналған өзге де моторлы көлiк құралдары (8702 тауар позициясының моторлы көлік құралдарынан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8704</w:t>
            </w:r>
          </w:p>
          <w:bookmarkEnd w:id="18"/>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тасымалдауға арналған моторлы көлік құралдары, толық массасы 50 тоннадан асатын көлік құралдарын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8705</w:t>
            </w:r>
          </w:p>
          <w:bookmarkEnd w:id="19"/>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моторлы көлік кұралдары (мысалы, аптатты жағдайдығы жүк көліктері, автокрандар, өрт сөндіру, бетон араластырушы, жол тазалайтын, суаратын көліктері, автошеберхана, рентген құрылысы орнатылған автокөліктер), жолаушылар және жүк тасымалына арналған қолданыстағы траспорттан басқа, толық массасы 50 тоннадан асатын көлік құралдарын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8706009109</w:t>
            </w:r>
          </w:p>
          <w:bookmarkEnd w:id="20"/>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тауар позициясының моторлы көлiк құралдарына арналған қозғалтқыштар орнатылған өзге де шассилер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Каучук, резеңке және олардан жасалған бұйымдар</w:t>
            </w:r>
          </w:p>
          <w:bookmarkEnd w:id="21"/>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401110</w:t>
            </w:r>
          </w:p>
          <w:bookmarkEnd w:id="22"/>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22.1-бөлімінен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автомобильдерге арналған шиналар және пневматикалық жаңа резеңке тыстар (жүк-жолаушы автомобильдер-фургондар мен спорттық автомобильдерді қоса алғанда)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401120</w:t>
            </w:r>
          </w:p>
          <w:bookmarkEnd w:id="23"/>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автобустар немесе жүк тасымалдайтын моторлы көлік құралдарына арналған шиналар және пневматикалық жаңа резеңке тыстар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401130</w:t>
            </w:r>
          </w:p>
          <w:bookmarkEnd w:id="24"/>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авиацияда пайдалануға арналған шиналар және пневматикалық жаңа резеңке тыстар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401140</w:t>
            </w:r>
          </w:p>
          <w:bookmarkEnd w:id="25"/>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мотоциклге арналған шиналар және пневматикалық жаңа резеңке тыстар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401150</w:t>
            </w:r>
          </w:p>
          <w:bookmarkEnd w:id="26"/>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велосипедтерге арналған шиналар және пневматикалық жаңа резеңке тыстар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401161</w:t>
            </w:r>
          </w:p>
          <w:bookmarkEnd w:id="27"/>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ауылшаруашылығына немесе орман шаруашылығына арналған көлік құралдары мен машиналарға арналған шиналар және пневматикалық жаңа резеңке тыстар, протекторында "шырша" суреті бар немесе протекторының осыған ұқсас суреттері бар өзге шиналар және тыстар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401162</w:t>
            </w:r>
          </w:p>
          <w:bookmarkEnd w:id="28"/>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 немесе өнеркәсiпте пайдаланылатын және отырғызу диаметрi 61 см-ден аспайтын көлiк құралдары мен машиналарға арналған шиналар және пневматикалық жаңа резеңке тыстар, протекторында "шырша" суреті бар немесе протекторының осыған ұқсас суреттері бар өзге шиналар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401163</w:t>
            </w:r>
          </w:p>
          <w:bookmarkEnd w:id="29"/>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немесе өнеркәсiпте пайдаланылатын және отырғызу диаметрi 61 см-ден асатын көлiк құралдары мен машиналарға арналған шиналар және пневматикалық жаңа резеңке тыстар, протекторында "шырша" суреті бар немесе протекторының осыған ұқсас суреттері бар өзге 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401169</w:t>
            </w:r>
          </w:p>
          <w:bookmarkEnd w:id="30"/>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шиналар және пневматикалық жаңа резеңке тыстар, протекторында "шыршасы" бар немесе протекторының осыған ұқсас суреттері бар және басқалары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401211</w:t>
            </w:r>
          </w:p>
          <w:bookmarkEnd w:id="31"/>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резеңке, қалпына келтірілген немесе бұрын пайдалануда болған шиналар және тыстар; үлкен дөңгелек немесе жартылай пневматикалық шиналар және тыстар, шина протекторлары мен жиектік ленталар, қалпына келтірілген, жеңіл автомобильдер үшін жасалған (жүк-жолаушы автомобиль-фургондар мен спорттық автомобильдерді қоса алғанда) шиналар және дөңгелек тыстары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401212</w:t>
            </w:r>
          </w:p>
          <w:bookmarkEnd w:id="32"/>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резеңке, қалпына келтірілген немесе бұрын пайдалануда болған шиналар және тыстар; үлкен дөңгелек немесе жартылай пневматикалық шиналар және тыстар, шина протекторлары мен жиектік ленталар, қалпына келтірілген, автобустар мен жүк тасымалдауға арналған моторлы көлік құралдарына шиналар мен дөңгелек тыстары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401213</w:t>
            </w:r>
          </w:p>
          <w:bookmarkEnd w:id="33"/>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авиацияда пайдалануға арналған пневматикалық резеңке, қалпына келтірілген немесе бұрын пайдалануда болған шиналар және тыстар; үлкен дөңгелек немесе жартылай пневматикалық шиналар және тыстар, шина протекторлары мен жиектік ленталар, резеңке, қалпына келтірілген, шиналар мен дөңгелек тыстар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401219</w:t>
            </w:r>
          </w:p>
          <w:bookmarkEnd w:id="34"/>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резеңке, қалпына келтірілген немесе бұрын пайдалануда болған шиналар және тыстар; үлкен дөңгелек немесе жартылай пневматикалық шиналар және тыстар, шина протекторлары мен жиектік ленталар, қалпына келтірілген шина және дөңгелек тыстары және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401220</w:t>
            </w:r>
          </w:p>
          <w:bookmarkEnd w:id="35"/>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резеңке, қалпына келтірілген немесе бұрын пайдалануда болған шиналар және тыстар; үлкен дөңгелек немесе жартылай пневматикалық шиналар және тыстар, шина протекторлары мен жиектік ленталар, резеңке, бұрын қолданыста болған шиналар мен дөңгелек тыстары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Электр аккумуляторлар және оларға арналған сепараторларды қоса алғанда</w:t>
            </w:r>
          </w:p>
          <w:bookmarkEnd w:id="3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850710</w:t>
            </w:r>
          </w:p>
          <w:bookmarkEnd w:id="37"/>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27-бөлімнен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поршенды қозғалтқышты іске қосу үшін пайдаланылатын тікбұрышты (соның ішінде төртбұрышты) немесе басқа пішіндегі қорғасынды электр аккумуляторлары, оған қоса сепараторлар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850720</w:t>
            </w:r>
          </w:p>
          <w:bookmarkEnd w:id="38"/>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тікбұрышты (соның ішінде төртбұрышты) немесе басқа пішіндегі электр аккумуляторлары, оған қоса сепараторлар, өзге қорғасынды аккумуляторлар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850730</w:t>
            </w:r>
          </w:p>
          <w:bookmarkEnd w:id="39"/>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тікбұрышты (соның ішінде төртбұрышты) немесе басқа пішіндегі электр аккумуляторлары, оған қоса сепараторлар, никельді-кадмий аккумуляторлар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850740</w:t>
            </w:r>
          </w:p>
          <w:bookmarkEnd w:id="40"/>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тікбұрышты (соның ішінде төртбұрышты) немесе басқа пішіндегі электр аккумуляторлары, оған қоса сепараторлар, никельді-темір аккумуляторлар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850750</w:t>
            </w:r>
          </w:p>
          <w:bookmarkEnd w:id="41"/>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(соның ішінде төртбұрышты) немесе басқа пішіндегі электр аккумуляторлары, оған қоса сепараторлар, гидридті-никель аккумуляторлары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850760</w:t>
            </w:r>
          </w:p>
          <w:bookmarkEnd w:id="42"/>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тікбұрышты (соның ішінде төртбұрышты) немесе басқа пішіндегі электр аккумуляторлары, оған қоса сепараторлар, литий-ионды аккумуляторлар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850780</w:t>
            </w:r>
          </w:p>
          <w:bookmarkEnd w:id="43"/>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тікбұрышты (соның ішінде төртбұрышты) немесе басқа пішіндегі электр аккумуляторлары, оған қоса сепараторлар, өзге де аккумуляторлар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Битумды жыныстардан алынған мұнай және мұнай өнімдері (шикілерден басқасы) және басқа жерде аталмаған немесе қосылмаған, құрамында 70 және одан артық май % мұнай немесе мұнай өнімдері бар, битумды жыныстардан алынған өнімдер, бұл ретте осы мұнай өнімдері құрамында биодизель және пайдаланылған мұнай өнімдері барларын қоспағанда, өнімдердің негізгі құрауыштары болып табылады</w:t>
            </w:r>
          </w:p>
          <w:bookmarkEnd w:id="44"/>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2710198200</w:t>
            </w:r>
          </w:p>
          <w:bookmarkEnd w:id="45"/>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20-бөлімнен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майлары, компрессорлық майлау майлары, турбиналық майлау майы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2710198400</w:t>
            </w:r>
          </w:p>
          <w:bookmarkEnd w:id="46"/>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мақсаттарға арналған сұйықтықтар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2710198600</w:t>
            </w:r>
          </w:p>
          <w:bookmarkEnd w:id="47"/>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майлар, вазелин майы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2710198800</w:t>
            </w:r>
          </w:p>
          <w:bookmarkEnd w:id="48"/>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Жетектерге арналған май және редукторларға арналған май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Өзге де химия өнімдері</w:t>
            </w:r>
          </w:p>
          <w:bookmarkEnd w:id="4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3819000000</w:t>
            </w:r>
          </w:p>
          <w:bookmarkEnd w:id="50"/>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20-бөлімнен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гидравликалық сұйықтықтар және гидравликалық берілістерге арналған, құрамында 70 және одан артық май % мұнай немесе мұнай өнімдері жоқ немесе бар, битумды жыныстардан алынған дайын өзге де сұйықтықтар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3820000000</w:t>
            </w:r>
          </w:p>
          <w:bookmarkEnd w:id="51"/>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антифриздер және мұздануға қарсы дайын сұйықтықтар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Пластмасса, шыны, қағаз, картон, алюминий және металл орамалар</w:t>
            </w:r>
          </w:p>
          <w:bookmarkEnd w:id="52"/>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392010</w:t>
            </w:r>
          </w:p>
          <w:bookmarkEnd w:id="53"/>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22.2-бөлімнен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және жолақтар немесе таспалар, пластмассадан жасалған басқалары, кеуексіз және армирленбеген, қабатсыз, төсемсіз және ұқсас тәсілдермен этилен полимерлерінен дайындалған басқа материалдармен жалғанбаған.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392020</w:t>
            </w:r>
          </w:p>
          <w:bookmarkEnd w:id="54"/>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үлдір және жолақтар немесе таспалар, пластмассадан жасалған басқалары, кеуексіз және армирленбеген, қабатсыз, төсемсіз және ұқсас тәсілдермен пропилен полимерлерінен дайындалған басқа материалдармен жалғанбаған.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392030</w:t>
            </w:r>
          </w:p>
          <w:bookmarkEnd w:id="55"/>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үлдір және жолақтар немесе таспалар, пластмассадан жасалған басқалары, кеуексіз және армирленбеген, қабатсыз, төсемсіз және ұқсас тәсілдермен стирол полимерлерінен дайындалған басқа материалдармен жалғанбаған.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392062</w:t>
            </w:r>
          </w:p>
          <w:bookmarkEnd w:id="56"/>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үлдір және жолақтар немесе таспалар, пластмассадан жасалған басқалары, кеуексіз және армирленбеген, қабатсыз, төсемсіз және ұқсас тәсілдермен полиэтилентерефталат полимерлерінен дайындалған басқа материалдармен жалғанбаған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3923</w:t>
            </w:r>
          </w:p>
          <w:bookmarkEnd w:id="57"/>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тауарларды тасымалдау немесе орамдауға арналған өнімдер; тығындар, қақпақтар, қалпақтар және басқа да пластмассадан жасалған тығындайтын 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4819</w:t>
            </w:r>
          </w:p>
          <w:bookmarkEnd w:id="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17.21-бөлімнен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қағаздан,картоннан, целлюлозалық мақтадан жасалған қатты қағаздар, жәшіктер, қаптар,пакеттер және басқа да орамдаушы ыдыстар мақтадан немесе целлюлозалық талшықтан жасалған кенептер; мекемелерде, дүкендерде немесе осыған ұқсас мақсаттарда пайдаланылатын картотекаларға арналған қорапшалар, хаттарға немесе осыған ұқсас бұйымдарды салуға арналып қағаздан немесе картоннан жасалған лотоктар.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7010</w:t>
            </w:r>
          </w:p>
          <w:bookmarkEnd w:id="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23.13-бөлімнен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бөтелкелер, бөтелкелер, құтылар және тауарларды сақтауға, тасымалдауға немесе буып-түюге арналған басқа да шыны ыдыстар; консервілеуге арналған шыны құтылар; шыныдан жасалған сақтандырғыш тығындар, тығындар, қақпақтар және басқа да осыған ұқсас шыны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731021</w:t>
            </w:r>
          </w:p>
          <w:bookmarkEnd w:id="60"/>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25.9-бөлімнен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қалайымен немесе қаусыршамен жабылған консерві банкілері: кез келген заттарға (тығыздалған немесе сұйытылған газдан басқа) сыйымдылығы 5 л-ден аспайтын.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731029</w:t>
            </w:r>
          </w:p>
          <w:bookmarkEnd w:id="61"/>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қара металдардан жасалған қалайымен немесе қаусыршамен жабылған консерві банкілері: кез келген заттарға (тығыздалған немесе сұйытылған газдан басқа) сыйымдылығы 5 л-ден аспайтын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7612902000</w:t>
            </w:r>
          </w:p>
          <w:bookmarkEnd w:id="62"/>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24.42-бөлімнен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Аэрозольдар пайдаланылатын үшін алюминийден жасалған ұқсас сыйымдылықтар кез келген заттарға (тығыздалған немесе сұйытылған газдан басқа) сыйымдылығы 1 л-ден аспайтын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7612909001</w:t>
            </w:r>
          </w:p>
          <w:bookmarkEnd w:id="63"/>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банкiлер және алюминийден дайындалған ұқсас сыйымдылықтар кез келген заттарға (тығыздалған немесе сұйытылған газдан басқа) сыйымдылығы 1 л-ден аспайтын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Пластмассадан жасалған асхана және ас үй ыдыстары, асхана және ас үй жарақтары, үй тұрмысына қажетті және гигиеналық немесе дәретханаға арналған басқа да заттар</w:t>
            </w:r>
          </w:p>
          <w:bookmarkEnd w:id="64"/>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3924</w:t>
            </w:r>
          </w:p>
          <w:bookmarkEnd w:id="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22.2-бөлімнен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асхана және ас үй ыдыстары, асхана және ас үй жарақтары, үй тұрмысына қажетті және гигиеналық немесе дәретханаға арналған басқа да заттар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Қазақстан Республикасына импортталатын, пластмасса, шыны, қағаз, картон, алюминий және металл орамаларға буылып-түйілген тауарлар</w:t>
            </w:r>
          </w:p>
          <w:bookmarkEnd w:id="6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7"/>
          <w:p>
            <w:pPr>
              <w:spacing w:after="20"/>
              <w:ind w:left="20"/>
              <w:jc w:val="both"/>
            </w:pPr>
            <w:r>
              <w:rPr>
                <w:rFonts w:ascii="Times New Roman"/>
                <w:b w:val="false"/>
                <w:i w:val="false"/>
                <w:color w:val="000000"/>
                <w:sz w:val="20"/>
              </w:rPr>
              <w:t>
Бастапқы элементтер және бастапқы батареялар</w:t>
            </w:r>
          </w:p>
          <w:bookmarkEnd w:id="6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8"/>
          <w:p>
            <w:pPr>
              <w:spacing w:after="20"/>
              <w:ind w:left="20"/>
              <w:jc w:val="both"/>
            </w:pPr>
            <w:r>
              <w:rPr>
                <w:rFonts w:ascii="Times New Roman"/>
                <w:b w:val="false"/>
                <w:i w:val="false"/>
                <w:color w:val="000000"/>
                <w:sz w:val="20"/>
              </w:rPr>
              <w:t>
8506</w:t>
            </w:r>
          </w:p>
          <w:bookmarkEnd w:id="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27.2-бөлімнен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және бастапқы батареялар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9"/>
          <w:p>
            <w:pPr>
              <w:spacing w:after="20"/>
              <w:ind w:left="20"/>
              <w:jc w:val="both"/>
            </w:pPr>
            <w:r>
              <w:rPr>
                <w:rFonts w:ascii="Times New Roman"/>
                <w:b w:val="false"/>
                <w:i w:val="false"/>
                <w:color w:val="000000"/>
                <w:sz w:val="20"/>
              </w:rPr>
              <w:t>
Электрлік қыздыру немесе газразрядты шамдар, герметикалық бағытталған жарық шамдарын қосқанда, сондай-ақ ультракүлгін немесе инфрақызыл шамдар; құрамында сынап бар доғалық шамдар:</w:t>
            </w:r>
          </w:p>
          <w:bookmarkEnd w:id="6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0"/>
          <w:p>
            <w:pPr>
              <w:spacing w:after="20"/>
              <w:ind w:left="20"/>
              <w:jc w:val="both"/>
            </w:pPr>
            <w:r>
              <w:rPr>
                <w:rFonts w:ascii="Times New Roman"/>
                <w:b w:val="false"/>
                <w:i w:val="false"/>
                <w:color w:val="000000"/>
                <w:sz w:val="20"/>
              </w:rPr>
              <w:t>
853931</w:t>
            </w:r>
          </w:p>
          <w:bookmarkEnd w:id="70"/>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27.40-бөлімнен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газразрядты шамдар, ультрақызыл сәулелену шамдарын: термокатодты люминесценттік шамдарды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1"/>
          <w:p>
            <w:pPr>
              <w:spacing w:after="20"/>
              <w:ind w:left="20"/>
              <w:jc w:val="both"/>
            </w:pPr>
            <w:r>
              <w:rPr>
                <w:rFonts w:ascii="Times New Roman"/>
                <w:b w:val="false"/>
                <w:i w:val="false"/>
                <w:color w:val="000000"/>
                <w:sz w:val="20"/>
              </w:rPr>
              <w:t>
853932</w:t>
            </w:r>
          </w:p>
          <w:bookmarkEnd w:id="71"/>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сынаптық немесе натрий шамдары; металл-галогендік шамдар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2"/>
          <w:p>
            <w:pPr>
              <w:spacing w:after="20"/>
              <w:ind w:left="20"/>
              <w:jc w:val="both"/>
            </w:pPr>
            <w:r>
              <w:rPr>
                <w:rFonts w:ascii="Times New Roman"/>
                <w:b w:val="false"/>
                <w:i w:val="false"/>
                <w:color w:val="000000"/>
                <w:sz w:val="20"/>
              </w:rPr>
              <w:t>
853939</w:t>
            </w:r>
          </w:p>
          <w:bookmarkEnd w:id="72"/>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газразрядты шамдар, ультрақызыл сәулелену шамдарын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3"/>
          <w:p>
            <w:pPr>
              <w:spacing w:after="20"/>
              <w:ind w:left="20"/>
              <w:jc w:val="both"/>
            </w:pPr>
            <w:r>
              <w:rPr>
                <w:rFonts w:ascii="Times New Roman"/>
                <w:b w:val="false"/>
                <w:i w:val="false"/>
                <w:color w:val="000000"/>
                <w:sz w:val="20"/>
              </w:rPr>
              <w:t>
853941</w:t>
            </w:r>
          </w:p>
          <w:bookmarkEnd w:id="73"/>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доғалық шамдар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4"/>
          <w:p>
            <w:pPr>
              <w:spacing w:after="20"/>
              <w:ind w:left="20"/>
              <w:jc w:val="both"/>
            </w:pPr>
            <w:r>
              <w:rPr>
                <w:rFonts w:ascii="Times New Roman"/>
                <w:b w:val="false"/>
                <w:i w:val="false"/>
                <w:color w:val="000000"/>
                <w:sz w:val="20"/>
              </w:rPr>
              <w:t>
853949</w:t>
            </w:r>
          </w:p>
          <w:bookmarkEnd w:id="74"/>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ультракүлгін немесе инфрақызыл сәулелену шамдары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5"/>
          <w:p>
            <w:pPr>
              <w:spacing w:after="20"/>
              <w:ind w:left="20"/>
              <w:jc w:val="both"/>
            </w:pPr>
            <w:r>
              <w:rPr>
                <w:rFonts w:ascii="Times New Roman"/>
                <w:b w:val="false"/>
                <w:i w:val="false"/>
                <w:color w:val="000000"/>
                <w:sz w:val="20"/>
              </w:rPr>
              <w:t>
Құрамында сынап бар медициналық немесе ветеринариялық термометрлер</w:t>
            </w:r>
          </w:p>
          <w:bookmarkEnd w:id="75"/>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6"/>
          <w:p>
            <w:pPr>
              <w:spacing w:after="20"/>
              <w:ind w:left="20"/>
              <w:jc w:val="both"/>
            </w:pPr>
            <w:r>
              <w:rPr>
                <w:rFonts w:ascii="Times New Roman"/>
                <w:b w:val="false"/>
                <w:i w:val="false"/>
                <w:color w:val="000000"/>
                <w:sz w:val="20"/>
              </w:rPr>
              <w:t>
902511</w:t>
            </w:r>
          </w:p>
          <w:bookmarkEnd w:id="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26.51-бөлімнен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медициналық немесе ветеринариялық термометрлер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
          <w:p>
            <w:pPr>
              <w:spacing w:after="20"/>
              <w:ind w:left="20"/>
              <w:jc w:val="both"/>
            </w:pPr>
            <w:r>
              <w:rPr>
                <w:rFonts w:ascii="Times New Roman"/>
                <w:b w:val="false"/>
                <w:i w:val="false"/>
                <w:color w:val="000000"/>
                <w:sz w:val="20"/>
              </w:rPr>
              <w:t>
Ірі габаритті электр және электрондық жабдықтар</w:t>
            </w:r>
          </w:p>
          <w:bookmarkEnd w:id="7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8"/>
          <w:p>
            <w:pPr>
              <w:spacing w:after="20"/>
              <w:ind w:left="20"/>
              <w:jc w:val="both"/>
            </w:pPr>
            <w:r>
              <w:rPr>
                <w:rFonts w:ascii="Times New Roman"/>
                <w:b w:val="false"/>
                <w:i w:val="false"/>
                <w:color w:val="000000"/>
                <w:sz w:val="20"/>
              </w:rPr>
              <w:t>
732111</w:t>
            </w:r>
          </w:p>
          <w:bookmarkEnd w:id="78"/>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26-27-бөлімнен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тамақты тек қана газда немесе газда, сондай-ақ басқа да отындар түрлерінде дайындау мен жылытуға арналған қондырғы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9"/>
          <w:p>
            <w:pPr>
              <w:spacing w:after="20"/>
              <w:ind w:left="20"/>
              <w:jc w:val="both"/>
            </w:pPr>
            <w:r>
              <w:rPr>
                <w:rFonts w:ascii="Times New Roman"/>
                <w:b w:val="false"/>
                <w:i w:val="false"/>
                <w:color w:val="000000"/>
                <w:sz w:val="20"/>
              </w:rPr>
              <w:t>
8418</w:t>
            </w:r>
          </w:p>
          <w:bookmarkEnd w:id="79"/>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басқа типтегі тоңазытқыштар, мұздатқыштар және басқа да тоңазыту немесе мұздату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0"/>
          <w:p>
            <w:pPr>
              <w:spacing w:after="20"/>
              <w:ind w:left="20"/>
              <w:jc w:val="both"/>
            </w:pPr>
            <w:r>
              <w:rPr>
                <w:rFonts w:ascii="Times New Roman"/>
                <w:b w:val="false"/>
                <w:i w:val="false"/>
                <w:color w:val="000000"/>
                <w:sz w:val="20"/>
              </w:rPr>
              <w:t>
8422110000</w:t>
            </w:r>
          </w:p>
          <w:bookmarkEnd w:id="80"/>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жуатын машиналар: тұрмыстық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1"/>
          <w:p>
            <w:pPr>
              <w:spacing w:after="20"/>
              <w:ind w:left="20"/>
              <w:jc w:val="both"/>
            </w:pPr>
            <w:r>
              <w:rPr>
                <w:rFonts w:ascii="Times New Roman"/>
                <w:b w:val="false"/>
                <w:i w:val="false"/>
                <w:color w:val="000000"/>
                <w:sz w:val="20"/>
              </w:rPr>
              <w:t>
8422190000</w:t>
            </w:r>
          </w:p>
          <w:bookmarkEnd w:id="81"/>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ыдыс жуатын машиналар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2"/>
          <w:p>
            <w:pPr>
              <w:spacing w:after="20"/>
              <w:ind w:left="20"/>
              <w:jc w:val="both"/>
            </w:pPr>
            <w:r>
              <w:rPr>
                <w:rFonts w:ascii="Times New Roman"/>
                <w:b w:val="false"/>
                <w:i w:val="false"/>
                <w:color w:val="000000"/>
                <w:sz w:val="20"/>
              </w:rPr>
              <w:t>
8450</w:t>
            </w:r>
          </w:p>
          <w:bookmarkEnd w:id="82"/>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3"/>
          <w:p>
            <w:pPr>
              <w:spacing w:after="20"/>
              <w:ind w:left="20"/>
              <w:jc w:val="both"/>
            </w:pPr>
            <w:r>
              <w:rPr>
                <w:rFonts w:ascii="Times New Roman"/>
                <w:b w:val="false"/>
                <w:i w:val="false"/>
                <w:color w:val="000000"/>
                <w:sz w:val="20"/>
              </w:rPr>
              <w:t>
845121000</w:t>
            </w:r>
          </w:p>
          <w:bookmarkEnd w:id="83"/>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кептіргіш машиналар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4"/>
          <w:p>
            <w:pPr>
              <w:spacing w:after="20"/>
              <w:ind w:left="20"/>
              <w:jc w:val="both"/>
            </w:pPr>
            <w:r>
              <w:rPr>
                <w:rFonts w:ascii="Times New Roman"/>
                <w:b w:val="false"/>
                <w:i w:val="false"/>
                <w:color w:val="000000"/>
                <w:sz w:val="20"/>
              </w:rPr>
              <w:t>
8451290000</w:t>
            </w:r>
          </w:p>
          <w:bookmarkEnd w:id="84"/>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тұрмыстық кептіргіш машиналар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5"/>
          <w:p>
            <w:pPr>
              <w:spacing w:after="20"/>
              <w:ind w:left="20"/>
              <w:jc w:val="both"/>
            </w:pPr>
            <w:r>
              <w:rPr>
                <w:rFonts w:ascii="Times New Roman"/>
                <w:b w:val="false"/>
                <w:i w:val="false"/>
                <w:color w:val="000000"/>
                <w:sz w:val="20"/>
              </w:rPr>
              <w:t>
85166010</w:t>
            </w:r>
          </w:p>
          <w:bookmarkEnd w:id="85"/>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плиталары (ең жоқ дегенде, духовкалық шкафы бар және электр қыздырғыш элементтері бар панельді) тұрмыстық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6"/>
          <w:p>
            <w:pPr>
              <w:spacing w:after="20"/>
              <w:ind w:left="20"/>
              <w:jc w:val="both"/>
            </w:pPr>
            <w:r>
              <w:rPr>
                <w:rFonts w:ascii="Times New Roman"/>
                <w:b w:val="false"/>
                <w:i w:val="false"/>
                <w:color w:val="000000"/>
                <w:sz w:val="20"/>
              </w:rPr>
              <w:t>
Орташа габаритті электр және электрондық жабдықтар</w:t>
            </w:r>
          </w:p>
          <w:bookmarkEnd w:id="8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7"/>
          <w:p>
            <w:pPr>
              <w:spacing w:after="20"/>
              <w:ind w:left="20"/>
              <w:jc w:val="both"/>
            </w:pPr>
            <w:r>
              <w:rPr>
                <w:rFonts w:ascii="Times New Roman"/>
                <w:b w:val="false"/>
                <w:i w:val="false"/>
                <w:color w:val="000000"/>
                <w:sz w:val="20"/>
              </w:rPr>
              <w:t>
841510</w:t>
            </w:r>
          </w:p>
          <w:bookmarkEnd w:id="87"/>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26-27-бөлімнен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және ауа ылғалдылығын өзгертіп тұруға арналған қозғалтқышы және аспаптары бар, желдеткішпен жабдықталған, ауаны жақсартуға арналған қондырғылар, ылғалдылығы жеке реттелмейтін, терезеге орнатылатын немесе қабырғалық типтегі бір корпусты немесе "сплит-жүйелі" кондиционерлерді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8"/>
          <w:p>
            <w:pPr>
              <w:spacing w:after="20"/>
              <w:ind w:left="20"/>
              <w:jc w:val="both"/>
            </w:pPr>
            <w:r>
              <w:rPr>
                <w:rFonts w:ascii="Times New Roman"/>
                <w:b w:val="false"/>
                <w:i w:val="false"/>
                <w:color w:val="000000"/>
                <w:sz w:val="20"/>
              </w:rPr>
              <w:t>
844331</w:t>
            </w:r>
          </w:p>
          <w:bookmarkEnd w:id="88"/>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машинасына немесе желіге қосылуға мүмкіндігі бар басып шығару, көшірме жасау немесе факс арқылы жөнелту сияқты екі немесе одан да көп қызметтерді атқаратын машиналар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9"/>
          <w:p>
            <w:pPr>
              <w:spacing w:after="20"/>
              <w:ind w:left="20"/>
              <w:jc w:val="both"/>
            </w:pPr>
            <w:r>
              <w:rPr>
                <w:rFonts w:ascii="Times New Roman"/>
                <w:b w:val="false"/>
                <w:i w:val="false"/>
                <w:color w:val="000000"/>
                <w:sz w:val="20"/>
              </w:rPr>
              <w:t>
844332</w:t>
            </w:r>
          </w:p>
          <w:bookmarkEnd w:id="89"/>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түпнұсқаны сканерлеу арқылы көшірмесін жасау және көшірмелерді электр статикалық әдіспен басып шығару қызметін атқаратын принтерлер, машиналар, көшірмелерін жасау қызметін кіріктірілген оптикалық жүйесі бар басқа да машиналар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0"/>
          <w:p>
            <w:pPr>
              <w:spacing w:after="20"/>
              <w:ind w:left="20"/>
              <w:jc w:val="both"/>
            </w:pPr>
            <w:r>
              <w:rPr>
                <w:rFonts w:ascii="Times New Roman"/>
                <w:b w:val="false"/>
                <w:i w:val="false"/>
                <w:color w:val="000000"/>
                <w:sz w:val="20"/>
              </w:rPr>
              <w:t>
844339</w:t>
            </w:r>
          </w:p>
          <w:bookmarkEnd w:id="90"/>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түпнұсқаны сканерлеу арқылы көшірмесін жасау және көшірмелерді электр статикалық әдіспен басып шығару қызметін атқаратын машиналар, кіріктірілген оптикалық жүйесі бар басқа да көшіру аппараттары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1"/>
          <w:p>
            <w:pPr>
              <w:spacing w:after="20"/>
              <w:ind w:left="20"/>
              <w:jc w:val="both"/>
            </w:pPr>
            <w:r>
              <w:rPr>
                <w:rFonts w:ascii="Times New Roman"/>
                <w:b w:val="false"/>
                <w:i w:val="false"/>
                <w:color w:val="000000"/>
                <w:sz w:val="20"/>
              </w:rPr>
              <w:t>
845210</w:t>
            </w:r>
          </w:p>
          <w:bookmarkEnd w:id="91"/>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тігін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2"/>
          <w:p>
            <w:pPr>
              <w:spacing w:after="20"/>
              <w:ind w:left="20"/>
              <w:jc w:val="both"/>
            </w:pPr>
            <w:r>
              <w:rPr>
                <w:rFonts w:ascii="Times New Roman"/>
                <w:b w:val="false"/>
                <w:i w:val="false"/>
                <w:color w:val="000000"/>
                <w:sz w:val="20"/>
              </w:rPr>
              <w:t>
8508</w:t>
            </w:r>
          </w:p>
          <w:bookmarkEnd w:id="92"/>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3"/>
          <w:p>
            <w:pPr>
              <w:spacing w:after="20"/>
              <w:ind w:left="20"/>
              <w:jc w:val="both"/>
            </w:pPr>
            <w:r>
              <w:rPr>
                <w:rFonts w:ascii="Times New Roman"/>
                <w:b w:val="false"/>
                <w:i w:val="false"/>
                <w:color w:val="000000"/>
                <w:sz w:val="20"/>
              </w:rPr>
              <w:t>
8509</w:t>
            </w:r>
          </w:p>
          <w:bookmarkEnd w:id="93"/>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кіріктірілген тұрмыстық электр механикалық машиналар, 8508, 8509 90 000 0 тауарлық позицияның шаң сорғыштарынан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4"/>
          <w:p>
            <w:pPr>
              <w:spacing w:after="20"/>
              <w:ind w:left="20"/>
              <w:jc w:val="both"/>
            </w:pPr>
            <w:r>
              <w:rPr>
                <w:rFonts w:ascii="Times New Roman"/>
                <w:b w:val="false"/>
                <w:i w:val="false"/>
                <w:color w:val="000000"/>
                <w:sz w:val="20"/>
              </w:rPr>
              <w:t>
851610</w:t>
            </w:r>
          </w:p>
          <w:bookmarkEnd w:id="94"/>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ағынды немесе жинақтаушы (сыйымдылықты) сужылытқыштар және батпалы тұрмыстық электр жылытқыштар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5"/>
          <w:p>
            <w:pPr>
              <w:spacing w:after="20"/>
              <w:ind w:left="20"/>
              <w:jc w:val="both"/>
            </w:pPr>
            <w:r>
              <w:rPr>
                <w:rFonts w:ascii="Times New Roman"/>
                <w:b w:val="false"/>
                <w:i w:val="false"/>
                <w:color w:val="000000"/>
                <w:sz w:val="20"/>
              </w:rPr>
              <w:t>
8516210000</w:t>
            </w:r>
          </w:p>
          <w:bookmarkEnd w:id="95"/>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жылуды жинақтағыш тұрмыстық радиаторлар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6"/>
          <w:p>
            <w:pPr>
              <w:spacing w:after="20"/>
              <w:ind w:left="20"/>
              <w:jc w:val="both"/>
            </w:pPr>
            <w:r>
              <w:rPr>
                <w:rFonts w:ascii="Times New Roman"/>
                <w:b w:val="false"/>
                <w:i w:val="false"/>
                <w:color w:val="000000"/>
                <w:sz w:val="20"/>
              </w:rPr>
              <w:t>
851629</w:t>
            </w:r>
          </w:p>
          <w:bookmarkEnd w:id="96"/>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жылуды жинақтағыш тұрмыстық радиаторлар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7"/>
          <w:p>
            <w:pPr>
              <w:spacing w:after="20"/>
              <w:ind w:left="20"/>
              <w:jc w:val="both"/>
            </w:pPr>
            <w:r>
              <w:rPr>
                <w:rFonts w:ascii="Times New Roman"/>
                <w:b w:val="false"/>
                <w:i w:val="false"/>
                <w:color w:val="000000"/>
                <w:sz w:val="20"/>
              </w:rPr>
              <w:t>
8467</w:t>
            </w:r>
          </w:p>
          <w:bookmarkEnd w:id="97"/>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гидравликалық немесе кіріктірілген электрлі немесе электрлі емес қозғалтқышты қол аспаптары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8"/>
          <w:p>
            <w:pPr>
              <w:spacing w:after="20"/>
              <w:ind w:left="20"/>
              <w:jc w:val="both"/>
            </w:pPr>
            <w:r>
              <w:rPr>
                <w:rFonts w:ascii="Times New Roman"/>
                <w:b w:val="false"/>
                <w:i w:val="false"/>
                <w:color w:val="000000"/>
                <w:sz w:val="20"/>
              </w:rPr>
              <w:t>
8471</w:t>
            </w:r>
          </w:p>
          <w:bookmarkEnd w:id="98"/>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машиналары және олардың блоктары, магниттік немесе оптикалық есептеуіш қондырғылар, деректерді кодталған формадағы ақпаратты тасымалдағыштарға көшіруге арналған машиналар және басқа жерде аты аталмаған немесе қосылмаған осындай ақпаратты өңдеуге арналған машиналар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9"/>
          <w:p>
            <w:pPr>
              <w:spacing w:after="20"/>
              <w:ind w:left="20"/>
              <w:jc w:val="both"/>
            </w:pPr>
            <w:r>
              <w:rPr>
                <w:rFonts w:ascii="Times New Roman"/>
                <w:b w:val="false"/>
                <w:i w:val="false"/>
                <w:color w:val="000000"/>
                <w:sz w:val="20"/>
              </w:rPr>
              <w:t>
8516500000</w:t>
            </w:r>
          </w:p>
          <w:bookmarkEnd w:id="99"/>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0"/>
          <w:p>
            <w:pPr>
              <w:spacing w:after="20"/>
              <w:ind w:left="20"/>
              <w:jc w:val="both"/>
            </w:pPr>
            <w:r>
              <w:rPr>
                <w:rFonts w:ascii="Times New Roman"/>
                <w:b w:val="false"/>
                <w:i w:val="false"/>
                <w:color w:val="000000"/>
                <w:sz w:val="20"/>
              </w:rPr>
              <w:t>
8516605000</w:t>
            </w:r>
          </w:p>
          <w:bookmarkEnd w:id="100"/>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плиталар, қайнату қазандары және тұрмыстық электр плиталарына арланған электр қыздырғыш элементтері бар панельдер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1"/>
          <w:p>
            <w:pPr>
              <w:spacing w:after="20"/>
              <w:ind w:left="20"/>
              <w:jc w:val="both"/>
            </w:pPr>
            <w:r>
              <w:rPr>
                <w:rFonts w:ascii="Times New Roman"/>
                <w:b w:val="false"/>
                <w:i w:val="false"/>
                <w:color w:val="000000"/>
                <w:sz w:val="20"/>
              </w:rPr>
              <w:t>
8516609000</w:t>
            </w:r>
          </w:p>
          <w:bookmarkEnd w:id="101"/>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тұрмыстық пештер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2"/>
          <w:p>
            <w:pPr>
              <w:spacing w:after="20"/>
              <w:ind w:left="20"/>
              <w:jc w:val="both"/>
            </w:pPr>
            <w:r>
              <w:rPr>
                <w:rFonts w:ascii="Times New Roman"/>
                <w:b w:val="false"/>
                <w:i w:val="false"/>
                <w:color w:val="000000"/>
                <w:sz w:val="20"/>
              </w:rPr>
              <w:t>
8516607000</w:t>
            </w:r>
          </w:p>
          <w:bookmarkEnd w:id="102"/>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грильдер және тұрмыстық ростерлер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3"/>
          <w:p>
            <w:pPr>
              <w:spacing w:after="20"/>
              <w:ind w:left="20"/>
              <w:jc w:val="both"/>
            </w:pPr>
            <w:r>
              <w:rPr>
                <w:rFonts w:ascii="Times New Roman"/>
                <w:b w:val="false"/>
                <w:i w:val="false"/>
                <w:color w:val="000000"/>
                <w:sz w:val="20"/>
              </w:rPr>
              <w:t>
8516608000</w:t>
            </w:r>
          </w:p>
          <w:bookmarkEnd w:id="103"/>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кіріктірілген пештер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4"/>
          <w:p>
            <w:pPr>
              <w:spacing w:after="20"/>
              <w:ind w:left="20"/>
              <w:jc w:val="both"/>
            </w:pPr>
            <w:r>
              <w:rPr>
                <w:rFonts w:ascii="Times New Roman"/>
                <w:b w:val="false"/>
                <w:i w:val="false"/>
                <w:color w:val="000000"/>
                <w:sz w:val="20"/>
              </w:rPr>
              <w:t>
8516710000</w:t>
            </w:r>
          </w:p>
          <w:bookmarkEnd w:id="104"/>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немесе шай дайындауға арналған, тұрмыстық басқа да электрлі қыздырғыш аспаптар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5"/>
          <w:p>
            <w:pPr>
              <w:spacing w:after="20"/>
              <w:ind w:left="20"/>
              <w:jc w:val="both"/>
            </w:pPr>
            <w:r>
              <w:rPr>
                <w:rFonts w:ascii="Times New Roman"/>
                <w:b w:val="false"/>
                <w:i w:val="false"/>
                <w:color w:val="000000"/>
                <w:sz w:val="20"/>
              </w:rPr>
              <w:t>
8519</w:t>
            </w:r>
          </w:p>
          <w:bookmarkEnd w:id="105"/>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жазып алатын немесе дыбыс шығаратын аппаратура, 8519 20-ден өзге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6"/>
          <w:p>
            <w:pPr>
              <w:spacing w:after="20"/>
              <w:ind w:left="20"/>
              <w:jc w:val="both"/>
            </w:pPr>
            <w:r>
              <w:rPr>
                <w:rFonts w:ascii="Times New Roman"/>
                <w:b w:val="false"/>
                <w:i w:val="false"/>
                <w:color w:val="000000"/>
                <w:sz w:val="20"/>
              </w:rPr>
              <w:t>
8521</w:t>
            </w:r>
          </w:p>
          <w:bookmarkEnd w:id="106"/>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бейнені жазып алатын немесе бейнені көрсететін, бейнетюнермен біріктірілген немесе біріктірілмеген аппаратура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7"/>
          <w:p>
            <w:pPr>
              <w:spacing w:after="20"/>
              <w:ind w:left="20"/>
              <w:jc w:val="both"/>
            </w:pPr>
            <w:r>
              <w:rPr>
                <w:rFonts w:ascii="Times New Roman"/>
                <w:b w:val="false"/>
                <w:i w:val="false"/>
                <w:color w:val="000000"/>
                <w:sz w:val="20"/>
              </w:rPr>
              <w:t>
8527</w:t>
            </w:r>
          </w:p>
          <w:bookmarkEnd w:id="107"/>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радиохабарламаларды қабылдауға арналған, дыбыс жазып алғышпен немесе дыбысты шығарғыш аппаратурамен немесе сағаттармен бір корпуста біріктірілген немесе біріктірілмеген аппаратура </w:t>
            </w:r>
          </w:p>
          <w:p>
            <w:pPr>
              <w:spacing w:after="20"/>
              <w:ind w:left="20"/>
              <w:jc w:val="both"/>
            </w:pPr>
            <w:r>
              <w:rPr>
                <w:rFonts w:ascii="Times New Roman"/>
                <w:b w:val="false"/>
                <w:i w:val="false"/>
                <w:color w:val="000000"/>
                <w:sz w:val="20"/>
              </w:rPr>
              <w:t xml:space="preserve">
(8701-8705 тауарлық позициялардағы моторлық көлік құралдарын, немесе олардың бөлшектері мен агрегаттарын өнеркәсіптік жинауға арналғаннан басқасы)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8"/>
          <w:p>
            <w:pPr>
              <w:spacing w:after="20"/>
              <w:ind w:left="20"/>
              <w:jc w:val="both"/>
            </w:pPr>
            <w:r>
              <w:rPr>
                <w:rFonts w:ascii="Times New Roman"/>
                <w:b w:val="false"/>
                <w:i w:val="false"/>
                <w:color w:val="000000"/>
                <w:sz w:val="20"/>
              </w:rPr>
              <w:t>
8528</w:t>
            </w:r>
          </w:p>
          <w:bookmarkEnd w:id="108"/>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қабылдағыш телевизиялық аппаратура кірмейтін мониторлар және проекторлар, құрамына хабарды кең таратушы радиоқабылдағыш немесе дыбысты немесе бейнені жазып алу немесе көрсету аппаратурасы кірмейтін, телевизиялық байланысты қабылдауға арналған аппаратура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9"/>
          <w:p>
            <w:pPr>
              <w:spacing w:after="20"/>
              <w:ind w:left="20"/>
              <w:jc w:val="both"/>
            </w:pPr>
            <w:r>
              <w:rPr>
                <w:rFonts w:ascii="Times New Roman"/>
                <w:b w:val="false"/>
                <w:i w:val="false"/>
                <w:color w:val="000000"/>
                <w:sz w:val="20"/>
              </w:rPr>
              <w:t>
950450</w:t>
            </w:r>
          </w:p>
          <w:bookmarkEnd w:id="1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консольдер және бейне ойындарға арналған жабдық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0"/>
          <w:p>
            <w:pPr>
              <w:spacing w:after="20"/>
              <w:ind w:left="20"/>
              <w:jc w:val="both"/>
            </w:pPr>
            <w:r>
              <w:rPr>
                <w:rFonts w:ascii="Times New Roman"/>
                <w:b w:val="false"/>
                <w:i w:val="false"/>
                <w:color w:val="000000"/>
                <w:sz w:val="20"/>
              </w:rPr>
              <w:t>
Ұсақгабаритті электр және электрондық жабдықтар</w:t>
            </w:r>
          </w:p>
          <w:bookmarkEnd w:id="11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1"/>
          <w:p>
            <w:pPr>
              <w:spacing w:after="20"/>
              <w:ind w:left="20"/>
              <w:jc w:val="both"/>
            </w:pPr>
            <w:r>
              <w:rPr>
                <w:rFonts w:ascii="Times New Roman"/>
                <w:b w:val="false"/>
                <w:i w:val="false"/>
                <w:color w:val="000000"/>
                <w:sz w:val="20"/>
              </w:rPr>
              <w:t>
847010000</w:t>
            </w:r>
          </w:p>
          <w:bookmarkEnd w:id="111"/>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26-27-бөлімнен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қуат беру көзінсіз жұмыс істеуге бейім электрондық калькуляторлар, және есептеу қызметтері бар деректерді жазып алуға, көрсетуге және сырттай қарап шығуға арналған қалта машиналары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2"/>
          <w:p>
            <w:pPr>
              <w:spacing w:after="20"/>
              <w:ind w:left="20"/>
              <w:jc w:val="both"/>
            </w:pPr>
            <w:r>
              <w:rPr>
                <w:rFonts w:ascii="Times New Roman"/>
                <w:b w:val="false"/>
                <w:i w:val="false"/>
                <w:color w:val="000000"/>
                <w:sz w:val="20"/>
              </w:rPr>
              <w:t>
8510</w:t>
            </w:r>
          </w:p>
          <w:bookmarkEnd w:id="112"/>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ұстаралар, шаш алуға арналған машиналар және кіріктірілген электр қозғалтқышы бар шаштарды алып тастауға арналған аспаптар, 8510 90 000 0-ден басқа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xml:space="preserve">
851631000 </w:t>
            </w:r>
          </w:p>
          <w:bookmarkEnd w:id="113"/>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 кептіргіштер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8516400000</w:t>
            </w:r>
          </w:p>
          <w:bookmarkEnd w:id="114"/>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үтіктері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851679</w:t>
            </w:r>
          </w:p>
          <w:bookmarkEnd w:id="115"/>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қуырма ыдыстар, басқа да тұрмыстық электр қыздырғыш аспаптар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6"/>
          <w:p>
            <w:pPr>
              <w:spacing w:after="20"/>
              <w:ind w:left="20"/>
              <w:jc w:val="both"/>
            </w:pPr>
            <w:r>
              <w:rPr>
                <w:rFonts w:ascii="Times New Roman"/>
                <w:b w:val="false"/>
                <w:i w:val="false"/>
                <w:color w:val="000000"/>
                <w:sz w:val="20"/>
              </w:rPr>
              <w:t>
8516720000</w:t>
            </w:r>
          </w:p>
          <w:bookmarkEnd w:id="116"/>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тостерлер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7"/>
          <w:p>
            <w:pPr>
              <w:spacing w:after="20"/>
              <w:ind w:left="20"/>
              <w:jc w:val="both"/>
            </w:pPr>
            <w:r>
              <w:rPr>
                <w:rFonts w:ascii="Times New Roman"/>
                <w:b w:val="false"/>
                <w:i w:val="false"/>
                <w:color w:val="000000"/>
                <w:sz w:val="20"/>
              </w:rPr>
              <w:t>
8517110000</w:t>
            </w:r>
          </w:p>
          <w:bookmarkEnd w:id="117"/>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сымсыз тұтқалы байланыс жасайтын телефон аппараттары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8"/>
          <w:p>
            <w:pPr>
              <w:spacing w:after="20"/>
              <w:ind w:left="20"/>
              <w:jc w:val="both"/>
            </w:pPr>
            <w:r>
              <w:rPr>
                <w:rFonts w:ascii="Times New Roman"/>
                <w:b w:val="false"/>
                <w:i w:val="false"/>
                <w:color w:val="000000"/>
                <w:sz w:val="20"/>
              </w:rPr>
              <w:t>
8517120000</w:t>
            </w:r>
          </w:p>
          <w:bookmarkEnd w:id="118"/>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байланыс желісіне немесе басқа да сымсыз байланыс желісіне арналған телефон аппараттары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9"/>
          <w:p>
            <w:pPr>
              <w:spacing w:after="20"/>
              <w:ind w:left="20"/>
              <w:jc w:val="both"/>
            </w:pPr>
            <w:r>
              <w:rPr>
                <w:rFonts w:ascii="Times New Roman"/>
                <w:b w:val="false"/>
                <w:i w:val="false"/>
                <w:color w:val="000000"/>
                <w:sz w:val="20"/>
              </w:rPr>
              <w:t>
851769</w:t>
            </w:r>
          </w:p>
          <w:bookmarkEnd w:id="119"/>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бейнефондар, домофондар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0"/>
          <w:p>
            <w:pPr>
              <w:spacing w:after="20"/>
              <w:ind w:left="20"/>
              <w:jc w:val="both"/>
            </w:pPr>
            <w:r>
              <w:rPr>
                <w:rFonts w:ascii="Times New Roman"/>
                <w:b w:val="false"/>
                <w:i w:val="false"/>
                <w:color w:val="000000"/>
                <w:sz w:val="20"/>
              </w:rPr>
              <w:t>
8517180000</w:t>
            </w:r>
          </w:p>
          <w:bookmarkEnd w:id="120"/>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телефон аппараттары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1"/>
          <w:p>
            <w:pPr>
              <w:spacing w:after="20"/>
              <w:ind w:left="20"/>
              <w:jc w:val="both"/>
            </w:pPr>
            <w:r>
              <w:rPr>
                <w:rFonts w:ascii="Times New Roman"/>
                <w:b w:val="false"/>
                <w:i w:val="false"/>
                <w:color w:val="000000"/>
                <w:sz w:val="20"/>
              </w:rPr>
              <w:t>
8525803000</w:t>
            </w:r>
          </w:p>
          <w:bookmarkEnd w:id="121"/>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камералар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2"/>
          <w:p>
            <w:pPr>
              <w:spacing w:after="20"/>
              <w:ind w:left="20"/>
              <w:jc w:val="both"/>
            </w:pPr>
            <w:r>
              <w:rPr>
                <w:rFonts w:ascii="Times New Roman"/>
                <w:b w:val="false"/>
                <w:i w:val="false"/>
                <w:color w:val="000000"/>
                <w:sz w:val="20"/>
              </w:rPr>
              <w:t>
9006400000</w:t>
            </w:r>
          </w:p>
          <w:bookmarkEnd w:id="122"/>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суреттерді лезде алатын фотокамералар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3"/>
          <w:p>
            <w:pPr>
              <w:spacing w:after="20"/>
              <w:ind w:left="20"/>
              <w:jc w:val="both"/>
            </w:pPr>
            <w:r>
              <w:rPr>
                <w:rFonts w:ascii="Times New Roman"/>
                <w:b w:val="false"/>
                <w:i w:val="false"/>
                <w:color w:val="000000"/>
                <w:sz w:val="20"/>
              </w:rPr>
              <w:t>
9006510000</w:t>
            </w:r>
          </w:p>
          <w:bookmarkEnd w:id="123"/>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жалпақтығы 35 мм-ден аспайтын катушка түріндегі фотоүлдірге арналған айналы фотокамералар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4"/>
          <w:p>
            <w:pPr>
              <w:spacing w:after="20"/>
              <w:ind w:left="20"/>
              <w:jc w:val="both"/>
            </w:pPr>
            <w:r>
              <w:rPr>
                <w:rFonts w:ascii="Times New Roman"/>
                <w:b w:val="false"/>
                <w:i w:val="false"/>
                <w:color w:val="000000"/>
                <w:sz w:val="20"/>
              </w:rPr>
              <w:t>
900652000</w:t>
            </w:r>
          </w:p>
          <w:bookmarkEnd w:id="124"/>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жалпақтығы 35 мм-ден кем катушка түріндегі фотоүлдірге арналған басқа да фотокамералар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5"/>
          <w:p>
            <w:pPr>
              <w:spacing w:after="20"/>
              <w:ind w:left="20"/>
              <w:jc w:val="both"/>
            </w:pPr>
            <w:r>
              <w:rPr>
                <w:rFonts w:ascii="Times New Roman"/>
                <w:b w:val="false"/>
                <w:i w:val="false"/>
                <w:color w:val="000000"/>
                <w:sz w:val="20"/>
              </w:rPr>
              <w:t>
900653</w:t>
            </w:r>
          </w:p>
          <w:bookmarkEnd w:id="125"/>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жалпақтығы 35 мм катушка түріндегі фотоүлдірге арналған басқа да фотокамералар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6"/>
          <w:p>
            <w:pPr>
              <w:spacing w:after="20"/>
              <w:ind w:left="20"/>
              <w:jc w:val="both"/>
            </w:pPr>
            <w:r>
              <w:rPr>
                <w:rFonts w:ascii="Times New Roman"/>
                <w:b w:val="false"/>
                <w:i w:val="false"/>
                <w:color w:val="000000"/>
                <w:sz w:val="20"/>
              </w:rPr>
              <w:t>
900659000</w:t>
            </w:r>
          </w:p>
          <w:bookmarkEnd w:id="126"/>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фотокамералар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7"/>
          <w:p>
            <w:pPr>
              <w:spacing w:after="20"/>
              <w:ind w:left="20"/>
              <w:jc w:val="both"/>
            </w:pPr>
            <w:r>
              <w:rPr>
                <w:rFonts w:ascii="Times New Roman"/>
                <w:b w:val="false"/>
                <w:i w:val="false"/>
                <w:color w:val="000000"/>
                <w:sz w:val="20"/>
              </w:rPr>
              <w:t>
900661000</w:t>
            </w:r>
          </w:p>
          <w:bookmarkEnd w:id="127"/>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разрядтық фотожарқылдар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8"/>
          <w:p>
            <w:pPr>
              <w:spacing w:after="20"/>
              <w:ind w:left="20"/>
              <w:jc w:val="both"/>
            </w:pPr>
            <w:r>
              <w:rPr>
                <w:rFonts w:ascii="Times New Roman"/>
                <w:b w:val="false"/>
                <w:i w:val="false"/>
                <w:color w:val="000000"/>
                <w:sz w:val="20"/>
              </w:rPr>
              <w:t>
9006690000</w:t>
            </w:r>
          </w:p>
          <w:bookmarkEnd w:id="128"/>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фотожарқылдар және 8539 т.п. газразрядты шамдардан басқа жарқыл шамдар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