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3380" w14:textId="dca3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 ата-анасының қамқорлығынсыз қалған және асырап алуға жататын балаларды есепке алуды ұйымдастыру және олар туралы ақпаратқа қол жеткізу қағидаларын бекіту туралы" Қазақстан Республикасы Білім және ғылым министрінің 2015 жылғы 16 қаңтардағы № 16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17 қарашадағы № 663 бұйрығы. Қазақстан Республикасының Әділет министрлігінде 2016 жылғы 29 желтоқсанда № 14629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01.01.2017 ж.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 Премьер-Министрінің 2016 жылғы 24 маусымдағы 53-ө өкімімен бекітілген "Қазақстан Республикасының кейбір заңнамалық актілеріне баланың құқықтарын қорғау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 тізбесінің 26-тармағына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"Жетім балаларды, ата-анасының қамқорлығынсыз қалған және асырап алуға жататын балаларды есепке алуды ұйымдастыру және олар туралы ақпаратқа қол жеткізу қағидаларын бекіту туралы" Қазақстан Республикасы Білім және ғылым министрінің 2015 жылғы 16 қаңтардағы № 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10280 болып тіркелген, Қазақстан Республикасы "Әділет" ақпараттық-құқықтық жүйесінде 2015 жылғы 3 наурызда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быйрықтың атауы мынадай редакцияда жазылсын:</w:t>
      </w:r>
    </w:p>
    <w:bookmarkEnd w:id="2"/>
    <w:p>
      <w:pPr>
        <w:spacing w:after="0"/>
        <w:ind w:left="0"/>
        <w:jc w:val="both"/>
      </w:pPr>
      <w:r>
        <w:rPr>
          <w:rFonts w:ascii="Times New Roman"/>
          <w:b w:val="false"/>
          <w:i w:val="false"/>
          <w:color w:val="000000"/>
          <w:sz w:val="28"/>
        </w:rPr>
        <w:t>
      "Жетім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Қоса беріліп отырған Жетім балаларды және ата-аналарының қамқорлығынсыз қалған балаларды есепке алуды ұйымдастыру және олар туралы ақпаратқа қол жеткізу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4" w:id="3"/>
    <w:p>
      <w:pPr>
        <w:spacing w:after="0"/>
        <w:ind w:left="0"/>
        <w:jc w:val="both"/>
      </w:pPr>
      <w:r>
        <w:rPr>
          <w:rFonts w:ascii="Times New Roman"/>
          <w:b w:val="false"/>
          <w:i w:val="false"/>
          <w:color w:val="000000"/>
          <w:sz w:val="28"/>
        </w:rPr>
        <w:t xml:space="preserve">
      көрсетілген бұйрықпен бекітілген Жетім балаларды, ата-анасының қамқорлығынсыз қалған және асырап алуға жататын балаларды есепке алуды ұйымдастыру және олар туралы ақпаратқа қол жеткізу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тақырыбы мынадай редакцияда жазылсын:</w:t>
      </w:r>
    </w:p>
    <w:bookmarkEnd w:id="4"/>
    <w:bookmarkStart w:name="z6" w:id="5"/>
    <w:p>
      <w:pPr>
        <w:spacing w:after="0"/>
        <w:ind w:left="0"/>
        <w:jc w:val="both"/>
      </w:pPr>
      <w:r>
        <w:rPr>
          <w:rFonts w:ascii="Times New Roman"/>
          <w:b w:val="false"/>
          <w:i w:val="false"/>
          <w:color w:val="000000"/>
          <w:sz w:val="28"/>
        </w:rPr>
        <w:t>
      "Жетім балаларды және ата-аналарының қамқорлығынсыз қалған балаларды есепке алуды ұйымдастыру және олар туралы ақпаратқа қол жеткізу қағидалары";</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Жетім балаларды және ата-аналарының қамқорлығынсыз қалған балаларды есепке алуды ұйымдастыру және олар туралы ақпаратқа қол жеткізу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(М.С. Әбдікәрім) заңнамада белгіленген тәртіппен:</w:t>
      </w:r>
    </w:p>
    <w:bookmarkEnd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және Қазақстан Республикасы "Әділет" ақпараттық-құқықтық жүйесінде ресми жариялау үшін,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жіберсін;</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8"/>
    <w:bookmarkStart w:name="z10" w:id="9"/>
    <w:p>
      <w:pPr>
        <w:spacing w:after="0"/>
        <w:ind w:left="0"/>
        <w:jc w:val="both"/>
      </w:pPr>
      <w:r>
        <w:rPr>
          <w:rFonts w:ascii="Times New Roman"/>
          <w:b w:val="false"/>
          <w:i w:val="false"/>
          <w:color w:val="000000"/>
          <w:sz w:val="28"/>
        </w:rPr>
        <w:t>
      4. Осы бұйрық 2017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30 қараша 2016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Деңсаулық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______________ Т. Дүйсенова</w:t>
      </w:r>
    </w:p>
    <w:p>
      <w:pPr>
        <w:spacing w:after="0"/>
        <w:ind w:left="0"/>
        <w:jc w:val="both"/>
      </w:pPr>
      <w:r>
        <w:rPr>
          <w:rFonts w:ascii="Times New Roman"/>
          <w:b w:val="false"/>
          <w:i w:val="false"/>
          <w:color w:val="000000"/>
          <w:sz w:val="28"/>
        </w:rPr>
        <w:t>
      2 желтоқсан 2016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 Қ. Қасымов</w:t>
      </w:r>
    </w:p>
    <w:p>
      <w:pPr>
        <w:spacing w:after="0"/>
        <w:ind w:left="0"/>
        <w:jc w:val="both"/>
      </w:pPr>
      <w:r>
        <w:rPr>
          <w:rFonts w:ascii="Times New Roman"/>
          <w:b w:val="false"/>
          <w:i w:val="false"/>
          <w:color w:val="000000"/>
          <w:sz w:val="28"/>
        </w:rPr>
        <w:t>
      23 қараша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w:t>
            </w:r>
            <w:r>
              <w:br/>
            </w:r>
            <w:r>
              <w:rPr>
                <w:rFonts w:ascii="Times New Roman"/>
                <w:b w:val="false"/>
                <w:i w:val="false"/>
                <w:color w:val="000000"/>
                <w:sz w:val="20"/>
              </w:rPr>
              <w:t>2016 жылғы 17 қараша</w:t>
            </w:r>
            <w:r>
              <w:br/>
            </w:r>
            <w:r>
              <w:rPr>
                <w:rFonts w:ascii="Times New Roman"/>
                <w:b w:val="false"/>
                <w:i w:val="false"/>
                <w:color w:val="000000"/>
                <w:sz w:val="20"/>
              </w:rPr>
              <w:t>№ 663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16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Жетім балаларды және ата-аналарының қамқорлығынсыз қалған балаларды есепке алуды ұйымдастыру және олар туралы ақпаратқа қол жеткізу қағидалары</w:t>
      </w:r>
    </w:p>
    <w:bookmarkEnd w:id="10"/>
    <w:bookmarkStart w:name="z13" w:id="11"/>
    <w:p>
      <w:pPr>
        <w:spacing w:after="0"/>
        <w:ind w:left="0"/>
        <w:jc w:val="left"/>
      </w:pPr>
      <w:r>
        <w:rPr>
          <w:rFonts w:ascii="Times New Roman"/>
          <w:b/>
          <w:i w:val="false"/>
          <w:color w:val="000000"/>
        </w:rPr>
        <w:t xml:space="preserve"> 1 - тарау. Жалпы ережелер</w:t>
      </w:r>
    </w:p>
    <w:bookmarkEnd w:id="11"/>
    <w:bookmarkStart w:name="z14" w:id="12"/>
    <w:p>
      <w:pPr>
        <w:spacing w:after="0"/>
        <w:ind w:left="0"/>
        <w:jc w:val="both"/>
      </w:pPr>
      <w:r>
        <w:rPr>
          <w:rFonts w:ascii="Times New Roman"/>
          <w:b w:val="false"/>
          <w:i w:val="false"/>
          <w:color w:val="000000"/>
          <w:sz w:val="28"/>
        </w:rPr>
        <w:t xml:space="preserve">
      1. Осы жетім балаларды және ата-аналарының қамқорлығынсыз қалған балаларды есепке алуды ұйымдастыру және олар туралы ақпаратқа қол жеткізу қағидалары (бұдан әрі - Қағидалар) "Неке (ерлі-зайыптылық) және отбасы туралы" 2011 жылғы 26 желтоқсандағы Қазақстан Республикасы Кодексінің (бұдан әрі - Кодекс) 117-бабының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және оларды отбасына тәрбиелеуге беру мақсатында жетім балаларды, ата-анасының қамқорлығынсыз қалған балаларды есепке алуды ұйымдастыру және олар туралы ақпаратқа қол жеткізу тәртібін белгілейді.</w:t>
      </w:r>
    </w:p>
    <w:bookmarkEnd w:id="12"/>
    <w:bookmarkStart w:name="z15" w:id="13"/>
    <w:p>
      <w:pPr>
        <w:spacing w:after="0"/>
        <w:ind w:left="0"/>
        <w:jc w:val="both"/>
      </w:pPr>
      <w:r>
        <w:rPr>
          <w:rFonts w:ascii="Times New Roman"/>
          <w:b w:val="false"/>
          <w:i w:val="false"/>
          <w:color w:val="000000"/>
          <w:sz w:val="28"/>
        </w:rPr>
        <w:t xml:space="preserve">
      2. Осы Қағидаларда мынадай анықтаулар пайдаланылады: </w:t>
      </w:r>
    </w:p>
    <w:bookmarkEnd w:id="13"/>
    <w:p>
      <w:pPr>
        <w:spacing w:after="0"/>
        <w:ind w:left="0"/>
        <w:jc w:val="both"/>
      </w:pPr>
      <w:r>
        <w:rPr>
          <w:rFonts w:ascii="Times New Roman"/>
          <w:b w:val="false"/>
          <w:i w:val="false"/>
          <w:color w:val="000000"/>
          <w:sz w:val="28"/>
        </w:rPr>
        <w:t>
      1) ата-аналарының (ата-анасының) қамқорлығынсыз қалған бала (балалар) – ата-ана құқықтарының шектелуiне немесе олардан айырылуына,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айырылған бала (балалар);</w:t>
      </w:r>
    </w:p>
    <w:p>
      <w:pPr>
        <w:spacing w:after="0"/>
        <w:ind w:left="0"/>
        <w:jc w:val="both"/>
      </w:pPr>
      <w:r>
        <w:rPr>
          <w:rFonts w:ascii="Times New Roman"/>
          <w:b w:val="false"/>
          <w:i w:val="false"/>
          <w:color w:val="000000"/>
          <w:sz w:val="28"/>
        </w:rPr>
        <w:t>
      2) Республикалық деректер банкіндегі жетім балалардың, ата-аналарының қамқорлығынсыз қалған балалардың бастапқы есебі – бұл жетім балаларды, ата-аналарының қамқорлығынсыз қалған балаларды анықтаған сәттен бастап есепке алу және оларды анықталған жері бойынша бір ай ішінде орналастыруды қамтамасыз ету;</w:t>
      </w:r>
    </w:p>
    <w:p>
      <w:pPr>
        <w:spacing w:after="0"/>
        <w:ind w:left="0"/>
        <w:jc w:val="both"/>
      </w:pPr>
      <w:r>
        <w:rPr>
          <w:rFonts w:ascii="Times New Roman"/>
          <w:b w:val="false"/>
          <w:i w:val="false"/>
          <w:color w:val="000000"/>
          <w:sz w:val="28"/>
        </w:rPr>
        <w:t>
      3) жетім бала (балалар) – ата-анасының екеуі де немесе жалғыз анасы (әкесі) қайтыс болған бала (балалар);</w:t>
      </w:r>
    </w:p>
    <w:p>
      <w:pPr>
        <w:spacing w:after="0"/>
        <w:ind w:left="0"/>
        <w:jc w:val="both"/>
      </w:pPr>
      <w:r>
        <w:rPr>
          <w:rFonts w:ascii="Times New Roman"/>
          <w:b w:val="false"/>
          <w:i w:val="false"/>
          <w:color w:val="000000"/>
          <w:sz w:val="28"/>
        </w:rPr>
        <w:t>
      4) Жетім балалардың, ата-анасының қамқорлығынсыз қалған балалардың және балаларды өз отбасына тәрбиелеуге қабылдауға тілек білдірген адамдардың республикалық деректер банкі (бұдан әрі – Республикалық деректер банкі) – жетім балалар, ата-анасының қамқорлығынсыз қалған балалар туралы, сондай-ақ жетім балаларды, ата-анасының қамқорлығынсыз қалған балаларды өз отбасына тәрбиелеуге қабылдауға тілек білдірген адамдар туралы мәліметтерді қамтитын деректер базасы;</w:t>
      </w:r>
    </w:p>
    <w:p>
      <w:pPr>
        <w:spacing w:after="0"/>
        <w:ind w:left="0"/>
        <w:jc w:val="both"/>
      </w:pPr>
      <w:r>
        <w:rPr>
          <w:rFonts w:ascii="Times New Roman"/>
          <w:b w:val="false"/>
          <w:i w:val="false"/>
          <w:color w:val="000000"/>
          <w:sz w:val="28"/>
        </w:rPr>
        <w:t>
      5) Республикалық деректер банкіндегі жетім балалардың, ата-аналарының қамқорлығынсыз қалған балалардың орталықтандырылған есебі – бұл Қазақстан Республикасының аумағында орналастыруды қамтамасыз ету үшін Республикалық деректер банкіне өңірлік есепке қойған сәттен бастап екі ай ішінде орналыстырылмаған жетім балалардың, ата-аналарының қамқорлығынсыз қалған балалардың есебі;</w:t>
      </w:r>
    </w:p>
    <w:p>
      <w:pPr>
        <w:spacing w:after="0"/>
        <w:ind w:left="0"/>
        <w:jc w:val="both"/>
      </w:pPr>
      <w:r>
        <w:rPr>
          <w:rFonts w:ascii="Times New Roman"/>
          <w:b w:val="false"/>
          <w:i w:val="false"/>
          <w:color w:val="000000"/>
          <w:sz w:val="28"/>
        </w:rPr>
        <w:t>
      6) Республикалық деректер банкіндегі жетім балалардың, ата-аналарының қамқорлығынсыз қалған балалардың өңірлік есебі – бұл облыста, республикалық маңызы бар қалада және астанада Республикалық деректер банкіне бастапқы есепке қойған сәттен бастап бір ай мерзімде орналастырылмаған жетім балалардың, ата-аналарының қамқорлығынсыз қалған балалардың есебі.</w:t>
      </w:r>
    </w:p>
    <w:bookmarkStart w:name="z16" w:id="14"/>
    <w:p>
      <w:pPr>
        <w:spacing w:after="0"/>
        <w:ind w:left="0"/>
        <w:jc w:val="both"/>
      </w:pPr>
      <w:r>
        <w:rPr>
          <w:rFonts w:ascii="Times New Roman"/>
          <w:b w:val="false"/>
          <w:i w:val="false"/>
          <w:color w:val="000000"/>
          <w:sz w:val="28"/>
        </w:rPr>
        <w:t>
      3. Жетім балаларды, ата-анасының қамқорлығынсыз қалған балаларды толық және жан-жақты есепке алу үшiн Республикалық деректер банкінің бастапқы, өңірлік және орталықтандырылған есебіне алу жүргiзiледi.</w:t>
      </w:r>
    </w:p>
    <w:bookmarkEnd w:id="14"/>
    <w:bookmarkStart w:name="z17" w:id="15"/>
    <w:p>
      <w:pPr>
        <w:spacing w:after="0"/>
        <w:ind w:left="0"/>
        <w:jc w:val="left"/>
      </w:pPr>
      <w:r>
        <w:rPr>
          <w:rFonts w:ascii="Times New Roman"/>
          <w:b/>
          <w:i w:val="false"/>
          <w:color w:val="000000"/>
        </w:rPr>
        <w:t xml:space="preserve"> 2 - тарау. Жетім балаларды және ата-аналарының қамқорлығынсыз қалған балаларды есепке алуды ұйымдастыру тәртібі</w:t>
      </w:r>
    </w:p>
    <w:bookmarkEnd w:id="15"/>
    <w:bookmarkStart w:name="z18" w:id="16"/>
    <w:p>
      <w:pPr>
        <w:spacing w:after="0"/>
        <w:ind w:left="0"/>
        <w:jc w:val="both"/>
      </w:pPr>
      <w:r>
        <w:rPr>
          <w:rFonts w:ascii="Times New Roman"/>
          <w:b w:val="false"/>
          <w:i w:val="false"/>
          <w:color w:val="000000"/>
          <w:sz w:val="28"/>
        </w:rPr>
        <w:t xml:space="preserve">
      4. Жетім балаларды, ата-аналарының қамқорлығынсыз қалған балаларды анықтауды ата-ананың қамқорлығының болмауы туралы өздеріне белгілі болған барлық жеке және заңды тұлғалар жүзеге асырады. </w:t>
      </w:r>
    </w:p>
    <w:bookmarkEnd w:id="16"/>
    <w:bookmarkStart w:name="z19" w:id="17"/>
    <w:p>
      <w:pPr>
        <w:spacing w:after="0"/>
        <w:ind w:left="0"/>
        <w:jc w:val="both"/>
      </w:pPr>
      <w:r>
        <w:rPr>
          <w:rFonts w:ascii="Times New Roman"/>
          <w:b w:val="false"/>
          <w:i w:val="false"/>
          <w:color w:val="000000"/>
          <w:sz w:val="28"/>
        </w:rPr>
        <w:t xml:space="preserve">
      5. Жетім балаларды, ата-аналарының қамқорлығынсыз қалған балаларды анықтаған немесе олар туралы ақпарат түскен кезде олар анықталған күннен бастап бір жұмыс күні ішінде ауданның, облыстық маңызы бар қаланың, республикалық маңызы бар қаланың және астананың органы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баланың сауалнамасына (электронды нысанда) олар туралы мәліметтерді енгізу арқылы Республикалық деректер банкінің бастапқы есебіне қояды.</w:t>
      </w:r>
    </w:p>
    <w:bookmarkEnd w:id="17"/>
    <w:bookmarkStart w:name="z20" w:id="18"/>
    <w:p>
      <w:pPr>
        <w:spacing w:after="0"/>
        <w:ind w:left="0"/>
        <w:jc w:val="both"/>
      </w:pPr>
      <w:r>
        <w:rPr>
          <w:rFonts w:ascii="Times New Roman"/>
          <w:b w:val="false"/>
          <w:i w:val="false"/>
          <w:color w:val="000000"/>
          <w:sz w:val="28"/>
        </w:rPr>
        <w:t xml:space="preserve">
      6. Кодекстің 117-бабының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жетім балалардың, ата-аналарының қамқорлығынсыз қалған балалардың тұратын жері бойынша ауданның, облыстық маңызы бар қалалардың, республикалық маңызы бар қалалардың және астананың органы олар туралы мәліметтер түскен күннен бастап бір ай ішінде баланы отбасына тәрбиелеуге (асырап алуға, қорғаншылыққа немесе қамқоршылыққа, патронатқа, баланы қабылдайтын отбасына) беру арқылы орналастыруды қамтамасыз етеді .</w:t>
      </w:r>
    </w:p>
    <w:bookmarkEnd w:id="18"/>
    <w:bookmarkStart w:name="z21" w:id="19"/>
    <w:p>
      <w:pPr>
        <w:spacing w:after="0"/>
        <w:ind w:left="0"/>
        <w:jc w:val="both"/>
      </w:pPr>
      <w:r>
        <w:rPr>
          <w:rFonts w:ascii="Times New Roman"/>
          <w:b w:val="false"/>
          <w:i w:val="false"/>
          <w:color w:val="000000"/>
          <w:sz w:val="28"/>
        </w:rPr>
        <w:t>
      7. Ауданның, облыстық маңызы бар қалалардың, республикалық маңызы бар қалалардың, астананың органы баланың сауалнамасына мынадай а құжаттарды бар болғанда тіркейді:</w:t>
      </w:r>
    </w:p>
    <w:bookmarkEnd w:id="19"/>
    <w:p>
      <w:pPr>
        <w:spacing w:after="0"/>
        <w:ind w:left="0"/>
        <w:jc w:val="both"/>
      </w:pPr>
      <w:r>
        <w:rPr>
          <w:rFonts w:ascii="Times New Roman"/>
          <w:b w:val="false"/>
          <w:i w:val="false"/>
          <w:color w:val="000000"/>
          <w:sz w:val="28"/>
        </w:rPr>
        <w:t>
      1) баланың жеке басын куәландыратын құжаттар (туу туралы куәлік, жеке куәлік);</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нормативтік-құқықтық актілерін мемлекеттік тіркеу тізілімінде № 10288 болып тіркелген) бекітілген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комиссияның қызметі мен құрамын айқындаудың қағидаларына сәйкес балаларды асырап алуға беру туралы рұқсат беру мүмкіндігі (мүмкін еместігі) туралы комиссия қорытындысының көшірмесі;</w:t>
      </w:r>
    </w:p>
    <w:p>
      <w:pPr>
        <w:spacing w:after="0"/>
        <w:ind w:left="0"/>
        <w:jc w:val="both"/>
      </w:pPr>
      <w:r>
        <w:rPr>
          <w:rFonts w:ascii="Times New Roman"/>
          <w:b w:val="false"/>
          <w:i w:val="false"/>
          <w:color w:val="000000"/>
          <w:sz w:val="28"/>
        </w:rPr>
        <w:t>
      3) ата-анасы (ата-аналары) қайтыс болған бала үшін ата-анасының (ата-аналарының) қайтыс болғаны туралы куәліктің көшірмесі;</w:t>
      </w:r>
    </w:p>
    <w:p>
      <w:pPr>
        <w:spacing w:after="0"/>
        <w:ind w:left="0"/>
        <w:jc w:val="both"/>
      </w:pPr>
      <w:r>
        <w:rPr>
          <w:rFonts w:ascii="Times New Roman"/>
          <w:b w:val="false"/>
          <w:i w:val="false"/>
          <w:color w:val="000000"/>
          <w:sz w:val="28"/>
        </w:rPr>
        <w:t xml:space="preserve">
      4) адасып қалған (тастанды) балаға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адасып қалған (тастанды) баланы жеткізу туралы акт;</w:t>
      </w:r>
    </w:p>
    <w:p>
      <w:pPr>
        <w:spacing w:after="0"/>
        <w:ind w:left="0"/>
        <w:jc w:val="both"/>
      </w:pPr>
      <w:r>
        <w:rPr>
          <w:rFonts w:ascii="Times New Roman"/>
          <w:b w:val="false"/>
          <w:i w:val="false"/>
          <w:color w:val="000000"/>
          <w:sz w:val="28"/>
        </w:rPr>
        <w:t xml:space="preserve">
      5) ата-аналық құқықтардан бас тартқан балаға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ата-аналық құқықтардан бас тарту және бала асырап алуға келісім беру туралы өтініш;</w:t>
      </w:r>
    </w:p>
    <w:p>
      <w:pPr>
        <w:spacing w:after="0"/>
        <w:ind w:left="0"/>
        <w:jc w:val="both"/>
      </w:pPr>
      <w:r>
        <w:rPr>
          <w:rFonts w:ascii="Times New Roman"/>
          <w:b w:val="false"/>
          <w:i w:val="false"/>
          <w:color w:val="000000"/>
          <w:sz w:val="28"/>
        </w:rPr>
        <w:t xml:space="preserve">
      6) тастап кеткен балаға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денсаулық сақтау ұйымында тастап кету туралы акт;</w:t>
      </w:r>
    </w:p>
    <w:p>
      <w:pPr>
        <w:spacing w:after="0"/>
        <w:ind w:left="0"/>
        <w:jc w:val="both"/>
      </w:pPr>
      <w:r>
        <w:rPr>
          <w:rFonts w:ascii="Times New Roman"/>
          <w:b w:val="false"/>
          <w:i w:val="false"/>
          <w:color w:val="000000"/>
          <w:sz w:val="28"/>
        </w:rPr>
        <w:t xml:space="preserve">
      7) баланың жеке басын куәландыратын құжаты болмаған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Қазақстан Республикасының азаматтарын тіркеу және құжаттандыру туралы қолдаухат;</w:t>
      </w:r>
    </w:p>
    <w:p>
      <w:pPr>
        <w:spacing w:after="0"/>
        <w:ind w:left="0"/>
        <w:jc w:val="both"/>
      </w:pPr>
      <w:r>
        <w:rPr>
          <w:rFonts w:ascii="Times New Roman"/>
          <w:b w:val="false"/>
          <w:i w:val="false"/>
          <w:color w:val="000000"/>
          <w:sz w:val="28"/>
        </w:rPr>
        <w:t xml:space="preserve">
      8) адасып қалған (тастанды) балаға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тұрғылықты мекенжайын анықтау туралы қолдаухат;</w:t>
      </w:r>
    </w:p>
    <w:p>
      <w:pPr>
        <w:spacing w:after="0"/>
        <w:ind w:left="0"/>
        <w:jc w:val="both"/>
      </w:pPr>
      <w:r>
        <w:rPr>
          <w:rFonts w:ascii="Times New Roman"/>
          <w:b w:val="false"/>
          <w:i w:val="false"/>
          <w:color w:val="000000"/>
          <w:sz w:val="28"/>
        </w:rPr>
        <w:t xml:space="preserve">
      9) адасып қалған (тастанды) балаға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адасып қалған (тастанды) баланы жеткізу туралы актіде көрсетілген мекенжайға бару актісі;</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баланың туыс-туғандарының бар-жоғы туралы анықтама;</w:t>
      </w:r>
    </w:p>
    <w:p>
      <w:pPr>
        <w:spacing w:after="0"/>
        <w:ind w:left="0"/>
        <w:jc w:val="both"/>
      </w:pPr>
      <w:r>
        <w:rPr>
          <w:rFonts w:ascii="Times New Roman"/>
          <w:b w:val="false"/>
          <w:i w:val="false"/>
          <w:color w:val="000000"/>
          <w:sz w:val="28"/>
        </w:rPr>
        <w:t xml:space="preserve">
      11) жетім балалар және ата-аналарының қамқорлығынсыз қалған балалар үшін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жетім балалар мен ата-аналарының қамқорлығынсыз қалған балаларға арналған ұйым басшысының асырап алуға келісімі;</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Қазақстан Республикасының аумағында және одан тыс жерде тұратын туыстарынан, Қазақстан Республикасының азаматтарынан асырап алуға ұсынылған балалардан бас тартуларын растайтын қолхат;</w:t>
      </w:r>
    </w:p>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баланың денсаулық жағдайы туралы дәрігердің қорытындысы.</w:t>
      </w:r>
    </w:p>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0-ден 5 жасқа дейінгі баланың дамуындағы психологиялық және әлеуметтік ерекшеліктер туралы есеп;</w:t>
      </w:r>
    </w:p>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6 жас және одан да асқан баланың дамуындағы психологиялық және әлеуметтік ерекшеліктер туралы есеп.</w:t>
      </w:r>
    </w:p>
    <w:bookmarkStart w:name="z22" w:id="20"/>
    <w:p>
      <w:pPr>
        <w:spacing w:after="0"/>
        <w:ind w:left="0"/>
        <w:jc w:val="both"/>
      </w:pPr>
      <w:r>
        <w:rPr>
          <w:rFonts w:ascii="Times New Roman"/>
          <w:b w:val="false"/>
          <w:i w:val="false"/>
          <w:color w:val="000000"/>
          <w:sz w:val="28"/>
        </w:rPr>
        <w:t>
      8. Осы Қағидалардың 7-тармағында көрсетілген құжаттардың бірі бар болған жағдайда, баланың сауалнамасы түзетілуге тиіс.</w:t>
      </w:r>
    </w:p>
    <w:bookmarkEnd w:id="20"/>
    <w:bookmarkStart w:name="z23" w:id="21"/>
    <w:p>
      <w:pPr>
        <w:spacing w:after="0"/>
        <w:ind w:left="0"/>
        <w:jc w:val="both"/>
      </w:pPr>
      <w:r>
        <w:rPr>
          <w:rFonts w:ascii="Times New Roman"/>
          <w:b w:val="false"/>
          <w:i w:val="false"/>
          <w:color w:val="000000"/>
          <w:sz w:val="28"/>
        </w:rPr>
        <w:t>
      9. Жетім балаларды, ата-аналарының қамқорлығынсыз қалған балаларды Республикалық деректер банкінің бастапқы есебіне қою күні ретінде ауданның, облыстық маңызы бар қалалардың, республикалық маңызы бар қалалардың және астананың органы баланың ресімделген сауалнамасын Республикалық деректер банкінде тіркеген күні саналады.</w:t>
      </w:r>
    </w:p>
    <w:bookmarkEnd w:id="21"/>
    <w:bookmarkStart w:name="z24" w:id="22"/>
    <w:p>
      <w:pPr>
        <w:spacing w:after="0"/>
        <w:ind w:left="0"/>
        <w:jc w:val="both"/>
      </w:pPr>
      <w:r>
        <w:rPr>
          <w:rFonts w:ascii="Times New Roman"/>
          <w:b w:val="false"/>
          <w:i w:val="false"/>
          <w:color w:val="000000"/>
          <w:sz w:val="28"/>
        </w:rPr>
        <w:t xml:space="preserve">
      10. Республикалық деректер банкінің бастапқы есебіне қойылған күннен бастап бір ай өткен соң нақты тұрғылықты жері бойынша отбасына тәрбиелеуге орналастырылмаған жетім балалар, ата-аналарының қамқорлығынсыз қалған балалар Республикалық деректер банкінің өңірлік есебіне автоматты түрде ауыстырылады. </w:t>
      </w:r>
    </w:p>
    <w:bookmarkEnd w:id="22"/>
    <w:bookmarkStart w:name="z25" w:id="23"/>
    <w:p>
      <w:pPr>
        <w:spacing w:after="0"/>
        <w:ind w:left="0"/>
        <w:jc w:val="both"/>
      </w:pPr>
      <w:r>
        <w:rPr>
          <w:rFonts w:ascii="Times New Roman"/>
          <w:b w:val="false"/>
          <w:i w:val="false"/>
          <w:color w:val="000000"/>
          <w:sz w:val="28"/>
        </w:rPr>
        <w:t>
      11. Республикалық деректер банкінің өңірлік есебінде тұрған ата-аналарының қамқорлығынсыз қалған балалардың есебін облыстың, республикалық маңызы бар қаланың және астананың органы жүргізеді.</w:t>
      </w:r>
    </w:p>
    <w:bookmarkEnd w:id="23"/>
    <w:bookmarkStart w:name="z26" w:id="24"/>
    <w:p>
      <w:pPr>
        <w:spacing w:after="0"/>
        <w:ind w:left="0"/>
        <w:jc w:val="both"/>
      </w:pPr>
      <w:r>
        <w:rPr>
          <w:rFonts w:ascii="Times New Roman"/>
          <w:b w:val="false"/>
          <w:i w:val="false"/>
          <w:color w:val="000000"/>
          <w:sz w:val="28"/>
        </w:rPr>
        <w:t>
      12. Жетім баланы, ата-аналарының қамқорлығынсыз қалған баланың сауалнамасына Республикалық деректер банкінің өңірлік есебі нөмірі берілген күн оны Республикалық деректер банкінің өңірлік есебіне қою күні болып саналады.</w:t>
      </w:r>
    </w:p>
    <w:bookmarkEnd w:id="24"/>
    <w:bookmarkStart w:name="z27" w:id="25"/>
    <w:p>
      <w:pPr>
        <w:spacing w:after="0"/>
        <w:ind w:left="0"/>
        <w:jc w:val="both"/>
      </w:pPr>
      <w:r>
        <w:rPr>
          <w:rFonts w:ascii="Times New Roman"/>
          <w:b w:val="false"/>
          <w:i w:val="false"/>
          <w:color w:val="000000"/>
          <w:sz w:val="28"/>
        </w:rPr>
        <w:t>
      13. Осы Қағидалардың 7-тармағында көрсетілген құжаттары бар болған жағдайда отбасына тәрбиелеуге (асырап алуға, қорғаншылық немесе қамқоршылыққа, патронатқа, баланы қабылдайтын отбасына) орналастырылмаған жетім балалардың, ата-аналарының қамқорлығынсыз қалған балалардың сауалнамалары Республикалық деректер банкінің өңірлік есебіне қойылған күннен бастап екі ай ішінде Республикалық деректер банкінің орталықтандырылған есебіне автоматты түрде ауыстырылады.</w:t>
      </w:r>
    </w:p>
    <w:bookmarkEnd w:id="25"/>
    <w:bookmarkStart w:name="z28" w:id="26"/>
    <w:p>
      <w:pPr>
        <w:spacing w:after="0"/>
        <w:ind w:left="0"/>
        <w:jc w:val="both"/>
      </w:pPr>
      <w:r>
        <w:rPr>
          <w:rFonts w:ascii="Times New Roman"/>
          <w:b w:val="false"/>
          <w:i w:val="false"/>
          <w:color w:val="000000"/>
          <w:sz w:val="28"/>
        </w:rPr>
        <w:t>
      14. Жетім баланы, ата-аналарының қамқорлығынсыз қалған баланың сауалнамасына Республикалық деректер банкінің орталықтандырылған есебі нөмірі берілген күн ата-анасының қамқорлығынсыз қалған баланы Республикалық деректер банкінің орталықтандырылған есебіне қою күні болып саналады.</w:t>
      </w:r>
    </w:p>
    <w:bookmarkEnd w:id="26"/>
    <w:bookmarkStart w:name="z29" w:id="27"/>
    <w:p>
      <w:pPr>
        <w:spacing w:after="0"/>
        <w:ind w:left="0"/>
        <w:jc w:val="both"/>
      </w:pPr>
      <w:r>
        <w:rPr>
          <w:rFonts w:ascii="Times New Roman"/>
          <w:b w:val="false"/>
          <w:i w:val="false"/>
          <w:color w:val="000000"/>
          <w:sz w:val="28"/>
        </w:rPr>
        <w:t>
      15. Жалғыз ата-анасы немесе екеуі де:</w:t>
      </w:r>
    </w:p>
    <w:bookmarkEnd w:id="27"/>
    <w:p>
      <w:pPr>
        <w:spacing w:after="0"/>
        <w:ind w:left="0"/>
        <w:jc w:val="both"/>
      </w:pPr>
      <w:r>
        <w:rPr>
          <w:rFonts w:ascii="Times New Roman"/>
          <w:b w:val="false"/>
          <w:i w:val="false"/>
          <w:color w:val="000000"/>
          <w:sz w:val="28"/>
        </w:rPr>
        <w:t>
      1) бас бостандығынан айыру орындарында;</w:t>
      </w:r>
    </w:p>
    <w:p>
      <w:pPr>
        <w:spacing w:after="0"/>
        <w:ind w:left="0"/>
        <w:jc w:val="both"/>
      </w:pPr>
      <w:r>
        <w:rPr>
          <w:rFonts w:ascii="Times New Roman"/>
          <w:b w:val="false"/>
          <w:i w:val="false"/>
          <w:color w:val="000000"/>
          <w:sz w:val="28"/>
        </w:rPr>
        <w:t>
      2) іздестірілуде;</w:t>
      </w:r>
    </w:p>
    <w:p>
      <w:pPr>
        <w:spacing w:after="0"/>
        <w:ind w:left="0"/>
        <w:jc w:val="both"/>
      </w:pPr>
      <w:r>
        <w:rPr>
          <w:rFonts w:ascii="Times New Roman"/>
          <w:b w:val="false"/>
          <w:i w:val="false"/>
          <w:color w:val="000000"/>
          <w:sz w:val="28"/>
        </w:rPr>
        <w:t>
      3) ата-ана құқықтарынан шектелген;</w:t>
      </w:r>
    </w:p>
    <w:p>
      <w:pPr>
        <w:spacing w:after="0"/>
        <w:ind w:left="0"/>
        <w:jc w:val="both"/>
      </w:pPr>
      <w:r>
        <w:rPr>
          <w:rFonts w:ascii="Times New Roman"/>
          <w:b w:val="false"/>
          <w:i w:val="false"/>
          <w:color w:val="000000"/>
          <w:sz w:val="28"/>
        </w:rPr>
        <w:t>
      4) ұзақ мерзімді емделуде болған жағдайда балалар Республикалық деректер банкінің орталықтандырылған есебіне қойылмайды.</w:t>
      </w:r>
    </w:p>
    <w:bookmarkStart w:name="z30" w:id="28"/>
    <w:p>
      <w:pPr>
        <w:spacing w:after="0"/>
        <w:ind w:left="0"/>
        <w:jc w:val="both"/>
      </w:pPr>
      <w:r>
        <w:rPr>
          <w:rFonts w:ascii="Times New Roman"/>
          <w:b w:val="false"/>
          <w:i w:val="false"/>
          <w:color w:val="000000"/>
          <w:sz w:val="28"/>
        </w:rPr>
        <w:t>
      16. Ата-анасы ата-ана құқықтарынан айырылған балалардың сауалнамалары ата-ана құқықтарынан айыру туралы сот шешімі заңды күшіне енген күннен бастап алты ай өткен соң Республикалық деректер банкінің өңірлік немесе орталықтандырылған есебіне ауыстырылады.</w:t>
      </w:r>
    </w:p>
    <w:bookmarkEnd w:id="28"/>
    <w:bookmarkStart w:name="z31" w:id="29"/>
    <w:p>
      <w:pPr>
        <w:spacing w:after="0"/>
        <w:ind w:left="0"/>
        <w:jc w:val="both"/>
      </w:pPr>
      <w:r>
        <w:rPr>
          <w:rFonts w:ascii="Times New Roman"/>
          <w:b w:val="false"/>
          <w:i w:val="false"/>
          <w:color w:val="000000"/>
          <w:sz w:val="28"/>
        </w:rPr>
        <w:t>
      17. Республикалық деректер банкіндегі баланың сауалнамасында қамтылған ол туралы деректер өзгерген жағдайда баланың табылған жері бойынша ауданның, облыстық маңызы бар қаланың, республикалық маңызы бар қаланың, астананың органы мәліметтер түскен күнінен бастап жеті жұмыс күні ішінде баланың сауалнамасына мынадай өзгерістерді енгізеді:</w:t>
      </w:r>
    </w:p>
    <w:bookmarkEnd w:id="29"/>
    <w:p>
      <w:pPr>
        <w:spacing w:after="0"/>
        <w:ind w:left="0"/>
        <w:jc w:val="both"/>
      </w:pPr>
      <w:r>
        <w:rPr>
          <w:rFonts w:ascii="Times New Roman"/>
          <w:b w:val="false"/>
          <w:i w:val="false"/>
          <w:color w:val="000000"/>
          <w:sz w:val="28"/>
        </w:rPr>
        <w:t>
      ата-аналарының қамқорлығынсыз қалған балалардың ата-аналарының қамқорлығынсыз балалардың ата-аналардың (жалғыз ата-анасының) қамқорлығынсыз қалудың (болмауының) жайдайы өзгеруі туралы;</w:t>
      </w:r>
    </w:p>
    <w:p>
      <w:pPr>
        <w:spacing w:after="0"/>
        <w:ind w:left="0"/>
        <w:jc w:val="both"/>
      </w:pPr>
      <w:r>
        <w:rPr>
          <w:rFonts w:ascii="Times New Roman"/>
          <w:b w:val="false"/>
          <w:i w:val="false"/>
          <w:color w:val="000000"/>
          <w:sz w:val="28"/>
        </w:rPr>
        <w:t xml:space="preserve">
      ата-аналарының қамқорлығынсыз қалған балаларға арналған бір ұйымнан басқа ұйымға ауыстыру туралы; </w:t>
      </w:r>
    </w:p>
    <w:p>
      <w:pPr>
        <w:spacing w:after="0"/>
        <w:ind w:left="0"/>
        <w:jc w:val="both"/>
      </w:pPr>
      <w:r>
        <w:rPr>
          <w:rFonts w:ascii="Times New Roman"/>
          <w:b w:val="false"/>
          <w:i w:val="false"/>
          <w:color w:val="000000"/>
          <w:sz w:val="28"/>
        </w:rPr>
        <w:t>
      кәсіптік оқу орнына оқуға түсу туралы.</w:t>
      </w:r>
    </w:p>
    <w:bookmarkStart w:name="z32" w:id="30"/>
    <w:p>
      <w:pPr>
        <w:spacing w:after="0"/>
        <w:ind w:left="0"/>
        <w:jc w:val="both"/>
      </w:pPr>
      <w:r>
        <w:rPr>
          <w:rFonts w:ascii="Times New Roman"/>
          <w:b w:val="false"/>
          <w:i w:val="false"/>
          <w:color w:val="000000"/>
          <w:sz w:val="28"/>
        </w:rPr>
        <w:t>
      18. Баланың табылған жері бойынша ауданның, облыстық маңызы бар қаланың, республикалық маңызы бар қаланың, астананың органы үш жасқа дейінгі жетім балалардың, ата-аналарының қамқорлығынсыз қалған балалардың фотосуреттерін жылына бір рет, үш жастан он сегіз жасқа дейінгілердікін – үш жылда бір рет жаңартады.</w:t>
      </w:r>
    </w:p>
    <w:bookmarkEnd w:id="30"/>
    <w:bookmarkStart w:name="z33" w:id="31"/>
    <w:p>
      <w:pPr>
        <w:spacing w:after="0"/>
        <w:ind w:left="0"/>
        <w:jc w:val="both"/>
      </w:pPr>
      <w:r>
        <w:rPr>
          <w:rFonts w:ascii="Times New Roman"/>
          <w:b w:val="false"/>
          <w:i w:val="false"/>
          <w:color w:val="000000"/>
          <w:sz w:val="28"/>
        </w:rPr>
        <w:t>
      19. Ата-анасының қамқорлығынсыз қалған балалардың сауалнамалары олар отбасына орналасқан жағдайда (қорғаншылық немесе қамқоршылық, патронаттық тәрбие, бала асырап алу, баланы қабылдайтын отбасы) кәмелет жасқа толғанға дейін толық әрекетке қабілеттілікке ие болған, ата-аналарына (ата-анасына) қайтарылған, сот оларды қайтыс болған немесе хабар-ошарсыз кеткен деп таныған кезде Республикалық деректер банкінің бастапқы, өңірлік және орталықтандырылған есебінен автоматты түрде алынады.</w:t>
      </w:r>
    </w:p>
    <w:bookmarkEnd w:id="31"/>
    <w:bookmarkStart w:name="z34" w:id="32"/>
    <w:p>
      <w:pPr>
        <w:spacing w:after="0"/>
        <w:ind w:left="0"/>
        <w:jc w:val="left"/>
      </w:pPr>
      <w:r>
        <w:rPr>
          <w:rFonts w:ascii="Times New Roman"/>
          <w:b/>
          <w:i w:val="false"/>
          <w:color w:val="000000"/>
        </w:rPr>
        <w:t xml:space="preserve"> 3 - тарау. Жетім балалар және ата-аналарының қамқорлығынсыз қалған балалар туралы ақпаратқа қол жеткізу тәртібі</w:t>
      </w:r>
    </w:p>
    <w:bookmarkEnd w:id="32"/>
    <w:bookmarkStart w:name="z35" w:id="33"/>
    <w:p>
      <w:pPr>
        <w:spacing w:after="0"/>
        <w:ind w:left="0"/>
        <w:jc w:val="both"/>
      </w:pPr>
      <w:r>
        <w:rPr>
          <w:rFonts w:ascii="Times New Roman"/>
          <w:b w:val="false"/>
          <w:i w:val="false"/>
          <w:color w:val="000000"/>
          <w:sz w:val="28"/>
        </w:rPr>
        <w:t xml:space="preserve">
      20. Органдар мен Қазақстан Республикасының балалар құқықтарын қорғау саласындағы уәкілетті органы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Республикалық деректер банкіне енгізілген ата-аналарының қамқорлығынсыз қалған балалар туралы құпиялы ақпаратты қорғауды қамтамасыз етеді.</w:t>
      </w:r>
    </w:p>
    <w:bookmarkEnd w:id="33"/>
    <w:bookmarkStart w:name="z36" w:id="34"/>
    <w:p>
      <w:pPr>
        <w:spacing w:after="0"/>
        <w:ind w:left="0"/>
        <w:jc w:val="both"/>
      </w:pPr>
      <w:r>
        <w:rPr>
          <w:rFonts w:ascii="Times New Roman"/>
          <w:b w:val="false"/>
          <w:i w:val="false"/>
          <w:color w:val="000000"/>
          <w:sz w:val="28"/>
        </w:rPr>
        <w:t xml:space="preserve">
      21. Республикалық деректер банкінің бастапқы, өңірлік және орталықтандырылған есебінде тұрған ата-аналарының қамқорлығынсыз қалған балалар туралы ақпаратқа қол жеткізуді органдар мен Қазақстан Республикасының балалар құқықтарын қорғау саласындағы уәкілетті органы соттың, прокуратура, ішкі істер органдарының сұрауы негізінде ұсынады, сондай-ақ балаларды өз отбасына тәрбиелеуге қабылдауға тілек білдірген адамдар Республикалық деректер банкінде тіркелген және Кодекстің 118-3 бабының </w:t>
      </w:r>
      <w:r>
        <w:rPr>
          <w:rFonts w:ascii="Times New Roman"/>
          <w:b w:val="false"/>
          <w:i w:val="false"/>
          <w:color w:val="000000"/>
          <w:sz w:val="28"/>
        </w:rPr>
        <w:t>1-тармағына</w:t>
      </w:r>
      <w:r>
        <w:rPr>
          <w:rFonts w:ascii="Times New Roman"/>
          <w:b w:val="false"/>
          <w:i w:val="false"/>
          <w:color w:val="000000"/>
          <w:sz w:val="28"/>
        </w:rPr>
        <w:t xml:space="preserve"> сәйкес Республикалық деректер банкінің мәліметтерін жария етпеу туралы міндеттемелерді қабылдаған жағдайда іске асырылады.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Баланың сауалнамасы</w:t>
      </w:r>
    </w:p>
    <w:tbl>
      <w:tblPr>
        <w:tblW w:w="0" w:type="auto"/>
        <w:tblCellSpacing w:w="0" w:type="auto"/>
        <w:tblBorders>
          <w:top w:val="none"/>
          <w:left w:val="none"/>
          <w:bottom w:val="none"/>
          <w:right w:val="none"/>
          <w:insideH w:val="none"/>
          <w:insideV w:val="none"/>
        </w:tblBorders>
      </w:tblPr>
      <w:tblGrid>
        <w:gridCol w:w="161"/>
        <w:gridCol w:w="12394"/>
        <w:gridCol w:w="516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туралы негізгі мәліметтер" бөлімі</w:t>
            </w:r>
            <w:r>
              <w:br/>
            </w: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Сауалнаманың нөмірі _______________</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Азаматтығы______________________________</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белгіленді</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 ____________________</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елден келді</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______________________________________</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деректері</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Тегі______________________________</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_____________________________</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көзқарасы___________________________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болса)_____________</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әлеуметтік мәртебесі____________________________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 _____жыл</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болмау себептері__________________________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Орналастырудың бала асырап алу</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болмау себептері_________________________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нысандары патронаттық тәрбиелеу</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алуы асыраушысынан айырылу</w:t>
            </w:r>
            <w:r>
              <w:br/>
            </w:r>
            <w:r>
              <w:rPr>
                <w:rFonts w:ascii="Times New Roman"/>
                <w:b w:val="false"/>
                <w:i w:val="false"/>
                <w:color w:val="000000"/>
                <w:sz w:val="20"/>
              </w:rPr>
              <w:t>
 бойынша жәрдемақы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w:t>
            </w:r>
            <w:r>
              <w:br/>
            </w:r>
            <w:r>
              <w:rPr>
                <w:rFonts w:ascii="Times New Roman"/>
                <w:b w:val="false"/>
                <w:i w:val="false"/>
                <w:color w:val="000000"/>
                <w:sz w:val="20"/>
              </w:rPr>
              <w:t>
 бала қабылдайтын отбасы</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жәрдемақы</w:t>
            </w:r>
            <w:r>
              <w:br/>
            </w:r>
            <w:r>
              <w:rPr>
                <w:rFonts w:ascii="Times New Roman"/>
                <w:b w:val="false"/>
                <w:i w:val="false"/>
                <w:color w:val="000000"/>
                <w:sz w:val="20"/>
              </w:rPr>
              <w:t>
 алименттерді өндіріп алуы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Некеден тыс туылған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жетімдік</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w:t>
            </w:r>
          </w:p>
        </w:tc>
      </w:tr>
    </w:tbl>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Есепке қою</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бөлімі</w:t>
      </w:r>
    </w:p>
    <w:tbl>
      <w:tblPr>
        <w:tblW w:w="0" w:type="auto"/>
        <w:tblCellSpacing w:w="0" w:type="auto"/>
        <w:tblBorders>
          <w:top w:val="none"/>
          <w:left w:val="none"/>
          <w:bottom w:val="none"/>
          <w:right w:val="none"/>
          <w:insideH w:val="none"/>
          <w:insideV w:val="none"/>
        </w:tblBorders>
      </w:tblPr>
      <w:tblGrid>
        <w:gridCol w:w="94"/>
        <w:gridCol w:w="12394"/>
        <w:gridCol w:w="47"/>
        <w:gridCol w:w="47"/>
        <w:gridCol w:w="1239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есепке қою күні "___"______ _____жыл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есепке қою нөмірі 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есепке қоюды ұйымдастыру ______________________</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есепке қою күні "____"_____ _____ жыл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есепке қою 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есепке қоюды ұйымдастыру ______________________</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есепке қою күні "___" _____ ____ жыл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есепке қою нөмірі _________</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_______________________________________________________________________</w:t>
            </w:r>
            <w:r>
              <w:br/>
            </w:r>
            <w:r>
              <w:rPr>
                <w:rFonts w:ascii="Times New Roman"/>
                <w:b w:val="false"/>
                <w:i w:val="false"/>
                <w:color w:val="000000"/>
                <w:sz w:val="20"/>
              </w:rPr>
              <w:t>
 (отбасы, перзетхана, арухана, Кәмелетке толмағандарды бейімдеу орталығы, көше (вокзал және т.б.), пана үйі, балалар үйі)</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"______"___________ _____ жыл</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Республиканың аумағы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Аудан_________________________________________________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(ауыл, қала)____________________________________</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_____________________________________</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"Ата-аналары, </w:t>
      </w:r>
      <w:r>
        <w:rPr>
          <w:rFonts w:ascii="Times New Roman"/>
          <w:b/>
          <w:i w:val="false"/>
          <w:color w:val="000000"/>
          <w:sz w:val="28"/>
        </w:rPr>
        <w:t>аға-інілер</w:t>
      </w:r>
      <w:r>
        <w:rPr>
          <w:rFonts w:ascii="Times New Roman"/>
          <w:b/>
          <w:i w:val="false"/>
          <w:color w:val="000000"/>
          <w:sz w:val="28"/>
        </w:rPr>
        <w:t>і</w:t>
      </w:r>
      <w:r>
        <w:rPr>
          <w:rFonts w:ascii="Times New Roman"/>
          <w:b/>
          <w:i w:val="false"/>
          <w:color w:val="000000"/>
          <w:sz w:val="28"/>
        </w:rPr>
        <w:t xml:space="preserve"> мен апа-сіңілілер</w:t>
      </w:r>
      <w:r>
        <w:rPr>
          <w:rFonts w:ascii="Times New Roman"/>
          <w:b/>
          <w:i w:val="false"/>
          <w:color w:val="000000"/>
          <w:sz w:val="28"/>
        </w:rPr>
        <w:t>і және басқа да туыстары" бөлімі</w:t>
      </w:r>
    </w:p>
    <w:p>
      <w:pPr>
        <w:spacing w:after="0"/>
        <w:ind w:left="0"/>
        <w:jc w:val="both"/>
      </w:pPr>
      <w:r>
        <w:rPr>
          <w:rFonts w:ascii="Times New Roman"/>
          <w:b w:val="false"/>
          <w:i w:val="false"/>
          <w:color w:val="000000"/>
          <w:sz w:val="28"/>
        </w:rPr>
        <w:t>
      Аға-інілері мен апа-сіңілері туралы мәлімет</w:t>
      </w:r>
    </w:p>
    <w:p>
      <w:pPr>
        <w:spacing w:after="0"/>
        <w:ind w:left="0"/>
        <w:jc w:val="both"/>
      </w:pPr>
      <w:r>
        <w:rPr>
          <w:rFonts w:ascii="Times New Roman"/>
          <w:b w:val="false"/>
          <w:i w:val="false"/>
          <w:color w:val="000000"/>
          <w:sz w:val="28"/>
        </w:rPr>
        <w:t>
      Биологиялық ата-аналары туралы мәлімет</w:t>
      </w:r>
    </w:p>
    <w:p>
      <w:pPr>
        <w:spacing w:after="0"/>
        <w:ind w:left="0"/>
        <w:jc w:val="both"/>
      </w:pPr>
      <w:r>
        <w:rPr>
          <w:rFonts w:ascii="Times New Roman"/>
          <w:b w:val="false"/>
          <w:i w:val="false"/>
          <w:color w:val="000000"/>
          <w:sz w:val="28"/>
        </w:rPr>
        <w:t>
      Жақын туыстары туралы мәлімет</w:t>
      </w:r>
    </w:p>
    <w:p>
      <w:pPr>
        <w:spacing w:after="0"/>
        <w:ind w:left="0"/>
        <w:jc w:val="both"/>
      </w:pPr>
      <w:r>
        <w:rPr>
          <w:rFonts w:ascii="Times New Roman"/>
          <w:b w:val="false"/>
          <w:i w:val="false"/>
          <w:color w:val="000000"/>
          <w:sz w:val="28"/>
        </w:rPr>
        <w:t>
      Аға-інілері мен апа-сіңілері туралы ақпарат</w:t>
      </w:r>
    </w:p>
    <w:tbl>
      <w:tblPr>
        <w:tblW w:w="0" w:type="auto"/>
        <w:tblCellSpacing w:w="0" w:type="auto"/>
        <w:tblBorders>
          <w:top w:val="none"/>
          <w:left w:val="none"/>
          <w:bottom w:val="none"/>
          <w:right w:val="none"/>
          <w:insideH w:val="none"/>
          <w:insideV w:val="none"/>
        </w:tblBorders>
      </w:tblPr>
      <w:tblGrid>
        <w:gridCol w:w="161"/>
        <w:gridCol w:w="12394"/>
        <w:gridCol w:w="516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болып келеді ағасы-інісі/апасы-сіңілісі</w:t>
            </w:r>
            <w:r>
              <w:br/>
            </w:r>
            <w:r>
              <w:rPr>
                <w:rFonts w:ascii="Times New Roman"/>
                <w:b w:val="false"/>
                <w:i w:val="false"/>
                <w:color w:val="000000"/>
                <w:sz w:val="20"/>
              </w:rPr>
              <w:t>
жетім /ата-анасының қамқорлығынсыз қалған бала</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адам жоқ/ия</w:t>
            </w:r>
            <w:r>
              <w:br/>
            </w:r>
            <w:r>
              <w:rPr>
                <w:rFonts w:ascii="Times New Roman"/>
                <w:b w:val="false"/>
                <w:i w:val="false"/>
                <w:color w:val="000000"/>
                <w:sz w:val="20"/>
              </w:rPr>
              <w:t>
Азаматтығы _______________________________</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тәрбиеленді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 _______________</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келіп тұрады</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__________________________________</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тұрған мекеменің әкімшілігімен </w:t>
            </w:r>
            <w:r>
              <w:br/>
            </w:r>
            <w:r>
              <w:rPr>
                <w:rFonts w:ascii="Times New Roman"/>
                <w:b w:val="false"/>
                <w:i w:val="false"/>
                <w:color w:val="000000"/>
                <w:sz w:val="20"/>
              </w:rPr>
              <w:t>
байланыс ұстайды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______________________________________</w:t>
            </w:r>
            <w:r>
              <w:br/>
            </w:r>
            <w:r>
              <w:rPr>
                <w:rFonts w:ascii="Times New Roman"/>
                <w:b w:val="false"/>
                <w:i w:val="false"/>
                <w:color w:val="000000"/>
                <w:sz w:val="20"/>
              </w:rPr>
              <w:t>
Әкесінің аты (бар болса) _____________________________</w:t>
            </w:r>
            <w:r>
              <w:br/>
            </w:r>
            <w:r>
              <w:rPr>
                <w:rFonts w:ascii="Times New Roman"/>
                <w:b w:val="false"/>
                <w:i w:val="false"/>
                <w:color w:val="000000"/>
                <w:sz w:val="20"/>
              </w:rPr>
              <w:t>
Туған күні "_____"________________ ____ жыл</w:t>
            </w:r>
          </w:p>
        </w:tc>
      </w:tr>
    </w:tbl>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2097"/>
        <w:gridCol w:w="94"/>
        <w:gridCol w:w="12394"/>
        <w:gridCol w:w="1696"/>
      </w:tblGrid>
      <w:tr>
        <w:trPr>
          <w:trHeight w:val="30" w:hRule="atLeast"/>
        </w:trPr>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 тіркелген мекенжайымен сәйкес келеді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 ______ көше ______</w:t>
            </w:r>
            <w:r>
              <w:br/>
            </w:r>
            <w:r>
              <w:rPr>
                <w:rFonts w:ascii="Times New Roman"/>
                <w:b w:val="false"/>
                <w:i w:val="false"/>
                <w:color w:val="000000"/>
                <w:sz w:val="20"/>
              </w:rPr>
              <w:t>
облыс _______________ үй ___________</w:t>
            </w:r>
            <w:r>
              <w:br/>
            </w:r>
            <w:r>
              <w:rPr>
                <w:rFonts w:ascii="Times New Roman"/>
                <w:b w:val="false"/>
                <w:i w:val="false"/>
                <w:color w:val="000000"/>
                <w:sz w:val="20"/>
              </w:rPr>
              <w:t>
аудан _______________ корпус __________</w:t>
            </w:r>
            <w:r>
              <w:br/>
            </w:r>
            <w:r>
              <w:rPr>
                <w:rFonts w:ascii="Times New Roman"/>
                <w:b w:val="false"/>
                <w:i w:val="false"/>
                <w:color w:val="000000"/>
                <w:sz w:val="20"/>
              </w:rPr>
              <w:t>
Елді мекен ________ пәтер_____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 ______ көше ______</w:t>
            </w:r>
            <w:r>
              <w:br/>
            </w:r>
            <w:r>
              <w:rPr>
                <w:rFonts w:ascii="Times New Roman"/>
                <w:b w:val="false"/>
                <w:i w:val="false"/>
                <w:color w:val="000000"/>
                <w:sz w:val="20"/>
              </w:rPr>
              <w:t>
облыс _______________ үй ___________</w:t>
            </w:r>
            <w:r>
              <w:br/>
            </w:r>
            <w:r>
              <w:rPr>
                <w:rFonts w:ascii="Times New Roman"/>
                <w:b w:val="false"/>
                <w:i w:val="false"/>
                <w:color w:val="000000"/>
                <w:sz w:val="20"/>
              </w:rPr>
              <w:t>
аудан _______________ корпус __________</w:t>
            </w:r>
            <w:r>
              <w:br/>
            </w:r>
            <w:r>
              <w:rPr>
                <w:rFonts w:ascii="Times New Roman"/>
                <w:b w:val="false"/>
                <w:i w:val="false"/>
                <w:color w:val="000000"/>
                <w:sz w:val="20"/>
              </w:rPr>
              <w:t>
Елді мекені________ пәтер_____</w:t>
            </w:r>
          </w:p>
        </w:tc>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____жұмыс орны ____________</w:t>
            </w:r>
            <w:r>
              <w:br/>
            </w:r>
            <w:r>
              <w:rPr>
                <w:rFonts w:ascii="Times New Roman"/>
                <w:b w:val="false"/>
                <w:i w:val="false"/>
                <w:color w:val="000000"/>
                <w:sz w:val="20"/>
              </w:rPr>
              <w:t>
Үй телефоны_________ лауызымы________</w:t>
            </w:r>
            <w:r>
              <w:br/>
            </w:r>
            <w:r>
              <w:rPr>
                <w:rFonts w:ascii="Times New Roman"/>
                <w:b w:val="false"/>
                <w:i w:val="false"/>
                <w:color w:val="000000"/>
                <w:sz w:val="20"/>
              </w:rPr>
              <w:t>
ұялы телефоны_______ Е-mail ____________</w:t>
            </w:r>
          </w:p>
        </w:tc>
      </w:tr>
    </w:tbl>
    <w:p>
      <w:pPr>
        <w:spacing w:after="0"/>
        <w:ind w:left="0"/>
        <w:jc w:val="both"/>
      </w:pPr>
      <w:r>
        <w:rPr>
          <w:rFonts w:ascii="Times New Roman"/>
          <w:b w:val="false"/>
          <w:i w:val="false"/>
          <w:color w:val="000000"/>
          <w:sz w:val="28"/>
        </w:rPr>
        <w:t>
      </w:t>
      </w:r>
      <w:r>
        <w:rPr>
          <w:rFonts w:ascii="Times New Roman"/>
          <w:b/>
          <w:i w:val="false"/>
          <w:color w:val="000000"/>
          <w:sz w:val="28"/>
        </w:rPr>
        <w:t>Б</w:t>
      </w:r>
      <w:r>
        <w:rPr>
          <w:rFonts w:ascii="Times New Roman"/>
          <w:b/>
          <w:i w:val="false"/>
          <w:color w:val="000000"/>
          <w:sz w:val="28"/>
        </w:rPr>
        <w:t>иолог</w:t>
      </w:r>
      <w:r>
        <w:rPr>
          <w:rFonts w:ascii="Times New Roman"/>
          <w:b/>
          <w:i w:val="false"/>
          <w:color w:val="000000"/>
          <w:sz w:val="28"/>
        </w:rPr>
        <w:t>иялық</w:t>
      </w:r>
      <w:r>
        <w:rPr>
          <w:rFonts w:ascii="Times New Roman"/>
          <w:b w:val="false"/>
          <w:i w:val="false"/>
          <w:color w:val="000000"/>
          <w:sz w:val="28"/>
        </w:rPr>
        <w:t xml:space="preserve"> </w:t>
      </w:r>
      <w:r>
        <w:rPr>
          <w:rFonts w:ascii="Times New Roman"/>
          <w:b/>
          <w:i w:val="false"/>
          <w:color w:val="000000"/>
          <w:sz w:val="28"/>
        </w:rPr>
        <w:t>ата-аналар туралы ақпарат</w:t>
      </w:r>
    </w:p>
    <w:tbl>
      <w:tblPr>
        <w:tblW w:w="0" w:type="auto"/>
        <w:tblCellSpacing w:w="0" w:type="auto"/>
        <w:tblBorders>
          <w:top w:val="none"/>
          <w:left w:val="none"/>
          <w:bottom w:val="none"/>
          <w:right w:val="none"/>
          <w:insideH w:val="none"/>
          <w:insideV w:val="none"/>
        </w:tblBorders>
      </w:tblPr>
      <w:tblGrid>
        <w:gridCol w:w="961"/>
        <w:gridCol w:w="11339"/>
      </w:tblGrid>
      <w:tr>
        <w:trPr>
          <w:trHeight w:val="30" w:hRule="atLeast"/>
        </w:trPr>
        <w:tc>
          <w:tcPr>
            <w:tcW w:w="9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болып келеді анасы/әкесі</w:t>
            </w:r>
            <w:r>
              <w:br/>
            </w:r>
            <w:r>
              <w:rPr>
                <w:rFonts w:ascii="Times New Roman"/>
                <w:b w:val="false"/>
                <w:i w:val="false"/>
                <w:color w:val="000000"/>
                <w:sz w:val="20"/>
              </w:rPr>
              <w:t>
Болмаған себептері: қайтыс болды</w:t>
            </w:r>
            <w:r>
              <w:br/>
            </w:r>
            <w:r>
              <w:rPr>
                <w:rFonts w:ascii="Times New Roman"/>
                <w:b w:val="false"/>
                <w:i w:val="false"/>
                <w:color w:val="000000"/>
                <w:sz w:val="20"/>
              </w:rPr>
              <w:t>
 баладан бас тартты</w:t>
            </w:r>
            <w:r>
              <w:br/>
            </w:r>
            <w:r>
              <w:rPr>
                <w:rFonts w:ascii="Times New Roman"/>
                <w:b w:val="false"/>
                <w:i w:val="false"/>
                <w:color w:val="000000"/>
                <w:sz w:val="20"/>
              </w:rPr>
              <w:t>
 ата-ана құқығынан айырылды</w:t>
            </w:r>
            <w:r>
              <w:br/>
            </w:r>
            <w:r>
              <w:rPr>
                <w:rFonts w:ascii="Times New Roman"/>
                <w:b w:val="false"/>
                <w:i w:val="false"/>
                <w:color w:val="000000"/>
                <w:sz w:val="20"/>
              </w:rPr>
              <w:t>
 іздеуде</w:t>
            </w:r>
            <w:r>
              <w:br/>
            </w:r>
            <w:r>
              <w:rPr>
                <w:rFonts w:ascii="Times New Roman"/>
                <w:b w:val="false"/>
                <w:i w:val="false"/>
                <w:color w:val="000000"/>
                <w:sz w:val="20"/>
              </w:rPr>
              <w:t>
 қамау орындарында болуы</w:t>
            </w:r>
            <w:r>
              <w:br/>
            </w:r>
            <w:r>
              <w:rPr>
                <w:rFonts w:ascii="Times New Roman"/>
                <w:b w:val="false"/>
                <w:i w:val="false"/>
                <w:color w:val="000000"/>
                <w:sz w:val="20"/>
              </w:rPr>
              <w:t>
 ұзақ уақыт емдеуде болуы</w:t>
            </w:r>
            <w:r>
              <w:br/>
            </w:r>
            <w:r>
              <w:rPr>
                <w:rFonts w:ascii="Times New Roman"/>
                <w:b w:val="false"/>
                <w:i w:val="false"/>
                <w:color w:val="000000"/>
                <w:sz w:val="20"/>
              </w:rPr>
              <w:t>
 ата-ана құқығының шектелуі</w:t>
            </w:r>
            <w:r>
              <w:br/>
            </w:r>
            <w:r>
              <w:rPr>
                <w:rFonts w:ascii="Times New Roman"/>
                <w:b w:val="false"/>
                <w:i w:val="false"/>
                <w:color w:val="000000"/>
                <w:sz w:val="20"/>
              </w:rPr>
              <w:t>
 хабарсыз кетті деп танылуы</w:t>
            </w:r>
            <w:r>
              <w:br/>
            </w:r>
            <w:r>
              <w:rPr>
                <w:rFonts w:ascii="Times New Roman"/>
                <w:b w:val="false"/>
                <w:i w:val="false"/>
                <w:color w:val="000000"/>
                <w:sz w:val="20"/>
              </w:rPr>
              <w:t>
 әрекетке қабiлетсiз деп танылуы</w:t>
            </w:r>
            <w:r>
              <w:br/>
            </w:r>
            <w:r>
              <w:rPr>
                <w:rFonts w:ascii="Times New Roman"/>
                <w:b w:val="false"/>
                <w:i w:val="false"/>
                <w:color w:val="000000"/>
                <w:sz w:val="20"/>
              </w:rPr>
              <w:t>
 бала ата-аналарынан айырылған</w:t>
            </w:r>
            <w:r>
              <w:br/>
            </w:r>
            <w:r>
              <w:rPr>
                <w:rFonts w:ascii="Times New Roman"/>
                <w:b w:val="false"/>
                <w:i w:val="false"/>
                <w:color w:val="000000"/>
                <w:sz w:val="20"/>
              </w:rPr>
              <w:t>
 белгісіз</w:t>
            </w:r>
            <w:r>
              <w:br/>
            </w:r>
            <w:r>
              <w:rPr>
                <w:rFonts w:ascii="Times New Roman"/>
                <w:b w:val="false"/>
                <w:i w:val="false"/>
                <w:color w:val="000000"/>
                <w:sz w:val="20"/>
              </w:rPr>
              <w:t>
 анасының сөзінен жазылған</w:t>
            </w:r>
            <w:r>
              <w:br/>
            </w:r>
            <w:r>
              <w:rPr>
                <w:rFonts w:ascii="Times New Roman"/>
                <w:b w:val="false"/>
                <w:i w:val="false"/>
                <w:color w:val="000000"/>
                <w:sz w:val="20"/>
              </w:rPr>
              <w:t>
 баласын тастап кеткен</w:t>
            </w:r>
            <w:r>
              <w:br/>
            </w:r>
            <w:r>
              <w:rPr>
                <w:rFonts w:ascii="Times New Roman"/>
                <w:b w:val="false"/>
                <w:i w:val="false"/>
                <w:color w:val="000000"/>
                <w:sz w:val="20"/>
              </w:rPr>
              <w:t>
 өмірдің қиын жағдайлары</w:t>
            </w:r>
            <w:r>
              <w:br/>
            </w:r>
            <w:r>
              <w:rPr>
                <w:rFonts w:ascii="Times New Roman"/>
                <w:b w:val="false"/>
                <w:i w:val="false"/>
                <w:color w:val="000000"/>
                <w:sz w:val="20"/>
              </w:rPr>
              <w:t>
 сот шешімімен қайтыс болды деп танылған</w:t>
            </w:r>
          </w:p>
        </w:tc>
        <w:tc>
          <w:tcPr>
            <w:tcW w:w="1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Аңықталған адам жоқ/ия</w:t>
            </w:r>
            <w:r>
              <w:br/>
            </w:r>
            <w:r>
              <w:rPr>
                <w:rFonts w:ascii="Times New Roman"/>
                <w:b w:val="false"/>
                <w:i w:val="false"/>
                <w:color w:val="000000"/>
                <w:sz w:val="20"/>
              </w:rPr>
              <w:t>
Азаматтығы _______________________________</w:t>
            </w:r>
            <w:r>
              <w:br/>
            </w:r>
            <w:r>
              <w:rPr>
                <w:rFonts w:ascii="Times New Roman"/>
                <w:b w:val="false"/>
                <w:i w:val="false"/>
                <w:color w:val="000000"/>
                <w:sz w:val="20"/>
              </w:rPr>
              <w:t>
Жеке сәйкестендiру нөмiрі ___________________________</w:t>
            </w:r>
            <w:r>
              <w:br/>
            </w:r>
            <w:r>
              <w:rPr>
                <w:rFonts w:ascii="Times New Roman"/>
                <w:b w:val="false"/>
                <w:i w:val="false"/>
                <w:color w:val="000000"/>
                <w:sz w:val="20"/>
              </w:rPr>
              <w:t>
Тегі __________________________________</w:t>
            </w:r>
            <w:r>
              <w:br/>
            </w:r>
            <w:r>
              <w:rPr>
                <w:rFonts w:ascii="Times New Roman"/>
                <w:b w:val="false"/>
                <w:i w:val="false"/>
                <w:color w:val="000000"/>
                <w:sz w:val="20"/>
              </w:rPr>
              <w:t>
Аты ______________________________________</w:t>
            </w:r>
            <w:r>
              <w:br/>
            </w:r>
            <w:r>
              <w:rPr>
                <w:rFonts w:ascii="Times New Roman"/>
                <w:b w:val="false"/>
                <w:i w:val="false"/>
                <w:color w:val="000000"/>
                <w:sz w:val="20"/>
              </w:rPr>
              <w:t>
Әкесінің аты (бар болса) ____________________________</w:t>
            </w:r>
            <w:r>
              <w:br/>
            </w:r>
            <w:r>
              <w:rPr>
                <w:rFonts w:ascii="Times New Roman"/>
                <w:b w:val="false"/>
                <w:i w:val="false"/>
                <w:color w:val="000000"/>
                <w:sz w:val="20"/>
              </w:rPr>
              <w:t>
Туған күні "_____"_______________ _____ жыл</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97"/>
        <w:gridCol w:w="94"/>
        <w:gridCol w:w="12394"/>
        <w:gridCol w:w="848"/>
        <w:gridCol w:w="12386"/>
        <w:gridCol w:w="8"/>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келіп тұрады</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тұрған мекеменің әкімшілігімен</w:t>
            </w:r>
            <w:r>
              <w:br/>
            </w:r>
            <w:r>
              <w:rPr>
                <w:rFonts w:ascii="Times New Roman"/>
                <w:b w:val="false"/>
                <w:i w:val="false"/>
                <w:color w:val="000000"/>
                <w:sz w:val="20"/>
              </w:rPr>
              <w:t>
байланыс ұстайды</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9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r>
              <w:br/>
            </w:r>
            <w:r>
              <w:rPr>
                <w:rFonts w:ascii="Times New Roman"/>
                <w:b w:val="false"/>
                <w:i w:val="false"/>
                <w:color w:val="000000"/>
                <w:sz w:val="20"/>
              </w:rPr>
              <w:t>
Әкімшілік-аумақтық объектілер сыныптаушысында автоматты түрде іздеу ______ көше ______</w:t>
            </w:r>
            <w:r>
              <w:br/>
            </w:r>
            <w:r>
              <w:rPr>
                <w:rFonts w:ascii="Times New Roman"/>
                <w:b w:val="false"/>
                <w:i w:val="false"/>
                <w:color w:val="000000"/>
                <w:sz w:val="20"/>
              </w:rPr>
              <w:t>
облыс _______________ үй ___________</w:t>
            </w:r>
            <w:r>
              <w:br/>
            </w:r>
            <w:r>
              <w:rPr>
                <w:rFonts w:ascii="Times New Roman"/>
                <w:b w:val="false"/>
                <w:i w:val="false"/>
                <w:color w:val="000000"/>
                <w:sz w:val="20"/>
              </w:rPr>
              <w:t>
аудан _______________ корпус _______</w:t>
            </w:r>
            <w:r>
              <w:br/>
            </w:r>
            <w:r>
              <w:rPr>
                <w:rFonts w:ascii="Times New Roman"/>
                <w:b w:val="false"/>
                <w:i w:val="false"/>
                <w:color w:val="000000"/>
                <w:sz w:val="20"/>
              </w:rPr>
              <w:t>
Елді мекен ________ пәтер_____</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 тіркелген мекенжайымен сәйкес келеді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r>
              <w:br/>
            </w:r>
            <w:r>
              <w:rPr>
                <w:rFonts w:ascii="Times New Roman"/>
                <w:b w:val="false"/>
                <w:i w:val="false"/>
                <w:color w:val="000000"/>
                <w:sz w:val="20"/>
              </w:rPr>
              <w:t>
Жұмыс телефоны ____жұмыс орны ____________</w:t>
            </w:r>
            <w:r>
              <w:br/>
            </w:r>
            <w:r>
              <w:rPr>
                <w:rFonts w:ascii="Times New Roman"/>
                <w:b w:val="false"/>
                <w:i w:val="false"/>
                <w:color w:val="000000"/>
                <w:sz w:val="20"/>
              </w:rPr>
              <w:t>
Үй телефоны_________ лауызымы________</w:t>
            </w:r>
            <w:r>
              <w:br/>
            </w:r>
            <w:r>
              <w:rPr>
                <w:rFonts w:ascii="Times New Roman"/>
                <w:b w:val="false"/>
                <w:i w:val="false"/>
                <w:color w:val="000000"/>
                <w:sz w:val="20"/>
              </w:rPr>
              <w:t>
ұялы телефоны_______ Е-mail ____________</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 ______ көше ______</w:t>
            </w:r>
            <w:r>
              <w:br/>
            </w:r>
            <w:r>
              <w:rPr>
                <w:rFonts w:ascii="Times New Roman"/>
                <w:b w:val="false"/>
                <w:i w:val="false"/>
                <w:color w:val="000000"/>
                <w:sz w:val="20"/>
              </w:rPr>
              <w:t>
облыс _______________ үй ___________</w:t>
            </w:r>
            <w:r>
              <w:br/>
            </w:r>
            <w:r>
              <w:rPr>
                <w:rFonts w:ascii="Times New Roman"/>
                <w:b w:val="false"/>
                <w:i w:val="false"/>
                <w:color w:val="000000"/>
                <w:sz w:val="20"/>
              </w:rPr>
              <w:t>
аудан _______________ корпус __________</w:t>
            </w:r>
            <w:r>
              <w:br/>
            </w:r>
            <w:r>
              <w:rPr>
                <w:rFonts w:ascii="Times New Roman"/>
                <w:b w:val="false"/>
                <w:i w:val="false"/>
                <w:color w:val="000000"/>
                <w:sz w:val="20"/>
              </w:rPr>
              <w:t>
Елді мекен ________ пәтер_____</w:t>
            </w:r>
          </w:p>
        </w:tc>
        <w:tc>
          <w:tcPr>
            <w:tcW w:w="0" w:type="auto"/>
            <w:gridSpan w:val="2"/>
            <w:vMerge/>
            <w:tcBorders>
              <w:top w:val="nil"/>
            </w:tcBorders>
          </w:tcPr>
          <w:p/>
        </w:tc>
      </w:tr>
    </w:tbl>
    <w:p>
      <w:pPr>
        <w:spacing w:after="0"/>
        <w:ind w:left="0"/>
        <w:jc w:val="both"/>
      </w:pPr>
      <w:r>
        <w:rPr>
          <w:rFonts w:ascii="Times New Roman"/>
          <w:b w:val="false"/>
          <w:i w:val="false"/>
          <w:color w:val="000000"/>
          <w:sz w:val="28"/>
        </w:rPr>
        <w:t>
      </w:t>
      </w:r>
      <w:r>
        <w:rPr>
          <w:rFonts w:ascii="Times New Roman"/>
          <w:b/>
          <w:i w:val="false"/>
          <w:color w:val="000000"/>
          <w:sz w:val="28"/>
        </w:rPr>
        <w:t>Жақын туыстары туралы ақпарат</w:t>
      </w:r>
    </w:p>
    <w:tbl>
      <w:tblPr>
        <w:tblW w:w="0" w:type="auto"/>
        <w:tblCellSpacing w:w="0" w:type="auto"/>
        <w:tblBorders>
          <w:top w:val="none"/>
          <w:left w:val="none"/>
          <w:bottom w:val="none"/>
          <w:right w:val="none"/>
          <w:insideH w:val="none"/>
          <w:insideV w:val="none"/>
        </w:tblBorders>
      </w:tblPr>
      <w:tblGrid>
        <w:gridCol w:w="94"/>
        <w:gridCol w:w="12394"/>
        <w:gridCol w:w="516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болып келеді әжесі</w:t>
            </w:r>
            <w:r>
              <w:br/>
            </w:r>
            <w:r>
              <w:rPr>
                <w:rFonts w:ascii="Times New Roman"/>
                <w:b w:val="false"/>
                <w:i w:val="false"/>
                <w:color w:val="000000"/>
                <w:sz w:val="20"/>
              </w:rPr>
              <w:t>
                              атасы</w:t>
            </w:r>
            <w:r>
              <w:br/>
            </w:r>
            <w:r>
              <w:rPr>
                <w:rFonts w:ascii="Times New Roman"/>
                <w:b w:val="false"/>
                <w:i w:val="false"/>
                <w:color w:val="000000"/>
                <w:sz w:val="20"/>
              </w:rPr>
              <w:t>
                              тәтесі</w:t>
            </w:r>
            <w:r>
              <w:br/>
            </w:r>
            <w:r>
              <w:rPr>
                <w:rFonts w:ascii="Times New Roman"/>
                <w:b w:val="false"/>
                <w:i w:val="false"/>
                <w:color w:val="000000"/>
                <w:sz w:val="20"/>
              </w:rPr>
              <w:t>
                              ағасы</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адам жоқ/ия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/ата-анасының қамқорлығынсыз қалған бала</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_______________________________</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тәрбиеленді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 _________________________</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келіп тұрады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Тегі__________________________________</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тұрған мекеменің әкімшілігімен</w:t>
            </w:r>
            <w:r>
              <w:br/>
            </w:r>
            <w:r>
              <w:rPr>
                <w:rFonts w:ascii="Times New Roman"/>
                <w:b w:val="false"/>
                <w:i w:val="false"/>
                <w:color w:val="000000"/>
                <w:sz w:val="20"/>
              </w:rPr>
              <w:t>
байланыс ұстайды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______________________________________</w:t>
            </w:r>
            <w:r>
              <w:br/>
            </w:r>
            <w:r>
              <w:rPr>
                <w:rFonts w:ascii="Times New Roman"/>
                <w:b w:val="false"/>
                <w:i w:val="false"/>
                <w:color w:val="000000"/>
                <w:sz w:val="20"/>
              </w:rPr>
              <w:t>
Әкесінің аты (бар болса) __________________________</w:t>
            </w:r>
            <w:r>
              <w:br/>
            </w:r>
            <w:r>
              <w:rPr>
                <w:rFonts w:ascii="Times New Roman"/>
                <w:b w:val="false"/>
                <w:i w:val="false"/>
                <w:color w:val="000000"/>
                <w:sz w:val="20"/>
              </w:rPr>
              <w:t>
Туған күні "_____"_______________ _____ жыл</w:t>
            </w:r>
          </w:p>
        </w:tc>
      </w:tr>
    </w:tbl>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2097"/>
        <w:gridCol w:w="94"/>
        <w:gridCol w:w="12394"/>
        <w:gridCol w:w="1696"/>
      </w:tblGrid>
      <w:tr>
        <w:trPr>
          <w:trHeight w:val="30" w:hRule="atLeast"/>
        </w:trPr>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r>
              <w:br/>
            </w:r>
            <w:r>
              <w:rPr>
                <w:rFonts w:ascii="Times New Roman"/>
                <w:b w:val="false"/>
                <w:i w:val="false"/>
                <w:color w:val="000000"/>
                <w:sz w:val="20"/>
              </w:rPr>
              <w:t>
тіркелген мекенжайымен сәйкес келеді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 ______ көше ______</w:t>
            </w:r>
            <w:r>
              <w:br/>
            </w:r>
            <w:r>
              <w:rPr>
                <w:rFonts w:ascii="Times New Roman"/>
                <w:b w:val="false"/>
                <w:i w:val="false"/>
                <w:color w:val="000000"/>
                <w:sz w:val="20"/>
              </w:rPr>
              <w:t>
облыс _______________ үй ___________</w:t>
            </w:r>
            <w:r>
              <w:br/>
            </w:r>
            <w:r>
              <w:rPr>
                <w:rFonts w:ascii="Times New Roman"/>
                <w:b w:val="false"/>
                <w:i w:val="false"/>
                <w:color w:val="000000"/>
                <w:sz w:val="20"/>
              </w:rPr>
              <w:t>
аудан _______________ корпус _______</w:t>
            </w:r>
            <w:r>
              <w:br/>
            </w:r>
            <w:r>
              <w:rPr>
                <w:rFonts w:ascii="Times New Roman"/>
                <w:b w:val="false"/>
                <w:i w:val="false"/>
                <w:color w:val="000000"/>
                <w:sz w:val="20"/>
              </w:rPr>
              <w:t>
Елді мекен ________ пәтер_____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 ______ көше ______</w:t>
            </w:r>
            <w:r>
              <w:br/>
            </w:r>
            <w:r>
              <w:rPr>
                <w:rFonts w:ascii="Times New Roman"/>
                <w:b w:val="false"/>
                <w:i w:val="false"/>
                <w:color w:val="000000"/>
                <w:sz w:val="20"/>
              </w:rPr>
              <w:t>
облыс _______________ үй ___________</w:t>
            </w:r>
            <w:r>
              <w:br/>
            </w:r>
            <w:r>
              <w:rPr>
                <w:rFonts w:ascii="Times New Roman"/>
                <w:b w:val="false"/>
                <w:i w:val="false"/>
                <w:color w:val="000000"/>
                <w:sz w:val="20"/>
              </w:rPr>
              <w:t>
аудан _______________ корпус __________</w:t>
            </w:r>
            <w:r>
              <w:br/>
            </w:r>
            <w:r>
              <w:rPr>
                <w:rFonts w:ascii="Times New Roman"/>
                <w:b w:val="false"/>
                <w:i w:val="false"/>
                <w:color w:val="000000"/>
                <w:sz w:val="20"/>
              </w:rPr>
              <w:t>
Елді мекен ________ пәтер_____</w:t>
            </w:r>
          </w:p>
        </w:tc>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____жұмыс орны ____________</w:t>
            </w:r>
            <w:r>
              <w:br/>
            </w:r>
            <w:r>
              <w:rPr>
                <w:rFonts w:ascii="Times New Roman"/>
                <w:b w:val="false"/>
                <w:i w:val="false"/>
                <w:color w:val="000000"/>
                <w:sz w:val="20"/>
              </w:rPr>
              <w:t>
Үй телефоны_________ лауызымы________</w:t>
            </w:r>
            <w:r>
              <w:br/>
            </w:r>
            <w:r>
              <w:rPr>
                <w:rFonts w:ascii="Times New Roman"/>
                <w:b w:val="false"/>
                <w:i w:val="false"/>
                <w:color w:val="000000"/>
                <w:sz w:val="20"/>
              </w:rPr>
              <w:t>
ұялы телефоны_______ Е-mail ____________</w:t>
            </w:r>
          </w:p>
        </w:tc>
      </w:tr>
    </w:tbl>
    <w:p>
      <w:pPr>
        <w:spacing w:after="0"/>
        <w:ind w:left="0"/>
        <w:jc w:val="both"/>
      </w:pPr>
      <w:r>
        <w:rPr>
          <w:rFonts w:ascii="Times New Roman"/>
          <w:b w:val="false"/>
          <w:i w:val="false"/>
          <w:color w:val="000000"/>
          <w:sz w:val="28"/>
        </w:rPr>
        <w:t>
      </w:t>
      </w:r>
      <w:r>
        <w:rPr>
          <w:rFonts w:ascii="Times New Roman"/>
          <w:b/>
          <w:i w:val="false"/>
          <w:color w:val="000000"/>
          <w:sz w:val="28"/>
        </w:rPr>
        <w:t>"Баланың медициналық картасы" бөлімі</w:t>
      </w:r>
    </w:p>
    <w:p>
      <w:pPr>
        <w:spacing w:after="0"/>
        <w:ind w:left="0"/>
        <w:jc w:val="both"/>
      </w:pPr>
      <w:r>
        <w:rPr>
          <w:rFonts w:ascii="Times New Roman"/>
          <w:b w:val="false"/>
          <w:i w:val="false"/>
          <w:color w:val="000000"/>
          <w:sz w:val="28"/>
        </w:rPr>
        <w:t>
      Диагнозы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96"/>
        <w:gridCol w:w="12407"/>
        <w:gridCol w:w="196"/>
        <w:gridCol w:w="12407"/>
        <w:gridCol w:w="1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Литтля синдромы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церебралды сал ауру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систолалық шу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Перинаталдық жүйке жүйесінің зақымдануы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Гипоскиялық -ишемиялық энцифалопиясы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ми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Гемиплегиясы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қол-аяқтың салдануы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дамуының бөгемісі</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Психикалық-сөйлеу даму бөгемісі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дамуының кіші аномалиялары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дерттері</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көлемінің кішіреюі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кемтарлығы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Гипотирез</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саусақсыздық</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ісігі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Қояншық</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Гемимелия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Полимикрогирия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Голопрозэнцефалиясы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Гипохромдық анемия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Церебрастениялық синдромы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Миотоникалық синдромы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 дамымауы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дерматит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салдану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Параплегия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ауруы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жуқтырған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 тапшылығы вирусіна шалдыққан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Ұшық</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таңдайының жарығы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Шыжың</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минимальді дисфункциясы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зияткерлік жетіспеушілігі тапшылығы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гастрит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зарарлы анемиясы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зақымдануы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диагноздары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Баланың денсаулығы туралы дәрігердің қорытындысы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7"/>
        <w:gridCol w:w="3"/>
        <w:gridCol w:w="102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 шығарған күні</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____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психологиялық және әлеуметтік дамуының ерекшелігі бойынша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есеп жасаған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_____ жыл</w:t>
            </w:r>
          </w:p>
        </w:tc>
      </w:tr>
    </w:tbl>
    <w:p>
      <w:pPr>
        <w:spacing w:after="0"/>
        <w:ind w:left="0"/>
        <w:jc w:val="both"/>
      </w:pPr>
      <w:r>
        <w:rPr>
          <w:rFonts w:ascii="Times New Roman"/>
          <w:b w:val="false"/>
          <w:i w:val="false"/>
          <w:color w:val="000000"/>
          <w:sz w:val="28"/>
        </w:rPr>
        <w:t>
      </w:t>
      </w:r>
      <w:r>
        <w:rPr>
          <w:rFonts w:ascii="Times New Roman"/>
          <w:b/>
          <w:i w:val="false"/>
          <w:color w:val="000000"/>
          <w:sz w:val="28"/>
        </w:rPr>
        <w:t>"Мүлік туралы мәліметтер</w:t>
      </w:r>
      <w:r>
        <w:rPr>
          <w:rFonts w:ascii="Times New Roman"/>
          <w:b/>
          <w:i w:val="false"/>
          <w:color w:val="000000"/>
          <w:sz w:val="28"/>
        </w:rPr>
        <w:t>"</w:t>
      </w:r>
      <w:r>
        <w:rPr>
          <w:rFonts w:ascii="Times New Roman"/>
          <w:b/>
          <w:i w:val="false"/>
          <w:color w:val="000000"/>
          <w:sz w:val="28"/>
        </w:rPr>
        <w:t xml:space="preserve">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4"/>
        <w:gridCol w:w="8226"/>
      </w:tblGrid>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07"/>
        <w:gridCol w:w="12407"/>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 жылжымайтын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бойынша шешім: сату</w:t>
            </w:r>
            <w:r>
              <w:br/>
            </w:r>
            <w:r>
              <w:rPr>
                <w:rFonts w:ascii="Times New Roman"/>
                <w:b w:val="false"/>
                <w:i w:val="false"/>
                <w:color w:val="000000"/>
                <w:sz w:val="20"/>
              </w:rPr>
              <w:t>
                                          жалға беру</w:t>
            </w:r>
            <w:r>
              <w:br/>
            </w:r>
            <w:r>
              <w:rPr>
                <w:rFonts w:ascii="Times New Roman"/>
                <w:b w:val="false"/>
                <w:i w:val="false"/>
                <w:color w:val="000000"/>
                <w:sz w:val="20"/>
              </w:rPr>
              <w:t>
                                         ештеңе</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иесі: иесінің тегі, аты, әкесінің аты (бар болса)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туралы ақпарат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құқығы: меншік құқығы негізінде</w:t>
            </w:r>
            <w:r>
              <w:br/>
            </w:r>
            <w:r>
              <w:rPr>
                <w:rFonts w:ascii="Times New Roman"/>
                <w:b w:val="false"/>
                <w:i w:val="false"/>
                <w:color w:val="000000"/>
                <w:sz w:val="20"/>
              </w:rPr>
              <w:t>
                            жалпы меншік немесе үлестік құқығы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құқығының мұраға құқықтылығы туралы куәлік</w:t>
            </w:r>
            <w:r>
              <w:br/>
            </w:r>
            <w:r>
              <w:rPr>
                <w:rFonts w:ascii="Times New Roman"/>
                <w:b w:val="false"/>
                <w:i w:val="false"/>
                <w:color w:val="000000"/>
                <w:sz w:val="20"/>
              </w:rPr>
              <w:t>
пайда болу негізі:    сыйлыққа беру шарты</w:t>
            </w:r>
            <w:r>
              <w:br/>
            </w:r>
            <w:r>
              <w:rPr>
                <w:rFonts w:ascii="Times New Roman"/>
                <w:b w:val="false"/>
                <w:i w:val="false"/>
                <w:color w:val="000000"/>
                <w:sz w:val="20"/>
              </w:rPr>
              <w:t>
                                      сатып алу/сату шарты</w:t>
            </w:r>
            <w:r>
              <w:br/>
            </w:r>
            <w:r>
              <w:rPr>
                <w:rFonts w:ascii="Times New Roman"/>
                <w:b w:val="false"/>
                <w:i w:val="false"/>
                <w:color w:val="000000"/>
                <w:sz w:val="20"/>
              </w:rPr>
              <w:t>
                                      жекешелендіру шарты</w:t>
            </w:r>
            <w:r>
              <w:br/>
            </w:r>
            <w:r>
              <w:rPr>
                <w:rFonts w:ascii="Times New Roman"/>
                <w:b w:val="false"/>
                <w:i w:val="false"/>
                <w:color w:val="000000"/>
                <w:sz w:val="20"/>
              </w:rPr>
              <w:t>
                                      жалға беру шарты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Ауыртпалығының бар болуы: ия/жоқ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хаттының күні "____"______ ________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хатының №_____________________</w:t>
            </w:r>
          </w:p>
        </w:tc>
      </w:tr>
    </w:tbl>
    <w:p>
      <w:pPr>
        <w:spacing w:after="0"/>
        <w:ind w:left="0"/>
        <w:jc w:val="left"/>
      </w:pPr>
      <w:r>
        <w:rPr>
          <w:rFonts w:ascii="Times New Roman"/>
          <w:b w:val="false"/>
          <w:i w:val="false"/>
          <w:color w:val="000000"/>
          <w:sz w:val="28"/>
        </w:rPr>
        <w:t>      Мүліктің мекенжайы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6529"/>
        <w:gridCol w:w="1436"/>
        <w:gridCol w:w="2900"/>
      </w:tblGrid>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r>
    </w:tbl>
    <w:p>
      <w:pPr>
        <w:spacing w:after="0"/>
        <w:ind w:left="0"/>
        <w:jc w:val="both"/>
      </w:pPr>
      <w:r>
        <w:rPr>
          <w:rFonts w:ascii="Times New Roman"/>
          <w:b w:val="false"/>
          <w:i w:val="false"/>
          <w:color w:val="000000"/>
          <w:sz w:val="28"/>
        </w:rPr>
        <w:t>
      Әкімшілік-аумақтық объектілер сыныптаушысында автоматты түрде іздеу ______ көше (шағын аудан) ______</w:t>
      </w:r>
    </w:p>
    <w:p>
      <w:pPr>
        <w:spacing w:after="0"/>
        <w:ind w:left="0"/>
        <w:jc w:val="both"/>
      </w:pPr>
      <w:r>
        <w:rPr>
          <w:rFonts w:ascii="Times New Roman"/>
          <w:b w:val="false"/>
          <w:i w:val="false"/>
          <w:color w:val="000000"/>
          <w:sz w:val="28"/>
        </w:rPr>
        <w:t>
      облыс ___________________________ үй _____________________________________</w:t>
      </w:r>
    </w:p>
    <w:p>
      <w:pPr>
        <w:spacing w:after="0"/>
        <w:ind w:left="0"/>
        <w:jc w:val="both"/>
      </w:pPr>
      <w:r>
        <w:rPr>
          <w:rFonts w:ascii="Times New Roman"/>
          <w:b w:val="false"/>
          <w:i w:val="false"/>
          <w:color w:val="000000"/>
          <w:sz w:val="28"/>
        </w:rPr>
        <w:t>
      аудан _________________________________________ корпус ____________________</w:t>
      </w:r>
    </w:p>
    <w:p>
      <w:pPr>
        <w:spacing w:after="0"/>
        <w:ind w:left="0"/>
        <w:jc w:val="both"/>
      </w:pPr>
      <w:r>
        <w:rPr>
          <w:rFonts w:ascii="Times New Roman"/>
          <w:b w:val="false"/>
          <w:i w:val="false"/>
          <w:color w:val="000000"/>
          <w:sz w:val="28"/>
        </w:rPr>
        <w:t>
      Елді мекен ____________________________________ пәтер______________________</w:t>
      </w:r>
    </w:p>
    <w:p>
      <w:pPr>
        <w:spacing w:after="0"/>
        <w:ind w:left="0"/>
        <w:jc w:val="both"/>
      </w:pPr>
      <w:r>
        <w:rPr>
          <w:rFonts w:ascii="Times New Roman"/>
          <w:b w:val="false"/>
          <w:i w:val="false"/>
          <w:color w:val="000000"/>
          <w:sz w:val="28"/>
        </w:rPr>
        <w:t>
      Мүлкінің бар болуы бар</w:t>
      </w:r>
    </w:p>
    <w:p>
      <w:pPr>
        <w:spacing w:after="0"/>
        <w:ind w:left="0"/>
        <w:jc w:val="both"/>
      </w:pPr>
      <w:r>
        <w:rPr>
          <w:rFonts w:ascii="Times New Roman"/>
          <w:b w:val="false"/>
          <w:i w:val="false"/>
          <w:color w:val="000000"/>
          <w:sz w:val="28"/>
        </w:rPr>
        <w:t>
      жоқ</w:t>
      </w:r>
    </w:p>
    <w:p>
      <w:pPr>
        <w:spacing w:after="0"/>
        <w:ind w:left="0"/>
        <w:jc w:val="both"/>
      </w:pPr>
      <w:r>
        <w:rPr>
          <w:rFonts w:ascii="Times New Roman"/>
          <w:b w:val="false"/>
          <w:i w:val="false"/>
          <w:color w:val="000000"/>
          <w:sz w:val="28"/>
        </w:rPr>
        <w:t>
      үлесі бар</w:t>
      </w:r>
    </w:p>
    <w:p>
      <w:pPr>
        <w:spacing w:after="0"/>
        <w:ind w:left="0"/>
        <w:jc w:val="both"/>
      </w:pPr>
      <w:r>
        <w:rPr>
          <w:rFonts w:ascii="Times New Roman"/>
          <w:b w:val="false"/>
          <w:i w:val="false"/>
          <w:color w:val="000000"/>
          <w:sz w:val="28"/>
        </w:rPr>
        <w:t>
      Баспана алу үшін есепке қойылды алу үшін есепке қойылды</w:t>
      </w:r>
    </w:p>
    <w:p>
      <w:pPr>
        <w:spacing w:after="0"/>
        <w:ind w:left="0"/>
        <w:jc w:val="both"/>
      </w:pPr>
      <w:r>
        <w:rPr>
          <w:rFonts w:ascii="Times New Roman"/>
          <w:b w:val="false"/>
          <w:i w:val="false"/>
          <w:color w:val="000000"/>
          <w:sz w:val="28"/>
        </w:rPr>
        <w:t>
      есепке қойылмаған</w:t>
      </w:r>
    </w:p>
    <w:p>
      <w:pPr>
        <w:spacing w:after="0"/>
        <w:ind w:left="0"/>
        <w:jc w:val="both"/>
      </w:pPr>
      <w:r>
        <w:rPr>
          <w:rFonts w:ascii="Times New Roman"/>
          <w:b w:val="false"/>
          <w:i w:val="false"/>
          <w:color w:val="000000"/>
          <w:sz w:val="28"/>
        </w:rPr>
        <w:t>
      Баспана алу үшін есепке қойылған күні "____"________________ ____жыл</w:t>
      </w:r>
    </w:p>
    <w:p>
      <w:pPr>
        <w:spacing w:after="0"/>
        <w:ind w:left="0"/>
        <w:jc w:val="both"/>
      </w:pPr>
      <w:r>
        <w:rPr>
          <w:rFonts w:ascii="Times New Roman"/>
          <w:b w:val="false"/>
          <w:i w:val="false"/>
          <w:color w:val="000000"/>
          <w:sz w:val="28"/>
        </w:rPr>
        <w:t>
      Мүліктің түрі: жылжымалы мүлік</w:t>
      </w:r>
    </w:p>
    <w:p>
      <w:pPr>
        <w:spacing w:after="0"/>
        <w:ind w:left="0"/>
        <w:jc w:val="both"/>
      </w:pPr>
      <w:r>
        <w:rPr>
          <w:rFonts w:ascii="Times New Roman"/>
          <w:b w:val="false"/>
          <w:i w:val="false"/>
          <w:color w:val="000000"/>
          <w:sz w:val="28"/>
        </w:rPr>
        <w:t>
      Мүліктің түрі: қаржы қаражаттары</w:t>
      </w:r>
    </w:p>
    <w:p>
      <w:pPr>
        <w:spacing w:after="0"/>
        <w:ind w:left="0"/>
        <w:jc w:val="both"/>
      </w:pPr>
      <w:r>
        <w:rPr>
          <w:rFonts w:ascii="Times New Roman"/>
          <w:b w:val="false"/>
          <w:i w:val="false"/>
          <w:color w:val="000000"/>
          <w:sz w:val="28"/>
        </w:rPr>
        <w:t>
      Мүліктің иесі: иесінің тегі, аты, әкесінің аты (бар болса)</w:t>
      </w:r>
    </w:p>
    <w:p>
      <w:pPr>
        <w:spacing w:after="0"/>
        <w:ind w:left="0"/>
        <w:jc w:val="both"/>
      </w:pPr>
      <w:r>
        <w:rPr>
          <w:rFonts w:ascii="Times New Roman"/>
          <w:b w:val="false"/>
          <w:i w:val="false"/>
          <w:color w:val="000000"/>
          <w:sz w:val="28"/>
        </w:rPr>
        <w:t>
      Түрі:      банктегі шоты            Қаржы ұйымының бизнес-сәйкестендiру нөмiрi</w:t>
      </w:r>
    </w:p>
    <w:p>
      <w:pPr>
        <w:spacing w:after="0"/>
        <w:ind w:left="0"/>
        <w:jc w:val="both"/>
      </w:pPr>
      <w:r>
        <w:rPr>
          <w:rFonts w:ascii="Times New Roman"/>
          <w:b w:val="false"/>
          <w:i w:val="false"/>
          <w:color w:val="000000"/>
          <w:sz w:val="28"/>
        </w:rPr>
        <w:t>
      зейнетақы қорлары</w:t>
      </w:r>
    </w:p>
    <w:p>
      <w:pPr>
        <w:spacing w:after="0"/>
        <w:ind w:left="0"/>
        <w:jc w:val="both"/>
      </w:pPr>
      <w:r>
        <w:rPr>
          <w:rFonts w:ascii="Times New Roman"/>
          <w:b w:val="false"/>
          <w:i w:val="false"/>
          <w:color w:val="000000"/>
          <w:sz w:val="28"/>
        </w:rPr>
        <w:t>
      депозит</w:t>
      </w:r>
    </w:p>
    <w:p>
      <w:pPr>
        <w:spacing w:after="0"/>
        <w:ind w:left="0"/>
        <w:jc w:val="both"/>
      </w:pPr>
      <w:r>
        <w:rPr>
          <w:rFonts w:ascii="Times New Roman"/>
          <w:b w:val="false"/>
          <w:i w:val="false"/>
          <w:color w:val="000000"/>
          <w:sz w:val="28"/>
        </w:rPr>
        <w:t>
      басқа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w:t>
            </w:r>
            <w:r>
              <w:br/>
            </w:r>
            <w:r>
              <w:rPr>
                <w:rFonts w:ascii="Times New Roman"/>
                <w:b w:val="false"/>
                <w:i w:val="false"/>
                <w:color w:val="000000"/>
                <w:sz w:val="20"/>
              </w:rPr>
              <w:t>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"Құжаттар</w:t>
      </w:r>
      <w:r>
        <w:rPr>
          <w:rFonts w:ascii="Times New Roman"/>
          <w:b/>
          <w:i w:val="false"/>
          <w:color w:val="000000"/>
          <w:sz w:val="28"/>
        </w:rPr>
        <w:t>"</w:t>
      </w:r>
      <w:r>
        <w:rPr>
          <w:rFonts w:ascii="Times New Roman"/>
          <w:b/>
          <w:i w:val="false"/>
          <w:color w:val="000000"/>
          <w:sz w:val="28"/>
        </w:rPr>
        <w:t xml:space="preserve"> бөлімі</w:t>
      </w:r>
    </w:p>
    <w:p>
      <w:pPr>
        <w:spacing w:after="0"/>
        <w:ind w:left="0"/>
        <w:jc w:val="both"/>
      </w:pPr>
      <w:r>
        <w:rPr>
          <w:rFonts w:ascii="Times New Roman"/>
          <w:b w:val="false"/>
          <w:i w:val="false"/>
          <w:color w:val="000000"/>
          <w:sz w:val="28"/>
        </w:rPr>
        <w:t>
      Жеке басын куәландыратын құжаттар</w:t>
      </w:r>
    </w:p>
    <w:p>
      <w:pPr>
        <w:spacing w:after="0"/>
        <w:ind w:left="0"/>
        <w:jc w:val="both"/>
      </w:pPr>
      <w:r>
        <w:rPr>
          <w:rFonts w:ascii="Times New Roman"/>
          <w:b w:val="false"/>
          <w:i w:val="false"/>
          <w:color w:val="000000"/>
          <w:sz w:val="28"/>
        </w:rPr>
        <w:t>
      Құжаттардың үлгісі: жеке куәлік                 Кім берген: Әділет министрлігі</w:t>
      </w:r>
    </w:p>
    <w:p>
      <w:pPr>
        <w:spacing w:after="0"/>
        <w:ind w:left="0"/>
        <w:jc w:val="both"/>
      </w:pPr>
      <w:r>
        <w:rPr>
          <w:rFonts w:ascii="Times New Roman"/>
          <w:b w:val="false"/>
          <w:i w:val="false"/>
          <w:color w:val="000000"/>
          <w:sz w:val="28"/>
        </w:rPr>
        <w:t>
      туу туралы куәлік                         Ішкі істер министрлігі</w:t>
      </w:r>
    </w:p>
    <w:p>
      <w:pPr>
        <w:spacing w:after="0"/>
        <w:ind w:left="0"/>
        <w:jc w:val="both"/>
      </w:pPr>
      <w:r>
        <w:rPr>
          <w:rFonts w:ascii="Times New Roman"/>
          <w:b w:val="false"/>
          <w:i w:val="false"/>
          <w:color w:val="000000"/>
          <w:sz w:val="28"/>
        </w:rPr>
        <w:t>
      паспорт                         Азаматтық хал актілерді тіркеу бөлімі</w:t>
      </w:r>
    </w:p>
    <w:p>
      <w:pPr>
        <w:spacing w:after="0"/>
        <w:ind w:left="0"/>
        <w:jc w:val="both"/>
      </w:pPr>
      <w:r>
        <w:rPr>
          <w:rFonts w:ascii="Times New Roman"/>
          <w:b w:val="false"/>
          <w:i w:val="false"/>
          <w:color w:val="000000"/>
          <w:sz w:val="28"/>
        </w:rPr>
        <w:t>
      Әкімдік</w:t>
      </w:r>
    </w:p>
    <w:p>
      <w:pPr>
        <w:spacing w:after="0"/>
        <w:ind w:left="0"/>
        <w:jc w:val="both"/>
      </w:pPr>
      <w:r>
        <w:rPr>
          <w:rFonts w:ascii="Times New Roman"/>
          <w:b w:val="false"/>
          <w:i w:val="false"/>
          <w:color w:val="000000"/>
          <w:sz w:val="28"/>
        </w:rPr>
        <w:t>
      Шетел мелекеттің тіркеу органы</w:t>
      </w:r>
    </w:p>
    <w:p>
      <w:pPr>
        <w:spacing w:after="0"/>
        <w:ind w:left="0"/>
        <w:jc w:val="both"/>
      </w:pPr>
      <w:r>
        <w:rPr>
          <w:rFonts w:ascii="Times New Roman"/>
          <w:b w:val="false"/>
          <w:i w:val="false"/>
          <w:color w:val="000000"/>
          <w:sz w:val="28"/>
        </w:rPr>
        <w:t>
      Нөмірі _______________________            Берілген күні "_____" __________ ____жыл</w:t>
      </w:r>
    </w:p>
    <w:p>
      <w:pPr>
        <w:spacing w:after="0"/>
        <w:ind w:left="0"/>
        <w:jc w:val="both"/>
      </w:pPr>
      <w:r>
        <w:rPr>
          <w:rFonts w:ascii="Times New Roman"/>
          <w:b w:val="false"/>
          <w:i w:val="false"/>
          <w:color w:val="000000"/>
          <w:sz w:val="28"/>
        </w:rPr>
        <w:t>
      Сериясы _______________________</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2569"/>
        <w:gridCol w:w="1580"/>
        <w:gridCol w:w="782"/>
        <w:gridCol w:w="5790"/>
      </w:tblGrid>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файлды таңдау</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Басқа құжаттар</w:t>
      </w:r>
      <w:r>
        <w:br/>
      </w:r>
      <w:r>
        <w:rPr>
          <w:rFonts w:ascii="Times New Roman"/>
          <w:b w:val="false"/>
          <w:i w:val="false"/>
          <w:color w:val="000000"/>
          <w:sz w:val="28"/>
        </w:rPr>
        <w:t>
      Құжаттардың үлгісі: басқа                  Берілген күні "____" ___________ ______жыл</w:t>
      </w:r>
      <w:r>
        <w:br/>
      </w:r>
      <w:r>
        <w:rPr>
          <w:rFonts w:ascii="Times New Roman"/>
          <w:b w:val="false"/>
          <w:i w:val="false"/>
          <w:color w:val="000000"/>
          <w:sz w:val="28"/>
        </w:rPr>
        <w:t>
                                         Адасып қалған (тастанды) баланы жеткізу туралы акт</w:t>
      </w:r>
      <w:r>
        <w:br/>
      </w:r>
      <w:r>
        <w:rPr>
          <w:rFonts w:ascii="Times New Roman"/>
          <w:b w:val="false"/>
          <w:i w:val="false"/>
          <w:color w:val="000000"/>
          <w:sz w:val="28"/>
        </w:rPr>
        <w:t>
                                        Ата-аналық құқықтардан бас тарту және бала асырап алуға келісім беру туралы өтініш</w:t>
      </w:r>
      <w:r>
        <w:br/>
      </w:r>
      <w:r>
        <w:rPr>
          <w:rFonts w:ascii="Times New Roman"/>
          <w:b w:val="false"/>
          <w:i w:val="false"/>
          <w:color w:val="000000"/>
          <w:sz w:val="28"/>
        </w:rPr>
        <w:t>
                                        Баланы денсаулық сақтау ұйымында тастап кету туралы акт</w:t>
      </w:r>
      <w:r>
        <w:br/>
      </w:r>
      <w:r>
        <w:rPr>
          <w:rFonts w:ascii="Times New Roman"/>
          <w:b w:val="false"/>
          <w:i w:val="false"/>
          <w:color w:val="000000"/>
          <w:sz w:val="28"/>
        </w:rPr>
        <w:t xml:space="preserve">
                                        Қазақстан Республикасының азаматтарын тіркеу және құжаттандыру </w:t>
      </w:r>
      <w:r>
        <w:br/>
      </w:r>
      <w:r>
        <w:rPr>
          <w:rFonts w:ascii="Times New Roman"/>
          <w:b w:val="false"/>
          <w:i w:val="false"/>
          <w:color w:val="000000"/>
          <w:sz w:val="28"/>
        </w:rPr>
        <w:t>
                                        туралы қолдаухат</w:t>
      </w:r>
      <w:r>
        <w:br/>
      </w:r>
      <w:r>
        <w:rPr>
          <w:rFonts w:ascii="Times New Roman"/>
          <w:b w:val="false"/>
          <w:i w:val="false"/>
          <w:color w:val="000000"/>
          <w:sz w:val="28"/>
        </w:rPr>
        <w:t>
                                        Тұрғылықты мекенжайын анықтау туралы қолдаухат</w:t>
      </w:r>
      <w:r>
        <w:br/>
      </w:r>
      <w:r>
        <w:rPr>
          <w:rFonts w:ascii="Times New Roman"/>
          <w:b w:val="false"/>
          <w:i w:val="false"/>
          <w:color w:val="000000"/>
          <w:sz w:val="28"/>
        </w:rPr>
        <w:t xml:space="preserve">
                                        Адасып қалған (тастанды) баланы жеткізу туралы актіде көрсетілген </w:t>
      </w:r>
      <w:r>
        <w:br/>
      </w:r>
      <w:r>
        <w:rPr>
          <w:rFonts w:ascii="Times New Roman"/>
          <w:b w:val="false"/>
          <w:i w:val="false"/>
          <w:color w:val="000000"/>
          <w:sz w:val="28"/>
        </w:rPr>
        <w:t>
                                        мекенжайға бару актісі</w:t>
      </w:r>
      <w:r>
        <w:br/>
      </w:r>
      <w:r>
        <w:rPr>
          <w:rFonts w:ascii="Times New Roman"/>
          <w:b w:val="false"/>
          <w:i w:val="false"/>
          <w:color w:val="000000"/>
          <w:sz w:val="28"/>
        </w:rPr>
        <w:t>
                                        Баланың туыс-туғандарының бар-жоғы туралы анықтама</w:t>
      </w:r>
      <w:r>
        <w:br/>
      </w:r>
      <w:r>
        <w:rPr>
          <w:rFonts w:ascii="Times New Roman"/>
          <w:b w:val="false"/>
          <w:i w:val="false"/>
          <w:color w:val="000000"/>
          <w:sz w:val="28"/>
        </w:rPr>
        <w:t xml:space="preserve">
                                        Жетім балаларға және ата-анасының қамқорлығынсыз қалған балаларға </w:t>
      </w:r>
      <w:r>
        <w:br/>
      </w:r>
      <w:r>
        <w:rPr>
          <w:rFonts w:ascii="Times New Roman"/>
          <w:b w:val="false"/>
          <w:i w:val="false"/>
          <w:color w:val="000000"/>
          <w:sz w:val="28"/>
        </w:rPr>
        <w:t>
                                        арналған ұйым басшысының асырап алуға келісімі</w:t>
      </w:r>
      <w:r>
        <w:br/>
      </w:r>
      <w:r>
        <w:rPr>
          <w:rFonts w:ascii="Times New Roman"/>
          <w:b w:val="false"/>
          <w:i w:val="false"/>
          <w:color w:val="000000"/>
          <w:sz w:val="28"/>
        </w:rPr>
        <w:t xml:space="preserve">
                                        Қазақстан Республикасының аумағында және одан тыс жерде тұратын </w:t>
      </w:r>
      <w:r>
        <w:br/>
      </w:r>
      <w:r>
        <w:rPr>
          <w:rFonts w:ascii="Times New Roman"/>
          <w:b w:val="false"/>
          <w:i w:val="false"/>
          <w:color w:val="000000"/>
          <w:sz w:val="28"/>
        </w:rPr>
        <w:t xml:space="preserve">
                                        туыстарынан, Қазақстан Республикасының азаматтарынан асырап алуға </w:t>
      </w:r>
      <w:r>
        <w:br/>
      </w:r>
      <w:r>
        <w:rPr>
          <w:rFonts w:ascii="Times New Roman"/>
          <w:b w:val="false"/>
          <w:i w:val="false"/>
          <w:color w:val="000000"/>
          <w:sz w:val="28"/>
        </w:rPr>
        <w:t>
                                        ұсынылған балалардан бас тартуларын растайтын қолхаттары</w:t>
      </w:r>
      <w:r>
        <w:br/>
      </w:r>
      <w:r>
        <w:rPr>
          <w:rFonts w:ascii="Times New Roman"/>
          <w:b w:val="false"/>
          <w:i w:val="false"/>
          <w:color w:val="000000"/>
          <w:sz w:val="28"/>
        </w:rPr>
        <w:t xml:space="preserve">
                                        Тууы туралы акт жазбасында балаланың әкесі туралы мәліметтер </w:t>
      </w:r>
      <w:r>
        <w:br/>
      </w:r>
      <w:r>
        <w:rPr>
          <w:rFonts w:ascii="Times New Roman"/>
          <w:b w:val="false"/>
          <w:i w:val="false"/>
          <w:color w:val="000000"/>
          <w:sz w:val="28"/>
        </w:rPr>
        <w:t>
                                        анасының өтініші бойынша жазылғандығын растайтын анықтама</w:t>
      </w:r>
      <w:r>
        <w:br/>
      </w:r>
      <w:r>
        <w:rPr>
          <w:rFonts w:ascii="Times New Roman"/>
          <w:b w:val="false"/>
          <w:i w:val="false"/>
          <w:color w:val="000000"/>
          <w:sz w:val="28"/>
        </w:rPr>
        <w:t>
                                        Анасының қайтыс болғаны туралы куәлік</w:t>
      </w:r>
      <w:r>
        <w:br/>
      </w:r>
      <w:r>
        <w:rPr>
          <w:rFonts w:ascii="Times New Roman"/>
          <w:b w:val="false"/>
          <w:i w:val="false"/>
          <w:color w:val="000000"/>
          <w:sz w:val="28"/>
        </w:rPr>
        <w:t>
                                        Әкесінің қайтыс болғаны туралы куәлік</w:t>
      </w:r>
      <w:r>
        <w:br/>
      </w:r>
      <w:r>
        <w:rPr>
          <w:rFonts w:ascii="Times New Roman"/>
          <w:b w:val="false"/>
          <w:i w:val="false"/>
          <w:color w:val="000000"/>
          <w:sz w:val="28"/>
        </w:rPr>
        <w:t xml:space="preserve">
                                        Сот шешімі </w:t>
      </w:r>
      <w:r>
        <w:br/>
      </w:r>
      <w:r>
        <w:rPr>
          <w:rFonts w:ascii="Times New Roman"/>
          <w:b w:val="false"/>
          <w:i w:val="false"/>
          <w:color w:val="000000"/>
          <w:sz w:val="28"/>
        </w:rPr>
        <w:t xml:space="preserve">
                                        Ата-аналық құқықтардан бас тарту және бала асырап алуға келісім беру </w:t>
      </w:r>
      <w:r>
        <w:br/>
      </w:r>
      <w:r>
        <w:rPr>
          <w:rFonts w:ascii="Times New Roman"/>
          <w:b w:val="false"/>
          <w:i w:val="false"/>
          <w:color w:val="000000"/>
          <w:sz w:val="28"/>
        </w:rPr>
        <w:t>
                                        туралы өтініш</w:t>
      </w:r>
      <w:r>
        <w:br/>
      </w:r>
      <w:r>
        <w:rPr>
          <w:rFonts w:ascii="Times New Roman"/>
          <w:b w:val="false"/>
          <w:i w:val="false"/>
          <w:color w:val="000000"/>
          <w:sz w:val="28"/>
        </w:rPr>
        <w:t>
                                        Бала асырап алуға қамқоршының/ патронаттық тәрбилеушінің келісімі</w:t>
      </w:r>
      <w:r>
        <w:br/>
      </w:r>
      <w:r>
        <w:rPr>
          <w:rFonts w:ascii="Times New Roman"/>
          <w:b w:val="false"/>
          <w:i w:val="false"/>
          <w:color w:val="000000"/>
          <w:sz w:val="28"/>
        </w:rPr>
        <w:t>
                                        Туынды ақпаратты жариялауға келісім</w:t>
      </w:r>
      <w:r>
        <w:br/>
      </w:r>
      <w:r>
        <w:rPr>
          <w:rFonts w:ascii="Times New Roman"/>
          <w:b w:val="false"/>
          <w:i w:val="false"/>
          <w:color w:val="000000"/>
          <w:sz w:val="28"/>
        </w:rPr>
        <w:t>
      Атауы:</w:t>
      </w:r>
      <w:r>
        <w:br/>
      </w:r>
      <w:r>
        <w:rPr>
          <w:rFonts w:ascii="Times New Roman"/>
          <w:b w:val="false"/>
          <w:i w:val="false"/>
          <w:color w:val="000000"/>
          <w:sz w:val="28"/>
        </w:rPr>
        <w:t>
      Қосымша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2569"/>
        <w:gridCol w:w="1580"/>
        <w:gridCol w:w="782"/>
        <w:gridCol w:w="5790"/>
      </w:tblGrid>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файлды таңдау</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Құжаттардың үлгісі: туынды ақпаратты жариялауға келісім Берген күні "____" ___________ ______жыл</w:t>
      </w:r>
    </w:p>
    <w:p>
      <w:pPr>
        <w:spacing w:after="0"/>
        <w:ind w:left="0"/>
        <w:jc w:val="both"/>
      </w:pPr>
      <w:r>
        <w:rPr>
          <w:rFonts w:ascii="Times New Roman"/>
          <w:b w:val="false"/>
          <w:i w:val="false"/>
          <w:color w:val="000000"/>
          <w:sz w:val="28"/>
        </w:rPr>
        <w:t>
      Баланың шешімі: келісті/ келіспеді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2569"/>
        <w:gridCol w:w="1580"/>
        <w:gridCol w:w="782"/>
        <w:gridCol w:w="5790"/>
      </w:tblGrid>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файлды таңдау</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"Фото</w:t>
      </w:r>
      <w:r>
        <w:rPr>
          <w:rFonts w:ascii="Times New Roman"/>
          <w:b/>
          <w:i w:val="false"/>
          <w:color w:val="000000"/>
          <w:sz w:val="28"/>
        </w:rPr>
        <w:t xml:space="preserve"> альбом</w:t>
      </w:r>
      <w:r>
        <w:rPr>
          <w:rFonts w:ascii="Times New Roman"/>
          <w:b/>
          <w:i w:val="false"/>
          <w:color w:val="000000"/>
          <w:sz w:val="28"/>
        </w:rPr>
        <w:t>"</w:t>
      </w:r>
      <w:r>
        <w:rPr>
          <w:rFonts w:ascii="Times New Roman"/>
          <w:b/>
          <w:i w:val="false"/>
          <w:color w:val="000000"/>
          <w:sz w:val="28"/>
        </w:rPr>
        <w:t xml:space="preserve"> бөлімі</w:t>
      </w:r>
    </w:p>
    <w:p>
      <w:pPr>
        <w:spacing w:after="0"/>
        <w:ind w:left="0"/>
        <w:jc w:val="both"/>
      </w:pPr>
      <w:r>
        <w:rPr>
          <w:rFonts w:ascii="Times New Roman"/>
          <w:b w:val="false"/>
          <w:i w:val="false"/>
          <w:color w:val="000000"/>
          <w:sz w:val="28"/>
        </w:rPr>
        <w:t>
      Фотосуретті жүктеу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2569"/>
        <w:gridCol w:w="1580"/>
        <w:gridCol w:w="782"/>
        <w:gridCol w:w="5790"/>
      </w:tblGrid>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файлды таңдау</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Оқу</w:t>
      </w:r>
      <w:r>
        <w:rPr>
          <w:rFonts w:ascii="Times New Roman"/>
          <w:b/>
          <w:i w:val="false"/>
          <w:color w:val="000000"/>
          <w:sz w:val="28"/>
        </w:rPr>
        <w:t>,</w:t>
      </w:r>
      <w:r>
        <w:rPr>
          <w:rFonts w:ascii="Times New Roman"/>
          <w:b/>
          <w:i w:val="false"/>
          <w:color w:val="000000"/>
          <w:sz w:val="28"/>
        </w:rPr>
        <w:t xml:space="preserve"> ермегі</w:t>
      </w:r>
      <w:r>
        <w:rPr>
          <w:rFonts w:ascii="Times New Roman"/>
          <w:b/>
          <w:i w:val="false"/>
          <w:color w:val="000000"/>
          <w:sz w:val="28"/>
        </w:rPr>
        <w:t>"</w:t>
      </w:r>
      <w:r>
        <w:rPr>
          <w:rFonts w:ascii="Times New Roman"/>
          <w:b/>
          <w:i w:val="false"/>
          <w:color w:val="000000"/>
          <w:sz w:val="28"/>
        </w:rPr>
        <w:t xml:space="preserve"> бөлімі</w:t>
      </w:r>
    </w:p>
    <w:p>
      <w:pPr>
        <w:spacing w:after="0"/>
        <w:ind w:left="0"/>
        <w:jc w:val="both"/>
      </w:pPr>
      <w:r>
        <w:rPr>
          <w:rFonts w:ascii="Times New Roman"/>
          <w:b w:val="false"/>
          <w:i w:val="false"/>
          <w:color w:val="000000"/>
          <w:sz w:val="28"/>
        </w:rPr>
        <w:t>
      Мінезі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3397"/>
        <w:gridCol w:w="887"/>
        <w:gridCol w:w="7452"/>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 ақ жарқын, байсалды, салмақты, ұқыпты, жұмсақ, тілалғыш, байыпты,</w:t>
            </w:r>
            <w:r>
              <w:br/>
            </w:r>
            <w:r>
              <w:rPr>
                <w:rFonts w:ascii="Times New Roman"/>
                <w:b w:val="false"/>
                <w:i w:val="false"/>
                <w:color w:val="000000"/>
                <w:sz w:val="20"/>
              </w:rPr>
              <w:t>
тез әсерленгіш, эмоционалды, ақылды, тәжірибелі, тәкаппар, өзін-өзі сынайтғыш,</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Ерік-жігер қасиеттері</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ержүрек, ұялшақ</w:t>
            </w:r>
            <w:r>
              <w:br/>
            </w:r>
            <w:r>
              <w:rPr>
                <w:rFonts w:ascii="Times New Roman"/>
                <w:b w:val="false"/>
                <w:i w:val="false"/>
                <w:color w:val="000000"/>
                <w:sz w:val="20"/>
              </w:rPr>
              <w:t>
абайы, күмәншіл</w:t>
            </w:r>
            <w:r>
              <w:br/>
            </w:r>
            <w:r>
              <w:rPr>
                <w:rFonts w:ascii="Times New Roman"/>
                <w:b w:val="false"/>
                <w:i w:val="false"/>
                <w:color w:val="000000"/>
                <w:sz w:val="20"/>
              </w:rPr>
              <w:t>
қыңыр, қайсар,</w:t>
            </w:r>
            <w:r>
              <w:br/>
            </w:r>
            <w:r>
              <w:rPr>
                <w:rFonts w:ascii="Times New Roman"/>
                <w:b w:val="false"/>
                <w:i w:val="false"/>
                <w:color w:val="000000"/>
                <w:sz w:val="20"/>
              </w:rPr>
              <w:t>
батыл,</w:t>
            </w:r>
            <w:r>
              <w:br/>
            </w:r>
            <w:r>
              <w:rPr>
                <w:rFonts w:ascii="Times New Roman"/>
                <w:b w:val="false"/>
                <w:i w:val="false"/>
                <w:color w:val="000000"/>
                <w:sz w:val="20"/>
              </w:rPr>
              <w:t>
тәуелсіз</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қабілеті</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аңғарғыш, баяу, өткір ойлы,</w:t>
            </w:r>
            <w:r>
              <w:br/>
            </w:r>
            <w:r>
              <w:rPr>
                <w:rFonts w:ascii="Times New Roman"/>
                <w:b w:val="false"/>
                <w:i w:val="false"/>
                <w:color w:val="000000"/>
                <w:sz w:val="20"/>
              </w:rPr>
              <w:t>
</w:t>
            </w:r>
            <w:r>
              <w:rPr>
                <w:rFonts w:ascii="Times New Roman"/>
                <w:b w:val="false"/>
                <w:i/>
                <w:color w:val="000000"/>
                <w:sz w:val="20"/>
              </w:rPr>
              <w:t>оқымысты</w:t>
            </w:r>
            <w:r>
              <w:rPr>
                <w:rFonts w:ascii="Times New Roman"/>
                <w:b w:val="false"/>
                <w:i w:val="false"/>
                <w:color w:val="000000"/>
                <w:sz w:val="20"/>
              </w:rPr>
              <w:t xml:space="preserve">, </w:t>
            </w:r>
            <w:r>
              <w:rPr>
                <w:rFonts w:ascii="Times New Roman"/>
                <w:b w:val="false"/>
                <w:i/>
                <w:color w:val="000000"/>
                <w:sz w:val="20"/>
              </w:rPr>
              <w:t>білімді, білімпаз, талантты, дарынды</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адамдарға</w:t>
            </w:r>
            <w:r>
              <w:br/>
            </w:r>
            <w:r>
              <w:rPr>
                <w:rFonts w:ascii="Times New Roman"/>
                <w:b w:val="false"/>
                <w:i w:val="false"/>
                <w:color w:val="000000"/>
                <w:sz w:val="20"/>
              </w:rPr>
              <w:t>
қөзқарасы</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мейірімді, жайдарлы,</w:t>
            </w:r>
            <w:r>
              <w:br/>
            </w:r>
            <w:r>
              <w:rPr>
                <w:rFonts w:ascii="Times New Roman"/>
                <w:b w:val="false"/>
                <w:i w:val="false"/>
                <w:color w:val="000000"/>
                <w:sz w:val="20"/>
              </w:rPr>
              <w:t>
әділ, сенімді, турашыл, ашық, адал, салмақты, сенгіш, көпшіл, мейірбан, нәзік, жұмсақ, қішіпейіл, икемді, ақ көңіл, талапшыл, сыпайы, әдепті, зейінді, тәрбиелі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w:t>
            </w:r>
            <w:r>
              <w:br/>
            </w:r>
            <w:r>
              <w:rPr>
                <w:rFonts w:ascii="Times New Roman"/>
                <w:b w:val="false"/>
                <w:i w:val="false"/>
                <w:color w:val="000000"/>
                <w:sz w:val="20"/>
              </w:rPr>
              <w:t>
қарым-қатынасы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ашық, ақкөңіл,</w:t>
            </w:r>
            <w:r>
              <w:br/>
            </w:r>
            <w:r>
              <w:rPr>
                <w:rFonts w:ascii="Times New Roman"/>
                <w:b w:val="false"/>
                <w:i w:val="false"/>
                <w:color w:val="000000"/>
                <w:sz w:val="20"/>
              </w:rPr>
              <w:t>
ұқыпты</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оқұға қөзқарасы </w:t>
            </w:r>
          </w:p>
        </w:tc>
        <w:tc>
          <w:tcPr>
            <w:tcW w:w="7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жауапты, алаңғасар</w:t>
            </w:r>
            <w:r>
              <w:rPr>
                <w:rFonts w:ascii="Times New Roman"/>
                <w:b w:val="false"/>
                <w:i w:val="false"/>
                <w:color w:val="000000"/>
                <w:sz w:val="20"/>
              </w:rPr>
              <w:t xml:space="preserve">, </w:t>
            </w:r>
            <w:r>
              <w:rPr>
                <w:rFonts w:ascii="Times New Roman"/>
                <w:b w:val="false"/>
                <w:i/>
                <w:color w:val="000000"/>
                <w:sz w:val="20"/>
              </w:rPr>
              <w:t xml:space="preserve">саналы, </w:t>
            </w:r>
            <w:r>
              <w:rPr>
                <w:rFonts w:ascii="Times New Roman"/>
                <w:b w:val="false"/>
                <w:i/>
                <w:color w:val="000000"/>
                <w:sz w:val="20"/>
              </w:rPr>
              <w:t>табанды</w:t>
            </w:r>
            <w:r>
              <w:rPr>
                <w:rFonts w:ascii="Times New Roman"/>
                <w:b w:val="false"/>
                <w:i/>
                <w:color w:val="000000"/>
                <w:sz w:val="20"/>
              </w:rPr>
              <w:t xml:space="preserve">, еңбекқор, тәртіпті, ұқыпты, жинақталған, </w:t>
            </w:r>
            <w:r>
              <w:rPr>
                <w:rFonts w:ascii="Times New Roman"/>
                <w:b w:val="false"/>
                <w:i/>
                <w:color w:val="000000"/>
                <w:sz w:val="20"/>
              </w:rPr>
              <w:t>міндетті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Білімінің деңгейі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үйретілмеген,</w:t>
            </w:r>
            <w:r>
              <w:br/>
            </w:r>
            <w:r>
              <w:rPr>
                <w:rFonts w:ascii="Times New Roman"/>
                <w:b w:val="false"/>
                <w:i w:val="false"/>
                <w:color w:val="000000"/>
                <w:sz w:val="20"/>
              </w:rPr>
              <w:t>
мектеп</w:t>
            </w:r>
            <w:r>
              <w:br/>
            </w:r>
            <w:r>
              <w:rPr>
                <w:rFonts w:ascii="Times New Roman"/>
                <w:b w:val="false"/>
                <w:i w:val="false"/>
                <w:color w:val="000000"/>
                <w:sz w:val="20"/>
              </w:rPr>
              <w:t>
жоғары</w:t>
            </w:r>
            <w:r>
              <w:br/>
            </w:r>
            <w:r>
              <w:rPr>
                <w:rFonts w:ascii="Times New Roman"/>
                <w:b w:val="false"/>
                <w:i w:val="false"/>
                <w:color w:val="000000"/>
                <w:sz w:val="20"/>
              </w:rPr>
              <w:t>
орта мамандарылған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Ермегі, әуестенуі, қабілеттігі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айналысады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Жарыстарға, үйірмелерге, өзіндік әрекетіне қатысқан</w:t>
      </w:r>
    </w:p>
    <w:p>
      <w:pPr>
        <w:spacing w:after="0"/>
        <w:ind w:left="0"/>
        <w:jc w:val="both"/>
      </w:pPr>
      <w:r>
        <w:rPr>
          <w:rFonts w:ascii="Times New Roman"/>
          <w:b w:val="false"/>
          <w:i w:val="false"/>
          <w:color w:val="000000"/>
          <w:sz w:val="28"/>
        </w:rPr>
        <w:t>
      </w:t>
      </w:r>
      <w:r>
        <w:rPr>
          <w:rFonts w:ascii="Times New Roman"/>
          <w:b/>
          <w:i w:val="false"/>
          <w:color w:val="000000"/>
          <w:sz w:val="28"/>
        </w:rPr>
        <w:t>"Асырап алуға берілгені туралы" бөлім</w:t>
      </w:r>
    </w:p>
    <w:p>
      <w:pPr>
        <w:spacing w:after="0"/>
        <w:ind w:left="0"/>
        <w:jc w:val="left"/>
      </w:pPr>
      <w:r>
        <w:rPr>
          <w:rFonts w:ascii="Times New Roman"/>
          <w:b w:val="false"/>
          <w:i w:val="false"/>
          <w:color w:val="000000"/>
          <w:sz w:val="28"/>
        </w:rPr>
        <w:t xml:space="preserve">
      Баланы қабылдайтын әлеуетті ата-аналар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02"/>
        <w:gridCol w:w="6898"/>
      </w:tblGrid>
      <w:tr>
        <w:trPr>
          <w:trHeight w:val="30" w:hRule="atLeast"/>
        </w:trPr>
        <w:tc>
          <w:tcPr>
            <w:tcW w:w="5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немесе қамқоршылық жөніндегі функцияларды жүзеге асыратын органның баланы таңдап алуға берген жолдамасының нөмірі</w:t>
            </w:r>
            <w:r>
              <w:br/>
            </w:r>
            <w:r>
              <w:rPr>
                <w:rFonts w:ascii="Times New Roman"/>
                <w:b w:val="false"/>
                <w:i w:val="false"/>
                <w:color w:val="000000"/>
                <w:sz w:val="20"/>
              </w:rPr>
              <w:t>
______________________________</w:t>
            </w:r>
          </w:p>
        </w:tc>
        <w:tc>
          <w:tcPr>
            <w:tcW w:w="6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үміткерлер сауалнамасының нөмірі ____________________</w:t>
            </w:r>
          </w:p>
        </w:tc>
      </w:tr>
      <w:tr>
        <w:trPr>
          <w:trHeight w:val="30" w:hRule="atLeast"/>
        </w:trPr>
        <w:tc>
          <w:tcPr>
            <w:tcW w:w="5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немесе қамқоршылық жөніндегі функцияларды жүзеге асыратын органның баланы тандап алуға берген жолдамасының күні</w:t>
            </w:r>
            <w:r>
              <w:br/>
            </w:r>
            <w:r>
              <w:rPr>
                <w:rFonts w:ascii="Times New Roman"/>
                <w:b w:val="false"/>
                <w:i w:val="false"/>
                <w:color w:val="000000"/>
                <w:sz w:val="20"/>
              </w:rPr>
              <w:t>
"_____"___________ ____ жыл</w:t>
            </w:r>
          </w:p>
        </w:tc>
        <w:tc>
          <w:tcPr>
            <w:tcW w:w="6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_______________________________</w:t>
            </w:r>
            <w:r>
              <w:br/>
            </w:r>
            <w:r>
              <w:rPr>
                <w:rFonts w:ascii="Times New Roman"/>
                <w:b w:val="false"/>
                <w:i w:val="false"/>
                <w:color w:val="000000"/>
                <w:sz w:val="20"/>
              </w:rPr>
              <w:t>
Жеке сәйкестендiру нөмiрі __________________</w:t>
            </w:r>
            <w:r>
              <w:br/>
            </w:r>
            <w:r>
              <w:rPr>
                <w:rFonts w:ascii="Times New Roman"/>
                <w:b w:val="false"/>
                <w:i w:val="false"/>
                <w:color w:val="000000"/>
                <w:sz w:val="20"/>
              </w:rPr>
              <w:t>
Тегі __________________________________</w:t>
            </w:r>
            <w:r>
              <w:br/>
            </w:r>
            <w:r>
              <w:rPr>
                <w:rFonts w:ascii="Times New Roman"/>
                <w:b w:val="false"/>
                <w:i w:val="false"/>
                <w:color w:val="000000"/>
                <w:sz w:val="20"/>
              </w:rPr>
              <w:t>
Аты ______________________________________</w:t>
            </w:r>
            <w:r>
              <w:br/>
            </w:r>
            <w:r>
              <w:rPr>
                <w:rFonts w:ascii="Times New Roman"/>
                <w:b w:val="false"/>
                <w:i w:val="false"/>
                <w:color w:val="000000"/>
                <w:sz w:val="20"/>
              </w:rPr>
              <w:t>
Әкесінің аты (бар болса)____________________</w:t>
            </w:r>
            <w:r>
              <w:br/>
            </w:r>
            <w:r>
              <w:rPr>
                <w:rFonts w:ascii="Times New Roman"/>
                <w:b w:val="false"/>
                <w:i w:val="false"/>
                <w:color w:val="000000"/>
                <w:sz w:val="20"/>
              </w:rPr>
              <w:t xml:space="preserve">
Туған күні "_____"___________ _____ жыл </w:t>
            </w:r>
          </w:p>
        </w:tc>
      </w:tr>
      <w:tr>
        <w:trPr>
          <w:trHeight w:val="30" w:hRule="atLeast"/>
        </w:trPr>
        <w:tc>
          <w:tcPr>
            <w:tcW w:w="54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_________________________________________________________________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12394"/>
        <w:gridCol w:w="47"/>
        <w:gridCol w:w="47"/>
        <w:gridCol w:w="1239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мекенжайы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аумағы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 ______ көше 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____жұмыс орны 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 үй 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телефоны_________ лауызымы________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_______________ корпус 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телефоны_______ Е-mail 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__________ пәтер __________</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К</w:t>
      </w:r>
      <w:r>
        <w:rPr>
          <w:rFonts w:ascii="Times New Roman"/>
          <w:b/>
          <w:i w:val="false"/>
          <w:color w:val="000000"/>
          <w:sz w:val="28"/>
        </w:rPr>
        <w:t xml:space="preserve">елу кестесі" </w:t>
      </w:r>
      <w:r>
        <w:rPr>
          <w:rFonts w:ascii="Times New Roman"/>
          <w:b/>
          <w:i w:val="false"/>
          <w:color w:val="000000"/>
          <w:sz w:val="28"/>
        </w:rPr>
        <w:t>бөлімі</w:t>
      </w:r>
      <w:r>
        <w:br/>
      </w:r>
      <w:r>
        <w:rPr>
          <w:rFonts w:ascii="Times New Roman"/>
          <w:b w:val="false"/>
          <w:i w:val="false"/>
          <w:color w:val="000000"/>
          <w:sz w:val="28"/>
        </w:rPr>
        <w:t>
      Қосу</w:t>
      </w:r>
      <w:r>
        <w:br/>
      </w:r>
      <w:r>
        <w:rPr>
          <w:rFonts w:ascii="Times New Roman"/>
          <w:b w:val="false"/>
          <w:i w:val="false"/>
          <w:color w:val="000000"/>
          <w:sz w:val="28"/>
        </w:rPr>
        <w:t>
            Аптаның күні: _____________________________</w:t>
      </w:r>
      <w:r>
        <w:br/>
      </w:r>
      <w:r>
        <w:rPr>
          <w:rFonts w:ascii="Times New Roman"/>
          <w:b w:val="false"/>
          <w:i w:val="false"/>
          <w:color w:val="000000"/>
          <w:sz w:val="28"/>
        </w:rPr>
        <w:t>
            ______сағат ______ минуттан бастап</w:t>
      </w:r>
      <w:r>
        <w:br/>
      </w:r>
      <w:r>
        <w:rPr>
          <w:rFonts w:ascii="Times New Roman"/>
          <w:b w:val="false"/>
          <w:i w:val="false"/>
          <w:color w:val="000000"/>
          <w:sz w:val="28"/>
        </w:rPr>
        <w:t>
            ______сағат ______ минутқа дейін</w:t>
      </w:r>
      <w:r>
        <w:br/>
      </w:r>
      <w:r>
        <w:rPr>
          <w:rFonts w:ascii="Times New Roman"/>
          <w:b w:val="false"/>
          <w:i w:val="false"/>
          <w:color w:val="000000"/>
          <w:sz w:val="28"/>
        </w:rPr>
        <w:t>
      Ағымдағы келу кестесі</w:t>
      </w:r>
      <w:r>
        <w:br/>
      </w:r>
      <w:r>
        <w:rPr>
          <w:rFonts w:ascii="Times New Roman"/>
          <w:b w:val="false"/>
          <w:i w:val="false"/>
          <w:color w:val="000000"/>
          <w:sz w:val="28"/>
        </w:rPr>
        <w:t>
      </w:t>
      </w:r>
      <w:r>
        <w:rPr>
          <w:rFonts w:ascii="Times New Roman"/>
          <w:b/>
          <w:i w:val="false"/>
          <w:color w:val="000000"/>
          <w:sz w:val="28"/>
        </w:rPr>
        <w:t>"Қорғаншылық және патронаттық тәрбие" бөлімі</w:t>
      </w:r>
      <w:r>
        <w:br/>
      </w:r>
      <w:r>
        <w:rPr>
          <w:rFonts w:ascii="Times New Roman"/>
          <w:b w:val="false"/>
          <w:i w:val="false"/>
          <w:color w:val="000000"/>
          <w:sz w:val="28"/>
        </w:rPr>
        <w:t>
      Қорғаншылық немесе патронаттық тәрбиелеуге берілген күні "_____"_____ ____ жыл Орналастыру нысаны: қорғаншылық</w:t>
      </w:r>
      <w:r>
        <w:br/>
      </w:r>
      <w:r>
        <w:rPr>
          <w:rFonts w:ascii="Times New Roman"/>
          <w:b w:val="false"/>
          <w:i w:val="false"/>
          <w:color w:val="000000"/>
          <w:sz w:val="28"/>
        </w:rPr>
        <w:t>
      Қаулының шыққан күні "____"_____________ _____ жыл</w:t>
      </w:r>
      <w:r>
        <w:br/>
      </w:r>
      <w:r>
        <w:rPr>
          <w:rFonts w:ascii="Times New Roman"/>
          <w:b w:val="false"/>
          <w:i w:val="false"/>
          <w:color w:val="000000"/>
          <w:sz w:val="28"/>
        </w:rPr>
        <w:t>
      Қаулының нөмірі __________</w:t>
      </w:r>
      <w:r>
        <w:br/>
      </w:r>
      <w:r>
        <w:rPr>
          <w:rFonts w:ascii="Times New Roman"/>
          <w:b w:val="false"/>
          <w:i w:val="false"/>
          <w:color w:val="000000"/>
          <w:sz w:val="28"/>
        </w:rPr>
        <w:t>
      Комиссия қорытындысының күні "_____"___________ _____жыл</w:t>
      </w:r>
      <w:r>
        <w:br/>
      </w:r>
      <w:r>
        <w:rPr>
          <w:rFonts w:ascii="Times New Roman"/>
          <w:b w:val="false"/>
          <w:i w:val="false"/>
          <w:color w:val="000000"/>
          <w:sz w:val="28"/>
        </w:rPr>
        <w:t>
      Комиссия қорытындысының нөмірі ________________</w:t>
      </w:r>
      <w:r>
        <w:br/>
      </w:r>
      <w:r>
        <w:rPr>
          <w:rFonts w:ascii="Times New Roman"/>
          <w:b w:val="false"/>
          <w:i w:val="false"/>
          <w:color w:val="000000"/>
          <w:sz w:val="28"/>
        </w:rPr>
        <w:t>
      Қорғаншы туралы мәліметтер</w:t>
      </w:r>
      <w:r>
        <w:br/>
      </w:r>
      <w:r>
        <w:rPr>
          <w:rFonts w:ascii="Times New Roman"/>
          <w:b w:val="false"/>
          <w:i w:val="false"/>
          <w:color w:val="000000"/>
          <w:sz w:val="28"/>
        </w:rPr>
        <w:t>
      Азаматтығы _________________________________</w:t>
      </w:r>
      <w:r>
        <w:br/>
      </w:r>
      <w:r>
        <w:rPr>
          <w:rFonts w:ascii="Times New Roman"/>
          <w:b w:val="false"/>
          <w:i w:val="false"/>
          <w:color w:val="000000"/>
          <w:sz w:val="28"/>
        </w:rPr>
        <w:t>
      Жеке сәйкестендiру нөмiрі __________________</w:t>
      </w:r>
      <w:r>
        <w:br/>
      </w:r>
      <w:r>
        <w:rPr>
          <w:rFonts w:ascii="Times New Roman"/>
          <w:b w:val="false"/>
          <w:i w:val="false"/>
          <w:color w:val="000000"/>
          <w:sz w:val="28"/>
        </w:rPr>
        <w:t>
      Тегі _____________________________________</w:t>
      </w:r>
      <w:r>
        <w:br/>
      </w:r>
      <w:r>
        <w:rPr>
          <w:rFonts w:ascii="Times New Roman"/>
          <w:b w:val="false"/>
          <w:i w:val="false"/>
          <w:color w:val="000000"/>
          <w:sz w:val="28"/>
        </w:rPr>
        <w:t>
      Аты _________________________________________</w:t>
      </w:r>
      <w:r>
        <w:br/>
      </w:r>
      <w:r>
        <w:rPr>
          <w:rFonts w:ascii="Times New Roman"/>
          <w:b w:val="false"/>
          <w:i w:val="false"/>
          <w:color w:val="000000"/>
          <w:sz w:val="28"/>
        </w:rPr>
        <w:t>
      Әкесінің аты (бар болса)_______________________</w:t>
      </w:r>
      <w:r>
        <w:br/>
      </w:r>
      <w:r>
        <w:rPr>
          <w:rFonts w:ascii="Times New Roman"/>
          <w:b w:val="false"/>
          <w:i w:val="false"/>
          <w:color w:val="000000"/>
          <w:sz w:val="28"/>
        </w:rPr>
        <w:t>
      Туған күні "______"______________ ______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Жәрдемақы алуы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Туысы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70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мекенжайы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
Қазақстан Шетел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xml:space="preserve">Республикасының </w:t>
            </w:r>
            <w:r>
              <w:br/>
            </w:r>
            <w:r>
              <w:rPr>
                <w:rFonts w:ascii="Times New Roman"/>
                <w:b w:val="false"/>
                <w:i w:val="false"/>
                <w:color w:val="000000"/>
                <w:sz w:val="20"/>
              </w:rPr>
              <w:t xml:space="preserve">
аумағы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 ______ көше ______</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____жұмыс орны ____________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 үй ___________</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телефоны_________ лауызымы________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_______________ корпус __________</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телефоны_______ Е-mail ____________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мекен________ пәтер_____</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Қорғаншылыққа немесе патронатқа берілген _____ жылғы "_____"_______күні. Орналастыру нысаны: патронаттық тәрбиелеу</w:t>
      </w:r>
      <w:r>
        <w:br/>
      </w:r>
      <w:r>
        <w:rPr>
          <w:rFonts w:ascii="Times New Roman"/>
          <w:b w:val="false"/>
          <w:i w:val="false"/>
          <w:color w:val="000000"/>
          <w:sz w:val="28"/>
        </w:rPr>
        <w:t>
      Шарт жасаған ______ жылғы "____"____________күні</w:t>
      </w:r>
      <w:r>
        <w:br/>
      </w:r>
      <w:r>
        <w:rPr>
          <w:rFonts w:ascii="Times New Roman"/>
          <w:b w:val="false"/>
          <w:i w:val="false"/>
          <w:color w:val="000000"/>
          <w:sz w:val="28"/>
        </w:rPr>
        <w:t>
      Комиссия қорытындысының ______жылғы "_____"__________күні</w:t>
      </w:r>
      <w:r>
        <w:br/>
      </w:r>
      <w:r>
        <w:rPr>
          <w:rFonts w:ascii="Times New Roman"/>
          <w:b w:val="false"/>
          <w:i w:val="false"/>
          <w:color w:val="000000"/>
          <w:sz w:val="28"/>
        </w:rPr>
        <w:t>
      Комиссия қорытындысының нөмірі ________________</w:t>
      </w:r>
      <w:r>
        <w:br/>
      </w:r>
      <w:r>
        <w:rPr>
          <w:rFonts w:ascii="Times New Roman"/>
          <w:b w:val="false"/>
          <w:i w:val="false"/>
          <w:color w:val="000000"/>
          <w:sz w:val="28"/>
        </w:rPr>
        <w:t>
      Патронаттық тәрбиешiлер туралы мәлімет</w:t>
      </w:r>
      <w:r>
        <w:br/>
      </w:r>
      <w:r>
        <w:rPr>
          <w:rFonts w:ascii="Times New Roman"/>
          <w:b w:val="false"/>
          <w:i w:val="false"/>
          <w:color w:val="000000"/>
          <w:sz w:val="28"/>
        </w:rPr>
        <w:t>
      Азаматтығы _________________________________</w:t>
      </w:r>
      <w:r>
        <w:br/>
      </w:r>
      <w:r>
        <w:rPr>
          <w:rFonts w:ascii="Times New Roman"/>
          <w:b w:val="false"/>
          <w:i w:val="false"/>
          <w:color w:val="000000"/>
          <w:sz w:val="28"/>
        </w:rPr>
        <w:t>
      Жеке сәйкестендiру нөмiрі __________________</w:t>
      </w:r>
      <w:r>
        <w:br/>
      </w:r>
      <w:r>
        <w:rPr>
          <w:rFonts w:ascii="Times New Roman"/>
          <w:b w:val="false"/>
          <w:i w:val="false"/>
          <w:color w:val="000000"/>
          <w:sz w:val="28"/>
        </w:rPr>
        <w:t>
      Тегі _____________________________________</w:t>
      </w:r>
      <w:r>
        <w:br/>
      </w:r>
      <w:r>
        <w:rPr>
          <w:rFonts w:ascii="Times New Roman"/>
          <w:b w:val="false"/>
          <w:i w:val="false"/>
          <w:color w:val="000000"/>
          <w:sz w:val="28"/>
        </w:rPr>
        <w:t>
      Аты _________________________________________</w:t>
      </w:r>
      <w:r>
        <w:br/>
      </w:r>
      <w:r>
        <w:rPr>
          <w:rFonts w:ascii="Times New Roman"/>
          <w:b w:val="false"/>
          <w:i w:val="false"/>
          <w:color w:val="000000"/>
          <w:sz w:val="28"/>
        </w:rPr>
        <w:t>
      Әкесінің аты (бар болса)_______________________</w:t>
      </w:r>
      <w:r>
        <w:br/>
      </w:r>
      <w:r>
        <w:rPr>
          <w:rFonts w:ascii="Times New Roman"/>
          <w:b w:val="false"/>
          <w:i w:val="false"/>
          <w:color w:val="000000"/>
          <w:sz w:val="28"/>
        </w:rPr>
        <w:t>
      Туған ______ жылғы "______"______________күні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Жәрдемақы алуы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Туысы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70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мекенжайы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
Қазақстан Шетел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xml:space="preserve">Республикасының </w:t>
            </w:r>
            <w:r>
              <w:br/>
            </w:r>
            <w:r>
              <w:rPr>
                <w:rFonts w:ascii="Times New Roman"/>
                <w:b w:val="false"/>
                <w:i w:val="false"/>
                <w:color w:val="000000"/>
                <w:sz w:val="20"/>
              </w:rPr>
              <w:t xml:space="preserve">
аумағы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 ______ көше ______</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____жұмыс орны ____________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 үй ___________</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телефоны_________ лауызымы________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_______________ корпус __________</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телефоны_______ Е-mail ____________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мекен________ пәтер_____</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Есептен алу</w:t>
      </w:r>
      <w:r>
        <w:rPr>
          <w:rFonts w:ascii="Times New Roman"/>
          <w:b/>
          <w:i w:val="false"/>
          <w:color w:val="000000"/>
          <w:sz w:val="28"/>
        </w:rPr>
        <w:t>"</w:t>
      </w:r>
      <w:r>
        <w:rPr>
          <w:rFonts w:ascii="Times New Roman"/>
          <w:b/>
          <w:i w:val="false"/>
          <w:color w:val="000000"/>
          <w:sz w:val="28"/>
        </w:rPr>
        <w:t xml:space="preserve"> бөлімі</w:t>
      </w:r>
      <w:r>
        <w:br/>
      </w:r>
      <w:r>
        <w:rPr>
          <w:rFonts w:ascii="Times New Roman"/>
          <w:b w:val="false"/>
          <w:i w:val="false"/>
          <w:color w:val="000000"/>
          <w:sz w:val="28"/>
        </w:rPr>
        <w:t>
      Есептен алу________ жылғы "_____"_______________күні. Есептен алу себебі: кәмелетке толуы</w:t>
      </w:r>
      <w:r>
        <w:br/>
      </w:r>
      <w:r>
        <w:rPr>
          <w:rFonts w:ascii="Times New Roman"/>
          <w:b w:val="false"/>
          <w:i w:val="false"/>
          <w:color w:val="000000"/>
          <w:sz w:val="28"/>
        </w:rPr>
        <w:t>
       қайтыс болуы</w:t>
      </w:r>
      <w:r>
        <w:br/>
      </w:r>
      <w:r>
        <w:rPr>
          <w:rFonts w:ascii="Times New Roman"/>
          <w:b w:val="false"/>
          <w:i w:val="false"/>
          <w:color w:val="000000"/>
          <w:sz w:val="28"/>
        </w:rPr>
        <w:t>
       ата-аналарына қайтарылуы</w:t>
      </w:r>
      <w:r>
        <w:br/>
      </w:r>
      <w:r>
        <w:rPr>
          <w:rFonts w:ascii="Times New Roman"/>
          <w:b w:val="false"/>
          <w:i w:val="false"/>
          <w:color w:val="000000"/>
          <w:sz w:val="28"/>
        </w:rPr>
        <w:t>
       асырап алынуы</w:t>
      </w:r>
      <w:r>
        <w:br/>
      </w:r>
      <w:r>
        <w:rPr>
          <w:rFonts w:ascii="Times New Roman"/>
          <w:b w:val="false"/>
          <w:i w:val="false"/>
          <w:color w:val="000000"/>
          <w:sz w:val="28"/>
        </w:rPr>
        <w:t>
       кәмелет жасқа толғанға дейін толық</w:t>
      </w:r>
      <w:r>
        <w:br/>
      </w:r>
      <w:r>
        <w:rPr>
          <w:rFonts w:ascii="Times New Roman"/>
          <w:b w:val="false"/>
          <w:i w:val="false"/>
          <w:color w:val="000000"/>
          <w:sz w:val="28"/>
        </w:rPr>
        <w:t>
       әрекетке қабілеттілікке ие болуы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Есептер</w:t>
      </w:r>
      <w:r>
        <w:rPr>
          <w:rFonts w:ascii="Times New Roman"/>
          <w:b/>
          <w:i w:val="false"/>
          <w:color w:val="000000"/>
          <w:sz w:val="28"/>
        </w:rPr>
        <w:t>"</w:t>
      </w:r>
      <w:r>
        <w:rPr>
          <w:rFonts w:ascii="Times New Roman"/>
          <w:b/>
          <w:i w:val="false"/>
          <w:color w:val="000000"/>
          <w:sz w:val="28"/>
        </w:rPr>
        <w:t xml:space="preserve">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410"/>
        <w:gridCol w:w="2123"/>
        <w:gridCol w:w="411"/>
        <w:gridCol w:w="3668"/>
        <w:gridCol w:w="411"/>
        <w:gridCol w:w="411"/>
        <w:gridCol w:w="668"/>
        <w:gridCol w:w="668"/>
        <w:gridCol w:w="1782"/>
        <w:gridCol w:w="926"/>
        <w:gridCol w:w="412"/>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w:t>
            </w:r>
            <w:r>
              <w:br/>
            </w:r>
            <w:r>
              <w:rPr>
                <w:rFonts w:ascii="Times New Roman"/>
                <w:b w:val="false"/>
                <w:i w:val="false"/>
                <w:color w:val="000000"/>
                <w:sz w:val="20"/>
              </w:rPr>
              <w:t>
жағдайы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w:t>
            </w:r>
            <w:r>
              <w:br/>
            </w:r>
            <w:r>
              <w:rPr>
                <w:rFonts w:ascii="Times New Roman"/>
                <w:b w:val="false"/>
                <w:i w:val="false"/>
                <w:color w:val="000000"/>
                <w:sz w:val="20"/>
              </w:rPr>
              <w:t>
мәртебесі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А.Ә.(бар болса)</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w:t>
            </w:r>
            <w:r>
              <w:br/>
            </w:r>
            <w:r>
              <w:rPr>
                <w:rFonts w:ascii="Times New Roman"/>
                <w:b w:val="false"/>
                <w:i w:val="false"/>
                <w:color w:val="000000"/>
                <w:sz w:val="20"/>
              </w:rPr>
              <w:t>
патронаттық тәрбилеушінің, асырап алушының Т. А.Ә.(бар болса)</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мерзімі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нөмірі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тапсыру-ға дейін қалған күн</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тапсырудың кезеңділігі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Есепті жүктеу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О</w:t>
      </w:r>
      <w:r>
        <w:rPr>
          <w:rFonts w:ascii="Times New Roman"/>
          <w:b/>
          <w:i w:val="false"/>
          <w:color w:val="000000"/>
          <w:sz w:val="28"/>
        </w:rPr>
        <w:t>рналастыру</w:t>
      </w:r>
      <w:r>
        <w:rPr>
          <w:rFonts w:ascii="Times New Roman"/>
          <w:b/>
          <w:i w:val="false"/>
          <w:color w:val="000000"/>
          <w:sz w:val="28"/>
        </w:rPr>
        <w:t xml:space="preserve"> х</w:t>
      </w:r>
      <w:r>
        <w:rPr>
          <w:rFonts w:ascii="Times New Roman"/>
          <w:b/>
          <w:i w:val="false"/>
          <w:color w:val="000000"/>
          <w:sz w:val="28"/>
        </w:rPr>
        <w:t>ронология</w:t>
      </w:r>
      <w:r>
        <w:rPr>
          <w:rFonts w:ascii="Times New Roman"/>
          <w:b/>
          <w:i w:val="false"/>
          <w:color w:val="000000"/>
          <w:sz w:val="28"/>
        </w:rPr>
        <w:t>сы</w:t>
      </w:r>
      <w:r>
        <w:rPr>
          <w:rFonts w:ascii="Times New Roman"/>
          <w:b/>
          <w:i w:val="false"/>
          <w:color w:val="000000"/>
          <w:sz w:val="28"/>
        </w:rPr>
        <w:t>"</w:t>
      </w:r>
      <w:r>
        <w:rPr>
          <w:rFonts w:ascii="Times New Roman"/>
          <w:b/>
          <w:i w:val="false"/>
          <w:color w:val="000000"/>
          <w:sz w:val="28"/>
        </w:rPr>
        <w:t xml:space="preserve"> бөлімі</w:t>
      </w:r>
    </w:p>
    <w:p>
      <w:pPr>
        <w:spacing w:after="0"/>
        <w:ind w:left="0"/>
        <w:jc w:val="both"/>
      </w:pPr>
      <w:r>
        <w:rPr>
          <w:rFonts w:ascii="Times New Roman"/>
          <w:b w:val="false"/>
          <w:i w:val="false"/>
          <w:color w:val="000000"/>
          <w:sz w:val="28"/>
        </w:rPr>
        <w:t>
      Орналастыру хронологиясы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3"/>
        <w:gridCol w:w="2659"/>
        <w:gridCol w:w="2659"/>
        <w:gridCol w:w="2659"/>
      </w:tblGrid>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Түскен күні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bl>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Ж</w:t>
      </w:r>
      <w:r>
        <w:rPr>
          <w:rFonts w:ascii="Times New Roman"/>
          <w:b/>
          <w:i w:val="false"/>
          <w:color w:val="000000"/>
          <w:sz w:val="28"/>
        </w:rPr>
        <w:t>ұмысқа орналастыру</w:t>
      </w:r>
      <w:r>
        <w:rPr>
          <w:rFonts w:ascii="Times New Roman"/>
          <w:b/>
          <w:i w:val="false"/>
          <w:color w:val="000000"/>
          <w:sz w:val="28"/>
        </w:rPr>
        <w:t>, интернат</w:t>
      </w:r>
      <w:r>
        <w:rPr>
          <w:rFonts w:ascii="Times New Roman"/>
          <w:b/>
          <w:i w:val="false"/>
          <w:color w:val="000000"/>
          <w:sz w:val="28"/>
        </w:rPr>
        <w:t>тан кейінгі орналастыру</w:t>
      </w:r>
      <w:r>
        <w:rPr>
          <w:rFonts w:ascii="Times New Roman"/>
          <w:b/>
          <w:i w:val="false"/>
          <w:color w:val="000000"/>
          <w:sz w:val="28"/>
        </w:rPr>
        <w:t>"</w:t>
      </w:r>
      <w:r>
        <w:rPr>
          <w:rFonts w:ascii="Times New Roman"/>
          <w:b/>
          <w:i w:val="false"/>
          <w:color w:val="000000"/>
          <w:sz w:val="28"/>
        </w:rPr>
        <w:t xml:space="preserve"> бөлімі</w:t>
      </w:r>
    </w:p>
    <w:p>
      <w:pPr>
        <w:spacing w:after="0"/>
        <w:ind w:left="0"/>
        <w:jc w:val="left"/>
      </w:pPr>
      <w:r>
        <w:rPr>
          <w:rFonts w:ascii="Times New Roman"/>
          <w:b w:val="false"/>
          <w:i w:val="false"/>
          <w:color w:val="000000"/>
          <w:sz w:val="28"/>
        </w:rPr>
        <w:t>
      Оқу жылы _________________________________________</w:t>
      </w:r>
      <w:r>
        <w:br/>
      </w:r>
      <w:r>
        <w:rPr>
          <w:rFonts w:ascii="Times New Roman"/>
          <w:b w:val="false"/>
          <w:i w:val="false"/>
          <w:color w:val="000000"/>
          <w:sz w:val="28"/>
        </w:rPr>
        <w:t>
      Бітіруші болып табылады: 9-сынып</w:t>
      </w:r>
      <w:r>
        <w:br/>
      </w:r>
      <w:r>
        <w:rPr>
          <w:rFonts w:ascii="Times New Roman"/>
          <w:b w:val="false"/>
          <w:i w:val="false"/>
          <w:color w:val="000000"/>
          <w:sz w:val="28"/>
        </w:rPr>
        <w:t>
       11 (12)-сынып</w:t>
      </w:r>
      <w:r>
        <w:br/>
      </w:r>
      <w:r>
        <w:rPr>
          <w:rFonts w:ascii="Times New Roman"/>
          <w:b w:val="false"/>
          <w:i w:val="false"/>
          <w:color w:val="000000"/>
          <w:sz w:val="28"/>
        </w:rPr>
        <w:t>
      Шешім: оқуын жалғастыруда</w:t>
      </w:r>
      <w:r>
        <w:br/>
      </w:r>
      <w:r>
        <w:rPr>
          <w:rFonts w:ascii="Times New Roman"/>
          <w:b w:val="false"/>
          <w:i w:val="false"/>
          <w:color w:val="000000"/>
          <w:sz w:val="28"/>
        </w:rPr>
        <w:t>
       басқа себептер</w:t>
      </w:r>
      <w:r>
        <w:br/>
      </w:r>
      <w:r>
        <w:rPr>
          <w:rFonts w:ascii="Times New Roman"/>
          <w:b w:val="false"/>
          <w:i w:val="false"/>
          <w:color w:val="000000"/>
          <w:sz w:val="28"/>
        </w:rPr>
        <w:t>
       жұмысқа орналастырылмаған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6"/>
        <w:gridCol w:w="1144"/>
      </w:tblGrid>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Қайда оқуға түсті, жұмыс істейді;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Адасып қалған (тастанды) баланы жеткізу туралы акт</w:t>
      </w:r>
    </w:p>
    <w:p>
      <w:pPr>
        <w:spacing w:after="0"/>
        <w:ind w:left="0"/>
        <w:jc w:val="both"/>
      </w:pPr>
      <w:r>
        <w:rPr>
          <w:rFonts w:ascii="Times New Roman"/>
          <w:b w:val="false"/>
          <w:i w:val="false"/>
          <w:color w:val="000000"/>
          <w:sz w:val="28"/>
        </w:rPr>
        <w:t>
      20 __ жылғы "___" ____________ ____________ қаласы, ауданы</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(лауазымы, атағы, Т.А.Ә. (бар болған жағдайда),</w:t>
      </w:r>
    </w:p>
    <w:p>
      <w:pPr>
        <w:spacing w:after="0"/>
        <w:ind w:left="0"/>
        <w:jc w:val="both"/>
      </w:pPr>
      <w:r>
        <w:rPr>
          <w:rFonts w:ascii="Times New Roman"/>
          <w:b w:val="false"/>
          <w:i w:val="false"/>
          <w:color w:val="000000"/>
          <w:sz w:val="28"/>
        </w:rPr>
        <w:t>
      ____ сағ ____ мин _______________________________________________</w:t>
      </w:r>
    </w:p>
    <w:p>
      <w:pPr>
        <w:spacing w:after="0"/>
        <w:ind w:left="0"/>
        <w:jc w:val="both"/>
      </w:pPr>
      <w:r>
        <w:rPr>
          <w:rFonts w:ascii="Times New Roman"/>
          <w:b w:val="false"/>
          <w:i w:val="false"/>
          <w:color w:val="000000"/>
          <w:sz w:val="28"/>
        </w:rPr>
        <w:t>
                                                (Ішкі істер орган бөлінісінің атауы)</w:t>
      </w:r>
    </w:p>
    <w:p>
      <w:pPr>
        <w:spacing w:after="0"/>
        <w:ind w:left="0"/>
        <w:jc w:val="both"/>
      </w:pPr>
      <w:r>
        <w:rPr>
          <w:rFonts w:ascii="Times New Roman"/>
          <w:b w:val="false"/>
          <w:i w:val="false"/>
          <w:color w:val="000000"/>
          <w:sz w:val="28"/>
        </w:rPr>
        <w:t>
      азамат(-ша), ішкі істер органының қызметкері 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 (бар болған жағдайда), жұмыс орны, лауазымы,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(баланы тапқан орны, уақыты және мән-жайлары)</w:t>
      </w:r>
    </w:p>
    <w:p>
      <w:pPr>
        <w:spacing w:after="0"/>
        <w:ind w:left="0"/>
        <w:jc w:val="both"/>
      </w:pPr>
      <w:r>
        <w:rPr>
          <w:rFonts w:ascii="Times New Roman"/>
          <w:b w:val="false"/>
          <w:i w:val="false"/>
          <w:color w:val="000000"/>
          <w:sz w:val="28"/>
        </w:rPr>
        <w:t>
      табылған баланы жеткізгені туралы осы актіні жасадым.</w:t>
      </w:r>
    </w:p>
    <w:p>
      <w:pPr>
        <w:spacing w:after="0"/>
        <w:ind w:left="0"/>
        <w:jc w:val="both"/>
      </w:pPr>
      <w:r>
        <w:rPr>
          <w:rFonts w:ascii="Times New Roman"/>
          <w:b w:val="false"/>
          <w:i w:val="false"/>
          <w:color w:val="000000"/>
          <w:sz w:val="28"/>
        </w:rPr>
        <w:t>
      Баланың белгілері _______________________________________________</w:t>
      </w:r>
    </w:p>
    <w:p>
      <w:pPr>
        <w:spacing w:after="0"/>
        <w:ind w:left="0"/>
        <w:jc w:val="both"/>
      </w:pPr>
      <w:r>
        <w:rPr>
          <w:rFonts w:ascii="Times New Roman"/>
          <w:b w:val="false"/>
          <w:i w:val="false"/>
          <w:color w:val="000000"/>
          <w:sz w:val="28"/>
        </w:rPr>
        <w:t>
                        (жынысы, жас шамасы, сөйлей ала ма, ұлты, ерекше белгілері)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Баланың үстіндегі киімдері ________________________________________</w:t>
      </w:r>
    </w:p>
    <w:p>
      <w:pPr>
        <w:spacing w:after="0"/>
        <w:ind w:left="0"/>
        <w:jc w:val="both"/>
      </w:pPr>
      <w:r>
        <w:rPr>
          <w:rFonts w:ascii="Times New Roman"/>
          <w:b w:val="false"/>
          <w:i w:val="false"/>
          <w:color w:val="000000"/>
          <w:sz w:val="28"/>
        </w:rPr>
        <w:t>
      Мыналарды анықтау мүмкін болды_________________________________</w:t>
      </w:r>
    </w:p>
    <w:p>
      <w:pPr>
        <w:spacing w:after="0"/>
        <w:ind w:left="0"/>
        <w:jc w:val="both"/>
      </w:pPr>
      <w:r>
        <w:rPr>
          <w:rFonts w:ascii="Times New Roman"/>
          <w:b w:val="false"/>
          <w:i w:val="false"/>
          <w:color w:val="000000"/>
          <w:sz w:val="28"/>
        </w:rPr>
        <w:t>
       (баланың, оның ата-анасының, оларды алмастырытын адамдардың)</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Т.А.Ә. (бар болған жағдайда), баланың жасы, ата-анасының</w:t>
      </w:r>
    </w:p>
    <w:p>
      <w:pPr>
        <w:spacing w:after="0"/>
        <w:ind w:left="0"/>
        <w:jc w:val="both"/>
      </w:pPr>
      <w:r>
        <w:rPr>
          <w:rFonts w:ascii="Times New Roman"/>
          <w:b w:val="false"/>
          <w:i w:val="false"/>
          <w:color w:val="000000"/>
          <w:sz w:val="28"/>
        </w:rPr>
        <w:t>
                              тұрғылықты жері, жұмыс орны, лауазымы,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іс үшін маңызды басқа да деректер)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(сырт қарағанда баланың дені сау, ауру, дене жарақаттары бар)</w:t>
      </w:r>
    </w:p>
    <w:p>
      <w:pPr>
        <w:spacing w:after="0"/>
        <w:ind w:left="0"/>
        <w:jc w:val="both"/>
      </w:pPr>
      <w:r>
        <w:rPr>
          <w:rFonts w:ascii="Times New Roman"/>
          <w:b w:val="false"/>
          <w:i w:val="false"/>
          <w:color w:val="000000"/>
          <w:sz w:val="28"/>
        </w:rPr>
        <w:t>
      Қолы ________________________________________________________________</w:t>
      </w:r>
    </w:p>
    <w:p>
      <w:pPr>
        <w:spacing w:after="0"/>
        <w:ind w:left="0"/>
        <w:jc w:val="both"/>
      </w:pPr>
      <w:r>
        <w:rPr>
          <w:rFonts w:ascii="Times New Roman"/>
          <w:b w:val="false"/>
          <w:i w:val="false"/>
          <w:color w:val="000000"/>
          <w:sz w:val="28"/>
        </w:rPr>
        <w:t>
             (акт жасаған адамның лауазымы, атағы, Т.А.Ә. (бар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баланы жеткізген адамның Т.А.Ә. (бар болған жағдайда)</w:t>
      </w:r>
    </w:p>
    <w:p>
      <w:pPr>
        <w:spacing w:after="0"/>
        <w:ind w:left="0"/>
        <w:jc w:val="both"/>
      </w:pPr>
      <w:r>
        <w:rPr>
          <w:rFonts w:ascii="Times New Roman"/>
          <w:b w:val="false"/>
          <w:i w:val="false"/>
          <w:color w:val="000000"/>
          <w:sz w:val="28"/>
        </w:rPr>
        <w:t>
      Бала 20___ жылғы "____" _____ ______ сағ. _____ минутта, _______</w:t>
      </w:r>
    </w:p>
    <w:p>
      <w:pPr>
        <w:spacing w:after="0"/>
        <w:ind w:left="0"/>
        <w:jc w:val="both"/>
      </w:pPr>
      <w:r>
        <w:rPr>
          <w:rFonts w:ascii="Times New Roman"/>
          <w:b w:val="false"/>
          <w:i w:val="false"/>
          <w:color w:val="000000"/>
          <w:sz w:val="28"/>
        </w:rPr>
        <w:t>
      ___________________________________ тапсырылды.</w:t>
      </w:r>
    </w:p>
    <w:p>
      <w:pPr>
        <w:spacing w:after="0"/>
        <w:ind w:left="0"/>
        <w:jc w:val="both"/>
      </w:pPr>
      <w:r>
        <w:rPr>
          <w:rFonts w:ascii="Times New Roman"/>
          <w:b w:val="false"/>
          <w:i w:val="false"/>
          <w:color w:val="000000"/>
          <w:sz w:val="28"/>
        </w:rPr>
        <w:t>
      Қолы____________________________________________________________</w:t>
      </w:r>
    </w:p>
    <w:p>
      <w:pPr>
        <w:spacing w:after="0"/>
        <w:ind w:left="0"/>
        <w:jc w:val="both"/>
      </w:pPr>
      <w:r>
        <w:rPr>
          <w:rFonts w:ascii="Times New Roman"/>
          <w:b w:val="false"/>
          <w:i w:val="false"/>
          <w:color w:val="000000"/>
          <w:sz w:val="28"/>
        </w:rPr>
        <w:t>
                            (ата-анасына, оларды алмастыратын адамдарға)</w:t>
      </w:r>
    </w:p>
    <w:p>
      <w:pPr>
        <w:spacing w:after="0"/>
        <w:ind w:left="0"/>
        <w:jc w:val="both"/>
      </w:pPr>
      <w:r>
        <w:rPr>
          <w:rFonts w:ascii="Times New Roman"/>
          <w:b w:val="false"/>
          <w:i w:val="false"/>
          <w:color w:val="000000"/>
          <w:sz w:val="28"/>
        </w:rPr>
        <w:t>
      Бала ____________________________________________ жіберіледі</w:t>
      </w:r>
    </w:p>
    <w:p>
      <w:pPr>
        <w:spacing w:after="0"/>
        <w:ind w:left="0"/>
        <w:jc w:val="both"/>
      </w:pPr>
      <w:r>
        <w:rPr>
          <w:rFonts w:ascii="Times New Roman"/>
          <w:b w:val="false"/>
          <w:i w:val="false"/>
          <w:color w:val="000000"/>
          <w:sz w:val="28"/>
        </w:rPr>
        <w:t xml:space="preserve">
       (денсаулық сақтау ұйымының атауы, жетім балалар, ата-аналарының қамқорлығынсыз қалған балаларға арналған ұйымдар) </w:t>
      </w:r>
    </w:p>
    <w:p>
      <w:pPr>
        <w:spacing w:after="0"/>
        <w:ind w:left="0"/>
        <w:jc w:val="both"/>
      </w:pPr>
      <w:r>
        <w:rPr>
          <w:rFonts w:ascii="Times New Roman"/>
          <w:b w:val="false"/>
          <w:i w:val="false"/>
          <w:color w:val="000000"/>
          <w:sz w:val="28"/>
        </w:rPr>
        <w:t>
      Баланы қабылдадым_______________________________________________</w:t>
      </w:r>
    </w:p>
    <w:p>
      <w:pPr>
        <w:spacing w:after="0"/>
        <w:ind w:left="0"/>
        <w:jc w:val="both"/>
      </w:pPr>
      <w:r>
        <w:rPr>
          <w:rFonts w:ascii="Times New Roman"/>
          <w:b w:val="false"/>
          <w:i w:val="false"/>
          <w:color w:val="000000"/>
          <w:sz w:val="28"/>
        </w:rPr>
        <w:t>
                                                     (лауазымы, Т.А.Ә. (бар болған жағдайда))</w:t>
      </w:r>
    </w:p>
    <w:p>
      <w:pPr>
        <w:spacing w:after="0"/>
        <w:ind w:left="0"/>
        <w:jc w:val="both"/>
      </w:pPr>
      <w:r>
        <w:rPr>
          <w:rFonts w:ascii="Times New Roman"/>
          <w:b w:val="false"/>
          <w:i w:val="false"/>
          <w:color w:val="000000"/>
          <w:sz w:val="28"/>
        </w:rPr>
        <w:t>
      Тапсырдым _______________________________________________</w:t>
      </w:r>
    </w:p>
    <w:p>
      <w:pPr>
        <w:spacing w:after="0"/>
        <w:ind w:left="0"/>
        <w:jc w:val="both"/>
      </w:pPr>
      <w:r>
        <w:rPr>
          <w:rFonts w:ascii="Times New Roman"/>
          <w:b w:val="false"/>
          <w:i w:val="false"/>
          <w:color w:val="000000"/>
          <w:sz w:val="28"/>
        </w:rPr>
        <w:t>
                                    (лауазымы, Т.А.Ә. (бар болған жағдайда))</w:t>
      </w:r>
    </w:p>
    <w:p>
      <w:pPr>
        <w:spacing w:after="0"/>
        <w:ind w:left="0"/>
        <w:jc w:val="both"/>
      </w:pPr>
      <w:r>
        <w:rPr>
          <w:rFonts w:ascii="Times New Roman"/>
          <w:b w:val="false"/>
          <w:i w:val="false"/>
          <w:color w:val="000000"/>
          <w:sz w:val="28"/>
        </w:rPr>
        <w:t>
      20___ жылғы "___" ____________ сағат _____ минут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(медициналық және басқа да ұйымның атауы)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(мекеме басшысының Т.А.Ә. (бар болған жағдайда)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(Т.А.Ә. (бар болған жағдайда), туған күні, балаға</w:t>
      </w:r>
    </w:p>
    <w:p>
      <w:pPr>
        <w:spacing w:after="0"/>
        <w:ind w:left="0"/>
        <w:jc w:val="both"/>
      </w:pPr>
      <w:r>
        <w:rPr>
          <w:rFonts w:ascii="Times New Roman"/>
          <w:b w:val="false"/>
          <w:i w:val="false"/>
          <w:color w:val="000000"/>
          <w:sz w:val="28"/>
        </w:rPr>
        <w:t>
                                                                                қатысы (шешесі, әкесі)</w:t>
      </w:r>
    </w:p>
    <w:p>
      <w:pPr>
        <w:spacing w:after="0"/>
        <w:ind w:left="0"/>
        <w:jc w:val="left"/>
      </w:pPr>
      <w:r>
        <w:rPr>
          <w:rFonts w:ascii="Times New Roman"/>
          <w:b/>
          <w:i w:val="false"/>
          <w:color w:val="000000"/>
        </w:rPr>
        <w:t xml:space="preserve"> Ата-аналық құқықтардан бас тарту және бала асырап алуға келісім беру туралы ӨТІНІШ</w:t>
      </w:r>
    </w:p>
    <w:p>
      <w:pPr>
        <w:spacing w:after="0"/>
        <w:ind w:left="0"/>
        <w:jc w:val="both"/>
      </w:pPr>
      <w:r>
        <w:rPr>
          <w:rFonts w:ascii="Times New Roman"/>
          <w:b w:val="false"/>
          <w:i w:val="false"/>
          <w:color w:val="000000"/>
          <w:sz w:val="28"/>
        </w:rPr>
        <w:t>
      Мен,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Отбасылық жағдайы ________________________________________________________________</w:t>
      </w:r>
    </w:p>
    <w:p>
      <w:pPr>
        <w:spacing w:after="0"/>
        <w:ind w:left="0"/>
        <w:jc w:val="both"/>
      </w:pPr>
      <w:r>
        <w:rPr>
          <w:rFonts w:ascii="Times New Roman"/>
          <w:b w:val="false"/>
          <w:i w:val="false"/>
          <w:color w:val="000000"/>
          <w:sz w:val="28"/>
        </w:rPr>
        <w:t>
      Нақты тұрғылықты мекен-жайы ____________________________________</w:t>
      </w:r>
    </w:p>
    <w:p>
      <w:pPr>
        <w:spacing w:after="0"/>
        <w:ind w:left="0"/>
        <w:jc w:val="both"/>
      </w:pPr>
      <w:r>
        <w:rPr>
          <w:rFonts w:ascii="Times New Roman"/>
          <w:b w:val="false"/>
          <w:i w:val="false"/>
          <w:color w:val="000000"/>
          <w:sz w:val="28"/>
        </w:rPr>
        <w:t>
      Тіркелуі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20___ ж. "__" _________________ перзентханада (басқа денсаулық сақтау</w:t>
      </w:r>
    </w:p>
    <w:p>
      <w:pPr>
        <w:spacing w:after="0"/>
        <w:ind w:left="0"/>
        <w:jc w:val="both"/>
      </w:pPr>
      <w:r>
        <w:rPr>
          <w:rFonts w:ascii="Times New Roman"/>
          <w:b w:val="false"/>
          <w:i w:val="false"/>
          <w:color w:val="000000"/>
          <w:sz w:val="28"/>
        </w:rPr>
        <w:t>
      ұйымында)_______________________________________________________</w:t>
      </w:r>
    </w:p>
    <w:p>
      <w:pPr>
        <w:spacing w:after="0"/>
        <w:ind w:left="0"/>
        <w:jc w:val="both"/>
      </w:pPr>
      <w:r>
        <w:rPr>
          <w:rFonts w:ascii="Times New Roman"/>
          <w:b w:val="false"/>
          <w:i w:val="false"/>
          <w:color w:val="000000"/>
          <w:sz w:val="28"/>
        </w:rPr>
        <w:t>
       (елді-мекеннің атауы)</w:t>
      </w:r>
    </w:p>
    <w:p>
      <w:pPr>
        <w:spacing w:after="0"/>
        <w:ind w:left="0"/>
        <w:jc w:val="both"/>
      </w:pPr>
      <w:r>
        <w:rPr>
          <w:rFonts w:ascii="Times New Roman"/>
          <w:b w:val="false"/>
          <w:i w:val="false"/>
          <w:color w:val="000000"/>
          <w:sz w:val="28"/>
        </w:rPr>
        <w:t>
      туылған баламнан бас тартамын ____________________________________</w:t>
      </w:r>
    </w:p>
    <w:p>
      <w:pPr>
        <w:spacing w:after="0"/>
        <w:ind w:left="0"/>
        <w:jc w:val="both"/>
      </w:pPr>
      <w:r>
        <w:rPr>
          <w:rFonts w:ascii="Times New Roman"/>
          <w:b w:val="false"/>
          <w:i w:val="false"/>
          <w:color w:val="000000"/>
          <w:sz w:val="28"/>
        </w:rPr>
        <w:t>
       (баладан бас тарту себебін көрсету)</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оны мемлекеттің толық қамтамасыз етуіне беруді сұраймын және</w:t>
      </w:r>
    </w:p>
    <w:p>
      <w:pPr>
        <w:spacing w:after="0"/>
        <w:ind w:left="0"/>
        <w:jc w:val="both"/>
      </w:pPr>
      <w:r>
        <w:rPr>
          <w:rFonts w:ascii="Times New Roman"/>
          <w:b w:val="false"/>
          <w:i w:val="false"/>
          <w:color w:val="000000"/>
          <w:sz w:val="28"/>
        </w:rPr>
        <w:t>
      төмендегіні мәлімдеймін:</w:t>
      </w:r>
    </w:p>
    <w:p>
      <w:pPr>
        <w:spacing w:after="0"/>
        <w:ind w:left="0"/>
        <w:jc w:val="both"/>
      </w:pPr>
      <w:r>
        <w:rPr>
          <w:rFonts w:ascii="Times New Roman"/>
          <w:b w:val="false"/>
          <w:i w:val="false"/>
          <w:color w:val="000000"/>
          <w:sz w:val="28"/>
        </w:rPr>
        <w:t>
       менің баламды Қазақстан Республикасының азаматтары немесе шетелдік азаматтар асырап алатынын түсінемін;</w:t>
      </w:r>
    </w:p>
    <w:p>
      <w:pPr>
        <w:spacing w:after="0"/>
        <w:ind w:left="0"/>
        <w:jc w:val="both"/>
      </w:pPr>
      <w:r>
        <w:rPr>
          <w:rFonts w:ascii="Times New Roman"/>
          <w:b w:val="false"/>
          <w:i w:val="false"/>
          <w:color w:val="000000"/>
          <w:sz w:val="28"/>
        </w:rPr>
        <w:t>
       аталған баланы асырап алуға ерікті түрде келісім беремін;</w:t>
      </w:r>
    </w:p>
    <w:p>
      <w:pPr>
        <w:spacing w:after="0"/>
        <w:ind w:left="0"/>
        <w:jc w:val="both"/>
      </w:pPr>
      <w:r>
        <w:rPr>
          <w:rFonts w:ascii="Times New Roman"/>
          <w:b w:val="false"/>
          <w:i w:val="false"/>
          <w:color w:val="000000"/>
          <w:sz w:val="28"/>
        </w:rPr>
        <w:t>
       осы баланы асырап алғаннан кейін бала мен қабылдаушы ата-аналар арасында бала-ата-ана ретінде үнемі қарым-қатынас орнайтынын түсінемін;</w:t>
      </w:r>
    </w:p>
    <w:p>
      <w:pPr>
        <w:spacing w:after="0"/>
        <w:ind w:left="0"/>
        <w:jc w:val="both"/>
      </w:pPr>
      <w:r>
        <w:rPr>
          <w:rFonts w:ascii="Times New Roman"/>
          <w:b w:val="false"/>
          <w:i w:val="false"/>
          <w:color w:val="000000"/>
          <w:sz w:val="28"/>
        </w:rPr>
        <w:t>
       бала және оның немесе оның ана және әкесі арасында бұрынғы қарым-қатынастарды тоқтататын бала асырап алу мақсатында келісім</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маған өз келісімді 20___ ж. "__" ________ дейін кері қайтарып алу мүмкіндігім бар екенін және аталған күннен кейін келісімімді қайтару мүмкіндігі жоқ екенін хабарлады.</w:t>
      </w:r>
    </w:p>
    <w:p>
      <w:pPr>
        <w:spacing w:after="0"/>
        <w:ind w:left="0"/>
        <w:jc w:val="both"/>
      </w:pPr>
      <w:r>
        <w:rPr>
          <w:rFonts w:ascii="Times New Roman"/>
          <w:b w:val="false"/>
          <w:i w:val="false"/>
          <w:color w:val="000000"/>
          <w:sz w:val="28"/>
        </w:rPr>
        <w:t>
       Осымен жоғарыда аталған мақұлдауларды толық түсінетінімді</w:t>
      </w:r>
    </w:p>
    <w:p>
      <w:pPr>
        <w:spacing w:after="0"/>
        <w:ind w:left="0"/>
        <w:jc w:val="both"/>
      </w:pPr>
      <w:r>
        <w:rPr>
          <w:rFonts w:ascii="Times New Roman"/>
          <w:b w:val="false"/>
          <w:i w:val="false"/>
          <w:color w:val="000000"/>
          <w:sz w:val="28"/>
        </w:rPr>
        <w:t>
      мәлімдеймін.</w:t>
      </w:r>
    </w:p>
    <w:p>
      <w:pPr>
        <w:spacing w:after="0"/>
        <w:ind w:left="0"/>
        <w:jc w:val="both"/>
      </w:pPr>
      <w:r>
        <w:rPr>
          <w:rFonts w:ascii="Times New Roman"/>
          <w:b w:val="false"/>
          <w:i w:val="false"/>
          <w:color w:val="000000"/>
          <w:sz w:val="28"/>
        </w:rPr>
        <w:t>
      Асырап алушылардың таңдауын қорғаншылық және қамқоршылық</w:t>
      </w:r>
    </w:p>
    <w:p>
      <w:pPr>
        <w:spacing w:after="0"/>
        <w:ind w:left="0"/>
        <w:jc w:val="both"/>
      </w:pPr>
      <w:r>
        <w:rPr>
          <w:rFonts w:ascii="Times New Roman"/>
          <w:b w:val="false"/>
          <w:i w:val="false"/>
          <w:color w:val="000000"/>
          <w:sz w:val="28"/>
        </w:rPr>
        <w:t>
      жөніндегі функцияларды жүзеге асыратын органдарға сенемін, асырап</w:t>
      </w:r>
    </w:p>
    <w:p>
      <w:pPr>
        <w:spacing w:after="0"/>
        <w:ind w:left="0"/>
        <w:jc w:val="both"/>
      </w:pPr>
      <w:r>
        <w:rPr>
          <w:rFonts w:ascii="Times New Roman"/>
          <w:b w:val="false"/>
          <w:i w:val="false"/>
          <w:color w:val="000000"/>
          <w:sz w:val="28"/>
        </w:rPr>
        <w:t>
      алушыларға және асырап алушыларды таңдау бойынша қорғаншылық және</w:t>
      </w:r>
    </w:p>
    <w:p>
      <w:pPr>
        <w:spacing w:after="0"/>
        <w:ind w:left="0"/>
        <w:jc w:val="both"/>
      </w:pPr>
      <w:r>
        <w:rPr>
          <w:rFonts w:ascii="Times New Roman"/>
          <w:b w:val="false"/>
          <w:i w:val="false"/>
          <w:color w:val="000000"/>
          <w:sz w:val="28"/>
        </w:rPr>
        <w:t>
      қамқоршылық жөніндегі функцияларды жүзеге асыратын органдарға</w:t>
      </w:r>
    </w:p>
    <w:p>
      <w:pPr>
        <w:spacing w:after="0"/>
        <w:ind w:left="0"/>
        <w:jc w:val="both"/>
      </w:pPr>
      <w:r>
        <w:rPr>
          <w:rFonts w:ascii="Times New Roman"/>
          <w:b w:val="false"/>
          <w:i w:val="false"/>
          <w:color w:val="000000"/>
          <w:sz w:val="28"/>
        </w:rPr>
        <w:t>
      наразылық білдірмеймін. Баланы асырап алуға берудің құқықтық салдары</w:t>
      </w:r>
    </w:p>
    <w:p>
      <w:pPr>
        <w:spacing w:after="0"/>
        <w:ind w:left="0"/>
        <w:jc w:val="both"/>
      </w:pPr>
      <w:r>
        <w:rPr>
          <w:rFonts w:ascii="Times New Roman"/>
          <w:b w:val="false"/>
          <w:i w:val="false"/>
          <w:color w:val="000000"/>
          <w:sz w:val="28"/>
        </w:rPr>
        <w:t>
      түсіндірілді.</w:t>
      </w:r>
    </w:p>
    <w:p>
      <w:pPr>
        <w:spacing w:after="0"/>
        <w:ind w:left="0"/>
        <w:jc w:val="both"/>
      </w:pPr>
      <w:r>
        <w:rPr>
          <w:rFonts w:ascii="Times New Roman"/>
          <w:b w:val="false"/>
          <w:i w:val="false"/>
          <w:color w:val="000000"/>
          <w:sz w:val="28"/>
        </w:rPr>
        <w:t>
      тері-венерологиялық тұрмын (тұрған жоқпын, белгісіз);</w:t>
      </w:r>
    </w:p>
    <w:p>
      <w:pPr>
        <w:spacing w:after="0"/>
        <w:ind w:left="0"/>
        <w:jc w:val="both"/>
      </w:pPr>
      <w:r>
        <w:rPr>
          <w:rFonts w:ascii="Times New Roman"/>
          <w:b w:val="false"/>
          <w:i w:val="false"/>
          <w:color w:val="000000"/>
          <w:sz w:val="28"/>
        </w:rPr>
        <w:t>
      психоневрологиялық тұрмын (тұрған жоқпын, белгісіз);</w:t>
      </w:r>
    </w:p>
    <w:p>
      <w:pPr>
        <w:spacing w:after="0"/>
        <w:ind w:left="0"/>
        <w:jc w:val="both"/>
      </w:pPr>
      <w:r>
        <w:rPr>
          <w:rFonts w:ascii="Times New Roman"/>
          <w:b w:val="false"/>
          <w:i w:val="false"/>
          <w:color w:val="000000"/>
          <w:sz w:val="28"/>
        </w:rPr>
        <w:t>
      наркологиялық диспансерде тұрмын (тұрған жоқпын, белгісіз) есепте (қажет еместі сызып тастау)</w:t>
      </w:r>
    </w:p>
    <w:p>
      <w:pPr>
        <w:spacing w:after="0"/>
        <w:ind w:left="0"/>
        <w:jc w:val="both"/>
      </w:pPr>
      <w:r>
        <w:rPr>
          <w:rFonts w:ascii="Times New Roman"/>
          <w:b w:val="false"/>
          <w:i w:val="false"/>
          <w:color w:val="000000"/>
          <w:sz w:val="28"/>
        </w:rPr>
        <w:t>
      Баланың басқа ата-анасы туралы деректер (өтініш берушінің</w:t>
      </w:r>
    </w:p>
    <w:p>
      <w:pPr>
        <w:spacing w:after="0"/>
        <w:ind w:left="0"/>
        <w:jc w:val="both"/>
      </w:pPr>
      <w:r>
        <w:rPr>
          <w:rFonts w:ascii="Times New Roman"/>
          <w:b w:val="false"/>
          <w:i w:val="false"/>
          <w:color w:val="000000"/>
          <w:sz w:val="28"/>
        </w:rPr>
        <w:t>
       келісімімен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(Т.А.Ә. (бар болған жағдайда), тұратын жері)</w:t>
      </w:r>
    </w:p>
    <w:p>
      <w:pPr>
        <w:spacing w:after="0"/>
        <w:ind w:left="0"/>
        <w:jc w:val="both"/>
      </w:pPr>
      <w:r>
        <w:rPr>
          <w:rFonts w:ascii="Times New Roman"/>
          <w:b w:val="false"/>
          <w:i w:val="false"/>
          <w:color w:val="000000"/>
          <w:sz w:val="28"/>
        </w:rPr>
        <w:t>
      Осы өтінішті өз еркіммен жаздым.</w:t>
      </w:r>
    </w:p>
    <w:p>
      <w:pPr>
        <w:spacing w:after="0"/>
        <w:ind w:left="0"/>
        <w:jc w:val="both"/>
      </w:pPr>
      <w:r>
        <w:rPr>
          <w:rFonts w:ascii="Times New Roman"/>
          <w:b w:val="false"/>
          <w:i w:val="false"/>
          <w:color w:val="000000"/>
          <w:sz w:val="28"/>
        </w:rPr>
        <w:t>
      Өтінішті жазу күні ______________________________________</w:t>
      </w:r>
    </w:p>
    <w:p>
      <w:pPr>
        <w:spacing w:after="0"/>
        <w:ind w:left="0"/>
        <w:jc w:val="both"/>
      </w:pPr>
      <w:r>
        <w:rPr>
          <w:rFonts w:ascii="Times New Roman"/>
          <w:b w:val="false"/>
          <w:i w:val="false"/>
          <w:color w:val="000000"/>
          <w:sz w:val="28"/>
        </w:rPr>
        <w:t>
      Толық Т.А.Ә. (бар болған жағдайда), ____________________ Қолы _______</w:t>
      </w:r>
    </w:p>
    <w:p>
      <w:pPr>
        <w:spacing w:after="0"/>
        <w:ind w:left="0"/>
        <w:jc w:val="both"/>
      </w:pPr>
      <w:r>
        <w:rPr>
          <w:rFonts w:ascii="Times New Roman"/>
          <w:b w:val="false"/>
          <w:i w:val="false"/>
          <w:color w:val="000000"/>
          <w:sz w:val="28"/>
        </w:rPr>
        <w:t>
      Жеке куәліктің мәліметі _________________ (№, кім және қашан берілді)</w:t>
      </w:r>
    </w:p>
    <w:p>
      <w:pPr>
        <w:spacing w:after="0"/>
        <w:ind w:left="0"/>
        <w:jc w:val="both"/>
      </w:pPr>
      <w:r>
        <w:rPr>
          <w:rFonts w:ascii="Times New Roman"/>
          <w:b w:val="false"/>
          <w:i w:val="false"/>
          <w:color w:val="000000"/>
          <w:sz w:val="28"/>
        </w:rPr>
        <w:t>
      Өтінішті толтыру күні _______________________________________________</w:t>
      </w:r>
    </w:p>
    <w:p>
      <w:pPr>
        <w:spacing w:after="0"/>
        <w:ind w:left="0"/>
        <w:jc w:val="both"/>
      </w:pPr>
      <w:r>
        <w:rPr>
          <w:rFonts w:ascii="Times New Roman"/>
          <w:b w:val="false"/>
          <w:i w:val="false"/>
          <w:color w:val="000000"/>
          <w:sz w:val="28"/>
        </w:rPr>
        <w:t>
      Куәгердің арызы (заңмен немесе жағдайға байланысты талап етілсе,</w:t>
      </w:r>
    </w:p>
    <w:p>
      <w:pPr>
        <w:spacing w:after="0"/>
        <w:ind w:left="0"/>
        <w:jc w:val="both"/>
      </w:pPr>
      <w:r>
        <w:rPr>
          <w:rFonts w:ascii="Times New Roman"/>
          <w:b w:val="false"/>
          <w:i w:val="false"/>
          <w:color w:val="000000"/>
          <w:sz w:val="28"/>
        </w:rPr>
        <w:t>
      мысалы, сауатсыздық немесе адамның мүгедектігі болған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Келісімді куәландыру үшін тағайындалған уәкілетті адамның куәлігі</w:t>
      </w:r>
    </w:p>
    <w:p>
      <w:pPr>
        <w:spacing w:after="0"/>
        <w:ind w:left="0"/>
        <w:jc w:val="both"/>
      </w:pPr>
      <w:r>
        <w:rPr>
          <w:rFonts w:ascii="Times New Roman"/>
          <w:b w:val="false"/>
          <w:i w:val="false"/>
          <w:color w:val="000000"/>
          <w:sz w:val="28"/>
        </w:rPr>
        <w:t>
      Т.А.Ә. (бар болған жағдайда),: ______________________________________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Жоғарыда аталған немесе белгіленген адам (және куәгер (лер) осы</w:t>
      </w:r>
    </w:p>
    <w:p>
      <w:pPr>
        <w:spacing w:after="0"/>
        <w:ind w:left="0"/>
        <w:jc w:val="both"/>
      </w:pPr>
      <w:r>
        <w:rPr>
          <w:rFonts w:ascii="Times New Roman"/>
          <w:b w:val="false"/>
          <w:i w:val="false"/>
          <w:color w:val="000000"/>
          <w:sz w:val="28"/>
        </w:rPr>
        <w:t>
      күні келіп, аталған құжатқа менің қатысуымен қол қойғанын растаймын.</w:t>
      </w:r>
    </w:p>
    <w:p>
      <w:pPr>
        <w:spacing w:after="0"/>
        <w:ind w:left="0"/>
        <w:jc w:val="both"/>
      </w:pPr>
      <w:r>
        <w:rPr>
          <w:rFonts w:ascii="Times New Roman"/>
          <w:b w:val="false"/>
          <w:i w:val="false"/>
          <w:color w:val="000000"/>
          <w:sz w:val="28"/>
        </w:rPr>
        <w:t>
       (қолы) (Т.А.Ә. (бар болған жағдайда)) М.О.</w:t>
      </w:r>
    </w:p>
    <w:p>
      <w:pPr>
        <w:spacing w:after="0"/>
        <w:ind w:left="0"/>
        <w:jc w:val="both"/>
      </w:pPr>
      <w:r>
        <w:rPr>
          <w:rFonts w:ascii="Times New Roman"/>
          <w:b w:val="false"/>
          <w:i w:val="false"/>
          <w:color w:val="000000"/>
          <w:sz w:val="28"/>
        </w:rPr>
        <w:t>
      Заңгер (қолы) (Т.А.Ә. (бар болған жағдайда))</w:t>
      </w:r>
    </w:p>
    <w:p>
      <w:pPr>
        <w:spacing w:after="0"/>
        <w:ind w:left="0"/>
        <w:jc w:val="both"/>
      </w:pPr>
      <w:r>
        <w:rPr>
          <w:rFonts w:ascii="Times New Roman"/>
          <w:b w:val="false"/>
          <w:i w:val="false"/>
          <w:color w:val="000000"/>
          <w:sz w:val="28"/>
        </w:rPr>
        <w:t>
      Психолог (қолы) (Т.А.Ә. (бар болған жағдайда))</w:t>
      </w:r>
    </w:p>
    <w:p>
      <w:pPr>
        <w:spacing w:after="0"/>
        <w:ind w:left="0"/>
        <w:jc w:val="both"/>
      </w:pPr>
      <w:r>
        <w:rPr>
          <w:rFonts w:ascii="Times New Roman"/>
          <w:b w:val="false"/>
          <w:i w:val="false"/>
          <w:color w:val="000000"/>
          <w:sz w:val="28"/>
        </w:rPr>
        <w:t>
      Емдеуші дәрігер: (қолы) (Т.А.Ә. (бар болған жағдайда))</w:t>
      </w:r>
    </w:p>
    <w:p>
      <w:pPr>
        <w:spacing w:after="0"/>
        <w:ind w:left="0"/>
        <w:jc w:val="both"/>
      </w:pPr>
      <w:r>
        <w:rPr>
          <w:rFonts w:ascii="Times New Roman"/>
          <w:b w:val="false"/>
          <w:i w:val="false"/>
          <w:color w:val="000000"/>
          <w:sz w:val="28"/>
        </w:rPr>
        <w:t>
      Ескерту: анасы баласынан перзентханада бас тарпаған жағдайда</w:t>
      </w:r>
    </w:p>
    <w:p>
      <w:pPr>
        <w:spacing w:after="0"/>
        <w:ind w:left="0"/>
        <w:jc w:val="both"/>
      </w:pPr>
      <w:r>
        <w:rPr>
          <w:rFonts w:ascii="Times New Roman"/>
          <w:b w:val="false"/>
          <w:i w:val="false"/>
          <w:color w:val="000000"/>
          <w:sz w:val="28"/>
        </w:rPr>
        <w:t>
      еркін нысанда нотариуспен куәландырған өтініш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 (денсаулық сақтау ұйымының атауы)</w:t>
      </w:r>
    </w:p>
    <w:p>
      <w:pPr>
        <w:spacing w:after="0"/>
        <w:ind w:left="0"/>
        <w:jc w:val="both"/>
      </w:pPr>
      <w:r>
        <w:rPr>
          <w:rFonts w:ascii="Times New Roman"/>
          <w:b w:val="false"/>
          <w:i w:val="false"/>
          <w:color w:val="000000"/>
          <w:sz w:val="28"/>
        </w:rPr>
        <w:t>
      Баланы денсаулық сақтау ұйымында тастап кету туралы акт</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"_____" ___________ жылы туған, ______________________________</w:t>
      </w:r>
    </w:p>
    <w:p>
      <w:pPr>
        <w:spacing w:after="0"/>
        <w:ind w:left="0"/>
        <w:jc w:val="both"/>
      </w:pPr>
      <w:r>
        <w:rPr>
          <w:rFonts w:ascii="Times New Roman"/>
          <w:b w:val="false"/>
          <w:i w:val="false"/>
          <w:color w:val="000000"/>
          <w:sz w:val="28"/>
        </w:rPr>
        <w:t>
      ____________________________________________________мекенжайында</w:t>
      </w:r>
    </w:p>
    <w:p>
      <w:pPr>
        <w:spacing w:after="0"/>
        <w:ind w:left="0"/>
        <w:jc w:val="both"/>
      </w:pPr>
      <w:r>
        <w:rPr>
          <w:rFonts w:ascii="Times New Roman"/>
          <w:b w:val="false"/>
          <w:i w:val="false"/>
          <w:color w:val="000000"/>
          <w:sz w:val="28"/>
        </w:rPr>
        <w:t>
      тұратын, ___________________________________ мекенжайында тіркелген</w:t>
      </w:r>
    </w:p>
    <w:p>
      <w:pPr>
        <w:spacing w:after="0"/>
        <w:ind w:left="0"/>
        <w:jc w:val="both"/>
      </w:pPr>
      <w:r>
        <w:rPr>
          <w:rFonts w:ascii="Times New Roman"/>
          <w:b w:val="false"/>
          <w:i w:val="false"/>
          <w:color w:val="000000"/>
          <w:sz w:val="28"/>
        </w:rPr>
        <w:t>
      (мекенжайы, басқа да мәліметтер кімнің сөзінен жазылған,</w:t>
      </w:r>
    </w:p>
    <w:p>
      <w:pPr>
        <w:spacing w:after="0"/>
        <w:ind w:left="0"/>
        <w:jc w:val="both"/>
      </w:pPr>
      <w:r>
        <w:rPr>
          <w:rFonts w:ascii="Times New Roman"/>
          <w:b w:val="false"/>
          <w:i w:val="false"/>
          <w:color w:val="000000"/>
          <w:sz w:val="28"/>
        </w:rPr>
        <w:t>
      төлқұжатының сериясы __________________, _________________ берілгенін көрсету) азаматша ______________________________________</w:t>
      </w:r>
    </w:p>
    <w:p>
      <w:pPr>
        <w:spacing w:after="0"/>
        <w:ind w:left="0"/>
        <w:jc w:val="both"/>
      </w:pPr>
      <w:r>
        <w:rPr>
          <w:rFonts w:ascii="Times New Roman"/>
          <w:b w:val="false"/>
          <w:i w:val="false"/>
          <w:color w:val="000000"/>
          <w:sz w:val="28"/>
        </w:rPr>
        <w:t>
               (Т.А.Ә. (бар болған жағдайда), некеде немесе некеде жоқ)</w:t>
      </w:r>
    </w:p>
    <w:p>
      <w:pPr>
        <w:spacing w:after="0"/>
        <w:ind w:left="0"/>
        <w:jc w:val="both"/>
      </w:pPr>
      <w:r>
        <w:rPr>
          <w:rFonts w:ascii="Times New Roman"/>
          <w:b w:val="false"/>
          <w:i w:val="false"/>
          <w:color w:val="000000"/>
          <w:sz w:val="28"/>
        </w:rPr>
        <w:t>
      ұл (қыз) баланы туып 20__ жылғы "___" __________ баланы асырап алуға келісімді немесе баланы мекемеге толық мемлекеттік қамтамасыз етілуіне уақытша орналастыру туралы өтінішті ресімдеген жоқ (баланың Т.А.Ә. (бар болған жағдайда) қандай құжаттың негізінде жазылғанын, әкесі және басқа туыстары туралы мәлімет бар жоқтығын көрсету).</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(Т.А.Ә. (бар болған жағдайда) және басқа мәліметтер)</w:t>
      </w:r>
    </w:p>
    <w:p>
      <w:pPr>
        <w:spacing w:after="0"/>
        <w:ind w:left="0"/>
        <w:jc w:val="both"/>
      </w:pPr>
      <w:r>
        <w:rPr>
          <w:rFonts w:ascii="Times New Roman"/>
          <w:b w:val="false"/>
          <w:i w:val="false"/>
          <w:color w:val="000000"/>
          <w:sz w:val="28"/>
        </w:rPr>
        <w:t>
      Емдеуші дәрігер: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(Т.А.Ә. (бар болған жағдайда), күні, қолы)</w:t>
      </w:r>
    </w:p>
    <w:p>
      <w:pPr>
        <w:spacing w:after="0"/>
        <w:ind w:left="0"/>
        <w:jc w:val="both"/>
      </w:pPr>
      <w:r>
        <w:rPr>
          <w:rFonts w:ascii="Times New Roman"/>
          <w:b w:val="false"/>
          <w:i w:val="false"/>
          <w:color w:val="000000"/>
          <w:sz w:val="28"/>
        </w:rPr>
        <w:t>
      Заңгер: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(Т.А.Ә. (бар болған жағдайда), күні, қолы)</w:t>
      </w:r>
    </w:p>
    <w:p>
      <w:pPr>
        <w:spacing w:after="0"/>
        <w:ind w:left="0"/>
        <w:jc w:val="both"/>
      </w:pPr>
      <w:r>
        <w:rPr>
          <w:rFonts w:ascii="Times New Roman"/>
          <w:b w:val="false"/>
          <w:i w:val="false"/>
          <w:color w:val="000000"/>
          <w:sz w:val="28"/>
        </w:rPr>
        <w:t>
      Денсаулық сақтау ұйымының басшысы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 (бар болған жағдайда) күні,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Бұрыштама мөртабан 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left"/>
      </w:pPr>
      <w:r>
        <w:rPr>
          <w:rFonts w:ascii="Times New Roman"/>
          <w:b/>
          <w:i w:val="false"/>
          <w:color w:val="000000"/>
        </w:rPr>
        <w:t xml:space="preserve"> Қазақстан Республикасының азаматтарын тіркеу және құжаттандыру туралы ҚОЛДАУХАТ</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(баланың тәрбиеленіп жатқан ұйымның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Сізден Қазақстан Республикасының азаматшасы 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(азаматшаның Т.А.Ә. (бар болған жағдайда)), бар мәліметті көрсету)</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тіркеу және құжаттандыру туралы мәліметті беруді сұрайды.</w:t>
      </w:r>
    </w:p>
    <w:p>
      <w:pPr>
        <w:spacing w:after="0"/>
        <w:ind w:left="0"/>
        <w:jc w:val="both"/>
      </w:pPr>
      <w:r>
        <w:rPr>
          <w:rFonts w:ascii="Times New Roman"/>
          <w:b w:val="false"/>
          <w:i w:val="false"/>
          <w:color w:val="000000"/>
          <w:sz w:val="28"/>
        </w:rPr>
        <w:t>
      Мәлімет баланың мәртебесін анықтау және оны одан әрі орналастыру үшін</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Қосымша мәліметтер жоқ.</w:t>
      </w:r>
    </w:p>
    <w:p>
      <w:pPr>
        <w:spacing w:after="0"/>
        <w:ind w:left="0"/>
        <w:jc w:val="both"/>
      </w:pPr>
      <w:r>
        <w:rPr>
          <w:rFonts w:ascii="Times New Roman"/>
          <w:b w:val="false"/>
          <w:i w:val="false"/>
          <w:color w:val="000000"/>
          <w:sz w:val="28"/>
        </w:rPr>
        <w:t>
      Ұйым басшысы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Бұрыштама мөртабан 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left"/>
      </w:pPr>
      <w:r>
        <w:rPr>
          <w:rFonts w:ascii="Times New Roman"/>
          <w:b/>
          <w:i w:val="false"/>
          <w:color w:val="000000"/>
        </w:rPr>
        <w:t xml:space="preserve"> Тұрғылықты мекенжайын анықтау туралы ҚОЛДАУХАТ ____________________________________________ (сұраныс жасаған органның атауы)</w:t>
      </w:r>
    </w:p>
    <w:p>
      <w:pPr>
        <w:spacing w:after="0"/>
        <w:ind w:left="0"/>
        <w:jc w:val="both"/>
      </w:pPr>
      <w:r>
        <w:rPr>
          <w:rFonts w:ascii="Times New Roman"/>
          <w:b w:val="false"/>
          <w:i w:val="false"/>
          <w:color w:val="000000"/>
          <w:sz w:val="28"/>
        </w:rPr>
        <w:t>
      Қорғаншылық және қамқоршылық жөніндегі функцияларды жүзеге асыратын орган Қазақстан Республикасында тұратын азаматшаның</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(Т.А.Ә. (бар болған жағдайда), өз балаларын қалдырып немесе тастап</w:t>
      </w:r>
    </w:p>
    <w:p>
      <w:pPr>
        <w:spacing w:after="0"/>
        <w:ind w:left="0"/>
        <w:jc w:val="both"/>
      </w:pPr>
      <w:r>
        <w:rPr>
          <w:rFonts w:ascii="Times New Roman"/>
          <w:b w:val="false"/>
          <w:i w:val="false"/>
          <w:color w:val="000000"/>
          <w:sz w:val="28"/>
        </w:rPr>
        <w:t>
      кеткен әйел туралы басқа да бар мәліметтерді көрсету) мекенжайы туралы мәліметтерді белгілеу үшін жеке құрамына бағдарлауларыңызды сұрайды.</w:t>
      </w:r>
    </w:p>
    <w:p>
      <w:pPr>
        <w:spacing w:after="0"/>
        <w:ind w:left="0"/>
        <w:jc w:val="both"/>
      </w:pPr>
      <w:r>
        <w:rPr>
          <w:rFonts w:ascii="Times New Roman"/>
          <w:b w:val="false"/>
          <w:i w:val="false"/>
          <w:color w:val="000000"/>
          <w:sz w:val="28"/>
        </w:rPr>
        <w:t>
      Анасының немесе туыс-туғандарының тұратын жері анықталған</w:t>
      </w:r>
    </w:p>
    <w:p>
      <w:pPr>
        <w:spacing w:after="0"/>
        <w:ind w:left="0"/>
        <w:jc w:val="both"/>
      </w:pPr>
      <w:r>
        <w:rPr>
          <w:rFonts w:ascii="Times New Roman"/>
          <w:b w:val="false"/>
          <w:i w:val="false"/>
          <w:color w:val="000000"/>
          <w:sz w:val="28"/>
        </w:rPr>
        <w:t>
      жағдайда олардың балаға қатысты мүддесін (баланы алып кету келісімі</w:t>
      </w:r>
    </w:p>
    <w:p>
      <w:pPr>
        <w:spacing w:after="0"/>
        <w:ind w:left="0"/>
        <w:jc w:val="both"/>
      </w:pPr>
      <w:r>
        <w:rPr>
          <w:rFonts w:ascii="Times New Roman"/>
          <w:b w:val="false"/>
          <w:i w:val="false"/>
          <w:color w:val="000000"/>
          <w:sz w:val="28"/>
        </w:rPr>
        <w:t>
      немесе одан бас тарту туралы жазбаша нотариус куәландырған өтінішін</w:t>
      </w:r>
    </w:p>
    <w:p>
      <w:pPr>
        <w:spacing w:after="0"/>
        <w:ind w:left="0"/>
        <w:jc w:val="both"/>
      </w:pPr>
      <w:r>
        <w:rPr>
          <w:rFonts w:ascii="Times New Roman"/>
          <w:b w:val="false"/>
          <w:i w:val="false"/>
          <w:color w:val="000000"/>
          <w:sz w:val="28"/>
        </w:rPr>
        <w:t>
      алу) білулеріңізді сұраймыз.</w:t>
      </w:r>
    </w:p>
    <w:p>
      <w:pPr>
        <w:spacing w:after="0"/>
        <w:ind w:left="0"/>
        <w:jc w:val="both"/>
      </w:pPr>
      <w:r>
        <w:rPr>
          <w:rFonts w:ascii="Times New Roman"/>
          <w:b w:val="false"/>
          <w:i w:val="false"/>
          <w:color w:val="000000"/>
          <w:sz w:val="28"/>
        </w:rPr>
        <w:t>
      Аталған мәліметтер баланың мәртебесін растау және оны одан әрі</w:t>
      </w:r>
    </w:p>
    <w:p>
      <w:pPr>
        <w:spacing w:after="0"/>
        <w:ind w:left="0"/>
        <w:jc w:val="both"/>
      </w:pPr>
      <w:r>
        <w:rPr>
          <w:rFonts w:ascii="Times New Roman"/>
          <w:b w:val="false"/>
          <w:i w:val="false"/>
          <w:color w:val="000000"/>
          <w:sz w:val="28"/>
        </w:rPr>
        <w:t>
      орналастыру үшін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Адасып қалған (тастанды) баланы жеткізу туралы актіде көрсетілген мекенжайға бару актісі</w:t>
      </w:r>
    </w:p>
    <w:p>
      <w:pPr>
        <w:spacing w:after="0"/>
        <w:ind w:left="0"/>
        <w:jc w:val="both"/>
      </w:pPr>
      <w:r>
        <w:rPr>
          <w:rFonts w:ascii="Times New Roman"/>
          <w:b w:val="false"/>
          <w:i w:val="false"/>
          <w:color w:val="000000"/>
          <w:sz w:val="28"/>
        </w:rPr>
        <w:t>
      Бару күні________________________________________________________</w:t>
      </w:r>
    </w:p>
    <w:p>
      <w:pPr>
        <w:spacing w:after="0"/>
        <w:ind w:left="0"/>
        <w:jc w:val="both"/>
      </w:pPr>
      <w:r>
        <w:rPr>
          <w:rFonts w:ascii="Times New Roman"/>
          <w:b w:val="false"/>
          <w:i w:val="false"/>
          <w:color w:val="000000"/>
          <w:sz w:val="28"/>
        </w:rPr>
        <w:t>
      Барған орынның мекенжайы________________________________________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Тексеру жүргізген қызметкердің Т.А.Ә. (бар болған жағдайда), лауазымы</w:t>
      </w:r>
    </w:p>
    <w:p>
      <w:pPr>
        <w:spacing w:after="0"/>
        <w:ind w:left="0"/>
        <w:jc w:val="both"/>
      </w:pPr>
      <w:r>
        <w:rPr>
          <w:rFonts w:ascii="Times New Roman"/>
          <w:b w:val="false"/>
          <w:i w:val="false"/>
          <w:color w:val="000000"/>
          <w:sz w:val="28"/>
        </w:rPr>
        <w:t>
      (білім беру органының, бала тәрбиеленетін ұйымның маманы, әлеуметтік</w:t>
      </w:r>
    </w:p>
    <w:p>
      <w:pPr>
        <w:spacing w:after="0"/>
        <w:ind w:left="0"/>
        <w:jc w:val="both"/>
      </w:pPr>
      <w:r>
        <w:rPr>
          <w:rFonts w:ascii="Times New Roman"/>
          <w:b w:val="false"/>
          <w:i w:val="false"/>
          <w:color w:val="000000"/>
          <w:sz w:val="28"/>
        </w:rPr>
        <w:t>
      педагог)</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Аталған мекенжайда тұратынын азаматтар туралы мәліметтер, баланың</w:t>
      </w:r>
    </w:p>
    <w:p>
      <w:pPr>
        <w:spacing w:after="0"/>
        <w:ind w:left="0"/>
        <w:jc w:val="both"/>
      </w:pPr>
      <w:r>
        <w:rPr>
          <w:rFonts w:ascii="Times New Roman"/>
          <w:b w:val="false"/>
          <w:i w:val="false"/>
          <w:color w:val="000000"/>
          <w:sz w:val="28"/>
        </w:rPr>
        <w:t>
      анасы туралы қандай мәліметтер бар 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(Т.А.Ә. (бар болған жағдайда), басқа мәліметтер, олар аталған</w:t>
      </w:r>
    </w:p>
    <w:p>
      <w:pPr>
        <w:spacing w:after="0"/>
        <w:ind w:left="0"/>
        <w:jc w:val="both"/>
      </w:pPr>
      <w:r>
        <w:rPr>
          <w:rFonts w:ascii="Times New Roman"/>
          <w:b w:val="false"/>
          <w:i w:val="false"/>
          <w:color w:val="000000"/>
          <w:sz w:val="28"/>
        </w:rPr>
        <w:t>
      мекенжайда қай уақыттан бастап тұрады)</w:t>
      </w:r>
    </w:p>
    <w:p>
      <w:pPr>
        <w:spacing w:after="0"/>
        <w:ind w:left="0"/>
        <w:jc w:val="both"/>
      </w:pPr>
      <w:r>
        <w:rPr>
          <w:rFonts w:ascii="Times New Roman"/>
          <w:b w:val="false"/>
          <w:i w:val="false"/>
          <w:color w:val="000000"/>
          <w:sz w:val="28"/>
        </w:rPr>
        <w:t>
      Ескерту: Акт үш адамның қолымен (Т.А.Ә. (бар болған жағдайда),</w:t>
      </w:r>
    </w:p>
    <w:p>
      <w:pPr>
        <w:spacing w:after="0"/>
        <w:ind w:left="0"/>
        <w:jc w:val="both"/>
      </w:pPr>
      <w:r>
        <w:rPr>
          <w:rFonts w:ascii="Times New Roman"/>
          <w:b w:val="false"/>
          <w:i w:val="false"/>
          <w:color w:val="000000"/>
          <w:sz w:val="28"/>
        </w:rPr>
        <w:t>
      лауазымын көрсету), білім беру органының дөңгелек елтаңбалы мөрімен</w:t>
      </w:r>
    </w:p>
    <w:p>
      <w:pPr>
        <w:spacing w:after="0"/>
        <w:ind w:left="0"/>
        <w:jc w:val="both"/>
      </w:pPr>
      <w:r>
        <w:rPr>
          <w:rFonts w:ascii="Times New Roman"/>
          <w:b w:val="false"/>
          <w:i w:val="false"/>
          <w:color w:val="000000"/>
          <w:sz w:val="28"/>
        </w:rPr>
        <w:t>
      куәландыру.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Бұрыштама мөртабан</w:t>
      </w:r>
    </w:p>
    <w:p>
      <w:pPr>
        <w:spacing w:after="0"/>
        <w:ind w:left="0"/>
        <w:jc w:val="left"/>
      </w:pPr>
      <w:r>
        <w:rPr>
          <w:rFonts w:ascii="Times New Roman"/>
          <w:b/>
          <w:i w:val="false"/>
          <w:color w:val="000000"/>
        </w:rPr>
        <w:t xml:space="preserve"> Баланың туыс-туғандарының бар-жоғы туралы анықтама</w:t>
      </w:r>
    </w:p>
    <w:p>
      <w:pPr>
        <w:spacing w:after="0"/>
        <w:ind w:left="0"/>
        <w:jc w:val="both"/>
      </w:pPr>
      <w:r>
        <w:rPr>
          <w:rFonts w:ascii="Times New Roman"/>
          <w:b w:val="false"/>
          <w:i w:val="false"/>
          <w:color w:val="000000"/>
          <w:sz w:val="28"/>
        </w:rPr>
        <w:t>
      (Тәрбиеленушінің Т.А.Ә. (бар болған жағдайда), туған күні,</w:t>
      </w:r>
    </w:p>
    <w:p>
      <w:pPr>
        <w:spacing w:after="0"/>
        <w:ind w:left="0"/>
        <w:jc w:val="both"/>
      </w:pPr>
      <w:r>
        <w:rPr>
          <w:rFonts w:ascii="Times New Roman"/>
          <w:b w:val="false"/>
          <w:i w:val="false"/>
          <w:color w:val="000000"/>
          <w:sz w:val="28"/>
        </w:rPr>
        <w:t>
      тәрбиеленіп жатқан ұйымның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Туыстары________________________________________________________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(Т.А.Ә. (бар болған жағдайда), тұратын жері, мекен-жайы)</w:t>
      </w:r>
    </w:p>
    <w:p>
      <w:pPr>
        <w:spacing w:after="0"/>
        <w:ind w:left="0"/>
        <w:jc w:val="both"/>
      </w:pPr>
      <w:r>
        <w:rPr>
          <w:rFonts w:ascii="Times New Roman"/>
          <w:b w:val="false"/>
          <w:i w:val="false"/>
          <w:color w:val="000000"/>
          <w:sz w:val="28"/>
        </w:rPr>
        <w:t>
      Аталған мәліметтер (тәрбиеленушінің жеке ісінен, көршілерінің, ішкі</w:t>
      </w:r>
    </w:p>
    <w:p>
      <w:pPr>
        <w:spacing w:after="0"/>
        <w:ind w:left="0"/>
        <w:jc w:val="both"/>
      </w:pPr>
      <w:r>
        <w:rPr>
          <w:rFonts w:ascii="Times New Roman"/>
          <w:b w:val="false"/>
          <w:i w:val="false"/>
          <w:color w:val="000000"/>
          <w:sz w:val="28"/>
        </w:rPr>
        <w:t>
      істер органдарының мәліметтері бойынша, басқа тұлғалардың сөзінен)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 алынды.</w:t>
      </w:r>
    </w:p>
    <w:p>
      <w:pPr>
        <w:spacing w:after="0"/>
        <w:ind w:left="0"/>
        <w:jc w:val="both"/>
      </w:pPr>
      <w:r>
        <w:rPr>
          <w:rFonts w:ascii="Times New Roman"/>
          <w:b w:val="false"/>
          <w:i w:val="false"/>
          <w:color w:val="000000"/>
          <w:sz w:val="28"/>
        </w:rPr>
        <w:t>
      Анықтама құзыретті органға ұсыну үшін берілді.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Жетім балалар және ата-аналарының қамқорлығынсыз  қалған балаларға арналған ұйым басшысының асырап алуға келісімі</w:t>
      </w:r>
    </w:p>
    <w:p>
      <w:pPr>
        <w:spacing w:after="0"/>
        <w:ind w:left="0"/>
        <w:jc w:val="both"/>
      </w:pPr>
      <w:r>
        <w:rPr>
          <w:rFonts w:ascii="Times New Roman"/>
          <w:b w:val="false"/>
          <w:i w:val="false"/>
          <w:color w:val="000000"/>
          <w:sz w:val="28"/>
        </w:rPr>
        <w:t>
      Бұрыштама мөртабан</w:t>
      </w:r>
    </w:p>
    <w:p>
      <w:pPr>
        <w:spacing w:after="0"/>
        <w:ind w:left="0"/>
        <w:jc w:val="both"/>
      </w:pPr>
      <w:r>
        <w:rPr>
          <w:rFonts w:ascii="Times New Roman"/>
          <w:b w:val="false"/>
          <w:i w:val="false"/>
          <w:color w:val="000000"/>
          <w:sz w:val="28"/>
        </w:rPr>
        <w:t>
      Құзыретті органдарға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(бала күтіп-бағылатын білім беру, медициналық және басқа да ұйымның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(баланың Т.А.Ә. (бар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 азаматтарға (азаматтығы (өз еркімен көрсетіледі),</w:t>
      </w:r>
    </w:p>
    <w:p>
      <w:pPr>
        <w:spacing w:after="0"/>
        <w:ind w:left="0"/>
        <w:jc w:val="both"/>
      </w:pPr>
      <w:r>
        <w:rPr>
          <w:rFonts w:ascii="Times New Roman"/>
          <w:b w:val="false"/>
          <w:i w:val="false"/>
          <w:color w:val="000000"/>
          <w:sz w:val="28"/>
        </w:rPr>
        <w:t>
      тұрғылықты мекен-жайы) асырап алуға келісімін береді.</w:t>
      </w:r>
    </w:p>
    <w:p>
      <w:pPr>
        <w:spacing w:after="0"/>
        <w:ind w:left="0"/>
        <w:jc w:val="both"/>
      </w:pPr>
      <w:r>
        <w:rPr>
          <w:rFonts w:ascii="Times New Roman"/>
          <w:b w:val="false"/>
          <w:i w:val="false"/>
          <w:color w:val="000000"/>
          <w:sz w:val="28"/>
        </w:rPr>
        <w:t>
      Бала _________________________________ _______________________ бастап дейін_______________________________________________болды.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Болу кезінде балаға ата-анасы, туыс-туғандары келген жоқ.</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(Т.А.Ә. (бар болған жағдайда), мекен-жайын, қорғаншылық және</w:t>
      </w:r>
    </w:p>
    <w:p>
      <w:pPr>
        <w:spacing w:after="0"/>
        <w:ind w:left="0"/>
        <w:jc w:val="both"/>
      </w:pPr>
      <w:r>
        <w:rPr>
          <w:rFonts w:ascii="Times New Roman"/>
          <w:b w:val="false"/>
          <w:i w:val="false"/>
          <w:color w:val="000000"/>
          <w:sz w:val="28"/>
        </w:rPr>
        <w:t>
       қамқоршылық жөніндегі функцияларын жүзеге асыратын органның</w:t>
      </w:r>
    </w:p>
    <w:p>
      <w:pPr>
        <w:spacing w:after="0"/>
        <w:ind w:left="0"/>
        <w:jc w:val="both"/>
      </w:pPr>
      <w:r>
        <w:rPr>
          <w:rFonts w:ascii="Times New Roman"/>
          <w:b w:val="false"/>
          <w:i w:val="false"/>
          <w:color w:val="000000"/>
          <w:sz w:val="28"/>
        </w:rPr>
        <w:t>
       бала таңдап алуға берген жолдаманың № және күнін көрсету) Қазақстан Республикасының азаматтарына ұсынылды.</w:t>
      </w:r>
    </w:p>
    <w:p>
      <w:pPr>
        <w:spacing w:after="0"/>
        <w:ind w:left="0"/>
        <w:jc w:val="both"/>
      </w:pPr>
      <w:r>
        <w:rPr>
          <w:rFonts w:ascii="Times New Roman"/>
          <w:b w:val="false"/>
          <w:i w:val="false"/>
          <w:color w:val="000000"/>
          <w:sz w:val="28"/>
        </w:rPr>
        <w:t>
      Ұйымның басшысы Т.А.Ә. (бар болған жағдайда)</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аумағында және одан тыс жерде тұратын туыстарынан, Қазақстан Республикасының азаматтарынан асырап алуға ұсынылған балалардан бас тартуларын растайтын қолхат</w:t>
      </w:r>
    </w:p>
    <w:p>
      <w:pPr>
        <w:spacing w:after="0"/>
        <w:ind w:left="0"/>
        <w:jc w:val="both"/>
      </w:pPr>
      <w:r>
        <w:rPr>
          <w:rFonts w:ascii="Times New Roman"/>
          <w:b w:val="false"/>
          <w:i w:val="false"/>
          <w:color w:val="000000"/>
          <w:sz w:val="28"/>
        </w:rPr>
        <w:t>
                                                              ___________________________________ басшысына</w:t>
      </w:r>
    </w:p>
    <w:p>
      <w:pPr>
        <w:spacing w:after="0"/>
        <w:ind w:left="0"/>
        <w:jc w:val="both"/>
      </w:pPr>
      <w:r>
        <w:rPr>
          <w:rFonts w:ascii="Times New Roman"/>
          <w:b w:val="false"/>
          <w:i w:val="false"/>
          <w:color w:val="000000"/>
          <w:sz w:val="28"/>
        </w:rPr>
        <w:t>
                                                               (бала тәрбиеленетін ұйымның атауы)</w:t>
      </w:r>
    </w:p>
    <w:p>
      <w:pPr>
        <w:spacing w:after="0"/>
        <w:ind w:left="0"/>
        <w:jc w:val="both"/>
      </w:pPr>
      <w:r>
        <w:rPr>
          <w:rFonts w:ascii="Times New Roman"/>
          <w:b w:val="false"/>
          <w:i w:val="false"/>
          <w:color w:val="000000"/>
          <w:sz w:val="28"/>
        </w:rPr>
        <w:t>
                                                               азаматтардан, Т.А.Ә. (бар болған жағдайда),</w:t>
      </w:r>
    </w:p>
    <w:p>
      <w:pPr>
        <w:spacing w:after="0"/>
        <w:ind w:left="0"/>
        <w:jc w:val="both"/>
      </w:pPr>
      <w:r>
        <w:rPr>
          <w:rFonts w:ascii="Times New Roman"/>
          <w:b w:val="false"/>
          <w:i w:val="false"/>
          <w:color w:val="000000"/>
          <w:sz w:val="28"/>
        </w:rPr>
        <w:t>
                                                               тұратын мекенжайы, телефоны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Біз бала асырап алуға үміткер ретінде білім беру органдарында тіркелдік (кезектің № және күні) ___________________________________</w:t>
      </w:r>
    </w:p>
    <w:p>
      <w:pPr>
        <w:spacing w:after="0"/>
        <w:ind w:left="0"/>
        <w:jc w:val="both"/>
      </w:pPr>
      <w:r>
        <w:rPr>
          <w:rFonts w:ascii="Times New Roman"/>
          <w:b w:val="false"/>
          <w:i w:val="false"/>
          <w:color w:val="000000"/>
          <w:sz w:val="28"/>
        </w:rPr>
        <w:t>
      Бізге төмендегі балалар ұсынылды:</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w:t>
      </w:r>
    </w:p>
    <w:p>
      <w:pPr>
        <w:spacing w:after="0"/>
        <w:ind w:left="0"/>
        <w:jc w:val="both"/>
      </w:pPr>
      <w:r>
        <w:rPr>
          <w:rFonts w:ascii="Times New Roman"/>
          <w:b w:val="false"/>
          <w:i w:val="false"/>
          <w:color w:val="000000"/>
          <w:sz w:val="28"/>
        </w:rPr>
        <w:t>
      Осымен_________________________________________________________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(бас тарту себептерін көрсету: денсаулығына байланысты, бізге ұқсамайды, ауыр науқасты, аға-інілері немесе апа-сіңлілері бар</w:t>
      </w:r>
    </w:p>
    <w:p>
      <w:pPr>
        <w:spacing w:after="0"/>
        <w:ind w:left="0"/>
        <w:jc w:val="both"/>
      </w:pPr>
      <w:r>
        <w:rPr>
          <w:rFonts w:ascii="Times New Roman"/>
          <w:b w:val="false"/>
          <w:i w:val="false"/>
          <w:color w:val="000000"/>
          <w:sz w:val="28"/>
        </w:rPr>
        <w:t>
      байланысты аталған балаларды асырап алудан бас тартатымызды растаймыз</w:t>
      </w:r>
    </w:p>
    <w:p>
      <w:pPr>
        <w:spacing w:after="0"/>
        <w:ind w:left="0"/>
        <w:jc w:val="both"/>
      </w:pPr>
      <w:r>
        <w:rPr>
          <w:rFonts w:ascii="Times New Roman"/>
          <w:b w:val="false"/>
          <w:i w:val="false"/>
          <w:color w:val="000000"/>
          <w:sz w:val="28"/>
        </w:rPr>
        <w:t>
      Күні, асырап алушының</w:t>
      </w:r>
    </w:p>
    <w:p>
      <w:pPr>
        <w:spacing w:after="0"/>
        <w:ind w:left="0"/>
        <w:jc w:val="both"/>
      </w:pPr>
      <w:r>
        <w:rPr>
          <w:rFonts w:ascii="Times New Roman"/>
          <w:b w:val="false"/>
          <w:i w:val="false"/>
          <w:color w:val="000000"/>
          <w:sz w:val="28"/>
        </w:rPr>
        <w:t>
      (асырап алушылардың)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 xml:space="preserve">қағидаларына 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Бұрыштама мөртабан</w:t>
      </w:r>
    </w:p>
    <w:p>
      <w:pPr>
        <w:spacing w:after="0"/>
        <w:ind w:left="0"/>
        <w:jc w:val="left"/>
      </w:pPr>
      <w:r>
        <w:rPr>
          <w:rFonts w:ascii="Times New Roman"/>
          <w:b/>
          <w:i w:val="false"/>
          <w:color w:val="000000"/>
        </w:rPr>
        <w:t xml:space="preserve"> Баланың денсаулық жағдайы туралы дәрігердің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4"/>
        <w:gridCol w:w="5356"/>
      </w:tblGrid>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(бар болған жағдайда)</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туған күні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(өз еркімен көрсетіледі)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Т.А.Ә. (бар болған жағдайда)</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туған күні мен жылы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Т.А.Ә. (бар болған жағдайда)</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туған күні мен жылы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мекемесінің атауы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туылғандағы салмағы</w:t>
            </w:r>
            <w:r>
              <w:br/>
            </w:r>
            <w:r>
              <w:rPr>
                <w:rFonts w:ascii="Times New Roman"/>
                <w:b w:val="false"/>
                <w:i w:val="false"/>
                <w:color w:val="000000"/>
                <w:sz w:val="20"/>
              </w:rPr>
              <w:t>
- аталған мекемеге түскендегі салмағы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туылғандағы бойы</w:t>
            </w:r>
            <w:r>
              <w:br/>
            </w:r>
            <w:r>
              <w:rPr>
                <w:rFonts w:ascii="Times New Roman"/>
                <w:b w:val="false"/>
                <w:i w:val="false"/>
                <w:color w:val="000000"/>
                <w:sz w:val="20"/>
              </w:rPr>
              <w:t>
- аталған мекемеге түскендегі бойы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өту жағдайы: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өмірінің анамнезі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аурулары туралы мәлімет</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Балада болған жұқпалы аурулары туралы мәлімет</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вакцинациялау туралы мәлімет</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Вакцинациялау күні, вакцина түрі, сериясы, жарамдылық мерзімі, вакцинациялаудан кейінгі реакциясы</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паротит</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індетінің бар-жоғына жасалған сынама қорытындысы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Вакцинациялаудың басқа түрлері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медициналық тексерісі</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 күні</w:t>
            </w:r>
            <w:r>
              <w:br/>
            </w:r>
            <w:r>
              <w:rPr>
                <w:rFonts w:ascii="Times New Roman"/>
                <w:b w:val="false"/>
                <w:i w:val="false"/>
                <w:color w:val="000000"/>
                <w:sz w:val="20"/>
              </w:rPr>
              <w:t>
Бойы см күні</w:t>
            </w:r>
            <w:r>
              <w:br/>
            </w:r>
            <w:r>
              <w:rPr>
                <w:rFonts w:ascii="Times New Roman"/>
                <w:b w:val="false"/>
                <w:i w:val="false"/>
                <w:color w:val="000000"/>
                <w:sz w:val="20"/>
              </w:rPr>
              <w:t>
Бас шеңбері: см күні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Шашының түсі Көзінің түсі Терісінің түсі</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объективті мәртебесін сипаттау: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психикалық қозғаушы дамуын, мінез-құлқын және әдетін сипаттау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лимфалық түйіндер жүйесі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органдары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органдары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қызмет атқаруы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Клиникалық-лабораториялық зерттеулердің қорытындылары: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талдауы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Билирубинге, АлТ, АсТ және тимологиялық сына-маға алынған қанның биохимиялық талдауының қорытындысы, тексеріс өткізу күні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маркеріне алынған талдау қорытындылары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 тапшылығы вирусына жасалған талдау қорытындылары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талдауы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тексеру</w:t>
            </w:r>
            <w:r>
              <w:br/>
            </w:r>
            <w:r>
              <w:rPr>
                <w:rFonts w:ascii="Times New Roman"/>
                <w:b w:val="false"/>
                <w:i w:val="false"/>
                <w:color w:val="000000"/>
                <w:sz w:val="20"/>
              </w:rPr>
              <w:t>
Ішек құртының жұмыртқаларын зерттеуге алынатын үлкен дәрет</w:t>
            </w:r>
            <w:r>
              <w:br/>
            </w:r>
            <w:r>
              <w:rPr>
                <w:rFonts w:ascii="Times New Roman"/>
                <w:b w:val="false"/>
                <w:i w:val="false"/>
                <w:color w:val="000000"/>
                <w:sz w:val="20"/>
              </w:rPr>
              <w:t>
Тоқ ішектің аузын зерттеуге алынатын талдау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қорытындысы: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туралы қорытынды: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тобы:</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нығайып өсуін бағалау: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Жүйке-психикалық дамуын бағалау: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 бетте тексеру жүргізген дәрігердің қолы, Т.А.Ә. (бар болған жағдайда) және жеке мөрі көрсетіледі.</w:t>
      </w:r>
    </w:p>
    <w:p>
      <w:pPr>
        <w:spacing w:after="0"/>
        <w:ind w:left="0"/>
        <w:jc w:val="both"/>
      </w:pPr>
      <w:r>
        <w:rPr>
          <w:rFonts w:ascii="Times New Roman"/>
          <w:b w:val="false"/>
          <w:i w:val="false"/>
          <w:color w:val="000000"/>
          <w:sz w:val="28"/>
        </w:rPr>
        <w:t>
      Толтыру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 xml:space="preserve">қағидаларына 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Бұрыштама мөртабан</w:t>
      </w:r>
    </w:p>
    <w:p>
      <w:pPr>
        <w:spacing w:after="0"/>
        <w:ind w:left="0"/>
        <w:jc w:val="left"/>
      </w:pPr>
      <w:r>
        <w:rPr>
          <w:rFonts w:ascii="Times New Roman"/>
          <w:b/>
          <w:i w:val="false"/>
          <w:color w:val="000000"/>
        </w:rPr>
        <w:t xml:space="preserve"> 0-ден 5 жасқа дейінгі баланың дамуындағы психологиялық және әлеуметтік ерекшеліктер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4"/>
        <w:gridCol w:w="3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0-ден 2 айға дейінгі балалар</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Ойыншықтармен әрекеттесуі: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көз алдында қозғалатын сылдырмақты/ойыншықты байқайды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Тәрбиешімен байланыс кезінде бала күлімдейді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2-ден 6 айға дейінгі балалар</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әрекет жасауы: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сылдырмақты ұстайды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сылдырмақпен ойнайды: оны аузына салады, сылдырлатады, бір қолынан екінші қолына ауыстырады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Тәрбиешімен байланыс кезінде бала бір дыбыстарды айтады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Моторикасының дамуы: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арқасынан етбетінен аунайды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Тәрбиешімен байланыс кезінде бала күлімдейді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6-дан 9 айға дейінгі балалар</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әрекет жасауы: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кубиктерді қалайды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дауысты және дауыссыз дыбыстардың түрлі тіркестерін қайталайды (ба-ба, да-да, ма-ма)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Моторикасының дамуы: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сүйеусіз отырады: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алдыға қарай еңбектейді (жылжиды):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таныс тәрбиешіні көтергенде тез тынышталады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9 айдан 1 жасқа дейінгі балалар</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әрекет жасауы: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ойыншықпен саналы түрде ойнайды: машинаны итереді, қуыршақты керуетке салады, құыршақты тамақтандырады және т.б.</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дауысты және дауыссыз дыбыстардың түрлі тіркестерін қайталайды (ба-ба, да-да, ма-ма), сонымен қатар бірнеше бөлек сөздерді айта алады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Моторикасының дамуы: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сүйеінбей, өздігінен жүреді: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таныс тәрбиешіні көтергенде тез тынышталады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жасқа дейінгі балалар</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әрекет жасау:</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басқа балалармен рөлдік ойындар ойнайды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бет-аузын қисайтады, адамдарды немесе жануарларды бейнелейді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ойындарда бала басқа балалармен бірігеді (доппен ойын, карта ойыны)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сөйлемдер ауқылы сөйлейді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Моторикасының дамуы: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өздігінен жүреді: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басқалардың көмегімен баспалдақтан түсіп, шығады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таныс тәрбиеші бөлмеден шыққанда жылайды (артынан) ереді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көңілсіз болғанда немесе жараланғанда таныс тәрбиешісін іздейді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кіретін барлық ересектермен байланысқысы келеді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балалармен байланыс:</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басқа балаларға қарайды немесе күлімдейді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Іс-әрекеттерінің жалпы деңгейі: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белсенді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көңіл-күйі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байсалды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көңілсіз</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Тынышсыз, жұбату қиын</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разы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дейінгі балалар</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өткен шақта сөйлейді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өз атын жазады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жай сөздерді оқиды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моторикасы: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жастан бастап бала баспалдақтан өздігінен түсіп, шығады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жастан бастап бала көмексіз велосипед тебеді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таныс тәрбиеші бөлмеден шыққанда жылайды, (артынан) ереді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көңілсіз болғанда немесе жараланғанда таныс тәрбиешісін іздейді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кіретін барлық ересектермен байланысқысы келеді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тәрбиешіге өз эмоциясын сөздермен жеткізеді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балалармен байланыс:</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балалармен ойнауға белсенді қатысады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басқа балалармен ойнағанды ұнатады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Іс-әрекеттерінің жалпы деңгейі: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белсенді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көңіл-күйі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байсалды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көңілсіз</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Тынышсыз, жұбату қиын</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разы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 бетте есепті толтырған маманның қолы, Т.А.Ә. (бар болған жағдайда) және мөрі.</w:t>
      </w:r>
    </w:p>
    <w:p>
      <w:pPr>
        <w:spacing w:after="0"/>
        <w:ind w:left="0"/>
        <w:jc w:val="both"/>
      </w:pPr>
      <w:r>
        <w:rPr>
          <w:rFonts w:ascii="Times New Roman"/>
          <w:b w:val="false"/>
          <w:i w:val="false"/>
          <w:color w:val="000000"/>
          <w:sz w:val="28"/>
        </w:rPr>
        <w:t>
      Толтыру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ата-анасының</w:t>
            </w:r>
            <w:r>
              <w:br/>
            </w:r>
            <w:r>
              <w:rPr>
                <w:rFonts w:ascii="Times New Roman"/>
                <w:b w:val="false"/>
                <w:i w:val="false"/>
                <w:color w:val="000000"/>
                <w:sz w:val="20"/>
              </w:rPr>
              <w:t>қамқорлығынсыз қалған және</w:t>
            </w:r>
            <w:r>
              <w:br/>
            </w:r>
            <w:r>
              <w:rPr>
                <w:rFonts w:ascii="Times New Roman"/>
                <w:b w:val="false"/>
                <w:i w:val="false"/>
                <w:color w:val="000000"/>
                <w:sz w:val="20"/>
              </w:rPr>
              <w:t>асырап алуға жататын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 xml:space="preserve">қағидаларына 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Бұрыштама мөртабан</w:t>
      </w:r>
    </w:p>
    <w:p>
      <w:pPr>
        <w:spacing w:after="0"/>
        <w:ind w:left="0"/>
        <w:jc w:val="left"/>
      </w:pPr>
      <w:r>
        <w:rPr>
          <w:rFonts w:ascii="Times New Roman"/>
          <w:b/>
          <w:i w:val="false"/>
          <w:color w:val="000000"/>
        </w:rPr>
        <w:t xml:space="preserve"> 6 жас және одан да асқан баланың дамуындағы психологиялық және әлеуметтік ерекшеліктер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және дене дамуын сипаттау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Қимылды үйлестіру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Түйсік органдары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тіл</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 білдіру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Үйірлік дамуы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 жаңа білімді пайдалану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мектептік даму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топтарда – ересектермен – балалармен (сенім)</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бейтаныс адамдарға сенім</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ерекшеліктері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дамымаған жақтары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дамуы (өз жасына сәйкес келеді ме)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балалармен байланыс:</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балаларға қызығушылық танытады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ойнағанды ұнатады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ойнына белсенді қатысады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Жұмысының жалпы деңгейі: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белсенді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көңіл-күйі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байсалды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көңілсіз</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Тынышсыз, жұбату қиын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разы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 бетте есепті толтырған маманның қолы, Т.А.Ә. (бар болған жағдайда) және мөрі.</w:t>
      </w:r>
    </w:p>
    <w:p>
      <w:pPr>
        <w:spacing w:after="0"/>
        <w:ind w:left="0"/>
        <w:jc w:val="both"/>
      </w:pPr>
      <w:r>
        <w:rPr>
          <w:rFonts w:ascii="Times New Roman"/>
          <w:b w:val="false"/>
          <w:i w:val="false"/>
          <w:color w:val="000000"/>
          <w:sz w:val="28"/>
        </w:rPr>
        <w:t>
      Толтыру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