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c91b" w14:textId="fe5c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экологиялық сараптамаға жататын және қоршаған ортаға эмиссияға рұқсат беру үшін I санаттағы объектілерді қоршаған ортаны қорғау саласындағы уәкілетті орган мен оның аумақтық бөлімшелері арасында бөлу туралы" Қазақстан Республикасы Қоршаған ортаны қорғау министрінің 2009 жылғы 23 шілдедегі № 143-Ө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м.а. 2016 жылғы 8 желтоқсандағы № 520 бұйрығы. Қазақстан Республикасының Әділет министрлігінде 2016 жылғы 30 желтоқсанда № 14635 болып тіркелді. Күші жойылды - Қазақстан Республикасы Экология, геология және табиғи ресурстар министрінің 2021 жылғы 13 қыркүйектегі № 370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Экология, геология және табиғи ресурстар министрінің 13.09.2021 </w:t>
      </w:r>
      <w:r>
        <w:rPr>
          <w:rFonts w:ascii="Times New Roman"/>
          <w:b w:val="false"/>
          <w:i w:val="false"/>
          <w:color w:val="ff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экологиялық сараптамаға жататын және қоршаған ортаға эмиссияға рұқсат беру үшін І санаттағы объектілерді қоршаған ортаны қорғау саласындағы уәкілетті орган мен оның аумақтық бөлімшелері арасында бөлу туралы" Қазақстан Республикасы Қоршаған ортаны қорғау министрінің 2009 жылғы 23 шілдедегі № 143-Ө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5741 болып тіркелген, 2009 жылы 14 тамызда "Заң газеті" газетінде № 123 (1546)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бұйрықтың атауы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экологиялық сараптамаға жататын және қоршаған ортаға эмиссияларға рұқсатттар беру үшін І санат объектілерін қоршаған ортаны қорғау саласындағы уәкілетті орган мен оның аумақтық бөлімшелері арасында бөлу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Қосымша берілген: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Мемлекеттік экологиялық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сараптамаға жататын I санат объектілерін қоршаған ортаны қорғау саласындағы уәкілетті орган мен оның аумақтық бөлімшелері арасында бөлу";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Қоршаған ортаға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эмиссияларға рұқсаттар беру үшін I санат объектілерін қоршаған ортаны қорғау саласындағы уәкілетті орган мен оның аумақтық бөлімшелері арасында бөлу бекітілсін.";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экологиялық сараптамаға жататын I санаттағы объектілерді қоршаған ортаны қорғау саласындағы уәкілетті орган мен оның аумақтық бөлімшелері арасында </w:t>
      </w:r>
      <w:r>
        <w:rPr>
          <w:rFonts w:ascii="Times New Roman"/>
          <w:b w:val="false"/>
          <w:i w:val="false"/>
          <w:color w:val="000000"/>
          <w:sz w:val="28"/>
        </w:rPr>
        <w:t>бөлуде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мынадай редакцияда жазылсын: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экологиялық сараптамаға жататын I санат объектілерін қоршаған ортаны қорғау саласындағы уәкілетті орган мен оның аумақтық бөлімшелері арасында бөлу";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Қоршаған ортаға эмиссияға рұқсат беру үшін I санаттағы объектілерді қоршаған ортаны қорғау саласындағы уәкілетті орган мен оның аумақтық бөлімшелері арасында </w:t>
      </w:r>
      <w:r>
        <w:rPr>
          <w:rFonts w:ascii="Times New Roman"/>
          <w:b w:val="false"/>
          <w:i w:val="false"/>
          <w:color w:val="000000"/>
          <w:sz w:val="28"/>
        </w:rPr>
        <w:t>бөлуде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мынадай редакцияда жазылсын: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"Қоршаған ортаға эмиссияларға рұқсаттар беру үшін I санат объектілерін қоршаған ортаны қорғау саласындағы уәкілетті орган мен оның аумақтық бөлімшелері арасында бөлу".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Экологиялық реттеу және бақылау комитеті Қазақстан Республикасының заңнамасында белгіленген тәртіппен:</w:t>
      </w:r>
    </w:p>
    <w:bookmarkEnd w:id="13"/>
    <w:bookmarkStart w:name="z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4"/>
    <w:bookmarkStart w:name="z1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мемлекеттік тіркелген күннен бастап күнтізбелік он күн ішінде оның көшірмелерін мерзімді баспа басылымдарында, "Әділет" ақпараттық-құқықтық жүйесінде ресми жариялауға және Қазақстан Республикасы Әділет министрлігінің "Республикалық құқықтық ақпарат орталығы"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жіберуді; </w:t>
      </w:r>
    </w:p>
    <w:bookmarkEnd w:id="15"/>
    <w:bookmarkStart w:name="z1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Энергетика министрлігінің ресми интернет-ресурсында және мемлекеттік органдардың интранет-порталында орналастыруды;</w:t>
      </w:r>
    </w:p>
    <w:bookmarkEnd w:id="16"/>
    <w:bookmarkStart w:name="z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2) және 3) тармақшаларымен көзделген іс-шаралардың орындалуы туралы мәліметтерді беруді қамтамасыз етсін.</w:t>
      </w:r>
    </w:p>
    <w:bookmarkEnd w:id="17"/>
    <w:bookmarkStart w:name="z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18"/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министрінің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Жақсалиев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