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5e3e" w14:textId="3395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13 желтоқсандағы № 311 бұйрығы. Қазақстан Республикасының Әділет министрлігінде 2017 жылғы 5 қаңтарда № 14647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2017 жылғы 1 қаңтардан бастап қолданысқа енгізіледі.</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19-бабының</w:t>
      </w:r>
      <w:r>
        <w:rPr>
          <w:rFonts w:ascii="Times New Roman"/>
          <w:b w:val="false"/>
          <w:i w:val="false"/>
          <w:color w:val="000000"/>
          <w:sz w:val="28"/>
        </w:rPr>
        <w:t xml:space="preserve"> 2-тармағына, сондай-ақ Қазақстан Республикасы Ұлттық экономика министрінің 2014 жылғы 30 қыркүйектегі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16-тармағының 9)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2017 жылға арналған респонденттердің жалпымемлекеттік және ведомстволық статистикалық байқаулар бойынша алғашқы статистикалық деректерді ұсыну графигі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8" w:id="8"/>
    <w:p>
      <w:pPr>
        <w:spacing w:after="0"/>
        <w:ind w:left="0"/>
        <w:jc w:val="both"/>
      </w:pPr>
      <w:r>
        <w:rPr>
          <w:rFonts w:ascii="Times New Roman"/>
          <w:b w:val="false"/>
          <w:i w:val="false"/>
          <w:color w:val="000000"/>
          <w:sz w:val="28"/>
        </w:rPr>
        <w:t>
      5. Осы бұйрық 2017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311 бұйрығына қосымша</w:t>
            </w:r>
          </w:p>
        </w:tc>
      </w:tr>
    </w:tbl>
    <w:bookmarkStart w:name="z9" w:id="9"/>
    <w:p>
      <w:pPr>
        <w:spacing w:after="0"/>
        <w:ind w:left="0"/>
        <w:jc w:val="left"/>
      </w:pPr>
      <w:r>
        <w:rPr>
          <w:rFonts w:ascii="Times New Roman"/>
          <w:b/>
          <w:i w:val="false"/>
          <w:color w:val="000000"/>
        </w:rPr>
        <w:t xml:space="preserve"> 2017 жылға арналған респонденттердің жалпымемлекеттік және ведомстволық статистикалық байқаулар бойынша алғашқы статистикалық деректерді ұсыну графигі</w:t>
      </w:r>
    </w:p>
    <w:bookmarkEnd w:id="9"/>
    <w:bookmarkStart w:name="z10" w:id="10"/>
    <w:p>
      <w:pPr>
        <w:spacing w:after="0"/>
        <w:ind w:left="0"/>
        <w:jc w:val="left"/>
      </w:pPr>
      <w:r>
        <w:rPr>
          <w:rFonts w:ascii="Times New Roman"/>
          <w:b/>
          <w:i w:val="false"/>
          <w:color w:val="000000"/>
        </w:rPr>
        <w:t xml:space="preserve"> 1. Қазақстан Республикасы Ұлттық экономика министрлігінің Статистика комитеті жүргізетін жалпымемлекеттік статистикалық байқаулар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232"/>
        <w:gridCol w:w="754"/>
        <w:gridCol w:w="790"/>
        <w:gridCol w:w="241"/>
        <w:gridCol w:w="1"/>
        <w:gridCol w:w="386"/>
        <w:gridCol w:w="38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облыстық, қалалық, аудандық статистика органдарына </w:t>
            </w:r>
            <w:r>
              <w:br/>
            </w:r>
            <w:r>
              <w:rPr>
                <w:rFonts w:ascii="Times New Roman"/>
                <w:b w:val="false"/>
                <w:i w:val="false"/>
                <w:color w:val="000000"/>
                <w:sz w:val="20"/>
              </w:rPr>
              <w:t>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мемлекеттік тіркелген күнінен бастап күнтізбелік 30 күн ішінде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ағымдағы жылдың 1-3 тоқсанында 2-ШК "Шағын кәсіпорынның қызметі туралы есеп" статистикалық нысанын тапсырғандарды қоспағанда, қызметкерлерінің саны 100 адамнан аспайтын, кәсіпкерлік қызметпен айналысатын заңды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r>
              <w:br/>
            </w:r>
            <w:r>
              <w:rPr>
                <w:rFonts w:ascii="Times New Roman"/>
                <w:b w:val="false"/>
                <w:i w:val="false"/>
                <w:color w:val="000000"/>
                <w:sz w:val="20"/>
              </w:rPr>
              <w:t>
20 шілдесіне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(халық)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r>
              <w:br/>
            </w:r>
            <w:r>
              <w:rPr>
                <w:rFonts w:ascii="Times New Roman"/>
                <w:b w:val="false"/>
                <w:i w:val="false"/>
                <w:color w:val="000000"/>
                <w:sz w:val="20"/>
              </w:rPr>
              <w:t>
20 шілдесіне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жағдайы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нарығына қатысушы болып табылатын заңды тұлғалар және (немесе) олардың құрылымдық</w:t>
            </w:r>
            <w:r>
              <w:br/>
            </w:r>
            <w:r>
              <w:rPr>
                <w:rFonts w:ascii="Times New Roman"/>
                <w:b w:val="false"/>
                <w:i w:val="false"/>
                <w:color w:val="000000"/>
                <w:sz w:val="20"/>
              </w:rPr>
              <w:t xml:space="preserve">
және оқшауланған бөлімшелері, шаруа немесе фермер қожалықтары, дара кәсіпкерлер тапсырады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6 -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шағын шаруа немесе фермер қожалықтары және жұртшылық шаруашылықтары қатысады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наурыз,</w:t>
            </w:r>
            <w:r>
              <w:br/>
            </w:r>
            <w:r>
              <w:rPr>
                <w:rFonts w:ascii="Times New Roman"/>
                <w:b w:val="false"/>
                <w:i w:val="false"/>
                <w:color w:val="000000"/>
                <w:sz w:val="20"/>
              </w:rPr>
              <w:t>
11–25 маусым,</w:t>
            </w:r>
            <w:r>
              <w:br/>
            </w:r>
            <w:r>
              <w:rPr>
                <w:rFonts w:ascii="Times New Roman"/>
                <w:b w:val="false"/>
                <w:i w:val="false"/>
                <w:color w:val="000000"/>
                <w:sz w:val="20"/>
              </w:rPr>
              <w:t xml:space="preserve">
11–25 қыркүйек және </w:t>
            </w:r>
            <w:r>
              <w:br/>
            </w:r>
            <w:r>
              <w:rPr>
                <w:rFonts w:ascii="Times New Roman"/>
                <w:b w:val="false"/>
                <w:i w:val="false"/>
                <w:color w:val="000000"/>
                <w:sz w:val="20"/>
              </w:rPr>
              <w:t>
11–25 желтоқсан аралықтарында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туралы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w:t>
            </w:r>
            <w:r>
              <w:br/>
            </w:r>
            <w:r>
              <w:rPr>
                <w:rFonts w:ascii="Times New Roman"/>
                <w:b w:val="false"/>
                <w:i w:val="false"/>
                <w:color w:val="000000"/>
                <w:sz w:val="20"/>
              </w:rPr>
              <w:t>
бөлімшелері және ағаш кесу билеті бар болған жағдайда жеке кәсіпкерлер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дайындау және орман өсіру мен орман шаруашылығы жұмыстарын жүргізу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01.2, 01.3, 01.4, 01.5 кодтары бойынша негізгі және қосалқы экономикалық қызмет түрлерімен барлық заңды тұлғалар және (немесе) олардың құрылымдық және оқшауланған бөлімшелері; 01.1, 01.2, 01.3, 01.5 кодтары бойынша негізгі және қосалқы экономикалық қызмет түрлерімен 100 адамнан артық қызметкерлері бар барлық шаруа немесе фермер қожалықтары; мал шаруашылығы өнімінің орташа және ірі тауар өндірісіне жататын (тізім бойынша) барлық шаруа немесе фермер қожалықтары; 01.1, 01.2, 01.3,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құралымының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егістіктің қорытындысы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себуді аяқтағаннан кейін</w:t>
            </w:r>
            <w:r>
              <w:br/>
            </w:r>
            <w:r>
              <w:rPr>
                <w:rFonts w:ascii="Times New Roman"/>
                <w:b w:val="false"/>
                <w:i w:val="false"/>
                <w:color w:val="000000"/>
                <w:sz w:val="20"/>
              </w:rPr>
              <w:t>
5 күн ішінде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"Маусымдық дақылдарды өсіру", 01.2 "Көпжылдық дақылдарды өсіру", 01.3 "Питомник өнімдерін өндіру" және 01.5 "Аралас ауыл шаруашылығы" кодтары бойынша негізгі және қосалқы қызмет түрлерімен барлық заңды тұлғалар және (немесе) олардың құрылымдық және оқшауланған бөлімшелері, 100 адамнан артық қызметкерлері бар шаруа немесе фермер қожалықтары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2 қарашасына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экономикалық қызмет түрлері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егістік көлемі, шабындығы және жайылымы, көпжылдық көшеттері бар жұртшылық шаруашылықтары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дақылдарының түсімін жинау туралы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 жинау аяқталғаннан кейін </w:t>
            </w:r>
            <w:r>
              <w:br/>
            </w:r>
            <w:r>
              <w:rPr>
                <w:rFonts w:ascii="Times New Roman"/>
                <w:b w:val="false"/>
                <w:i w:val="false"/>
                <w:color w:val="000000"/>
                <w:sz w:val="20"/>
              </w:rPr>
              <w:t>
2 апта ішінде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кәсіпорындарында құрылыстар мен имараттардың болуы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25-күнге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28-күнге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дақылдардың (бидайдың, күріштің) егістік алқаптары бар, іріктемеге түскен заңды тұлғалар және (немесе) олардың құрылымдық және оқшауланған бөлімшелері, шаруа немесе фермер қожалықтары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дақылдың түсімділігін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дәнді дақылдардың зертханалық зерттеулерін өткізу бойынша қызмет көрсетуге тендерді ұтып алған ұйымдар статистика органдарына тапсырады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Түсімді жинау алдында ауылшаруашылық дақылының ылғалдылығын зертханалық анықтау бланкісі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индексі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ылғалдылығын зертханалық анықтау бланкісі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индексі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50 адамнан асатын, қызметінің негізгі түрі "Өнеркәсіп" Экономикалық қызмет түрлері жалпы жіктеуішінің кодтарына 05-33, 35-39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50 адамға дейінгі, қызметінің негізгі түрі "Өнеркәсіп" және жұмыс істейтіндердің санына қарамастан қызметінің қосалқы түрі "Өнеркәсіп" 05-33, 35-39 болып табылатын заңды тұлғалар және</w:t>
            </w:r>
            <w:r>
              <w:br/>
            </w:r>
            <w:r>
              <w:rPr>
                <w:rFonts w:ascii="Times New Roman"/>
                <w:b w:val="false"/>
                <w:i w:val="false"/>
                <w:color w:val="000000"/>
                <w:sz w:val="20"/>
              </w:rPr>
              <w:t>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қызметтің негізгі және қосалқы түрі "Өнеркәсіп" 05-33, 35-39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14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Қызметкерлерінің санына қарамастан, қызметінің негізгі және қосалқы түрі "Өнеркәсіп" </w:t>
            </w:r>
            <w:r>
              <w:br/>
            </w:r>
            <w:r>
              <w:rPr>
                <w:rFonts w:ascii="Times New Roman"/>
                <w:b w:val="false"/>
                <w:i w:val="false"/>
                <w:color w:val="000000"/>
                <w:sz w:val="20"/>
              </w:rPr>
              <w:t>
05-33, 35-39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қуаттар теңгерімі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- 38 кодына сәйкес 38.12 "Қауіпті қалдықтарды жинау" және 38.22 "Қауіпті қалдықтарды өңдеу және жою" кодтарынан басқа) негізгі және (немесе) қосалқы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38 кодына сәйкес 38.12 "Қауіпті қалдықтарды жинау" және 38.22 "Қауіпті қалдықтарды өңдеу және жою" кодтарынан басқа) негізгі және (немесе) қосалқы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10 сәуірге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15 сәуірге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36, 37-кодтарына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олардың жеке желілерінің жұмыстары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22 ақпанға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- 35.2 кодтарына сәйкес негізгі және қосымша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мен өкілдіктері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желісі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16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теңгерім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наурызға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құрылыс салушылардың объектілерді пайдалануға беруі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тапсырады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құрылыс салушылардың объектілерді пайдалануға беруі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негізгі және қосалқы қызмет түрлері 41-43 "Құрылыс" болып табылатын, жұмыс істейтіндер саны 100 адамнан асатын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(көрсетілген қызметтер)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4-ші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кодтарына сәйкес негізгі және қосалқы қызмет түрлері 41-43 "Құрылыс" болып табылатын, жұмыс істейтіндер саны 100 адамға дейінгі заңды тұлғалар және (немесе) олардың құрылымдық және оқшауланған бөлімшелері тапсырады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(көрсетілген қызметтер)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4-ші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кодтарына сәйкес негізгі және қосалқы қызмет түрлері "Құрылыс" 41-43 болып табылатын, жұмыс істейтіндердің санына қарамастан заңды тұлғалар және (немесе) олардың құрылымдық және оқшауланған бөлімшелері тапсырады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(көрсетілген қызметтер)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 - құрылыс бақылау жөніндегі жергілікті атқарушы органдары және сәулет және қала құрылысы органдары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құжаттары бойынша құрылыс-монтаж жұмыстарын жүргізе бастағаны туралы сауалнама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xml:space="preserve">
10-күнге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 барысы жəне объектіні пайдалануға беру туралы сауалнама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15 наурызға (қоса алғанда) дейін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меншік иелері (иесі) болып табылатын заңды тұлғалар және дара кәсіпкерлер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20 қаңтарға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–автомобильдер мен мотоциклдер саудасынан басқа, көтерме сауда; 47 – автомобильдер мен мотоциклдерді сатудан басқа, бөлшек сауда кодына жататын заңды тұлғалар және (немесе) олардың қызметкерлерінің саны 50-ден жоғары құрылымдық және оқшауланған бөлімшелері, сондай-ақ қызметкерлерінің саны 50 адамға дейін іріктемеге түскен заңды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және автогаз толтыру компрессорлық станцияларды пайдалануды жүзеге асыратын заңды тұлғалар және (немесе) олардың құрылымдық және оқшауланған бөлімшелері және дара кәсіпкерлер тапсырады (жеке меншіктер, жалға алушылар)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 Экономикалық қызмет түрлерінің жалпы жіктеуішіне сәйкес: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автомобильдер мен мотоциклдер саудасынан басқа, бөлшек сауда;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қарамастан, жұмыс істейтіндердің саны 50 адамнан асатын заңды тұлғалар, сонымен қатар қызмет түріне қарамастан, жұмыс істейтіндердің саны 50 адамға дейін іріктемеге түскен заңды тұлғалар және Экономикалық қызмет түрлерінің жаплы жіктеуішіне сәйкес: 47 –автомобильдер мен мотоциклдер саудасынан басқа, бөлшек сауда; 56 – Интернет желісі арқылы тауарларды өткізуді және көрсетілетін қызметті жүзеге асыратын тамақ өнімдері мен сусындарды ұсыну бойынша көрсетілетін қызметтер негізгі қызмет түрімен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ақпанға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тауарлармен өзара сауда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3-күнге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"Автомобиль көлігімен жүктерді тасымалдау және тасымалдау бойынша көрсетілген қызметтер" 49.4-кодына, негізгі және қосалқы қызмет түрі "Құрлықтағы өзге де жолаушылар көлігі" 49.3 болып табылатын заңды тұлғалар және (немесе) олардың құрылымдық бөлімшелері, сондай-ақ 49.31.2 және 49.31.2 кодтары қалалық электр көлігі қызметтерін жүзеге асыратын дара кəсіпкерлер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қалалық электр көлігінің жұмысы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w:t>
            </w:r>
            <w:r>
              <w:br/>
            </w:r>
            <w:r>
              <w:rPr>
                <w:rFonts w:ascii="Times New Roman"/>
                <w:b w:val="false"/>
                <w:i w:val="false"/>
                <w:color w:val="000000"/>
                <w:sz w:val="20"/>
              </w:rPr>
              <w:t xml:space="preserve">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2-күнге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түрі – қалааралық жолаушылар теміржол көлігі (Экономикалық қызмет түрінің жалпы жіктеуішінің 49.1 кодына сәйкес және жүк теміржол көлігі коды 49.2) болып табылатын, сондай-ақ теміржол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желісінің пайдаланымдылық ұзындығы және теміржол көлігінің жұмысы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15 сәуірге </w:t>
            </w:r>
            <w:r>
              <w:br/>
            </w:r>
            <w:r>
              <w:rPr>
                <w:rFonts w:ascii="Times New Roman"/>
                <w:b w:val="false"/>
                <w:i w:val="false"/>
                <w:color w:val="000000"/>
                <w:sz w:val="20"/>
              </w:rPr>
              <w:t>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жолаушылар теміржол көлігі, қалааралық (Экономикалық қызмет түрлері жалпы жіктеуішінің 49.1 кодына сәйкес), жүк теміржол көлігі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жылжымалы құрамы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w:t>
            </w:r>
            <w:r>
              <w:br/>
            </w:r>
            <w:r>
              <w:rPr>
                <w:rFonts w:ascii="Times New Roman"/>
                <w:b w:val="false"/>
                <w:i w:val="false"/>
                <w:color w:val="000000"/>
                <w:sz w:val="20"/>
              </w:rPr>
              <w:t>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кодына сәйкес 49.1 және жүк теміржол көлігі 49.2) болып табылатын заңды тұлғалар және (немесе) олардың құрылымдық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теміржол көлігінің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(жд)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w:t>
            </w:r>
            <w:r>
              <w:br/>
            </w:r>
            <w:r>
              <w:rPr>
                <w:rFonts w:ascii="Times New Roman"/>
                <w:b w:val="false"/>
                <w:i w:val="false"/>
                <w:color w:val="000000"/>
                <w:sz w:val="20"/>
              </w:rPr>
              <w:t>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құбыр бойынша тасымалдау (Экономикалық қызмет түрлерінің жалпы жіктеуішінің кодына сәйкес 49.5) болып табылатын заңды тұлғалар және (немесе) олардың құрылымдық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және құбырлардың ұзындығы бойынша құбыр көлігінің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(құбыр)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өзен көлігі (Экономикалық қызмет түрлерінің жалпы жіктеуішінің 50.3 кодына сәйкес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түрлері бойынша ішкі су көлігінің қызметтері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(ішкі 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теңіз және жағалау жолаушылар көлігі (Экономикалық қызмет түрінің жалпы жіктеуішінің 50.1 кодына сәйкес) және теңіз және жағалау жүк көлігі 50.2) болып табылатын заңды тұлғалар және (немесе) олардың құрылымдық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бары және қатынас түрлері бойынша теңіз көлігінің қызметтері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(теңіз)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әуе көлігі (Экономикалық қызмет түрлерінің жалпы жіктеуішінің 51.1 кодына сәйкес), жүк әуе көлігі мен ғарыш көлік жүйесі 51.2) және әуежайлар болып табылатын заңды тұлғалар және (немесе) олардың құрылымдық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əуе көлігінің жұмысы және көрсететін қызметтері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(әуе)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жəне қосалқы түрі – құрлықтағы өзге де жолаушылар көлігі (Экономикалық қызмет түрлерінің номенклатурасы 49.3 - кодына сәйкес), автомобиль көлігімен жүктерді тасымалдау мен тасымалдау бойынша көрсетілген қызметтері 49.4) болып табылатын заңды тұлғалар жəне (немесе) олардың құрылымдық жəне оқшауланған бөлімшелері, сондай-ақ 49.31.2 және 49.31.3 кодтары қалалық электр көлігінде жолаушыларды тасымалдауды жүзеге асыратын дара кəсіпкерлер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автомобиль және қалалық электр көлігінің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(авто, электр)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10 сәуірге </w:t>
            </w:r>
            <w:r>
              <w:br/>
            </w:r>
            <w:r>
              <w:rPr>
                <w:rFonts w:ascii="Times New Roman"/>
                <w:b w:val="false"/>
                <w:i w:val="false"/>
                <w:color w:val="000000"/>
                <w:sz w:val="20"/>
              </w:rPr>
              <w:t>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жүкті қоймалау және сақтау (Экономикалық қызмет түрлері жалпы жіктеуішінің 52.1 кодына сәйкес және тасымалдау кезінде қосалқы қызмет түрлері 52.2) болып табылатын заңды тұлғалар және (немесе) олардың құрылымдық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 кәсіпорындарының көрсететін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w:t>
            </w:r>
            <w:r>
              <w:br/>
            </w:r>
            <w:r>
              <w:rPr>
                <w:rFonts w:ascii="Times New Roman"/>
                <w:b w:val="false"/>
                <w:i w:val="false"/>
                <w:color w:val="000000"/>
                <w:sz w:val="20"/>
              </w:rPr>
              <w:t>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(немесе) қосалқы түрі - өзен жолаушылар көлігі (Экономикалық қызмет түрінің жалпы жіктеуішінің коды 50.3 және өзен жүк көлігі коды 50.4) болып табылатын заңды тұлғалар және (немесе) олардың құрылымдық бөлімшелері, сондай-ақ су көлігінде қосалқы қызметті жүзеге асыратын 52.22 заңды тұлғалар және өзен көлігінде жолаушыларды тасымалдауды жүзеге асыратын дара кәсіпкерлер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жылжымалы құрамы және кеме жүзетін ішкі су жолдарының ұзындығы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наурызға</w:t>
            </w:r>
            <w:r>
              <w:br/>
            </w:r>
            <w:r>
              <w:rPr>
                <w:rFonts w:ascii="Times New Roman"/>
                <w:b w:val="false"/>
                <w:i w:val="false"/>
                <w:color w:val="000000"/>
                <w:sz w:val="20"/>
              </w:rPr>
              <w:t>
(қоса алғанда)</w:t>
            </w:r>
            <w:r>
              <w:br/>
            </w:r>
            <w:r>
              <w:rPr>
                <w:rFonts w:ascii="Times New Roman"/>
                <w:b w:val="false"/>
                <w:i w:val="false"/>
                <w:color w:val="000000"/>
                <w:sz w:val="20"/>
              </w:rPr>
              <w:t>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жүк және жолаушыларды автомобильдермен тасымалдауын іріктемелі зерттеу сауалнамасы</w:t>
            </w:r>
            <w:r>
              <w:br/>
            </w:r>
            <w:r>
              <w:rPr>
                <w:rFonts w:ascii="Times New Roman"/>
                <w:b w:val="false"/>
                <w:i w:val="false"/>
                <w:color w:val="000000"/>
                <w:sz w:val="20"/>
              </w:rPr>
              <w:t>
(әр респондент бір рет есепті жылдың апта ағымында бақылаудан өтеді)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аптадан кейінгі </w:t>
            </w:r>
            <w:r>
              <w:br/>
            </w:r>
            <w:r>
              <w:rPr>
                <w:rFonts w:ascii="Times New Roman"/>
                <w:b w:val="false"/>
                <w:i w:val="false"/>
                <w:color w:val="000000"/>
                <w:sz w:val="20"/>
              </w:rPr>
              <w:t>
9 күн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Қызметкерлерінің санына қарамастан Экономикалық қызмет түрінің жалпы жіктеуішінің </w:t>
            </w:r>
            <w:r>
              <w:br/>
            </w:r>
            <w:r>
              <w:rPr>
                <w:rFonts w:ascii="Times New Roman"/>
                <w:b w:val="false"/>
                <w:i w:val="false"/>
                <w:color w:val="000000"/>
                <w:sz w:val="20"/>
              </w:rPr>
              <w:t>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xml:space="preserve">
2- күнге </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курьерлік қызметтің қызмет </w:t>
            </w:r>
            <w:r>
              <w:br/>
            </w:r>
            <w:r>
              <w:rPr>
                <w:rFonts w:ascii="Times New Roman"/>
                <w:b w:val="false"/>
                <w:i w:val="false"/>
                <w:color w:val="000000"/>
                <w:sz w:val="20"/>
              </w:rPr>
              <w:t>
көрсетулері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наурызға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наурызға (қоса алғанда)</w:t>
            </w:r>
            <w:r>
              <w:br/>
            </w:r>
            <w:r>
              <w:rPr>
                <w:rFonts w:ascii="Times New Roman"/>
                <w:b w:val="false"/>
                <w:i w:val="false"/>
                <w:color w:val="000000"/>
                <w:sz w:val="20"/>
              </w:rPr>
              <w:t>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номенклатурасының 58-60, 62, 63, 64.20.0, 68-75, 77, 78, 80-82, 90-93, 95, 96 кодтарына сәйкес, қызметкерлерінің санына қарамастан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xml:space="preserve">
25- күнге </w:t>
            </w:r>
            <w:r>
              <w:br/>
            </w:r>
            <w:r>
              <w:rPr>
                <w:rFonts w:ascii="Times New Roman"/>
                <w:b w:val="false"/>
                <w:i w:val="false"/>
                <w:color w:val="000000"/>
                <w:sz w:val="20"/>
              </w:rPr>
              <w:t xml:space="preserve">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және оқшауланған бөлімшелері және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есеп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30 наурызға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түрінің Номенклатурасы бойынша келесі кодтарына сәйкес 64.91.0, 77.11.2, 77.12.2, 77.31.2, 77.32.2, 77.33.2, 77.34.2, 77.35.2, 77.39.2, 77.40.0 лизинг қызметтің негізгі түрі бар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30 наурызға (қоса алғанда)</w:t>
            </w:r>
            <w:r>
              <w:br/>
            </w:r>
            <w:r>
              <w:rPr>
                <w:rFonts w:ascii="Times New Roman"/>
                <w:b w:val="false"/>
                <w:i w:val="false"/>
                <w:color w:val="000000"/>
                <w:sz w:val="20"/>
              </w:rPr>
              <w:t>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13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номенклатурасының 90.01.1 "Театр қызметі" 90.01.3 "Цирк қызметі" және 93.29.3 "Қуыршақ театрларының қызметі" кодтарына сәйкес негізгі немесе қосалқы қызметтер түрімен заңды тұлғалар және (немесе) олардың құрылымдық және оқшауланған бөлімшелері,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(цирк)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 (цирк)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16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93.21.0 "Мәдени және демалыс саябақтары мен тақырыптық саябақтар қызметі" кодына сәйкес негізгі немесе қосалқы қызмет түрімен заңды тұлғалар және (немесе) олардың құрылымдық және оқшауланған бөлімшелері, және дара кәсіпкерлер, сондай-ақ өз теңгерімінде саябағы бар заңды тұлғалар және (немесе) олардың құрылымдық және оқшауланған бөлімшелері, және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саябағының қызметі туралы есеп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18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91.02.0 "Мұражайлар қызметі" 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1-мұражай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23 қаңтарға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- 93.29.9 "Демалысты және ойын-сауық ұйымдастыру жөніндегі қызметтің өзге де түрлері" кодына сәйкес негізгі немесе қосалқы қызмет түрімен мәдени-демалыс ұйымының қызметін жүзеге асыратын заңды тұлғалар және (немесе) олардың құрылымдық және оқшауланған бөлімшелері,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91.01.2 "Оқырмандар залын, лекторийлар, көрсету залдарының қызметін қоса алғанда кітапхана қызметі" 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27 қаңтарға (қоса алғанда)</w:t>
            </w:r>
            <w:r>
              <w:br/>
            </w:r>
            <w:r>
              <w:rPr>
                <w:rFonts w:ascii="Times New Roman"/>
                <w:b w:val="false"/>
                <w:i w:val="false"/>
                <w:color w:val="000000"/>
                <w:sz w:val="20"/>
              </w:rPr>
              <w:t>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90.01.2 "Концерт қызметі" кодына сәйкес негізгі және қосалқы қызмет түрімен заңды тұлағалар және (немесе) олардың құрылымдық және оқшауланған бөлімшелері,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59.11.0 - "Кино, бейнефильмдер және телевизиялық бағдарламаларды шығару бойынша қызмет", 59.13.0 - "Кино, бейнефильмдер және телевизиялық бағдарламалар тарату бойынша қызмет" және 59.14.0 - "Кинофильмдер көрсету бойынша қызмет" кодына сәйкес негізгі және қосалқы қызмет түрімен заңды тұлғалар және (немесе) олардың құрылымдық және оқшауланған бөлімшелері, дара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көрсетуді және кинофильмдерді шығаруды жүзеге асыратын ұйымдардың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23 қаңтарға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25-күнге</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w:t>
            </w:r>
            <w:r>
              <w:br/>
            </w:r>
            <w:r>
              <w:rPr>
                <w:rFonts w:ascii="Times New Roman"/>
                <w:b w:val="false"/>
                <w:i w:val="false"/>
                <w:color w:val="000000"/>
                <w:sz w:val="20"/>
              </w:rPr>
              <w:t>
және 5 шілдеге</w:t>
            </w:r>
            <w:r>
              <w:br/>
            </w:r>
            <w:r>
              <w:rPr>
                <w:rFonts w:ascii="Times New Roman"/>
                <w:b w:val="false"/>
                <w:i w:val="false"/>
                <w:color w:val="000000"/>
                <w:sz w:val="20"/>
              </w:rPr>
              <w:t>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01-03, 05-09, 10-33, 35, 36-39, 41-43, 45-47, 49-53, 58-63, 64-66, 71, 72, 73, 85.4, 86 кодтарына сәйкес экономикалық қызметтің негізгі түрін жүзеге асыратын заңды тұлғалар мен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ақпанға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72, 85.4 кодтарына сәйкес экономикалық қызметтің негізгі және қосалқы түрін жүзеге асыратын заңды тұлғалар және (немесе) олардың құрылымдық бөлімшелері және экономикалық қызмет түрлеріне қарамастан, ғылыми-зерттеу және тәжірибелік- конструкторлық жұмыстарды орындаған ұйымдар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қаңтарға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 Экономикалық қызмет түрлерінің жалпы жіктеуішінің 01-03,05-09, 10-33, 35, 36-39, 41-43, 45-47, 49-53, 55, 58-63, 64.19, 64.92, 65, 68, 69-74, 77-82, 84.11, 84.12, 84.13, 84.21, 84.30, 86, 93.1, 93.2, 95.1 кодтарына сәйкес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Кәсіпорындарда ақпараттық-коммуникациялық технологияларды пайдалану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11 қаңтарға</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 ақпараттық-коммуникациялық технологияларды пайдалануы туралы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w:t>
            </w:r>
            <w:r>
              <w:br/>
            </w:r>
            <w:r>
              <w:rPr>
                <w:rFonts w:ascii="Times New Roman"/>
                <w:b w:val="false"/>
                <w:i w:val="false"/>
                <w:color w:val="000000"/>
                <w:sz w:val="20"/>
              </w:rPr>
              <w:t>
(қоса алғанда)</w:t>
            </w:r>
            <w:r>
              <w:br/>
            </w:r>
            <w:r>
              <w:rPr>
                <w:rFonts w:ascii="Times New Roman"/>
                <w:b w:val="false"/>
                <w:i w:val="false"/>
                <w:color w:val="000000"/>
                <w:sz w:val="20"/>
              </w:rPr>
              <w:t>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тапсырады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12 ақпанға (қоса алғанда) </w:t>
            </w:r>
            <w:r>
              <w:br/>
            </w:r>
            <w:r>
              <w:rPr>
                <w:rFonts w:ascii="Times New Roman"/>
                <w:b w:val="false"/>
                <w:i w:val="false"/>
                <w:color w:val="000000"/>
                <w:sz w:val="20"/>
              </w:rPr>
              <w:t>дейін</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жекелеген лауазымдары мен кәсіптері бойынша жалақы мөлшері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20 қазанына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басқа да қолайсыз еңбек жағдайларында жұмыс істейтін қызметкерлердің саны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Қызметкерлерінің тізімдік саны </w:t>
            </w:r>
            <w:r>
              <w:br/>
            </w:r>
            <w:r>
              <w:rPr>
                <w:rFonts w:ascii="Times New Roman"/>
                <w:b w:val="false"/>
                <w:i w:val="false"/>
                <w:color w:val="000000"/>
                <w:sz w:val="20"/>
              </w:rPr>
              <w:t>100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және орта кәсіпорындардағы кадрларға қажеттілік және саны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r>
              <w:br/>
            </w:r>
            <w:r>
              <w:rPr>
                <w:rFonts w:ascii="Times New Roman"/>
                <w:b w:val="false"/>
                <w:i w:val="false"/>
                <w:color w:val="000000"/>
                <w:sz w:val="20"/>
              </w:rPr>
              <w:t>
(бос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2-ШК "Шағын кәсіпорынның қызметі туралы" статистикалық нысан бойынша есепті беретіндерден басқа, барлық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 есептелген жалақы мөлшері бойынша бөлу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(ЗП)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20 шілдесіне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20 ақпан,</w:t>
            </w:r>
            <w:r>
              <w:br/>
            </w:r>
            <w:r>
              <w:rPr>
                <w:rFonts w:ascii="Times New Roman"/>
                <w:b w:val="false"/>
                <w:i w:val="false"/>
                <w:color w:val="000000"/>
                <w:sz w:val="20"/>
              </w:rPr>
              <w:t>
20 наурыз,</w:t>
            </w:r>
            <w:r>
              <w:br/>
            </w:r>
            <w:r>
              <w:rPr>
                <w:rFonts w:ascii="Times New Roman"/>
                <w:b w:val="false"/>
                <w:i w:val="false"/>
                <w:color w:val="000000"/>
                <w:sz w:val="20"/>
              </w:rPr>
              <w:t>
17 сәуір,</w:t>
            </w:r>
            <w:r>
              <w:br/>
            </w:r>
            <w:r>
              <w:rPr>
                <w:rFonts w:ascii="Times New Roman"/>
                <w:b w:val="false"/>
                <w:i w:val="false"/>
                <w:color w:val="000000"/>
                <w:sz w:val="20"/>
              </w:rPr>
              <w:t>
22 мамыр,</w:t>
            </w:r>
            <w:r>
              <w:br/>
            </w:r>
            <w:r>
              <w:rPr>
                <w:rFonts w:ascii="Times New Roman"/>
                <w:b w:val="false"/>
                <w:i w:val="false"/>
                <w:color w:val="000000"/>
                <w:sz w:val="20"/>
              </w:rPr>
              <w:t>
19 маусым,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21 тамыз,</w:t>
            </w:r>
            <w:r>
              <w:br/>
            </w:r>
            <w:r>
              <w:rPr>
                <w:rFonts w:ascii="Times New Roman"/>
                <w:b w:val="false"/>
                <w:i w:val="false"/>
                <w:color w:val="000000"/>
                <w:sz w:val="20"/>
              </w:rPr>
              <w:t>
18 қыркүйек,</w:t>
            </w:r>
            <w:r>
              <w:br/>
            </w:r>
            <w:r>
              <w:rPr>
                <w:rFonts w:ascii="Times New Roman"/>
                <w:b w:val="false"/>
                <w:i w:val="false"/>
                <w:color w:val="000000"/>
                <w:sz w:val="20"/>
              </w:rPr>
              <w:t>
16 қазан,</w:t>
            </w:r>
            <w:r>
              <w:br/>
            </w:r>
            <w:r>
              <w:rPr>
                <w:rFonts w:ascii="Times New Roman"/>
                <w:b w:val="false"/>
                <w:i w:val="false"/>
                <w:color w:val="000000"/>
                <w:sz w:val="20"/>
              </w:rPr>
              <w:t>
20 қараша,</w:t>
            </w:r>
            <w:r>
              <w:br/>
            </w:r>
            <w:r>
              <w:rPr>
                <w:rFonts w:ascii="Times New Roman"/>
                <w:b w:val="false"/>
                <w:i w:val="false"/>
                <w:color w:val="000000"/>
                <w:sz w:val="20"/>
              </w:rPr>
              <w:t>
18 желтоқсан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 және одан асқан жастағы үй шаруашылығының мүшелерінен сұралады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Лайықты еңбек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және қосымша түрлері 05-39,46 болып табылатын іріктемеге түскен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өнімдерінің (тауарлары, көрсетілетін қызметтері) бағасы және өндірістік-техникалық мақсаттағы сатып алынған өнімдердің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кодына сәйкес қызметінің негізгі немесе қосымша түрлері 02 – Орман шаруашылығы немесе ағаш дайындау болып табылатын заңды тұлғалар және (немесе) олардың филиалдары мен өкілдіктері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23-күніне (қоса </w:t>
            </w:r>
            <w:r>
              <w:br/>
            </w:r>
            <w:r>
              <w:rPr>
                <w:rFonts w:ascii="Times New Roman"/>
                <w:b w:val="false"/>
                <w:i w:val="false"/>
                <w:color w:val="000000"/>
                <w:sz w:val="20"/>
              </w:rPr>
              <w:t>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іріктемеге алынған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тауарлардың көтерме сауда (жеткізілім)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22-күніне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 түрі Экономикалық қызмет түрлерінің жалпы жіктеуішінің 61- кодына сәйкес Байланыс болып табылатын іріктемеге түскен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21-күніне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21- күніне (қоса алғанда) дейін</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21-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51 – кодына сәйкес Әуе көлігі болып табылатын іріктемеге түскен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15-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49.20 кодына сәйкес Жүк теміржол көлігі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16-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49.50 Құбырмен тасымалдау болып табылатын іріктемеге түскен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15-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түрі Экономикалық қызмет түрлерінің жалпы жіктеуішінің 50.40 - кодына сәйкес Өзендегі жүк көлігі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15-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20- күніне</w:t>
            </w:r>
            <w:r>
              <w:br/>
            </w:r>
            <w:r>
              <w:rPr>
                <w:rFonts w:ascii="Times New Roman"/>
                <w:b w:val="false"/>
                <w:i w:val="false"/>
                <w:color w:val="000000"/>
                <w:sz w:val="20"/>
              </w:rPr>
              <w:t>
(қоса алғанда) дейін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тапсырады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16- 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16-күніне </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кодына сәйкес қызметінің негізгі немесе қосымша түрі: 03 Балық аулау және акваөсіру болып табылатын іріктемеге түскен заңды тұлғалар және (немесе) олардың құрылымдық және оқшауланған бөлімшелері, жеке кәсіпкерлер және жануарлар дүниесін пайдалануға және балық шаруашылығын жүргізуге рұқсаты бар жеке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өнімінің бағасы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тапсырады (тізім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Тұрақтандыру қорларының әлеуметтік маңызы бар азық-түлік тауарларын сатып алу және өткізу бағасы мен көлемі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кейінгі </w:t>
            </w:r>
            <w:r>
              <w:br/>
            </w:r>
            <w:r>
              <w:rPr>
                <w:rFonts w:ascii="Times New Roman"/>
                <w:b w:val="false"/>
                <w:i w:val="false"/>
                <w:color w:val="000000"/>
                <w:sz w:val="20"/>
              </w:rPr>
              <w:t>3-күніне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жіктеуші кодына сәйкес қызметінің негізгі немесе қосалқы түрі 52 – Қойма шаруашылығы және қосалқы көлік қызмет болып табылатын іріктемеге түскен заңды тұлғалар мен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қойма шаруашылығындағы көрсетілетін қызметтерге бағасы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 (қойма)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5-күнге (қоса алғанда) дейін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5 сәуірге</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Микрокредиттік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Микрокредиттік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w:t>
            </w:r>
            <w:r>
              <w:br/>
            </w:r>
            <w:r>
              <w:rPr>
                <w:rFonts w:ascii="Times New Roman"/>
                <w:b w:val="false"/>
                <w:i w:val="false"/>
                <w:color w:val="000000"/>
                <w:sz w:val="20"/>
              </w:rPr>
              <w:t>
жинақтаушы зейнетақы қоры, қоғамдық бірлестіктер, қоғамдық қорлар тапсырмайды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кәсіпорын қызметі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31 наурызға </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w:t>
            </w:r>
            <w:r>
              <w:br/>
            </w:r>
            <w:r>
              <w:rPr>
                <w:rFonts w:ascii="Times New Roman"/>
                <w:b w:val="false"/>
                <w:i w:val="false"/>
                <w:color w:val="000000"/>
                <w:sz w:val="20"/>
              </w:rPr>
              <w:t>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жағдайы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05-36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кәсіпорындарының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01.1-01.64 –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кәсіпорындарының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41-43 –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ұйымдарының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 61 –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кәсіпорындарының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45.11, 45.19, 45.3, 45.4, 46, 47.1-47.9 –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кәсіпорындарының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49 - 51 –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кәсіпорындарының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79.11-79.12 – кодтарына сәйкес негізгі қызмет түрі бар заңды тұлғалар және (немесе) олардың құрылымдық бөлімшелері ұсынады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ұйымдардың қызметін конъюнктуралық зерттеу сауалнамасы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жүргізетін жоғары оқу орындары мен ғылыми ұйымдар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w:t>
            </w:r>
            <w:r>
              <w:br/>
            </w:r>
            <w:r>
              <w:rPr>
                <w:rFonts w:ascii="Times New Roman"/>
                <w:b w:val="false"/>
                <w:i w:val="false"/>
                <w:color w:val="000000"/>
                <w:sz w:val="20"/>
              </w:rPr>
              <w:t>
5 қазанға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 толтырады және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түрлері "Білім беру қызметі" (Экономикалық қызмет түрлерінің жалпы жіктеуішінің кодына сәйкес – 85) болып табылатын заңды тұлғалар және (немесе) олардың құрылымдық және оқшауланған бөлімшелері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көрсеткен қызметтерінің көлемі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қызметінің негізгі түрлері "Денсаулық сақтау</w:t>
            </w:r>
            <w:r>
              <w:br/>
            </w:r>
            <w:r>
              <w:rPr>
                <w:rFonts w:ascii="Times New Roman"/>
                <w:b w:val="false"/>
                <w:i w:val="false"/>
                <w:color w:val="000000"/>
                <w:sz w:val="20"/>
              </w:rPr>
              <w:t>
саласындағы қызмет" Экономика-лық қызмет түрлерінің жалпы жіктеуішінің 86 коды, "Тұратын орынмен қамтамасыз ете отырып әлеуметтік қызмет көрсету" ЭҚЖЖ-87, "Тұратын орынмен қамтамасыз етпейтін әлеуметтік қызметтер көрсету" ЭҚЖЖ-88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ұйымының қаржы-шаруашылық қызметінің негізгі көрсеткіштері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түрлері "Денсаулық сақтау мен әлеуметтік қызметтер" (Экономикалық қызмет түрлерінің жалпы жіктеуішінің кодына сәйкес – 86, 87, 88) болып табылатын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мен әлеуметтік қызметтерді көрсету саласындағы көрсетілген қызметтердің көлемі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(бұдан әрі - санаториялық-курорттық ұйымдар)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Санаториялық-курорттық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қызметімен байланысты жарақаттану және кәсіптік аурулар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тапсырады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ұйымның есебі</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шығыстарды есепке алу күнделігі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14 сәуір,</w:t>
            </w:r>
            <w:r>
              <w:br/>
            </w:r>
            <w:r>
              <w:rPr>
                <w:rFonts w:ascii="Times New Roman"/>
                <w:b w:val="false"/>
                <w:i w:val="false"/>
                <w:color w:val="000000"/>
                <w:sz w:val="20"/>
              </w:rPr>
              <w:t>
14 шілде,</w:t>
            </w:r>
            <w:r>
              <w:br/>
            </w:r>
            <w:r>
              <w:rPr>
                <w:rFonts w:ascii="Times New Roman"/>
                <w:b w:val="false"/>
                <w:i w:val="false"/>
                <w:color w:val="000000"/>
                <w:sz w:val="20"/>
              </w:rPr>
              <w:t>
16 қазан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23 қазан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шығыстар мен табыстарды есепке алу журналы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23 қазан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желтоқсанға (қоса алғанда) дейін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құрамының бақылау карточкасы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23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ақпанға (қоса алғанда) дейін</w:t>
            </w:r>
          </w:p>
        </w:tc>
      </w:tr>
    </w:tbl>
    <w:bookmarkStart w:name="z11" w:id="11"/>
    <w:p>
      <w:pPr>
        <w:spacing w:after="0"/>
        <w:ind w:left="0"/>
        <w:jc w:val="left"/>
      </w:pPr>
      <w:r>
        <w:rPr>
          <w:rFonts w:ascii="Times New Roman"/>
          <w:b/>
          <w:i w:val="false"/>
          <w:color w:val="000000"/>
        </w:rPr>
        <w:t xml:space="preserve"> 2. Мемлекеттік статистикалық органдардың ведомстволық статистикалық байқаулары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211"/>
        <w:gridCol w:w="2527"/>
        <w:gridCol w:w="750"/>
        <w:gridCol w:w="440"/>
        <w:gridCol w:w="186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өндірістік, коммуналдық-тұрмыстық қажеттіліктер мен гидроэнергетикада пайдаланатын суды пайдаланушыларға беріледі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пайдалану және суды бұру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қажеттіліктері үшін суды пайдаланатын су пайдаланушылар есептік жылдың 1 желтоқсанынан кешіктірмей, өндірістік, коммуналдық-тұрмыстық қажеттіліктер мен гидроэнергетикада суды пайдаланатын су пайдаланушылар </w:t>
            </w:r>
            <w:r>
              <w:br/>
            </w:r>
            <w:r>
              <w:rPr>
                <w:rFonts w:ascii="Times New Roman"/>
                <w:b w:val="false"/>
                <w:i w:val="false"/>
                <w:color w:val="000000"/>
                <w:sz w:val="20"/>
              </w:rPr>
              <w:t>
10 қаңтардан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мемлекеттік есебі және орман қорын мемлекеттік орман қорының санаттары және жерлер бойынша бөлу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инспекцияларды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ақпан, 10 шілде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кәсіпорны" Республикалық мемлекеттік қазыналық кәсіпорын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ақпан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Қазақ республикалық орман тұқымы мекемесі, облыс әкімдіктерінің орман бөлімдері басқармалары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 мен бұталар тұқымдарының себу сапасы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w:t>
            </w:r>
            <w:r>
              <w:br/>
            </w:r>
            <w:r>
              <w:rPr>
                <w:rFonts w:ascii="Times New Roman"/>
                <w:b w:val="false"/>
                <w:i w:val="false"/>
                <w:color w:val="000000"/>
                <w:sz w:val="20"/>
              </w:rPr>
              <w:t>
9, 19, 29-күндері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 бұзу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w:t>
            </w:r>
            <w:r>
              <w:br/>
            </w:r>
            <w:r>
              <w:rPr>
                <w:rFonts w:ascii="Times New Roman"/>
                <w:b w:val="false"/>
                <w:i w:val="false"/>
                <w:color w:val="000000"/>
                <w:sz w:val="20"/>
              </w:rPr>
              <w:t>
кейінгі 1-күні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w:t>
            </w:r>
            <w:r>
              <w:br/>
            </w:r>
            <w:r>
              <w:rPr>
                <w:rFonts w:ascii="Times New Roman"/>
                <w:b w:val="false"/>
                <w:i w:val="false"/>
                <w:color w:val="000000"/>
                <w:sz w:val="20"/>
              </w:rPr>
              <w:t>
кейінгі 10-күні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қорғау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 10 шілде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резерваттары, мемлекеттік өңірлік табиғи парктер,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 10 шілде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w:t>
            </w:r>
            <w:r>
              <w:br/>
            </w:r>
            <w:r>
              <w:rPr>
                <w:rFonts w:ascii="Times New Roman"/>
                <w:b w:val="false"/>
                <w:i w:val="false"/>
                <w:color w:val="000000"/>
                <w:sz w:val="20"/>
              </w:rPr>
              <w:t>
лық мемлекеттік кәсіпорны, "Республика -</w:t>
            </w:r>
            <w:r>
              <w:br/>
            </w:r>
            <w:r>
              <w:rPr>
                <w:rFonts w:ascii="Times New Roman"/>
                <w:b w:val="false"/>
                <w:i w:val="false"/>
                <w:color w:val="000000"/>
                <w:sz w:val="20"/>
              </w:rPr>
              <w:t>
лық орман селекциялық орталығы" республикалық мемлекеттік қазыналық кәсіпорны, облыстық орман шаруашылығы және жануарлар дүниесі аумақтық инспекциялары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тұқымын дайындау туралы есеп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халықты әлеуметтік қорғау жөніндегі уәкілетті органдар, облыстық, Астана және Алматы қалаларының халықты әлеуметтік қорғау жөніндегі уәкілетті органдар, Қазақстан Республикасы Еңбек және халықты әлеуметтік қорғау министрлігі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тоқсаннан кейінгі айдың </w:t>
            </w:r>
            <w:r>
              <w:br/>
            </w:r>
            <w:r>
              <w:rPr>
                <w:rFonts w:ascii="Times New Roman"/>
                <w:b w:val="false"/>
                <w:i w:val="false"/>
                <w:color w:val="000000"/>
                <w:sz w:val="20"/>
              </w:rPr>
              <w:t>
5-ші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мәселелері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 (Жұмыспен қамту 2020 жол картасы)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айдан кейінгі </w:t>
            </w:r>
            <w:r>
              <w:br/>
            </w:r>
            <w:r>
              <w:rPr>
                <w:rFonts w:ascii="Times New Roman"/>
                <w:b w:val="false"/>
                <w:i w:val="false"/>
                <w:color w:val="000000"/>
                <w:sz w:val="20"/>
              </w:rPr>
              <w:t>
2-ші күні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орналасқан жері бойынша ұйымдар (заңды тұлғалар), олардың филиалдары және өкілдіктері, аудандық (қалалық) жұмыспен қамту қамту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айдан кейінгі </w:t>
            </w:r>
            <w:r>
              <w:br/>
            </w:r>
            <w:r>
              <w:rPr>
                <w:rFonts w:ascii="Times New Roman"/>
                <w:b w:val="false"/>
                <w:i w:val="false"/>
                <w:color w:val="000000"/>
                <w:sz w:val="20"/>
              </w:rPr>
              <w:t>
3-ші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банктік операциялардың жекелеген түрлерін жүзеге асыратын ұйымдар инфрақұрылымдық </w:t>
            </w:r>
            <w:r>
              <w:br/>
            </w:r>
            <w:r>
              <w:rPr>
                <w:rFonts w:ascii="Times New Roman"/>
                <w:b w:val="false"/>
                <w:i w:val="false"/>
                <w:color w:val="000000"/>
                <w:sz w:val="20"/>
              </w:rPr>
              <w:t>
облигация ұстаушылардың өкілдері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5-күні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Жер қатынастары басқармалары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______жылғы 1 қарашаға жердің бар-жоғы, олардың санаттар, жер учаскелерінің меншік иелері, жерді пайдаланушылар және алқаптар бойынша бөлінуі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(республикалық маңызы бар қаланың, астананың) Жер қатынастары басқармалары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______жылғы 1 қарашаға суармалы жердің болуы, олардың санаттар, жер учаскелерінің меншік иелері, жерді пайдаланушылар және алқаптар бойынша бөлінуі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және тұрғын үй-коммуналдық шаруашылық істері комитеті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қосымша түрлері 02, 08, 16, 19, 20, 22 - 28, 31, 35, 46 болып табылатын іріктемеге түскен заңды тұлғалар және (немесе) олардың құрылымдық және (немесе) оқшауланған бөлімшелері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материалдардың, бұйымдардың, конструкциялардың және инженерлiк жабдықтардың босатылым бағасы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жүзеге асыратын кәсіпорындар, оның ішінде өз қызметін Қазақстан Республикасында жүзеге асыратын бірлескен және шетелдік кәсіпорындар, шетелдік компаниялардың филиалдары мен өкілдіктері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көлік қызметтері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теміржол көлігі қызметтері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байланыс қызметі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сыртқы активтері мен міндеттемелерінің халықаралық операция-лары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"Қазақстанның Даму Банкі" акционерлік қоғамы ұсынады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20-нан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шетелдік кәсіпорындар және сыртқы экономикалық операцияларды жүзеге асыратын кәсіпорындар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20-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тапсырады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20-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ұсынады, Қазақстан Республикасының Қаржы министрлігі Қазақстан Республикасының Ұлттық Банкіне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портфельді басқаратын компаниялар; бағалы қағаздардың номиналды ұстаушылары және тіркеушілері; зейнетақы активтерiн инвестициялық басқаруды жүзеге асыратын ұйымдар; зейнетақы активтерiн инвестициялық басқаруды дербес жүзеге асыратын жинақтаушы зейнетақы қорлары үсынады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 нан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және Ұлттық почта операторы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қозғалысы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айдан кейін </w:t>
            </w:r>
            <w:r>
              <w:br/>
            </w:r>
            <w:r>
              <w:rPr>
                <w:rFonts w:ascii="Times New Roman"/>
                <w:b w:val="false"/>
                <w:i w:val="false"/>
                <w:color w:val="000000"/>
                <w:sz w:val="20"/>
              </w:rPr>
              <w:t>
15-нен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w:t>
            </w:r>
            <w:r>
              <w:br/>
            </w:r>
            <w:r>
              <w:rPr>
                <w:rFonts w:ascii="Times New Roman"/>
                <w:b w:val="false"/>
                <w:i w:val="false"/>
                <w:color w:val="000000"/>
                <w:sz w:val="20"/>
              </w:rPr>
              <w:t>
"БТА Банк" акционерлік қоғамы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25-нен кешіктірмей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 анықтау бойынша бір жыл ішінде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олар бойынша сыйақы мөлшерлемелері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8-ші (қоса алғанда) жұмыс күніне дейін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олар бойынша сыйақы мөлшерлемелері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және олар бойынша сыйақы мөлшерлемелері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қожалықтарына қарыздар және олар бойынша сыйақы мөлшерлемелері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банкаралық қарыздары мен салым-дары бойынша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биржадан тыс операциялары туралы есебі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банк операциялары-ның жекелеген түрлерін жүзеге асыратын ұйымдар, сондай-ақ Қазақстан Республикасы Ұлттық Банкінің филиалдары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w:t>
            </w:r>
            <w:r>
              <w:br/>
            </w:r>
            <w:r>
              <w:rPr>
                <w:rFonts w:ascii="Times New Roman"/>
                <w:b w:val="false"/>
                <w:i w:val="false"/>
                <w:color w:val="000000"/>
                <w:sz w:val="20"/>
              </w:rPr>
              <w:t>
ұйымдардың қолма-қол ақшасының айналым-дары (кассалық айналымдары)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5-ші жұмыс күні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қаржы ағындары және қорлары туралы есеп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активтер бойынша экономика секторларына қарай жіктелген талаптар мен міндеттемелер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бойынша экономика секторларына қарай жіктелген талаптар мен міндеттемелер туралы есеп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25-не (қоса алғанда)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