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7d54" w14:textId="e7d7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тұтынудың ғылыми негізделген физиологиялық нормаларын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9 желтоқсандағы № 503 бұйрығы. Қазақстан Республикасының Әділет министрлігінде 2017 жылғы 13 қаңтарда № 14674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Тамақ өнімдерін тұтынудың ғылыми негізделген физиологиялық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орыс және қазақ тілдеріндегі оның көшірмелерінің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көшірмелерінің мерзімді баспа басылымдарында ресми жариялануға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xml:space="preserve">
      ______________Т.Дүйсенова </w:t>
      </w:r>
    </w:p>
    <w:p>
      <w:pPr>
        <w:spacing w:after="0"/>
        <w:ind w:left="0"/>
        <w:jc w:val="both"/>
      </w:pPr>
      <w:r>
        <w:rPr>
          <w:rFonts w:ascii="Times New Roman"/>
          <w:b w:val="false"/>
          <w:i w:val="false"/>
          <w:color w:val="000000"/>
          <w:sz w:val="28"/>
        </w:rPr>
        <w:t>
      2016 жылғы 13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Тамақ өнімдерін тұтынудың ғылыми негізделген физиологиялық нормалары</w:t>
      </w:r>
    </w:p>
    <w:bookmarkEnd w:id="5"/>
    <w:bookmarkStart w:name="z8" w:id="6"/>
    <w:p>
      <w:pPr>
        <w:spacing w:after="0"/>
        <w:ind w:left="0"/>
        <w:jc w:val="left"/>
      </w:pPr>
      <w:r>
        <w:rPr>
          <w:rFonts w:ascii="Times New Roman"/>
          <w:b/>
          <w:i w:val="false"/>
          <w:color w:val="000000"/>
        </w:rPr>
        <w:t xml:space="preserve"> 1. Тамақ өнімдерін тұтынудың жан басына шаққандағы орташа тиімді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8281"/>
        <w:gridCol w:w="2275"/>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тобы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қайта есептегенде нан өнімдері, ұн, жармалар, бұршақ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жоғары және 1- сұрып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наны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(нан және бидай ұнынан пісірілген тоқаш нан жоғары және 1- сұрып)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жармасы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(бұршақ, бұршақ, үрме бұршақ, қызыл және ақ, жасымық, ноқат, соя, маш, бөрібұршақ)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(ақ қауданды, қызыл қауданды, брюссель, пекин, савойск түрлі-түсті, брокколи, кольраби)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(ақжелкен, жасыл пияз, аскөк, салат, жапырақты, кинза, саумалдық, латук, балдыркөк, қымыздық)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(баклажан,кәді, патиссоны, пастернак, цукини, шалғам, шомыр, шалқан, сарымсақ, бұршақ жасыл, консервіленген және тұздалған қоса алғанда)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(тамыздан қазанға дейін және кейіннен басқа көкөністермен ауыстыру)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(тамыздан қазанға дейін және кейіннен басқа көкөністермен ауыстыру)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алмұрт, өрік, шабдалы, құрма, анар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 - тропикалық (апельсин, банан, киви, мандариндер, клементиндер, ананастар, авокадо, гуава, манго, ананас, папайя, грейпфрут)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шырындары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жүрек, бүйректер, миі)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балық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оның ішінде теңіз қырыққабаты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 жыл</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түйе, ешкі сүті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шұбат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сүтінен дайындалған ашытылған сұйық сүт өнімдері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(жануар майы  75 %)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(жалпы саны)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балы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какао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Йодталған ас тұзы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Өнімдердің топтары үшін қолданылатын қайта есептеу коэффициенттері:</w:t>
      </w:r>
    </w:p>
    <w:p>
      <w:pPr>
        <w:spacing w:after="0"/>
        <w:ind w:left="0"/>
        <w:jc w:val="both"/>
      </w:pPr>
      <w:r>
        <w:rPr>
          <w:rFonts w:ascii="Times New Roman"/>
          <w:b w:val="false"/>
          <w:i w:val="false"/>
          <w:color w:val="000000"/>
          <w:sz w:val="28"/>
        </w:rPr>
        <w:t xml:space="preserve">
      ұнға - бидай наны (: 1,4), қара бидай-бидай наны (: 1,5); </w:t>
      </w:r>
    </w:p>
    <w:p>
      <w:pPr>
        <w:spacing w:after="0"/>
        <w:ind w:left="0"/>
        <w:jc w:val="both"/>
      </w:pPr>
      <w:r>
        <w:rPr>
          <w:rFonts w:ascii="Times New Roman"/>
          <w:b w:val="false"/>
          <w:i w:val="false"/>
          <w:color w:val="000000"/>
          <w:sz w:val="28"/>
        </w:rPr>
        <w:t>
      қара бидай наны (: 1,6), кептірілген нан (х 0,65) және макарон өнімдері (х 0,98);</w:t>
      </w:r>
    </w:p>
    <w:p>
      <w:pPr>
        <w:spacing w:after="0"/>
        <w:ind w:left="0"/>
        <w:jc w:val="both"/>
      </w:pPr>
      <w:r>
        <w:rPr>
          <w:rFonts w:ascii="Times New Roman"/>
          <w:b w:val="false"/>
          <w:i w:val="false"/>
          <w:color w:val="000000"/>
          <w:sz w:val="28"/>
        </w:rPr>
        <w:t>
      қызанақ немесе томат шырынына - томат пастасы (х 5,0);</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(х 2), тосап және джем (: 1,4); бал (: 1,6), кондитерлік өнімдер (х 0,2), торттар, тәтті тоқаштар, печенье және тағыда басқа (х 0,7);</w:t>
      </w:r>
    </w:p>
    <w:p>
      <w:pPr>
        <w:spacing w:after="0"/>
        <w:ind w:left="0"/>
        <w:jc w:val="both"/>
      </w:pPr>
      <w:r>
        <w:rPr>
          <w:rFonts w:ascii="Times New Roman"/>
          <w:b w:val="false"/>
          <w:i w:val="false"/>
          <w:color w:val="000000"/>
          <w:sz w:val="28"/>
        </w:rPr>
        <w:t>
      сүтке - қаймақ (х 5), сүзбе (х 3,7), ірімшік (х 8,5) және сары май (х 15 жануарлар майы 75% кезінде);</w:t>
      </w:r>
    </w:p>
    <w:p>
      <w:pPr>
        <w:spacing w:after="0"/>
        <w:ind w:left="0"/>
        <w:jc w:val="both"/>
      </w:pPr>
      <w:r>
        <w:rPr>
          <w:rFonts w:ascii="Times New Roman"/>
          <w:b w:val="false"/>
          <w:i w:val="false"/>
          <w:color w:val="000000"/>
          <w:sz w:val="28"/>
        </w:rPr>
        <w:t>
      етке - шұжық өнімдері (х 0.98); - субөнімдер 1 деңгей (х 0.5);</w:t>
      </w:r>
    </w:p>
    <w:p>
      <w:pPr>
        <w:spacing w:after="0"/>
        <w:ind w:left="0"/>
        <w:jc w:val="both"/>
      </w:pPr>
      <w:r>
        <w:rPr>
          <w:rFonts w:ascii="Times New Roman"/>
          <w:b w:val="false"/>
          <w:i w:val="false"/>
          <w:color w:val="000000"/>
          <w:sz w:val="28"/>
        </w:rPr>
        <w:t>
      балыққа - теңіз өнімдері (х 0,83).</w:t>
      </w:r>
    </w:p>
    <w:bookmarkStart w:name="z9" w:id="7"/>
    <w:p>
      <w:pPr>
        <w:spacing w:after="0"/>
        <w:ind w:left="0"/>
        <w:jc w:val="left"/>
      </w:pPr>
      <w:r>
        <w:rPr>
          <w:rFonts w:ascii="Times New Roman"/>
          <w:b/>
          <w:i w:val="false"/>
          <w:color w:val="000000"/>
        </w:rPr>
        <w:t xml:space="preserve"> 2. Қазақстан Республикасында ер адамдардың кейбір жыныс-жас топтары (балалар, жасөспірімдер, қарт адамдар) үшін тамақ өнімдерін тұтынудың тиімді нормалары, килограмм/жыл</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1147"/>
        <w:gridCol w:w="1148"/>
        <w:gridCol w:w="1148"/>
        <w:gridCol w:w="1365"/>
        <w:gridCol w:w="1365"/>
        <w:gridCol w:w="1366"/>
        <w:gridCol w:w="1366"/>
      </w:tblGrid>
      <w:tr>
        <w:trPr>
          <w:trHeight w:val="30" w:hRule="atLeast"/>
        </w:trPr>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қайта есептегенде нан өнімдері (жалпы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жоғары және 1- сұрып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(бұршақ, бұршақ, үрме бұршақ, қызыл және ақ, жасымық, ноқат, соя, маш, бөрібұршақ)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(жалпы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(ақ қауданды, қызыл қауданды, брюссель, пекин, савойск түрлі-түсті, брокколи, кольраби)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қияр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қызанақ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(ақжелкен, жасыл пияз, аскөк, салат, жапырақты, кинза, саумалдық, латук, балдыркөк, қымыздық)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(баклажан, кәді, патиссоны, пастернак, цукини, шалғам, шомыр, шалқан, сарымсақ, бұршақ жасыл, консервіленген және тұздалған қоса алғанда)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r>
              <w:br/>
            </w:r>
            <w:r>
              <w:rPr>
                <w:rFonts w:ascii="Times New Roman"/>
                <w:b w:val="false"/>
                <w:i w:val="false"/>
                <w:color w:val="000000"/>
                <w:sz w:val="20"/>
              </w:rPr>
              <w:t>
 </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қауын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 (жалпы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алмұрт, өрік, шабдалы, құрма, анар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 - тропикалық (апельсин, банан, киви, мандариндер, клементиндер, ананастар, авокадо, гуава, манго, ананас, папайя, грейпфрут)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(жалпы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Субөнім 1 деңгей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(сиыр, жылқы)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балық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теңіз қырыққабаты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майлылығы 2,5%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түйе, ешкі сүті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майлылығы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шұбат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15,0%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Сүзбе,майлылығы 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r>
              <w:br/>
            </w:r>
            <w:r>
              <w:rPr>
                <w:rFonts w:ascii="Times New Roman"/>
                <w:b w:val="false"/>
                <w:i w:val="false"/>
                <w:color w:val="000000"/>
                <w:sz w:val="20"/>
              </w:rPr>
              <w:t>
 (жануар майы  75 %)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(жалпы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балы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какао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Йодталған ас тұзы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 Қазақстан Республикасында әртүрлі дәрежелі ауыр жұмыспен айналысатын 18 және одан жоғары жастағы ер адамдар үшін тамақ өнімдерін тұтынудың тиімді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997"/>
        <w:gridCol w:w="997"/>
        <w:gridCol w:w="997"/>
        <w:gridCol w:w="998"/>
        <w:gridCol w:w="998"/>
        <w:gridCol w:w="839"/>
        <w:gridCol w:w="998"/>
        <w:gridCol w:w="998"/>
        <w:gridCol w:w="998"/>
        <w:gridCol w:w="999"/>
      </w:tblGrid>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топтары, еңбек топтарының қарқындылығы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қайта есептегенде нан өнімдері (жалпы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жоғары және 1- сұрып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(бұршақ, бұршақ, үрме бұршақ, қызыл және ақ, жасымық, ноқат, соя, маш, бөрібұршақ)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(жалпы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(ақ қауданды, қызыл қауданды, брюссель, пекин, савойск түрлі-түсті, брокколи, кольраби)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қызанақ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(ақжелкен, жасыл пияз, аскөк, салат, жапырақты, кинза, саумалдық, латук, балдыркөк, қымыздық)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(баклажан, кәді, патиссоны, пастернак, цукини, шалғам, шомыр, шалқан, сарымсақ, бұршақ жасыл, консервіленген және тұздалған қоса алғанда)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қауын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алмұрт, өрік, шабдалы, құрма, анар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 - тропикалық (апельсин, банан, киви, мандариндер, клементиндер, ананастар, авокадо, гуава, манго, ананас, папайя, грейпфрут)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(жалпы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 1 деңгей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балық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теңіз қырыққабаты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 дана/жыл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 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түйе, ешкі сүті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майлылығы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шұбат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(жануар майы  75 %)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(жалпы саны)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балы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какао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Йодталған ас тұзы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Еңбектің ауырлық дәрежесі: I – өте жеңіл, II - жеңіл, III – орташа, IV – ауыр, V - өте ауыр</w:t>
      </w:r>
    </w:p>
    <w:bookmarkStart w:name="z12" w:id="10"/>
    <w:p>
      <w:pPr>
        <w:spacing w:after="0"/>
        <w:ind w:left="0"/>
        <w:jc w:val="left"/>
      </w:pPr>
      <w:r>
        <w:rPr>
          <w:rFonts w:ascii="Times New Roman"/>
          <w:b/>
          <w:i w:val="false"/>
          <w:color w:val="000000"/>
        </w:rPr>
        <w:t xml:space="preserve"> 4. Қазақстан Республикасында әйел адамдардың кейбір жыныс-жас аралық топтары (балалар, жасөспірімдер, қарт адамдар) үшін тамақ өнімдерін тұтынудың тиімді нормалары, килограмм/жыл</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653"/>
        <w:gridCol w:w="940"/>
        <w:gridCol w:w="3"/>
        <w:gridCol w:w="1159"/>
        <w:gridCol w:w="1162"/>
        <w:gridCol w:w="1163"/>
        <w:gridCol w:w="1309"/>
        <w:gridCol w:w="1309"/>
        <w:gridCol w:w="1164"/>
      </w:tblGrid>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қайта есептегенде нан өнімдері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 1 – сұрып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(бұршақ, бұршақ, үрме бұршақ, қызыл және ақ, жасымық, ноқат, соя, маш, бөрібұршақ)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(ақ қауданды, қызыл қауданды, брюссель, пекин, савойск түрлі-түсті, брокколи, кольраби)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қияр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қызанақ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(ақжелкен, жасыл пияз, аскөк, салат, жапырақты, кинза, саумалдық, латук, балдыркөк, қымыздық)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(баклажан,кәді, патиссоны, пастернак, цукини, шалғам, шомыр, шалқан, сарымсақ, бұршақ жасыл, консервіленген және тұздалған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қауын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алмұрт, өрік, шабдалы, құрма, анар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 - тропикалық (апельсин, банан, киви, мандариндер, клементиндер, ананастар, авокадо, гуава, манго, ананас, папайя, грейпфрут)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Субөнім 1 деңгей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(сиыр,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теңіз қырыққабаты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майлылығы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түйе, ешкі сүті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майлылығы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шұбат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(жануар майы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какао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p>
      <w:pPr>
        <w:spacing w:after="0"/>
        <w:ind w:left="0"/>
        <w:jc w:val="left"/>
      </w:pP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5. Қазақстан Республикасында әртүрлі дәрежелі ауыр жұмыспен айналысатын 18 және одан жоғары жастағы әйел азаматтар үшін тамақ өнімдерін тұтынудың тиімді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050"/>
        <w:gridCol w:w="1050"/>
        <w:gridCol w:w="1248"/>
        <w:gridCol w:w="1248"/>
        <w:gridCol w:w="1050"/>
        <w:gridCol w:w="1050"/>
        <w:gridCol w:w="1249"/>
        <w:gridCol w:w="1250"/>
      </w:tblGrid>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топтары, еңбек топтарының қарқындылығы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қайта есептегенде нан өнімдері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 сұрып</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(бұршақ, бұршақ, үрме бұршақ, қызыл және ақ, жасымық, ноқат, соя, маш, бөрібұршақ)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(баклажан,кәді, патиссоны, пастернак, цукини, шалғам, шомыр, шалқан, сарымсақ, бұршақ жасыл, консервіленген және тұздалған қоса алғанда)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(ақ қауданды, қызыл қауданды, брюссель, пекин, савойск түрлі-түсті, брокколи, кольраби)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қияр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қызанақ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(ақжелкен, жасыл пияз, аскөк, салат, жапырақты, кинза, саумалдық, латук, балдыркөк, қымыздық)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(баклажан, кәді, патиссоны, пастернак, цукини, шалғам, шомыр, шалқан, сарымсақ, бұршақ жасыл, консервіленген және тұздалған қоса алғанда)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қауын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алмұрт, өрік, шабдалы, құрма, анар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 - тропикалық (апельсин, банан, киви, мандариндер, клементиндер, ананастар, авокадо, гуава, манго, ананас, папайя, грейпфрут)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қызылшие, қарақат, таңқурай, қаражидек, құлпынай, қойбүлдірген, қарабүлдірген, қарлыған, мүкжидек, итбүлдірген, итмұрын, шырғанақ)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 1 деңгей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(сиыр, жылқы)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балық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теңіз қырыққабаты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майлылығы 2,5%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түйе, ешкі сүті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майлылығы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шұбат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15,0%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Үгітілген ірімшік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(жануар майы  75 %)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какао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Йодталған ас тұзы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Еңбектің ауырлық дәрежесі: I – өте жеңіл, II - жеңіл, III – орташа, IV – ауыр, V - өте ауыр</w:t>
      </w:r>
    </w:p>
    <w:bookmarkStart w:name="z15" w:id="13"/>
    <w:p>
      <w:pPr>
        <w:spacing w:after="0"/>
        <w:ind w:left="0"/>
        <w:jc w:val="left"/>
      </w:pPr>
      <w:r>
        <w:rPr>
          <w:rFonts w:ascii="Times New Roman"/>
          <w:b/>
          <w:i w:val="false"/>
          <w:color w:val="000000"/>
        </w:rPr>
        <w:t xml:space="preserve"> 6. Тиімді тамақтану тағам ұсынылатын жиынтығының ұсынылатын тәуліктік тұтыну нормасының энергетикалық және тағамдық құндылығының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5652"/>
      </w:tblGrid>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килокалория</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калорийі,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барлығы,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ақуызы,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Барлығынан жануарлар ақуызының %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калорийі,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Барлығынан өсімдік майларының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 калорийі,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 барлығы,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көмірсудан қанттың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микрограмм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дәрумені,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дәрумені,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дәрумені (ниацин),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(фолий қышқылы), микрограмм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миллиграмм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микрограмм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r>
        <w:rPr>
          <w:rFonts w:ascii="Times New Roman"/>
          <w:b w:val="false"/>
          <w:i w:val="false"/>
          <w:color w:val="000000"/>
          <w:sz w:val="28"/>
        </w:rPr>
        <w:t xml:space="preserve">
      Қысқартылған сөздердің толық жазылуы: ҚМҚ – қаныққан май қышқылдары; </w:t>
      </w:r>
    </w:p>
    <w:p>
      <w:pPr>
        <w:spacing w:after="0"/>
        <w:ind w:left="0"/>
        <w:jc w:val="both"/>
      </w:pPr>
      <w:r>
        <w:rPr>
          <w:rFonts w:ascii="Times New Roman"/>
          <w:b w:val="false"/>
          <w:i w:val="false"/>
          <w:color w:val="000000"/>
          <w:sz w:val="28"/>
        </w:rPr>
        <w:t>
      МҚМҚ – моноқанықпаған май қышқылдары; ПҚМҚ – полиқанықпаған май қышқылдары;</w:t>
      </w:r>
    </w:p>
    <w:p>
      <w:pPr>
        <w:spacing w:after="0"/>
        <w:ind w:left="0"/>
        <w:jc w:val="both"/>
      </w:pPr>
      <w:r>
        <w:rPr>
          <w:rFonts w:ascii="Times New Roman"/>
          <w:b w:val="false"/>
          <w:i w:val="false"/>
          <w:color w:val="000000"/>
          <w:sz w:val="28"/>
        </w:rPr>
        <w:t>
      РЭ – ретинолды эквивалент.</w:t>
      </w:r>
    </w:p>
    <w:bookmarkStart w:name="z16" w:id="14"/>
    <w:p>
      <w:pPr>
        <w:spacing w:after="0"/>
        <w:ind w:left="0"/>
        <w:jc w:val="left"/>
      </w:pPr>
      <w:r>
        <w:rPr>
          <w:rFonts w:ascii="Times New Roman"/>
          <w:b/>
          <w:i w:val="false"/>
          <w:color w:val="000000"/>
        </w:rPr>
        <w:t xml:space="preserve"> 7. Орта есеппен жан басына шаққандағы өнімнің тәуліктік тұтынудың тиімді нормасының энергетикалық және тағамдық құндылығы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3701"/>
        <w:gridCol w:w="3306"/>
        <w:gridCol w:w="2793"/>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тағамдық заттар</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тамақтану тағам жиынтығының ұсынылатын нормасының энергетикалық және тағамдық құндылығы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килокалорияға есептегенде заттардың тағамдық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w:t>
            </w:r>
            <w:r>
              <w:rPr>
                <w:rFonts w:ascii="Times New Roman"/>
                <w:b w:val="false"/>
                <w:i w:val="false"/>
                <w:color w:val="000000"/>
                <w:vertAlign w:val="superscript"/>
              </w:rPr>
              <w:t>3</w:t>
            </w:r>
            <w:r>
              <w:rPr>
                <w:rFonts w:ascii="Times New Roman"/>
                <w:b w:val="false"/>
                <w:i w:val="false"/>
                <w:color w:val="000000"/>
                <w:sz w:val="20"/>
              </w:rPr>
              <w:t xml:space="preserve"> ұсынымдары (халықтың барлық тобына)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тамақтану тағам жиынтығының ұсынылған ең төменгі нормалары</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килокалория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барлығы, 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 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 МҚМҚ</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 миллиграмм/күн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миллиграмм/күн</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миллиграмм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милиграмм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миллиграмм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микрограмм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миллиграмм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Фолат, микрограмм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 дәрумені (тиамин), миллиграмм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 дәрумені (рибофлавин), милиграмм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дәрумені (ниацин), миллиграмм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миллигграмм</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bookmarkStart w:name="z1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Картоп және көкөністердің суық аспаздық өңдеу кезінде желінбейтін бөлігіндегі шығынды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Тамақты термиялық өңдеу кезінде макронутриенттер, дәрумендер мен микроэлементтер шығынын ескере отырып</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Preparation and use of food-based dietary guidelines // Report of a joint FAO/WHO consultation. </w:t>
      </w:r>
    </w:p>
    <w:p>
      <w:pPr>
        <w:spacing w:after="0"/>
        <w:ind w:left="0"/>
        <w:jc w:val="both"/>
      </w:pPr>
      <w:r>
        <w:rPr>
          <w:rFonts w:ascii="Times New Roman"/>
          <w:b w:val="false"/>
          <w:i w:val="false"/>
          <w:color w:val="000000"/>
          <w:sz w:val="28"/>
        </w:rPr>
        <w:t>
      – Geneva. – WHO. – 1998</w:t>
      </w:r>
    </w:p>
    <w:p>
      <w:pPr>
        <w:spacing w:after="0"/>
        <w:ind w:left="0"/>
        <w:jc w:val="both"/>
      </w:pPr>
      <w:r>
        <w:rPr>
          <w:rFonts w:ascii="Times New Roman"/>
          <w:b w:val="false"/>
          <w:i w:val="false"/>
          <w:color w:val="000000"/>
          <w:sz w:val="28"/>
        </w:rPr>
        <w:t xml:space="preserve">
      * Тағамдық заттар құрамы салыстырмалы түрде көтерілген </w:t>
      </w:r>
    </w:p>
    <w:p>
      <w:pPr>
        <w:spacing w:after="0"/>
        <w:ind w:left="0"/>
        <w:jc w:val="both"/>
      </w:pPr>
      <w:r>
        <w:rPr>
          <w:rFonts w:ascii="Times New Roman"/>
          <w:b w:val="false"/>
          <w:i w:val="false"/>
          <w:color w:val="000000"/>
          <w:sz w:val="28"/>
        </w:rPr>
        <w:t>
      ** Тағамдық заттар құрамы салыстырмалы түрде лимиттелген (йод және фолатты қоспағанда)</w:t>
      </w:r>
    </w:p>
    <w:bookmarkStart w:name="z18" w:id="16"/>
    <w:p>
      <w:pPr>
        <w:spacing w:after="0"/>
        <w:ind w:left="0"/>
        <w:jc w:val="left"/>
      </w:pPr>
      <w:r>
        <w:rPr>
          <w:rFonts w:ascii="Times New Roman"/>
          <w:b/>
          <w:i w:val="false"/>
          <w:color w:val="000000"/>
        </w:rPr>
        <w:t xml:space="preserve"> 8. Қазақстан Республикасының әртүрлі әлеуметтік топтары үшін негізгі тағам өнімдерін тұтынудың ең төменгі тиімді нормалары (килограмм/жылына)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1348"/>
        <w:gridCol w:w="1871"/>
        <w:gridCol w:w="1660"/>
        <w:gridCol w:w="1348"/>
        <w:gridCol w:w="1661"/>
        <w:gridCol w:w="1349"/>
        <w:gridCol w:w="1349"/>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 атауы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халық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жас аралығындағы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 аралығындағы жасөспірімдер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&gt;еңбекке қабілетті халық</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егде жастағы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байытылған бидай ұны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байытылған бидай ұнынан пісірілген нан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Аққауданды қырыққабат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*Қызынақ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дақылдары (қарбыз)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жеміс (алма)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(жүзім)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(өрік қағы)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санаттағы субөнімдер (бауыр)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және/немесе жаңа мұздатылған көксерке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литр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20% қаймақ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ірімшік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Қүнбағыс майы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Астұзы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19"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*томаттар мен қиярлар - ең төмен тұтыну деңгейі бес айға таратылып бөлінеді (маусым-қазан);</w:t>
      </w:r>
    </w:p>
    <w:p>
      <w:pPr>
        <w:spacing w:after="0"/>
        <w:ind w:left="0"/>
        <w:jc w:val="both"/>
      </w:pPr>
      <w:r>
        <w:rPr>
          <w:rFonts w:ascii="Times New Roman"/>
          <w:b w:val="false"/>
          <w:i w:val="false"/>
          <w:color w:val="000000"/>
          <w:sz w:val="28"/>
        </w:rPr>
        <w:t xml:space="preserve">
      **қарбыздар, жидектер - ең төмен тұтыну деңгейі үш айға таратылып бөлінеді (тамыз-қазан). </w:t>
      </w:r>
    </w:p>
    <w:bookmarkStart w:name="z20" w:id="18"/>
    <w:p>
      <w:pPr>
        <w:spacing w:after="0"/>
        <w:ind w:left="0"/>
        <w:jc w:val="left"/>
      </w:pPr>
      <w:r>
        <w:rPr>
          <w:rFonts w:ascii="Times New Roman"/>
          <w:b/>
          <w:i w:val="false"/>
          <w:color w:val="000000"/>
        </w:rPr>
        <w:t xml:space="preserve"> 9. Қазақстан Республикасы ерлерінің әртүрлі жас топтары үшін негізгі тамақ өнімдерін тұтынудың ең төменгі тиімді нормалары (килограмм/жылына)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275"/>
        <w:gridCol w:w="1243"/>
        <w:gridCol w:w="1243"/>
        <w:gridCol w:w="1243"/>
        <w:gridCol w:w="1243"/>
        <w:gridCol w:w="1243"/>
        <w:gridCol w:w="1243"/>
        <w:gridCol w:w="1244"/>
        <w:gridCol w:w="1244"/>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байытылған бидай ұны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байытылған бидай ұнынан пісірілген нан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w:t>
            </w:r>
            <w:r>
              <w:br/>
            </w:r>
            <w:r>
              <w:rPr>
                <w:rFonts w:ascii="Times New Roman"/>
                <w:b w:val="false"/>
                <w:i w:val="false"/>
                <w:color w:val="000000"/>
                <w:sz w:val="20"/>
              </w:rPr>
              <w:t>қырыққабат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*Қызынақ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дақылдары (қарбыз)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жеміс (алма)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(жүзім)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жеміс-жидектер (өрік қағы)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субөнімдер (бауыр)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және/немесе жаңа мұздатылған көксерке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литр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20% қаймақ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майы ірімшік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ірімшік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Қүнбағыс майы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Астұзы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21"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азық-түлік себетінің құрылымы осы немесе өзге тағамның маусымдылығы ескеріле отырып түзетілед *томаттар мен қиярлар - ең төмен тұтыну деңгейі бес айға таратылып бөлінеді (маусым-қазан) **қарбыздар, жидектер - ең төмен тұтыну деңгейі үш айға таратылып бөлінеді (тамыз-қазан)</w:t>
      </w:r>
    </w:p>
    <w:bookmarkStart w:name="z22" w:id="20"/>
    <w:p>
      <w:pPr>
        <w:spacing w:after="0"/>
        <w:ind w:left="0"/>
        <w:jc w:val="left"/>
      </w:pPr>
      <w:r>
        <w:rPr>
          <w:rFonts w:ascii="Times New Roman"/>
          <w:b/>
          <w:i w:val="false"/>
          <w:color w:val="000000"/>
        </w:rPr>
        <w:t xml:space="preserve"> 10. Қазақстан Республикасы әйелдерінің әртүрлі жас топтары үшін негізгі тағам өнімдерін тұтынудың ең төменгі тиімді нормалары (килограмм/жылына)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352"/>
        <w:gridCol w:w="1223"/>
        <w:gridCol w:w="1223"/>
        <w:gridCol w:w="1223"/>
        <w:gridCol w:w="1224"/>
        <w:gridCol w:w="1224"/>
        <w:gridCol w:w="1224"/>
        <w:gridCol w:w="1224"/>
        <w:gridCol w:w="122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сұрыпты байытылған бидай ұны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 байытылған бидай ұнынан пісірілген нан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*Қызынақ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дақылдары (қарбыз)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жеміс (алма)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(жүзім)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жеміс-жидектер(өрік қағы)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субөнімдер (бауыр)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немесе жаңа мұздатылған көксерке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литр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20 % қаймақ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ірімшік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Мәйектік ірімшік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Қүнбағыс майы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Астұзы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23"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*томаттар мен қиярлар-ең төмен тұтыну деңгейі бес айға таратылып бөлінеді (маусым-қазан)</w:t>
      </w:r>
    </w:p>
    <w:p>
      <w:pPr>
        <w:spacing w:after="0"/>
        <w:ind w:left="0"/>
        <w:jc w:val="both"/>
      </w:pPr>
      <w:r>
        <w:rPr>
          <w:rFonts w:ascii="Times New Roman"/>
          <w:b w:val="false"/>
          <w:i w:val="false"/>
          <w:color w:val="000000"/>
          <w:sz w:val="28"/>
        </w:rPr>
        <w:t>
      **қарбыздар, жидектер - ең төмен тұтыну деңгейі үш айға таратылып бөлінеді (тамыз-қазан)</w:t>
      </w:r>
    </w:p>
    <w:bookmarkStart w:name="z24" w:id="22"/>
    <w:p>
      <w:pPr>
        <w:spacing w:after="0"/>
        <w:ind w:left="0"/>
        <w:jc w:val="left"/>
      </w:pPr>
      <w:r>
        <w:rPr>
          <w:rFonts w:ascii="Times New Roman"/>
          <w:b/>
          <w:i w:val="false"/>
          <w:color w:val="000000"/>
        </w:rPr>
        <w:t xml:space="preserve"> 11. Қазақстан Республикасы халқының әртүрлі әлеуметтік топтары үшін негізгі тағам өнімдерін тұтынудың ең төменгі тиімді нормаларының химиялық құрамы мен энергетикалық құндылығы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517"/>
        <w:gridCol w:w="1888"/>
        <w:gridCol w:w="1517"/>
        <w:gridCol w:w="1517"/>
        <w:gridCol w:w="1517"/>
        <w:gridCol w:w="1518"/>
        <w:gridCol w:w="1518"/>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Нутриенттер</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жас аралығындағы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 аралығындағы жасөспірімдер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&gt;</w:t>
            </w:r>
            <w:r>
              <w:br/>
            </w:r>
            <w:r>
              <w:rPr>
                <w:rFonts w:ascii="Times New Roman"/>
                <w:b w:val="false"/>
                <w:i w:val="false"/>
                <w:color w:val="000000"/>
                <w:sz w:val="20"/>
              </w:rPr>
              <w:t>еңбекке қабілетті халық</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егде жастағы</w:t>
            </w:r>
            <w:r>
              <w:br/>
            </w:r>
            <w:r>
              <w:rPr>
                <w:rFonts w:ascii="Times New Roman"/>
                <w:b w:val="false"/>
                <w:i w:val="false"/>
                <w:color w:val="000000"/>
                <w:sz w:val="20"/>
              </w:rPr>
              <w:t>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килокалория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барлығы,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ақуызы,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монодисахаридтер,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микрограмм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микрограмм (РЭ)</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микрограмм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дәрумені,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дәрумені,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(НЭ),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миллиграмм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12. Ер адамдардың әртүрлі жас топтары үшін негізгі тағам өнімдерін тұтынудың ең төменгі тиімді нормаларының химиялық құрамы мен энергетикалық құндылығы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93"/>
        <w:gridCol w:w="1568"/>
        <w:gridCol w:w="1080"/>
        <w:gridCol w:w="1080"/>
        <w:gridCol w:w="1080"/>
        <w:gridCol w:w="1230"/>
        <w:gridCol w:w="1230"/>
        <w:gridCol w:w="1231"/>
        <w:gridCol w:w="1231"/>
        <w:gridCol w:w="1081"/>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 барлығы, оның ішінде жануарлардың ақуызы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r>
              <w:br/>
            </w:r>
            <w:r>
              <w:rPr>
                <w:rFonts w:ascii="Times New Roman"/>
                <w:b w:val="false"/>
                <w:i w:val="false"/>
                <w:color w:val="000000"/>
                <w:sz w:val="20"/>
              </w:rPr>
              <w:t xml:space="preserve"> 30.1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xml:space="preserve"> 28.6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r>
              <w:br/>
            </w:r>
            <w:r>
              <w:rPr>
                <w:rFonts w:ascii="Times New Roman"/>
                <w:b w:val="false"/>
                <w:i w:val="false"/>
                <w:color w:val="000000"/>
                <w:sz w:val="20"/>
              </w:rPr>
              <w:t xml:space="preserve"> 33.3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r>
              <w:br/>
            </w:r>
            <w:r>
              <w:rPr>
                <w:rFonts w:ascii="Times New Roman"/>
                <w:b w:val="false"/>
                <w:i w:val="false"/>
                <w:color w:val="000000"/>
                <w:sz w:val="20"/>
              </w:rPr>
              <w:t xml:space="preserve"> 37.3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r>
              <w:rPr>
                <w:rFonts w:ascii="Times New Roman"/>
                <w:b w:val="false"/>
                <w:i w:val="false"/>
                <w:color w:val="000000"/>
                <w:sz w:val="20"/>
              </w:rPr>
              <w:t xml:space="preserve"> 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r>
              <w:br/>
            </w:r>
            <w:r>
              <w:rPr>
                <w:rFonts w:ascii="Times New Roman"/>
                <w:b w:val="false"/>
                <w:i w:val="false"/>
                <w:color w:val="000000"/>
                <w:sz w:val="20"/>
              </w:rPr>
              <w:t xml:space="preserve"> 49.9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r>
              <w:br/>
            </w:r>
            <w:r>
              <w:rPr>
                <w:rFonts w:ascii="Times New Roman"/>
                <w:b w:val="false"/>
                <w:i w:val="false"/>
                <w:color w:val="000000"/>
                <w:sz w:val="20"/>
              </w:rPr>
              <w:t xml:space="preserve"> 46.2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xml:space="preserve"> 44.5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r>
              <w:br/>
            </w:r>
            <w:r>
              <w:rPr>
                <w:rFonts w:ascii="Times New Roman"/>
                <w:b w:val="false"/>
                <w:i w:val="false"/>
                <w:color w:val="000000"/>
                <w:sz w:val="20"/>
              </w:rPr>
              <w:t xml:space="preserve"> 39.4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 барлығы, оның ішінде өсімдік майлары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r>
              <w:br/>
            </w:r>
            <w:r>
              <w:rPr>
                <w:rFonts w:ascii="Times New Roman"/>
                <w:b w:val="false"/>
                <w:i w:val="false"/>
                <w:color w:val="000000"/>
                <w:sz w:val="20"/>
              </w:rPr>
              <w:t xml:space="preserve"> 5.0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r>
              <w:br/>
            </w:r>
            <w:r>
              <w:rPr>
                <w:rFonts w:ascii="Times New Roman"/>
                <w:b w:val="false"/>
                <w:i w:val="false"/>
                <w:color w:val="000000"/>
                <w:sz w:val="20"/>
              </w:rPr>
              <w:t xml:space="preserve"> 13.7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r>
              <w:br/>
            </w:r>
            <w:r>
              <w:rPr>
                <w:rFonts w:ascii="Times New Roman"/>
                <w:b w:val="false"/>
                <w:i w:val="false"/>
                <w:color w:val="000000"/>
                <w:sz w:val="20"/>
              </w:rPr>
              <w:t xml:space="preserve"> 21.4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r>
              <w:br/>
            </w:r>
            <w:r>
              <w:rPr>
                <w:rFonts w:ascii="Times New Roman"/>
                <w:b w:val="false"/>
                <w:i w:val="false"/>
                <w:color w:val="000000"/>
                <w:sz w:val="20"/>
              </w:rPr>
              <w:t xml:space="preserve"> 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r>
              <w:br/>
            </w:r>
            <w:r>
              <w:rPr>
                <w:rFonts w:ascii="Times New Roman"/>
                <w:b w:val="false"/>
                <w:i w:val="false"/>
                <w:color w:val="000000"/>
                <w:sz w:val="20"/>
              </w:rPr>
              <w:t xml:space="preserve"> 27.4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r>
              <w:br/>
            </w:r>
            <w:r>
              <w:rPr>
                <w:rFonts w:ascii="Times New Roman"/>
                <w:b w:val="false"/>
                <w:i w:val="false"/>
                <w:color w:val="000000"/>
                <w:sz w:val="20"/>
              </w:rPr>
              <w:t xml:space="preserve"> 39.0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r>
              <w:br/>
            </w:r>
            <w:r>
              <w:rPr>
                <w:rFonts w:ascii="Times New Roman"/>
                <w:b w:val="false"/>
                <w:i w:val="false"/>
                <w:color w:val="000000"/>
                <w:sz w:val="20"/>
              </w:rPr>
              <w:t xml:space="preserve"> 37.7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r>
              <w:br/>
            </w:r>
            <w:r>
              <w:rPr>
                <w:rFonts w:ascii="Times New Roman"/>
                <w:b w:val="false"/>
                <w:i w:val="false"/>
                <w:color w:val="000000"/>
                <w:sz w:val="20"/>
              </w:rPr>
              <w:t xml:space="preserve"> 36.3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r>
              <w:br/>
            </w:r>
            <w:r>
              <w:rPr>
                <w:rFonts w:ascii="Times New Roman"/>
                <w:b w:val="false"/>
                <w:i w:val="false"/>
                <w:color w:val="000000"/>
                <w:sz w:val="20"/>
              </w:rPr>
              <w:t xml:space="preserve"> 32.1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МҚМҚ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барлығы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монодисахар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 (РЭ)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Фолат (Вс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 (В1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Рибофлавин (В2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Ниацин (В3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Пиридоксин (В6 дәрумені)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bl>
    <w:p>
      <w:pPr>
        <w:spacing w:after="0"/>
        <w:ind w:left="0"/>
        <w:jc w:val="left"/>
      </w:pP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13. Әйел адамдардың әртүрлі жас топтары үшін негізгі тағам өнімдерін тұтынудың ең төменгі тиімді нормаларының химиялық құрамы мен энергетикалық құндылығы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10"/>
        <w:gridCol w:w="1143"/>
        <w:gridCol w:w="1143"/>
        <w:gridCol w:w="1143"/>
        <w:gridCol w:w="1143"/>
        <w:gridCol w:w="1302"/>
        <w:gridCol w:w="1302"/>
        <w:gridCol w:w="1302"/>
        <w:gridCol w:w="1302"/>
        <w:gridCol w:w="1144"/>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xml:space="preserve">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 барлығы оның ішінде жануар ақуызы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r>
              <w:br/>
            </w:r>
            <w:r>
              <w:rPr>
                <w:rFonts w:ascii="Times New Roman"/>
                <w:b w:val="false"/>
                <w:i w:val="false"/>
                <w:color w:val="000000"/>
                <w:sz w:val="20"/>
              </w:rPr>
              <w:t xml:space="preserve"> 28.3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r>
              <w:br/>
            </w:r>
            <w:r>
              <w:rPr>
                <w:rFonts w:ascii="Times New Roman"/>
                <w:b w:val="false"/>
                <w:i w:val="false"/>
                <w:color w:val="000000"/>
                <w:sz w:val="20"/>
              </w:rPr>
              <w:t xml:space="preserve"> 27.0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r>
              <w:br/>
            </w:r>
            <w:r>
              <w:rPr>
                <w:rFonts w:ascii="Times New Roman"/>
                <w:b w:val="false"/>
                <w:i w:val="false"/>
                <w:color w:val="000000"/>
                <w:sz w:val="20"/>
              </w:rPr>
              <w:t xml:space="preserve"> 30.0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r>
              <w:br/>
            </w:r>
            <w:r>
              <w:rPr>
                <w:rFonts w:ascii="Times New Roman"/>
                <w:b w:val="false"/>
                <w:i w:val="false"/>
                <w:color w:val="000000"/>
                <w:sz w:val="20"/>
              </w:rPr>
              <w:t xml:space="preserve"> 32.9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r>
              <w:br/>
            </w:r>
            <w:r>
              <w:rPr>
                <w:rFonts w:ascii="Times New Roman"/>
                <w:b w:val="false"/>
                <w:i w:val="false"/>
                <w:color w:val="000000"/>
                <w:sz w:val="20"/>
              </w:rPr>
              <w:t xml:space="preserve"> 35.8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r>
              <w:rPr>
                <w:rFonts w:ascii="Times New Roman"/>
                <w:b w:val="false"/>
                <w:i w:val="false"/>
                <w:color w:val="000000"/>
                <w:sz w:val="20"/>
              </w:rPr>
              <w:t xml:space="preserve"> 38.2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r>
              <w:br/>
            </w:r>
            <w:r>
              <w:rPr>
                <w:rFonts w:ascii="Times New Roman"/>
                <w:b w:val="false"/>
                <w:i w:val="false"/>
                <w:color w:val="000000"/>
                <w:sz w:val="20"/>
              </w:rPr>
              <w:t xml:space="preserve"> 36.0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r>
              <w:br/>
            </w:r>
            <w:r>
              <w:rPr>
                <w:rFonts w:ascii="Times New Roman"/>
                <w:b w:val="false"/>
                <w:i w:val="false"/>
                <w:color w:val="000000"/>
                <w:sz w:val="20"/>
              </w:rPr>
              <w:t xml:space="preserve"> 36.0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r>
              <w:br/>
            </w:r>
            <w:r>
              <w:rPr>
                <w:rFonts w:ascii="Times New Roman"/>
                <w:b w:val="false"/>
                <w:i w:val="false"/>
                <w:color w:val="000000"/>
                <w:sz w:val="20"/>
              </w:rPr>
              <w:t xml:space="preserve"> 34.0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 барлығы оның ішінде өсімдік майлары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r>
              <w:br/>
            </w:r>
            <w:r>
              <w:rPr>
                <w:rFonts w:ascii="Times New Roman"/>
                <w:b w:val="false"/>
                <w:i w:val="false"/>
                <w:color w:val="000000"/>
                <w:sz w:val="20"/>
              </w:rPr>
              <w:t xml:space="preserve"> 13.0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r>
              <w:br/>
            </w:r>
            <w:r>
              <w:rPr>
                <w:rFonts w:ascii="Times New Roman"/>
                <w:b w:val="false"/>
                <w:i w:val="false"/>
                <w:color w:val="000000"/>
                <w:sz w:val="20"/>
              </w:rPr>
              <w:t xml:space="preserve"> 19.3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r>
              <w:br/>
            </w:r>
            <w:r>
              <w:rPr>
                <w:rFonts w:ascii="Times New Roman"/>
                <w:b w:val="false"/>
                <w:i w:val="false"/>
                <w:color w:val="000000"/>
                <w:sz w:val="20"/>
              </w:rPr>
              <w:t xml:space="preserve"> 22.0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r>
              <w:br/>
            </w:r>
            <w:r>
              <w:rPr>
                <w:rFonts w:ascii="Times New Roman"/>
                <w:b w:val="false"/>
                <w:i w:val="false"/>
                <w:color w:val="000000"/>
                <w:sz w:val="20"/>
              </w:rPr>
              <w:t>
22.8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r>
              <w:br/>
            </w:r>
            <w:r>
              <w:rPr>
                <w:rFonts w:ascii="Times New Roman"/>
                <w:b w:val="false"/>
                <w:i w:val="false"/>
                <w:color w:val="000000"/>
                <w:sz w:val="20"/>
              </w:rPr>
              <w:t>
29.8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r>
              <w:br/>
            </w:r>
            <w:r>
              <w:rPr>
                <w:rFonts w:ascii="Times New Roman"/>
                <w:b w:val="false"/>
                <w:i w:val="false"/>
                <w:color w:val="000000"/>
                <w:sz w:val="20"/>
              </w:rPr>
              <w:t>
29.4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r>
              <w:br/>
            </w:r>
            <w:r>
              <w:rPr>
                <w:rFonts w:ascii="Times New Roman"/>
                <w:b w:val="false"/>
                <w:i w:val="false"/>
                <w:color w:val="000000"/>
                <w:sz w:val="20"/>
              </w:rPr>
              <w:t>
29.4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r>
              <w:br/>
            </w:r>
            <w:r>
              <w:rPr>
                <w:rFonts w:ascii="Times New Roman"/>
                <w:b w:val="false"/>
                <w:i w:val="false"/>
                <w:color w:val="000000"/>
                <w:sz w:val="20"/>
              </w:rPr>
              <w:t>
27.7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 барлығы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монодисахар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 (РЭ)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Фолат (дәрумені Вс)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 (В1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Рибофлавин </w:t>
            </w:r>
            <w:r>
              <w:br/>
            </w:r>
            <w:r>
              <w:rPr>
                <w:rFonts w:ascii="Times New Roman"/>
                <w:b w:val="false"/>
                <w:i w:val="false"/>
                <w:color w:val="000000"/>
                <w:sz w:val="20"/>
              </w:rPr>
              <w:t xml:space="preserve">
(В2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Ниацин (В3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Пиридоксин </w:t>
            </w:r>
            <w:r>
              <w:br/>
            </w:r>
            <w:r>
              <w:rPr>
                <w:rFonts w:ascii="Times New Roman"/>
                <w:b w:val="false"/>
                <w:i w:val="false"/>
                <w:color w:val="000000"/>
                <w:sz w:val="20"/>
              </w:rPr>
              <w:t xml:space="preserve">
(В6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дәрумені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