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81a7" w14:textId="1fd8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Қазақстан Республикасының аумағына шикі құрақ қантын бажсыз әкелуге арналған квота көлемін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6 желтоқсандағы № 498 бұйрығы. Қазақстан Республикасының Әділет министрлігінде 2017 жылғы 19 қаңтарда № 14689 болып тіркелді.</w:t>
      </w:r>
    </w:p>
    <w:p>
      <w:pPr>
        <w:spacing w:after="0"/>
        <w:ind w:left="0"/>
        <w:jc w:val="both"/>
      </w:pPr>
      <w:bookmarkStart w:name="z0" w:id="0"/>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шешімінің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2017 жылы 405 000 тонна көлеміндегі дәмдік-хош иістік немесе бояғыш қоспалары жоқ шикі құрақ қантын (бұдан әрі – шикі қант) (ЕАЭО СЭҚ ТН кодтары 1701 13, 1701 14) Қазақстан Республикасының аумағына әкелу кедендік баждар төлемей ішкі тұтыну үшін шығару кедендік рәсімінде жүзеге асырылады деп белгіленсін.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қазақша және орысша тілдеріндегі баспа және электрондық түрдегі көшірмесін "Республикалық құқықтық ақпарат орталығы" шаруашылық жүргізу құқығындағы республикалық мемлекеттік кәсіпорынға ресми жариялауға және Қазақстан Республикасының нормативтік құқықтық актілерінің эталондық бақылау банкіне енгізуге жіберілуін;</w:t>
      </w:r>
    </w:p>
    <w:bookmarkEnd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оның көшірмесін мерзімді баспа басылымдарында ресми жариялауға жіберілуін;</w:t>
      </w:r>
    </w:p>
    <w:bookmarkStart w:name="z5" w:id="5"/>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 А. Мырзахметов</w:t>
      </w:r>
    </w:p>
    <w:p>
      <w:pPr>
        <w:spacing w:after="0"/>
        <w:ind w:left="0"/>
        <w:jc w:val="both"/>
      </w:pPr>
      <w:r>
        <w:rPr>
          <w:rFonts w:ascii="Times New Roman"/>
          <w:b w:val="false"/>
          <w:i w:val="false"/>
          <w:color w:val="000000"/>
          <w:sz w:val="28"/>
        </w:rPr>
        <w:t xml:space="preserve">
      2016 жылғы 22 желтоқсан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2016 жылғы 30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