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ecb1" w14:textId="bdfe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26 желтоқсандағы № 563 бұйрығы. Қазақстан Республикасының Әділет министрлігінде 2017 жылғы 26 қаңтарда № 14731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11229 болып тіркелген, 2015 жылғы 3 тамызда "Әділет" ақпараттық-құқықтық жүйесінде жарияланған) мынадай өзгеріс енгізілсін: </w:t>
      </w:r>
    </w:p>
    <w:bookmarkStart w:name="z1"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ресми жариялауға және Қазақстан Республикасы нормативтік құқықтық актілерінің эталондық бақылау банкіне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2016 жылғы 27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2016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______________ Қ. Бишімбаев</w:t>
      </w:r>
    </w:p>
    <w:p>
      <w:pPr>
        <w:spacing w:after="0"/>
        <w:ind w:left="0"/>
        <w:jc w:val="both"/>
      </w:pPr>
      <w:r>
        <w:rPr>
          <w:rFonts w:ascii="Times New Roman"/>
          <w:b w:val="false"/>
          <w:i w:val="false"/>
          <w:color w:val="000000"/>
          <w:sz w:val="28"/>
        </w:rPr>
        <w:t>
      2016 жылғы " "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