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610a" w14:textId="2a061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2016 жылғы 29 желтоқсандағы № 700 бұйрығы. Қазақстан Республикасының Әділет министрлігінде 2017 жылғы 7 ақпанда № 14769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Қазақстан Республикасы Қаржы министрiнiң кейбiр бұйрықтарына мына өзгерістер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Қаржы министрінің 13.02.2018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Қаржы министрінің 12.02.2018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Қаржы министрінің 12.02.2018 </w:t>
      </w:r>
      <w:r>
        <w:rPr>
          <w:rFonts w:ascii="Times New Roman"/>
          <w:b w:val="false"/>
          <w:i w:val="false"/>
          <w:color w:val="000000"/>
          <w:sz w:val="28"/>
        </w:rPr>
        <w:t>№ 160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13.02.2018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Қыпшақов) заңнамада белгіленген тәртіппен:</w:t>
      </w:r>
    </w:p>
    <w:bookmarkEnd w:id="2"/>
    <w:bookmarkStart w:name="z10"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1" w:id="4"/>
    <w:p>
      <w:pPr>
        <w:spacing w:after="0"/>
        <w:ind w:left="0"/>
        <w:jc w:val="both"/>
      </w:pPr>
      <w:r>
        <w:rPr>
          <w:rFonts w:ascii="Times New Roman"/>
          <w:b w:val="false"/>
          <w:i w:val="false"/>
          <w:color w:val="000000"/>
          <w:sz w:val="28"/>
        </w:rPr>
        <w:t>
      2) осы бұйрықтың мемлекеттік тіркелгеннен кейін күнтізбелік он күн ішінде оны мерзімді баспа басылымдарында және "Әділет" ақпараттық-құқықтық жүйесінде ресми жариялануға жолдануын;</w:t>
      </w:r>
    </w:p>
    <w:bookmarkEnd w:id="4"/>
    <w:bookmarkStart w:name="z12"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тіркелген күннен бастап күнтізбелік он күн ішінде Қазақстан Республикасы нормативтiк құқықтық актілерінің эталондық бақылау банкiне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жолдауын;</w:t>
      </w:r>
    </w:p>
    <w:bookmarkEnd w:id="5"/>
    <w:bookmarkStart w:name="z13" w:id="6"/>
    <w:p>
      <w:pPr>
        <w:spacing w:after="0"/>
        <w:ind w:left="0"/>
        <w:jc w:val="both"/>
      </w:pPr>
      <w:r>
        <w:rPr>
          <w:rFonts w:ascii="Times New Roman"/>
          <w:b w:val="false"/>
          <w:i w:val="false"/>
          <w:color w:val="000000"/>
          <w:sz w:val="28"/>
        </w:rPr>
        <w:t>
      4) осы бұйрықтың Қазақстан Республикасы Қаржы министрлігінің интернет-ресурсында орналастыруын қамтамасыз етсін.</w:t>
      </w:r>
    </w:p>
    <w:bookmarkEnd w:id="6"/>
    <w:bookmarkStart w:name="z14" w:id="7"/>
    <w:p>
      <w:pPr>
        <w:spacing w:after="0"/>
        <w:ind w:left="0"/>
        <w:jc w:val="both"/>
      </w:pPr>
      <w:r>
        <w:rPr>
          <w:rFonts w:ascii="Times New Roman"/>
          <w:b w:val="false"/>
          <w:i w:val="false"/>
          <w:color w:val="000000"/>
          <w:sz w:val="28"/>
        </w:rPr>
        <w:t>
      3. Осы бұйрық алғашқы ресми жарияланған күнінен бастап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