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da32" w14:textId="5b6d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21 желтоқсандағы № 713 бұйрығы. Қазақстан Республикасының Әділет министрлігінде 2017 жылғы 7 ақпанда № 14773 болып тіркелді. Күші жойылды - Қазақстан Республикасы Білім және ғылым министрінің 2020 жылғы 26 мамырдағы № 222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26.05.2020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11195 болып тіркелген, "Әділет" ақпараттық-құқықтық жүйесінде 2015 жылғы 29 мамырда жарияланған) мынадай өзгерістер мен толықтырулар енгізілсін: </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конкурсына қатысу үшін құжаттар қабылдау"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 бойынша өкіл) өтініш берген кезде мемлекеттік қызмет көрсету үшін қажетті құжаттар тізбесі:</w:t>
      </w:r>
    </w:p>
    <w:bookmarkStart w:name="z4" w:id="3"/>
    <w:p>
      <w:pPr>
        <w:spacing w:after="0"/>
        <w:ind w:left="0"/>
        <w:jc w:val="both"/>
      </w:pPr>
      <w:r>
        <w:rPr>
          <w:rFonts w:ascii="Times New Roman"/>
          <w:b w:val="false"/>
          <w:i w:val="false"/>
          <w:color w:val="000000"/>
          <w:sz w:val="28"/>
        </w:rPr>
        <w:t>
      1) көрсетілетін қызметті берушіге не Мемлекеттік корпорацияға:</w:t>
      </w:r>
    </w:p>
    <w:bookmarkEnd w:id="3"/>
    <w:p>
      <w:pPr>
        <w:spacing w:after="0"/>
        <w:ind w:left="0"/>
        <w:jc w:val="both"/>
      </w:pPr>
      <w:r>
        <w:rPr>
          <w:rFonts w:ascii="Times New Roman"/>
          <w:b w:val="false"/>
          <w:i w:val="false"/>
          <w:color w:val="000000"/>
          <w:sz w:val="28"/>
        </w:rPr>
        <w:t>
      жеке куәліктің және паспорттың түпнұсқасы мен көшірмесі;</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қызметшілер, ғылыми-педагог қызметкерлер, инженерлік-техникалық қызметкерлер, тағылымдамадан өтуге үміткерлер, мәдениет қызметкерлері, шығармашылық қызметкерлері, бұқаралық ақпарат құралдарының қызметкерлері, өз бетінше оқуға түскендер санаттары бойынша (мемлекеттік қызметшілер, ғылыми не педагог қызметкерлер қатарынан философия докторы (PhD), бейіні бойынша доктор дәрежесін алу үшін) конкурсқа қатысушы үміткерлер үшін жұмыс орнын сақтау шартымен жұмыс берушінің маман даярлауға өтінімі;</w:t>
      </w:r>
    </w:p>
    <w:p>
      <w:pPr>
        <w:spacing w:after="0"/>
        <w:ind w:left="0"/>
        <w:jc w:val="both"/>
      </w:pPr>
      <w:r>
        <w:rPr>
          <w:rFonts w:ascii="Times New Roman"/>
          <w:b w:val="false"/>
          <w:i w:val="false"/>
          <w:color w:val="000000"/>
          <w:sz w:val="28"/>
        </w:rPr>
        <w:t>
      таңдап алған мамандығының/зерттеу тақырыбының және оқу/ тағылымдамадан өту елінің негіздемесі көрсетілген жеке көзқарастар мен пікірлер сипатталған ерікті нысандағы уәждемелік хат;</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"Болашақ" халықаралық стипендиясын тағайындау конкурсына қатысу үшін үміткер толтырған сауалнама;</w:t>
      </w:r>
    </w:p>
    <w:p>
      <w:pPr>
        <w:spacing w:after="0"/>
        <w:ind w:left="0"/>
        <w:jc w:val="both"/>
      </w:pPr>
      <w:r>
        <w:rPr>
          <w:rFonts w:ascii="Times New Roman"/>
          <w:b w:val="false"/>
          <w:i w:val="false"/>
          <w:color w:val="000000"/>
          <w:sz w:val="28"/>
        </w:rPr>
        <w:t xml:space="preserve">
      қосымшасы бар бакалавр немесе маман дипломының түпнұсқасы және көшірмесі, сондай-ақ шетелдік білім беру ұйымында оқыған болса, білімі туралы құжатты тану және/немесе нострификациялау туралы куәліктің не "Білім туралы"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8-тармағында белгіленген ерекшеліктерді есепке алып, білім туралы құжатты тану туралы басқа құжаттың түпнұсқасы және көшірмесі;</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 082/у нысаны бойынша медициналық анықтама (шетелге шығатындар үшін);</w:t>
      </w:r>
    </w:p>
    <w:p>
      <w:pPr>
        <w:spacing w:after="0"/>
        <w:ind w:left="0"/>
        <w:jc w:val="both"/>
      </w:pPr>
      <w:r>
        <w:rPr>
          <w:rFonts w:ascii="Times New Roman"/>
          <w:b w:val="false"/>
          <w:i w:val="false"/>
          <w:color w:val="000000"/>
          <w:sz w:val="28"/>
        </w:rPr>
        <w:t xml:space="preserve">
      бар болған жағдайда, "Болашақ"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11258 болып тіркелген) (бұдан әрі – № 318 бұйрық) бекітілген белгіленген ең аз талаптарға сәйкес келетін нәтижемен шет тілі бойынша емтихан тапсыру туралы белгіленген нысандағы нақты ресми сертификаттың түпнұсқасы және көшірмесі;</w:t>
      </w:r>
    </w:p>
    <w:p>
      <w:pPr>
        <w:spacing w:after="0"/>
        <w:ind w:left="0"/>
        <w:jc w:val="both"/>
      </w:pPr>
      <w:r>
        <w:rPr>
          <w:rFonts w:ascii="Times New Roman"/>
          <w:b w:val="false"/>
          <w:i w:val="false"/>
          <w:color w:val="000000"/>
          <w:sz w:val="28"/>
        </w:rPr>
        <w:t xml:space="preserve">
      бар болған жағдайда, № 318 </w:t>
      </w:r>
      <w:r>
        <w:rPr>
          <w:rFonts w:ascii="Times New Roman"/>
          <w:b w:val="false"/>
          <w:i w:val="false"/>
          <w:color w:val="000000"/>
          <w:sz w:val="28"/>
        </w:rPr>
        <w:t>бұйрықпен</w:t>
      </w:r>
      <w:r>
        <w:rPr>
          <w:rFonts w:ascii="Times New Roman"/>
          <w:b w:val="false"/>
          <w:i w:val="false"/>
          <w:color w:val="000000"/>
          <w:sz w:val="28"/>
        </w:rPr>
        <w:t xml:space="preserve"> бекітілген белгіленген ең аз талаптарға сәйкес келетін нәтижемен мемлекеттік тіл бойынша емтихан тапсыру туралы белгіленген нысандағы нақты ресми сертификаттың түпнұсқасы және көшірмесі;</w:t>
      </w:r>
    </w:p>
    <w:p>
      <w:pPr>
        <w:spacing w:after="0"/>
        <w:ind w:left="0"/>
        <w:jc w:val="both"/>
      </w:pPr>
      <w:r>
        <w:rPr>
          <w:rFonts w:ascii="Times New Roman"/>
          <w:b w:val="false"/>
          <w:i w:val="false"/>
          <w:color w:val="000000"/>
          <w:sz w:val="28"/>
        </w:rPr>
        <w:t>
      академиялық оқуға өз бетінше түскен немесе шетелдік жетекші жоғары оқу орындарында оқитын магистр, философия докторы (PhD), бейіні бойынша доктор дәрежесін алуға, резидентурада оқуға үміткерлерді қоспағанда, еңбек қызметі кезеңдері үшін талап етілетін еңбек қызметін растайтын құжаттардың, сондай-ақ аударылған міндетті зейнетақы жарналары туралы үзіндінің түпнұсқалары мен көшірмелері;</w:t>
      </w:r>
    </w:p>
    <w:p>
      <w:pPr>
        <w:spacing w:after="0"/>
        <w:ind w:left="0"/>
        <w:jc w:val="both"/>
      </w:pPr>
      <w:r>
        <w:rPr>
          <w:rFonts w:ascii="Times New Roman"/>
          <w:b w:val="false"/>
          <w:i w:val="false"/>
          <w:color w:val="000000"/>
          <w:sz w:val="28"/>
        </w:rPr>
        <w:t>
      мемлекеттік қызметшілер, ғылыми не педагог қызметкерлер қатарынан философия докторы (PhD), бейіні бойынша доктор дәрежесін алу үшін өз бетінше түскендер санаты бойынша конкурсқа қатысатын үміткерлер үшін еңбек қызметін растайтын құжаттардың, сондай-ақ аударылған міндетті зейнетақы жарналары туралы үзіндінің түпнұсқалары мен көшірмелері;</w:t>
      </w:r>
    </w:p>
    <w:p>
      <w:pPr>
        <w:spacing w:after="0"/>
        <w:ind w:left="0"/>
        <w:jc w:val="both"/>
      </w:pPr>
      <w:r>
        <w:rPr>
          <w:rFonts w:ascii="Times New Roman"/>
          <w:b w:val="false"/>
          <w:i w:val="false"/>
          <w:color w:val="000000"/>
          <w:sz w:val="28"/>
        </w:rPr>
        <w:t>
      тағылымдамаға үміткерлер санаты бойынша қатысатын адамдар тағылымдамаға қабылдаушы шетелдік ұйымдардың мемлекеттік немесе орыс тіліндегі нотариалды куәландырылған аудармалары бар тағылымдамадан өту мерзімдері, құны (есептеулерді ашып жазумен) көрсетілген шартсыз шақыруын (қаржылық шарттар мен талап етілетін деңгейге дейін шет тілін білу деңгейін арттыру шарттарын қоспағанда) растайтын құжаттарды;</w:t>
      </w:r>
    </w:p>
    <w:p>
      <w:pPr>
        <w:spacing w:after="0"/>
        <w:ind w:left="0"/>
        <w:jc w:val="both"/>
      </w:pPr>
      <w:r>
        <w:rPr>
          <w:rFonts w:ascii="Times New Roman"/>
          <w:b w:val="false"/>
          <w:i w:val="false"/>
          <w:color w:val="000000"/>
          <w:sz w:val="28"/>
        </w:rPr>
        <w:t xml:space="preserve">
      тағылымдамаға үміткерлер санаты бойынша қатысатын адамдар № 318 </w:t>
      </w:r>
      <w:r>
        <w:rPr>
          <w:rFonts w:ascii="Times New Roman"/>
          <w:b w:val="false"/>
          <w:i w:val="false"/>
          <w:color w:val="000000"/>
          <w:sz w:val="28"/>
        </w:rPr>
        <w:t>бұйрықпен</w:t>
      </w:r>
      <w:r>
        <w:rPr>
          <w:rFonts w:ascii="Times New Roman"/>
          <w:b w:val="false"/>
          <w:i w:val="false"/>
          <w:color w:val="000000"/>
          <w:sz w:val="28"/>
        </w:rPr>
        <w:t xml:space="preserve"> бекітілген және тағылымдамаға жіберуші және қабылдаушы ұйымдар бекіткен талаптарға сәйкес құрылған тағылымдамадан өту бағдарламасын;</w:t>
      </w:r>
    </w:p>
    <w:p>
      <w:pPr>
        <w:spacing w:after="0"/>
        <w:ind w:left="0"/>
        <w:jc w:val="both"/>
      </w:pPr>
      <w:r>
        <w:rPr>
          <w:rFonts w:ascii="Times New Roman"/>
          <w:b w:val="false"/>
          <w:i w:val="false"/>
          <w:color w:val="000000"/>
          <w:sz w:val="28"/>
        </w:rPr>
        <w:t>
      өз бетімен түскендер санаты бойынша қатысатын адамдар оқу бағдарламасы, мамандығы және оқу кезеңі көрсетілген академиялық оқуға шартсыз қабылданғанын растайтын құжаттардың көшірмелерін (қаржылық шарттарды қоспағанда) және ол болған жағдайда, мемлекеттік немесе орыс тілдеріне нотариалды куәландырылған аудармасы бар шетелдік жоғары оқу орны берген үлгерімі туралы ресми құжатты/мамандығын,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w:t>
      </w:r>
    </w:p>
    <w:p>
      <w:pPr>
        <w:spacing w:after="0"/>
        <w:ind w:left="0"/>
        <w:jc w:val="both"/>
      </w:pPr>
      <w:r>
        <w:rPr>
          <w:rFonts w:ascii="Times New Roman"/>
          <w:b w:val="false"/>
          <w:i w:val="false"/>
          <w:color w:val="000000"/>
          <w:sz w:val="28"/>
        </w:rPr>
        <w:t>
      мәдениет қызметкерлері, шығармашылық қызметкерлері, философия докторы (PhD), бейіні бойынша доктор дәрежесін алу, резидентурада оқу, оның ішінде мемлекеттік қызметшілер, ғылыми не педагог қызметкерлер арасынан философия докторы (PhD), бейіні бойынша доктор дәрежесін алу үшін өз бетімен түскендер санаттары бойынша қатысатын адамдар оқу бағдарламасы, мамандығы мен кезеңі көрсетілген академиялық оқуға (қаржылық шарттарды және шет тілінен білімін талап етілетін деңгейге дейін арттыру бойынша шарттарды қоспағанда) шартсыз қабылданғанын растайтын құжаттардың көшірмелерін және ол болған жағдайда, мемлекеттік немесе орыс тілдеріне нотариалды куәландырылған аудармалары бар шетелдік жоғары оқу орны берген үлгерімі туралы ресми құжатты/мамандығын,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 ұсынады;</w:t>
      </w:r>
    </w:p>
    <w:p>
      <w:pPr>
        <w:spacing w:after="0"/>
        <w:ind w:left="0"/>
        <w:jc w:val="both"/>
      </w:pPr>
      <w:r>
        <w:rPr>
          <w:rFonts w:ascii="Times New Roman"/>
          <w:b w:val="false"/>
          <w:i w:val="false"/>
          <w:color w:val="000000"/>
          <w:sz w:val="28"/>
        </w:rPr>
        <w:t>
      академиялық оқуға өз бетімен түскендер санаты бойынша қатысушы немесе тізімге қосылған шетелдің жетекші жоғары оқу орындарында философия докторы (PhD), бейіні бойынша доктор дәрежесін алу үшін оқып жатқан адамдар шетелдің жетекші жоғары оқу орындары осы дәрежені алу үшін белгілеген мерзімнен аспайтын шетелдің жетекші жоғары оқу орындарымен келісілген мемлекеттік немесе орыс тілдеріне нотариалды куәландырылған аудармасы бар жеке оқу жоспарын ұсынады;</w:t>
      </w:r>
    </w:p>
    <w:bookmarkStart w:name="z5" w:id="4"/>
    <w:p>
      <w:pPr>
        <w:spacing w:after="0"/>
        <w:ind w:left="0"/>
        <w:jc w:val="both"/>
      </w:pPr>
      <w:r>
        <w:rPr>
          <w:rFonts w:ascii="Times New Roman"/>
          <w:b w:val="false"/>
          <w:i w:val="false"/>
          <w:color w:val="000000"/>
          <w:sz w:val="28"/>
        </w:rPr>
        <w:t>
      2) порталға:</w:t>
      </w:r>
    </w:p>
    <w:bookmarkEnd w:id="4"/>
    <w:p>
      <w:pPr>
        <w:spacing w:after="0"/>
        <w:ind w:left="0"/>
        <w:jc w:val="both"/>
      </w:pPr>
      <w:r>
        <w:rPr>
          <w:rFonts w:ascii="Times New Roman"/>
          <w:b w:val="false"/>
          <w:i w:val="false"/>
          <w:color w:val="000000"/>
          <w:sz w:val="28"/>
        </w:rPr>
        <w:t xml:space="preserve">
      көрсетілетін қызметті алушының ЭСҚ-мен куәландырылған электронды құжат түріндегі сауал; </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қызметшілер, ғылыми-педагог қызметкерлер, инженерлік-техникалық қызметкерлер, тағылымдамадан өтуге үміткерлер, мәдениет қызметкерлері, шығармашылық қызметкерлері, бұқаралық ақпарат құралдарының қызметкерлері, өз бетінше оқуға түскендер санаттары бойынша (мемлекеттік қызметшілер, ғылыми не педагог қызметкерлер қатарынан философия докторы (PhD), бейіні бойынша доктор дәрежесін алу үшін) конкурсқа қатысушы үміткерлер үшін жұмыс орнын сақтау шартымен жұмыс берушінің маман даярлауға өтінімінің электронды көшірмесі;</w:t>
      </w:r>
    </w:p>
    <w:p>
      <w:pPr>
        <w:spacing w:after="0"/>
        <w:ind w:left="0"/>
        <w:jc w:val="both"/>
      </w:pPr>
      <w:r>
        <w:rPr>
          <w:rFonts w:ascii="Times New Roman"/>
          <w:b w:val="false"/>
          <w:i w:val="false"/>
          <w:color w:val="000000"/>
          <w:sz w:val="28"/>
        </w:rPr>
        <w:t>
      таңдап алған мамандығының/зерттеу тақырыбының және оқу/ тағылымдамадан өту елінің негіздемесі көрсетілген жеке көзқарастар мен пікірлер сипатталған ерікті нысандағы уәждемелік хаттың электронды көшірмесі;</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"Болашақ" халықаралық стипендиясын тағайындау конкурсына қатысу үшін үміткер толтырған сауалнаманың электронды көшірмесі;</w:t>
      </w:r>
    </w:p>
    <w:p>
      <w:pPr>
        <w:spacing w:after="0"/>
        <w:ind w:left="0"/>
        <w:jc w:val="both"/>
      </w:pPr>
      <w:r>
        <w:rPr>
          <w:rFonts w:ascii="Times New Roman"/>
          <w:b w:val="false"/>
          <w:i w:val="false"/>
          <w:color w:val="000000"/>
          <w:sz w:val="28"/>
        </w:rPr>
        <w:t xml:space="preserve">
      қосымшасы бар бакалавр немесе маман дипломының электронды көшірмесі, шетелдік білім беру ұйымында оқыған жағдайда, білімі туралы құжатты тану және/немесе нострификациялау туралы куәліктің не "Білім туралы"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8-тармағында белгіленген ерекшеліктерді ескере отырып, білім туралы құжатты тану туралы басқа құжаттың электронды көшірмесі;</w:t>
      </w:r>
    </w:p>
    <w:p>
      <w:pPr>
        <w:spacing w:after="0"/>
        <w:ind w:left="0"/>
        <w:jc w:val="both"/>
      </w:pPr>
      <w:r>
        <w:rPr>
          <w:rFonts w:ascii="Times New Roman"/>
          <w:b w:val="false"/>
          <w:i w:val="false"/>
          <w:color w:val="000000"/>
          <w:sz w:val="28"/>
        </w:rPr>
        <w:t xml:space="preserve">
      № 907 </w:t>
      </w:r>
      <w:r>
        <w:rPr>
          <w:rFonts w:ascii="Times New Roman"/>
          <w:b w:val="false"/>
          <w:i w:val="false"/>
          <w:color w:val="000000"/>
          <w:sz w:val="28"/>
        </w:rPr>
        <w:t>бұйрықпен</w:t>
      </w:r>
      <w:r>
        <w:rPr>
          <w:rFonts w:ascii="Times New Roman"/>
          <w:b w:val="false"/>
          <w:i w:val="false"/>
          <w:color w:val="000000"/>
          <w:sz w:val="28"/>
        </w:rPr>
        <w:t xml:space="preserve"> бекітілген № 082/у нысаны бойынша медициналық анықтаманың электронды көшірмесі (шетелге шығатындар үшін);</w:t>
      </w:r>
    </w:p>
    <w:p>
      <w:pPr>
        <w:spacing w:after="0"/>
        <w:ind w:left="0"/>
        <w:jc w:val="both"/>
      </w:pPr>
      <w:r>
        <w:rPr>
          <w:rFonts w:ascii="Times New Roman"/>
          <w:b w:val="false"/>
          <w:i w:val="false"/>
          <w:color w:val="000000"/>
          <w:sz w:val="28"/>
        </w:rPr>
        <w:t xml:space="preserve">
      бар болған жағдайда, № 318 </w:t>
      </w:r>
      <w:r>
        <w:rPr>
          <w:rFonts w:ascii="Times New Roman"/>
          <w:b w:val="false"/>
          <w:i w:val="false"/>
          <w:color w:val="000000"/>
          <w:sz w:val="28"/>
        </w:rPr>
        <w:t>бұйрықпен</w:t>
      </w:r>
      <w:r>
        <w:rPr>
          <w:rFonts w:ascii="Times New Roman"/>
          <w:b w:val="false"/>
          <w:i w:val="false"/>
          <w:color w:val="000000"/>
          <w:sz w:val="28"/>
        </w:rPr>
        <w:t xml:space="preserve"> бекітілген белгіленген ең аз талаптарға сәйкес келетін нәтижемен шет тілі бойынша емтихан тапсыру туралы белгіленген нысандағы нақты ресми сертификаттың электронды көшірмесі;</w:t>
      </w:r>
    </w:p>
    <w:p>
      <w:pPr>
        <w:spacing w:after="0"/>
        <w:ind w:left="0"/>
        <w:jc w:val="both"/>
      </w:pPr>
      <w:r>
        <w:rPr>
          <w:rFonts w:ascii="Times New Roman"/>
          <w:b w:val="false"/>
          <w:i w:val="false"/>
          <w:color w:val="000000"/>
          <w:sz w:val="28"/>
        </w:rPr>
        <w:t>
      бар болған жағдайда, № 318 бұйрықпен бекітілген белгіленген ең аз талаптарға сәйкес келетін нәтижемен мемлекеттік тіл бойынша емтихан тапсыру туралы белгіленген нысандағы нақты ресми сертификаттың электронды көшірмесі;</w:t>
      </w:r>
    </w:p>
    <w:p>
      <w:pPr>
        <w:spacing w:after="0"/>
        <w:ind w:left="0"/>
        <w:jc w:val="both"/>
      </w:pPr>
      <w:r>
        <w:rPr>
          <w:rFonts w:ascii="Times New Roman"/>
          <w:b w:val="false"/>
          <w:i w:val="false"/>
          <w:color w:val="000000"/>
          <w:sz w:val="28"/>
        </w:rPr>
        <w:t>
      академиялық оқуға өз бетінше түскен немесе шетелдік жетекші жоғары оқу орындарында оқитын магистр, философия докторы (PhD), бейіні бойынша доктор дәрежесін алуға, резидентурада оқуға үміткерлерді қоспағанда, еңбек қызметі кезеңдері үшін талап етілетін еңбек қызметін растайтын құжаттардың, сондай-ақ аударылған міндетті зейнетақы жарналары туралы үзіндінің электронды көшірмесі;</w:t>
      </w:r>
    </w:p>
    <w:p>
      <w:pPr>
        <w:spacing w:after="0"/>
        <w:ind w:left="0"/>
        <w:jc w:val="both"/>
      </w:pPr>
      <w:r>
        <w:rPr>
          <w:rFonts w:ascii="Times New Roman"/>
          <w:b w:val="false"/>
          <w:i w:val="false"/>
          <w:color w:val="000000"/>
          <w:sz w:val="28"/>
        </w:rPr>
        <w:t>
      мемлекеттік қызметшілер, ғылыми не педагог қызметкерлер қатарынан философия докторы (PhD), бейіні бойынша доктор дәрежесін алу үшін өз бетінше түскендер санаты бойынша конкурсқа қатысатын үміткерлер үшін еңбек қызметін растайтын құжаттардың, сондай-ақ аударылған міндетті зейнетақы жарналары туралы үзіндінің электронды көшірмесі;</w:t>
      </w:r>
    </w:p>
    <w:p>
      <w:pPr>
        <w:spacing w:after="0"/>
        <w:ind w:left="0"/>
        <w:jc w:val="both"/>
      </w:pPr>
      <w:r>
        <w:rPr>
          <w:rFonts w:ascii="Times New Roman"/>
          <w:b w:val="false"/>
          <w:i w:val="false"/>
          <w:color w:val="000000"/>
          <w:sz w:val="28"/>
        </w:rPr>
        <w:t>
      тағылымдамаға үміткерлер санаты бойынша қатысатын адамдар тағылымдамаға қабылдаушы шетелдік ұйымдардың мемлекеттік немесе орыс тіліндегі нотариалды куәландырылған аудармалары бар тағылымдамадан өту мерзімдері, құны (есептеулерді ашып жазумен) көрсетілген шартсыз шақыруын (қаржылық шарттар мен талап етілетін деңгейге дейін шет тілін білу деңгейін арттыру шарттарын қоспағанда) растайтын құжаттардын электронды көшірмесін;</w:t>
      </w:r>
    </w:p>
    <w:p>
      <w:pPr>
        <w:spacing w:after="0"/>
        <w:ind w:left="0"/>
        <w:jc w:val="both"/>
      </w:pPr>
      <w:r>
        <w:rPr>
          <w:rFonts w:ascii="Times New Roman"/>
          <w:b w:val="false"/>
          <w:i w:val="false"/>
          <w:color w:val="000000"/>
          <w:sz w:val="28"/>
        </w:rPr>
        <w:t>
      тағылымдамаға үміткерлер санаты бойынша қатысатын адамдар № 318 бұйрықпен бекітілген және тағылымдамаға жіберуші және қабылдаушы ұйымдар бекіткен талаптарға сәйкес жасалған тағылымдамадан өту бағдарламасының электронды көшірмесін;</w:t>
      </w:r>
    </w:p>
    <w:p>
      <w:pPr>
        <w:spacing w:after="0"/>
        <w:ind w:left="0"/>
        <w:jc w:val="both"/>
      </w:pPr>
      <w:r>
        <w:rPr>
          <w:rFonts w:ascii="Times New Roman"/>
          <w:b w:val="false"/>
          <w:i w:val="false"/>
          <w:color w:val="000000"/>
          <w:sz w:val="28"/>
        </w:rPr>
        <w:t>
      өз бетімен түскендер санаты бойынша қатысатын адамдар оқу бағдарламасы, мамандығы және оқу кезеңі көрсетілген академиялық оқуға шартсыз қабылданғанын растайтын құжаттардың электронды көшірмелерін (қаржылық шарттарды қоспағанда) және ол болған жағдайда, мемлекеттік немесе орыс тілдеріне нотариалды куәландырылған аудармасы бар шетелдік жоғары оқу орны берген үлгерімі туралы ресми құжаттардың/мамандығын,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анықтаманың электронды көшірмесін ұсынады;</w:t>
      </w:r>
    </w:p>
    <w:p>
      <w:pPr>
        <w:spacing w:after="0"/>
        <w:ind w:left="0"/>
        <w:jc w:val="both"/>
      </w:pPr>
      <w:r>
        <w:rPr>
          <w:rFonts w:ascii="Times New Roman"/>
          <w:b w:val="false"/>
          <w:i w:val="false"/>
          <w:color w:val="000000"/>
          <w:sz w:val="28"/>
        </w:rPr>
        <w:t>
      мәдениет қызметкерлері, шығармашылық қызметкерлері, философия докторы (PhD), бейіні бойынша доктор дәрежесін алу, резидентурада оқу, оның ішінде мемлекеттік қызметшілер, ғылыми не педагог қызметкерлер арасынан философия докторы (PhD), бейіні бойынша доктор дәрежесін алу үшін өз бетімен түскендер санаттары бойынша қатысатын адамдар оқу бағдарламасы, мамандығы мен кезеңі көрсетілген академиялық оқуға (қаржылық шарттарды және шет тілінен білімін талап етілетін деңгейге дейін арттыру бойынша шарттарды қоспағанда) шартсыз қабылданғанын растайтын құжаттардың электронды көшірмелерін және ол болған жағдайда, мемлекеттік немесе орыс тілдеріне нотариалды куәландырылған аудармалары бар шетелдік жоғары оқу орны берген үлгерімі туралы ресми құжаттардың/мамандығын,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анықтаманың электронды көшірмесін ұсынады;</w:t>
      </w:r>
    </w:p>
    <w:p>
      <w:pPr>
        <w:spacing w:after="0"/>
        <w:ind w:left="0"/>
        <w:jc w:val="both"/>
      </w:pPr>
      <w:r>
        <w:rPr>
          <w:rFonts w:ascii="Times New Roman"/>
          <w:b w:val="false"/>
          <w:i w:val="false"/>
          <w:color w:val="000000"/>
          <w:sz w:val="28"/>
        </w:rPr>
        <w:t>
      академиялық оқуға өз бетімен түскендер санаты бойынша қатысушы немесе тізімге қосылған шетелдің жетекші жоғары оқу орындарында философия докторы (PhD), бейіні бойынша доктор дәрежесін алу үшін оқып жатқан адамдар шетелдің жетекші жоғары оқу орындары осы дәрежені алу үшін белгілеген мерзімнен аспайтын шетелдің жетекші жоғары оқу орындарымен келісілген мемлекеттік немесе орыс тілдеріне нотариалды куәландырылған аудармасы бар жеке оқу жоспарының электронды көшірмесін ұсынады.</w:t>
      </w:r>
    </w:p>
    <w:p>
      <w:pPr>
        <w:spacing w:after="0"/>
        <w:ind w:left="0"/>
        <w:jc w:val="both"/>
      </w:pPr>
      <w:r>
        <w:rPr>
          <w:rFonts w:ascii="Times New Roman"/>
          <w:b w:val="false"/>
          <w:i w:val="false"/>
          <w:color w:val="000000"/>
          <w:sz w:val="28"/>
        </w:rPr>
        <w:t>
      Көрсетілетін қызметті алушы ұсынған құжаттардың түпнұсқалары салыстырғаннан кейін қайтарылады.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мәліметті Мемлекеттік корпорация қызметкері және көрсетілетін қызметті беруші "электронды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қамтитын мәліметтерді пайдалануға жазбаша келісім береді.</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куәландырылған сенімхат бойынша оның өкілінің) ұсынған жағдайда,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қорытындыны сақтауды қамтамасыз етеді, содан кейін оларды одан әрі сақтау үшін көрсетілетін қызметті берушіге тапсырады. Көрсетілетін қызметті алушы бір ай өткеннен кейін өтініш берген жағдайда, Мемлекеттік корпорацияның сұрауы бойынша көрсетілетін қызметті беруші бір жұмыс күні ішінде мемлекеттік қызмет көрсету нәтижесін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Порталда электронды сауал қабылдау көрсетілетін қызметті алушының "жеке кабинетінде" жүзеге асырылады.</w:t>
      </w:r>
    </w:p>
    <w:p>
      <w:pPr>
        <w:spacing w:after="0"/>
        <w:ind w:left="0"/>
        <w:jc w:val="both"/>
      </w:pPr>
      <w:r>
        <w:rPr>
          <w:rFonts w:ascii="Times New Roman"/>
          <w:b w:val="false"/>
          <w:i w:val="false"/>
          <w:color w:val="000000"/>
          <w:sz w:val="28"/>
        </w:rPr>
        <w:t>
      Портал арқылы өтініш жасалған жағдайда, көрсетілетін қызметті алушының "жеке кабинетіне" мемлекеттік қызмет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жіберіледі (егер мемлекеттік көрсетілетін қызмет нәтижесін қағаз тасымалдағышта беру қажет болса, оны алу орнын көрсету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алушы осы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әрекет ету мерзімі өтіп кеткен құжаттарды ұсынған жағдайда, көрсетілетін қызметті беруші не Мемлекеттік корпорацияның қызметкері өтінішті қабылдаудан бас тартады, бұл ретте Мемлекеттік корпорация қызметкері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7" w:id="5"/>
    <w:p>
      <w:pPr>
        <w:spacing w:after="0"/>
        <w:ind w:left="0"/>
        <w:jc w:val="both"/>
      </w:pPr>
      <w:r>
        <w:rPr>
          <w:rFonts w:ascii="Times New Roman"/>
          <w:b w:val="false"/>
          <w:i w:val="false"/>
          <w:color w:val="000000"/>
          <w:sz w:val="28"/>
        </w:rPr>
        <w:t>
      мынадай мазмұндағы 10-1-тармақпен толықтырылсын:</w:t>
      </w:r>
    </w:p>
    <w:bookmarkEnd w:id="5"/>
    <w:p>
      <w:pPr>
        <w:spacing w:after="0"/>
        <w:ind w:left="0"/>
        <w:jc w:val="both"/>
      </w:pPr>
      <w:r>
        <w:rPr>
          <w:rFonts w:ascii="Times New Roman"/>
          <w:b w:val="false"/>
          <w:i w:val="false"/>
          <w:color w:val="000000"/>
          <w:sz w:val="28"/>
        </w:rPr>
        <w:t>
      "10-1. Көрсетілетін қызметті берушілер мынадай негіздер:</w:t>
      </w:r>
    </w:p>
    <w:bookmarkStart w:name="z8" w:id="6"/>
    <w:p>
      <w:pPr>
        <w:spacing w:after="0"/>
        <w:ind w:left="0"/>
        <w:jc w:val="both"/>
      </w:pPr>
      <w:r>
        <w:rPr>
          <w:rFonts w:ascii="Times New Roman"/>
          <w:b w:val="false"/>
          <w:i w:val="false"/>
          <w:color w:val="000000"/>
          <w:sz w:val="28"/>
        </w:rPr>
        <w:t xml:space="preserve">
      1)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және "Болашақ" халықаралық стипендиясын жұмсау бағыттарын айқындау қағидаларына (бұдан әрі – Қағидалар) сәйкес "Болашақ" халықаралық стипендиясы санаттарының бірі бойынша көрсетілетін қызметті алушыға бір рет тағайындалған жағдайда;</w:t>
      </w:r>
    </w:p>
    <w:bookmarkEnd w:id="6"/>
    <w:bookmarkStart w:name="z9" w:id="7"/>
    <w:p>
      <w:pPr>
        <w:spacing w:after="0"/>
        <w:ind w:left="0"/>
        <w:jc w:val="both"/>
      </w:pPr>
      <w:r>
        <w:rPr>
          <w:rFonts w:ascii="Times New Roman"/>
          <w:b w:val="false"/>
          <w:i w:val="false"/>
          <w:color w:val="000000"/>
          <w:sz w:val="28"/>
        </w:rPr>
        <w:t>
      2) конкурстың ағымдағы жылғы турларының біреуінен өтпеген үміткердің Қағидаларға сәйкес ағымдағы жылғы конкурсқа қайта қатысуына жол берілмейді;</w:t>
      </w:r>
    </w:p>
    <w:bookmarkEnd w:id="7"/>
    <w:bookmarkStart w:name="z10" w:id="8"/>
    <w:p>
      <w:pPr>
        <w:spacing w:after="0"/>
        <w:ind w:left="0"/>
        <w:jc w:val="both"/>
      </w:pPr>
      <w:r>
        <w:rPr>
          <w:rFonts w:ascii="Times New Roman"/>
          <w:b w:val="false"/>
          <w:i w:val="false"/>
          <w:color w:val="000000"/>
          <w:sz w:val="28"/>
        </w:rPr>
        <w:t>
      3) мемлекеттік көрсетілетін қызметті алу үшін көрсетілетін қызметті алушы ұсынған құжаттардың және (немесе) Қағидаларға сәйкес олардағы деректердің (мәліметтердің) дұрыс еместігі анықталғанда мемлекеттік қызметтерді көрсетуден бас тартады.</w:t>
      </w:r>
    </w:p>
    <w:bookmarkEnd w:id="8"/>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Министрліктің,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Министрліктің немесе көрсетілетін қызметті алушының басшысының атына жіберіледі.</w:t>
      </w:r>
    </w:p>
    <w:p>
      <w:pPr>
        <w:spacing w:after="0"/>
        <w:ind w:left="0"/>
        <w:jc w:val="both"/>
      </w:pPr>
      <w:r>
        <w:rPr>
          <w:rFonts w:ascii="Times New Roman"/>
          <w:b w:val="false"/>
          <w:i w:val="false"/>
          <w:color w:val="000000"/>
          <w:sz w:val="28"/>
        </w:rPr>
        <w:t>
      Шағым почта бойынша, портал арқылы не көрсетілетін қызметті берушінің кеңсесі арқылы қолма-қол жазбаша нысанда беріледі.</w:t>
      </w:r>
    </w:p>
    <w:p>
      <w:pPr>
        <w:spacing w:after="0"/>
        <w:ind w:left="0"/>
        <w:jc w:val="both"/>
      </w:pPr>
      <w:r>
        <w:rPr>
          <w:rFonts w:ascii="Times New Roman"/>
          <w:b w:val="false"/>
          <w:i w:val="false"/>
          <w:color w:val="000000"/>
          <w:sz w:val="28"/>
        </w:rPr>
        <w:t>
      Министрліктің немесе көрсетілетін қызметті берушінің кеңсесінде шағымды қабылдауды растау оны тіркеу (мөртабан, кіріс нөмірі мен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стандарттың 13-тармағында көрсетілген мекенжайлар бойынша Мемлекеттік корпорация басшысының атына жіберіледі.</w:t>
      </w:r>
    </w:p>
    <w:p>
      <w:pPr>
        <w:spacing w:after="0"/>
        <w:ind w:left="0"/>
        <w:jc w:val="both"/>
      </w:pPr>
      <w:r>
        <w:rPr>
          <w:rFonts w:ascii="Times New Roman"/>
          <w:b w:val="false"/>
          <w:i w:val="false"/>
          <w:color w:val="000000"/>
          <w:sz w:val="28"/>
        </w:rPr>
        <w:t>
      Мемлекеттік корпорацияға қолма-қол тапсырылған, сондай-ақ почта арқылы келіп түскен шағымның қабылданғанын растау оны тіркеу (мөртабан, кіріс нөмірі мен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8-800-080-7777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көрсетілетін қызметті берушінің өтінішті өңдеуі барысында жаңартылып отыратын жүгіну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Министрліктің,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почта бойынша, портал арқылы жіберіледі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8-800-080-7777 арқылы өтініш беру жолымен Мемлекеттік корпорация қызметкері тұрғылықты жерге барып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1414, 8-800-080-7777 телефоны бойынша бірыңғай байланыс орталығы арқылы алуға мүмкіндігі бар.</w:t>
      </w:r>
    </w:p>
    <w:bookmarkEnd w:id="9"/>
    <w:bookmarkStart w:name="z15" w:id="10"/>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жөніндегі анықтама қызметтерінің байланыс телефондары көрсетілетін қызметті берушінің www.bolashak.gov.kz интернет-ресурсында орналастырылған. Бірыңғай байланыс орталығы: 1414, 8-800-080-7777.";</w:t>
      </w:r>
    </w:p>
    <w:bookmarkEnd w:id="10"/>
    <w:bookmarkStart w:name="z16" w:id="11"/>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жаңа редакцияда жазылсын;</w:t>
      </w:r>
    </w:p>
    <w:bookmarkEnd w:id="11"/>
    <w:bookmarkStart w:name="z17" w:id="12"/>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3-қосымша</w:t>
      </w:r>
      <w:r>
        <w:rPr>
          <w:rFonts w:ascii="Times New Roman"/>
          <w:b w:val="false"/>
          <w:i w:val="false"/>
          <w:color w:val="000000"/>
          <w:sz w:val="28"/>
        </w:rPr>
        <w:t xml:space="preserve"> алынып тасталсын;</w:t>
      </w:r>
    </w:p>
    <w:bookmarkEnd w:id="12"/>
    <w:bookmarkStart w:name="z18" w:id="13"/>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стипендиатының мәртебесі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алушы осы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әрекет ету мерзімі өтіп кеткен құжаттарды ұсынған жағдайда, көрсетілетін қызметті беруші не Мемлекеттік корпорация қызметкері өтінішті қабылдаудан бас тартады, бұл ретте Мемлекеттік корпорация қызметкері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0" w:id="14"/>
    <w:p>
      <w:pPr>
        <w:spacing w:after="0"/>
        <w:ind w:left="0"/>
        <w:jc w:val="both"/>
      </w:pPr>
      <w:r>
        <w:rPr>
          <w:rFonts w:ascii="Times New Roman"/>
          <w:b w:val="false"/>
          <w:i w:val="false"/>
          <w:color w:val="000000"/>
          <w:sz w:val="28"/>
        </w:rPr>
        <w:t>
      мынадай мазмұндағы 10-1-тармақпен толықтырылсын:</w:t>
      </w:r>
    </w:p>
    <w:bookmarkEnd w:id="14"/>
    <w:p>
      <w:pPr>
        <w:spacing w:after="0"/>
        <w:ind w:left="0"/>
        <w:jc w:val="both"/>
      </w:pPr>
      <w:r>
        <w:rPr>
          <w:rFonts w:ascii="Times New Roman"/>
          <w:b w:val="false"/>
          <w:i w:val="false"/>
          <w:color w:val="000000"/>
          <w:sz w:val="28"/>
        </w:rPr>
        <w:t>
      "10-1. Көрсетілетін қызметті беруші мемлекеттік көрсетілетін қызметті алу үшін көрсетілетін қызметті алушы ұсынған құжаттар және (немесе) олардағы деректер (мәліметтер) дұрыс болмаған жағдайда, мемлекеттік қызметті көрсетуден бас тартады.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Министрліктің,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Министрліктің немесе көрсетілетін қызметті берушінің басшысының атына жіберіледі.</w:t>
      </w:r>
    </w:p>
    <w:p>
      <w:pPr>
        <w:spacing w:after="0"/>
        <w:ind w:left="0"/>
        <w:jc w:val="both"/>
      </w:pPr>
      <w:r>
        <w:rPr>
          <w:rFonts w:ascii="Times New Roman"/>
          <w:b w:val="false"/>
          <w:i w:val="false"/>
          <w:color w:val="000000"/>
          <w:sz w:val="28"/>
        </w:rPr>
        <w:t>
      Шағым почта бойынша, портал арқылы не Министрлік немесе көрсетілетін қызметті берушінің кеңсесі арқылы қолма-қол жазбаша нысанда беріледі.</w:t>
      </w:r>
    </w:p>
    <w:p>
      <w:pPr>
        <w:spacing w:after="0"/>
        <w:ind w:left="0"/>
        <w:jc w:val="both"/>
      </w:pPr>
      <w:r>
        <w:rPr>
          <w:rFonts w:ascii="Times New Roman"/>
          <w:b w:val="false"/>
          <w:i w:val="false"/>
          <w:color w:val="000000"/>
          <w:sz w:val="28"/>
        </w:rPr>
        <w:t>
      Министрлік немесе көрсетілетін қызметті берушінің кеңсесінде шағымды қабылдауды растау оны тіркеу (мөртабан, кіріс нөмірі мен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стандарттың 13-тармағында көрсетілген мекенжайлар бойынша Мемлекеттік корпорация басшысының атына жіберіледі.</w:t>
      </w:r>
    </w:p>
    <w:p>
      <w:pPr>
        <w:spacing w:after="0"/>
        <w:ind w:left="0"/>
        <w:jc w:val="both"/>
      </w:pPr>
      <w:r>
        <w:rPr>
          <w:rFonts w:ascii="Times New Roman"/>
          <w:b w:val="false"/>
          <w:i w:val="false"/>
          <w:color w:val="000000"/>
          <w:sz w:val="28"/>
        </w:rPr>
        <w:t>
      Мемлекеттік корпорацияға қолма-қол тапсырылған, сондай-ақ почта арқылы келіп түскен шағымның қабылданғанын растау оны тіркеу (мөртабан, кіріс нөмірі мен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8-800-080-7777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көрсетілетін қызметті берушінің өтінішті өңдеуі барысында жаңартылып отыратын жүгіну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Министрліктің,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почта бойынша, портал арқылы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8-800-080-7777 арқылы өтініш беру жолымен Мемлекеттік корпорация қызметкері тұрғылықты жерге барып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Көрсетілетін қызметті берушінің мемлекеттік қызмет көрсету мәселелері жөніндегі анықтама қызметінің байланыс телефондары көрсетілетін қызметті берушінің www.bolashak.gov.kz интернет-ресурсында орналастырылған. Бірыңғай байланыс орталығы: 1414, 8-800-080-7777.";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1414,8-800-080-7777 телефоны бойынша Бірыңғай байланыс орталығы арқылы алуға мүмкіндігі бар.";</w:t>
      </w:r>
    </w:p>
    <w:bookmarkStart w:name="z25" w:id="15"/>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стипендиясының стипендиаты ретінде оқуға баратындар үшін кепілдік хатын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 бойынша өкіл) көрсетілетін қызметті берушіге не Мемлекеттік корпорацияға өтініш берген кезде мемлекеттік қызмет көрсету үшін қажетті құжаттардың тізбесі:</w:t>
      </w:r>
    </w:p>
    <w:bookmarkStart w:name="z27" w:id="16"/>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жоғары оқу орнының/шетелдік ұйымның/тілдік мектептің/елшіліктің атауы көрсетілген қаржылық кепілдік хатын беру туралы өтініш;</w:t>
      </w:r>
    </w:p>
    <w:bookmarkEnd w:id="16"/>
    <w:p>
      <w:pPr>
        <w:spacing w:after="0"/>
        <w:ind w:left="0"/>
        <w:jc w:val="both"/>
      </w:pPr>
      <w:r>
        <w:rPr>
          <w:rFonts w:ascii="Times New Roman"/>
          <w:b w:val="false"/>
          <w:i w:val="false"/>
          <w:color w:val="000000"/>
          <w:sz w:val="28"/>
        </w:rPr>
        <w:t>
      жеке куәлігінің түпнұсқасы және көшірмесі (түпнұсқасы салыстырғаннан кейін қайтарылып беріледі).</w:t>
      </w:r>
    </w:p>
    <w:p>
      <w:pPr>
        <w:spacing w:after="0"/>
        <w:ind w:left="0"/>
        <w:jc w:val="both"/>
      </w:pPr>
      <w:r>
        <w:rPr>
          <w:rFonts w:ascii="Times New Roman"/>
          <w:b w:val="false"/>
          <w:i w:val="false"/>
          <w:color w:val="000000"/>
          <w:sz w:val="28"/>
        </w:rPr>
        <w:t>
      Көрсетілетін қызметті беруші арқылы құжаттар қабылдау кезінде көрсетілетін қызметті алушыға тиісті құжаттарды қабылдағаны туралы талон беріледі.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мәліметті Мемлекеттік корпорация қызметкері және көрсетілетін қызметті беруші "электронды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қамтитын мәліметтерді пайдалануға жазбаша келісім береді.</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 қабылдағаны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куәландырылған сенімхат бойынша оның өкілінің) ұсынған кезде, тиісті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қорытындыны сақтауды қамтамасыз етеді, содан кейін оларды одан әрі сақтау үшін көрсетілетін қызметті берушіге тапсырады. Көрсетілетін қызметті алушы өтініш берген жағдайда, бір ай өткеннен кейін Мемлекеттік корпорацияның сұрауы бойынша көрсетілетін қызметті беруші бір жұмыс күні ішінде мемлекеттік қызмет көрсету нәтижесін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алушы осы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әрекет ету мерзімі өтіп кеткен құжаттарды ұсынған жағдайда, көрсетілетін қызметті беруші не Мемлекеттік корпорация қызметкері өтінішті қабылдаудан бас тартады, бұл ретте Мемлекеттік корпорация қызметкері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9" w:id="17"/>
    <w:p>
      <w:pPr>
        <w:spacing w:after="0"/>
        <w:ind w:left="0"/>
        <w:jc w:val="both"/>
      </w:pPr>
      <w:r>
        <w:rPr>
          <w:rFonts w:ascii="Times New Roman"/>
          <w:b w:val="false"/>
          <w:i w:val="false"/>
          <w:color w:val="000000"/>
          <w:sz w:val="28"/>
        </w:rPr>
        <w:t>
      мынадай мазмұндағы 10-1-тармақпен толықтырылсын:</w:t>
      </w:r>
    </w:p>
    <w:bookmarkEnd w:id="17"/>
    <w:p>
      <w:pPr>
        <w:spacing w:after="0"/>
        <w:ind w:left="0"/>
        <w:jc w:val="both"/>
      </w:pPr>
      <w:r>
        <w:rPr>
          <w:rFonts w:ascii="Times New Roman"/>
          <w:b w:val="false"/>
          <w:i w:val="false"/>
          <w:color w:val="000000"/>
          <w:sz w:val="28"/>
        </w:rPr>
        <w:t>
      "10-1. Көрсетілетін қызметті беруші мемлекеттік көрсетілетін қызметті алу үшін көрсетілетін қызметті алушы ұсынған құжаттар және (немесе) олардағы деректер (мәліметтер) дұрыс болмаған жағдайда, мемлекеттік қызметті көрсетуден бас тартады.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8-800-080-7777 арқылы өтініш беру жолымен Мемлекеттік корпорация қызметкері тұрғылықты жерге барып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Көрсетілетін қызметті берушінің мемлекеттік қызмет көрсету мәселелері жөніндегі анықтама қызметтінің байланыс телефондары көрсетілетін қызметті берушінің www.bolashak.gov.kz интернет-ресурсында орналастырылған. Бірыңғай байланыс орталығы: 1414, 8-800-080-7777.";</w:t>
      </w:r>
    </w:p>
    <w:bookmarkStart w:name="z32" w:id="18"/>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3-қосымшаларға </w:t>
      </w:r>
      <w:r>
        <w:rPr>
          <w:rFonts w:ascii="Times New Roman"/>
          <w:b w:val="false"/>
          <w:i w:val="false"/>
          <w:color w:val="000000"/>
          <w:sz w:val="28"/>
        </w:rPr>
        <w:t xml:space="preserve"> сәйкес жаңа редакцияда жазылсын;</w:t>
      </w:r>
    </w:p>
    <w:bookmarkEnd w:id="18"/>
    <w:bookmarkStart w:name="z33" w:id="19"/>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стипендиаттарына шығыстарды өтеу"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
    <w:bookmarkStart w:name="z34" w:id="20"/>
    <w:p>
      <w:pPr>
        <w:spacing w:after="0"/>
        <w:ind w:left="0"/>
        <w:jc w:val="both"/>
      </w:pPr>
      <w:r>
        <w:rPr>
          <w:rFonts w:ascii="Times New Roman"/>
          <w:b w:val="false"/>
          <w:i w:val="false"/>
          <w:color w:val="000000"/>
          <w:sz w:val="28"/>
        </w:rPr>
        <w:t>
      мынадай мазмұндағы 9-1-тармақпен толықтырылсын:</w:t>
      </w:r>
    </w:p>
    <w:bookmarkEnd w:id="20"/>
    <w:p>
      <w:pPr>
        <w:spacing w:after="0"/>
        <w:ind w:left="0"/>
        <w:jc w:val="both"/>
      </w:pPr>
      <w:r>
        <w:rPr>
          <w:rFonts w:ascii="Times New Roman"/>
          <w:b w:val="false"/>
          <w:i w:val="false"/>
          <w:color w:val="000000"/>
          <w:sz w:val="28"/>
        </w:rPr>
        <w:t xml:space="preserve">
      "9-1. Көрсетілетін қызметті алушы осы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қызметті алу үшін көрсетілетін қызметті алушы ұсынған құжаттар және (немесе) олардағы деректер (мәліметтер) дұрыс болмаған жағдайда, мемлекеттік қызметті көрсетуден бас тартады.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"12. Көрсетілетін қызметті алушы мемлекеттік қызмет көрсету тәртібі және дәрежесі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сондай-ақ 1414, 8-800-080-7777 телефон бойынша Бірыңғай байланыс орталығы арқылы алу мүмкіндігіне ие.</w:t>
      </w:r>
    </w:p>
    <w:bookmarkEnd w:id="21"/>
    <w:bookmarkStart w:name="z37" w:id="22"/>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мәселесі жөніндегі анықтама қызметтерінің байланыс телефондары көрсетілетін қызметті берушінің www.bolashak.gov.kz интернет-ресурсында орналастырылған. Бірыңғай байланыс орталығы: 1414, 8-800-080-7777.";</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2-қосымшалардың</w:t>
      </w:r>
      <w:r>
        <w:rPr>
          <w:rFonts w:ascii="Times New Roman"/>
          <w:b w:val="false"/>
          <w:i w:val="false"/>
          <w:color w:val="000000"/>
          <w:sz w:val="28"/>
        </w:rPr>
        <w:t xml:space="preserve"> оң жақ жоғары бұрышындағы орыс тіліндегі мәтініне өзгеріс енгізілген, қазақ тіліндегі мәтін өзгермейді;</w:t>
      </w:r>
    </w:p>
    <w:bookmarkStart w:name="z39" w:id="23"/>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стипендиясының стипендиаттарына аванс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3"/>
    <w:bookmarkStart w:name="z40" w:id="24"/>
    <w:p>
      <w:pPr>
        <w:spacing w:after="0"/>
        <w:ind w:left="0"/>
        <w:jc w:val="both"/>
      </w:pPr>
      <w:r>
        <w:rPr>
          <w:rFonts w:ascii="Times New Roman"/>
          <w:b w:val="false"/>
          <w:i w:val="false"/>
          <w:color w:val="000000"/>
          <w:sz w:val="28"/>
        </w:rPr>
        <w:t>
      мынадай мазмұндағы 9-1-тармақпен толықтырылсын:</w:t>
      </w:r>
    </w:p>
    <w:bookmarkEnd w:id="24"/>
    <w:p>
      <w:pPr>
        <w:spacing w:after="0"/>
        <w:ind w:left="0"/>
        <w:jc w:val="both"/>
      </w:pPr>
      <w:r>
        <w:rPr>
          <w:rFonts w:ascii="Times New Roman"/>
          <w:b w:val="false"/>
          <w:i w:val="false"/>
          <w:color w:val="000000"/>
          <w:sz w:val="28"/>
        </w:rPr>
        <w:t xml:space="preserve">
      "9-1. Көрсетілетін қызметті алушы осы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қызметті алу үшін көрсетілетін қызметті алушы ұсынған құжаттар және (немесе) олардағы деректер (мәліметтер) дұрыс болмаған жағдайда, мемлекеттік қызметті көрсетуден бас тартады.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42" w:id="25"/>
    <w:p>
      <w:pPr>
        <w:spacing w:after="0"/>
        <w:ind w:left="0"/>
        <w:jc w:val="both"/>
      </w:pPr>
      <w:r>
        <w:rPr>
          <w:rFonts w:ascii="Times New Roman"/>
          <w:b w:val="false"/>
          <w:i w:val="false"/>
          <w:color w:val="000000"/>
          <w:sz w:val="28"/>
        </w:rPr>
        <w:t>
      "12. Көрсетілетін қызметті алушы мемлекеттік қызмет көрсету тәртібі және дәрежесі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сондай-ақ 1414, 8-800-080-7777 телефоны бойынша Бірыңғай байланыс орталығы арқылы алу мүмкіндігіне ие.</w:t>
      </w:r>
    </w:p>
    <w:bookmarkEnd w:id="25"/>
    <w:bookmarkStart w:name="z43" w:id="26"/>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мәселесі жөніндегі анықтама қызметтерінің байланыс телефондары көрсетілетін қызметті берушінің www.bolashak.gov.kz интернет-ресурсында орналастырылған. Бірыңғай байланыс орталығы: 1414, 8-800-080-7777.";</w:t>
      </w:r>
    </w:p>
    <w:bookmarkEnd w:id="26"/>
    <w:bookmarkStart w:name="z44" w:id="27"/>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7"/>
    <w:bookmarkStart w:name="z45" w:id="28"/>
    <w:p>
      <w:pPr>
        <w:spacing w:after="0"/>
        <w:ind w:left="0"/>
        <w:jc w:val="both"/>
      </w:pPr>
      <w:r>
        <w:rPr>
          <w:rFonts w:ascii="Times New Roman"/>
          <w:b w:val="false"/>
          <w:i w:val="false"/>
          <w:color w:val="000000"/>
          <w:sz w:val="28"/>
        </w:rPr>
        <w:t>
      мынадай мазмұндағы 9-1-тармақпен толықтырылсын:</w:t>
      </w:r>
    </w:p>
    <w:bookmarkEnd w:id="28"/>
    <w:p>
      <w:pPr>
        <w:spacing w:after="0"/>
        <w:ind w:left="0"/>
        <w:jc w:val="both"/>
      </w:pPr>
      <w:r>
        <w:rPr>
          <w:rFonts w:ascii="Times New Roman"/>
          <w:b w:val="false"/>
          <w:i w:val="false"/>
          <w:color w:val="000000"/>
          <w:sz w:val="28"/>
        </w:rPr>
        <w:t xml:space="preserve">
      "9-1. Көрсетілетін қызметті алушы осы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әрекет ету мерзімі өтіп кеткен құжаттарды тапсырған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қызметті алу үшін көрсетілетін қызметті алушы ұсынған құжаттар және (немесе) олардағы деректер (мәліметтер) дұрыс болмаған жағдайда, мемлекеттік қызметті көрсетуден бас тартады.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47" w:id="29"/>
    <w:p>
      <w:pPr>
        <w:spacing w:after="0"/>
        <w:ind w:left="0"/>
        <w:jc w:val="both"/>
      </w:pPr>
      <w:r>
        <w:rPr>
          <w:rFonts w:ascii="Times New Roman"/>
          <w:b w:val="false"/>
          <w:i w:val="false"/>
          <w:color w:val="000000"/>
          <w:sz w:val="28"/>
        </w:rPr>
        <w:t xml:space="preserve">
      "12. Көрсетілетін қызметті алушы мемлекеттік қызмет көрсету тәртібі және дәрежесі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сондай-ақ 1414, 8-800-080-7777 телефоны бойынша Бірыңғай байланыс орталығы арқылы алу мүмкіндігіне ие. </w:t>
      </w:r>
    </w:p>
    <w:bookmarkEnd w:id="29"/>
    <w:bookmarkStart w:name="z48" w:id="30"/>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мәселесі жөніндегі анықтама қызметтерінің байланыс телефондары көрсетілетін қызметті берушінің www.bolashak.gov.kz интернет-ресурсында орналастырылған. Бірыңғай байланыс орталығы: 1414, 8-800-080-7777.";</w:t>
      </w:r>
    </w:p>
    <w:bookmarkEnd w:id="30"/>
    <w:bookmarkStart w:name="z49" w:id="31"/>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1"/>
    <w:bookmarkStart w:name="z50" w:id="32"/>
    <w:p>
      <w:pPr>
        <w:spacing w:after="0"/>
        <w:ind w:left="0"/>
        <w:jc w:val="both"/>
      </w:pPr>
      <w:r>
        <w:rPr>
          <w:rFonts w:ascii="Times New Roman"/>
          <w:b w:val="false"/>
          <w:i w:val="false"/>
          <w:color w:val="000000"/>
          <w:sz w:val="28"/>
        </w:rPr>
        <w:t>
      мынадай мазмұндағы 9-1-тармақпен толықтырылсын:</w:t>
      </w:r>
    </w:p>
    <w:bookmarkEnd w:id="32"/>
    <w:p>
      <w:pPr>
        <w:spacing w:after="0"/>
        <w:ind w:left="0"/>
        <w:jc w:val="both"/>
      </w:pPr>
      <w:r>
        <w:rPr>
          <w:rFonts w:ascii="Times New Roman"/>
          <w:b w:val="false"/>
          <w:i w:val="false"/>
          <w:color w:val="000000"/>
          <w:sz w:val="28"/>
        </w:rPr>
        <w:t xml:space="preserve">
      "9-1. Көрсетілетін қызметті алушы осы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әрекет ету мерзімі өтіп кеткен құжаттарды тапсырған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қызметті алу үшін көрсетілетін қызметті алушы ұсынған құжаттар және (немесе) олардағы деректер (мәліметтер) дұрыс болмаған жағдайда, мемлекеттік қызметті көрсетуден бас тартады.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52" w:id="33"/>
    <w:p>
      <w:pPr>
        <w:spacing w:after="0"/>
        <w:ind w:left="0"/>
        <w:jc w:val="both"/>
      </w:pPr>
      <w:r>
        <w:rPr>
          <w:rFonts w:ascii="Times New Roman"/>
          <w:b w:val="false"/>
          <w:i w:val="false"/>
          <w:color w:val="000000"/>
          <w:sz w:val="28"/>
        </w:rPr>
        <w:t>
      "12. Көрсетілетін қызметті алушы мемлекеттік қызмет көрсету тәртібі және дәрежесі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сондай-ақ 1414, 8-800-080-7777 телефоны бойынша Бірыңғай байланыс орталығы арқылы алу мүмкіндігіне ие.</w:t>
      </w:r>
    </w:p>
    <w:bookmarkEnd w:id="33"/>
    <w:bookmarkStart w:name="z53" w:id="34"/>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мәселесі жөніндегі анықтама қызметтерінің байланыс телефондары көрсетілетін қызметті берушінің www.bolashak.gov.kz интернет-ресурсында орналастырылған. Бірыңғай байланыс орталығы: 1414, 8-800-080-7777.";</w:t>
      </w:r>
    </w:p>
    <w:bookmarkEnd w:id="34"/>
    <w:bookmarkStart w:name="z54" w:id="35"/>
    <w:p>
      <w:pPr>
        <w:spacing w:after="0"/>
        <w:ind w:left="0"/>
        <w:jc w:val="both"/>
      </w:pPr>
      <w:r>
        <w:rPr>
          <w:rFonts w:ascii="Times New Roman"/>
          <w:b w:val="false"/>
          <w:i w:val="false"/>
          <w:color w:val="000000"/>
          <w:sz w:val="28"/>
        </w:rPr>
        <w:t xml:space="preserve">
      көрсетілген бұйрықпен бекітілген "Шетелде, оның ішінде академиялық ұтқырлық шеңберінде оқу конкурсына қатысу үшін құжаттар қабылдау"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"Көрсетілетін қызметті алушы осы стандарттың 9-тармағына сәйкес құжаттардың топтамасын толық ұсынбаған және (немесе) әрекет ету мерзімі өтіп кеткен құжаттарды тапсырған жағдайда, көрсетілетін қызметті беруші өтінішті қабылдаудан бас тартады.";</w:t>
      </w:r>
    </w:p>
    <w:bookmarkStart w:name="z56" w:id="36"/>
    <w:p>
      <w:pPr>
        <w:spacing w:after="0"/>
        <w:ind w:left="0"/>
        <w:jc w:val="both"/>
      </w:pPr>
      <w:r>
        <w:rPr>
          <w:rFonts w:ascii="Times New Roman"/>
          <w:b w:val="false"/>
          <w:i w:val="false"/>
          <w:color w:val="000000"/>
          <w:sz w:val="28"/>
        </w:rPr>
        <w:t>
      мынадай мазмұндағы 9-1-тармақпен толықтырылсын:</w:t>
      </w:r>
    </w:p>
    <w:bookmarkEnd w:id="36"/>
    <w:p>
      <w:pPr>
        <w:spacing w:after="0"/>
        <w:ind w:left="0"/>
        <w:jc w:val="both"/>
      </w:pPr>
      <w:r>
        <w:rPr>
          <w:rFonts w:ascii="Times New Roman"/>
          <w:b w:val="false"/>
          <w:i w:val="false"/>
          <w:color w:val="000000"/>
          <w:sz w:val="28"/>
        </w:rPr>
        <w:t>
      "9-1. Көрсетілетін қызметті беруші мемлекеттік көрсетілетін қызметті алу үшін көрсетілетін қызметті алушы ұсынған құжаттар және (немесе) олардағы деректер (мәліметтер) дұрыс болмаған жағдайда, мемлекеттік қызметті көрсетуден бас тартады.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мемлекеттік көрсетілетін қызметті алу үшін қайта өтініш жасай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мекенжайлар бойынша көрсетілетін қызметті берушінің басшысының атына жіберіледі.</w:t>
      </w:r>
    </w:p>
    <w:p>
      <w:pPr>
        <w:spacing w:after="0"/>
        <w:ind w:left="0"/>
        <w:jc w:val="both"/>
      </w:pPr>
      <w:r>
        <w:rPr>
          <w:rFonts w:ascii="Times New Roman"/>
          <w:b w:val="false"/>
          <w:i w:val="false"/>
          <w:color w:val="000000"/>
          <w:sz w:val="28"/>
        </w:rPr>
        <w:t>
      Шағым почта бойынша, портал арқылы не көрсетілетін қызметті берушінің кеңсесі арқылы қолма-қол жазбаша нысанда беріледі.</w:t>
      </w:r>
    </w:p>
    <w:p>
      <w:pPr>
        <w:spacing w:after="0"/>
        <w:ind w:left="0"/>
        <w:jc w:val="both"/>
      </w:pPr>
      <w:r>
        <w:rPr>
          <w:rFonts w:ascii="Times New Roman"/>
          <w:b w:val="false"/>
          <w:i w:val="false"/>
          <w:color w:val="000000"/>
          <w:sz w:val="28"/>
        </w:rPr>
        <w:t>
      Көрсетілетін қызметті берушінің кеңсесінде шағымды қабылдауды растау оны тіркеу (мөртабан, кіріс нөмірі мен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8-800-080-7777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көрсетілетін қызметті берушінің өтінішті өңдеуі барысында жаңартылып отыратын жүгіну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почта бойынша, портал арқылы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Көрсетілетін қызметті берушінің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 Бірыңғай байланыс орталығы: 1414, 8-800-080-7777.".</w:t>
      </w:r>
    </w:p>
    <w:bookmarkStart w:name="z59" w:id="37"/>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 А. Байжанов) заңнамада белгіленген тәртіппен:</w:t>
      </w:r>
    </w:p>
    <w:bookmarkEnd w:id="3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p>
      <w:pPr>
        <w:spacing w:after="0"/>
        <w:ind w:left="0"/>
        <w:jc w:val="both"/>
      </w:pPr>
      <w:r>
        <w:rPr>
          <w:rFonts w:ascii="Times New Roman"/>
          <w:b w:val="false"/>
          <w:i w:val="false"/>
          <w:color w:val="000000"/>
          <w:sz w:val="28"/>
        </w:rPr>
        <w:t>
      3) тіркелген бұйрықты алған күннен бастап күнтізбелік он күн ішінде оның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 қамтамасыз етсін.</w:t>
      </w:r>
    </w:p>
    <w:bookmarkStart w:name="z60" w:id="3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38"/>
    <w:bookmarkStart w:name="z61" w:id="3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 Д.Абаев</w:t>
      </w:r>
    </w:p>
    <w:p>
      <w:pPr>
        <w:spacing w:after="0"/>
        <w:ind w:left="0"/>
        <w:jc w:val="both"/>
      </w:pPr>
      <w:r>
        <w:rPr>
          <w:rFonts w:ascii="Times New Roman"/>
          <w:b w:val="false"/>
          <w:i w:val="false"/>
          <w:color w:val="000000"/>
          <w:sz w:val="28"/>
        </w:rPr>
        <w:t>
      2016 жылғы 28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2017 жылғы 10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713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стипендиясының стипендиаты</w:t>
            </w:r>
            <w:r>
              <w:br/>
            </w:r>
            <w:r>
              <w:rPr>
                <w:rFonts w:ascii="Times New Roman"/>
                <w:b w:val="false"/>
                <w:i w:val="false"/>
                <w:color w:val="000000"/>
                <w:sz w:val="20"/>
              </w:rPr>
              <w:t>ретінде оқуға баратындар үшін</w:t>
            </w:r>
            <w:r>
              <w:br/>
            </w:r>
            <w:r>
              <w:rPr>
                <w:rFonts w:ascii="Times New Roman"/>
                <w:b w:val="false"/>
                <w:i w:val="false"/>
                <w:color w:val="000000"/>
                <w:sz w:val="20"/>
              </w:rPr>
              <w:t>кепілдік хатын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40"/>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w:t>
      </w:r>
      <w:r>
        <w:br/>
      </w:r>
      <w:r>
        <w:rPr>
          <w:rFonts w:ascii="Times New Roman"/>
          <w:b/>
          <w:i w:val="false"/>
          <w:color w:val="000000"/>
        </w:rPr>
        <w:t>АНКЕТА ПРЕТЕНДЕНТА ДЛЯ УЧАСТИЯ В КОНКУРСЕ НА ПРИСУЖДЕНИЕ МЕЖДУНАРОДНОЙ СТИПЕНДИИ "БОЛАШАК"</w:t>
      </w:r>
    </w:p>
    <w:bookmarkEnd w:id="40"/>
    <w:p>
      <w:pPr>
        <w:spacing w:after="0"/>
        <w:ind w:left="0"/>
        <w:jc w:val="both"/>
      </w:pPr>
      <w:r>
        <w:rPr>
          <w:rFonts w:ascii="Times New Roman"/>
          <w:b w:val="false"/>
          <w:i w:val="false"/>
          <w:color w:val="000000"/>
          <w:sz w:val="28"/>
        </w:rPr>
        <w:t>
      Тегі/Фамилия Аты/Имя Әкесінің аты/Отчество (болған жағдайда/при наличии) (жеке басын куәландыратын құжатқа сәйкес/согласно документу, удостоверяющему личность):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5200"/>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3,5х4,5</w:t>
            </w:r>
            <w:r>
              <w:br/>
            </w:r>
            <w:r>
              <w:rPr>
                <w:rFonts w:ascii="Times New Roman"/>
                <w:b w:val="false"/>
                <w:i w:val="false"/>
                <w:color w:val="000000"/>
                <w:sz w:val="20"/>
              </w:rPr>
              <w:t>
(міндетті түрде)</w:t>
            </w:r>
            <w:r>
              <w:br/>
            </w:r>
            <w:r>
              <w:rPr>
                <w:rFonts w:ascii="Times New Roman"/>
                <w:b w:val="false"/>
                <w:i w:val="false"/>
                <w:color w:val="000000"/>
                <w:sz w:val="20"/>
              </w:rPr>
              <w:t>(обязательно)</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Болжанып отырған оқу/тағылымдамадан өту елін көрсетіңіз/</w:t>
      </w:r>
    </w:p>
    <w:p>
      <w:pPr>
        <w:spacing w:after="0"/>
        <w:ind w:left="0"/>
        <w:jc w:val="both"/>
      </w:pPr>
      <w:r>
        <w:rPr>
          <w:rFonts w:ascii="Times New Roman"/>
          <w:b w:val="false"/>
          <w:i w:val="false"/>
          <w:color w:val="000000"/>
          <w:sz w:val="28"/>
        </w:rPr>
        <w:t>
      Укажите предполагаемую страну обучения/прохождения стажировки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Болжанып отырған оқу/тағылымдамадан өту тілін көрсетіңіз/</w:t>
      </w:r>
    </w:p>
    <w:p>
      <w:pPr>
        <w:spacing w:after="0"/>
        <w:ind w:left="0"/>
        <w:jc w:val="both"/>
      </w:pPr>
      <w:r>
        <w:rPr>
          <w:rFonts w:ascii="Times New Roman"/>
          <w:b w:val="false"/>
          <w:i w:val="false"/>
          <w:color w:val="000000"/>
          <w:sz w:val="28"/>
        </w:rPr>
        <w:t>
      Укажите предполагаемый язык обучения/прохождения стажировки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Оқу бағдарламасы/тағылымдама / Программа обучения/стажировка</w:t>
      </w:r>
    </w:p>
    <w:p>
      <w:pPr>
        <w:spacing w:after="0"/>
        <w:ind w:left="0"/>
        <w:jc w:val="both"/>
      </w:pPr>
      <w:r>
        <w:rPr>
          <w:rFonts w:ascii="Times New Roman"/>
          <w:b w:val="false"/>
          <w:i w:val="false"/>
          <w:color w:val="000000"/>
          <w:sz w:val="28"/>
        </w:rPr>
        <w:t xml:space="preserve">
      Магистратура </w:t>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/Докторантура </w:t>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/Резидентура </w:t>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/Тағылымдама </w:t>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/Стажировки </w:t>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"Болашақ" халықаралық стипендиясын тағайындау үшін басым мамандықтар тізбесіне сәйкес мамандықтың толық атауы және коды/ Полное наименование специальности и код согласно Перечню приоритетных специальностей для присуждения международной стипендии "Болашак"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Шетелдегі жоғары оқу орны/шетелдік ұйым/Высшее учебное заведение за рубежом/зарубежная организация*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Шетелдік жоғары оқу орындарына/мекемелерге оқу/тағылымдамадан өту үшін өз беттерінше түскен тұлғалар толтырады</w:t>
      </w:r>
    </w:p>
    <w:p>
      <w:pPr>
        <w:spacing w:after="0"/>
        <w:ind w:left="0"/>
        <w:jc w:val="both"/>
      </w:pPr>
      <w:r>
        <w:rPr>
          <w:rFonts w:ascii="Times New Roman"/>
          <w:b w:val="false"/>
          <w:i w:val="false"/>
          <w:color w:val="000000"/>
          <w:sz w:val="28"/>
        </w:rPr>
        <w:t>
      * Заполняется лицами, самостоятельно поступившими в зарубежные вузы/организации на академическое обучение/для прохождения стажировки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1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бойынша ақпарат/ Информация по участию в конкурсе на присуждение международной стипендии "Болашак"</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оқу/Академическое обучение</w:t>
            </w:r>
          </w:p>
        </w:tc>
        <w:tc>
          <w:tcPr>
            <w:tcW w:w="1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Прохождение стажировки</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 /</w:t>
            </w:r>
            <w:r>
              <w:br/>
            </w:r>
            <w:r>
              <w:rPr>
                <w:rFonts w:ascii="Times New Roman"/>
                <w:b w:val="false"/>
                <w:i w:val="false"/>
                <w:color w:val="000000"/>
                <w:sz w:val="20"/>
              </w:rPr>
              <w:t xml:space="preserve">
Самостоятельно поступивший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Тағылымдама/Стажировка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Қызметкер санатын көрсету/</w:t>
            </w:r>
            <w:r>
              <w:br/>
            </w:r>
            <w:r>
              <w:rPr>
                <w:rFonts w:ascii="Times New Roman"/>
                <w:b w:val="false"/>
                <w:i w:val="false"/>
                <w:color w:val="000000"/>
                <w:sz w:val="20"/>
              </w:rPr>
              <w:t>
Указать категорию работника:</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w:t>
            </w:r>
            <w:r>
              <w:br/>
            </w:r>
            <w:r>
              <w:rPr>
                <w:rFonts w:ascii="Times New Roman"/>
                <w:b w:val="false"/>
                <w:i w:val="false"/>
                <w:color w:val="000000"/>
                <w:sz w:val="20"/>
              </w:rPr>
              <w:t xml:space="preserve">
Государственные служащие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немесе педагог қызметкерлер/</w:t>
            </w:r>
            <w:r>
              <w:br/>
            </w:r>
            <w:r>
              <w:rPr>
                <w:rFonts w:ascii="Times New Roman"/>
                <w:b w:val="false"/>
                <w:i w:val="false"/>
                <w:color w:val="000000"/>
                <w:sz w:val="20"/>
              </w:rPr>
              <w:t xml:space="preserve">
Научные или педагогические работники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қызметкерлер/</w:t>
            </w:r>
            <w:r>
              <w:br/>
            </w:r>
            <w:r>
              <w:rPr>
                <w:rFonts w:ascii="Times New Roman"/>
                <w:b w:val="false"/>
                <w:i w:val="false"/>
                <w:color w:val="000000"/>
                <w:sz w:val="20"/>
              </w:rPr>
              <w:t xml:space="preserve">
Инженерно-технические работники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қызметкерлері, шығармашылық қызметкерлер/</w:t>
            </w:r>
            <w:r>
              <w:br/>
            </w:r>
            <w:r>
              <w:rPr>
                <w:rFonts w:ascii="Times New Roman"/>
                <w:b w:val="false"/>
                <w:i w:val="false"/>
                <w:color w:val="000000"/>
                <w:sz w:val="20"/>
              </w:rPr>
              <w:t xml:space="preserve">
Работники культуры, творческие работники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редакциясының қызметкерлері/</w:t>
            </w:r>
            <w:r>
              <w:br/>
            </w:r>
            <w:r>
              <w:rPr>
                <w:rFonts w:ascii="Times New Roman"/>
                <w:b w:val="false"/>
                <w:i w:val="false"/>
                <w:color w:val="000000"/>
                <w:sz w:val="20"/>
              </w:rPr>
              <w:t>
Работники редакции средств</w:t>
            </w:r>
            <w:r>
              <w:br/>
            </w:r>
            <w:r>
              <w:rPr>
                <w:rFonts w:ascii="Times New Roman"/>
                <w:b w:val="false"/>
                <w:i w:val="false"/>
                <w:color w:val="000000"/>
                <w:sz w:val="20"/>
              </w:rPr>
              <w:t xml:space="preserve">
массовой информации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Бұл кестені "Халықаралық бағдарламалар орталығы" АҚ қызметкерлері толтырады/Данная таблица заполняется сотрудниками АО "Центр международных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Ескертпелер/Замечания: ________________________________________________________</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Тексерді ______________________________________________________________________</w:t>
            </w:r>
            <w:r>
              <w:br/>
            </w:r>
            <w:r>
              <w:rPr>
                <w:rFonts w:ascii="Times New Roman"/>
                <w:b w:val="false"/>
                <w:i w:val="false"/>
                <w:color w:val="000000"/>
                <w:sz w:val="20"/>
              </w:rPr>
              <w:t>
Провел (жауапты қызметкердің аты-жөні, лауазымы/Ф.И.О., должность ответственного сотрудника)</w:t>
            </w:r>
            <w:r>
              <w:br/>
            </w:r>
            <w:r>
              <w:rPr>
                <w:rFonts w:ascii="Times New Roman"/>
                <w:b w:val="false"/>
                <w:i w:val="false"/>
                <w:color w:val="000000"/>
                <w:sz w:val="20"/>
              </w:rPr>
              <w:t>
Қолы _________________________________ Тексеген күні _________________________</w:t>
            </w:r>
          </w:p>
        </w:tc>
      </w:tr>
    </w:tbl>
    <w:bookmarkStart w:name="z64" w:id="41"/>
    <w:p>
      <w:pPr>
        <w:spacing w:after="0"/>
        <w:ind w:left="0"/>
        <w:jc w:val="left"/>
      </w:pPr>
      <w:r>
        <w:rPr>
          <w:rFonts w:ascii="Times New Roman"/>
          <w:b/>
          <w:i w:val="false"/>
          <w:color w:val="000000"/>
        </w:rPr>
        <w:t xml:space="preserve"> I. ЖЕКЕ АҚПАРАТ / ЛИЧНАЯ ИНФОРМАЦИЯ</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Жеке куәліктің деректері/ </w:t>
            </w:r>
            <w:r>
              <w:br/>
            </w:r>
            <w:r>
              <w:rPr>
                <w:rFonts w:ascii="Times New Roman"/>
                <w:b w:val="false"/>
                <w:i w:val="false"/>
                <w:color w:val="000000"/>
                <w:sz w:val="20"/>
              </w:rPr>
              <w:t>
Данные удостоверения личности</w:t>
            </w:r>
            <w:r>
              <w:br/>
            </w:r>
            <w:r>
              <w:rPr>
                <w:rFonts w:ascii="Times New Roman"/>
                <w:b w:val="false"/>
                <w:i w:val="false"/>
                <w:color w:val="000000"/>
                <w:sz w:val="20"/>
              </w:rPr>
              <w:t>
Нөмірі/ Номер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Берген мекеме/Кем выдан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Берілген күні - қолданылу мерзімі/Дата выдачи - срок действия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 /Паспортные данные</w:t>
            </w:r>
            <w:r>
              <w:br/>
            </w:r>
            <w:r>
              <w:rPr>
                <w:rFonts w:ascii="Times New Roman"/>
                <w:b w:val="false"/>
                <w:i w:val="false"/>
                <w:color w:val="000000"/>
                <w:sz w:val="20"/>
              </w:rPr>
              <w:t>
Нөмірі/ Номер</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Берген мекеме/ Кем выдан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Берілген күні - қолданылу мерзімі/Дата выдачи - срок действия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3.Сәйкестендіру нөмірі/ Идентификационный номер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күні/айы/жылы/ День/месяц/год рождения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5.Туған жері/место рождения</w:t>
            </w:r>
            <w:r>
              <w:br/>
            </w:r>
            <w:r>
              <w:rPr>
                <w:rFonts w:ascii="Times New Roman"/>
                <w:b w:val="false"/>
                <w:i w:val="false"/>
                <w:color w:val="000000"/>
                <w:sz w:val="20"/>
              </w:rPr>
              <w:t xml:space="preserve">
Ауыл /село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Ұлты/национальность</w:t>
            </w:r>
            <w:r>
              <w:br/>
            </w:r>
            <w:r>
              <w:rPr>
                <w:rFonts w:ascii="Times New Roman"/>
                <w:b w:val="false"/>
                <w:i w:val="false"/>
                <w:color w:val="000000"/>
                <w:sz w:val="20"/>
              </w:rPr>
              <w:t>
_____________________________________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жағдайы/Семейное положение</w:t>
            </w:r>
            <w:r>
              <w:br/>
            </w:r>
            <w:r>
              <w:rPr>
                <w:rFonts w:ascii="Times New Roman"/>
                <w:b w:val="false"/>
                <w:i w:val="false"/>
                <w:color w:val="000000"/>
                <w:sz w:val="20"/>
              </w:rPr>
              <w:t>
_______________________________________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деректері*/Контактные данные*</w:t>
            </w:r>
            <w:r>
              <w:br/>
            </w:r>
            <w:r>
              <w:rPr>
                <w:rFonts w:ascii="Times New Roman"/>
                <w:b w:val="false"/>
                <w:i w:val="false"/>
                <w:color w:val="000000"/>
                <w:sz w:val="20"/>
              </w:rPr>
              <w:t>
Коды, үй телефоны /Код, домашний телефон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Ұялы телефонының нөмірі /Мобильный номер телефон*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Коды, жұмыс телефоны /Код, рабочий телефон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Қосымша байланыс телефондары*/Дополнительные контактные телефоны*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e-mail*</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(Электрондық почтанызды үнемі тексеру қажет/ Необходимо регулярно проверять электронную почту)</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индексі)/Место проживания* (полный адрес, индекс)</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 (толық мекенжайы, индексі)/Место прописки* (полный адрес, индекс)</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деректеріңіз өзгерген жағдайда ол туралы 5 күн ішінде "Халықаралық бағдарламалар орталығы" АҚ-ның қызметкерлерін ескерту қажет.</w:t>
            </w:r>
            <w:r>
              <w:br/>
            </w:r>
            <w:r>
              <w:rPr>
                <w:rFonts w:ascii="Times New Roman"/>
                <w:b w:val="false"/>
                <w:i w:val="false"/>
                <w:color w:val="000000"/>
                <w:sz w:val="20"/>
              </w:rPr>
              <w:t>
* В случае изменения контактных данных в течение 5 дней необходимо оповестить сотрудников АО "Центр международных программ".</w:t>
            </w:r>
            <w:r>
              <w:br/>
            </w:r>
            <w:r>
              <w:rPr>
                <w:rFonts w:ascii="Times New Roman"/>
                <w:b w:val="false"/>
                <w:i w:val="false"/>
                <w:color w:val="000000"/>
                <w:sz w:val="20"/>
              </w:rPr>
              <w:t>
 * Міндетті түрде/ в обязательном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Ата-анаңыздың қызмет ету саласын көрсетіңіз /Укажите сферу деятельности родителей:</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Әкесі/Отец</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қызметші/Военнослужащий </w:t>
            </w:r>
            <w:r>
              <w:br/>
            </w:r>
            <w:r>
              <w:rPr>
                <w:rFonts w:ascii="Times New Roman"/>
                <w:b w:val="false"/>
                <w:i w:val="false"/>
                <w:color w:val="000000"/>
                <w:sz w:val="20"/>
              </w:rPr>
              <w:t xml:space="preserve">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қызметші/Государственный служащий </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Бюджеттік мекеме қызметкері/Работник бюджетной организации </w:t>
            </w:r>
            <w:r>
              <w:br/>
            </w:r>
            <w:r>
              <w:rPr>
                <w:rFonts w:ascii="Times New Roman"/>
                <w:b w:val="false"/>
                <w:i w:val="false"/>
                <w:color w:val="000000"/>
                <w:sz w:val="20"/>
              </w:rPr>
              <w:t xml:space="preserve">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 құрылым қызметкері/Работник частной структуры </w:t>
            </w:r>
            <w:r>
              <w:br/>
            </w:r>
            <w:r>
              <w:rPr>
                <w:rFonts w:ascii="Times New Roman"/>
                <w:b w:val="false"/>
                <w:i w:val="false"/>
                <w:color w:val="000000"/>
                <w:sz w:val="20"/>
              </w:rPr>
              <w:t xml:space="preserve">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кәсіпорын қызметкері/ Работник государственного предприятия </w:t>
            </w:r>
            <w:r>
              <w:br/>
            </w:r>
            <w:r>
              <w:rPr>
                <w:rFonts w:ascii="Times New Roman"/>
                <w:b w:val="false"/>
                <w:i w:val="false"/>
                <w:color w:val="000000"/>
                <w:sz w:val="20"/>
              </w:rPr>
              <w:t xml:space="preserve">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Зейнеткер/Пенсионер </w:t>
            </w:r>
            <w:r>
              <w:br/>
            </w:r>
            <w:r>
              <w:rPr>
                <w:rFonts w:ascii="Times New Roman"/>
                <w:b w:val="false"/>
                <w:i w:val="false"/>
                <w:color w:val="000000"/>
                <w:sz w:val="20"/>
              </w:rPr>
              <w:t xml:space="preserve">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Жұмыссыз/Безработный </w:t>
            </w:r>
            <w:r>
              <w:br/>
            </w:r>
            <w:r>
              <w:rPr>
                <w:rFonts w:ascii="Times New Roman"/>
                <w:b w:val="false"/>
                <w:i w:val="false"/>
                <w:color w:val="000000"/>
                <w:sz w:val="20"/>
              </w:rPr>
              <w:t xml:space="preserve">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Ата-анасы жоқ/Нет родителей </w:t>
            </w:r>
            <w:r>
              <w:br/>
            </w:r>
            <w:r>
              <w:rPr>
                <w:rFonts w:ascii="Times New Roman"/>
                <w:b w:val="false"/>
                <w:i w:val="false"/>
                <w:color w:val="000000"/>
                <w:sz w:val="20"/>
              </w:rPr>
              <w:t xml:space="preserve">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 _____________________</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Әскери қызметші/Военнослужащий </w:t>
            </w:r>
            <w:r>
              <w:br/>
            </w:r>
            <w:r>
              <w:rPr>
                <w:rFonts w:ascii="Times New Roman"/>
                <w:b w:val="false"/>
                <w:i w:val="false"/>
                <w:color w:val="000000"/>
                <w:sz w:val="20"/>
              </w:rPr>
              <w:t xml:space="preserve">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қызметші/Государственный служащий </w:t>
            </w:r>
            <w:r>
              <w:br/>
            </w:r>
            <w:r>
              <w:rPr>
                <w:rFonts w:ascii="Times New Roman"/>
                <w:b w:val="false"/>
                <w:i w:val="false"/>
                <w:color w:val="000000"/>
                <w:sz w:val="20"/>
              </w:rPr>
              <w:t xml:space="preserve">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Бюджеттік мекеме қызметкері/ Работник бюджетной организации </w:t>
            </w:r>
            <w:r>
              <w:br/>
            </w:r>
            <w:r>
              <w:rPr>
                <w:rFonts w:ascii="Times New Roman"/>
                <w:b w:val="false"/>
                <w:i w:val="false"/>
                <w:color w:val="000000"/>
                <w:sz w:val="20"/>
              </w:rPr>
              <w:t xml:space="preserve">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 құрылым қызметкері/Работник частной структуры </w:t>
            </w:r>
            <w:r>
              <w:br/>
            </w:r>
            <w:r>
              <w:rPr>
                <w:rFonts w:ascii="Times New Roman"/>
                <w:b w:val="false"/>
                <w:i w:val="false"/>
                <w:color w:val="000000"/>
                <w:sz w:val="20"/>
              </w:rPr>
              <w:t xml:space="preserve">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кәсіпорын қызметкері/ Работник государственного предприятия </w:t>
            </w:r>
            <w:r>
              <w:br/>
            </w:r>
            <w:r>
              <w:rPr>
                <w:rFonts w:ascii="Times New Roman"/>
                <w:b w:val="false"/>
                <w:i w:val="false"/>
                <w:color w:val="000000"/>
                <w:sz w:val="20"/>
              </w:rPr>
              <w:t xml:space="preserve">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Зейнеткер/Пенсионер </w:t>
            </w:r>
            <w:r>
              <w:br/>
            </w:r>
            <w:r>
              <w:rPr>
                <w:rFonts w:ascii="Times New Roman"/>
                <w:b w:val="false"/>
                <w:i w:val="false"/>
                <w:color w:val="000000"/>
                <w:sz w:val="20"/>
              </w:rPr>
              <w:t xml:space="preserve">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Жұмыссыз/Безработный </w:t>
            </w:r>
            <w:r>
              <w:br/>
            </w:r>
            <w:r>
              <w:rPr>
                <w:rFonts w:ascii="Times New Roman"/>
                <w:b w:val="false"/>
                <w:i w:val="false"/>
                <w:color w:val="000000"/>
                <w:sz w:val="20"/>
              </w:rPr>
              <w:t xml:space="preserve">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Ата-анасы жоқ/Нет родителей </w:t>
            </w:r>
            <w:r>
              <w:br/>
            </w:r>
            <w:r>
              <w:rPr>
                <w:rFonts w:ascii="Times New Roman"/>
                <w:b w:val="false"/>
                <w:i w:val="false"/>
                <w:color w:val="000000"/>
                <w:sz w:val="20"/>
              </w:rPr>
              <w:t xml:space="preserve">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 ____________________</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Жақын туған-туысқандары/ата-аналары/жұбайы/балалары туралы мәліметтер: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ближайших родственниках/родители/супруг(а)/дети: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2197"/>
        <w:gridCol w:w="4384"/>
        <w:gridCol w:w="3727"/>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r>
              <w:br/>
            </w:r>
            <w:r>
              <w:rPr>
                <w:rFonts w:ascii="Times New Roman"/>
                <w:b w:val="false"/>
                <w:i w:val="false"/>
                <w:color w:val="000000"/>
                <w:sz w:val="20"/>
              </w:rPr>
              <w:t>Степень родства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туған жылы</w:t>
            </w:r>
            <w:r>
              <w:br/>
            </w:r>
            <w:r>
              <w:rPr>
                <w:rFonts w:ascii="Times New Roman"/>
                <w:b w:val="false"/>
                <w:i w:val="false"/>
                <w:color w:val="000000"/>
                <w:sz w:val="20"/>
              </w:rPr>
              <w:t>ФИО, год рождения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w:t>
            </w:r>
            <w:r>
              <w:br/>
            </w:r>
            <w:r>
              <w:rPr>
                <w:rFonts w:ascii="Times New Roman"/>
                <w:b w:val="false"/>
                <w:i w:val="false"/>
                <w:color w:val="000000"/>
                <w:sz w:val="20"/>
              </w:rPr>
              <w:t>Место работы /учебы/, должность, телефон, код</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 қаланың/ өңірінің коды</w:t>
            </w:r>
            <w:r>
              <w:br/>
            </w:r>
            <w:r>
              <w:rPr>
                <w:rFonts w:ascii="Times New Roman"/>
                <w:b w:val="false"/>
                <w:i w:val="false"/>
                <w:color w:val="000000"/>
                <w:sz w:val="20"/>
              </w:rPr>
              <w:t>Домашний адрес, код города/региона, телефон</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Әкесі/Отец</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Жұбайы/Супруг(а)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Балалары/Дети</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42"/>
    <w:p>
      <w:pPr>
        <w:spacing w:after="0"/>
        <w:ind w:left="0"/>
        <w:jc w:val="left"/>
      </w:pPr>
      <w:r>
        <w:rPr>
          <w:rFonts w:ascii="Times New Roman"/>
          <w:b/>
          <w:i w:val="false"/>
          <w:color w:val="000000"/>
        </w:rPr>
        <w:t xml:space="preserve"> II.БІЛІМІ/ОБРАЗОВАНИЕ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Жоғары білім/Высшее образование</w:t>
            </w:r>
            <w:r>
              <w:br/>
            </w:r>
            <w:r>
              <w:rPr>
                <w:rFonts w:ascii="Times New Roman"/>
                <w:b w:val="false"/>
                <w:i w:val="false"/>
                <w:color w:val="000000"/>
                <w:sz w:val="20"/>
              </w:rPr>
              <w:t>
Жоғары оқу орнының атауы, орналасқан жері/Наименование вуза, местонахождение</w:t>
            </w:r>
            <w:r>
              <w:br/>
            </w:r>
            <w:r>
              <w:rPr>
                <w:rFonts w:ascii="Times New Roman"/>
                <w:b w:val="false"/>
                <w:i w:val="false"/>
                <w:color w:val="000000"/>
                <w:sz w:val="20"/>
              </w:rPr>
              <w:t>
___________________________________________________________________________</w:t>
            </w:r>
            <w:r>
              <w:br/>
            </w:r>
            <w:r>
              <w:rPr>
                <w:rFonts w:ascii="Times New Roman"/>
                <w:b w:val="false"/>
                <w:i w:val="false"/>
                <w:color w:val="000000"/>
                <w:sz w:val="20"/>
              </w:rPr>
              <w:t>
___________________________________________________________________________</w:t>
            </w:r>
            <w:r>
              <w:br/>
            </w:r>
            <w:r>
              <w:rPr>
                <w:rFonts w:ascii="Times New Roman"/>
                <w:b w:val="false"/>
                <w:i w:val="false"/>
                <w:color w:val="000000"/>
                <w:sz w:val="20"/>
              </w:rPr>
              <w:t>
___________________________________________________________________________</w:t>
            </w:r>
            <w:r>
              <w:br/>
            </w:r>
            <w:r>
              <w:rPr>
                <w:rFonts w:ascii="Times New Roman"/>
                <w:b w:val="false"/>
                <w:i w:val="false"/>
                <w:color w:val="000000"/>
                <w:sz w:val="20"/>
              </w:rPr>
              <w:t>
Оқу бағдарламасы/ Программа обучения ________________________________________</w:t>
            </w:r>
            <w:r>
              <w:br/>
            </w:r>
            <w:r>
              <w:rPr>
                <w:rFonts w:ascii="Times New Roman"/>
                <w:b w:val="false"/>
                <w:i w:val="false"/>
                <w:color w:val="000000"/>
                <w:sz w:val="20"/>
              </w:rPr>
              <w:t>
Оқу тілі/Язык обучения_______________________________________________________</w:t>
            </w:r>
            <w:r>
              <w:br/>
            </w:r>
            <w:r>
              <w:rPr>
                <w:rFonts w:ascii="Times New Roman"/>
                <w:b w:val="false"/>
                <w:i w:val="false"/>
                <w:color w:val="000000"/>
                <w:sz w:val="20"/>
              </w:rPr>
              <w:t>
Мамандығы/ Специальность __________________________________________________</w:t>
            </w:r>
            <w:r>
              <w:br/>
            </w:r>
            <w:r>
              <w:rPr>
                <w:rFonts w:ascii="Times New Roman"/>
                <w:b w:val="false"/>
                <w:i w:val="false"/>
                <w:color w:val="000000"/>
                <w:sz w:val="20"/>
              </w:rPr>
              <w:t>
___________________________________________________________________________</w:t>
            </w:r>
            <w:r>
              <w:br/>
            </w:r>
            <w:r>
              <w:rPr>
                <w:rFonts w:ascii="Times New Roman"/>
                <w:b w:val="false"/>
                <w:i w:val="false"/>
                <w:color w:val="000000"/>
                <w:sz w:val="20"/>
              </w:rPr>
              <w:t>
Оқу шарттары/Условия обучения ______________________________________________</w:t>
            </w:r>
            <w:r>
              <w:br/>
            </w:r>
            <w:r>
              <w:rPr>
                <w:rFonts w:ascii="Times New Roman"/>
                <w:b w:val="false"/>
                <w:i w:val="false"/>
                <w:color w:val="000000"/>
                <w:sz w:val="20"/>
              </w:rPr>
              <w:t>
(Мемлекеттік білім беру гранты/бюджет/ақылы бөлім)/Государственный образовательный грант/ бюджет/платное отделение)</w:t>
            </w:r>
            <w:r>
              <w:br/>
            </w:r>
            <w:r>
              <w:rPr>
                <w:rFonts w:ascii="Times New Roman"/>
                <w:b w:val="false"/>
                <w:i w:val="false"/>
                <w:color w:val="000000"/>
                <w:sz w:val="20"/>
              </w:rPr>
              <w:t>
Жоғары оқу орнына түскен/бітірген жылдары/Годы поступления/окончания вуза _____</w:t>
            </w:r>
            <w:r>
              <w:br/>
            </w:r>
            <w:r>
              <w:rPr>
                <w:rFonts w:ascii="Times New Roman"/>
                <w:b w:val="false"/>
                <w:i w:val="false"/>
                <w:color w:val="000000"/>
                <w:sz w:val="20"/>
              </w:rPr>
              <w:t>
Диплом қосымшасы бойынша орташа балы/Средний балл по приложению к диплому 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Жоғары оқу орнынан кейінгі білімі/Послевузовское образование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жоғары оқу орнынан кейін аяқтаған барлық білім бағдарламаларды (магистратура, </w:t>
                  </w:r>
                  <w:r>
                    <w:br/>
                  </w:r>
                  <w:r>
                    <w:rPr>
                      <w:rFonts w:ascii="Times New Roman"/>
                      <w:b w:val="false"/>
                      <w:i w:val="false"/>
                      <w:color w:val="000000"/>
                      <w:sz w:val="20"/>
                    </w:rPr>
                    <w:t>
PhD докторы, бейін бойынша доктор, резидентура және басқа да) атаңыз:/</w:t>
                  </w:r>
                  <w:r>
                    <w:br/>
                  </w:r>
                  <w:r>
                    <w:rPr>
                      <w:rFonts w:ascii="Times New Roman"/>
                      <w:b w:val="false"/>
                      <w:i w:val="false"/>
                      <w:color w:val="000000"/>
                      <w:sz w:val="20"/>
                    </w:rPr>
                    <w:t>
Перечислите все послевузовские программы (магистратура, доктор PhD, доктор по профилю, резидентура и другие), которые Вы завершили: ___________________________________</w:t>
                  </w:r>
                  <w:r>
                    <w:br/>
                  </w:r>
                  <w:r>
                    <w:rPr>
                      <w:rFonts w:ascii="Times New Roman"/>
                      <w:b w:val="false"/>
                      <w:i w:val="false"/>
                      <w:color w:val="000000"/>
                      <w:sz w:val="20"/>
                    </w:rPr>
                    <w:t>
____________________________________________________________________________</w:t>
                  </w:r>
                  <w:r>
                    <w:br/>
                  </w:r>
                  <w:r>
                    <w:rPr>
                      <w:rFonts w:ascii="Times New Roman"/>
                      <w:b w:val="false"/>
                      <w:i w:val="false"/>
                      <w:color w:val="000000"/>
                      <w:sz w:val="20"/>
                    </w:rPr>
                    <w:t>
Мамандық/Специальность _____________________________________________________</w:t>
                  </w:r>
                  <w:r>
                    <w:br/>
                  </w:r>
                  <w:r>
                    <w:rPr>
                      <w:rFonts w:ascii="Times New Roman"/>
                      <w:b w:val="false"/>
                      <w:i w:val="false"/>
                      <w:color w:val="000000"/>
                      <w:sz w:val="20"/>
                    </w:rPr>
                    <w:t>
Дәреже/Степень ______________________________________________________________</w:t>
                  </w:r>
                  <w:r>
                    <w:br/>
                  </w:r>
                  <w:r>
                    <w:rPr>
                      <w:rFonts w:ascii="Times New Roman"/>
                      <w:b w:val="false"/>
                      <w:i w:val="false"/>
                      <w:color w:val="000000"/>
                      <w:sz w:val="20"/>
                    </w:rPr>
                    <w:t>
Бағдарлама/Программа________________ Оқу мерзімі/Период обучения ______________</w:t>
                  </w:r>
                  <w:r>
                    <w:br/>
                  </w:r>
                  <w:r>
                    <w:rPr>
                      <w:rFonts w:ascii="Times New Roman"/>
                      <w:b w:val="false"/>
                      <w:i w:val="false"/>
                      <w:color w:val="000000"/>
                      <w:sz w:val="20"/>
                    </w:rPr>
                    <w:t>
Оқу орнының атауы/Наименование учебного заведения ____________________________</w:t>
                  </w:r>
                  <w:r>
                    <w:br/>
                  </w:r>
                  <w:r>
                    <w:rPr>
                      <w:rFonts w:ascii="Times New Roman"/>
                      <w:b w:val="false"/>
                      <w:i w:val="false"/>
                      <w:color w:val="000000"/>
                      <w:sz w:val="20"/>
                    </w:rPr>
                    <w:t>
Орналасқан жері/Местонахождение _____________________________________________</w:t>
                  </w:r>
                </w:p>
              </w:tc>
            </w:tr>
          </w:tbl>
          <w:p/>
          <w:p>
            <w:pPr>
              <w:spacing w:after="0"/>
              <w:ind w:left="0"/>
              <w:jc w:val="both"/>
            </w:pPr>
            <w:r>
              <w:br/>
            </w:r>
            <w:r>
              <w:rPr>
                <w:rFonts w:ascii="Times New Roman"/>
                <w:b w:val="false"/>
                <w:i w:val="false"/>
                <w:color w:val="000000"/>
                <w:sz w:val="20"/>
              </w:rPr>
              <w:t>
</w:t>
            </w:r>
          </w:p>
        </w:tc>
      </w:tr>
    </w:tbl>
    <w:bookmarkStart w:name="z66" w:id="43"/>
    <w:p>
      <w:pPr>
        <w:spacing w:after="0"/>
        <w:ind w:left="0"/>
        <w:jc w:val="left"/>
      </w:pPr>
      <w:r>
        <w:rPr>
          <w:rFonts w:ascii="Times New Roman"/>
          <w:b/>
          <w:i w:val="false"/>
          <w:color w:val="000000"/>
        </w:rPr>
        <w:t xml:space="preserve"> III. КӘСІБИ ҚЫЗМЕТІ/ПРОФЕССИОНАЛЬНАЯ ДЕЯТЕЛЬНОСТЬ</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2502"/>
        <w:gridCol w:w="2680"/>
        <w:gridCol w:w="1190"/>
        <w:gridCol w:w="34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Еңбек ету қызметі/Трудовая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жылы/Месяц и год</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r>
              <w:br/>
            </w:r>
            <w:r>
              <w:rPr>
                <w:rFonts w:ascii="Times New Roman"/>
                <w:b w:val="false"/>
                <w:i w:val="false"/>
                <w:color w:val="000000"/>
                <w:sz w:val="20"/>
              </w:rPr>
              <w:t>Наименование места работы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r>
              <w:br/>
            </w:r>
            <w:r>
              <w:rPr>
                <w:rFonts w:ascii="Times New Roman"/>
                <w:b w:val="false"/>
                <w:i w:val="false"/>
                <w:color w:val="000000"/>
                <w:sz w:val="20"/>
              </w:rPr>
              <w:t>Должность</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жері</w:t>
            </w:r>
            <w:r>
              <w:br/>
            </w:r>
            <w:r>
              <w:rPr>
                <w:rFonts w:ascii="Times New Roman"/>
                <w:b w:val="false"/>
                <w:i w:val="false"/>
                <w:color w:val="000000"/>
                <w:sz w:val="20"/>
              </w:rPr>
              <w:t>Адрес места работы</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Келген/Приема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44"/>
    <w:p>
      <w:pPr>
        <w:spacing w:after="0"/>
        <w:ind w:left="0"/>
        <w:jc w:val="left"/>
      </w:pPr>
      <w:r>
        <w:rPr>
          <w:rFonts w:ascii="Times New Roman"/>
          <w:b/>
          <w:i w:val="false"/>
          <w:color w:val="000000"/>
        </w:rPr>
        <w:t xml:space="preserve"> IV. КОНКУРСҚА ҚАТЫСУ ТУРАЛЫ АҚПАРАТ/</w:t>
      </w:r>
      <w:r>
        <w:br/>
      </w:r>
      <w:r>
        <w:rPr>
          <w:rFonts w:ascii="Times New Roman"/>
          <w:b/>
          <w:i w:val="false"/>
          <w:color w:val="000000"/>
        </w:rPr>
        <w:t>ИНФОРМАЦИЯ ПО УЧАСТИЮ В КОНКУРСЕ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1"/>
        <w:gridCol w:w="3395"/>
        <w:gridCol w:w="12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Бұған дейін Сіз шетел тілі бойынша арнайы емтихан немесе тест (TOEFL, IELTS, GMAT, GRE, DSH, DELF және т.б.) тапсырдыңыз ба?/</w:t>
            </w:r>
            <w:r>
              <w:br/>
            </w:r>
            <w:r>
              <w:rPr>
                <w:rFonts w:ascii="Times New Roman"/>
                <w:b w:val="false"/>
                <w:i w:val="false"/>
                <w:color w:val="000000"/>
                <w:sz w:val="20"/>
              </w:rPr>
              <w:t>
Сдавали ли Вы раньше специализированные экзамены или тесты (TOEFL, IELTS, GMAT, GRE, DSH, DELF и др.) по иностранному языку?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Иә/Да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Жоқ/Нет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тапсырсаңыз, онда келесі кестені толтырыңыз/ Если сдавали, то заполните следующую таблицу:</w:t>
            </w:r>
          </w:p>
        </w:tc>
      </w:tr>
      <w:tr>
        <w:trPr>
          <w:trHeight w:val="30" w:hRule="atLeast"/>
        </w:trPr>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r>
              <w:br/>
            </w:r>
            <w:r>
              <w:rPr>
                <w:rFonts w:ascii="Times New Roman"/>
                <w:b w:val="false"/>
                <w:i w:val="false"/>
                <w:color w:val="000000"/>
                <w:sz w:val="20"/>
              </w:rPr>
              <w:t>Официальное наименование теста</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r>
              <w:br/>
            </w:r>
            <w:r>
              <w:rPr>
                <w:rFonts w:ascii="Times New Roman"/>
                <w:b w:val="false"/>
                <w:i w:val="false"/>
                <w:color w:val="000000"/>
                <w:sz w:val="20"/>
              </w:rPr>
              <w:t>Результат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r>
              <w:br/>
            </w:r>
            <w:r>
              <w:rPr>
                <w:rFonts w:ascii="Times New Roman"/>
                <w:b w:val="false"/>
                <w:i w:val="false"/>
                <w:color w:val="000000"/>
                <w:sz w:val="20"/>
              </w:rPr>
              <w:t>Дата сдачи</w:t>
            </w:r>
          </w:p>
        </w:tc>
      </w:tr>
      <w:tr>
        <w:trPr>
          <w:trHeight w:val="30" w:hRule="atLeast"/>
        </w:trPr>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Конкурс бойынша тілдік тестілеуден өтуге ниет білдірілген орын Астана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Место желаемого прохождения языкового тестирования по конкурсу Алматы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Бұған дейін Сіз мемлекеттік тілді білу деңгейін анықтайтын арнайы емтихан (ҚАЗТЕСТ) тапсырдыңыз ба?/</w:t>
            </w:r>
            <w:r>
              <w:br/>
            </w:r>
            <w:r>
              <w:rPr>
                <w:rFonts w:ascii="Times New Roman"/>
                <w:b w:val="false"/>
                <w:i w:val="false"/>
                <w:color w:val="000000"/>
                <w:sz w:val="20"/>
              </w:rPr>
              <w:t>Сдавали ли Вы раньше специализированный экзамен по определению уровня знания государственного языка (КАЗТЕСТ)?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Иә/Да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Жоқ/Нет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тапсырсаңыз, онда келесі кестені толтырыңыз/ Если сдавали, то заполните следующую таблицу:</w:t>
            </w:r>
          </w:p>
        </w:tc>
      </w:tr>
      <w:tr>
        <w:trPr>
          <w:trHeight w:val="30" w:hRule="atLeast"/>
        </w:trPr>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r>
              <w:br/>
            </w:r>
            <w:r>
              <w:rPr>
                <w:rFonts w:ascii="Times New Roman"/>
                <w:b w:val="false"/>
                <w:i w:val="false"/>
                <w:color w:val="000000"/>
                <w:sz w:val="20"/>
              </w:rPr>
              <w:t>Официальное наименование теста</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r>
              <w:br/>
            </w:r>
            <w:r>
              <w:rPr>
                <w:rFonts w:ascii="Times New Roman"/>
                <w:b w:val="false"/>
                <w:i w:val="false"/>
                <w:color w:val="000000"/>
                <w:sz w:val="20"/>
              </w:rPr>
              <w:t>Результат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r>
              <w:br/>
            </w:r>
            <w:r>
              <w:rPr>
                <w:rFonts w:ascii="Times New Roman"/>
                <w:b w:val="false"/>
                <w:i w:val="false"/>
                <w:color w:val="000000"/>
                <w:sz w:val="20"/>
              </w:rPr>
              <w:t>Дата сдачи</w:t>
            </w:r>
          </w:p>
        </w:tc>
      </w:tr>
      <w:tr>
        <w:trPr>
          <w:trHeight w:val="30" w:hRule="atLeast"/>
        </w:trPr>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Тағылымдамадан өту, оқу мерзімдері/Сроки обучения /прохождения стажировки ________________________________________________________________________________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2"/>
        <w:gridCol w:w="4098"/>
      </w:tblGrid>
      <w:tr>
        <w:trPr>
          <w:trHeight w:val="30" w:hRule="atLeast"/>
        </w:trPr>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Бұдан бұрын Сізге "Болашақ" халықаралық стипендиясы тағайындалды ма?/Присуждалась ли Вам ранее международная стипендия "Болашак"?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Иә/Да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Жоқ/Нет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Мен _____________________________________________, "Болашақ" халықаралық </w:t>
            </w:r>
            <w:r>
              <w:br/>
            </w:r>
            <w:r>
              <w:rPr>
                <w:rFonts w:ascii="Times New Roman"/>
                <w:b w:val="false"/>
                <w:i w:val="false"/>
                <w:color w:val="000000"/>
                <w:sz w:val="20"/>
              </w:rPr>
              <w:t>
             (Тегі, Аты, Әкесінің аты (бар болса) толық)</w:t>
            </w:r>
            <w:r>
              <w:br/>
            </w:r>
            <w:r>
              <w:rPr>
                <w:rFonts w:ascii="Times New Roman"/>
                <w:b w:val="false"/>
                <w:i w:val="false"/>
                <w:color w:val="000000"/>
                <w:sz w:val="20"/>
              </w:rPr>
              <w:t>
стипендиясына үміткер, осы сауалнамада көрсетілген барлық ақпараттың толық және нақты болып табылатынын растаймын.</w:t>
            </w:r>
            <w:r>
              <w:br/>
            </w: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r>
              <w:br/>
            </w:r>
            <w:r>
              <w:rPr>
                <w:rFonts w:ascii="Times New Roman"/>
                <w:b w:val="false"/>
                <w:i w:val="false"/>
                <w:color w:val="000000"/>
                <w:sz w:val="20"/>
              </w:rPr>
              <w:t>
Мен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қағиданың және "Болашақ" халықаралық стипендиясын жұмсау бағыттарының талаптарымен таныстым.</w:t>
            </w:r>
            <w:r>
              <w:br/>
            </w: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Тәуелсіз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"Халықаралық бағдарламалар орталығы" АҚ іріктеу конкурсы нәтижелерінің ресми сайтында орналастыру жолымен берілуіне қарсы емеспін.</w:t>
            </w:r>
            <w:r>
              <w:br/>
            </w:r>
            <w:r>
              <w:rPr>
                <w:rFonts w:ascii="Times New Roman"/>
                <w:b w:val="false"/>
                <w:i w:val="false"/>
                <w:color w:val="000000"/>
                <w:sz w:val="20"/>
              </w:rPr>
              <w:t>
Конкурстық іріктеудің барлық кезеңдеріне келуге дербес жауапкершілікте боламын және ата-анамның/қамқоршылардың және басқа да делдалдардың қатысуынсыз конкурстың барлық кезеңдерінен өз бетімен өтуге міндеттенемін. Конкурстан өту кезінде конкурстың кезеңдерін ұйымдастыруға және өткізуге жауап беретін ұйымдар мен ведомстволардың қызметкерлерімен ізетті болуға міндеттенемін. Осы сауалнаманың 7-тармағында көрсетілген электрондық почтаны тұрақты тексеруге және қажетті сұранысқа уақытылы жауап беруге міндет аламын.</w:t>
            </w:r>
            <w:r>
              <w:br/>
            </w:r>
            <w:r>
              <w:rPr>
                <w:rFonts w:ascii="Times New Roman"/>
                <w:b w:val="false"/>
                <w:i w:val="false"/>
                <w:color w:val="000000"/>
                <w:sz w:val="20"/>
              </w:rPr>
              <w:t xml:space="preserve">
Я________________________________________________________________, претендент(ка) </w:t>
            </w:r>
            <w:r>
              <w:br/>
            </w:r>
            <w:r>
              <w:rPr>
                <w:rFonts w:ascii="Times New Roman"/>
                <w:b w:val="false"/>
                <w:i w:val="false"/>
                <w:color w:val="000000"/>
                <w:sz w:val="20"/>
              </w:rPr>
              <w:t>                     (Фамилия, Имя, Отчество (при наличии) полностью)</w:t>
            </w:r>
            <w:r>
              <w:br/>
            </w:r>
            <w:r>
              <w:rPr>
                <w:rFonts w:ascii="Times New Roman"/>
                <w:b w:val="false"/>
                <w:i w:val="false"/>
                <w:color w:val="000000"/>
                <w:sz w:val="20"/>
              </w:rPr>
              <w:t>
международную стипендию "Болашак" подтверждаю, что вся информация, представленная мною в данной анкете является полной и достоверной.</w:t>
            </w:r>
            <w:r>
              <w:br/>
            </w:r>
            <w:r>
              <w:rPr>
                <w:rFonts w:ascii="Times New Roman"/>
                <w:b w:val="false"/>
                <w:i w:val="false"/>
                <w:color w:val="000000"/>
                <w:sz w:val="20"/>
              </w:rPr>
              <w:t>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r>
              <w:br/>
            </w:r>
            <w:r>
              <w:rPr>
                <w:rFonts w:ascii="Times New Roman"/>
                <w:b w:val="false"/>
                <w:i w:val="false"/>
                <w:color w:val="000000"/>
                <w:sz w:val="20"/>
              </w:rPr>
              <w:t>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w:t>
            </w:r>
            <w:r>
              <w:br/>
            </w: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r>
              <w:br/>
            </w:r>
            <w:r>
              <w:rPr>
                <w:rFonts w:ascii="Times New Roman"/>
                <w:b w:val="false"/>
                <w:i w:val="false"/>
                <w:color w:val="000000"/>
                <w:sz w:val="20"/>
              </w:rPr>
              <w:t>Я несу персональную ответственность за явку на все этапы конкурсного отбора и обязуюсь проходить все этапы конкурса самостоятельно, без участия родителей/попечителей или других посредников. При прохождении конкурса обязуюсь быть вежливым с сотрудниками организаций и ведомств, отвечающих за организацию и проведение этапов конкурса. Обязуюсь регулярно проверять электронную почту, указанную в пункте 8 данной анкеты и своевременно отвечать на запрашиваемую информацию.</w:t>
            </w:r>
            <w:r>
              <w:br/>
            </w:r>
            <w:r>
              <w:rPr>
                <w:rFonts w:ascii="Times New Roman"/>
                <w:b w:val="false"/>
                <w:i w:val="false"/>
                <w:color w:val="000000"/>
                <w:sz w:val="20"/>
              </w:rPr>
              <w:t>
Төменде өзіңіздің қолыңызбен мынадай мәтінді жазыңыз:</w:t>
            </w:r>
            <w:r>
              <w:br/>
            </w:r>
            <w:r>
              <w:rPr>
                <w:rFonts w:ascii="Times New Roman"/>
                <w:b w:val="false"/>
                <w:i w:val="false"/>
                <w:color w:val="000000"/>
                <w:sz w:val="20"/>
              </w:rPr>
              <w:t xml:space="preserve">
Осы қосымшаны мен өз қолыммен толтырдым, әрбір парағы дәйектелді. </w:t>
            </w:r>
            <w:r>
              <w:rPr>
                <w:rFonts w:ascii="Times New Roman"/>
                <w:b w:val="false"/>
                <w:i/>
                <w:color w:val="000000"/>
                <w:sz w:val="20"/>
              </w:rPr>
              <w:t>Жоғарыда жазылған шарттармен және талаптармен таныстым және келісемін (жеке қолыммен нақтылаймын)</w:t>
            </w:r>
            <w:r>
              <w:br/>
            </w:r>
            <w:r>
              <w:rPr>
                <w:rFonts w:ascii="Times New Roman"/>
                <w:b w:val="false"/>
                <w:i w:val="false"/>
                <w:color w:val="000000"/>
                <w:sz w:val="20"/>
              </w:rPr>
              <w:t>
Пожалуйста, напишите ниже собственноручно прописью текст, выделенный курсивом:</w:t>
            </w:r>
            <w:r>
              <w:br/>
            </w:r>
            <w:r>
              <w:rPr>
                <w:rFonts w:ascii="Times New Roman"/>
                <w:b w:val="false"/>
                <w:i w:val="false"/>
                <w:color w:val="000000"/>
                <w:sz w:val="20"/>
              </w:rPr>
              <w:t>
Настоящее приложение заполнено мною собственноручно, каждая страница личного листа запарафирована.</w:t>
            </w:r>
            <w:r>
              <w:br/>
            </w:r>
            <w:r>
              <w:rPr>
                <w:rFonts w:ascii="Times New Roman"/>
                <w:b w:val="false"/>
                <w:i w:val="false"/>
                <w:color w:val="000000"/>
                <w:sz w:val="20"/>
              </w:rPr>
              <w:t>
</w:t>
            </w:r>
            <w:r>
              <w:rPr>
                <w:rFonts w:ascii="Times New Roman"/>
                <w:b w:val="false"/>
                <w:i/>
                <w:color w:val="000000"/>
                <w:sz w:val="20"/>
              </w:rPr>
              <w:t>С вышеперечисленными условиями и требованиями ознакомлен и согласен (подтверждаю личной подписью).</w:t>
            </w:r>
            <w:r>
              <w:br/>
            </w:r>
            <w:r>
              <w:rPr>
                <w:rFonts w:ascii="Times New Roman"/>
                <w:b w:val="false"/>
                <w:i w:val="false"/>
                <w:color w:val="000000"/>
                <w:sz w:val="20"/>
              </w:rPr>
              <w:t>
___________________________________________________________________________________________________________________ ___________________________________________________________________________________________________________________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__________________________________________________________________________________</w:t>
            </w:r>
            <w:r>
              <w:rPr>
                <w:rFonts w:ascii="Times New Roman"/>
                <w:b w:val="false"/>
                <w:i w:val="false"/>
                <w:color w:val="000000"/>
                <w:sz w:val="20"/>
              </w:rPr>
              <w:t>_________________________________</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жазбаша келісемін/Согласен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0"/>
              </w:rPr>
              <w:t>
Үміткердің қолы/Подпись претендента ____________________</w:t>
            </w:r>
            <w:r>
              <w:br/>
            </w:r>
            <w:r>
              <w:rPr>
                <w:rFonts w:ascii="Times New Roman"/>
                <w:b w:val="false"/>
                <w:i w:val="false"/>
                <w:color w:val="000000"/>
                <w:sz w:val="20"/>
              </w:rPr>
              <w:t>
Күні (құжаттарды тапсырған кезде көрсетіледі)/Дата (указывается на момент подачи документов) "________"______________________ 20______ года.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713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стипендиясының стипендиаты</w:t>
            </w:r>
            <w:r>
              <w:br/>
            </w:r>
            <w:r>
              <w:rPr>
                <w:rFonts w:ascii="Times New Roman"/>
                <w:b w:val="false"/>
                <w:i w:val="false"/>
                <w:color w:val="000000"/>
                <w:sz w:val="20"/>
              </w:rPr>
              <w:t>ретінде оқуға баратындар үшін</w:t>
            </w:r>
            <w:r>
              <w:br/>
            </w:r>
            <w:r>
              <w:rPr>
                <w:rFonts w:ascii="Times New Roman"/>
                <w:b w:val="false"/>
                <w:i w:val="false"/>
                <w:color w:val="000000"/>
                <w:sz w:val="20"/>
              </w:rPr>
              <w:t>кепілдік хатын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(оқуын жалғастырушылар)</w:t>
            </w:r>
          </w:p>
        </w:tc>
      </w:tr>
    </w:tbl>
    <w:p>
      <w:pPr>
        <w:spacing w:after="0"/>
        <w:ind w:left="0"/>
        <w:jc w:val="both"/>
      </w:pPr>
      <w:r>
        <w:rPr>
          <w:rFonts w:ascii="Times New Roman"/>
          <w:b w:val="false"/>
          <w:i w:val="false"/>
          <w:color w:val="000000"/>
          <w:sz w:val="28"/>
        </w:rPr>
        <w:t>
      "Халықаралық бағдарламалар орталығы"</w:t>
      </w:r>
      <w:r>
        <w:br/>
      </w:r>
      <w:r>
        <w:rPr>
          <w:rFonts w:ascii="Times New Roman"/>
          <w:b w:val="false"/>
          <w:i w:val="false"/>
          <w:color w:val="000000"/>
          <w:sz w:val="28"/>
        </w:rPr>
        <w:t>акционерлік қоғамының президенті</w:t>
      </w:r>
      <w:r>
        <w:br/>
      </w:r>
      <w:r>
        <w:rPr>
          <w:rFonts w:ascii="Times New Roman"/>
          <w:b w:val="false"/>
          <w:i w:val="false"/>
          <w:color w:val="000000"/>
          <w:sz w:val="28"/>
        </w:rPr>
        <w:t>___________________________________</w:t>
      </w:r>
      <w:r>
        <w:br/>
      </w:r>
      <w:r>
        <w:rPr>
          <w:rFonts w:ascii="Times New Roman"/>
          <w:b w:val="false"/>
          <w:i w:val="false"/>
          <w:color w:val="000000"/>
          <w:sz w:val="28"/>
        </w:rPr>
        <w:t>стипендиат_________________________</w:t>
      </w:r>
      <w:r>
        <w:br/>
      </w:r>
      <w:r>
        <w:rPr>
          <w:rFonts w:ascii="Times New Roman"/>
          <w:b w:val="false"/>
          <w:i w:val="false"/>
          <w:color w:val="000000"/>
          <w:sz w:val="28"/>
        </w:rPr>
        <w:t>(Тегі, аты, әкесінің аты (бар болса) толық)</w:t>
      </w:r>
      <w:r>
        <w:br/>
      </w:r>
      <w:r>
        <w:rPr>
          <w:rFonts w:ascii="Times New Roman"/>
          <w:b w:val="false"/>
          <w:i w:val="false"/>
          <w:color w:val="000000"/>
          <w:sz w:val="28"/>
        </w:rPr>
        <w:t>________________________бағдарламасы</w:t>
      </w:r>
      <w:r>
        <w:br/>
      </w:r>
      <w:r>
        <w:rPr>
          <w:rFonts w:ascii="Times New Roman"/>
          <w:b w:val="false"/>
          <w:i w:val="false"/>
          <w:color w:val="000000"/>
          <w:sz w:val="28"/>
        </w:rPr>
        <w:t>(бакалавриат/магистратура/аспирантура/</w:t>
      </w:r>
      <w:r>
        <w:br/>
      </w:r>
      <w:r>
        <w:rPr>
          <w:rFonts w:ascii="Times New Roman"/>
          <w:b w:val="false"/>
          <w:i w:val="false"/>
          <w:color w:val="000000"/>
          <w:sz w:val="28"/>
        </w:rPr>
        <w:t>докторантура/маман)</w:t>
      </w:r>
      <w:r>
        <w:br/>
      </w:r>
      <w:r>
        <w:rPr>
          <w:rFonts w:ascii="Times New Roman"/>
          <w:b w:val="false"/>
          <w:i w:val="false"/>
          <w:color w:val="000000"/>
          <w:sz w:val="28"/>
        </w:rPr>
        <w:t>мамандығы (Республикалық комиссияның</w:t>
      </w:r>
      <w:r>
        <w:br/>
      </w:r>
      <w:r>
        <w:rPr>
          <w:rFonts w:ascii="Times New Roman"/>
          <w:b w:val="false"/>
          <w:i w:val="false"/>
          <w:color w:val="000000"/>
          <w:sz w:val="28"/>
        </w:rPr>
        <w:t>хаттамасы бойынша) __________________</w:t>
      </w:r>
      <w:r>
        <w:br/>
      </w:r>
      <w:r>
        <w:rPr>
          <w:rFonts w:ascii="Times New Roman"/>
          <w:b w:val="false"/>
          <w:i w:val="false"/>
          <w:color w:val="000000"/>
          <w:sz w:val="28"/>
        </w:rPr>
        <w:t>елі және ЖОО ________________________</w:t>
      </w:r>
      <w:r>
        <w:br/>
      </w:r>
      <w:r>
        <w:rPr>
          <w:rFonts w:ascii="Times New Roman"/>
          <w:b w:val="false"/>
          <w:i w:val="false"/>
          <w:color w:val="000000"/>
          <w:sz w:val="28"/>
        </w:rPr>
        <w:t>Қазақстандағы почталық мекенжайы</w:t>
      </w:r>
      <w:r>
        <w:br/>
      </w:r>
      <w:r>
        <w:rPr>
          <w:rFonts w:ascii="Times New Roman"/>
          <w:b w:val="false"/>
          <w:i w:val="false"/>
          <w:color w:val="000000"/>
          <w:sz w:val="28"/>
        </w:rPr>
        <w:t>____________________________________</w:t>
      </w:r>
      <w:r>
        <w:br/>
      </w:r>
      <w:r>
        <w:rPr>
          <w:rFonts w:ascii="Times New Roman"/>
          <w:b w:val="false"/>
          <w:i w:val="false"/>
          <w:color w:val="000000"/>
          <w:sz w:val="28"/>
        </w:rPr>
        <w:t>телефоны ____________________________</w:t>
      </w:r>
      <w:r>
        <w:br/>
      </w:r>
      <w:r>
        <w:rPr>
          <w:rFonts w:ascii="Times New Roman"/>
          <w:b w:val="false"/>
          <w:i w:val="false"/>
          <w:color w:val="000000"/>
          <w:sz w:val="28"/>
        </w:rPr>
        <w:t>электрондық мекенжайы _______________</w:t>
      </w:r>
      <w:r>
        <w:br/>
      </w:r>
      <w:r>
        <w:rPr>
          <w:rFonts w:ascii="Times New Roman"/>
          <w:b w:val="false"/>
          <w:i w:val="false"/>
          <w:color w:val="000000"/>
          <w:sz w:val="28"/>
        </w:rPr>
        <w:t>ЖСН ________________________________</w:t>
      </w:r>
      <w:r>
        <w:br/>
      </w:r>
      <w:r>
        <w:rPr>
          <w:rFonts w:ascii="Times New Roman"/>
          <w:b w:val="false"/>
          <w:i w:val="false"/>
          <w:color w:val="000000"/>
          <w:sz w:val="28"/>
        </w:rPr>
        <w:t>(жеке сәйкестендіру нөмірі)</w:t>
      </w:r>
    </w:p>
    <w:bookmarkStart w:name="z69" w:id="45"/>
    <w:p>
      <w:pPr>
        <w:spacing w:after="0"/>
        <w:ind w:left="0"/>
        <w:jc w:val="left"/>
      </w:pPr>
      <w:r>
        <w:rPr>
          <w:rFonts w:ascii="Times New Roman"/>
          <w:b/>
          <w:i w:val="false"/>
          <w:color w:val="000000"/>
        </w:rPr>
        <w:t xml:space="preserve"> ӨТІНІШ</w:t>
      </w:r>
    </w:p>
    <w:bookmarkEnd w:id="45"/>
    <w:p>
      <w:pPr>
        <w:spacing w:after="0"/>
        <w:ind w:left="0"/>
        <w:jc w:val="both"/>
      </w:pPr>
      <w:r>
        <w:rPr>
          <w:rFonts w:ascii="Times New Roman"/>
          <w:b w:val="false"/>
          <w:i w:val="false"/>
          <w:color w:val="000000"/>
          <w:sz w:val="28"/>
        </w:rPr>
        <w:t>
      Мен, ____________________________________________________________________, Сізден</w:t>
      </w:r>
    </w:p>
    <w:p>
      <w:pPr>
        <w:spacing w:after="0"/>
        <w:ind w:left="0"/>
        <w:jc w:val="both"/>
      </w:pPr>
      <w:r>
        <w:rPr>
          <w:rFonts w:ascii="Times New Roman"/>
          <w:b w:val="false"/>
          <w:i w:val="false"/>
          <w:color w:val="000000"/>
          <w:sz w:val="28"/>
        </w:rPr>
        <w:t>
      (тиістісін көрсетіңіз):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____________________________________________________________________елшілігіне,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(елін көрсетіңіз)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ЖОО 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(мамандығын мен ЖОО көрсетіңіз)</w:t>
      </w:r>
    </w:p>
    <w:p>
      <w:pPr>
        <w:spacing w:after="0"/>
        <w:ind w:left="0"/>
        <w:jc w:val="both"/>
      </w:pPr>
      <w:r>
        <w:rPr>
          <w:rFonts w:ascii="Times New Roman"/>
          <w:b w:val="false"/>
          <w:i w:val="false"/>
          <w:color w:val="000000"/>
          <w:sz w:val="28"/>
        </w:rPr>
        <w:t>
      ұсыну үшін қаржылық кепілдеме хатын беруіңізді сұраймын.</w:t>
      </w:r>
    </w:p>
    <w:p>
      <w:pPr>
        <w:spacing w:after="0"/>
        <w:ind w:left="0"/>
        <w:jc w:val="both"/>
      </w:pPr>
      <w:r>
        <w:rPr>
          <w:rFonts w:ascii="Times New Roman"/>
          <w:b w:val="false"/>
          <w:i w:val="false"/>
          <w:color w:val="000000"/>
          <w:sz w:val="28"/>
        </w:rPr>
        <w:t>
      Елшілікте сұхбаттан өту жоспарланған күн 20___ ж. "___"__________</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келісім беремін.</w:t>
      </w:r>
    </w:p>
    <w:p>
      <w:pPr>
        <w:spacing w:after="0"/>
        <w:ind w:left="0"/>
        <w:jc w:val="both"/>
      </w:pPr>
      <w:r>
        <w:rPr>
          <w:rFonts w:ascii="Times New Roman"/>
          <w:b w:val="false"/>
          <w:i w:val="false"/>
          <w:color w:val="000000"/>
          <w:sz w:val="28"/>
        </w:rPr>
        <w:t>
      20__жылғы "___"_________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713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стипендиясының стипендиаты</w:t>
            </w:r>
            <w:r>
              <w:br/>
            </w:r>
            <w:r>
              <w:rPr>
                <w:rFonts w:ascii="Times New Roman"/>
                <w:b w:val="false"/>
                <w:i w:val="false"/>
                <w:color w:val="000000"/>
                <w:sz w:val="20"/>
              </w:rPr>
              <w:t>ретінде оқуға баратындар үшін</w:t>
            </w:r>
            <w:r>
              <w:br/>
            </w:r>
            <w:r>
              <w:rPr>
                <w:rFonts w:ascii="Times New Roman"/>
                <w:b w:val="false"/>
                <w:i w:val="false"/>
                <w:color w:val="000000"/>
                <w:sz w:val="20"/>
              </w:rPr>
              <w:t>кепілдік хатын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 рет баратындар)</w:t>
            </w:r>
          </w:p>
        </w:tc>
      </w:tr>
    </w:tbl>
    <w:p>
      <w:pPr>
        <w:spacing w:after="0"/>
        <w:ind w:left="0"/>
        <w:jc w:val="both"/>
      </w:pPr>
      <w:r>
        <w:rPr>
          <w:rFonts w:ascii="Times New Roman"/>
          <w:b w:val="false"/>
          <w:i w:val="false"/>
          <w:color w:val="000000"/>
          <w:sz w:val="28"/>
        </w:rPr>
        <w:t>
      "Халықаралық бағдарламалар орталығы"</w:t>
      </w:r>
      <w:r>
        <w:br/>
      </w:r>
      <w:r>
        <w:rPr>
          <w:rFonts w:ascii="Times New Roman"/>
          <w:b w:val="false"/>
          <w:i w:val="false"/>
          <w:color w:val="000000"/>
          <w:sz w:val="28"/>
        </w:rPr>
        <w:t>акционерлік қоғамының президенті</w:t>
      </w:r>
      <w:r>
        <w:br/>
      </w:r>
      <w:r>
        <w:rPr>
          <w:rFonts w:ascii="Times New Roman"/>
          <w:b w:val="false"/>
          <w:i w:val="false"/>
          <w:color w:val="000000"/>
          <w:sz w:val="28"/>
        </w:rPr>
        <w:t>___________________________________</w:t>
      </w:r>
      <w:r>
        <w:br/>
      </w:r>
      <w:r>
        <w:rPr>
          <w:rFonts w:ascii="Times New Roman"/>
          <w:b w:val="false"/>
          <w:i w:val="false"/>
          <w:color w:val="000000"/>
          <w:sz w:val="28"/>
        </w:rPr>
        <w:t>стипендиат_________________________</w:t>
      </w:r>
      <w:r>
        <w:br/>
      </w:r>
      <w:r>
        <w:rPr>
          <w:rFonts w:ascii="Times New Roman"/>
          <w:b w:val="false"/>
          <w:i w:val="false"/>
          <w:color w:val="000000"/>
          <w:sz w:val="28"/>
        </w:rPr>
        <w:t>(Тегі, аты, әкесінің аты (бар болса) толық)</w:t>
      </w:r>
      <w:r>
        <w:br/>
      </w:r>
      <w:r>
        <w:rPr>
          <w:rFonts w:ascii="Times New Roman"/>
          <w:b w:val="false"/>
          <w:i w:val="false"/>
          <w:color w:val="000000"/>
          <w:sz w:val="28"/>
        </w:rPr>
        <w:t>________________________бағдарламасы</w:t>
      </w:r>
      <w:r>
        <w:br/>
      </w:r>
      <w:r>
        <w:rPr>
          <w:rFonts w:ascii="Times New Roman"/>
          <w:b w:val="false"/>
          <w:i w:val="false"/>
          <w:color w:val="000000"/>
          <w:sz w:val="28"/>
        </w:rPr>
        <w:t>(магистратура/аспирантура/ докторантура/</w:t>
      </w:r>
      <w:r>
        <w:br/>
      </w:r>
      <w:r>
        <w:rPr>
          <w:rFonts w:ascii="Times New Roman"/>
          <w:b w:val="false"/>
          <w:i w:val="false"/>
          <w:color w:val="000000"/>
          <w:sz w:val="28"/>
        </w:rPr>
        <w:t>маман/тағылымдама)</w:t>
      </w:r>
      <w:r>
        <w:br/>
      </w:r>
      <w:r>
        <w:rPr>
          <w:rFonts w:ascii="Times New Roman"/>
          <w:b w:val="false"/>
          <w:i w:val="false"/>
          <w:color w:val="000000"/>
          <w:sz w:val="28"/>
        </w:rPr>
        <w:t>мамандығы (Республикалық комиссияның</w:t>
      </w:r>
      <w:r>
        <w:br/>
      </w:r>
      <w:r>
        <w:rPr>
          <w:rFonts w:ascii="Times New Roman"/>
          <w:b w:val="false"/>
          <w:i w:val="false"/>
          <w:color w:val="000000"/>
          <w:sz w:val="28"/>
        </w:rPr>
        <w:t>хаттамасы бойынша) __________________</w:t>
      </w:r>
      <w:r>
        <w:br/>
      </w:r>
      <w:r>
        <w:rPr>
          <w:rFonts w:ascii="Times New Roman"/>
          <w:b w:val="false"/>
          <w:i w:val="false"/>
          <w:color w:val="000000"/>
          <w:sz w:val="28"/>
        </w:rPr>
        <w:t>елі және ЖОО/шетелдік білім беру ұйымы _____</w:t>
      </w:r>
      <w:r>
        <w:br/>
      </w:r>
      <w:r>
        <w:rPr>
          <w:rFonts w:ascii="Times New Roman"/>
          <w:b w:val="false"/>
          <w:i w:val="false"/>
          <w:color w:val="000000"/>
          <w:sz w:val="28"/>
        </w:rPr>
        <w:t>____________________________________</w:t>
      </w:r>
      <w:r>
        <w:br/>
      </w:r>
      <w:r>
        <w:rPr>
          <w:rFonts w:ascii="Times New Roman"/>
          <w:b w:val="false"/>
          <w:i w:val="false"/>
          <w:color w:val="000000"/>
          <w:sz w:val="28"/>
        </w:rPr>
        <w:t>Қазақстандағы почталық мекенжайы_____</w:t>
      </w:r>
      <w:r>
        <w:br/>
      </w:r>
      <w:r>
        <w:rPr>
          <w:rFonts w:ascii="Times New Roman"/>
          <w:b w:val="false"/>
          <w:i w:val="false"/>
          <w:color w:val="000000"/>
          <w:sz w:val="28"/>
        </w:rPr>
        <w:t>_____________________________________</w:t>
      </w:r>
      <w:r>
        <w:br/>
      </w:r>
      <w:r>
        <w:rPr>
          <w:rFonts w:ascii="Times New Roman"/>
          <w:b w:val="false"/>
          <w:i w:val="false"/>
          <w:color w:val="000000"/>
          <w:sz w:val="28"/>
        </w:rPr>
        <w:t>телефоны ____________________________</w:t>
      </w:r>
      <w:r>
        <w:br/>
      </w:r>
      <w:r>
        <w:rPr>
          <w:rFonts w:ascii="Times New Roman"/>
          <w:b w:val="false"/>
          <w:i w:val="false"/>
          <w:color w:val="000000"/>
          <w:sz w:val="28"/>
        </w:rPr>
        <w:t>электрондық мекенжайы _______________</w:t>
      </w:r>
      <w:r>
        <w:br/>
      </w:r>
      <w:r>
        <w:rPr>
          <w:rFonts w:ascii="Times New Roman"/>
          <w:b w:val="false"/>
          <w:i w:val="false"/>
          <w:color w:val="000000"/>
          <w:sz w:val="28"/>
        </w:rPr>
        <w:t>ЖСН ________________________________</w:t>
      </w:r>
      <w:r>
        <w:br/>
      </w:r>
      <w:r>
        <w:rPr>
          <w:rFonts w:ascii="Times New Roman"/>
          <w:b w:val="false"/>
          <w:i w:val="false"/>
          <w:color w:val="000000"/>
          <w:sz w:val="28"/>
        </w:rPr>
        <w:t>(жеке сәйкестендіру нөмірі)</w:t>
      </w:r>
    </w:p>
    <w:bookmarkStart w:name="z71" w:id="46"/>
    <w:p>
      <w:pPr>
        <w:spacing w:after="0"/>
        <w:ind w:left="0"/>
        <w:jc w:val="left"/>
      </w:pPr>
      <w:r>
        <w:rPr>
          <w:rFonts w:ascii="Times New Roman"/>
          <w:b/>
          <w:i w:val="false"/>
          <w:color w:val="000000"/>
        </w:rPr>
        <w:t xml:space="preserve"> ӨТІНІШ</w:t>
      </w:r>
    </w:p>
    <w:bookmarkEnd w:id="46"/>
    <w:p>
      <w:pPr>
        <w:spacing w:after="0"/>
        <w:ind w:left="0"/>
        <w:jc w:val="both"/>
      </w:pPr>
      <w:r>
        <w:rPr>
          <w:rFonts w:ascii="Times New Roman"/>
          <w:b w:val="false"/>
          <w:i w:val="false"/>
          <w:color w:val="000000"/>
          <w:sz w:val="28"/>
        </w:rPr>
        <w:t>
      Мен,_____________________________________________________________________, Сізден</w:t>
      </w:r>
    </w:p>
    <w:p>
      <w:pPr>
        <w:spacing w:after="0"/>
        <w:ind w:left="0"/>
        <w:jc w:val="both"/>
      </w:pPr>
      <w:r>
        <w:rPr>
          <w:rFonts w:ascii="Times New Roman"/>
          <w:b w:val="false"/>
          <w:i w:val="false"/>
          <w:color w:val="000000"/>
          <w:sz w:val="28"/>
        </w:rPr>
        <w:t>
      (тиістісін көрсетіңіз):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___________________________________________________________________ елшілігіне,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(елін көрсетіңіз)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ЖОО/ шетелдік білім беру ұйымы 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(мамандығы мен ЖОО/шетелдік білім беру ұйымын көрсетіңіз)</w:t>
      </w:r>
    </w:p>
    <w:p>
      <w:pPr>
        <w:spacing w:after="0"/>
        <w:ind w:left="0"/>
        <w:jc w:val="both"/>
      </w:pPr>
      <w:r>
        <w:rPr>
          <w:rFonts w:ascii="Times New Roman"/>
          <w:b w:val="false"/>
          <w:i w:val="false"/>
          <w:color w:val="000000"/>
          <w:sz w:val="28"/>
        </w:rPr>
        <w:t>
      ұсыну үшін қаржылық кепілдеме хатын беруіңізді сұраймын.</w:t>
      </w:r>
    </w:p>
    <w:p>
      <w:pPr>
        <w:spacing w:after="0"/>
        <w:ind w:left="0"/>
        <w:jc w:val="both"/>
      </w:pPr>
      <w:r>
        <w:rPr>
          <w:rFonts w:ascii="Times New Roman"/>
          <w:b w:val="false"/>
          <w:i w:val="false"/>
          <w:color w:val="000000"/>
          <w:sz w:val="28"/>
        </w:rPr>
        <w:t>
      Елшілікте сұхбаттан өту жоспарланған күн 20___ ж. "___"__________</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келісім беремін.</w:t>
      </w:r>
    </w:p>
    <w:p>
      <w:pPr>
        <w:spacing w:after="0"/>
        <w:ind w:left="0"/>
        <w:jc w:val="both"/>
      </w:pPr>
      <w:r>
        <w:rPr>
          <w:rFonts w:ascii="Times New Roman"/>
          <w:b w:val="false"/>
          <w:i w:val="false"/>
          <w:color w:val="000000"/>
          <w:sz w:val="28"/>
        </w:rPr>
        <w:t>
      20__жылғы "___"_________  Қолы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header.xml" Type="http://schemas.openxmlformats.org/officeDocument/2006/relationships/header" Id="rId4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