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1e55ba" w14:textId="31e55b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Республикасынан тыс жерде тұрақты тұратын адамдардан Қазақстан Республикасының азаматтығы мәселелері жөнінде өтініштер қабылдау және оларды қажетті құжаттармен бірге Қазақстан Республикасы Президентінің қарауына жіберу қағидаларын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Сыртқы істер министрінің 2016 жылғы 9 желтоқсандағы № 11-1-2/585 бұйрығы. Қазақстан Республикасының Әділет министрлігінде 2017 жылғы 14 ақпанда № 14797 болып тіркелді. Күші жойылды - Қазақстан Республикасы Сыртқы істер министрінің 2017 жылғы 15 қыркүйектегі № 11-1-2/420 бұйрығымен</w:t>
      </w:r>
    </w:p>
    <w:p>
      <w:pPr>
        <w:spacing w:after="0"/>
        <w:ind w:left="0"/>
        <w:jc w:val="both"/>
      </w:pPr>
      <w:r>
        <w:rPr>
          <w:rFonts w:ascii="Times New Roman"/>
          <w:b w:val="false"/>
          <w:i w:val="false"/>
          <w:color w:val="ff0000"/>
          <w:sz w:val="28"/>
        </w:rPr>
        <w:t xml:space="preserve">
      Ескерту. Күші жойылды – ҚР Сыртқы істер министрінің 15.09.2017 </w:t>
      </w:r>
      <w:r>
        <w:rPr>
          <w:rFonts w:ascii="Times New Roman"/>
          <w:b w:val="false"/>
          <w:i w:val="false"/>
          <w:color w:val="ff0000"/>
          <w:sz w:val="28"/>
        </w:rPr>
        <w:t>№ 11-1-2/420</w:t>
      </w:r>
      <w:r>
        <w:rPr>
          <w:rFonts w:ascii="Times New Roman"/>
          <w:b w:val="false"/>
          <w:i w:val="false"/>
          <w:color w:val="ff0000"/>
          <w:sz w:val="28"/>
        </w:rPr>
        <w:t xml:space="preserve"> (алғаш ресми жарияланған күнінен бастап он күнтізбелік күн өткен соң қолданысқа енгізіледі) бұйрығымен</w:t>
      </w:r>
    </w:p>
    <w:bookmarkStart w:name="z0" w:id="0"/>
    <w:p>
      <w:pPr>
        <w:spacing w:after="0"/>
        <w:ind w:left="0"/>
        <w:jc w:val="both"/>
      </w:pPr>
      <w:r>
        <w:rPr>
          <w:rFonts w:ascii="Times New Roman"/>
          <w:b w:val="false"/>
          <w:i w:val="false"/>
          <w:color w:val="000000"/>
          <w:sz w:val="28"/>
        </w:rPr>
        <w:t xml:space="preserve">
      "Қазақстан Республикасының азаматтығы туралы" 1991 жылғы 20 желтоқсандағы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1" w:id="1"/>
    <w:p>
      <w:pPr>
        <w:spacing w:after="0"/>
        <w:ind w:left="0"/>
        <w:jc w:val="both"/>
      </w:pPr>
      <w:r>
        <w:rPr>
          <w:rFonts w:ascii="Times New Roman"/>
          <w:b w:val="false"/>
          <w:i w:val="false"/>
          <w:color w:val="000000"/>
          <w:sz w:val="28"/>
        </w:rPr>
        <w:t xml:space="preserve">
      1. Қоса беріліп отырған Қазақстан Республикасынан тыс жерде тұрақты тұратын адамдардан Қазақстан Республикасының азаматтығы мәселелері жөнінде өтініштер қабылдау және оларды қажетті құжаттармен бірге Қазақстан Республикасы Президентінің қарауына жіберу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2" w:id="2"/>
    <w:p>
      <w:pPr>
        <w:spacing w:after="0"/>
        <w:ind w:left="0"/>
        <w:jc w:val="both"/>
      </w:pPr>
      <w:r>
        <w:rPr>
          <w:rFonts w:ascii="Times New Roman"/>
          <w:b w:val="false"/>
          <w:i w:val="false"/>
          <w:color w:val="000000"/>
          <w:sz w:val="28"/>
        </w:rPr>
        <w:t>
      2. Қазақстан Республикасы Сыртқы істер министрлігінің Консулдық қызмет департаменті:</w:t>
      </w:r>
    </w:p>
    <w:bookmarkEnd w:id="2"/>
    <w:bookmarkStart w:name="z3" w:id="3"/>
    <w:p>
      <w:pPr>
        <w:spacing w:after="0"/>
        <w:ind w:left="0"/>
        <w:jc w:val="both"/>
      </w:pPr>
      <w:r>
        <w:rPr>
          <w:rFonts w:ascii="Times New Roman"/>
          <w:b w:val="false"/>
          <w:i w:val="false"/>
          <w:color w:val="000000"/>
          <w:sz w:val="28"/>
        </w:rPr>
        <w:t>
      1) осы бұйрықтың заңнамада көрсетілген тәртіппен Қазақстан Республикасының Әділет министрлігінде мемлекеттік тіркелуін;</w:t>
      </w:r>
    </w:p>
    <w:bookmarkEnd w:id="3"/>
    <w:bookmarkStart w:name="z4" w:id="4"/>
    <w:p>
      <w:pPr>
        <w:spacing w:after="0"/>
        <w:ind w:left="0"/>
        <w:jc w:val="both"/>
      </w:pPr>
      <w:r>
        <w:rPr>
          <w:rFonts w:ascii="Times New Roman"/>
          <w:b w:val="false"/>
          <w:i w:val="false"/>
          <w:color w:val="000000"/>
          <w:sz w:val="28"/>
        </w:rPr>
        <w:t>
      2) осы бұйрықты Қазақстан Республикасының Әділет министрлігінде мемлекеттік тіркеген күннен бастап күнтізбелік он күннің ішінде оның көшірмесін баспа және электрондық түрде Қазақстан Республикасының Нормативтік құқықтық актілерінің эталондық бақылау банкіне орналастыру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жіберуді;</w:t>
      </w:r>
    </w:p>
    <w:bookmarkEnd w:id="4"/>
    <w:bookmarkStart w:name="z5" w:id="5"/>
    <w:p>
      <w:pPr>
        <w:spacing w:after="0"/>
        <w:ind w:left="0"/>
        <w:jc w:val="both"/>
      </w:pPr>
      <w:r>
        <w:rPr>
          <w:rFonts w:ascii="Times New Roman"/>
          <w:b w:val="false"/>
          <w:i w:val="false"/>
          <w:color w:val="000000"/>
          <w:sz w:val="28"/>
        </w:rPr>
        <w:t>
      3) осы бұйрықтың Қазақстан Республикасы Сыртқы істер министрлігінің ресми интернет-ресурсында орналастыруды қамтамасыз етсін.</w:t>
      </w:r>
    </w:p>
    <w:bookmarkEnd w:id="5"/>
    <w:bookmarkStart w:name="z6" w:id="6"/>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Сыртқы істер министрінің кейбір бұрықтарының күші жойылды деп танылсын.</w:t>
      </w:r>
    </w:p>
    <w:bookmarkEnd w:id="6"/>
    <w:bookmarkStart w:name="z7" w:id="7"/>
    <w:p>
      <w:pPr>
        <w:spacing w:after="0"/>
        <w:ind w:left="0"/>
        <w:jc w:val="both"/>
      </w:pPr>
      <w:r>
        <w:rPr>
          <w:rFonts w:ascii="Times New Roman"/>
          <w:b w:val="false"/>
          <w:i w:val="false"/>
          <w:color w:val="000000"/>
          <w:sz w:val="28"/>
        </w:rPr>
        <w:t>
      4. Осы бұйрықтың орындалуын бақылау Қазақстан Республикасы Сыртқы істер министрінің бірінші орынбасары М.Б. Тілеубердіге жүктелсін.</w:t>
      </w:r>
    </w:p>
    <w:bookmarkEnd w:id="7"/>
    <w:bookmarkStart w:name="z8" w:id="8"/>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Сыртқы істер министрінің</w:t>
            </w:r>
            <w:r>
              <w:br/>
            </w:r>
            <w:r>
              <w:rPr>
                <w:rFonts w:ascii="Times New Roman"/>
                <w:b w:val="false"/>
                <w:i/>
                <w:color w:val="000000"/>
                <w:sz w:val="20"/>
              </w:rPr>
              <w:t>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Тілеуберді</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қауіпсіздік</w:t>
      </w:r>
    </w:p>
    <w:p>
      <w:pPr>
        <w:spacing w:after="0"/>
        <w:ind w:left="0"/>
        <w:jc w:val="both"/>
      </w:pPr>
      <w:r>
        <w:rPr>
          <w:rFonts w:ascii="Times New Roman"/>
          <w:b w:val="false"/>
          <w:i w:val="false"/>
          <w:color w:val="000000"/>
          <w:sz w:val="28"/>
        </w:rPr>
        <w:t>
      комитетінің төрағасы</w:t>
      </w:r>
    </w:p>
    <w:p>
      <w:pPr>
        <w:spacing w:after="0"/>
        <w:ind w:left="0"/>
        <w:jc w:val="both"/>
      </w:pPr>
      <w:r>
        <w:rPr>
          <w:rFonts w:ascii="Times New Roman"/>
          <w:b w:val="false"/>
          <w:i w:val="false"/>
          <w:color w:val="000000"/>
          <w:sz w:val="28"/>
        </w:rPr>
        <w:t>
      ______________ К. Мәсімов</w:t>
      </w:r>
    </w:p>
    <w:p>
      <w:pPr>
        <w:spacing w:after="0"/>
        <w:ind w:left="0"/>
        <w:jc w:val="both"/>
      </w:pPr>
      <w:r>
        <w:rPr>
          <w:rFonts w:ascii="Times New Roman"/>
          <w:b w:val="false"/>
          <w:i w:val="false"/>
          <w:color w:val="000000"/>
          <w:sz w:val="28"/>
        </w:rPr>
        <w:t>
      2017 жылғы 12 қаңтар</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Ішкі істер министрі</w:t>
      </w:r>
    </w:p>
    <w:p>
      <w:pPr>
        <w:spacing w:after="0"/>
        <w:ind w:left="0"/>
        <w:jc w:val="both"/>
      </w:pPr>
      <w:r>
        <w:rPr>
          <w:rFonts w:ascii="Times New Roman"/>
          <w:b w:val="false"/>
          <w:i w:val="false"/>
          <w:color w:val="000000"/>
          <w:sz w:val="28"/>
        </w:rPr>
        <w:t>
      ________________ Қ. Қасымов</w:t>
      </w:r>
    </w:p>
    <w:p>
      <w:pPr>
        <w:spacing w:after="0"/>
        <w:ind w:left="0"/>
        <w:jc w:val="both"/>
      </w:pPr>
      <w:r>
        <w:rPr>
          <w:rFonts w:ascii="Times New Roman"/>
          <w:b w:val="false"/>
          <w:i w:val="false"/>
          <w:color w:val="000000"/>
          <w:sz w:val="28"/>
        </w:rPr>
        <w:t>
      2016 жылғы 29 желтоқсан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Сыртқы істер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2016 жылғы 9 желтоқсандағы</w:t>
            </w:r>
            <w:r>
              <w:br/>
            </w:r>
            <w:r>
              <w:rPr>
                <w:rFonts w:ascii="Times New Roman"/>
                <w:b w:val="false"/>
                <w:i w:val="false"/>
                <w:color w:val="000000"/>
                <w:sz w:val="20"/>
              </w:rPr>
              <w:t>№ 11-1-2/585 бұйрығымен</w:t>
            </w:r>
            <w:r>
              <w:br/>
            </w:r>
            <w:r>
              <w:rPr>
                <w:rFonts w:ascii="Times New Roman"/>
                <w:b w:val="false"/>
                <w:i w:val="false"/>
                <w:color w:val="000000"/>
                <w:sz w:val="20"/>
              </w:rPr>
              <w:t>бекітілген</w:t>
            </w:r>
          </w:p>
        </w:tc>
      </w:tr>
    </w:tbl>
    <w:bookmarkStart w:name="z10" w:id="9"/>
    <w:p>
      <w:pPr>
        <w:spacing w:after="0"/>
        <w:ind w:left="0"/>
        <w:jc w:val="left"/>
      </w:pPr>
      <w:r>
        <w:rPr>
          <w:rFonts w:ascii="Times New Roman"/>
          <w:b/>
          <w:i w:val="false"/>
          <w:color w:val="000000"/>
        </w:rPr>
        <w:t xml:space="preserve"> Қазақстан Республикасынан тыс жерде тұрақты тұратын адамдардан Қазақстан Республикасының азаматтығы мәселелері жөнінде өтініштер қабылдау және оларды қажетті құжаттармен бірге Қазақстан Республикасы Президентінің қарауына жіберу қағидалары</w:t>
      </w:r>
    </w:p>
    <w:bookmarkEnd w:id="9"/>
    <w:bookmarkStart w:name="z11" w:id="10"/>
    <w:p>
      <w:pPr>
        <w:spacing w:after="0"/>
        <w:ind w:left="0"/>
        <w:jc w:val="left"/>
      </w:pPr>
      <w:r>
        <w:rPr>
          <w:rFonts w:ascii="Times New Roman"/>
          <w:b/>
          <w:i w:val="false"/>
          <w:color w:val="000000"/>
        </w:rPr>
        <w:t xml:space="preserve"> 1-тарау. Жалпы ережелер</w:t>
      </w:r>
    </w:p>
    <w:bookmarkEnd w:id="10"/>
    <w:bookmarkStart w:name="z12" w:id="11"/>
    <w:p>
      <w:pPr>
        <w:spacing w:after="0"/>
        <w:ind w:left="0"/>
        <w:jc w:val="both"/>
      </w:pPr>
      <w:r>
        <w:rPr>
          <w:rFonts w:ascii="Times New Roman"/>
          <w:b w:val="false"/>
          <w:i w:val="false"/>
          <w:color w:val="000000"/>
          <w:sz w:val="28"/>
        </w:rPr>
        <w:t xml:space="preserve">
      1. Осы Қазақстан Республикасынан тыс жерде тұрақты тұратын адамдардан Қазақстан Республикасының азаматтығы мәселелері жөнінде өтініштер қабылдау және оларды қажетті құжаттармен бірге Қазақстан Республикасы Президентінің қарауына жіберу қағидалары (бұдан әрі – Қағидалар) "Қазақстан Республикасының азаматтығы туралы" 1991 жылғы 20 желтоқсандағы Қазақстан Республикасының </w:t>
      </w:r>
      <w:r>
        <w:rPr>
          <w:rFonts w:ascii="Times New Roman"/>
          <w:b w:val="false"/>
          <w:i w:val="false"/>
          <w:color w:val="000000"/>
          <w:sz w:val="28"/>
        </w:rPr>
        <w:t>Заңының</w:t>
      </w:r>
      <w:r>
        <w:rPr>
          <w:rFonts w:ascii="Times New Roman"/>
          <w:b w:val="false"/>
          <w:i w:val="false"/>
          <w:color w:val="000000"/>
          <w:sz w:val="28"/>
        </w:rPr>
        <w:t xml:space="preserve"> (бұдан әрі – Заң) 31-бабына сәйкес әзірленді және Қазақстан Республикасының Сыртқы істер министрлігі мен Қазақстан Республикасының шет елдердегі мекемелерінің Қазақстан Республикасынан тыс жерде тұрақты тұратын адамдардан Қазақстан Республикасының азаматтығы мәселелері жөнінде өтініштер қабылдау және оларды қажетті құжаттармен бірге Қазақстан Республикасы Президентінің қарауына жіберу тәртібін реттейді.</w:t>
      </w:r>
    </w:p>
    <w:bookmarkEnd w:id="11"/>
    <w:bookmarkStart w:name="z13" w:id="12"/>
    <w:p>
      <w:pPr>
        <w:spacing w:after="0"/>
        <w:ind w:left="0"/>
        <w:jc w:val="both"/>
      </w:pPr>
      <w:r>
        <w:rPr>
          <w:rFonts w:ascii="Times New Roman"/>
          <w:b w:val="false"/>
          <w:i w:val="false"/>
          <w:color w:val="000000"/>
          <w:sz w:val="28"/>
        </w:rPr>
        <w:t>
      2. Қазақстан Республикасының шет елдердегі мекемелері (бұдан әрі – шет елдердегі мекемелер):</w:t>
      </w:r>
    </w:p>
    <w:bookmarkEnd w:id="12"/>
    <w:bookmarkStart w:name="z14" w:id="13"/>
    <w:p>
      <w:pPr>
        <w:spacing w:after="0"/>
        <w:ind w:left="0"/>
        <w:jc w:val="both"/>
      </w:pPr>
      <w:r>
        <w:rPr>
          <w:rFonts w:ascii="Times New Roman"/>
          <w:b w:val="false"/>
          <w:i w:val="false"/>
          <w:color w:val="000000"/>
          <w:sz w:val="28"/>
        </w:rPr>
        <w:t>
      1) Қазақстан Республикасынан тыс жерде тұрақты тұратын адамдардан Қазақстан Республикасының азаматтығы мәселелері жөнінде өтініштер қабылдайды, Қазақстан Республикасының азаматтығы мәселелері бойынша құжаттарға қорытындылар жасайды, өтініш беруші туралы мәліметтерді "Бүркіт" бірыңғай ақпараттық жүйесіне (бұдан әрі – "Бүркіт" БАЖ) енгізеді, Қазақстан Республикасының азаматтығы мәселелері бойынша құжаттарды Қазақстан Республикасы Сыртқы істер министрлігіне (бұдан әрі – Министрлік) жолдайды және Қазақстан Республикасының азаматтығы мәселелері жөнінде өтініштер бойынша Қазақстан Республикасы Президентінің шешiмі туралы өтініш берушілерді хабардар етеді;</w:t>
      </w:r>
    </w:p>
    <w:bookmarkEnd w:id="13"/>
    <w:bookmarkStart w:name="z15" w:id="14"/>
    <w:p>
      <w:pPr>
        <w:spacing w:after="0"/>
        <w:ind w:left="0"/>
        <w:jc w:val="both"/>
      </w:pPr>
      <w:r>
        <w:rPr>
          <w:rFonts w:ascii="Times New Roman"/>
          <w:b w:val="false"/>
          <w:i w:val="false"/>
          <w:color w:val="000000"/>
          <w:sz w:val="28"/>
        </w:rPr>
        <w:t>
      2) Қазақстан Республикасынан тыс жерде тұрақты тұратын адамдардың Қазақстан Республикасы азаматтығына тиесілігін анықтайды;</w:t>
      </w:r>
    </w:p>
    <w:bookmarkEnd w:id="14"/>
    <w:bookmarkStart w:name="z16" w:id="15"/>
    <w:p>
      <w:pPr>
        <w:spacing w:after="0"/>
        <w:ind w:left="0"/>
        <w:jc w:val="both"/>
      </w:pPr>
      <w:r>
        <w:rPr>
          <w:rFonts w:ascii="Times New Roman"/>
          <w:b w:val="false"/>
          <w:i w:val="false"/>
          <w:color w:val="000000"/>
          <w:sz w:val="28"/>
        </w:rPr>
        <w:t>
      3) Қазақстан Республикасынан тыс жерде тұрақты тұратын адамдардың Қазақстан Республикасы азаматтығынан айырылуын тіркейді.</w:t>
      </w:r>
    </w:p>
    <w:bookmarkEnd w:id="15"/>
    <w:bookmarkStart w:name="z17" w:id="16"/>
    <w:p>
      <w:pPr>
        <w:spacing w:after="0"/>
        <w:ind w:left="0"/>
        <w:jc w:val="both"/>
      </w:pPr>
      <w:r>
        <w:rPr>
          <w:rFonts w:ascii="Times New Roman"/>
          <w:b w:val="false"/>
          <w:i w:val="false"/>
          <w:color w:val="000000"/>
          <w:sz w:val="28"/>
        </w:rPr>
        <w:t>
      3. Министрлік Қазақстан Республикасының азаматтығы мәселелері бойынша шет елдердегі мекемелер ресімдеген құжаттарға соңғы қорытындыларды жасайды, Қазақстан Республикасы Ұлттық қауіпсіздік Комитетімен (бұдан әрі – Ұлттық қауіпсіздік комитеті) келісілген Қазақстан Республикасының азаматтығы мәселелері бойынша құжаттарды Қазақстан Республикасының Президенті жанындағы азаматтық мәселелері бойынша комиссияға жолдайды және Қазақстан Республикасының азаматтығы мәселелері жөнінде өтініштер бойынша Қазақстан Республикасы Президентінің шешiмі туралы шет елдердегі мекемелерді хабардар етеді.</w:t>
      </w:r>
    </w:p>
    <w:bookmarkEnd w:id="16"/>
    <w:bookmarkStart w:name="z18" w:id="17"/>
    <w:p>
      <w:pPr>
        <w:spacing w:after="0"/>
        <w:ind w:left="0"/>
        <w:jc w:val="left"/>
      </w:pPr>
      <w:r>
        <w:rPr>
          <w:rFonts w:ascii="Times New Roman"/>
          <w:b/>
          <w:i w:val="false"/>
          <w:color w:val="000000"/>
        </w:rPr>
        <w:t xml:space="preserve"> 2-тарау. Қазақстан Республикасының азаматтығы мәселелері жөнінде өтініштер қабылдау және оларды Қазақстан Республикасы Президентінің қарауына жіберу</w:t>
      </w:r>
    </w:p>
    <w:bookmarkEnd w:id="17"/>
    <w:bookmarkStart w:name="z19" w:id="18"/>
    <w:p>
      <w:pPr>
        <w:spacing w:after="0"/>
        <w:ind w:left="0"/>
        <w:jc w:val="left"/>
      </w:pPr>
      <w:r>
        <w:rPr>
          <w:rFonts w:ascii="Times New Roman"/>
          <w:b/>
          <w:i w:val="false"/>
          <w:color w:val="000000"/>
        </w:rPr>
        <w:t xml:space="preserve"> § 1-параграф. Қазақстан Республикасының азаматтығы мәселелері жөнінде өтініштерді қабылдау және құжаттарды ресімдеу тәртібі</w:t>
      </w:r>
    </w:p>
    <w:bookmarkEnd w:id="18"/>
    <w:bookmarkStart w:name="z20" w:id="19"/>
    <w:p>
      <w:pPr>
        <w:spacing w:after="0"/>
        <w:ind w:left="0"/>
        <w:jc w:val="both"/>
      </w:pPr>
      <w:r>
        <w:rPr>
          <w:rFonts w:ascii="Times New Roman"/>
          <w:b w:val="false"/>
          <w:i w:val="false"/>
          <w:color w:val="000000"/>
          <w:sz w:val="28"/>
        </w:rPr>
        <w:t>
      4. Қазақстан Республикасының азаматтығы мәселелері жөнінде өтініштерге (бұдан әрі – азаматтық мәселелері жөнінде өтініштер):</w:t>
      </w:r>
    </w:p>
    <w:bookmarkEnd w:id="19"/>
    <w:bookmarkStart w:name="z21" w:id="20"/>
    <w:p>
      <w:pPr>
        <w:spacing w:after="0"/>
        <w:ind w:left="0"/>
        <w:jc w:val="both"/>
      </w:pPr>
      <w:r>
        <w:rPr>
          <w:rFonts w:ascii="Times New Roman"/>
          <w:b w:val="false"/>
          <w:i w:val="false"/>
          <w:color w:val="000000"/>
          <w:sz w:val="28"/>
        </w:rPr>
        <w:t>
      1) Қазақстан Республикасының азаматтығын қабылдау туралы өтініштер;</w:t>
      </w:r>
    </w:p>
    <w:bookmarkEnd w:id="20"/>
    <w:bookmarkStart w:name="z22" w:id="21"/>
    <w:p>
      <w:pPr>
        <w:spacing w:after="0"/>
        <w:ind w:left="0"/>
        <w:jc w:val="both"/>
      </w:pPr>
      <w:r>
        <w:rPr>
          <w:rFonts w:ascii="Times New Roman"/>
          <w:b w:val="false"/>
          <w:i w:val="false"/>
          <w:color w:val="000000"/>
          <w:sz w:val="28"/>
        </w:rPr>
        <w:t>
      2) Қазақстан Республикасының азаматтығын қалпына келтіру туралы өтініштер;</w:t>
      </w:r>
    </w:p>
    <w:bookmarkEnd w:id="21"/>
    <w:bookmarkStart w:name="z23" w:id="22"/>
    <w:p>
      <w:pPr>
        <w:spacing w:after="0"/>
        <w:ind w:left="0"/>
        <w:jc w:val="both"/>
      </w:pPr>
      <w:r>
        <w:rPr>
          <w:rFonts w:ascii="Times New Roman"/>
          <w:b w:val="false"/>
          <w:i w:val="false"/>
          <w:color w:val="000000"/>
          <w:sz w:val="28"/>
        </w:rPr>
        <w:t>
      3) Қазақстан Республикасының азаматтығынан шығу туралы өтініштер жатады.</w:t>
      </w:r>
    </w:p>
    <w:bookmarkEnd w:id="22"/>
    <w:bookmarkStart w:name="z24" w:id="23"/>
    <w:p>
      <w:pPr>
        <w:spacing w:after="0"/>
        <w:ind w:left="0"/>
        <w:jc w:val="both"/>
      </w:pPr>
      <w:r>
        <w:rPr>
          <w:rFonts w:ascii="Times New Roman"/>
          <w:b w:val="false"/>
          <w:i w:val="false"/>
          <w:color w:val="000000"/>
          <w:sz w:val="28"/>
        </w:rPr>
        <w:t>
      5. Азаматтық мәселелері жөнінде өтініштер тіркелуі және қаралуы тиіс.</w:t>
      </w:r>
    </w:p>
    <w:bookmarkEnd w:id="23"/>
    <w:bookmarkStart w:name="z25" w:id="24"/>
    <w:p>
      <w:pPr>
        <w:spacing w:after="0"/>
        <w:ind w:left="0"/>
        <w:jc w:val="both"/>
      </w:pPr>
      <w:r>
        <w:rPr>
          <w:rFonts w:ascii="Times New Roman"/>
          <w:b w:val="false"/>
          <w:i w:val="false"/>
          <w:color w:val="000000"/>
          <w:sz w:val="28"/>
        </w:rPr>
        <w:t>
      6. Азаматтық мәселелері жөнінде өтініштерді шет елдердегі мекемелерге Қазақстан Республикасынан тыс жерде тұрақты тұратын адамдардың өздері ұсынады.</w:t>
      </w:r>
    </w:p>
    <w:bookmarkEnd w:id="24"/>
    <w:bookmarkStart w:name="z26" w:id="25"/>
    <w:p>
      <w:pPr>
        <w:spacing w:after="0"/>
        <w:ind w:left="0"/>
        <w:jc w:val="both"/>
      </w:pPr>
      <w:r>
        <w:rPr>
          <w:rFonts w:ascii="Times New Roman"/>
          <w:b w:val="false"/>
          <w:i w:val="false"/>
          <w:color w:val="000000"/>
          <w:sz w:val="28"/>
        </w:rPr>
        <w:t>
      7. 18 жасқа толмаған, сондай-ақ қабілеті жоқ деп танылған адамдарға қатысты азаматтық мәселелері жөнінде өтініштерді олардың заңды өкілдерінің нотариалды куәландырылған, басқа мемлекеттерде – шет елдедегі мекеме куәландырған өтініші бойынша баланың тууы туралы куәлігінің көшірмесі (асырап алушылар, қорғаншылар және қамқоршылар Қазақстан Республикасының жергілікті атқару органы шешімінің көшірмесін тапсырады) не іс-әрекетке қабілетсіз адамның жеке басын куәландыратын құжатпен бірге қаралады.</w:t>
      </w:r>
    </w:p>
    <w:bookmarkEnd w:id="25"/>
    <w:p>
      <w:pPr>
        <w:spacing w:after="0"/>
        <w:ind w:left="0"/>
        <w:jc w:val="both"/>
      </w:pPr>
      <w:r>
        <w:rPr>
          <w:rFonts w:ascii="Times New Roman"/>
          <w:b w:val="false"/>
          <w:i w:val="false"/>
          <w:color w:val="000000"/>
          <w:sz w:val="28"/>
        </w:rPr>
        <w:t>
      14 жастан 18 жасқа дейінгі баланың азаматтығын өзгерту мәселесі жөнінде өтінішті ұсынған жағдайда, оның нотариалды куәландырылған, басқа мемлекеттерде – шет елдедегі мекеме куәландырған жазбаша түрде білдірген келісімі қажет.</w:t>
      </w:r>
    </w:p>
    <w:bookmarkStart w:name="z27" w:id="26"/>
    <w:p>
      <w:pPr>
        <w:spacing w:after="0"/>
        <w:ind w:left="0"/>
        <w:jc w:val="both"/>
      </w:pPr>
      <w:r>
        <w:rPr>
          <w:rFonts w:ascii="Times New Roman"/>
          <w:b w:val="false"/>
          <w:i w:val="false"/>
          <w:color w:val="000000"/>
          <w:sz w:val="28"/>
        </w:rPr>
        <w:t>
      8. Барлық құжаттар мемлекеттiк не орыс тiлiнде жазылуы немесе мемлекеттiк не орыс тілiндегі нотариалды куәландырылған аудармасы қоса берілген басқа тілде жазылуы тиіс.</w:t>
      </w:r>
    </w:p>
    <w:bookmarkEnd w:id="26"/>
    <w:bookmarkStart w:name="z28" w:id="27"/>
    <w:p>
      <w:pPr>
        <w:spacing w:after="0"/>
        <w:ind w:left="0"/>
        <w:jc w:val="both"/>
      </w:pPr>
      <w:r>
        <w:rPr>
          <w:rFonts w:ascii="Times New Roman"/>
          <w:b w:val="false"/>
          <w:i w:val="false"/>
          <w:color w:val="000000"/>
          <w:sz w:val="28"/>
        </w:rPr>
        <w:t xml:space="preserve">
      9. Қазақстан Республикасының азаматтығы мәселелері жөнінде ұсынылған өтініштерге қатысты шет елдердегі мекемелер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қорытындылар жасайды.</w:t>
      </w:r>
    </w:p>
    <w:bookmarkEnd w:id="27"/>
    <w:p>
      <w:pPr>
        <w:spacing w:after="0"/>
        <w:ind w:left="0"/>
        <w:jc w:val="both"/>
      </w:pPr>
      <w:r>
        <w:rPr>
          <w:rFonts w:ascii="Times New Roman"/>
          <w:b w:val="false"/>
          <w:i w:val="false"/>
          <w:color w:val="000000"/>
          <w:sz w:val="28"/>
        </w:rPr>
        <w:t>
      Өтініш берушінің отбасысының әр мүшесiне бөлек қорытынды жасалады.</w:t>
      </w:r>
    </w:p>
    <w:bookmarkStart w:name="z29" w:id="28"/>
    <w:p>
      <w:pPr>
        <w:spacing w:after="0"/>
        <w:ind w:left="0"/>
        <w:jc w:val="both"/>
      </w:pPr>
      <w:r>
        <w:rPr>
          <w:rFonts w:ascii="Times New Roman"/>
          <w:b w:val="false"/>
          <w:i w:val="false"/>
          <w:color w:val="000000"/>
          <w:sz w:val="28"/>
        </w:rPr>
        <w:t xml:space="preserve">
      10. Қазақстан Республикасының азаматтығы мәселелері жөнінде өтініштер бойынша қорытындылар жасалғаннан кейін шет елдердегі мекемелер енгізілетін ақпараттың толық болуын қамтамасыз ете отырып, өтініш беруші туралы мәліметтерді "Бүркіт" БАЖ-ға енгізеді. </w:t>
      </w:r>
    </w:p>
    <w:bookmarkEnd w:id="28"/>
    <w:bookmarkStart w:name="z30" w:id="29"/>
    <w:p>
      <w:pPr>
        <w:spacing w:after="0"/>
        <w:ind w:left="0"/>
        <w:jc w:val="both"/>
      </w:pPr>
      <w:r>
        <w:rPr>
          <w:rFonts w:ascii="Times New Roman"/>
          <w:b w:val="false"/>
          <w:i w:val="false"/>
          <w:color w:val="000000"/>
          <w:sz w:val="28"/>
        </w:rPr>
        <w:t>
      11. Ұлттық қауіпсіздік комитеті шет елдердегі мекемелер енгізген өтініш берушілер туралы мәліметтерді "Бүркіт" БАЖ-да қарастыруды және келісуді жүзеге асырады. Шет елдердегі мекемелер "Бүркіт" БАЖ-да өтініш берушілер туралы ақпараттың толық болуын қамтамасыз етпеген жағдайда Ұлттық қауіпсіздік комитеті "Бүркіт" БАЖ-ға өтініш берушілер туралы енгізілген мәліметтерді пысықтау қажеттігі туралы жазбаны енгізеді.</w:t>
      </w:r>
    </w:p>
    <w:bookmarkEnd w:id="29"/>
    <w:p>
      <w:pPr>
        <w:spacing w:after="0"/>
        <w:ind w:left="0"/>
        <w:jc w:val="both"/>
      </w:pPr>
      <w:r>
        <w:rPr>
          <w:rFonts w:ascii="Times New Roman"/>
          <w:b w:val="false"/>
          <w:i w:val="false"/>
          <w:color w:val="000000"/>
          <w:sz w:val="28"/>
        </w:rPr>
        <w:t>
      Ұлттық қауіпсіздік комитетінің "Бүркіт" БАЖ-ға жазба енгізу арқылы орындалған сұрауы бойынша Министрлік өтініштің мәніне байланысты осы Қағидалардың 2-тарауының 2-және 3-параграфтарында қарастырылған құжаттарды Ұлттық қауіпсіздік комитетіне келісуге қағаз түрінде жолдайды.</w:t>
      </w:r>
    </w:p>
    <w:bookmarkStart w:name="z31" w:id="30"/>
    <w:p>
      <w:pPr>
        <w:spacing w:after="0"/>
        <w:ind w:left="0"/>
        <w:jc w:val="both"/>
      </w:pPr>
      <w:r>
        <w:rPr>
          <w:rFonts w:ascii="Times New Roman"/>
          <w:b w:val="false"/>
          <w:i w:val="false"/>
          <w:color w:val="000000"/>
          <w:sz w:val="28"/>
        </w:rPr>
        <w:t>
      12. Шет елдердегі мекемелер өздерінің қорытындылары мен Қазақстан Республикасының азаматтығы мәселелері бойынша ресімделген құжаттарды Ұлттық қауіпсіздік комитетімен келісілгеннен кейін Министрлікке жолдайды.</w:t>
      </w:r>
    </w:p>
    <w:bookmarkEnd w:id="30"/>
    <w:bookmarkStart w:name="z32" w:id="31"/>
    <w:p>
      <w:pPr>
        <w:spacing w:after="0"/>
        <w:ind w:left="0"/>
        <w:jc w:val="both"/>
      </w:pPr>
      <w:r>
        <w:rPr>
          <w:rFonts w:ascii="Times New Roman"/>
          <w:b w:val="false"/>
          <w:i w:val="false"/>
          <w:color w:val="000000"/>
          <w:sz w:val="28"/>
        </w:rPr>
        <w:t>
      13. Азаматтық мәселелері жөнінде өтініштерді қарастыру мерзімі шет елдердегі мекемелер мен Министрліктің әрқайсысында 30 күнтізбелік күнді құрайды.</w:t>
      </w:r>
    </w:p>
    <w:bookmarkEnd w:id="31"/>
    <w:bookmarkStart w:name="z33" w:id="32"/>
    <w:p>
      <w:pPr>
        <w:spacing w:after="0"/>
        <w:ind w:left="0"/>
        <w:jc w:val="both"/>
      </w:pPr>
      <w:r>
        <w:rPr>
          <w:rFonts w:ascii="Times New Roman"/>
          <w:b w:val="false"/>
          <w:i w:val="false"/>
          <w:color w:val="000000"/>
          <w:sz w:val="28"/>
        </w:rPr>
        <w:t xml:space="preserve">
      14. Өтініш беруші өтініштің мәніне байланысты осы Қағидалардың 2-тарауының 2- және 3-параграфтарында қарастырылған құжаттар топтамасын толық ұсынбаған жағдайда немесе осы Қағидалармен қарастырылған талаптарды бұзу арқылы ұсынған жағдайда, сондай-ақ азаматтық мәселелері жөнінде өтініштерді қанағаттандыруға кедергі болатын жағдайлар анықталса, шет елдердегі мекемелер және Министрлік өтініш беруші 5 күнтізбелік күннің ішінде кемшіліктерді жойғанға дейін азаматтық мәселелері бойынша құжаттарды ресімдеуді тоқтатады. </w:t>
      </w:r>
    </w:p>
    <w:bookmarkEnd w:id="32"/>
    <w:p>
      <w:pPr>
        <w:spacing w:after="0"/>
        <w:ind w:left="0"/>
        <w:jc w:val="both"/>
      </w:pPr>
      <w:r>
        <w:rPr>
          <w:rFonts w:ascii="Times New Roman"/>
          <w:b w:val="false"/>
          <w:i w:val="false"/>
          <w:color w:val="000000"/>
          <w:sz w:val="28"/>
        </w:rPr>
        <w:t xml:space="preserve">
      Өтініш беруші кемшіліктерді жоймаған жағдайда шет елдердегі мекемелер және Министрлік азаматтық мәселелері жөнінде өтініштерді ұсынылған құжаттармен бірге осы Қағидалардың 13-тармағында белгіленген мерзімде кері қайтарады. </w:t>
      </w:r>
    </w:p>
    <w:bookmarkStart w:name="z34" w:id="33"/>
    <w:p>
      <w:pPr>
        <w:spacing w:after="0"/>
        <w:ind w:left="0"/>
        <w:jc w:val="both"/>
      </w:pPr>
      <w:r>
        <w:rPr>
          <w:rFonts w:ascii="Times New Roman"/>
          <w:b w:val="false"/>
          <w:i w:val="false"/>
          <w:color w:val="000000"/>
          <w:sz w:val="28"/>
        </w:rPr>
        <w:t>
      15. Шет елдердегі мекемелер жолдаған азаматтық мәселелері жөнінде құжаттар негізінде Министрлік Қазақстан Республикасы аумағының шегінен тыс жерлерде тұрақты тұратын әрбір арыз берушіні Қазақстан Республикасының азаматтығына қабылдаудың немесе оны қалпына келтірудің мүмкіндігі немесе мүмкін еместігі туралы, оның ішінде оны Қазақстан Республикасында еңбекке, тұрғын үйге және өзге де орналастыру мүмкіндігі туралы Қазақстан Республикасының Президентіне дәлелді қорытынды береді.</w:t>
      </w:r>
    </w:p>
    <w:bookmarkEnd w:id="33"/>
    <w:p>
      <w:pPr>
        <w:spacing w:after="0"/>
        <w:ind w:left="0"/>
        <w:jc w:val="both"/>
      </w:pPr>
      <w:r>
        <w:rPr>
          <w:rFonts w:ascii="Times New Roman"/>
          <w:b w:val="false"/>
          <w:i w:val="false"/>
          <w:color w:val="000000"/>
          <w:sz w:val="28"/>
        </w:rPr>
        <w:t>
      Қазақстан Республикасының азаматтығынан шығу туралы өтініштер бойынша қорытындыларда азаматтардың немесе ұйымдардың елеулі мүдделерімен байланысты өтініш берушінің мемлекет алдындағы орындалмаған міндеттемелері немесе оның мүліктік міндеттемелері туралы, оның қылмыстық қудалануы, сотталғандығы не оның заңды күшіне енген сот үкімі бойынша жазасын өтеуі туралы не осы адамның азаматтықтан шығуы Қазақстан Республикасының ұлттық қауіпсіздігінің мүдделеріне қайшы келетіні туралы нақты мәліметтер хабарланады.</w:t>
      </w:r>
    </w:p>
    <w:bookmarkStart w:name="z35" w:id="34"/>
    <w:p>
      <w:pPr>
        <w:spacing w:after="0"/>
        <w:ind w:left="0"/>
        <w:jc w:val="left"/>
      </w:pPr>
      <w:r>
        <w:rPr>
          <w:rFonts w:ascii="Times New Roman"/>
          <w:b/>
          <w:i w:val="false"/>
          <w:color w:val="000000"/>
        </w:rPr>
        <w:t xml:space="preserve"> § 2-параграф. Қазақстан Республикасының азаматтығын қабылдау және Қазақстан Республикасының азаматтығын қалпына келтіру үшін құжаттар</w:t>
      </w:r>
    </w:p>
    <w:bookmarkEnd w:id="34"/>
    <w:bookmarkStart w:name="z36" w:id="35"/>
    <w:p>
      <w:pPr>
        <w:spacing w:after="0"/>
        <w:ind w:left="0"/>
        <w:jc w:val="both"/>
      </w:pPr>
      <w:r>
        <w:rPr>
          <w:rFonts w:ascii="Times New Roman"/>
          <w:b w:val="false"/>
          <w:i w:val="false"/>
          <w:color w:val="000000"/>
          <w:sz w:val="28"/>
        </w:rPr>
        <w:t xml:space="preserve">
      16. Қазақстан Республикасынан тыс жерде тұрақты тұратын кәмелетке толмағандар, әрекетке қабiлетсіз және Қазақстан Республикасы алдында ерекше еңбек сiңiрген адамдар немесе Қазақстан Республикасы Президентiнің 2005 жылғы 6 маусымдағы № 1587 </w:t>
      </w:r>
      <w:r>
        <w:rPr>
          <w:rFonts w:ascii="Times New Roman"/>
          <w:b w:val="false"/>
          <w:i w:val="false"/>
          <w:color w:val="000000"/>
          <w:sz w:val="28"/>
        </w:rPr>
        <w:t>Жарлығымен</w:t>
      </w:r>
      <w:r>
        <w:rPr>
          <w:rFonts w:ascii="Times New Roman"/>
          <w:b w:val="false"/>
          <w:i w:val="false"/>
          <w:color w:val="000000"/>
          <w:sz w:val="28"/>
        </w:rPr>
        <w:t xml:space="preserve"> бекітілген Қазақстан Республикасының азаматтығына қабылдаудың оңайлатылған тәртібі белгіленетін адамдар үшін кәсіптердің тізбесі және оларға қойылатын талаптарға (бұдан әрі – тізбе) сай келетiн адамдар және олардың отбасы мүшелерi шет елдердегі мекемелер арқылы Қазақстан Республикасының азаматтығын қабылдау немесе Қазақстан Республикасының азаматтығын қалпына келтіру туралы өтінішке қоса келесі құжаттарды ұсынады:</w:t>
      </w:r>
    </w:p>
    <w:bookmarkEnd w:id="35"/>
    <w:bookmarkStart w:name="z37" w:id="36"/>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сауалнама-өтініш;</w:t>
      </w:r>
    </w:p>
    <w:bookmarkEnd w:id="36"/>
    <w:bookmarkStart w:name="z38" w:id="37"/>
    <w:p>
      <w:pPr>
        <w:spacing w:after="0"/>
        <w:ind w:left="0"/>
        <w:jc w:val="both"/>
      </w:pPr>
      <w:r>
        <w:rPr>
          <w:rFonts w:ascii="Times New Roman"/>
          <w:b w:val="false"/>
          <w:i w:val="false"/>
          <w:color w:val="000000"/>
          <w:sz w:val="28"/>
        </w:rPr>
        <w:t xml:space="preserve">
      2) өмiрбаян; </w:t>
      </w:r>
    </w:p>
    <w:bookmarkEnd w:id="37"/>
    <w:bookmarkStart w:name="z39" w:id="38"/>
    <w:p>
      <w:pPr>
        <w:spacing w:after="0"/>
        <w:ind w:left="0"/>
        <w:jc w:val="both"/>
      </w:pPr>
      <w:r>
        <w:rPr>
          <w:rFonts w:ascii="Times New Roman"/>
          <w:b w:val="false"/>
          <w:i w:val="false"/>
          <w:color w:val="000000"/>
          <w:sz w:val="28"/>
        </w:rPr>
        <w:t>
      3) 3,5 х 4,5 сантиметр көлемінде фотосурет;</w:t>
      </w:r>
    </w:p>
    <w:bookmarkEnd w:id="38"/>
    <w:bookmarkStart w:name="z40" w:id="39"/>
    <w:p>
      <w:pPr>
        <w:spacing w:after="0"/>
        <w:ind w:left="0"/>
        <w:jc w:val="both"/>
      </w:pPr>
      <w:r>
        <w:rPr>
          <w:rFonts w:ascii="Times New Roman"/>
          <w:b w:val="false"/>
          <w:i w:val="false"/>
          <w:color w:val="000000"/>
          <w:sz w:val="28"/>
        </w:rPr>
        <w:t>
      4) өтініш берушінің жеке басын куәландыратын құжаттың көшірмесі;</w:t>
      </w:r>
    </w:p>
    <w:bookmarkEnd w:id="39"/>
    <w:bookmarkStart w:name="z41" w:id="40"/>
    <w:p>
      <w:pPr>
        <w:spacing w:after="0"/>
        <w:ind w:left="0"/>
        <w:jc w:val="both"/>
      </w:pPr>
      <w:r>
        <w:rPr>
          <w:rFonts w:ascii="Times New Roman"/>
          <w:b w:val="false"/>
          <w:i w:val="false"/>
          <w:color w:val="000000"/>
          <w:sz w:val="28"/>
        </w:rPr>
        <w:t>
      5) Қазақстан Республикасынан тыс жерде тұрақты тұруын растайтын құжат;</w:t>
      </w:r>
    </w:p>
    <w:bookmarkEnd w:id="40"/>
    <w:bookmarkStart w:name="z42" w:id="41"/>
    <w:p>
      <w:pPr>
        <w:spacing w:after="0"/>
        <w:ind w:left="0"/>
        <w:jc w:val="both"/>
      </w:pPr>
      <w:r>
        <w:rPr>
          <w:rFonts w:ascii="Times New Roman"/>
          <w:b w:val="false"/>
          <w:i w:val="false"/>
          <w:color w:val="000000"/>
          <w:sz w:val="28"/>
        </w:rPr>
        <w:t>
      6) апостильденген немесе заңдастырылған сотталғандығы болуы туралы анықтама;</w:t>
      </w:r>
    </w:p>
    <w:bookmarkEnd w:id="41"/>
    <w:bookmarkStart w:name="z43" w:id="42"/>
    <w:p>
      <w:pPr>
        <w:spacing w:after="0"/>
        <w:ind w:left="0"/>
        <w:jc w:val="both"/>
      </w:pPr>
      <w:r>
        <w:rPr>
          <w:rFonts w:ascii="Times New Roman"/>
          <w:b w:val="false"/>
          <w:i w:val="false"/>
          <w:color w:val="000000"/>
          <w:sz w:val="28"/>
        </w:rPr>
        <w:t>
      7) тиісті мемлекеттің құзыретті органы берген басқа мемлекеттің азаматтығының жоқтығы немесе тоқтатылғандығы туралы анықтама;</w:t>
      </w:r>
    </w:p>
    <w:bookmarkEnd w:id="42"/>
    <w:bookmarkStart w:name="z44" w:id="43"/>
    <w:p>
      <w:pPr>
        <w:spacing w:after="0"/>
        <w:ind w:left="0"/>
        <w:jc w:val="both"/>
      </w:pPr>
      <w:r>
        <w:rPr>
          <w:rFonts w:ascii="Times New Roman"/>
          <w:b w:val="false"/>
          <w:i w:val="false"/>
          <w:color w:val="000000"/>
          <w:sz w:val="28"/>
        </w:rPr>
        <w:t>
      8) балаларының туу туралы және неке қию туралы куәлiктерінің көшiрмелерi (бар болған жағдайда);</w:t>
      </w:r>
    </w:p>
    <w:bookmarkEnd w:id="43"/>
    <w:bookmarkStart w:name="z45" w:id="44"/>
    <w:p>
      <w:pPr>
        <w:spacing w:after="0"/>
        <w:ind w:left="0"/>
        <w:jc w:val="both"/>
      </w:pPr>
      <w:r>
        <w:rPr>
          <w:rFonts w:ascii="Times New Roman"/>
          <w:b w:val="false"/>
          <w:i w:val="false"/>
          <w:color w:val="000000"/>
          <w:sz w:val="28"/>
        </w:rPr>
        <w:t xml:space="preserve">
      9)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Заңның </w:t>
      </w:r>
      <w:r>
        <w:rPr>
          <w:rFonts w:ascii="Times New Roman"/>
          <w:b w:val="false"/>
          <w:i w:val="false"/>
          <w:color w:val="000000"/>
          <w:sz w:val="28"/>
        </w:rPr>
        <w:t>1-бабында</w:t>
      </w:r>
      <w:r>
        <w:rPr>
          <w:rFonts w:ascii="Times New Roman"/>
          <w:b w:val="false"/>
          <w:i w:val="false"/>
          <w:color w:val="000000"/>
          <w:sz w:val="28"/>
        </w:rPr>
        <w:t xml:space="preserve"> көзделген шарттарды сақтау туралы өтініш-келісім;</w:t>
      </w:r>
    </w:p>
    <w:bookmarkEnd w:id="44"/>
    <w:bookmarkStart w:name="z46" w:id="45"/>
    <w:p>
      <w:pPr>
        <w:spacing w:after="0"/>
        <w:ind w:left="0"/>
        <w:jc w:val="both"/>
      </w:pPr>
      <w:r>
        <w:rPr>
          <w:rFonts w:ascii="Times New Roman"/>
          <w:b w:val="false"/>
          <w:i w:val="false"/>
          <w:color w:val="000000"/>
          <w:sz w:val="28"/>
        </w:rPr>
        <w:t>
      10) консулдық алымның төленгенi туралы құжат.</w:t>
      </w:r>
    </w:p>
    <w:bookmarkEnd w:id="45"/>
    <w:bookmarkStart w:name="z47" w:id="46"/>
    <w:p>
      <w:pPr>
        <w:spacing w:after="0"/>
        <w:ind w:left="0"/>
        <w:jc w:val="both"/>
      </w:pPr>
      <w:r>
        <w:rPr>
          <w:rFonts w:ascii="Times New Roman"/>
          <w:b w:val="false"/>
          <w:i w:val="false"/>
          <w:color w:val="000000"/>
          <w:sz w:val="28"/>
        </w:rPr>
        <w:t>
      17. Осы Қағидалардың 16-тармағында қарастырылған құжаттардан басқа Қазақстан Республикасының азаматтығын қалпына келтіру туралы өтінішке өтініш берушінің бұрын Қазақстан Республикасының азаматтығына тиесілігін растайтын құжаттың көшірмесі қоса беріледі.</w:t>
      </w:r>
    </w:p>
    <w:bookmarkEnd w:id="46"/>
    <w:bookmarkStart w:name="z48" w:id="47"/>
    <w:p>
      <w:pPr>
        <w:spacing w:after="0"/>
        <w:ind w:left="0"/>
        <w:jc w:val="both"/>
      </w:pPr>
      <w:r>
        <w:rPr>
          <w:rFonts w:ascii="Times New Roman"/>
          <w:b w:val="false"/>
          <w:i w:val="false"/>
          <w:color w:val="000000"/>
          <w:sz w:val="28"/>
        </w:rPr>
        <w:t>
      18. Қазақстан Республикасы алдында ерекше еңбек сiңiрген адамдар немесе тізбеге сай келетін адамдар және олардың отбасы мүшелерi осы Қағидалардың 16-тармағында қарастырылған құжаттарға қоса Қазақстан Республикасының бейінді мемлекеттік органының қолдаухатын ұсынады.</w:t>
      </w:r>
    </w:p>
    <w:bookmarkEnd w:id="47"/>
    <w:bookmarkStart w:name="z49" w:id="48"/>
    <w:p>
      <w:pPr>
        <w:spacing w:after="0"/>
        <w:ind w:left="0"/>
        <w:jc w:val="left"/>
      </w:pPr>
      <w:r>
        <w:rPr>
          <w:rFonts w:ascii="Times New Roman"/>
          <w:b/>
          <w:i w:val="false"/>
          <w:color w:val="000000"/>
        </w:rPr>
        <w:t xml:space="preserve"> § 3-параграф. Қазақстан Республикасының азаматтығынан шығу үшін құжаттар</w:t>
      </w:r>
    </w:p>
    <w:bookmarkEnd w:id="48"/>
    <w:bookmarkStart w:name="z50" w:id="49"/>
    <w:p>
      <w:pPr>
        <w:spacing w:after="0"/>
        <w:ind w:left="0"/>
        <w:jc w:val="both"/>
      </w:pPr>
      <w:r>
        <w:rPr>
          <w:rFonts w:ascii="Times New Roman"/>
          <w:b w:val="false"/>
          <w:i w:val="false"/>
          <w:color w:val="000000"/>
          <w:sz w:val="28"/>
        </w:rPr>
        <w:t>
      19. Қазақстан Республикасынан тыс жерде тұрақты тұратын Қазақстан Республикасының азаматы шет елдердегі мекемелер арқылы азаматтықтан шығу туралы өтінішке қоса келесі құжаттарды ұсынады:</w:t>
      </w:r>
    </w:p>
    <w:bookmarkEnd w:id="49"/>
    <w:bookmarkStart w:name="z51" w:id="50"/>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сауалнама-өтініш;</w:t>
      </w:r>
    </w:p>
    <w:bookmarkEnd w:id="50"/>
    <w:bookmarkStart w:name="z52" w:id="51"/>
    <w:p>
      <w:pPr>
        <w:spacing w:after="0"/>
        <w:ind w:left="0"/>
        <w:jc w:val="both"/>
      </w:pPr>
      <w:r>
        <w:rPr>
          <w:rFonts w:ascii="Times New Roman"/>
          <w:b w:val="false"/>
          <w:i w:val="false"/>
          <w:color w:val="000000"/>
          <w:sz w:val="28"/>
        </w:rPr>
        <w:t>
      2) өмiрбаян;</w:t>
      </w:r>
    </w:p>
    <w:bookmarkEnd w:id="51"/>
    <w:bookmarkStart w:name="z53" w:id="52"/>
    <w:p>
      <w:pPr>
        <w:spacing w:after="0"/>
        <w:ind w:left="0"/>
        <w:jc w:val="both"/>
      </w:pPr>
      <w:r>
        <w:rPr>
          <w:rFonts w:ascii="Times New Roman"/>
          <w:b w:val="false"/>
          <w:i w:val="false"/>
          <w:color w:val="000000"/>
          <w:sz w:val="28"/>
        </w:rPr>
        <w:t>
      3) 3,5 х 4,5 сантиметр көлемінде фотосурет;</w:t>
      </w:r>
    </w:p>
    <w:bookmarkEnd w:id="52"/>
    <w:bookmarkStart w:name="z54" w:id="53"/>
    <w:p>
      <w:pPr>
        <w:spacing w:after="0"/>
        <w:ind w:left="0"/>
        <w:jc w:val="both"/>
      </w:pPr>
      <w:r>
        <w:rPr>
          <w:rFonts w:ascii="Times New Roman"/>
          <w:b w:val="false"/>
          <w:i w:val="false"/>
          <w:color w:val="000000"/>
          <w:sz w:val="28"/>
        </w:rPr>
        <w:t>
      4) өтініш берушінің жеке басын куәландыратын құжаттың көшірмесі;</w:t>
      </w:r>
    </w:p>
    <w:bookmarkEnd w:id="53"/>
    <w:bookmarkStart w:name="z55" w:id="54"/>
    <w:p>
      <w:pPr>
        <w:spacing w:after="0"/>
        <w:ind w:left="0"/>
        <w:jc w:val="both"/>
      </w:pPr>
      <w:r>
        <w:rPr>
          <w:rFonts w:ascii="Times New Roman"/>
          <w:b w:val="false"/>
          <w:i w:val="false"/>
          <w:color w:val="000000"/>
          <w:sz w:val="28"/>
        </w:rPr>
        <w:t>
      5) Қазақстан Республикасынан тыс жерде тұрақты тұруын растайтын құжат;</w:t>
      </w:r>
    </w:p>
    <w:bookmarkEnd w:id="54"/>
    <w:bookmarkStart w:name="z56" w:id="55"/>
    <w:p>
      <w:pPr>
        <w:spacing w:after="0"/>
        <w:ind w:left="0"/>
        <w:jc w:val="both"/>
      </w:pPr>
      <w:r>
        <w:rPr>
          <w:rFonts w:ascii="Times New Roman"/>
          <w:b w:val="false"/>
          <w:i w:val="false"/>
          <w:color w:val="000000"/>
          <w:sz w:val="28"/>
        </w:rPr>
        <w:t xml:space="preserve">
      6) Қазақстан Республикасы Бас Прокурорының 2015 жылғы 27 шілдедегі № 95 </w:t>
      </w:r>
      <w:r>
        <w:rPr>
          <w:rFonts w:ascii="Times New Roman"/>
          <w:b w:val="false"/>
          <w:i w:val="false"/>
          <w:color w:val="000000"/>
          <w:sz w:val="28"/>
        </w:rPr>
        <w:t>бұйрығымен</w:t>
      </w:r>
      <w:r>
        <w:rPr>
          <w:rFonts w:ascii="Times New Roman"/>
          <w:b w:val="false"/>
          <w:i w:val="false"/>
          <w:color w:val="000000"/>
          <w:sz w:val="28"/>
        </w:rPr>
        <w:t xml:space="preserve"> бекітілген нысан бойынша адамның қылмыстық құқықбұзушылық жасауы туралы мәліметтердің болуы не болмауы туралы анықтама (Нормативтік құқықтық актілердің мемлекеттік тізілімінде № 12055 болып тіркелген); </w:t>
      </w:r>
    </w:p>
    <w:bookmarkEnd w:id="55"/>
    <w:bookmarkStart w:name="z57" w:id="56"/>
    <w:p>
      <w:pPr>
        <w:spacing w:after="0"/>
        <w:ind w:left="0"/>
        <w:jc w:val="both"/>
      </w:pPr>
      <w:r>
        <w:rPr>
          <w:rFonts w:ascii="Times New Roman"/>
          <w:b w:val="false"/>
          <w:i w:val="false"/>
          <w:color w:val="000000"/>
          <w:sz w:val="28"/>
        </w:rPr>
        <w:t>
      7) балаларының туу туралы және неке қию туралы куәлiктерінің көшiрмелерi (бар болған жағдайда);</w:t>
      </w:r>
    </w:p>
    <w:bookmarkEnd w:id="56"/>
    <w:bookmarkStart w:name="z58" w:id="57"/>
    <w:p>
      <w:pPr>
        <w:spacing w:after="0"/>
        <w:ind w:left="0"/>
        <w:jc w:val="both"/>
      </w:pPr>
      <w:r>
        <w:rPr>
          <w:rFonts w:ascii="Times New Roman"/>
          <w:b w:val="false"/>
          <w:i w:val="false"/>
          <w:color w:val="000000"/>
          <w:sz w:val="28"/>
        </w:rPr>
        <w:t>
      8) шетелдік азаматтықты алу мүмкіндігін растайтын құжат;</w:t>
      </w:r>
    </w:p>
    <w:bookmarkEnd w:id="57"/>
    <w:bookmarkStart w:name="z59" w:id="58"/>
    <w:p>
      <w:pPr>
        <w:spacing w:after="0"/>
        <w:ind w:left="0"/>
        <w:jc w:val="both"/>
      </w:pPr>
      <w:r>
        <w:rPr>
          <w:rFonts w:ascii="Times New Roman"/>
          <w:b w:val="false"/>
          <w:i w:val="false"/>
          <w:color w:val="000000"/>
          <w:sz w:val="28"/>
        </w:rPr>
        <w:t>
      9) консулдық алымның төленгенi туралы құжат;</w:t>
      </w:r>
    </w:p>
    <w:bookmarkEnd w:id="58"/>
    <w:bookmarkStart w:name="z60" w:id="59"/>
    <w:p>
      <w:pPr>
        <w:spacing w:after="0"/>
        <w:ind w:left="0"/>
        <w:jc w:val="both"/>
      </w:pPr>
      <w:r>
        <w:rPr>
          <w:rFonts w:ascii="Times New Roman"/>
          <w:b w:val="false"/>
          <w:i w:val="false"/>
          <w:color w:val="000000"/>
          <w:sz w:val="28"/>
        </w:rPr>
        <w:t>
      10) өтiнiш берушiнiң Қазақстан Республикасында тұратын жұбайының немесе оның асырауындағы адамдардың өзіне нотариалды куәландырылған Қазақстан Республикасының азаматтығынан шығуға келісімі және материалдық және өзге де талаптардың жоқ екендiгi туралы өтiнiш-келісімі немесе олардың қайтыс болғаны туралы, азаматтың қайтыс болуы немесе хабарсыз кеткені туралы сот шешімінің көшірмелері.</w:t>
      </w:r>
    </w:p>
    <w:bookmarkEnd w:id="59"/>
    <w:p>
      <w:pPr>
        <w:spacing w:after="0"/>
        <w:ind w:left="0"/>
        <w:jc w:val="both"/>
      </w:pPr>
      <w:r>
        <w:rPr>
          <w:rFonts w:ascii="Times New Roman"/>
          <w:b w:val="false"/>
          <w:i w:val="false"/>
          <w:color w:val="000000"/>
          <w:sz w:val="28"/>
        </w:rPr>
        <w:t xml:space="preserve">
      Қағидалардың осы тармағында қарастырылған құжаттарды қабылдаған кезде өтiнiш берушiлерге Қазақстан Республикасының азаматтығын тоқтатудың құқықтық және өзге де салдары түсiндiрiледi, сондай-ақ Қазақстан Республикасының азаматы бола тұра оның шетелдік азаматтығы танылмайтыны жөнінде Заңның </w:t>
      </w:r>
      <w:r>
        <w:rPr>
          <w:rFonts w:ascii="Times New Roman"/>
          <w:b w:val="false"/>
          <w:i w:val="false"/>
          <w:color w:val="000000"/>
          <w:sz w:val="28"/>
        </w:rPr>
        <w:t>3-бабының</w:t>
      </w:r>
      <w:r>
        <w:rPr>
          <w:rFonts w:ascii="Times New Roman"/>
          <w:b w:val="false"/>
          <w:i w:val="false"/>
          <w:color w:val="000000"/>
          <w:sz w:val="28"/>
        </w:rPr>
        <w:t xml:space="preserve"> ережелерi түсiндiрiледi және ол туралы сауалнама-өтiнiште белгi жасалады.</w:t>
      </w:r>
    </w:p>
    <w:bookmarkStart w:name="z61" w:id="60"/>
    <w:p>
      <w:pPr>
        <w:spacing w:after="0"/>
        <w:ind w:left="0"/>
        <w:jc w:val="left"/>
      </w:pPr>
      <w:r>
        <w:rPr>
          <w:rFonts w:ascii="Times New Roman"/>
          <w:b/>
          <w:i w:val="false"/>
          <w:color w:val="000000"/>
        </w:rPr>
        <w:t xml:space="preserve"> § 4-параграф. Қазақстан Республикасы азаматтығына тиесілігін анықтау</w:t>
      </w:r>
    </w:p>
    <w:bookmarkEnd w:id="60"/>
    <w:bookmarkStart w:name="z62" w:id="61"/>
    <w:p>
      <w:pPr>
        <w:spacing w:after="0"/>
        <w:ind w:left="0"/>
        <w:jc w:val="both"/>
      </w:pPr>
      <w:r>
        <w:rPr>
          <w:rFonts w:ascii="Times New Roman"/>
          <w:b w:val="false"/>
          <w:i w:val="false"/>
          <w:color w:val="000000"/>
          <w:sz w:val="28"/>
        </w:rPr>
        <w:t xml:space="preserve">
      20. Қазақстан Республикасынан тыс жерде тұрақты тұратын адам шет елдердегі мекемелер арқылы Қазақстан Республикасы азаматтығына тиесілігін анықтау туралы өтінішке қоса келесі құжаттарды ұсынады: </w:t>
      </w:r>
    </w:p>
    <w:bookmarkEnd w:id="61"/>
    <w:bookmarkStart w:name="z63" w:id="62"/>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сауалнама-өтініш;</w:t>
      </w:r>
    </w:p>
    <w:bookmarkEnd w:id="62"/>
    <w:bookmarkStart w:name="z64" w:id="63"/>
    <w:p>
      <w:pPr>
        <w:spacing w:after="0"/>
        <w:ind w:left="0"/>
        <w:jc w:val="both"/>
      </w:pPr>
      <w:r>
        <w:rPr>
          <w:rFonts w:ascii="Times New Roman"/>
          <w:b w:val="false"/>
          <w:i w:val="false"/>
          <w:color w:val="000000"/>
          <w:sz w:val="28"/>
        </w:rPr>
        <w:t>
      2) 3,5 х 4,5 сантиметр көлемінде фотосурет;</w:t>
      </w:r>
    </w:p>
    <w:bookmarkEnd w:id="63"/>
    <w:bookmarkStart w:name="z65" w:id="64"/>
    <w:p>
      <w:pPr>
        <w:spacing w:after="0"/>
        <w:ind w:left="0"/>
        <w:jc w:val="both"/>
      </w:pPr>
      <w:r>
        <w:rPr>
          <w:rFonts w:ascii="Times New Roman"/>
          <w:b w:val="false"/>
          <w:i w:val="false"/>
          <w:color w:val="000000"/>
          <w:sz w:val="28"/>
        </w:rPr>
        <w:t>
      3) Қазақстан Республикасынан тыс жерде тұрақты тұруын растайтын құжат;</w:t>
      </w:r>
    </w:p>
    <w:bookmarkEnd w:id="64"/>
    <w:bookmarkStart w:name="z66" w:id="65"/>
    <w:p>
      <w:pPr>
        <w:spacing w:after="0"/>
        <w:ind w:left="0"/>
        <w:jc w:val="both"/>
      </w:pPr>
      <w:r>
        <w:rPr>
          <w:rFonts w:ascii="Times New Roman"/>
          <w:b w:val="false"/>
          <w:i w:val="false"/>
          <w:color w:val="000000"/>
          <w:sz w:val="28"/>
        </w:rPr>
        <w:t>
      4) іске қатысты басқа да құжаттар (туу туралы куәлік, еңбек кітапшасы, әскери билет, орта немесе толық орта емес білімі туралы аттестат, диплом, шаруашылық бойынша кітаптан үзінді көшірме, қажет болған жағдайда Қазақстан Республикасында тұратын фактісін растайтын кемінде үш куәгердің өтініштері).</w:t>
      </w:r>
    </w:p>
    <w:bookmarkEnd w:id="65"/>
    <w:bookmarkStart w:name="z67" w:id="66"/>
    <w:p>
      <w:pPr>
        <w:spacing w:after="0"/>
        <w:ind w:left="0"/>
        <w:jc w:val="both"/>
      </w:pPr>
      <w:r>
        <w:rPr>
          <w:rFonts w:ascii="Times New Roman"/>
          <w:b w:val="false"/>
          <w:i w:val="false"/>
          <w:color w:val="000000"/>
          <w:sz w:val="28"/>
        </w:rPr>
        <w:t>
      21. Шет елдердегі мекемелер сауалнама-өтініште көрсетілген мәліметтерді "Бүркіт" БАЖ-ға енгізу арқылы өтiнiш берушiнiң Қазақстан Республикасы азаматтығына тиесілігін тексередi.</w:t>
      </w:r>
    </w:p>
    <w:bookmarkEnd w:id="66"/>
    <w:bookmarkStart w:name="z68" w:id="67"/>
    <w:p>
      <w:pPr>
        <w:spacing w:after="0"/>
        <w:ind w:left="0"/>
        <w:jc w:val="both"/>
      </w:pPr>
      <w:r>
        <w:rPr>
          <w:rFonts w:ascii="Times New Roman"/>
          <w:b w:val="false"/>
          <w:i w:val="false"/>
          <w:color w:val="000000"/>
          <w:sz w:val="28"/>
        </w:rPr>
        <w:t>
      22. Шет елдердегі мекемелер жүзеге асырған тексеріс нәтижесі бойынша өтініш берушіге еркін нысанда жасалған Қазақстан Республикасы азаматтығына тиесілігін растау туралы анықтама беріледі.</w:t>
      </w:r>
    </w:p>
    <w:bookmarkEnd w:id="67"/>
    <w:bookmarkStart w:name="z69" w:id="68"/>
    <w:p>
      <w:pPr>
        <w:spacing w:after="0"/>
        <w:ind w:left="0"/>
        <w:jc w:val="both"/>
      </w:pPr>
      <w:r>
        <w:rPr>
          <w:rFonts w:ascii="Times New Roman"/>
          <w:b w:val="false"/>
          <w:i w:val="false"/>
          <w:color w:val="000000"/>
          <w:sz w:val="28"/>
        </w:rPr>
        <w:t xml:space="preserve">
      23. "Бүркіт" БАЖ-да өтініш беруші туралы ақпарат болмаған жағдайда шет елдердегі мекемелер өтініш беруші туралы мәліметтерді алу үшін Министрлік арқылы Қазақстан Республикасының ішкі істер органдарына сұрау жолдайды. </w:t>
      </w:r>
    </w:p>
    <w:bookmarkEnd w:id="68"/>
    <w:p>
      <w:pPr>
        <w:spacing w:after="0"/>
        <w:ind w:left="0"/>
        <w:jc w:val="both"/>
      </w:pPr>
      <w:r>
        <w:rPr>
          <w:rFonts w:ascii="Times New Roman"/>
          <w:b w:val="false"/>
          <w:i w:val="false"/>
          <w:color w:val="000000"/>
          <w:sz w:val="28"/>
        </w:rPr>
        <w:t>
      Сұрау Қазақстан Республикасының ішкі істер органдарына "Бүркіт" БАЖ арқылы электронды хабарламаны жолдай отырып қосымша орындалуы мүмкін.</w:t>
      </w:r>
    </w:p>
    <w:bookmarkStart w:name="z70" w:id="69"/>
    <w:p>
      <w:pPr>
        <w:spacing w:after="0"/>
        <w:ind w:left="0"/>
        <w:jc w:val="both"/>
      </w:pPr>
      <w:r>
        <w:rPr>
          <w:rFonts w:ascii="Times New Roman"/>
          <w:b w:val="false"/>
          <w:i w:val="false"/>
          <w:color w:val="000000"/>
          <w:sz w:val="28"/>
        </w:rPr>
        <w:t>
      24. Қазақстан Республикасының ішкі істер органдарының тексеріс нәтижесі бойынша шетелдегі мекеме еркін нысанда жасалған Қазақстан Республикасы азаматтығының тиесілігін растау туралы анықтама береді.</w:t>
      </w:r>
    </w:p>
    <w:bookmarkEnd w:id="69"/>
    <w:bookmarkStart w:name="z71" w:id="70"/>
    <w:p>
      <w:pPr>
        <w:spacing w:after="0"/>
        <w:ind w:left="0"/>
        <w:jc w:val="left"/>
      </w:pPr>
      <w:r>
        <w:rPr>
          <w:rFonts w:ascii="Times New Roman"/>
          <w:b/>
          <w:i w:val="false"/>
          <w:color w:val="000000"/>
        </w:rPr>
        <w:t xml:space="preserve"> 3-тарау. Қазақстан Республикасының азаматтығынан айырылуын тіркеу </w:t>
      </w:r>
    </w:p>
    <w:bookmarkEnd w:id="70"/>
    <w:bookmarkStart w:name="z72" w:id="71"/>
    <w:p>
      <w:pPr>
        <w:spacing w:after="0"/>
        <w:ind w:left="0"/>
        <w:jc w:val="both"/>
      </w:pPr>
      <w:r>
        <w:rPr>
          <w:rFonts w:ascii="Times New Roman"/>
          <w:b w:val="false"/>
          <w:i w:val="false"/>
          <w:color w:val="000000"/>
          <w:sz w:val="28"/>
        </w:rPr>
        <w:t xml:space="preserve">
      25. Заңның 21-бабында қарастырылған шарттардың болуын растайтын құжаттардың негізінде шет елдердегі мекемелер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Қазақстан Республикасынан тыс жерде тұрақты тұратын адамдардың Қазақстан Республикасы азаматтығынан айырылуын тіркеу туралы қорытынды жасайды.</w:t>
      </w:r>
    </w:p>
    <w:bookmarkEnd w:id="71"/>
    <w:bookmarkStart w:name="z73" w:id="72"/>
    <w:p>
      <w:pPr>
        <w:spacing w:after="0"/>
        <w:ind w:left="0"/>
        <w:jc w:val="both"/>
      </w:pPr>
      <w:r>
        <w:rPr>
          <w:rFonts w:ascii="Times New Roman"/>
          <w:b w:val="false"/>
          <w:i w:val="false"/>
          <w:color w:val="000000"/>
          <w:sz w:val="28"/>
        </w:rPr>
        <w:t xml:space="preserve">
      26. Заңмен белгіленген тәртіп бойынша Қазақстан Республикасынан тыс жерге тұрақты тұруға кетуді ресімдемеген адамдар Заңның </w:t>
      </w:r>
      <w:r>
        <w:rPr>
          <w:rFonts w:ascii="Times New Roman"/>
          <w:b w:val="false"/>
          <w:i w:val="false"/>
          <w:color w:val="000000"/>
          <w:sz w:val="28"/>
        </w:rPr>
        <w:t>21-бабының</w:t>
      </w:r>
      <w:r>
        <w:rPr>
          <w:rFonts w:ascii="Times New Roman"/>
          <w:b w:val="false"/>
          <w:i w:val="false"/>
          <w:color w:val="000000"/>
          <w:sz w:val="28"/>
        </w:rPr>
        <w:t xml:space="preserve"> 5) тармақшасында қарастырылған шарт болған жағдайда Қазақстан Республикасының азаматтығынан айырылу үшін шетелдегі мекемелерге келісі құжаттарды ұсынады:</w:t>
      </w:r>
    </w:p>
    <w:bookmarkEnd w:id="72"/>
    <w:bookmarkStart w:name="z74" w:id="73"/>
    <w:p>
      <w:pPr>
        <w:spacing w:after="0"/>
        <w:ind w:left="0"/>
        <w:jc w:val="both"/>
      </w:pPr>
      <w:r>
        <w:rPr>
          <w:rFonts w:ascii="Times New Roman"/>
          <w:b w:val="false"/>
          <w:i w:val="false"/>
          <w:color w:val="000000"/>
          <w:sz w:val="28"/>
        </w:rPr>
        <w:t>
      1) еркін нысанда жазылған Қазақстан Республикасының азаматтығынан айырылуын тіркеу туралы өтініш;</w:t>
      </w:r>
    </w:p>
    <w:bookmarkEnd w:id="73"/>
    <w:bookmarkStart w:name="z75" w:id="74"/>
    <w:p>
      <w:pPr>
        <w:spacing w:after="0"/>
        <w:ind w:left="0"/>
        <w:jc w:val="both"/>
      </w:pPr>
      <w:r>
        <w:rPr>
          <w:rFonts w:ascii="Times New Roman"/>
          <w:b w:val="false"/>
          <w:i w:val="false"/>
          <w:color w:val="000000"/>
          <w:sz w:val="28"/>
        </w:rPr>
        <w:t>
      2) Қазақстан Республикасының паспорты және жеке куәлігі;</w:t>
      </w:r>
    </w:p>
    <w:bookmarkEnd w:id="74"/>
    <w:bookmarkStart w:name="z76" w:id="75"/>
    <w:p>
      <w:pPr>
        <w:spacing w:after="0"/>
        <w:ind w:left="0"/>
        <w:jc w:val="both"/>
      </w:pPr>
      <w:r>
        <w:rPr>
          <w:rFonts w:ascii="Times New Roman"/>
          <w:b w:val="false"/>
          <w:i w:val="false"/>
          <w:color w:val="000000"/>
          <w:sz w:val="28"/>
        </w:rPr>
        <w:t>
      3) шет мемлекеттің азаматы паспортының көшірмесі немесе шетелдік азаматтықтың бар екендігін растайтын құжат.</w:t>
      </w:r>
    </w:p>
    <w:bookmarkEnd w:id="75"/>
    <w:bookmarkStart w:name="z77" w:id="76"/>
    <w:p>
      <w:pPr>
        <w:spacing w:after="0"/>
        <w:ind w:left="0"/>
        <w:jc w:val="both"/>
      </w:pPr>
      <w:r>
        <w:rPr>
          <w:rFonts w:ascii="Times New Roman"/>
          <w:b w:val="false"/>
          <w:i w:val="false"/>
          <w:color w:val="000000"/>
          <w:sz w:val="28"/>
        </w:rPr>
        <w:t>
      27. Шет елдегі мекеме өтініш берушіні Қазақстан Республикасының азаматтығынан айырылғаны туралы шешім қабылдаудың себептері мен негіздері туралы хабардар етеді.</w:t>
      </w:r>
    </w:p>
    <w:bookmarkEnd w:id="76"/>
    <w:bookmarkStart w:name="z78" w:id="77"/>
    <w:p>
      <w:pPr>
        <w:spacing w:after="0"/>
        <w:ind w:left="0"/>
        <w:jc w:val="both"/>
      </w:pPr>
      <w:r>
        <w:rPr>
          <w:rFonts w:ascii="Times New Roman"/>
          <w:b w:val="false"/>
          <w:i w:val="false"/>
          <w:color w:val="000000"/>
          <w:sz w:val="28"/>
        </w:rPr>
        <w:t>
      28. Заңмен белгіленген тәртіп бойынша Қазақстан Республикасынан тыс жерге тұрақты тұруға кетуді ресімдемеген адамдардың Қазақстан Республикасының азаматтығынан айырылуын тіркеу туралы өтініштері бойынша шет елдердегі мекемелер өтініш берушінің Қазақстан Республикасында соңғы тіркелген жерін көрсете отырып "Бүркіт" БАЖ-ға мәліметтерді енгізеді.</w:t>
      </w:r>
    </w:p>
    <w:bookmarkEnd w:id="77"/>
    <w:bookmarkStart w:name="z79" w:id="78"/>
    <w:p>
      <w:pPr>
        <w:spacing w:after="0"/>
        <w:ind w:left="0"/>
        <w:jc w:val="both"/>
      </w:pPr>
      <w:r>
        <w:rPr>
          <w:rFonts w:ascii="Times New Roman"/>
          <w:b w:val="false"/>
          <w:i w:val="false"/>
          <w:color w:val="000000"/>
          <w:sz w:val="28"/>
        </w:rPr>
        <w:t xml:space="preserve">
      29. Шет елдердегі мекемелер Министрлік арқылы Қазақстан Республикасы азаматтығынан айырылуын тіркеу туралы қорытындыны Заңның </w:t>
      </w:r>
      <w:r>
        <w:rPr>
          <w:rFonts w:ascii="Times New Roman"/>
          <w:b w:val="false"/>
          <w:i w:val="false"/>
          <w:color w:val="000000"/>
          <w:sz w:val="28"/>
        </w:rPr>
        <w:t>21-бабында</w:t>
      </w:r>
      <w:r>
        <w:rPr>
          <w:rFonts w:ascii="Times New Roman"/>
          <w:b w:val="false"/>
          <w:i w:val="false"/>
          <w:color w:val="000000"/>
          <w:sz w:val="28"/>
        </w:rPr>
        <w:t xml:space="preserve"> қарастырылған шарттардың болуын растайтын құжаттармен бірге Қазақстан Республикасы Ішкі істер министрлігінің Көші-қон полициясы департаментіне жолдайды. </w:t>
      </w:r>
    </w:p>
    <w:bookmarkEnd w:id="78"/>
    <w:p>
      <w:pPr>
        <w:spacing w:after="0"/>
        <w:ind w:left="0"/>
        <w:jc w:val="both"/>
      </w:pPr>
      <w:r>
        <w:rPr>
          <w:rFonts w:ascii="Times New Roman"/>
          <w:b w:val="false"/>
          <w:i w:val="false"/>
          <w:color w:val="000000"/>
          <w:sz w:val="28"/>
        </w:rPr>
        <w:t xml:space="preserve">
      Осы Қағидалардың 26-тармағында қарастырылған құжаттар өтініш берушінің Қазақстан Республикасында соңғы тіркелген жері бойынша Қазақстан Республикасы ішкі істер органдарының көші-қон полициясының аумақтық бөлімшелеріне жолданады.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Республикасынан тыс</w:t>
            </w:r>
            <w:r>
              <w:br/>
            </w:r>
            <w:r>
              <w:rPr>
                <w:rFonts w:ascii="Times New Roman"/>
                <w:b w:val="false"/>
                <w:i w:val="false"/>
                <w:color w:val="000000"/>
                <w:sz w:val="20"/>
              </w:rPr>
              <w:t>жерде тұрақты тұратын</w:t>
            </w:r>
            <w:r>
              <w:br/>
            </w:r>
            <w:r>
              <w:rPr>
                <w:rFonts w:ascii="Times New Roman"/>
                <w:b w:val="false"/>
                <w:i w:val="false"/>
                <w:color w:val="000000"/>
                <w:sz w:val="20"/>
              </w:rPr>
              <w:t>адамдардан Қазақстан</w:t>
            </w:r>
            <w:r>
              <w:br/>
            </w:r>
            <w:r>
              <w:rPr>
                <w:rFonts w:ascii="Times New Roman"/>
                <w:b w:val="false"/>
                <w:i w:val="false"/>
                <w:color w:val="000000"/>
                <w:sz w:val="20"/>
              </w:rPr>
              <w:t>Республикасының азаматтығы</w:t>
            </w:r>
            <w:r>
              <w:br/>
            </w:r>
            <w:r>
              <w:rPr>
                <w:rFonts w:ascii="Times New Roman"/>
                <w:b w:val="false"/>
                <w:i w:val="false"/>
                <w:color w:val="000000"/>
                <w:sz w:val="20"/>
              </w:rPr>
              <w:t>мәселелері жөнінде өтініштер</w:t>
            </w:r>
            <w:r>
              <w:br/>
            </w:r>
            <w:r>
              <w:rPr>
                <w:rFonts w:ascii="Times New Roman"/>
                <w:b w:val="false"/>
                <w:i w:val="false"/>
                <w:color w:val="000000"/>
                <w:sz w:val="20"/>
              </w:rPr>
              <w:t>қабылдау және оларды қажетті</w:t>
            </w:r>
            <w:r>
              <w:br/>
            </w:r>
            <w:r>
              <w:rPr>
                <w:rFonts w:ascii="Times New Roman"/>
                <w:b w:val="false"/>
                <w:i w:val="false"/>
                <w:color w:val="000000"/>
                <w:sz w:val="20"/>
              </w:rPr>
              <w:t>құжаттармен бірге Қазақстан</w:t>
            </w:r>
            <w:r>
              <w:br/>
            </w:r>
            <w:r>
              <w:rPr>
                <w:rFonts w:ascii="Times New Roman"/>
                <w:b w:val="false"/>
                <w:i w:val="false"/>
                <w:color w:val="000000"/>
                <w:sz w:val="20"/>
              </w:rPr>
              <w:t>Республикасы Президентінің</w:t>
            </w:r>
            <w:r>
              <w:br/>
            </w:r>
            <w:r>
              <w:rPr>
                <w:rFonts w:ascii="Times New Roman"/>
                <w:b w:val="false"/>
                <w:i w:val="false"/>
                <w:color w:val="000000"/>
                <w:sz w:val="20"/>
              </w:rPr>
              <w:t>қарауына жіберу қағидаларға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 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(Т.А.Ә. (бар болған жағдайда)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шет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елдегі мекемесінің басшысы)</w:t>
            </w:r>
          </w:p>
        </w:tc>
      </w:tr>
    </w:tbl>
    <w:p>
      <w:pPr>
        <w:spacing w:after="0"/>
        <w:ind w:left="0"/>
        <w:jc w:val="both"/>
      </w:pPr>
      <w:r>
        <w:rPr>
          <w:rFonts w:ascii="Times New Roman"/>
          <w:b w:val="false"/>
          <w:i w:val="false"/>
          <w:color w:val="000000"/>
          <w:sz w:val="28"/>
        </w:rPr>
        <w:t>
      №___                                                20__ жылғы "___" _________</w:t>
      </w:r>
    </w:p>
    <w:p>
      <w:pPr>
        <w:spacing w:after="0"/>
        <w:ind w:left="0"/>
        <w:jc w:val="left"/>
      </w:pPr>
      <w:r>
        <w:rPr>
          <w:rFonts w:ascii="Times New Roman"/>
          <w:b/>
          <w:i w:val="false"/>
          <w:color w:val="000000"/>
        </w:rPr>
        <w:t xml:space="preserve"> Қорытынды</w:t>
      </w:r>
    </w:p>
    <w:p>
      <w:pPr>
        <w:spacing w:after="0"/>
        <w:ind w:left="0"/>
        <w:jc w:val="both"/>
      </w:pPr>
      <w:r>
        <w:rPr>
          <w:rFonts w:ascii="Times New Roman"/>
          <w:b w:val="false"/>
          <w:i w:val="false"/>
          <w:color w:val="000000"/>
          <w:sz w:val="28"/>
        </w:rPr>
        <w:t>
      ________________________________________________________ ҚР азаматтығын/нан</w:t>
      </w:r>
    </w:p>
    <w:p>
      <w:pPr>
        <w:spacing w:after="0"/>
        <w:ind w:left="0"/>
        <w:jc w:val="both"/>
      </w:pPr>
      <w:r>
        <w:rPr>
          <w:rFonts w:ascii="Times New Roman"/>
          <w:b w:val="false"/>
          <w:i w:val="false"/>
          <w:color w:val="000000"/>
          <w:sz w:val="28"/>
        </w:rPr>
        <w:t>
      (Қазақстан Республикасы шет елдегі мекемесінің атауы)</w:t>
      </w:r>
    </w:p>
    <w:p>
      <w:pPr>
        <w:spacing w:after="0"/>
        <w:ind w:left="0"/>
        <w:jc w:val="both"/>
      </w:pPr>
      <w:r>
        <w:rPr>
          <w:rFonts w:ascii="Times New Roman"/>
          <w:b w:val="false"/>
          <w:i w:val="false"/>
          <w:color w:val="000000"/>
          <w:sz w:val="28"/>
        </w:rPr>
        <w:t>
      қабылдау/қалпына келтіру/шығу туралы өтінішпен, ___________ жылы</w:t>
      </w:r>
    </w:p>
    <w:p>
      <w:pPr>
        <w:spacing w:after="0"/>
        <w:ind w:left="0"/>
        <w:jc w:val="both"/>
      </w:pPr>
      <w:r>
        <w:rPr>
          <w:rFonts w:ascii="Times New Roman"/>
          <w:b w:val="false"/>
          <w:i w:val="false"/>
          <w:color w:val="000000"/>
          <w:sz w:val="28"/>
        </w:rPr>
        <w:t>
      _________________________________ туылған _______________________________________</w:t>
      </w:r>
    </w:p>
    <w:p>
      <w:pPr>
        <w:spacing w:after="0"/>
        <w:ind w:left="0"/>
        <w:jc w:val="both"/>
      </w:pPr>
      <w:r>
        <w:rPr>
          <w:rFonts w:ascii="Times New Roman"/>
          <w:b w:val="false"/>
          <w:i w:val="false"/>
          <w:color w:val="000000"/>
          <w:sz w:val="28"/>
        </w:rPr>
        <w:t>
      (мемлекеттің атауы)                                    (азаматтығы)</w:t>
      </w:r>
    </w:p>
    <w:p>
      <w:pPr>
        <w:spacing w:after="0"/>
        <w:ind w:left="0"/>
        <w:jc w:val="both"/>
      </w:pPr>
      <w:r>
        <w:rPr>
          <w:rFonts w:ascii="Times New Roman"/>
          <w:b w:val="false"/>
          <w:i w:val="false"/>
          <w:color w:val="000000"/>
          <w:sz w:val="28"/>
        </w:rPr>
        <w:t>
      азаматы ___________________________________________________________ өтініш білдірді.</w:t>
      </w:r>
    </w:p>
    <w:p>
      <w:pPr>
        <w:spacing w:after="0"/>
        <w:ind w:left="0"/>
        <w:jc w:val="both"/>
      </w:pPr>
      <w:r>
        <w:rPr>
          <w:rFonts w:ascii="Times New Roman"/>
          <w:b w:val="false"/>
          <w:i w:val="false"/>
          <w:color w:val="000000"/>
          <w:sz w:val="28"/>
        </w:rPr>
        <w:t xml:space="preserve">
      (Т.А.Ә. (бар болған жағдайда)) </w:t>
      </w:r>
    </w:p>
    <w:p>
      <w:pPr>
        <w:spacing w:after="0"/>
        <w:ind w:left="0"/>
        <w:jc w:val="both"/>
      </w:pPr>
      <w:r>
        <w:rPr>
          <w:rFonts w:ascii="Times New Roman"/>
          <w:b w:val="false"/>
          <w:i w:val="false"/>
          <w:color w:val="000000"/>
          <w:sz w:val="28"/>
        </w:rPr>
        <w:t>
      _______ жылдан бастап ______________________________ аумағына тұрақты тұрады.</w:t>
      </w:r>
    </w:p>
    <w:p>
      <w:pPr>
        <w:spacing w:after="0"/>
        <w:ind w:left="0"/>
        <w:jc w:val="both"/>
      </w:pPr>
      <w:r>
        <w:rPr>
          <w:rFonts w:ascii="Times New Roman"/>
          <w:b w:val="false"/>
          <w:i w:val="false"/>
          <w:color w:val="000000"/>
          <w:sz w:val="28"/>
        </w:rPr>
        <w:t>
      (мемлекеттің атауы)</w:t>
      </w:r>
    </w:p>
    <w:p>
      <w:pPr>
        <w:spacing w:after="0"/>
        <w:ind w:left="0"/>
        <w:jc w:val="both"/>
      </w:pPr>
      <w:r>
        <w:rPr>
          <w:rFonts w:ascii="Times New Roman"/>
          <w:b w:val="false"/>
          <w:i w:val="false"/>
          <w:color w:val="000000"/>
          <w:sz w:val="28"/>
        </w:rPr>
        <w:t>
      Қазіргі уақытта мынадай мекенжай бойынша тұрады: 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Қазақстан Республикасында және басқа елдерде келесі тұратын жақын туыстары</w:t>
      </w:r>
    </w:p>
    <w:p>
      <w:pPr>
        <w:spacing w:after="0"/>
        <w:ind w:left="0"/>
        <w:jc w:val="both"/>
      </w:pPr>
      <w:r>
        <w:rPr>
          <w:rFonts w:ascii="Times New Roman"/>
          <w:b w:val="false"/>
          <w:i w:val="false"/>
          <w:color w:val="000000"/>
          <w:sz w:val="28"/>
        </w:rPr>
        <w:t>
      тұрады _________________________________________________________________________</w:t>
      </w:r>
    </w:p>
    <w:p>
      <w:pPr>
        <w:spacing w:after="0"/>
        <w:ind w:left="0"/>
        <w:jc w:val="both"/>
      </w:pPr>
      <w:r>
        <w:rPr>
          <w:rFonts w:ascii="Times New Roman"/>
          <w:b w:val="false"/>
          <w:i w:val="false"/>
          <w:color w:val="000000"/>
          <w:sz w:val="28"/>
        </w:rPr>
        <w:t>
      Басқа мәліметтер: __________________________________________________________</w:t>
      </w:r>
    </w:p>
    <w:p>
      <w:pPr>
        <w:spacing w:after="0"/>
        <w:ind w:left="0"/>
        <w:jc w:val="both"/>
      </w:pPr>
      <w:r>
        <w:rPr>
          <w:rFonts w:ascii="Times New Roman"/>
          <w:b w:val="false"/>
          <w:i w:val="false"/>
          <w:color w:val="000000"/>
          <w:sz w:val="28"/>
        </w:rPr>
        <w:t>
      Азаматтардың немесе ұйымдардың елеулі мүдделерімен байланысты мемлекет</w:t>
      </w:r>
    </w:p>
    <w:p>
      <w:pPr>
        <w:spacing w:after="0"/>
        <w:ind w:left="0"/>
        <w:jc w:val="both"/>
      </w:pPr>
      <w:r>
        <w:rPr>
          <w:rFonts w:ascii="Times New Roman"/>
          <w:b w:val="false"/>
          <w:i w:val="false"/>
          <w:color w:val="000000"/>
          <w:sz w:val="28"/>
        </w:rPr>
        <w:t>
      алдындағы орындалмаған міндеттемелері немесе мүліктік міндеттемелері туралы, қылмыстық</w:t>
      </w:r>
    </w:p>
    <w:p>
      <w:pPr>
        <w:spacing w:after="0"/>
        <w:ind w:left="0"/>
        <w:jc w:val="both"/>
      </w:pPr>
      <w:r>
        <w:rPr>
          <w:rFonts w:ascii="Times New Roman"/>
          <w:b w:val="false"/>
          <w:i w:val="false"/>
          <w:color w:val="000000"/>
          <w:sz w:val="28"/>
        </w:rPr>
        <w:t>
      қудалануы, сотталғандығы не заңды күшіне енген сот үкімі бойынша жазасын өтеуі туралы не</w:t>
      </w:r>
    </w:p>
    <w:p>
      <w:pPr>
        <w:spacing w:after="0"/>
        <w:ind w:left="0"/>
        <w:jc w:val="both"/>
      </w:pPr>
      <w:r>
        <w:rPr>
          <w:rFonts w:ascii="Times New Roman"/>
          <w:b w:val="false"/>
          <w:i w:val="false"/>
          <w:color w:val="000000"/>
          <w:sz w:val="28"/>
        </w:rPr>
        <w:t>
      осы адамның азаматтықтан шығуы Қазақстан Республикасының ұлттық қауіпсіздігінің</w:t>
      </w:r>
    </w:p>
    <w:p>
      <w:pPr>
        <w:spacing w:after="0"/>
        <w:ind w:left="0"/>
        <w:jc w:val="both"/>
      </w:pPr>
      <w:r>
        <w:rPr>
          <w:rFonts w:ascii="Times New Roman"/>
          <w:b w:val="false"/>
          <w:i w:val="false"/>
          <w:color w:val="000000"/>
          <w:sz w:val="28"/>
        </w:rPr>
        <w:t>
      мүдделеріне қайшы келетіні туралы нақты мәліметтер (ҚР азаматтығынан шығу жөніндегі</w:t>
      </w:r>
    </w:p>
    <w:p>
      <w:pPr>
        <w:spacing w:after="0"/>
        <w:ind w:left="0"/>
        <w:jc w:val="both"/>
      </w:pPr>
      <w:r>
        <w:rPr>
          <w:rFonts w:ascii="Times New Roman"/>
          <w:b w:val="false"/>
          <w:i w:val="false"/>
          <w:color w:val="000000"/>
          <w:sz w:val="28"/>
        </w:rPr>
        <w:t>
      өтініштер бойынша):</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Қазақстан Республикасының азаматтығын/нан қабылдау/қалпына келтіру/шығу туралы</w:t>
      </w:r>
    </w:p>
    <w:p>
      <w:pPr>
        <w:spacing w:after="0"/>
        <w:ind w:left="0"/>
        <w:jc w:val="both"/>
      </w:pPr>
      <w:r>
        <w:rPr>
          <w:rFonts w:ascii="Times New Roman"/>
          <w:b w:val="false"/>
          <w:i w:val="false"/>
          <w:color w:val="000000"/>
          <w:sz w:val="28"/>
        </w:rPr>
        <w:t>
      өтінішін ________________________________________________________________ уәждейді.</w:t>
      </w:r>
    </w:p>
    <w:p>
      <w:pPr>
        <w:spacing w:after="0"/>
        <w:ind w:left="0"/>
        <w:jc w:val="both"/>
      </w:pPr>
      <w:r>
        <w:rPr>
          <w:rFonts w:ascii="Times New Roman"/>
          <w:b w:val="false"/>
          <w:i w:val="false"/>
          <w:color w:val="000000"/>
          <w:sz w:val="28"/>
        </w:rPr>
        <w:t>
      ______________________________________________ азаматтың/азаматшаның Қазақстан</w:t>
      </w:r>
    </w:p>
    <w:p>
      <w:pPr>
        <w:spacing w:after="0"/>
        <w:ind w:left="0"/>
        <w:jc w:val="both"/>
      </w:pPr>
      <w:r>
        <w:rPr>
          <w:rFonts w:ascii="Times New Roman"/>
          <w:b w:val="false"/>
          <w:i w:val="false"/>
          <w:color w:val="000000"/>
          <w:sz w:val="28"/>
        </w:rPr>
        <w:t xml:space="preserve">
      (Т.А.Ә. (бар болған жағдайда)) </w:t>
      </w:r>
    </w:p>
    <w:p>
      <w:pPr>
        <w:spacing w:after="0"/>
        <w:ind w:left="0"/>
        <w:jc w:val="both"/>
      </w:pPr>
      <w:r>
        <w:rPr>
          <w:rFonts w:ascii="Times New Roman"/>
          <w:b w:val="false"/>
          <w:i w:val="false"/>
          <w:color w:val="000000"/>
          <w:sz w:val="28"/>
        </w:rPr>
        <w:t xml:space="preserve">
      Республикасының азаматтығын/нан қабылдау/қалпына келтіру/шығу туралы өтінішін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(ҚР азаматтығын/нан қабылдау/қалпына келтіру/шығу негізі немесе бас тарту негізі)</w:t>
      </w:r>
    </w:p>
    <w:p>
      <w:pPr>
        <w:spacing w:after="0"/>
        <w:ind w:left="0"/>
        <w:jc w:val="both"/>
      </w:pPr>
      <w:r>
        <w:rPr>
          <w:rFonts w:ascii="Times New Roman"/>
          <w:b w:val="false"/>
          <w:i w:val="false"/>
          <w:color w:val="000000"/>
          <w:sz w:val="28"/>
        </w:rPr>
        <w:t>
      байланысты қанағаттандыруды мүмкін/мүмкін емес деп санаймыз.</w:t>
      </w:r>
    </w:p>
    <w:p>
      <w:pPr>
        <w:spacing w:after="0"/>
        <w:ind w:left="0"/>
        <w:jc w:val="both"/>
      </w:pPr>
      <w:r>
        <w:rPr>
          <w:rFonts w:ascii="Times New Roman"/>
          <w:b w:val="false"/>
          <w:i w:val="false"/>
          <w:color w:val="000000"/>
          <w:sz w:val="28"/>
        </w:rPr>
        <w:t>
      Өтініш беруші туралы мәліметтер "Бүркіт" БАЖ-ға енгізілді (Жүйе номері № __).</w:t>
      </w:r>
    </w:p>
    <w:p>
      <w:pPr>
        <w:spacing w:after="0"/>
        <w:ind w:left="0"/>
        <w:jc w:val="both"/>
      </w:pPr>
      <w:r>
        <w:rPr>
          <w:rFonts w:ascii="Times New Roman"/>
          <w:b w:val="false"/>
          <w:i w:val="false"/>
          <w:color w:val="000000"/>
          <w:sz w:val="28"/>
        </w:rPr>
        <w:t>
      Консулдық алым алынды.</w:t>
      </w:r>
    </w:p>
    <w:p>
      <w:pPr>
        <w:spacing w:after="0"/>
        <w:ind w:left="0"/>
        <w:jc w:val="both"/>
      </w:pPr>
      <w:r>
        <w:rPr>
          <w:rFonts w:ascii="Times New Roman"/>
          <w:b w:val="false"/>
          <w:i w:val="false"/>
          <w:color w:val="000000"/>
          <w:sz w:val="28"/>
        </w:rPr>
        <w:t xml:space="preserve">
      Қосымша ______ парақта. </w:t>
      </w:r>
    </w:p>
    <w:p>
      <w:pPr>
        <w:spacing w:after="0"/>
        <w:ind w:left="0"/>
        <w:jc w:val="both"/>
      </w:pPr>
      <w:r>
        <w:rPr>
          <w:rFonts w:ascii="Times New Roman"/>
          <w:b w:val="false"/>
          <w:i w:val="false"/>
          <w:color w:val="000000"/>
          <w:sz w:val="28"/>
        </w:rPr>
        <w:t>
      Қолы ______________                              20___ жылғы "___"______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Республикасынан тыс</w:t>
            </w:r>
            <w:r>
              <w:br/>
            </w:r>
            <w:r>
              <w:rPr>
                <w:rFonts w:ascii="Times New Roman"/>
                <w:b w:val="false"/>
                <w:i w:val="false"/>
                <w:color w:val="000000"/>
                <w:sz w:val="20"/>
              </w:rPr>
              <w:t>жерде тұрақты тұратын</w:t>
            </w:r>
            <w:r>
              <w:br/>
            </w:r>
            <w:r>
              <w:rPr>
                <w:rFonts w:ascii="Times New Roman"/>
                <w:b w:val="false"/>
                <w:i w:val="false"/>
                <w:color w:val="000000"/>
                <w:sz w:val="20"/>
              </w:rPr>
              <w:t>адамдардан Қазақстан</w:t>
            </w:r>
            <w:r>
              <w:br/>
            </w:r>
            <w:r>
              <w:rPr>
                <w:rFonts w:ascii="Times New Roman"/>
                <w:b w:val="false"/>
                <w:i w:val="false"/>
                <w:color w:val="000000"/>
                <w:sz w:val="20"/>
              </w:rPr>
              <w:t>Республикасының азаматтығы</w:t>
            </w:r>
            <w:r>
              <w:br/>
            </w:r>
            <w:r>
              <w:rPr>
                <w:rFonts w:ascii="Times New Roman"/>
                <w:b w:val="false"/>
                <w:i w:val="false"/>
                <w:color w:val="000000"/>
                <w:sz w:val="20"/>
              </w:rPr>
              <w:t>мәселелері жөнінде өтініштер</w:t>
            </w:r>
            <w:r>
              <w:br/>
            </w:r>
            <w:r>
              <w:rPr>
                <w:rFonts w:ascii="Times New Roman"/>
                <w:b w:val="false"/>
                <w:i w:val="false"/>
                <w:color w:val="000000"/>
                <w:sz w:val="20"/>
              </w:rPr>
              <w:t>қабылдау және оларды қажетті</w:t>
            </w:r>
            <w:r>
              <w:br/>
            </w:r>
            <w:r>
              <w:rPr>
                <w:rFonts w:ascii="Times New Roman"/>
                <w:b w:val="false"/>
                <w:i w:val="false"/>
                <w:color w:val="000000"/>
                <w:sz w:val="20"/>
              </w:rPr>
              <w:t>құжаттармен бірге Қазақстан</w:t>
            </w:r>
            <w:r>
              <w:br/>
            </w:r>
            <w:r>
              <w:rPr>
                <w:rFonts w:ascii="Times New Roman"/>
                <w:b w:val="false"/>
                <w:i w:val="false"/>
                <w:color w:val="000000"/>
                <w:sz w:val="20"/>
              </w:rPr>
              <w:t>Республикасы Президентінің</w:t>
            </w:r>
            <w:r>
              <w:br/>
            </w:r>
            <w:r>
              <w:rPr>
                <w:rFonts w:ascii="Times New Roman"/>
                <w:b w:val="false"/>
                <w:i w:val="false"/>
                <w:color w:val="000000"/>
                <w:sz w:val="20"/>
              </w:rPr>
              <w:t>қарауына жіберу қағидаларға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Сауалнама - Өтiнiш</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w:t>
            </w:r>
          </w:p>
        </w:tc>
      </w:tr>
    </w:tbl>
    <w:p>
      <w:pPr>
        <w:spacing w:after="0"/>
        <w:ind w:left="0"/>
        <w:jc w:val="both"/>
      </w:pPr>
      <w:r>
        <w:rPr>
          <w:rFonts w:ascii="Times New Roman"/>
          <w:b w:val="false"/>
          <w:i w:val="false"/>
          <w:color w:val="000000"/>
          <w:sz w:val="28"/>
        </w:rPr>
        <w:t>
      Мені Қазақстан Республикасының азаматтығына қабылдауды/қалпына келтіруді сұраймын.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02"/>
        <w:gridCol w:w="498"/>
      </w:tblGrid>
      <w:tr>
        <w:trPr>
          <w:trHeight w:val="30" w:hRule="atLeast"/>
        </w:trPr>
        <w:tc>
          <w:tcPr>
            <w:tcW w:w="1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Сұрақтар</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Жауаптар</w:t>
            </w:r>
          </w:p>
        </w:tc>
      </w:tr>
      <w:tr>
        <w:trPr>
          <w:trHeight w:val="30" w:hRule="atLeast"/>
        </w:trPr>
        <w:tc>
          <w:tcPr>
            <w:tcW w:w="1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Тегi, аты, әкесiнiң аты (бар болған жағдайда)</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Бұрын тұрған барлық тектеріңiздi, аттарыңызды және әкеңiздiң атын (бар болған жағдайда) атап шығыңыз, оларды қашан, қайда және қандай себеп бойынша өзгерттiңiз</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Туған күнi, айы, жылы және жерi (ауыл, қала, аудан, облыс, егер шетелде туылған жағдайда сол елдi көрсетіледі)</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Ұлты</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Отбасы жағдайы (үйленбегенмін/тұрмыс құрмағанмын, некеде тұрамын, ажырасқанмын, жесiрмiн)</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Шетелге шығудың алдында тұрған мекенжайы (Қазақстан Республикасының азаматтығын қалпына келтірген кезде толтырылады)</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Соңғы тiркелген орны</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Соңғы жұмыс, оқу орны</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Бiлiмi және бiлiмi бойынша мамандығы (қайда, қашан және қандай оқу орнын аяқтадыңыз)</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Бұрын басқа мемлекеттердiң</w:t>
            </w:r>
            <w:r>
              <w:br/>
            </w:r>
            <w:r>
              <w:rPr>
                <w:rFonts w:ascii="Times New Roman"/>
                <w:b w:val="false"/>
                <w:i w:val="false"/>
                <w:color w:val="000000"/>
                <w:sz w:val="20"/>
              </w:rPr>
              <w:t>азаматтығында (бодандығында) болған жағдайда, оны қайда, қашан және қандай негiзде алғаныңызды көрсетiңiз</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Сот тәртiбiмен қылмыстық немесе әкімшілік жауапкершiлiкке тартылдыңыз ба. Егер тартылсаңыз, онда қашан, кiм және не үшiн тартты?</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Қазақстан Республикасының немесе жеке және заңды тұлғалардың алдында орындалмаған мiндеттемелерiңiз бар ма, соның ішінде Қазақстан Республикасының мемлекеттік құпияларына рұқсатпен байланысты міндеттемелер</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Шет мемлекеттің әскери қызметінен өттіңіз бе, қауіпсіздік қызметінде, полиция, әділет органдарында немесе мелекеттік билік пен басқару органдарында жұмыс атқардыңыз ба?</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Қазақстан Республикасының азаматтығы тоқтатылғанға дейін Қазақстан Республикасында тұрақты тұрған мекенжайыңызды көрсетіңіз (Қазақстан Республикасының азаматтығын қалпына келтірген кезде толтырылады)</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15. Еңбек жолыңыздың басынан бастап атқарған қызметiңiз (жоғары және орта оқу </w:t>
      </w:r>
    </w:p>
    <w:p>
      <w:pPr>
        <w:spacing w:after="0"/>
        <w:ind w:left="0"/>
        <w:jc w:val="both"/>
      </w:pPr>
      <w:r>
        <w:rPr>
          <w:rFonts w:ascii="Times New Roman"/>
          <w:b w:val="false"/>
          <w:i w:val="false"/>
          <w:color w:val="000000"/>
          <w:sz w:val="28"/>
        </w:rPr>
        <w:t>
      орындарындағы оқуды, әскери қызметтi қоса алғанда).</w:t>
      </w:r>
    </w:p>
    <w:p>
      <w:pPr>
        <w:spacing w:after="0"/>
        <w:ind w:left="0"/>
        <w:jc w:val="both"/>
      </w:pPr>
      <w:r>
        <w:rPr>
          <w:rFonts w:ascii="Times New Roman"/>
          <w:b w:val="false"/>
          <w:i w:val="false"/>
          <w:color w:val="000000"/>
          <w:sz w:val="28"/>
        </w:rPr>
        <w:t xml:space="preserve">
      Ескертпе: Осы тармақты толтырған кезде мекеменің, ұйымның және кәсiпорынның </w:t>
      </w:r>
    </w:p>
    <w:p>
      <w:pPr>
        <w:spacing w:after="0"/>
        <w:ind w:left="0"/>
        <w:jc w:val="both"/>
      </w:pPr>
      <w:r>
        <w:rPr>
          <w:rFonts w:ascii="Times New Roman"/>
          <w:b w:val="false"/>
          <w:i w:val="false"/>
          <w:color w:val="000000"/>
          <w:sz w:val="28"/>
        </w:rPr>
        <w:t xml:space="preserve">
      атауын жұмыс атқарған кездегі атауына сәйкес көрсету қажет. Әскери қызметтi лауазымыңыз </w:t>
      </w:r>
    </w:p>
    <w:p>
      <w:pPr>
        <w:spacing w:after="0"/>
        <w:ind w:left="0"/>
        <w:jc w:val="both"/>
      </w:pPr>
      <w:r>
        <w:rPr>
          <w:rFonts w:ascii="Times New Roman"/>
          <w:b w:val="false"/>
          <w:i w:val="false"/>
          <w:color w:val="000000"/>
          <w:sz w:val="28"/>
        </w:rPr>
        <w:t xml:space="preserve">
      бен атағыңызды көрсете отырып толтырыңыз. Шартты атауы бар кәсiпорындарды (пошта </w:t>
      </w:r>
    </w:p>
    <w:p>
      <w:pPr>
        <w:spacing w:after="0"/>
        <w:ind w:left="0"/>
        <w:jc w:val="both"/>
      </w:pPr>
      <w:r>
        <w:rPr>
          <w:rFonts w:ascii="Times New Roman"/>
          <w:b w:val="false"/>
          <w:i w:val="false"/>
          <w:color w:val="000000"/>
          <w:sz w:val="28"/>
        </w:rPr>
        <w:t xml:space="preserve">
      жәшiгi) осындай шартты атауымен көрсетiңiз. Әскери қызметтi өткергендiгi әскери билеттегi </w:t>
      </w:r>
    </w:p>
    <w:p>
      <w:pPr>
        <w:spacing w:after="0"/>
        <w:ind w:left="0"/>
        <w:jc w:val="both"/>
      </w:pPr>
      <w:r>
        <w:rPr>
          <w:rFonts w:ascii="Times New Roman"/>
          <w:b w:val="false"/>
          <w:i w:val="false"/>
          <w:color w:val="000000"/>
          <w:sz w:val="28"/>
        </w:rPr>
        <w:t>
      жазбаларға сәйкес көрсетiледi (бар болған жағдайда).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00"/>
        <w:gridCol w:w="4855"/>
        <w:gridCol w:w="4845"/>
      </w:tblGrid>
      <w:tr>
        <w:trPr>
          <w:trHeight w:val="30" w:hRule="atLeast"/>
        </w:trPr>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Айы мен жылы</w:t>
            </w:r>
          </w:p>
        </w:tc>
        <w:tc>
          <w:tcPr>
            <w:tcW w:w="4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Мекемесі, ұйымы көрсетiлген лауазымы</w:t>
            </w:r>
          </w:p>
        </w:tc>
        <w:tc>
          <w:tcPr>
            <w:tcW w:w="4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Мекеменiң, ұйымның орналасқан жері</w:t>
            </w:r>
          </w:p>
        </w:tc>
      </w:tr>
      <w:tr>
        <w:trPr>
          <w:trHeight w:val="30" w:hRule="atLeast"/>
        </w:trPr>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16. Сiздiң жақын туыстарыңыз (ата-аналар (ата-ана), балалар, асырап алушылар,</w:t>
      </w:r>
    </w:p>
    <w:p>
      <w:pPr>
        <w:spacing w:after="0"/>
        <w:ind w:left="0"/>
        <w:jc w:val="both"/>
      </w:pPr>
      <w:r>
        <w:rPr>
          <w:rFonts w:ascii="Times New Roman"/>
          <w:b w:val="false"/>
          <w:i w:val="false"/>
          <w:color w:val="000000"/>
          <w:sz w:val="28"/>
        </w:rPr>
        <w:t>
       асырап алынғандар, ата-анасы бір және ата-анасы бөлек ағалы-інілер мен апалы-сіңлілер (аға-</w:t>
      </w:r>
    </w:p>
    <w:p>
      <w:pPr>
        <w:spacing w:after="0"/>
        <w:ind w:left="0"/>
        <w:jc w:val="both"/>
      </w:pPr>
      <w:r>
        <w:rPr>
          <w:rFonts w:ascii="Times New Roman"/>
          <w:b w:val="false"/>
          <w:i w:val="false"/>
          <w:color w:val="000000"/>
          <w:sz w:val="28"/>
        </w:rPr>
        <w:t>
      қарындастар), ата, әже, немерелер).</w:t>
      </w:r>
    </w:p>
    <w:p>
      <w:pPr>
        <w:spacing w:after="0"/>
        <w:ind w:left="0"/>
        <w:jc w:val="both"/>
      </w:pPr>
      <w:r>
        <w:rPr>
          <w:rFonts w:ascii="Times New Roman"/>
          <w:b w:val="false"/>
          <w:i w:val="false"/>
          <w:color w:val="000000"/>
          <w:sz w:val="28"/>
        </w:rPr>
        <w:t xml:space="preserve">
      Ескертпе: Осы тармақты толтырған кезде Қазақстан Республикасында тұратын және </w:t>
      </w:r>
    </w:p>
    <w:p>
      <w:pPr>
        <w:spacing w:after="0"/>
        <w:ind w:left="0"/>
        <w:jc w:val="both"/>
      </w:pPr>
      <w:r>
        <w:rPr>
          <w:rFonts w:ascii="Times New Roman"/>
          <w:b w:val="false"/>
          <w:i w:val="false"/>
          <w:color w:val="000000"/>
          <w:sz w:val="28"/>
        </w:rPr>
        <w:t xml:space="preserve">
      шетелде тұратын барлық туыстар көрсетiледi. Егер әйелi күйеуiнiң тегiн алған болса, онда </w:t>
      </w:r>
    </w:p>
    <w:p>
      <w:pPr>
        <w:spacing w:after="0"/>
        <w:ind w:left="0"/>
        <w:jc w:val="both"/>
      </w:pPr>
      <w:r>
        <w:rPr>
          <w:rFonts w:ascii="Times New Roman"/>
          <w:b w:val="false"/>
          <w:i w:val="false"/>
          <w:color w:val="000000"/>
          <w:sz w:val="28"/>
        </w:rPr>
        <w:t>
      оның неке қиғанға дейiнгi тегi де көрсетiледi.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4"/>
        <w:gridCol w:w="5156"/>
        <w:gridCol w:w="1774"/>
        <w:gridCol w:w="1774"/>
        <w:gridCol w:w="2162"/>
      </w:tblGrid>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Туыстық деңгейi</w:t>
            </w:r>
          </w:p>
        </w:tc>
        <w:tc>
          <w:tcPr>
            <w:tcW w:w="5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Тегi, аты, әкесінің аты (бар болған жағдайда)</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Туған жылы мен жері</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 орны, лауазымы</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Болу елі, тұрғылықты мекенжайы</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17. Жұбайым/зайыбым 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Қазақстан Республикасының азаматтығын қабылдауға/қалпына келтіруге құжаттарды</w:t>
      </w:r>
    </w:p>
    <w:p>
      <w:pPr>
        <w:spacing w:after="0"/>
        <w:ind w:left="0"/>
        <w:jc w:val="both"/>
      </w:pPr>
      <w:r>
        <w:rPr>
          <w:rFonts w:ascii="Times New Roman"/>
          <w:b w:val="false"/>
          <w:i w:val="false"/>
          <w:color w:val="000000"/>
          <w:sz w:val="28"/>
        </w:rPr>
        <w:t>
      ресiмдеуде.</w:t>
      </w:r>
    </w:p>
    <w:p>
      <w:pPr>
        <w:spacing w:after="0"/>
        <w:ind w:left="0"/>
        <w:jc w:val="both"/>
      </w:pPr>
      <w:r>
        <w:rPr>
          <w:rFonts w:ascii="Times New Roman"/>
          <w:b w:val="false"/>
          <w:i w:val="false"/>
          <w:color w:val="000000"/>
          <w:sz w:val="28"/>
        </w:rPr>
        <w:t>
      (иә/жоқ).</w:t>
      </w:r>
    </w:p>
    <w:p>
      <w:pPr>
        <w:spacing w:after="0"/>
        <w:ind w:left="0"/>
        <w:jc w:val="both"/>
      </w:pPr>
      <w:r>
        <w:rPr>
          <w:rFonts w:ascii="Times New Roman"/>
          <w:b w:val="false"/>
          <w:i w:val="false"/>
          <w:color w:val="000000"/>
          <w:sz w:val="28"/>
        </w:rPr>
        <w:t>
      18. Сiздiң мекен-жайыңыз, телефон нөмiрiңiз ___________________________________</w:t>
      </w:r>
    </w:p>
    <w:p>
      <w:pPr>
        <w:spacing w:after="0"/>
        <w:ind w:left="0"/>
        <w:jc w:val="both"/>
      </w:pPr>
      <w:r>
        <w:rPr>
          <w:rFonts w:ascii="Times New Roman"/>
          <w:b w:val="false"/>
          <w:i w:val="false"/>
          <w:color w:val="000000"/>
          <w:sz w:val="28"/>
        </w:rPr>
        <w:t>
      Қазақстан Республикасының азаматтығын қабылдаудың/қалпына келтірудің құқықтық</w:t>
      </w:r>
    </w:p>
    <w:p>
      <w:pPr>
        <w:spacing w:after="0"/>
        <w:ind w:left="0"/>
        <w:jc w:val="both"/>
      </w:pPr>
      <w:r>
        <w:rPr>
          <w:rFonts w:ascii="Times New Roman"/>
          <w:b w:val="false"/>
          <w:i w:val="false"/>
          <w:color w:val="000000"/>
          <w:sz w:val="28"/>
        </w:rPr>
        <w:t>
      салдары түсіндірілді. Сондай-ақ, "Қазақстан Республикасының азаматтығы туралы" 1991</w:t>
      </w:r>
    </w:p>
    <w:p>
      <w:pPr>
        <w:spacing w:after="0"/>
        <w:ind w:left="0"/>
        <w:jc w:val="both"/>
      </w:pPr>
      <w:r>
        <w:rPr>
          <w:rFonts w:ascii="Times New Roman"/>
          <w:b w:val="false"/>
          <w:i w:val="false"/>
          <w:color w:val="000000"/>
          <w:sz w:val="28"/>
        </w:rPr>
        <w:t>
      жылғы 20 желтоқсандағы Қақастан Республикасы Заңының 1-бабының шарты түсіндірілді.</w:t>
      </w:r>
    </w:p>
    <w:p>
      <w:pPr>
        <w:spacing w:after="0"/>
        <w:ind w:left="0"/>
        <w:jc w:val="both"/>
      </w:pPr>
      <w:r>
        <w:rPr>
          <w:rFonts w:ascii="Times New Roman"/>
          <w:b w:val="false"/>
          <w:i w:val="false"/>
          <w:color w:val="000000"/>
          <w:sz w:val="28"/>
        </w:rPr>
        <w:t>
      Оған сәйкес Қазақстан Республикасының Конституциясы мен заңдарын сақтауға, Қазақстан</w:t>
      </w:r>
    </w:p>
    <w:p>
      <w:pPr>
        <w:spacing w:after="0"/>
        <w:ind w:left="0"/>
        <w:jc w:val="both"/>
      </w:pPr>
      <w:r>
        <w:rPr>
          <w:rFonts w:ascii="Times New Roman"/>
          <w:b w:val="false"/>
          <w:i w:val="false"/>
          <w:color w:val="000000"/>
          <w:sz w:val="28"/>
        </w:rPr>
        <w:t>
      Республикасының мүдделерін, оның территориялық тұтастығын қорғауға, мемлекеттік тіл мен</w:t>
      </w:r>
    </w:p>
    <w:p>
      <w:pPr>
        <w:spacing w:after="0"/>
        <w:ind w:left="0"/>
        <w:jc w:val="both"/>
      </w:pPr>
      <w:r>
        <w:rPr>
          <w:rFonts w:ascii="Times New Roman"/>
          <w:b w:val="false"/>
          <w:i w:val="false"/>
          <w:color w:val="000000"/>
          <w:sz w:val="28"/>
        </w:rPr>
        <w:t>
      оның территориясында тұратын барлық ұлттардың тілдеріне, әдет-ғұрпына, дәстүрлеріне</w:t>
      </w:r>
    </w:p>
    <w:p>
      <w:pPr>
        <w:spacing w:after="0"/>
        <w:ind w:left="0"/>
        <w:jc w:val="both"/>
      </w:pPr>
      <w:r>
        <w:rPr>
          <w:rFonts w:ascii="Times New Roman"/>
          <w:b w:val="false"/>
          <w:i w:val="false"/>
          <w:color w:val="000000"/>
          <w:sz w:val="28"/>
        </w:rPr>
        <w:t>
      құрметпен қарауға, Қазақстан Республикасының күш-құдіретін, егемендігін және</w:t>
      </w:r>
    </w:p>
    <w:p>
      <w:pPr>
        <w:spacing w:after="0"/>
        <w:ind w:left="0"/>
        <w:jc w:val="both"/>
      </w:pPr>
      <w:r>
        <w:rPr>
          <w:rFonts w:ascii="Times New Roman"/>
          <w:b w:val="false"/>
          <w:i w:val="false"/>
          <w:color w:val="000000"/>
          <w:sz w:val="28"/>
        </w:rPr>
        <w:t>
      тәуелсіздігін нығайтуға жәрдемдесуге міндеттенемін.</w:t>
      </w:r>
    </w:p>
    <w:p>
      <w:pPr>
        <w:spacing w:after="0"/>
        <w:ind w:left="0"/>
        <w:jc w:val="both"/>
      </w:pPr>
      <w:r>
        <w:rPr>
          <w:rFonts w:ascii="Times New Roman"/>
          <w:b w:val="false"/>
          <w:i w:val="false"/>
          <w:color w:val="000000"/>
          <w:sz w:val="28"/>
        </w:rPr>
        <w:t>
      Өтініш берушінің қолы 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Республикасынан тыс</w:t>
            </w:r>
            <w:r>
              <w:br/>
            </w:r>
            <w:r>
              <w:rPr>
                <w:rFonts w:ascii="Times New Roman"/>
                <w:b w:val="false"/>
                <w:i w:val="false"/>
                <w:color w:val="000000"/>
                <w:sz w:val="20"/>
              </w:rPr>
              <w:t>жерде тұрақты тұратын</w:t>
            </w:r>
            <w:r>
              <w:br/>
            </w:r>
            <w:r>
              <w:rPr>
                <w:rFonts w:ascii="Times New Roman"/>
                <w:b w:val="false"/>
                <w:i w:val="false"/>
                <w:color w:val="000000"/>
                <w:sz w:val="20"/>
              </w:rPr>
              <w:t>адамдардан Қазақстан</w:t>
            </w:r>
            <w:r>
              <w:br/>
            </w:r>
            <w:r>
              <w:rPr>
                <w:rFonts w:ascii="Times New Roman"/>
                <w:b w:val="false"/>
                <w:i w:val="false"/>
                <w:color w:val="000000"/>
                <w:sz w:val="20"/>
              </w:rPr>
              <w:t>Республикасының азаматтығы</w:t>
            </w:r>
            <w:r>
              <w:br/>
            </w:r>
            <w:r>
              <w:rPr>
                <w:rFonts w:ascii="Times New Roman"/>
                <w:b w:val="false"/>
                <w:i w:val="false"/>
                <w:color w:val="000000"/>
                <w:sz w:val="20"/>
              </w:rPr>
              <w:t>мәселелері жөнінде өтініштер</w:t>
            </w:r>
            <w:r>
              <w:br/>
            </w:r>
            <w:r>
              <w:rPr>
                <w:rFonts w:ascii="Times New Roman"/>
                <w:b w:val="false"/>
                <w:i w:val="false"/>
                <w:color w:val="000000"/>
                <w:sz w:val="20"/>
              </w:rPr>
              <w:t>қабылдау және оларды қажетті</w:t>
            </w:r>
            <w:r>
              <w:br/>
            </w:r>
            <w:r>
              <w:rPr>
                <w:rFonts w:ascii="Times New Roman"/>
                <w:b w:val="false"/>
                <w:i w:val="false"/>
                <w:color w:val="000000"/>
                <w:sz w:val="20"/>
              </w:rPr>
              <w:t>құжаттармен бірге Қазақстан</w:t>
            </w:r>
            <w:r>
              <w:br/>
            </w:r>
            <w:r>
              <w:rPr>
                <w:rFonts w:ascii="Times New Roman"/>
                <w:b w:val="false"/>
                <w:i w:val="false"/>
                <w:color w:val="000000"/>
                <w:sz w:val="20"/>
              </w:rPr>
              <w:t>Республикасы Президентінің</w:t>
            </w:r>
            <w:r>
              <w:br/>
            </w:r>
            <w:r>
              <w:rPr>
                <w:rFonts w:ascii="Times New Roman"/>
                <w:b w:val="false"/>
                <w:i w:val="false"/>
                <w:color w:val="000000"/>
                <w:sz w:val="20"/>
              </w:rPr>
              <w:t>қарауына жіберу қағидаларға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Өтініш-келісім</w:t>
      </w:r>
    </w:p>
    <w:p>
      <w:pPr>
        <w:spacing w:after="0"/>
        <w:ind w:left="0"/>
        <w:jc w:val="both"/>
      </w:pPr>
      <w:r>
        <w:rPr>
          <w:rFonts w:ascii="Times New Roman"/>
          <w:b w:val="false"/>
          <w:i w:val="false"/>
          <w:color w:val="000000"/>
          <w:sz w:val="28"/>
        </w:rPr>
        <w:t xml:space="preserve">
      Мен, ______________________________________, Қазақстан Республикасының </w:t>
      </w:r>
    </w:p>
    <w:p>
      <w:pPr>
        <w:spacing w:after="0"/>
        <w:ind w:left="0"/>
        <w:jc w:val="both"/>
      </w:pPr>
      <w:r>
        <w:rPr>
          <w:rFonts w:ascii="Times New Roman"/>
          <w:b w:val="false"/>
          <w:i w:val="false"/>
          <w:color w:val="000000"/>
          <w:sz w:val="28"/>
        </w:rPr>
        <w:t xml:space="preserve">
      азаматтығын алуға / Қазақстан Республикасының азаматтығын қалпына келтіруге өтініш </w:t>
      </w:r>
    </w:p>
    <w:p>
      <w:pPr>
        <w:spacing w:after="0"/>
        <w:ind w:left="0"/>
        <w:jc w:val="both"/>
      </w:pPr>
      <w:r>
        <w:rPr>
          <w:rFonts w:ascii="Times New Roman"/>
          <w:b w:val="false"/>
          <w:i w:val="false"/>
          <w:color w:val="000000"/>
          <w:sz w:val="28"/>
        </w:rPr>
        <w:t>
      білдіре отырып, Қазақстан Республикасының Конституциясы мен заңдарын сақтауға,</w:t>
      </w:r>
    </w:p>
    <w:p>
      <w:pPr>
        <w:spacing w:after="0"/>
        <w:ind w:left="0"/>
        <w:jc w:val="both"/>
      </w:pPr>
      <w:r>
        <w:rPr>
          <w:rFonts w:ascii="Times New Roman"/>
          <w:b w:val="false"/>
          <w:i w:val="false"/>
          <w:color w:val="000000"/>
          <w:sz w:val="28"/>
        </w:rPr>
        <w:t>
       Қазақстан Республикасының мүдделерін, оның территориялық тұтастығын қорғауға,</w:t>
      </w:r>
    </w:p>
    <w:p>
      <w:pPr>
        <w:spacing w:after="0"/>
        <w:ind w:left="0"/>
        <w:jc w:val="both"/>
      </w:pPr>
      <w:r>
        <w:rPr>
          <w:rFonts w:ascii="Times New Roman"/>
          <w:b w:val="false"/>
          <w:i w:val="false"/>
          <w:color w:val="000000"/>
          <w:sz w:val="28"/>
        </w:rPr>
        <w:t>
      мемлекеттік тіл мен оның территориясында тұратын барлық ұлттардың тілдеріне, әдет-</w:t>
      </w:r>
    </w:p>
    <w:p>
      <w:pPr>
        <w:spacing w:after="0"/>
        <w:ind w:left="0"/>
        <w:jc w:val="both"/>
      </w:pPr>
      <w:r>
        <w:rPr>
          <w:rFonts w:ascii="Times New Roman"/>
          <w:b w:val="false"/>
          <w:i w:val="false"/>
          <w:color w:val="000000"/>
          <w:sz w:val="28"/>
        </w:rPr>
        <w:t>
      ғұрпына, дәстүрлеріне құрметпен қарауға, Қазақстан Республикасының күш-құдіретін,</w:t>
      </w:r>
    </w:p>
    <w:p>
      <w:pPr>
        <w:spacing w:after="0"/>
        <w:ind w:left="0"/>
        <w:jc w:val="both"/>
      </w:pPr>
      <w:r>
        <w:rPr>
          <w:rFonts w:ascii="Times New Roman"/>
          <w:b w:val="false"/>
          <w:i w:val="false"/>
          <w:color w:val="000000"/>
          <w:sz w:val="28"/>
        </w:rPr>
        <w:t>
      егемендігін және тәуелсіздігін нығайтуға жәрдемдесуге міндеттенемін.</w:t>
      </w:r>
    </w:p>
    <w:p>
      <w:pPr>
        <w:spacing w:after="0"/>
        <w:ind w:left="0"/>
        <w:jc w:val="both"/>
      </w:pPr>
      <w:r>
        <w:rPr>
          <w:rFonts w:ascii="Times New Roman"/>
          <w:b w:val="false"/>
          <w:i w:val="false"/>
          <w:color w:val="000000"/>
          <w:sz w:val="28"/>
        </w:rPr>
        <w:t>
      20___ жылғы "___"_______</w:t>
      </w:r>
    </w:p>
    <w:p>
      <w:pPr>
        <w:spacing w:after="0"/>
        <w:ind w:left="0"/>
        <w:jc w:val="both"/>
      </w:pPr>
      <w:r>
        <w:rPr>
          <w:rFonts w:ascii="Times New Roman"/>
          <w:b w:val="false"/>
          <w:i w:val="false"/>
          <w:color w:val="000000"/>
          <w:sz w:val="28"/>
        </w:rPr>
        <w:t>
      ____________________</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Республикасынан тыс</w:t>
            </w:r>
            <w:r>
              <w:br/>
            </w:r>
            <w:r>
              <w:rPr>
                <w:rFonts w:ascii="Times New Roman"/>
                <w:b w:val="false"/>
                <w:i w:val="false"/>
                <w:color w:val="000000"/>
                <w:sz w:val="20"/>
              </w:rPr>
              <w:t>жерде тұрақты тұратын</w:t>
            </w:r>
            <w:r>
              <w:br/>
            </w:r>
            <w:r>
              <w:rPr>
                <w:rFonts w:ascii="Times New Roman"/>
                <w:b w:val="false"/>
                <w:i w:val="false"/>
                <w:color w:val="000000"/>
                <w:sz w:val="20"/>
              </w:rPr>
              <w:t>адамдардан Қазақстан</w:t>
            </w:r>
            <w:r>
              <w:br/>
            </w:r>
            <w:r>
              <w:rPr>
                <w:rFonts w:ascii="Times New Roman"/>
                <w:b w:val="false"/>
                <w:i w:val="false"/>
                <w:color w:val="000000"/>
                <w:sz w:val="20"/>
              </w:rPr>
              <w:t>Республикасының азаматтығы</w:t>
            </w:r>
            <w:r>
              <w:br/>
            </w:r>
            <w:r>
              <w:rPr>
                <w:rFonts w:ascii="Times New Roman"/>
                <w:b w:val="false"/>
                <w:i w:val="false"/>
                <w:color w:val="000000"/>
                <w:sz w:val="20"/>
              </w:rPr>
              <w:t>мәселелері жөнінде өтініштер</w:t>
            </w:r>
            <w:r>
              <w:br/>
            </w:r>
            <w:r>
              <w:rPr>
                <w:rFonts w:ascii="Times New Roman"/>
                <w:b w:val="false"/>
                <w:i w:val="false"/>
                <w:color w:val="000000"/>
                <w:sz w:val="20"/>
              </w:rPr>
              <w:t>қабылдау және оларды қажетті</w:t>
            </w:r>
            <w:r>
              <w:br/>
            </w:r>
            <w:r>
              <w:rPr>
                <w:rFonts w:ascii="Times New Roman"/>
                <w:b w:val="false"/>
                <w:i w:val="false"/>
                <w:color w:val="000000"/>
                <w:sz w:val="20"/>
              </w:rPr>
              <w:t>құжаттармен бірге Қазақстан</w:t>
            </w:r>
            <w:r>
              <w:br/>
            </w:r>
            <w:r>
              <w:rPr>
                <w:rFonts w:ascii="Times New Roman"/>
                <w:b w:val="false"/>
                <w:i w:val="false"/>
                <w:color w:val="000000"/>
                <w:sz w:val="20"/>
              </w:rPr>
              <w:t>Республикасы Президентінің</w:t>
            </w:r>
            <w:r>
              <w:br/>
            </w:r>
            <w:r>
              <w:rPr>
                <w:rFonts w:ascii="Times New Roman"/>
                <w:b w:val="false"/>
                <w:i w:val="false"/>
                <w:color w:val="000000"/>
                <w:sz w:val="20"/>
              </w:rPr>
              <w:t>қарауына жіберу қағидаларға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Сауалнама - Өтiнiш</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w:t>
            </w:r>
          </w:p>
        </w:tc>
      </w:tr>
    </w:tbl>
    <w:p>
      <w:pPr>
        <w:spacing w:after="0"/>
        <w:ind w:left="0"/>
        <w:jc w:val="both"/>
      </w:pPr>
      <w:r>
        <w:rPr>
          <w:rFonts w:ascii="Times New Roman"/>
          <w:b w:val="false"/>
          <w:i w:val="false"/>
          <w:color w:val="000000"/>
          <w:sz w:val="28"/>
        </w:rPr>
        <w:t>
      Мені Қазақстан Республикасының азаматтығынан шығуға рұқсат беруді сұраймын.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02"/>
        <w:gridCol w:w="498"/>
      </w:tblGrid>
      <w:tr>
        <w:trPr>
          <w:trHeight w:val="30" w:hRule="atLeast"/>
        </w:trPr>
        <w:tc>
          <w:tcPr>
            <w:tcW w:w="1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Сұрақтар</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Жауаптар</w:t>
            </w:r>
          </w:p>
        </w:tc>
      </w:tr>
      <w:tr>
        <w:trPr>
          <w:trHeight w:val="30" w:hRule="atLeast"/>
        </w:trPr>
        <w:tc>
          <w:tcPr>
            <w:tcW w:w="1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Тегi, аты, әкесiнiң аты (бар болған жағдайда)</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Бұрын тұрған барлық тектеріңiздi, аттарыңызды және әкеңiздiң атын (бар болған жағдайда) атап шығыңыз, оларды қашан, қайда және қандай себеп бойынша өзгерттiңiз</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Туған күнi, айы, жылы және жерi (ауыл, қала, аудан, облыс, егер шетелде туылған жағдайда сол елдi көрсетіледі)</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Ұлты</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Отбасы жағдайы (үйленбегенмін/тұрмыс құрмағанмын, некеде тұрамын, ажырасқанмын, жесiрмiн)</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Шетелге шығудың алдында тұрған мекенжайы (Қазақстан Республикасының азаматтығын қалпына келтірген кезде толтырылады)</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Соңғы тiркелген орны</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Соңғы жұмыс, оқу орны</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Бiлiмi және бiлiмi бойынша мамандығы (қайда, қашан және қандай оқу орнын аяқтадыңыз)</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Бұрын басқа мемлекеттердiң</w:t>
            </w:r>
            <w:r>
              <w:br/>
            </w:r>
            <w:r>
              <w:rPr>
                <w:rFonts w:ascii="Times New Roman"/>
                <w:b w:val="false"/>
                <w:i w:val="false"/>
                <w:color w:val="000000"/>
                <w:sz w:val="20"/>
              </w:rPr>
              <w:t>азаматтығында (бодандығында) болған жағдайда, оны қайда, қашан және қандай негiзде алғаныңызды көрсетiңiз</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Сот тәртiбiмен қылмыстық немесе әкімшілік жауапкершiлiкке тартылдыңыз ба. Егер тартылсаңыз, онда қашан, кiм және не үшiн тартты?</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Қазақстан Республикасының немесе жеке және заңды тұлғалардың алдында орындалмаған мiндеттемелерiңiз бар ма, соның ішінде Қазақстан Республикасының мемлекеттік құпияларына рұқсатпен байланысты міндеттемелер</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13. Еңбек жолыңыздың басынан бастап атқарған қызметiңiз (жоғары және орта оқу </w:t>
      </w:r>
    </w:p>
    <w:p>
      <w:pPr>
        <w:spacing w:after="0"/>
        <w:ind w:left="0"/>
        <w:jc w:val="both"/>
      </w:pPr>
      <w:r>
        <w:rPr>
          <w:rFonts w:ascii="Times New Roman"/>
          <w:b w:val="false"/>
          <w:i w:val="false"/>
          <w:color w:val="000000"/>
          <w:sz w:val="28"/>
        </w:rPr>
        <w:t>
      орындарындағы оқуды, әскери қызметтi қоса алғанда).</w:t>
      </w:r>
    </w:p>
    <w:p>
      <w:pPr>
        <w:spacing w:after="0"/>
        <w:ind w:left="0"/>
        <w:jc w:val="both"/>
      </w:pPr>
      <w:r>
        <w:rPr>
          <w:rFonts w:ascii="Times New Roman"/>
          <w:b w:val="false"/>
          <w:i w:val="false"/>
          <w:color w:val="000000"/>
          <w:sz w:val="28"/>
        </w:rPr>
        <w:t>
      Ескертпе: Осы тармақты толтырған кезде мекеменің, ұйымның және кәсiпорынның</w:t>
      </w:r>
    </w:p>
    <w:p>
      <w:pPr>
        <w:spacing w:after="0"/>
        <w:ind w:left="0"/>
        <w:jc w:val="both"/>
      </w:pPr>
      <w:r>
        <w:rPr>
          <w:rFonts w:ascii="Times New Roman"/>
          <w:b w:val="false"/>
          <w:i w:val="false"/>
          <w:color w:val="000000"/>
          <w:sz w:val="28"/>
        </w:rPr>
        <w:t>
       атауын жұмыс атқарған кездегі атауына сәйкес көрсету қажет. Әскери қызметтi лауазымыңыз</w:t>
      </w:r>
    </w:p>
    <w:p>
      <w:pPr>
        <w:spacing w:after="0"/>
        <w:ind w:left="0"/>
        <w:jc w:val="both"/>
      </w:pPr>
      <w:r>
        <w:rPr>
          <w:rFonts w:ascii="Times New Roman"/>
          <w:b w:val="false"/>
          <w:i w:val="false"/>
          <w:color w:val="000000"/>
          <w:sz w:val="28"/>
        </w:rPr>
        <w:t xml:space="preserve">
       бен атағыңызды көрсете отырып толтырыңыз. Шартты атауы бар кәсiпорындарды (пошта </w:t>
      </w:r>
    </w:p>
    <w:p>
      <w:pPr>
        <w:spacing w:after="0"/>
        <w:ind w:left="0"/>
        <w:jc w:val="both"/>
      </w:pPr>
      <w:r>
        <w:rPr>
          <w:rFonts w:ascii="Times New Roman"/>
          <w:b w:val="false"/>
          <w:i w:val="false"/>
          <w:color w:val="000000"/>
          <w:sz w:val="28"/>
        </w:rPr>
        <w:t xml:space="preserve">
      жәшiгi) осындай шартты атауымен көрсетiңiз. Әскери қызметтi өткергендiгi әскери билеттегi </w:t>
      </w:r>
    </w:p>
    <w:p>
      <w:pPr>
        <w:spacing w:after="0"/>
        <w:ind w:left="0"/>
        <w:jc w:val="both"/>
      </w:pPr>
      <w:r>
        <w:rPr>
          <w:rFonts w:ascii="Times New Roman"/>
          <w:b w:val="false"/>
          <w:i w:val="false"/>
          <w:color w:val="000000"/>
          <w:sz w:val="28"/>
        </w:rPr>
        <w:t>
      жазбаларға сәйкес көрсетiледi (бар болған жағдайда).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00"/>
        <w:gridCol w:w="4855"/>
        <w:gridCol w:w="4845"/>
      </w:tblGrid>
      <w:tr>
        <w:trPr>
          <w:trHeight w:val="30" w:hRule="atLeast"/>
        </w:trPr>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Айы мен жылы</w:t>
            </w:r>
          </w:p>
        </w:tc>
        <w:tc>
          <w:tcPr>
            <w:tcW w:w="4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Мекемесі, ұйымы көрсетiлген лауазымы</w:t>
            </w:r>
          </w:p>
        </w:tc>
        <w:tc>
          <w:tcPr>
            <w:tcW w:w="4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Мекеменiң, ұйымның орналасқан жері</w:t>
            </w:r>
          </w:p>
        </w:tc>
      </w:tr>
      <w:tr>
        <w:trPr>
          <w:trHeight w:val="30" w:hRule="atLeast"/>
        </w:trPr>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14. Сiздiң жақын туыстарыңыз (ата-аналар (ата-ана), балалар, асырап алушылар, </w:t>
      </w:r>
    </w:p>
    <w:p>
      <w:pPr>
        <w:spacing w:after="0"/>
        <w:ind w:left="0"/>
        <w:jc w:val="both"/>
      </w:pPr>
      <w:r>
        <w:rPr>
          <w:rFonts w:ascii="Times New Roman"/>
          <w:b w:val="false"/>
          <w:i w:val="false"/>
          <w:color w:val="000000"/>
          <w:sz w:val="28"/>
        </w:rPr>
        <w:t>
      асырап алынғандар, ата-анасы бір және ата-анасы бөлек ағалы-інілер мен апалы-сіңлілер (аға-</w:t>
      </w:r>
    </w:p>
    <w:p>
      <w:pPr>
        <w:spacing w:after="0"/>
        <w:ind w:left="0"/>
        <w:jc w:val="both"/>
      </w:pPr>
      <w:r>
        <w:rPr>
          <w:rFonts w:ascii="Times New Roman"/>
          <w:b w:val="false"/>
          <w:i w:val="false"/>
          <w:color w:val="000000"/>
          <w:sz w:val="28"/>
        </w:rPr>
        <w:t>
      қарындастар), ата, әже, немерелер).</w:t>
      </w:r>
    </w:p>
    <w:p>
      <w:pPr>
        <w:spacing w:after="0"/>
        <w:ind w:left="0"/>
        <w:jc w:val="both"/>
      </w:pPr>
      <w:r>
        <w:rPr>
          <w:rFonts w:ascii="Times New Roman"/>
          <w:b w:val="false"/>
          <w:i w:val="false"/>
          <w:color w:val="000000"/>
          <w:sz w:val="28"/>
        </w:rPr>
        <w:t xml:space="preserve">
      Ескертпе: Осы тармақты толтырған кезде Қазақстан Республикасында тұратын және </w:t>
      </w:r>
    </w:p>
    <w:p>
      <w:pPr>
        <w:spacing w:after="0"/>
        <w:ind w:left="0"/>
        <w:jc w:val="both"/>
      </w:pPr>
      <w:r>
        <w:rPr>
          <w:rFonts w:ascii="Times New Roman"/>
          <w:b w:val="false"/>
          <w:i w:val="false"/>
          <w:color w:val="000000"/>
          <w:sz w:val="28"/>
        </w:rPr>
        <w:t xml:space="preserve">
      шетелде тұратын барлық туыстар көрсетiледi. Егер әйелi күйеуiнiң тегiн алған болса, онда </w:t>
      </w:r>
    </w:p>
    <w:p>
      <w:pPr>
        <w:spacing w:after="0"/>
        <w:ind w:left="0"/>
        <w:jc w:val="both"/>
      </w:pPr>
      <w:r>
        <w:rPr>
          <w:rFonts w:ascii="Times New Roman"/>
          <w:b w:val="false"/>
          <w:i w:val="false"/>
          <w:color w:val="000000"/>
          <w:sz w:val="28"/>
        </w:rPr>
        <w:t>
      оның неке қиғанға дейiнгi тегi де көрсетiледi.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4"/>
        <w:gridCol w:w="5156"/>
        <w:gridCol w:w="1774"/>
        <w:gridCol w:w="1774"/>
        <w:gridCol w:w="2162"/>
      </w:tblGrid>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Туыстық деңгейi</w:t>
            </w:r>
          </w:p>
        </w:tc>
        <w:tc>
          <w:tcPr>
            <w:tcW w:w="5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Тегi, аты, әкесінің аты (бар болған жағдайда)</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Туған жылы мен жері</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 орны, лауазымы</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Болу елі, тұрғылықты мекенжайы</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15. Жұбайым/зайыбым 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Қазақстан Республикасының азаматтығынан шығуға құжаттарды ресiмдеуде.</w:t>
      </w:r>
    </w:p>
    <w:p>
      <w:pPr>
        <w:spacing w:after="0"/>
        <w:ind w:left="0"/>
        <w:jc w:val="both"/>
      </w:pPr>
      <w:r>
        <w:rPr>
          <w:rFonts w:ascii="Times New Roman"/>
          <w:b w:val="false"/>
          <w:i w:val="false"/>
          <w:color w:val="000000"/>
          <w:sz w:val="28"/>
        </w:rPr>
        <w:t>
      (иә/жоқ).</w:t>
      </w:r>
    </w:p>
    <w:p>
      <w:pPr>
        <w:spacing w:after="0"/>
        <w:ind w:left="0"/>
        <w:jc w:val="both"/>
      </w:pPr>
      <w:r>
        <w:rPr>
          <w:rFonts w:ascii="Times New Roman"/>
          <w:b w:val="false"/>
          <w:i w:val="false"/>
          <w:color w:val="000000"/>
          <w:sz w:val="28"/>
        </w:rPr>
        <w:t>
      16. Егер жұбайыңыз/зайыбыңыз Қазақстан Республикасының азаматы(-шасы) болмаса,</w:t>
      </w:r>
    </w:p>
    <w:p>
      <w:pPr>
        <w:spacing w:after="0"/>
        <w:ind w:left="0"/>
        <w:jc w:val="both"/>
      </w:pPr>
      <w:r>
        <w:rPr>
          <w:rFonts w:ascii="Times New Roman"/>
          <w:b w:val="false"/>
          <w:i w:val="false"/>
          <w:color w:val="000000"/>
          <w:sz w:val="28"/>
        </w:rPr>
        <w:t>
      онда оның азаматтығын көрсетiңiз __________________________________________________</w:t>
      </w:r>
    </w:p>
    <w:p>
      <w:pPr>
        <w:spacing w:after="0"/>
        <w:ind w:left="0"/>
        <w:jc w:val="both"/>
      </w:pPr>
      <w:r>
        <w:rPr>
          <w:rFonts w:ascii="Times New Roman"/>
          <w:b w:val="false"/>
          <w:i w:val="false"/>
          <w:color w:val="000000"/>
          <w:sz w:val="28"/>
        </w:rPr>
        <w:t>
      17. Қазақстан Республикасынан шыққан кезде әскери билет тапсырылғаны туралы</w:t>
      </w:r>
    </w:p>
    <w:p>
      <w:pPr>
        <w:spacing w:after="0"/>
        <w:ind w:left="0"/>
        <w:jc w:val="both"/>
      </w:pPr>
      <w:r>
        <w:rPr>
          <w:rFonts w:ascii="Times New Roman"/>
          <w:b w:val="false"/>
          <w:i w:val="false"/>
          <w:color w:val="000000"/>
          <w:sz w:val="28"/>
        </w:rPr>
        <w:t>
      мәлімет _________________________________________________________________________</w:t>
      </w:r>
    </w:p>
    <w:p>
      <w:pPr>
        <w:spacing w:after="0"/>
        <w:ind w:left="0"/>
        <w:jc w:val="both"/>
      </w:pPr>
      <w:r>
        <w:rPr>
          <w:rFonts w:ascii="Times New Roman"/>
          <w:b w:val="false"/>
          <w:i w:val="false"/>
          <w:color w:val="000000"/>
          <w:sz w:val="28"/>
        </w:rPr>
        <w:t>
      18. Сiздiң мекен-жайыңыз, телефон нөмiрiңiз ___________________________________</w:t>
      </w:r>
    </w:p>
    <w:p>
      <w:pPr>
        <w:spacing w:after="0"/>
        <w:ind w:left="0"/>
        <w:jc w:val="both"/>
      </w:pPr>
      <w:r>
        <w:rPr>
          <w:rFonts w:ascii="Times New Roman"/>
          <w:b w:val="false"/>
          <w:i w:val="false"/>
          <w:color w:val="000000"/>
          <w:sz w:val="28"/>
        </w:rPr>
        <w:t>
      Қазақстан Республикасының азаматтығынан шығудың құқықтық салдары түсіндірілді.</w:t>
      </w:r>
    </w:p>
    <w:p>
      <w:pPr>
        <w:spacing w:after="0"/>
        <w:ind w:left="0"/>
        <w:jc w:val="both"/>
      </w:pPr>
      <w:r>
        <w:rPr>
          <w:rFonts w:ascii="Times New Roman"/>
          <w:b w:val="false"/>
          <w:i w:val="false"/>
          <w:color w:val="000000"/>
          <w:sz w:val="28"/>
        </w:rPr>
        <w:t>
      Сондай-ақ, Қазақстан Республикасының азаматында қос азаматтық танылмайтыны туралы</w:t>
      </w:r>
    </w:p>
    <w:p>
      <w:pPr>
        <w:spacing w:after="0"/>
        <w:ind w:left="0"/>
        <w:jc w:val="both"/>
      </w:pPr>
      <w:r>
        <w:rPr>
          <w:rFonts w:ascii="Times New Roman"/>
          <w:b w:val="false"/>
          <w:i w:val="false"/>
          <w:color w:val="000000"/>
          <w:sz w:val="28"/>
        </w:rPr>
        <w:t>
      "Қазақстан Республикасының азаматтығы туралы" 1991 жылғы 20 желтоқсандағы Қақастан</w:t>
      </w:r>
    </w:p>
    <w:p>
      <w:pPr>
        <w:spacing w:after="0"/>
        <w:ind w:left="0"/>
        <w:jc w:val="both"/>
      </w:pPr>
      <w:r>
        <w:rPr>
          <w:rFonts w:ascii="Times New Roman"/>
          <w:b w:val="false"/>
          <w:i w:val="false"/>
          <w:color w:val="000000"/>
          <w:sz w:val="28"/>
        </w:rPr>
        <w:t>
      Республикасы Заңының 3-бабының шарты түсіндірілді.</w:t>
      </w:r>
    </w:p>
    <w:p>
      <w:pPr>
        <w:spacing w:after="0"/>
        <w:ind w:left="0"/>
        <w:jc w:val="both"/>
      </w:pPr>
      <w:r>
        <w:rPr>
          <w:rFonts w:ascii="Times New Roman"/>
          <w:b w:val="false"/>
          <w:i w:val="false"/>
          <w:color w:val="000000"/>
          <w:sz w:val="28"/>
        </w:rPr>
        <w:t>
      Өтініш берушінің қолы 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Республикасынан тыс</w:t>
            </w:r>
            <w:r>
              <w:br/>
            </w:r>
            <w:r>
              <w:rPr>
                <w:rFonts w:ascii="Times New Roman"/>
                <w:b w:val="false"/>
                <w:i w:val="false"/>
                <w:color w:val="000000"/>
                <w:sz w:val="20"/>
              </w:rPr>
              <w:t>жерде тұрақты тұратын</w:t>
            </w:r>
            <w:r>
              <w:br/>
            </w:r>
            <w:r>
              <w:rPr>
                <w:rFonts w:ascii="Times New Roman"/>
                <w:b w:val="false"/>
                <w:i w:val="false"/>
                <w:color w:val="000000"/>
                <w:sz w:val="20"/>
              </w:rPr>
              <w:t>адамдардан Қазақстан</w:t>
            </w:r>
            <w:r>
              <w:br/>
            </w:r>
            <w:r>
              <w:rPr>
                <w:rFonts w:ascii="Times New Roman"/>
                <w:b w:val="false"/>
                <w:i w:val="false"/>
                <w:color w:val="000000"/>
                <w:sz w:val="20"/>
              </w:rPr>
              <w:t>Республикасының азаматтығы</w:t>
            </w:r>
            <w:r>
              <w:br/>
            </w:r>
            <w:r>
              <w:rPr>
                <w:rFonts w:ascii="Times New Roman"/>
                <w:b w:val="false"/>
                <w:i w:val="false"/>
                <w:color w:val="000000"/>
                <w:sz w:val="20"/>
              </w:rPr>
              <w:t>мәселелері жөнінде өтініштер</w:t>
            </w:r>
            <w:r>
              <w:br/>
            </w:r>
            <w:r>
              <w:rPr>
                <w:rFonts w:ascii="Times New Roman"/>
                <w:b w:val="false"/>
                <w:i w:val="false"/>
                <w:color w:val="000000"/>
                <w:sz w:val="20"/>
              </w:rPr>
              <w:t>қабылдау және оларды қажетті</w:t>
            </w:r>
            <w:r>
              <w:br/>
            </w:r>
            <w:r>
              <w:rPr>
                <w:rFonts w:ascii="Times New Roman"/>
                <w:b w:val="false"/>
                <w:i w:val="false"/>
                <w:color w:val="000000"/>
                <w:sz w:val="20"/>
              </w:rPr>
              <w:t>құжаттармен бірге Қазақстан</w:t>
            </w:r>
            <w:r>
              <w:br/>
            </w:r>
            <w:r>
              <w:rPr>
                <w:rFonts w:ascii="Times New Roman"/>
                <w:b w:val="false"/>
                <w:i w:val="false"/>
                <w:color w:val="000000"/>
                <w:sz w:val="20"/>
              </w:rPr>
              <w:t>Республикасы Президентінің</w:t>
            </w:r>
            <w:r>
              <w:br/>
            </w:r>
            <w:r>
              <w:rPr>
                <w:rFonts w:ascii="Times New Roman"/>
                <w:b w:val="false"/>
                <w:i w:val="false"/>
                <w:color w:val="000000"/>
                <w:sz w:val="20"/>
              </w:rPr>
              <w:t>қарауына жіберу қағидаларға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Сауалнама - Өтiнiш</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w:t>
            </w:r>
          </w:p>
        </w:tc>
      </w:tr>
    </w:tbl>
    <w:p>
      <w:pPr>
        <w:spacing w:after="0"/>
        <w:ind w:left="0"/>
        <w:jc w:val="both"/>
      </w:pPr>
      <w:r>
        <w:rPr>
          <w:rFonts w:ascii="Times New Roman"/>
          <w:b w:val="false"/>
          <w:i w:val="false"/>
          <w:color w:val="000000"/>
          <w:sz w:val="28"/>
        </w:rPr>
        <w:t>
      Менің Қазақстан Республикасының азаматтығына тиесілігімді анықтауды сұраймын.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02"/>
        <w:gridCol w:w="498"/>
      </w:tblGrid>
      <w:tr>
        <w:trPr>
          <w:trHeight w:val="30" w:hRule="atLeast"/>
        </w:trPr>
        <w:tc>
          <w:tcPr>
            <w:tcW w:w="1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Сұрақтар</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Жауаптар</w:t>
            </w:r>
          </w:p>
        </w:tc>
      </w:tr>
      <w:tr>
        <w:trPr>
          <w:trHeight w:val="30" w:hRule="atLeast"/>
        </w:trPr>
        <w:tc>
          <w:tcPr>
            <w:tcW w:w="1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Тегi, аты, әкесiнiң аты (бар болған жағдайда)</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Бұрын тұрған барлық тектеріңiздi, аттарыңызды және әкеңiздiң атын (бар болған жағдайда) атап шығыңыз, оларды қашан, қайда және қандай себеп бойынша өзгерттiңiз</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Туған күнi, айы, жылы және жерi (ауыл, қала, аудан, облыс, егер шетелде туылған жағдайда сол елдi көрсетіледі)</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Ұлты</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Отбасы жағдайы (үйленбегенмін/тұрмыс құрмағанмын, некеде тұрамын, ажырасқанмын, жесiрмiн)</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Шетелге шығудың алдында тұрған мекенжайы (Қазақстан Республикасының азаматтығын қалпына келтірген кезде толтырылады)</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Соңғы тiркелген орны</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Соңғы жұмыс, оқу орны</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Бiлiмi және бiлiмi бойынша мамандығы (қайда, қашан және қандай оқу орнын аяқтадыңыз)</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Бұрын басқа мемлекеттердiң</w:t>
            </w:r>
            <w:r>
              <w:br/>
            </w:r>
            <w:r>
              <w:rPr>
                <w:rFonts w:ascii="Times New Roman"/>
                <w:b w:val="false"/>
                <w:i w:val="false"/>
                <w:color w:val="000000"/>
                <w:sz w:val="20"/>
              </w:rPr>
              <w:t>азаматтығында (бодандығында) болған жағдайда, оны қайда, қашан және қандай негiзде алғаныңызды көрсетiңiз</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Сот тәртiбiмен қылмыстық немесе әкімшілік жауапкершiлiкке тартылдыңыз ба. Егер тартылсаңыз, онда қашан, кiм және не үшiн тартты?</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12. Еңбек жолыңыздың басынан бастап атқарған қызметiңiз (жоғары және орта оқу орындарындағы оқуды, әскери қызметтi қоса алғанда).</w:t>
      </w:r>
    </w:p>
    <w:p>
      <w:pPr>
        <w:spacing w:after="0"/>
        <w:ind w:left="0"/>
        <w:jc w:val="both"/>
      </w:pPr>
      <w:r>
        <w:rPr>
          <w:rFonts w:ascii="Times New Roman"/>
          <w:b w:val="false"/>
          <w:i w:val="false"/>
          <w:color w:val="000000"/>
          <w:sz w:val="28"/>
        </w:rPr>
        <w:t>
      Ескертпе: Осы тармақты толтырған кезде мекеменің, ұйымның және кәсiпорынның атауын жұмыс атқарған кездегі атауына сәйкес көрсету қажет. Әскери қызметтi лауазымыңыз бен атағыңызды көрсете отырып толтырыңыз. Шартты атауы бар кәсiпорындарды (пошта жәшiгi) осындай шартты атауымен көрсетiңiз. Әскери қызметтi өткергендiгi әскери билеттегi жазбаларға сәйкес көрсетiледi (бар болған жағдайда).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00"/>
        <w:gridCol w:w="4855"/>
        <w:gridCol w:w="4845"/>
      </w:tblGrid>
      <w:tr>
        <w:trPr>
          <w:trHeight w:val="30" w:hRule="atLeast"/>
        </w:trPr>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Айы мен жылы</w:t>
            </w:r>
          </w:p>
        </w:tc>
        <w:tc>
          <w:tcPr>
            <w:tcW w:w="4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Мекемесі, ұйымы көрсетiлген лауазымы</w:t>
            </w:r>
          </w:p>
        </w:tc>
        <w:tc>
          <w:tcPr>
            <w:tcW w:w="4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Мекеменiң, ұйымның орналасқан жері</w:t>
            </w:r>
          </w:p>
        </w:tc>
      </w:tr>
      <w:tr>
        <w:trPr>
          <w:trHeight w:val="30" w:hRule="atLeast"/>
        </w:trPr>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13. Сiздiң мекен-жайыңыз, телефон нөмiрiңiз ___________________________________</w:t>
      </w:r>
    </w:p>
    <w:p>
      <w:pPr>
        <w:spacing w:after="0"/>
        <w:ind w:left="0"/>
        <w:jc w:val="both"/>
      </w:pPr>
      <w:r>
        <w:rPr>
          <w:rFonts w:ascii="Times New Roman"/>
          <w:b w:val="false"/>
          <w:i w:val="false"/>
          <w:color w:val="000000"/>
          <w:sz w:val="28"/>
        </w:rPr>
        <w:t>
      Өтініш берушінің қолы 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Республикасынан тыс</w:t>
            </w:r>
            <w:r>
              <w:br/>
            </w:r>
            <w:r>
              <w:rPr>
                <w:rFonts w:ascii="Times New Roman"/>
                <w:b w:val="false"/>
                <w:i w:val="false"/>
                <w:color w:val="000000"/>
                <w:sz w:val="20"/>
              </w:rPr>
              <w:t>жерде тұрақты тұратын</w:t>
            </w:r>
            <w:r>
              <w:br/>
            </w:r>
            <w:r>
              <w:rPr>
                <w:rFonts w:ascii="Times New Roman"/>
                <w:b w:val="false"/>
                <w:i w:val="false"/>
                <w:color w:val="000000"/>
                <w:sz w:val="20"/>
              </w:rPr>
              <w:t>адамдардан Қазақстан</w:t>
            </w:r>
            <w:r>
              <w:br/>
            </w:r>
            <w:r>
              <w:rPr>
                <w:rFonts w:ascii="Times New Roman"/>
                <w:b w:val="false"/>
                <w:i w:val="false"/>
                <w:color w:val="000000"/>
                <w:sz w:val="20"/>
              </w:rPr>
              <w:t>Республикасының азаматтығы</w:t>
            </w:r>
            <w:r>
              <w:br/>
            </w:r>
            <w:r>
              <w:rPr>
                <w:rFonts w:ascii="Times New Roman"/>
                <w:b w:val="false"/>
                <w:i w:val="false"/>
                <w:color w:val="000000"/>
                <w:sz w:val="20"/>
              </w:rPr>
              <w:t>мәселелері жөнінде өтініштер</w:t>
            </w:r>
            <w:r>
              <w:br/>
            </w:r>
            <w:r>
              <w:rPr>
                <w:rFonts w:ascii="Times New Roman"/>
                <w:b w:val="false"/>
                <w:i w:val="false"/>
                <w:color w:val="000000"/>
                <w:sz w:val="20"/>
              </w:rPr>
              <w:t>қабылдау және оларды қажетті</w:t>
            </w:r>
            <w:r>
              <w:br/>
            </w:r>
            <w:r>
              <w:rPr>
                <w:rFonts w:ascii="Times New Roman"/>
                <w:b w:val="false"/>
                <w:i w:val="false"/>
                <w:color w:val="000000"/>
                <w:sz w:val="20"/>
              </w:rPr>
              <w:t>құжаттармен бірге Қазақстан</w:t>
            </w:r>
            <w:r>
              <w:br/>
            </w:r>
            <w:r>
              <w:rPr>
                <w:rFonts w:ascii="Times New Roman"/>
                <w:b w:val="false"/>
                <w:i w:val="false"/>
                <w:color w:val="000000"/>
                <w:sz w:val="20"/>
              </w:rPr>
              <w:t>Республикасы Президентінің</w:t>
            </w:r>
            <w:r>
              <w:br/>
            </w:r>
            <w:r>
              <w:rPr>
                <w:rFonts w:ascii="Times New Roman"/>
                <w:b w:val="false"/>
                <w:i w:val="false"/>
                <w:color w:val="000000"/>
                <w:sz w:val="20"/>
              </w:rPr>
              <w:t>қарауына жіберу қағидаларға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 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(Т.А.Ә. (бар болған жағдайда)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шет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елдегі мекемесінің басшысы)</w:t>
            </w:r>
          </w:p>
        </w:tc>
      </w:tr>
    </w:tbl>
    <w:p>
      <w:pPr>
        <w:spacing w:after="0"/>
        <w:ind w:left="0"/>
        <w:jc w:val="both"/>
      </w:pPr>
      <w:r>
        <w:rPr>
          <w:rFonts w:ascii="Times New Roman"/>
          <w:b w:val="false"/>
          <w:i w:val="false"/>
          <w:color w:val="000000"/>
          <w:sz w:val="28"/>
        </w:rPr>
        <w:t>
      №___                                                20__ жылғы "___" _________</w:t>
      </w:r>
    </w:p>
    <w:p>
      <w:pPr>
        <w:spacing w:after="0"/>
        <w:ind w:left="0"/>
        <w:jc w:val="left"/>
      </w:pPr>
      <w:r>
        <w:rPr>
          <w:rFonts w:ascii="Times New Roman"/>
          <w:b/>
          <w:i w:val="false"/>
          <w:color w:val="000000"/>
        </w:rPr>
        <w:t xml:space="preserve"> Қазақстан Республикасының азаматтығынан айырылуын тіркеу туралы қорытынды</w:t>
      </w:r>
    </w:p>
    <w:p>
      <w:pPr>
        <w:spacing w:after="0"/>
        <w:ind w:left="0"/>
        <w:jc w:val="both"/>
      </w:pPr>
      <w:r>
        <w:rPr>
          <w:rFonts w:ascii="Times New Roman"/>
          <w:b w:val="false"/>
          <w:i w:val="false"/>
          <w:color w:val="000000"/>
          <w:sz w:val="28"/>
        </w:rPr>
        <w:t>
      _______________________________________________________________ байланысты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(Қазақстан Республикасының азаматтығынан айырылуын тіркеудің негізі, Заңға сілтеме)</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(Қазақстан Республикасының шет елдегі мекемесінің атауы)</w:t>
      </w:r>
    </w:p>
    <w:p>
      <w:pPr>
        <w:spacing w:after="0"/>
        <w:ind w:left="0"/>
        <w:jc w:val="both"/>
      </w:pPr>
      <w:r>
        <w:rPr>
          <w:rFonts w:ascii="Times New Roman"/>
          <w:b w:val="false"/>
          <w:i w:val="false"/>
          <w:color w:val="000000"/>
          <w:sz w:val="28"/>
        </w:rPr>
        <w:t>
      _______________________________________________________ азаматқа қатысты Қазақстан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(Т.А.Ә. (бар болған жағдайда))</w:t>
      </w:r>
    </w:p>
    <w:p>
      <w:pPr>
        <w:spacing w:after="0"/>
        <w:ind w:left="0"/>
        <w:jc w:val="both"/>
      </w:pPr>
      <w:r>
        <w:rPr>
          <w:rFonts w:ascii="Times New Roman"/>
          <w:b w:val="false"/>
          <w:i w:val="false"/>
          <w:color w:val="000000"/>
          <w:sz w:val="28"/>
        </w:rPr>
        <w:t xml:space="preserve">
      Республикасының азаматтығынан айырылуын тіркеуді жүзеге асырды. </w:t>
      </w:r>
    </w:p>
    <w:p>
      <w:pPr>
        <w:spacing w:after="0"/>
        <w:ind w:left="0"/>
        <w:jc w:val="both"/>
      </w:pPr>
      <w:r>
        <w:rPr>
          <w:rFonts w:ascii="Times New Roman"/>
          <w:b w:val="false"/>
          <w:i w:val="false"/>
          <w:color w:val="000000"/>
          <w:sz w:val="28"/>
        </w:rPr>
        <w:t>
      ____________________________________ аумағына тұрақты тұруға _______ жылы келген.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(мемлекеттің атауы)</w:t>
      </w:r>
    </w:p>
    <w:p>
      <w:pPr>
        <w:spacing w:after="0"/>
        <w:ind w:left="0"/>
        <w:jc w:val="both"/>
      </w:pPr>
      <w:r>
        <w:rPr>
          <w:rFonts w:ascii="Times New Roman"/>
          <w:b w:val="false"/>
          <w:i w:val="false"/>
          <w:color w:val="000000"/>
          <w:sz w:val="28"/>
        </w:rPr>
        <w:t>
      Қазақстан Республикасынан шыққанға дейінгі мекенжайы: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Қосымша ______ бетте, құжаттар __________________.</w:t>
      </w:r>
    </w:p>
    <w:p>
      <w:pPr>
        <w:spacing w:after="0"/>
        <w:ind w:left="0"/>
        <w:jc w:val="both"/>
      </w:pPr>
      <w:r>
        <w:rPr>
          <w:rFonts w:ascii="Times New Roman"/>
          <w:b w:val="false"/>
          <w:i w:val="false"/>
          <w:color w:val="000000"/>
          <w:sz w:val="28"/>
        </w:rPr>
        <w:t>
      Қолы ___________________                        2016 жылғы "____" 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Сыртқы істер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2016 жылғы 9 желтоқсандағы</w:t>
            </w:r>
            <w:r>
              <w:br/>
            </w:r>
            <w:r>
              <w:rPr>
                <w:rFonts w:ascii="Times New Roman"/>
                <w:b w:val="false"/>
                <w:i w:val="false"/>
                <w:color w:val="000000"/>
                <w:sz w:val="20"/>
              </w:rPr>
              <w:t>№ 11-1-2/585 бұйрығына</w:t>
            </w:r>
            <w:r>
              <w:br/>
            </w:r>
            <w:r>
              <w:rPr>
                <w:rFonts w:ascii="Times New Roman"/>
                <w:b w:val="false"/>
                <w:i w:val="false"/>
                <w:color w:val="000000"/>
                <w:sz w:val="20"/>
              </w:rPr>
              <w:t>қосымша</w:t>
            </w:r>
          </w:p>
        </w:tc>
      </w:tr>
    </w:tbl>
    <w:bookmarkStart w:name="z87" w:id="79"/>
    <w:p>
      <w:pPr>
        <w:spacing w:after="0"/>
        <w:ind w:left="0"/>
        <w:jc w:val="left"/>
      </w:pPr>
      <w:r>
        <w:rPr>
          <w:rFonts w:ascii="Times New Roman"/>
          <w:b/>
          <w:i w:val="false"/>
          <w:color w:val="000000"/>
        </w:rPr>
        <w:t xml:space="preserve"> Қазақстан Республикасы Сыртқы істер министрінің күші жойылған кейбір бұйрықтарының тізбесі</w:t>
      </w:r>
    </w:p>
    <w:bookmarkEnd w:id="79"/>
    <w:bookmarkStart w:name="z88" w:id="80"/>
    <w:p>
      <w:pPr>
        <w:spacing w:after="0"/>
        <w:ind w:left="0"/>
        <w:jc w:val="both"/>
      </w:pPr>
      <w:r>
        <w:rPr>
          <w:rFonts w:ascii="Times New Roman"/>
          <w:b w:val="false"/>
          <w:i w:val="false"/>
          <w:color w:val="000000"/>
          <w:sz w:val="28"/>
        </w:rPr>
        <w:t xml:space="preserve">
      1. "Қазақстан Республикасының шет елдердегі мекемелерінің Қазақстан Республикасының азаматтығы мәселелеріне қатысты құжаттарды ресiмдеуi жөнiндегi нұсқаулығын бекiту туралы" Қазақстан Республикасы Мемлекеттік хатшысы - Сыртқы істер министрінің 2011 жылғы 19 қаңтардағы № 08-1-1-1/13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актілердің мемлекеттік тізілімінде № 6783 болып тіркелген, Қазақстан Республикасының орталық атқарушы және өзге де орталық мемлекеттік органдарының актілер жинағында жарияланған, 2011 жылғы, № 9 (таралымның шығу күні 2011 жылғы 23 қыркүйек)).</w:t>
      </w:r>
    </w:p>
    <w:bookmarkEnd w:id="80"/>
    <w:bookmarkStart w:name="z89" w:id="81"/>
    <w:p>
      <w:pPr>
        <w:spacing w:after="0"/>
        <w:ind w:left="0"/>
        <w:jc w:val="both"/>
      </w:pPr>
      <w:r>
        <w:rPr>
          <w:rFonts w:ascii="Times New Roman"/>
          <w:b w:val="false"/>
          <w:i w:val="false"/>
          <w:color w:val="000000"/>
          <w:sz w:val="28"/>
        </w:rPr>
        <w:t xml:space="preserve">
      2. "Қазақстан Республикасының шет елдердегі мекемелерінің Қазақстан Республикасының азаматтығы мәселелеріне қатысты құжаттарды ресiмдеуi жөнiндегi нұсқаулығын бекiту туралы" Қазақстан Республикасы Мемлекеттік хатшысы – Сыртқы істер министрінің 2011 жылғы 19 қаңтардағы № 08-1-1-1/13 бұйрығына өзгеріс енгізу туралы" Қазақстан Республикасы Сыртқы істер министрінің міндетін атқарушының 2013 жылғы 11 желтоқсандағы № 08-1-1-1/614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актілердің мемлекеттік тізілімінде № 9064 болып тіркелген, 2014 жылғы 20 ақпандағы № 35 (28259) "Егемен Қазақстан" газетінде жарияланған).</w:t>
      </w:r>
    </w:p>
    <w:bookmarkEnd w:id="81"/>
    <w:bookmarkStart w:name="z90" w:id="82"/>
    <w:p>
      <w:pPr>
        <w:spacing w:after="0"/>
        <w:ind w:left="0"/>
        <w:jc w:val="both"/>
      </w:pPr>
      <w:r>
        <w:rPr>
          <w:rFonts w:ascii="Times New Roman"/>
          <w:b w:val="false"/>
          <w:i w:val="false"/>
          <w:color w:val="000000"/>
          <w:sz w:val="28"/>
        </w:rPr>
        <w:t xml:space="preserve">
      3. "Қазақстан Республикасының шет елдердегі мекемелерінің Қазақстан Республикасының азаматтығы мәселелеріне қатысты құжаттарды ресiмдеуi жөнiндегi нұсқаулығын бекiту туралы" Қазақстан Республикасы Мемлекеттік хатшысы - Сыртқы істер министрінің 2011 жылғы 19 қаңтардағы № 08-1-1-1/13 бұйрығына өзгерістер енгізу туралы" Қазақстан Республикасы Сыртқы істер министрінің 2014 жылғы 28 қарашадағы № 08-1-1-1/563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актілердің мемлекеттік тізілімінде № 10053 болып тіркелген, 2015 жылғы 30 қаңтарда "Әділет" ақпараттық-құқықтық жүйесінде, 2015 жылғы 12 ақпандағы № 28 (28506) "Егемен Қазақстан" газетінде жарияланған).</w:t>
      </w:r>
    </w:p>
    <w:bookmarkEnd w:id="8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