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865" w14:textId="d185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316 қаулысы. Қазақстан Республикасының Әділет министрлігінде 2017 жылғы 15 ақпанда № 14804 болып тіркелді. Күші жойылды - Қазақстан Республикасы Ұлттық Банкі Басқармасының 2018 жылғы 29 маусымдағы № 139 қаулысымен</w:t>
      </w:r>
    </w:p>
    <w:p>
      <w:pPr>
        <w:spacing w:after="0"/>
        <w:ind w:left="0"/>
        <w:jc w:val="both"/>
      </w:pPr>
      <w:bookmarkStart w:name="z11" w:id="0"/>
      <w:r>
        <w:rPr>
          <w:rFonts w:ascii="Times New Roman"/>
          <w:b w:val="false"/>
          <w:i w:val="false"/>
          <w:color w:val="ff0000"/>
          <w:sz w:val="28"/>
        </w:rPr>
        <w:t xml:space="preserve">
      Ескерту. Күші жойылды – ҚР Ұлттық Банкі Басқармасының 29.06.2018 </w:t>
      </w:r>
      <w:r>
        <w:rPr>
          <w:rFonts w:ascii="Times New Roman"/>
          <w:b w:val="false"/>
          <w:i w:val="false"/>
          <w:color w:val="ff0000"/>
          <w:sz w:val="28"/>
        </w:rPr>
        <w:t>№ 139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p>
    <w:bookmarkEnd w:id="0"/>
    <w:bookmarkStart w:name="z0" w:id="1"/>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Қазақстан Республикасының қаржы секторының шолуын жасау мақсатында Қазақстан Республикасы Ұлттық Банкінің Басқармасы </w:t>
      </w:r>
      <w:r>
        <w:rPr>
          <w:rFonts w:ascii="Times New Roman"/>
          <w:b/>
          <w:i w:val="false"/>
          <w:color w:val="000000"/>
          <w:sz w:val="28"/>
        </w:rPr>
        <w:t>ҚАУЛЫ ЕТЕДІ:</w:t>
      </w:r>
    </w:p>
    <w:bookmarkEnd w:id="1"/>
    <w:bookmarkStart w:name="z1" w:id="2"/>
    <w:p>
      <w:pPr>
        <w:spacing w:after="0"/>
        <w:ind w:left="0"/>
        <w:jc w:val="both"/>
      </w:pPr>
      <w:r>
        <w:rPr>
          <w:rFonts w:ascii="Times New Roman"/>
          <w:b w:val="false"/>
          <w:i w:val="false"/>
          <w:color w:val="000000"/>
          <w:sz w:val="28"/>
        </w:rPr>
        <w:t xml:space="preserve">
      1. Қоса беріліп отырған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2"/>
    <w:bookmarkStart w:name="z2"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3"/>
    <w:bookmarkStart w:name="z3" w:id="4"/>
    <w:p>
      <w:pPr>
        <w:spacing w:after="0"/>
        <w:ind w:left="0"/>
        <w:jc w:val="both"/>
      </w:pPr>
      <w:r>
        <w:rPr>
          <w:rFonts w:ascii="Times New Roman"/>
          <w:b w:val="false"/>
          <w:i w:val="false"/>
          <w:color w:val="000000"/>
          <w:sz w:val="28"/>
        </w:rPr>
        <w:t>
      3. Зерттеулер және статистика департаменті (Тутушкин В.А.) Қазақстан Республикасының заңнамасында белгіленген тәртіппен:</w:t>
      </w:r>
    </w:p>
    <w:bookmarkEnd w:id="4"/>
    <w:bookmarkStart w:name="z4"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5" w:id="6"/>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тіркелгеннен кейін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End w:id="6"/>
    <w:bookmarkStart w:name="z6"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7" w:id="8"/>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8" w:id="9"/>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Ғ.О. Пірматовқа жүктелсін. </w:t>
      </w:r>
    </w:p>
    <w:bookmarkEnd w:id="9"/>
    <w:bookmarkStart w:name="z9" w:id="10"/>
    <w:p>
      <w:pPr>
        <w:spacing w:after="0"/>
        <w:ind w:left="0"/>
        <w:jc w:val="both"/>
      </w:pPr>
      <w:r>
        <w:rPr>
          <w:rFonts w:ascii="Times New Roman"/>
          <w:b w:val="false"/>
          <w:i w:val="false"/>
          <w:color w:val="000000"/>
          <w:sz w:val="28"/>
        </w:rPr>
        <w:t xml:space="preserve">
      6. Осы қаулы алғашқы ресми жарияланған күнінен кейін күнтізбелік он бес күн өткеннен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2017 жылғы 13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316 қаулысымен</w:t>
            </w:r>
            <w:r>
              <w:br/>
            </w:r>
            <w:r>
              <w:rPr>
                <w:rFonts w:ascii="Times New Roman"/>
                <w:b w:val="false"/>
                <w:i w:val="false"/>
                <w:color w:val="000000"/>
                <w:sz w:val="20"/>
              </w:rPr>
              <w:t>бекітілді</w:t>
            </w:r>
          </w:p>
        </w:tc>
      </w:tr>
    </w:tbl>
    <w:bookmarkStart w:name="z180" w:id="11"/>
    <w:p>
      <w:pPr>
        <w:spacing w:after="0"/>
        <w:ind w:left="0"/>
        <w:jc w:val="left"/>
      </w:pPr>
      <w:r>
        <w:rPr>
          <w:rFonts w:ascii="Times New Roman"/>
          <w:b/>
          <w:i w:val="false"/>
          <w:color w:val="000000"/>
        </w:rPr>
        <w:t xml:space="preserve">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1-тарау. Жалпы ережелер</w:t>
      </w:r>
    </w:p>
    <w:bookmarkEnd w:id="11"/>
    <w:bookmarkStart w:name="z17" w:id="12"/>
    <w:p>
      <w:pPr>
        <w:spacing w:after="0"/>
        <w:ind w:left="0"/>
        <w:jc w:val="both"/>
      </w:pPr>
      <w:r>
        <w:rPr>
          <w:rFonts w:ascii="Times New Roman"/>
          <w:b w:val="false"/>
          <w:i w:val="false"/>
          <w:color w:val="000000"/>
          <w:sz w:val="28"/>
        </w:rPr>
        <w:t xml:space="preserve">
      1.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 (бұдан әрі – Нұсқаулық)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екінші деңгейдегі банктердің, Қазақстанның Даму Банкінің және ипотекалық ұйымдардың Қазақстан Республикасының Ұлттық Банкіне (бұдан әрі – Ұлттық Банк) қаржы секторының шолуын қалыптастыру үшін мәліметтерді (бұдан әрі – мәліметтер) ұсыну тәртібін нақтылайды.</w:t>
      </w:r>
    </w:p>
    <w:bookmarkEnd w:id="12"/>
    <w:bookmarkStart w:name="z18" w:id="13"/>
    <w:p>
      <w:pPr>
        <w:spacing w:after="0"/>
        <w:ind w:left="0"/>
        <w:jc w:val="both"/>
      </w:pPr>
      <w:r>
        <w:rPr>
          <w:rFonts w:ascii="Times New Roman"/>
          <w:b w:val="false"/>
          <w:i w:val="false"/>
          <w:color w:val="000000"/>
          <w:sz w:val="28"/>
        </w:rPr>
        <w:t>
      2. Мәліметтер Нұсқаулыққа сәйкес бухгалтерлік есеп деректерінің негізінде жасалады.</w:t>
      </w:r>
    </w:p>
    <w:bookmarkEnd w:id="13"/>
    <w:bookmarkStart w:name="z19" w:id="14"/>
    <w:p>
      <w:pPr>
        <w:spacing w:after="0"/>
        <w:ind w:left="0"/>
        <w:jc w:val="both"/>
      </w:pPr>
      <w:r>
        <w:rPr>
          <w:rFonts w:ascii="Times New Roman"/>
          <w:b w:val="false"/>
          <w:i w:val="false"/>
          <w:color w:val="000000"/>
          <w:sz w:val="28"/>
        </w:rPr>
        <w:t>
      3. Нұсқаулықта мынадай ұғымдар пайдаланылады:</w:t>
      </w:r>
    </w:p>
    <w:bookmarkEnd w:id="14"/>
    <w:bookmarkStart w:name="z20" w:id="15"/>
    <w:p>
      <w:pPr>
        <w:spacing w:after="0"/>
        <w:ind w:left="0"/>
        <w:jc w:val="both"/>
      </w:pPr>
      <w:r>
        <w:rPr>
          <w:rFonts w:ascii="Times New Roman"/>
          <w:b w:val="false"/>
          <w:i w:val="false"/>
          <w:color w:val="000000"/>
          <w:sz w:val="28"/>
        </w:rPr>
        <w:t>
      1) арнайы мақсаттағы еншілес ұйымдар - халықаралық капитал нарықтарында қаражат тарту мақсатында қазақстандық компаниялар шет елдерде құратын еншілес ұйымдар;</w:t>
      </w:r>
    </w:p>
    <w:bookmarkEnd w:id="15"/>
    <w:bookmarkStart w:name="z21" w:id="16"/>
    <w:p>
      <w:pPr>
        <w:spacing w:after="0"/>
        <w:ind w:left="0"/>
        <w:jc w:val="both"/>
      </w:pPr>
      <w:r>
        <w:rPr>
          <w:rFonts w:ascii="Times New Roman"/>
          <w:b w:val="false"/>
          <w:i w:val="false"/>
          <w:color w:val="000000"/>
          <w:sz w:val="28"/>
        </w:rPr>
        <w:t>
      2) институционалдық бірліктер - активтерге иелік ететін, өздеріне міндеттемелер қабылдайтын, шаруашылық қызметпен және басқа институционалдық бірліктермен операциялармен айналысатын шаруашылық бірліктер;</w:t>
      </w:r>
    </w:p>
    <w:bookmarkEnd w:id="16"/>
    <w:bookmarkStart w:name="z22" w:id="17"/>
    <w:p>
      <w:pPr>
        <w:spacing w:after="0"/>
        <w:ind w:left="0"/>
        <w:jc w:val="both"/>
      </w:pPr>
      <w:r>
        <w:rPr>
          <w:rFonts w:ascii="Times New Roman"/>
          <w:b w:val="false"/>
          <w:i w:val="false"/>
          <w:color w:val="000000"/>
          <w:sz w:val="28"/>
        </w:rPr>
        <w:t>
      3) халықаралық банкаралық үзіліссіз байланысқан есеп айырысулар жүйесі (бұдан әрі - CLS халықаралық банкаралық жүйесі) - валюталық операциялар бойынша есеп айырысуға маманданатын төлем жүйесі, оның көмегімен ірі әлем банктері халықаралық валюта нарығында нақты уақыт режимінде сауда жасайды және ол валюталық операциялар бойынша есеп айырысулар кезінде кредиттік тәуекелді болдырмауға мүмкіндік береді;</w:t>
      </w:r>
    </w:p>
    <w:bookmarkEnd w:id="17"/>
    <w:bookmarkStart w:name="z23" w:id="18"/>
    <w:p>
      <w:pPr>
        <w:spacing w:after="0"/>
        <w:ind w:left="0"/>
        <w:jc w:val="both"/>
      </w:pPr>
      <w:r>
        <w:rPr>
          <w:rFonts w:ascii="Times New Roman"/>
          <w:b w:val="false"/>
          <w:i w:val="false"/>
          <w:color w:val="000000"/>
          <w:sz w:val="28"/>
        </w:rPr>
        <w:t>
      4) экономика секторы – айналысатын негізгі қызмет түрі бірдей институционалдық бірліктерді біріктіретін экономиканың негізгі бөлімшесі.</w:t>
      </w:r>
    </w:p>
    <w:bookmarkEnd w:id="18"/>
    <w:bookmarkStart w:name="z24" w:id="19"/>
    <w:p>
      <w:pPr>
        <w:spacing w:after="0"/>
        <w:ind w:left="0"/>
        <w:jc w:val="both"/>
      </w:pPr>
      <w:r>
        <w:rPr>
          <w:rFonts w:ascii="Times New Roman"/>
          <w:b w:val="false"/>
          <w:i w:val="false"/>
          <w:color w:val="000000"/>
          <w:sz w:val="28"/>
        </w:rPr>
        <w:t>
      4. "Банк операцияларының жекелеген түрлерін жүзеге асыратын ұйым" деген ұғым "Қазақстан Республикасындағы банктер және банк қызметі туралы" 1995 жылғы 31 тамыздағы Қазақстан Республикасының Заңында айқындалған мәнінде пайдаланылады.</w:t>
      </w:r>
    </w:p>
    <w:bookmarkEnd w:id="19"/>
    <w:bookmarkStart w:name="z25" w:id="20"/>
    <w:p>
      <w:pPr>
        <w:spacing w:after="0"/>
        <w:ind w:left="0"/>
        <w:jc w:val="both"/>
      </w:pPr>
      <w:r>
        <w:rPr>
          <w:rFonts w:ascii="Times New Roman"/>
          <w:b w:val="false"/>
          <w:i w:val="false"/>
          <w:color w:val="000000"/>
          <w:sz w:val="28"/>
        </w:rPr>
        <w:t xml:space="preserve">
      5. "Резидент" және "резидент емес" деген ұғымдар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мәндерінде пайдаланылады.</w:t>
      </w:r>
    </w:p>
    <w:bookmarkEnd w:id="20"/>
    <w:p>
      <w:pPr>
        <w:spacing w:after="0"/>
        <w:ind w:left="0"/>
        <w:jc w:val="left"/>
      </w:pPr>
      <w:r>
        <w:rPr>
          <w:rFonts w:ascii="Times New Roman"/>
          <w:b/>
          <w:i w:val="false"/>
          <w:color w:val="000000"/>
        </w:rPr>
        <w:t xml:space="preserve"> 2-тарау. Мәліметтерді жасау тәртібі</w:t>
      </w:r>
    </w:p>
    <w:bookmarkStart w:name="z26" w:id="21"/>
    <w:p>
      <w:pPr>
        <w:spacing w:after="0"/>
        <w:ind w:left="0"/>
        <w:jc w:val="both"/>
      </w:pPr>
      <w:r>
        <w:rPr>
          <w:rFonts w:ascii="Times New Roman"/>
          <w:b w:val="false"/>
          <w:i w:val="false"/>
          <w:color w:val="000000"/>
          <w:sz w:val="28"/>
        </w:rPr>
        <w:t>
      6. Нұсқаулықта мынадай экономика секторлары мен олардың кодификациясы пайдаланылады:</w:t>
      </w:r>
    </w:p>
    <w:bookmarkEnd w:id="21"/>
    <w:bookmarkStart w:name="z27" w:id="22"/>
    <w:p>
      <w:pPr>
        <w:spacing w:after="0"/>
        <w:ind w:left="0"/>
        <w:jc w:val="both"/>
      </w:pPr>
      <w:r>
        <w:rPr>
          <w:rFonts w:ascii="Times New Roman"/>
          <w:b w:val="false"/>
          <w:i w:val="false"/>
          <w:color w:val="000000"/>
          <w:sz w:val="28"/>
        </w:rPr>
        <w:t xml:space="preserve">
      1) мемлекеттік басқару органдары секторы: </w:t>
      </w:r>
    </w:p>
    <w:bookmarkEnd w:id="22"/>
    <w:bookmarkStart w:name="z28" w:id="23"/>
    <w:p>
      <w:pPr>
        <w:spacing w:after="0"/>
        <w:ind w:left="0"/>
        <w:jc w:val="both"/>
      </w:pPr>
      <w:r>
        <w:rPr>
          <w:rFonts w:ascii="Times New Roman"/>
          <w:b w:val="false"/>
          <w:i w:val="false"/>
          <w:color w:val="000000"/>
          <w:sz w:val="28"/>
        </w:rPr>
        <w:t xml:space="preserve">
      "1" Орталық Үкімет; </w:t>
      </w:r>
    </w:p>
    <w:bookmarkEnd w:id="23"/>
    <w:bookmarkStart w:name="z29" w:id="24"/>
    <w:p>
      <w:pPr>
        <w:spacing w:after="0"/>
        <w:ind w:left="0"/>
        <w:jc w:val="both"/>
      </w:pPr>
      <w:r>
        <w:rPr>
          <w:rFonts w:ascii="Times New Roman"/>
          <w:b w:val="false"/>
          <w:i w:val="false"/>
          <w:color w:val="000000"/>
          <w:sz w:val="28"/>
        </w:rPr>
        <w:t>
      "2" өңірлік және жергілікті басқару органдары;</w:t>
      </w:r>
    </w:p>
    <w:bookmarkEnd w:id="24"/>
    <w:bookmarkStart w:name="z30" w:id="25"/>
    <w:p>
      <w:pPr>
        <w:spacing w:after="0"/>
        <w:ind w:left="0"/>
        <w:jc w:val="both"/>
      </w:pPr>
      <w:r>
        <w:rPr>
          <w:rFonts w:ascii="Times New Roman"/>
          <w:b w:val="false"/>
          <w:i w:val="false"/>
          <w:color w:val="000000"/>
          <w:sz w:val="28"/>
        </w:rPr>
        <w:t>
      2) қаржы ұйымдары секторы:</w:t>
      </w:r>
    </w:p>
    <w:bookmarkEnd w:id="25"/>
    <w:bookmarkStart w:name="z31" w:id="26"/>
    <w:p>
      <w:pPr>
        <w:spacing w:after="0"/>
        <w:ind w:left="0"/>
        <w:jc w:val="both"/>
      </w:pPr>
      <w:r>
        <w:rPr>
          <w:rFonts w:ascii="Times New Roman"/>
          <w:b w:val="false"/>
          <w:i w:val="false"/>
          <w:color w:val="000000"/>
          <w:sz w:val="28"/>
        </w:rPr>
        <w:t xml:space="preserve">
      "3" Орталық (ұлттық) банктер; </w:t>
      </w:r>
    </w:p>
    <w:bookmarkEnd w:id="26"/>
    <w:bookmarkStart w:name="z32" w:id="27"/>
    <w:p>
      <w:pPr>
        <w:spacing w:after="0"/>
        <w:ind w:left="0"/>
        <w:jc w:val="both"/>
      </w:pPr>
      <w:r>
        <w:rPr>
          <w:rFonts w:ascii="Times New Roman"/>
          <w:b w:val="false"/>
          <w:i w:val="false"/>
          <w:color w:val="000000"/>
          <w:sz w:val="28"/>
        </w:rPr>
        <w:t xml:space="preserve">
      "4" басқа депозиттік ұйымдар; </w:t>
      </w:r>
    </w:p>
    <w:bookmarkEnd w:id="27"/>
    <w:bookmarkStart w:name="z33" w:id="28"/>
    <w:p>
      <w:pPr>
        <w:spacing w:after="0"/>
        <w:ind w:left="0"/>
        <w:jc w:val="both"/>
      </w:pPr>
      <w:r>
        <w:rPr>
          <w:rFonts w:ascii="Times New Roman"/>
          <w:b w:val="false"/>
          <w:i w:val="false"/>
          <w:color w:val="000000"/>
          <w:sz w:val="28"/>
        </w:rPr>
        <w:t>
      "5" басқа қаржы ұйымдары;</w:t>
      </w:r>
    </w:p>
    <w:bookmarkEnd w:id="28"/>
    <w:bookmarkStart w:name="z34" w:id="29"/>
    <w:p>
      <w:pPr>
        <w:spacing w:after="0"/>
        <w:ind w:left="0"/>
        <w:jc w:val="both"/>
      </w:pPr>
      <w:r>
        <w:rPr>
          <w:rFonts w:ascii="Times New Roman"/>
          <w:b w:val="false"/>
          <w:i w:val="false"/>
          <w:color w:val="000000"/>
          <w:sz w:val="28"/>
        </w:rPr>
        <w:t>
      3) қаржылық емес ұйымдар секторы:</w:t>
      </w:r>
    </w:p>
    <w:bookmarkEnd w:id="29"/>
    <w:bookmarkStart w:name="z35" w:id="30"/>
    <w:p>
      <w:pPr>
        <w:spacing w:after="0"/>
        <w:ind w:left="0"/>
        <w:jc w:val="both"/>
      </w:pPr>
      <w:r>
        <w:rPr>
          <w:rFonts w:ascii="Times New Roman"/>
          <w:b w:val="false"/>
          <w:i w:val="false"/>
          <w:color w:val="000000"/>
          <w:sz w:val="28"/>
        </w:rPr>
        <w:t xml:space="preserve">
      "6" мемлекеттік қаржылық емес ұйымдар; </w:t>
      </w:r>
    </w:p>
    <w:bookmarkEnd w:id="30"/>
    <w:bookmarkStart w:name="z36" w:id="31"/>
    <w:p>
      <w:pPr>
        <w:spacing w:after="0"/>
        <w:ind w:left="0"/>
        <w:jc w:val="both"/>
      </w:pPr>
      <w:r>
        <w:rPr>
          <w:rFonts w:ascii="Times New Roman"/>
          <w:b w:val="false"/>
          <w:i w:val="false"/>
          <w:color w:val="000000"/>
          <w:sz w:val="28"/>
        </w:rPr>
        <w:t>
      "7" мемлекеттік емес қаржылық емес ұйымдар;</w:t>
      </w:r>
    </w:p>
    <w:bookmarkEnd w:id="31"/>
    <w:bookmarkStart w:name="z37" w:id="32"/>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секторы:</w:t>
      </w:r>
    </w:p>
    <w:bookmarkEnd w:id="32"/>
    <w:bookmarkStart w:name="z38" w:id="33"/>
    <w:p>
      <w:pPr>
        <w:spacing w:after="0"/>
        <w:ind w:left="0"/>
        <w:jc w:val="both"/>
      </w:pPr>
      <w:r>
        <w:rPr>
          <w:rFonts w:ascii="Times New Roman"/>
          <w:b w:val="false"/>
          <w:i w:val="false"/>
          <w:color w:val="000000"/>
          <w:sz w:val="28"/>
        </w:rPr>
        <w:t xml:space="preserve">
      "8" үй шаруашылықтарына қызмет көрсететін коммерциялық емес ұйымдар; </w:t>
      </w:r>
    </w:p>
    <w:bookmarkEnd w:id="33"/>
    <w:bookmarkStart w:name="z39" w:id="34"/>
    <w:p>
      <w:pPr>
        <w:spacing w:after="0"/>
        <w:ind w:left="0"/>
        <w:jc w:val="both"/>
      </w:pPr>
      <w:r>
        <w:rPr>
          <w:rFonts w:ascii="Times New Roman"/>
          <w:b w:val="false"/>
          <w:i w:val="false"/>
          <w:color w:val="000000"/>
          <w:sz w:val="28"/>
        </w:rPr>
        <w:t>
      5) үй шаруашылықтары секторы:</w:t>
      </w:r>
    </w:p>
    <w:bookmarkEnd w:id="34"/>
    <w:bookmarkStart w:name="z40" w:id="35"/>
    <w:p>
      <w:pPr>
        <w:spacing w:after="0"/>
        <w:ind w:left="0"/>
        <w:jc w:val="both"/>
      </w:pPr>
      <w:r>
        <w:rPr>
          <w:rFonts w:ascii="Times New Roman"/>
          <w:b w:val="false"/>
          <w:i w:val="false"/>
          <w:color w:val="000000"/>
          <w:sz w:val="28"/>
        </w:rPr>
        <w:t>
      "9" үй шаруашылықтары.</w:t>
      </w:r>
    </w:p>
    <w:bookmarkEnd w:id="35"/>
    <w:bookmarkStart w:name="z41" w:id="36"/>
    <w:p>
      <w:pPr>
        <w:spacing w:after="0"/>
        <w:ind w:left="0"/>
        <w:jc w:val="both"/>
      </w:pPr>
      <w:r>
        <w:rPr>
          <w:rFonts w:ascii="Times New Roman"/>
          <w:b w:val="false"/>
          <w:i w:val="false"/>
          <w:color w:val="000000"/>
          <w:sz w:val="28"/>
        </w:rPr>
        <w:t xml:space="preserve">
      7. Әрбір жеке институционалдық бірлік өзінің негізгі қызметінің түріне сәйкес экономиканың тұтастай бір секторына жатады. Институционалдық бірліктерді жіктеу қағидаты олар жүзеге асыратын негізгі қызмет түріне сәйкес оларды экономика секторлары бойынша бөлу болып табылады. </w:t>
      </w:r>
    </w:p>
    <w:bookmarkEnd w:id="36"/>
    <w:bookmarkStart w:name="z42" w:id="37"/>
    <w:p>
      <w:pPr>
        <w:spacing w:after="0"/>
        <w:ind w:left="0"/>
        <w:jc w:val="both"/>
      </w:pPr>
      <w:r>
        <w:rPr>
          <w:rFonts w:ascii="Times New Roman"/>
          <w:b w:val="false"/>
          <w:i w:val="false"/>
          <w:color w:val="000000"/>
          <w:sz w:val="28"/>
        </w:rPr>
        <w:t>
      Әрбір сектордың оны басқа секторлардан өзгеше ететін экономикалық сипаттары болады.</w:t>
      </w:r>
    </w:p>
    <w:bookmarkEnd w:id="37"/>
    <w:bookmarkStart w:name="z43" w:id="38"/>
    <w:p>
      <w:pPr>
        <w:spacing w:after="0"/>
        <w:ind w:left="0"/>
        <w:jc w:val="both"/>
      </w:pPr>
      <w:r>
        <w:rPr>
          <w:rFonts w:ascii="Times New Roman"/>
          <w:b w:val="false"/>
          <w:i w:val="false"/>
          <w:color w:val="000000"/>
          <w:sz w:val="28"/>
        </w:rPr>
        <w:t>
      8. Мемлекеттік басқару органдары секторына ел аумағында орналасқан басқа институционалдық бірліктерге қолданылатын заң шығарушылық, сот немесе атқарушылық билігі бар институционалдық бірліктер кіреді. Мемлекеттік басқару органдарының негізгі функциялары мыналар: тұтастай қоғамды және жеке үй шаруашылықтарын тауарлармен және қызметтермен қамтамасыз ету жауапкершілігі; бұл үшін қажетті қаржы қаражатын салық салу арқылы немесе басқа кірістер есебінен жұмылдыру; трансферттер арқылы кірістерді мен байлықты қайта бөлу және нарықтық емес өндірісті жүзеге асыру болып табылады. Бұл секторға Орталық Үкімет (код "1"), өңірлік және жергілікті басқару органдары (код "2") кіреді.</w:t>
      </w:r>
    </w:p>
    <w:bookmarkEnd w:id="38"/>
    <w:bookmarkStart w:name="z44" w:id="39"/>
    <w:p>
      <w:pPr>
        <w:spacing w:after="0"/>
        <w:ind w:left="0"/>
        <w:jc w:val="both"/>
      </w:pPr>
      <w:r>
        <w:rPr>
          <w:rFonts w:ascii="Times New Roman"/>
          <w:b w:val="false"/>
          <w:i w:val="false"/>
          <w:color w:val="000000"/>
          <w:sz w:val="28"/>
        </w:rPr>
        <w:t xml:space="preserve">
       "1" кодына республикалық бюджет қаражатынан қаржыландырылатын министрліктер, ведомстволар және агенттіктер, ғылыми-зерттеу институттары, Қазақстан Республикасы Үкіметінің агенттері – институционалдық бірліктер, мемлекеттік басқару органдардың бақылауындағы және республикалық бюджет қаражатынан қаржыландырылатын қорлар, сондай-ақ мемлекеттік органдарға тән функцияларды орындайтын, мемлекеттің бақылауындағы және нарықтық өндіріспен айналыспайтын басқа ұйымдар жатады. </w:t>
      </w:r>
    </w:p>
    <w:bookmarkEnd w:id="39"/>
    <w:bookmarkStart w:name="z45" w:id="40"/>
    <w:p>
      <w:pPr>
        <w:spacing w:after="0"/>
        <w:ind w:left="0"/>
        <w:jc w:val="both"/>
      </w:pPr>
      <w:r>
        <w:rPr>
          <w:rFonts w:ascii="Times New Roman"/>
          <w:b w:val="false"/>
          <w:i w:val="false"/>
          <w:color w:val="000000"/>
          <w:sz w:val="28"/>
        </w:rPr>
        <w:t>
      "2" кодына өңірлік (жергілікті) бюджет қаражатынан қаржыландырылатын, облыс, қала және аудан деңгейінде басқару функцияларын жүзеге асыратын институционалдық бірліктер жатады.</w:t>
      </w:r>
    </w:p>
    <w:bookmarkEnd w:id="40"/>
    <w:bookmarkStart w:name="z46" w:id="41"/>
    <w:p>
      <w:pPr>
        <w:spacing w:after="0"/>
        <w:ind w:left="0"/>
        <w:jc w:val="both"/>
      </w:pPr>
      <w:r>
        <w:rPr>
          <w:rFonts w:ascii="Times New Roman"/>
          <w:b w:val="false"/>
          <w:i w:val="false"/>
          <w:color w:val="000000"/>
          <w:sz w:val="28"/>
        </w:rPr>
        <w:t>
      9. Қаржы ұйымдары секторына негізгі функциялары қаржылық делдалдық немесе қаржылық делдалдыққа тығыз байланысты қосалқы қаржы қызметі болып табылатын институционалдық бірліктер кіреді. Бұл секторға Орталық (ұлттық) банктер ( "3" коды), басқа да депозиттік ұйымдар ("4" коды), басқа қаржы ұйымдары ("5" коды) кіреді.</w:t>
      </w:r>
    </w:p>
    <w:bookmarkEnd w:id="41"/>
    <w:bookmarkStart w:name="z47" w:id="42"/>
    <w:p>
      <w:pPr>
        <w:spacing w:after="0"/>
        <w:ind w:left="0"/>
        <w:jc w:val="both"/>
      </w:pPr>
      <w:r>
        <w:rPr>
          <w:rFonts w:ascii="Times New Roman"/>
          <w:b w:val="false"/>
          <w:i w:val="false"/>
          <w:color w:val="000000"/>
          <w:sz w:val="28"/>
        </w:rPr>
        <w:t xml:space="preserve">
      "3" кодына қаржы жүйесінің негізгі аспектілерін бақылауды жүзеге асыратын институционалдық бірліктер кіреді, олардың негізгі қызмет түрлері ұлттық валюталардың эмиссиясы, халықаралық резервтерді басқару, Халықаралық валюта қорымен және басқа да халықаралық қаржы ұйымдарымен операцияларды жүзеге асыру, басқа депозиттік корпорацияларға кредит беру болып табылады. </w:t>
      </w:r>
    </w:p>
    <w:bookmarkEnd w:id="42"/>
    <w:bookmarkStart w:name="z48" w:id="43"/>
    <w:p>
      <w:pPr>
        <w:spacing w:after="0"/>
        <w:ind w:left="0"/>
        <w:jc w:val="both"/>
      </w:pPr>
      <w:r>
        <w:rPr>
          <w:rFonts w:ascii="Times New Roman"/>
          <w:b w:val="false"/>
          <w:i w:val="false"/>
          <w:color w:val="000000"/>
          <w:sz w:val="28"/>
        </w:rPr>
        <w:t>
       "4" кодына негiзгi қызмет түрi қаржылық делдалдық болып табылатын және мiндеттемелерiнің депозиттердiң немесе сол сияқтылардың (ауқымды ақшаның ұлттық сипаттауына кiретiн депозиттердiң жақын алмастырушылары) нысаны бар институционалдық бiрлiктер кіреді. Осы топқа банктер, оның ішінде исламдық қаржыландыруды жүзеге асыратын банктер жатады.</w:t>
      </w:r>
    </w:p>
    <w:bookmarkEnd w:id="43"/>
    <w:bookmarkStart w:name="z49" w:id="44"/>
    <w:p>
      <w:pPr>
        <w:spacing w:after="0"/>
        <w:ind w:left="0"/>
        <w:jc w:val="both"/>
      </w:pPr>
      <w:r>
        <w:rPr>
          <w:rFonts w:ascii="Times New Roman"/>
          <w:b w:val="false"/>
          <w:i w:val="false"/>
          <w:color w:val="000000"/>
          <w:sz w:val="28"/>
        </w:rPr>
        <w:t xml:space="preserve">
      "5" кодына әртүрлi делдалдық не қосалқы қаржылық қызмет көрсетуді жүзеге асыратын немесе қызметi қаржылық делдалдықпен тығыз байланысты болатын, бiрақ өздерi делдалдардың қызметiн атқармайтын осы сектордың қалған барлық институционалдық бiрлiктері жатады. Осы топқа кредиттік серіктестіктер, микроқаржы ұйымдары, сақтандыру (қайта сақтандыру) ұйымдары, жинақтаушы зейнетақы қорлары, ломбардтар, айырбастау пункттері, ипотекалық компаниялар, брокерлік және дилерлік компаниялар, арнайы мақсаттағы еншілес ұйымдар, инвестициялық қорлар, қаржылық лизинг компаниялары, факторинг компаниялары, сондай-ақ валюталық және қор биржалары, сақтандыру брокерлері, кепілдік беру қорлары және басқа да қаржы ұйымдары сияқты көптеген әртүрлі қаржы ұйымдары жатады. </w:t>
      </w:r>
    </w:p>
    <w:bookmarkEnd w:id="44"/>
    <w:bookmarkStart w:name="z50" w:id="45"/>
    <w:p>
      <w:pPr>
        <w:spacing w:after="0"/>
        <w:ind w:left="0"/>
        <w:jc w:val="both"/>
      </w:pPr>
      <w:r>
        <w:rPr>
          <w:rFonts w:ascii="Times New Roman"/>
          <w:b w:val="false"/>
          <w:i w:val="false"/>
          <w:color w:val="000000"/>
          <w:sz w:val="28"/>
        </w:rPr>
        <w:t xml:space="preserve">
      10. Қаржылық емес ұйымдар секторына негiзгi қызмет түрi көбiнесе нарық тауарларының және қаржылық емес қызметтiң өндiрiсi болып табылатын институционалдық бiрлiктер кіреді. Осы секторға мемлекеттік қаржылық емес ұйымдар ("6" коды) және мемлекеттік емес қаржылық емес ұйымдар ("7" коды) жатады. </w:t>
      </w:r>
    </w:p>
    <w:bookmarkEnd w:id="45"/>
    <w:bookmarkStart w:name="z51" w:id="46"/>
    <w:p>
      <w:pPr>
        <w:spacing w:after="0"/>
        <w:ind w:left="0"/>
        <w:jc w:val="both"/>
      </w:pPr>
      <w:r>
        <w:rPr>
          <w:rFonts w:ascii="Times New Roman"/>
          <w:b w:val="false"/>
          <w:i w:val="false"/>
          <w:color w:val="000000"/>
          <w:sz w:val="28"/>
        </w:rPr>
        <w:t>
       "6" кодына көбінесе нарықтық өндіріспен айналысатын және мемлекеттік басқару органдарының бақылауындағы институционалдық бiрлiктер кіреді.</w:t>
      </w:r>
    </w:p>
    <w:bookmarkEnd w:id="46"/>
    <w:bookmarkStart w:name="z52" w:id="47"/>
    <w:p>
      <w:pPr>
        <w:spacing w:after="0"/>
        <w:ind w:left="0"/>
        <w:jc w:val="both"/>
      </w:pPr>
      <w:r>
        <w:rPr>
          <w:rFonts w:ascii="Times New Roman"/>
          <w:b w:val="false"/>
          <w:i w:val="false"/>
          <w:color w:val="000000"/>
          <w:sz w:val="28"/>
        </w:rPr>
        <w:t>
      Мемлекеттік басқару органдарының бақылауы:</w:t>
      </w:r>
    </w:p>
    <w:bookmarkEnd w:id="47"/>
    <w:bookmarkStart w:name="z53" w:id="48"/>
    <w:p>
      <w:pPr>
        <w:spacing w:after="0"/>
        <w:ind w:left="0"/>
        <w:jc w:val="both"/>
      </w:pPr>
      <w:r>
        <w:rPr>
          <w:rFonts w:ascii="Times New Roman"/>
          <w:b w:val="false"/>
          <w:i w:val="false"/>
          <w:color w:val="000000"/>
          <w:sz w:val="28"/>
        </w:rPr>
        <w:t>
      дауыс беретін акциялардың бақылау пакетін сатып алу немесе акционерлер дауыстарының жартысынан көбін бақылаудың өзге нысандарын белгілеу арқылы;</w:t>
      </w:r>
    </w:p>
    <w:bookmarkEnd w:id="48"/>
    <w:bookmarkStart w:name="z54" w:id="49"/>
    <w:p>
      <w:pPr>
        <w:spacing w:after="0"/>
        <w:ind w:left="0"/>
        <w:jc w:val="both"/>
      </w:pPr>
      <w:r>
        <w:rPr>
          <w:rFonts w:ascii="Times New Roman"/>
          <w:b w:val="false"/>
          <w:i w:val="false"/>
          <w:color w:val="000000"/>
          <w:sz w:val="28"/>
        </w:rPr>
        <w:t>
      мемлекеттік басқару органдарына корпорацияның саясатын айқындау немесе оның директорларын тағайындау құқығын беретін арнайы заңнаманы, жарлықты немесе нормативтік құқықтық актіні қабылдау нәтижесінде жүзеге асырылады.</w:t>
      </w:r>
    </w:p>
    <w:bookmarkEnd w:id="49"/>
    <w:bookmarkStart w:name="z55" w:id="50"/>
    <w:p>
      <w:pPr>
        <w:spacing w:after="0"/>
        <w:ind w:left="0"/>
        <w:jc w:val="both"/>
      </w:pPr>
      <w:r>
        <w:rPr>
          <w:rFonts w:ascii="Times New Roman"/>
          <w:b w:val="false"/>
          <w:i w:val="false"/>
          <w:color w:val="000000"/>
          <w:sz w:val="28"/>
        </w:rPr>
        <w:t xml:space="preserve">
      Осы шағын топқа мемлекеттік басқару органдары бақылайтын және қаржыландыратын коммерциялық емес ұйымдар кірмейді, себебі олар мемлекеттік басқару органдары секторына жатады. </w:t>
      </w:r>
    </w:p>
    <w:bookmarkEnd w:id="50"/>
    <w:bookmarkStart w:name="z56" w:id="51"/>
    <w:p>
      <w:pPr>
        <w:spacing w:after="0"/>
        <w:ind w:left="0"/>
        <w:jc w:val="both"/>
      </w:pPr>
      <w:r>
        <w:rPr>
          <w:rFonts w:ascii="Times New Roman"/>
          <w:b w:val="false"/>
          <w:i w:val="false"/>
          <w:color w:val="000000"/>
          <w:sz w:val="28"/>
        </w:rPr>
        <w:t>
      "7" коды көбінесе нарықтық өндіріспен және (немесе) қаржылық емес нарықтық қызметтермен айналысатын және мемлекеттік басқару органдары бақыламайтын институционалдық бірліктер кіреді.</w:t>
      </w:r>
    </w:p>
    <w:bookmarkEnd w:id="51"/>
    <w:bookmarkStart w:name="z57" w:id="52"/>
    <w:p>
      <w:pPr>
        <w:spacing w:after="0"/>
        <w:ind w:left="0"/>
        <w:jc w:val="both"/>
      </w:pPr>
      <w:r>
        <w:rPr>
          <w:rFonts w:ascii="Times New Roman"/>
          <w:b w:val="false"/>
          <w:i w:val="false"/>
          <w:color w:val="000000"/>
          <w:sz w:val="28"/>
        </w:rPr>
        <w:t xml:space="preserve">
      11. Үй шаруашылықтарына қызмет көрсететін коммерциялық емес ұйымдар ("8" коды) тауарларды немесе қызметтерді өндіретін, бірақ осындай ұйымдарды бақылайтын институционалдық бірліктерге кіріс немесе өзге қаржылық игіліктерді әкелмейтін институционалдық бірліктерді қамтиды және оған мынадай: </w:t>
      </w:r>
    </w:p>
    <w:bookmarkEnd w:id="52"/>
    <w:bookmarkStart w:name="z58" w:id="53"/>
    <w:p>
      <w:pPr>
        <w:spacing w:after="0"/>
        <w:ind w:left="0"/>
        <w:jc w:val="both"/>
      </w:pPr>
      <w:r>
        <w:rPr>
          <w:rFonts w:ascii="Times New Roman"/>
          <w:b w:val="false"/>
          <w:i w:val="false"/>
          <w:color w:val="000000"/>
          <w:sz w:val="28"/>
        </w:rPr>
        <w:t>
      1) тұлғалар қауымдастықтары осы қауымдастардың мүшелерін тауарлармен немесе қызметтермен қамтамасыз ету үшін құрылатын институционалдық бірліктер. Осындай қызметтер әдетте тегін көрсетіледі немесе жүйелі мүшелік жарналар есебінен қаржыландырылады. Оларға саяси партиялар, кәсіподақтар, діни бірлестіктері, қоғамдық, мәдени, ойын-сауық және спорт клубтары және басқалар жатады;</w:t>
      </w:r>
    </w:p>
    <w:bookmarkEnd w:id="53"/>
    <w:bookmarkStart w:name="z59" w:id="54"/>
    <w:p>
      <w:pPr>
        <w:spacing w:after="0"/>
        <w:ind w:left="0"/>
        <w:jc w:val="both"/>
      </w:pPr>
      <w:r>
        <w:rPr>
          <w:rFonts w:ascii="Times New Roman"/>
          <w:b w:val="false"/>
          <w:i w:val="false"/>
          <w:color w:val="000000"/>
          <w:sz w:val="28"/>
        </w:rPr>
        <w:t>
      2) негізгі қызметінің түрі қайырымдылық көмек көрсету болып табылатын институционалдық бірліктер кіреді. Оларға қоғам мүшелерінің мүдделеріне қызмет көрсету үшін қайырымдылық мақсаттарда құрылатын қайырымдылық ұйымдары мен зардап шеккен немесе мұқтаж адамдарға көмек көрсету жөніндегі агенттіктер жатады. Үй шаруашылықтарына қызмет көрсететін осындай коммерциялық емес ұйымдар мұқтаж үй шаруашылықтарына нарықтық емес негізде тауарлар ұсынумен немесе қызмет көрсетумен айналысады. Үй шаруашылықтарына қызмет көрсететін осындай коммерциялық емес ұйымдардың қаражаты жұртшылықтан, мемлекеттік басқару органдарынан ақшалай немесе заттай нысанда келіп түсетін қайырмалдықтардың және резидент еместерден түсетін трансферттердің есебінен қалыптасады.</w:t>
      </w:r>
    </w:p>
    <w:bookmarkEnd w:id="54"/>
    <w:bookmarkStart w:name="z60" w:id="55"/>
    <w:p>
      <w:pPr>
        <w:spacing w:after="0"/>
        <w:ind w:left="0"/>
        <w:jc w:val="both"/>
      </w:pPr>
      <w:r>
        <w:rPr>
          <w:rFonts w:ascii="Times New Roman"/>
          <w:b w:val="false"/>
          <w:i w:val="false"/>
          <w:color w:val="000000"/>
          <w:sz w:val="28"/>
        </w:rPr>
        <w:t>
      12. Үй шаруашылықтары секторы ("9" коды) жеке тұлғалардан, сондай-ақ бірге тұратын, өз табыстары мен мүлкiн бiрiктiретiн (толық немесе iшiнара) және тауарлар мен қызметтердің белгiлi бір түрлерін (тұрғын үйді, тамақ өнiмдерiн және басқаларды) бiрлесiп тұтынатын жеке тұлғалардың шағын топтарынан (отбасылардан) құралған институционалдық бiрлiктерден тұрады. Бұл топқа, сондай-ақ заңды тұлға құрмастан кәсiпкерлiк қызметпен айналысатын жеке тұлғалар жатқызылады.</w:t>
      </w:r>
    </w:p>
    <w:bookmarkEnd w:id="55"/>
    <w:bookmarkStart w:name="z61" w:id="56"/>
    <w:p>
      <w:pPr>
        <w:spacing w:after="0"/>
        <w:ind w:left="0"/>
        <w:jc w:val="both"/>
      </w:pPr>
      <w:r>
        <w:rPr>
          <w:rFonts w:ascii="Times New Roman"/>
          <w:b w:val="false"/>
          <w:i w:val="false"/>
          <w:color w:val="000000"/>
          <w:sz w:val="28"/>
        </w:rPr>
        <w:t>
      13. Халықаралық ұйымдар мүше мемлекеттердің арасындағы саяси келісімнің негізінде құрылады. Осындай келісімнің халықаралық шарт мәртебесі болады. Халықаралық ұйымдарды құру мақсаты осы ұйымдар мүшелерінің бірлесіп тұтыну үшін нарықтық емес қызметтер көрсету және (немесе) қаржылық делдалдықты жүзеге асыру не әртүрлі елдердің кредиторлары мен қарыз алушыларының арасында қаржылық ресурстарды қайта бөлу болып табылады. Халықаралық ұйымдарға белгілі басымдықтар мен жеңілдіктер беріледі. Осындай ұйымдарға олар аумағында орналасқан елдің заңнамасы қолданылмайды. Осындай ұйымдар олар аумағында орналасқан елді немесе олардың қызметі таралатын елді қоса алғанда қандай да бір елдің резиденті болып саналмайды.</w:t>
      </w:r>
    </w:p>
    <w:bookmarkEnd w:id="56"/>
    <w:bookmarkStart w:name="z62" w:id="57"/>
    <w:p>
      <w:pPr>
        <w:spacing w:after="0"/>
        <w:ind w:left="0"/>
        <w:jc w:val="both"/>
      </w:pPr>
      <w:r>
        <w:rPr>
          <w:rFonts w:ascii="Times New Roman"/>
          <w:b w:val="false"/>
          <w:i w:val="false"/>
          <w:color w:val="000000"/>
          <w:sz w:val="28"/>
        </w:rPr>
        <w:t>
      Қаржылық қызметпен айналысатын халықаралық ұйымдар "Орталық (ұлттық) банктер" экономика секторында есепке алынады. Барлық басқа халықаралық ұйымдар "Орталық Үкімет" экономика секторында есепке алынады.</w:t>
      </w:r>
    </w:p>
    <w:bookmarkEnd w:id="57"/>
    <w:bookmarkStart w:name="z63" w:id="58"/>
    <w:p>
      <w:pPr>
        <w:spacing w:after="0"/>
        <w:ind w:left="0"/>
        <w:jc w:val="both"/>
      </w:pPr>
      <w:r>
        <w:rPr>
          <w:rFonts w:ascii="Times New Roman"/>
          <w:b w:val="false"/>
          <w:i w:val="false"/>
          <w:color w:val="000000"/>
          <w:sz w:val="28"/>
        </w:rPr>
        <w:t>
      14. Қаржы секторының шолуын жасауға арналған көрсеткіштер бойынша мәліметтер Нұсқаулыққа 1-қосымшада (бұдан әрі – Нұсқаулыққа 1-қосымша) белгіленген нысан бойынша жасалады.</w:t>
      </w:r>
    </w:p>
    <w:bookmarkEnd w:id="58"/>
    <w:bookmarkStart w:name="z64" w:id="59"/>
    <w:p>
      <w:pPr>
        <w:spacing w:after="0"/>
        <w:ind w:left="0"/>
        <w:jc w:val="both"/>
      </w:pPr>
      <w:r>
        <w:rPr>
          <w:rFonts w:ascii="Times New Roman"/>
          <w:b w:val="false"/>
          <w:i w:val="false"/>
          <w:color w:val="000000"/>
          <w:sz w:val="28"/>
        </w:rPr>
        <w:t>
      Шетелдік компаниялардың филиалдарымен және өкілдіктерімен операциялар бойынша мәліметтер Нұсқаулыққа 2-қосымшада (бұдан әрі – Нұсқаулыққа 2-қосымша) белгіленген нысан бойынша жасалады.</w:t>
      </w:r>
    </w:p>
    <w:bookmarkEnd w:id="59"/>
    <w:bookmarkStart w:name="z65" w:id="60"/>
    <w:p>
      <w:pPr>
        <w:spacing w:after="0"/>
        <w:ind w:left="0"/>
        <w:jc w:val="both"/>
      </w:pPr>
      <w:r>
        <w:rPr>
          <w:rFonts w:ascii="Times New Roman"/>
          <w:b w:val="false"/>
          <w:i w:val="false"/>
          <w:color w:val="000000"/>
          <w:sz w:val="28"/>
        </w:rPr>
        <w:t xml:space="preserve">
      15.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көрсеткіштерді кодтау үшін мынадай валюта түрлері пайдаланылады:</w:t>
      </w:r>
    </w:p>
    <w:bookmarkEnd w:id="60"/>
    <w:bookmarkStart w:name="z66" w:id="61"/>
    <w:p>
      <w:pPr>
        <w:spacing w:after="0"/>
        <w:ind w:left="0"/>
        <w:jc w:val="both"/>
      </w:pPr>
      <w:r>
        <w:rPr>
          <w:rFonts w:ascii="Times New Roman"/>
          <w:b w:val="false"/>
          <w:i w:val="false"/>
          <w:color w:val="000000"/>
          <w:sz w:val="28"/>
        </w:rPr>
        <w:t>
      1) Қазақстан теңгесі – Қазақстан Республикасының ұлттық валютасы (бұдан әрі – теңге) – "1" коды;</w:t>
      </w:r>
    </w:p>
    <w:bookmarkEnd w:id="61"/>
    <w:bookmarkStart w:name="z67" w:id="62"/>
    <w:p>
      <w:pPr>
        <w:spacing w:after="0"/>
        <w:ind w:left="0"/>
        <w:jc w:val="both"/>
      </w:pPr>
      <w:r>
        <w:rPr>
          <w:rFonts w:ascii="Times New Roman"/>
          <w:b w:val="false"/>
          <w:i w:val="false"/>
          <w:color w:val="000000"/>
          <w:sz w:val="28"/>
        </w:rPr>
        <w:t>
      2) еркін айырбасталатын валюта (бұдан әрі - ЕАВ) – "2" коды.</w:t>
      </w:r>
    </w:p>
    <w:bookmarkEnd w:id="62"/>
    <w:bookmarkStart w:name="z68" w:id="63"/>
    <w:p>
      <w:pPr>
        <w:spacing w:after="0"/>
        <w:ind w:left="0"/>
        <w:jc w:val="both"/>
      </w:pPr>
      <w:r>
        <w:rPr>
          <w:rFonts w:ascii="Times New Roman"/>
          <w:b w:val="false"/>
          <w:i w:val="false"/>
          <w:color w:val="000000"/>
          <w:sz w:val="28"/>
        </w:rPr>
        <w:t>
      ЕАВ тобына CLS халықаралық банкаралық жүйесінде есеп айырысуларға қабылданған және осы валютадағы төлемдер бойынша шектеулер болмайтын шетел валютасының түрлері жатады.</w:t>
      </w:r>
    </w:p>
    <w:bookmarkEnd w:id="63"/>
    <w:bookmarkStart w:name="z69" w:id="64"/>
    <w:p>
      <w:pPr>
        <w:spacing w:after="0"/>
        <w:ind w:left="0"/>
        <w:jc w:val="both"/>
      </w:pPr>
      <w:r>
        <w:rPr>
          <w:rFonts w:ascii="Times New Roman"/>
          <w:b w:val="false"/>
          <w:i w:val="false"/>
          <w:color w:val="000000"/>
          <w:sz w:val="28"/>
        </w:rPr>
        <w:t>
      Осы топқа мыналар кіреді:</w:t>
      </w:r>
    </w:p>
    <w:bookmarkEnd w:id="64"/>
    <w:bookmarkStart w:name="z70" w:id="65"/>
    <w:p>
      <w:pPr>
        <w:spacing w:after="0"/>
        <w:ind w:left="0"/>
        <w:jc w:val="both"/>
      </w:pPr>
      <w:r>
        <w:rPr>
          <w:rFonts w:ascii="Times New Roman"/>
          <w:b w:val="false"/>
          <w:i w:val="false"/>
          <w:color w:val="000000"/>
          <w:sz w:val="28"/>
        </w:rPr>
        <w:t>
      Австралия доллары (AUD)</w:t>
      </w:r>
    </w:p>
    <w:bookmarkEnd w:id="65"/>
    <w:bookmarkStart w:name="z71" w:id="66"/>
    <w:p>
      <w:pPr>
        <w:spacing w:after="0"/>
        <w:ind w:left="0"/>
        <w:jc w:val="both"/>
      </w:pPr>
      <w:r>
        <w:rPr>
          <w:rFonts w:ascii="Times New Roman"/>
          <w:b w:val="false"/>
          <w:i w:val="false"/>
          <w:color w:val="000000"/>
          <w:sz w:val="28"/>
        </w:rPr>
        <w:t>
      АҚШ доллары (USD)</w:t>
      </w:r>
    </w:p>
    <w:bookmarkEnd w:id="66"/>
    <w:bookmarkStart w:name="z72" w:id="67"/>
    <w:p>
      <w:pPr>
        <w:spacing w:after="0"/>
        <w:ind w:left="0"/>
        <w:jc w:val="both"/>
      </w:pPr>
      <w:r>
        <w:rPr>
          <w:rFonts w:ascii="Times New Roman"/>
          <w:b w:val="false"/>
          <w:i w:val="false"/>
          <w:color w:val="000000"/>
          <w:sz w:val="28"/>
        </w:rPr>
        <w:t>
      Біріккен Корольдіктің фунт стерлингтері (GBP)</w:t>
      </w:r>
    </w:p>
    <w:bookmarkEnd w:id="67"/>
    <w:bookmarkStart w:name="z73" w:id="68"/>
    <w:p>
      <w:pPr>
        <w:spacing w:after="0"/>
        <w:ind w:left="0"/>
        <w:jc w:val="both"/>
      </w:pPr>
      <w:r>
        <w:rPr>
          <w:rFonts w:ascii="Times New Roman"/>
          <w:b w:val="false"/>
          <w:i w:val="false"/>
          <w:color w:val="000000"/>
          <w:sz w:val="28"/>
        </w:rPr>
        <w:t>
      Венгрия форинті (HUF)</w:t>
      </w:r>
    </w:p>
    <w:bookmarkEnd w:id="68"/>
    <w:bookmarkStart w:name="z74" w:id="69"/>
    <w:p>
      <w:pPr>
        <w:spacing w:after="0"/>
        <w:ind w:left="0"/>
        <w:jc w:val="both"/>
      </w:pPr>
      <w:r>
        <w:rPr>
          <w:rFonts w:ascii="Times New Roman"/>
          <w:b w:val="false"/>
          <w:i w:val="false"/>
          <w:color w:val="000000"/>
          <w:sz w:val="28"/>
        </w:rPr>
        <w:t>
      Гонконг доллары (HKD)</w:t>
      </w:r>
    </w:p>
    <w:bookmarkEnd w:id="69"/>
    <w:bookmarkStart w:name="z75" w:id="70"/>
    <w:p>
      <w:pPr>
        <w:spacing w:after="0"/>
        <w:ind w:left="0"/>
        <w:jc w:val="both"/>
      </w:pPr>
      <w:r>
        <w:rPr>
          <w:rFonts w:ascii="Times New Roman"/>
          <w:b w:val="false"/>
          <w:i w:val="false"/>
          <w:color w:val="000000"/>
          <w:sz w:val="28"/>
        </w:rPr>
        <w:t>
      Дат кронасы (DKK)</w:t>
      </w:r>
    </w:p>
    <w:bookmarkEnd w:id="70"/>
    <w:bookmarkStart w:name="z76" w:id="71"/>
    <w:p>
      <w:pPr>
        <w:spacing w:after="0"/>
        <w:ind w:left="0"/>
        <w:jc w:val="both"/>
      </w:pPr>
      <w:r>
        <w:rPr>
          <w:rFonts w:ascii="Times New Roman"/>
          <w:b w:val="false"/>
          <w:i w:val="false"/>
          <w:color w:val="000000"/>
          <w:sz w:val="28"/>
        </w:rPr>
        <w:t>
      Еуро (EUR)</w:t>
      </w:r>
    </w:p>
    <w:bookmarkEnd w:id="71"/>
    <w:bookmarkStart w:name="z77" w:id="72"/>
    <w:p>
      <w:pPr>
        <w:spacing w:after="0"/>
        <w:ind w:left="0"/>
        <w:jc w:val="both"/>
      </w:pPr>
      <w:r>
        <w:rPr>
          <w:rFonts w:ascii="Times New Roman"/>
          <w:b w:val="false"/>
          <w:i w:val="false"/>
          <w:color w:val="000000"/>
          <w:sz w:val="28"/>
        </w:rPr>
        <w:t>
      Жаңа Зеландия доллары (NZD)</w:t>
      </w:r>
    </w:p>
    <w:bookmarkEnd w:id="72"/>
    <w:bookmarkStart w:name="z78" w:id="73"/>
    <w:p>
      <w:pPr>
        <w:spacing w:after="0"/>
        <w:ind w:left="0"/>
        <w:jc w:val="both"/>
      </w:pPr>
      <w:r>
        <w:rPr>
          <w:rFonts w:ascii="Times New Roman"/>
          <w:b w:val="false"/>
          <w:i w:val="false"/>
          <w:color w:val="000000"/>
          <w:sz w:val="28"/>
        </w:rPr>
        <w:t>
      Жаңа Израиль шекелі (ILS)</w:t>
      </w:r>
    </w:p>
    <w:bookmarkEnd w:id="73"/>
    <w:bookmarkStart w:name="z79" w:id="74"/>
    <w:p>
      <w:pPr>
        <w:spacing w:after="0"/>
        <w:ind w:left="0"/>
        <w:jc w:val="both"/>
      </w:pPr>
      <w:r>
        <w:rPr>
          <w:rFonts w:ascii="Times New Roman"/>
          <w:b w:val="false"/>
          <w:i w:val="false"/>
          <w:color w:val="000000"/>
          <w:sz w:val="28"/>
        </w:rPr>
        <w:t>
      Жапон йенасы (JPY)</w:t>
      </w:r>
    </w:p>
    <w:bookmarkEnd w:id="74"/>
    <w:bookmarkStart w:name="z80" w:id="75"/>
    <w:p>
      <w:pPr>
        <w:spacing w:after="0"/>
        <w:ind w:left="0"/>
        <w:jc w:val="both"/>
      </w:pPr>
      <w:r>
        <w:rPr>
          <w:rFonts w:ascii="Times New Roman"/>
          <w:b w:val="false"/>
          <w:i w:val="false"/>
          <w:color w:val="000000"/>
          <w:sz w:val="28"/>
        </w:rPr>
        <w:t>
      Канада доллары (CAD)</w:t>
      </w:r>
    </w:p>
    <w:bookmarkEnd w:id="75"/>
    <w:bookmarkStart w:name="z81" w:id="76"/>
    <w:p>
      <w:pPr>
        <w:spacing w:after="0"/>
        <w:ind w:left="0"/>
        <w:jc w:val="both"/>
      </w:pPr>
      <w:r>
        <w:rPr>
          <w:rFonts w:ascii="Times New Roman"/>
          <w:b w:val="false"/>
          <w:i w:val="false"/>
          <w:color w:val="000000"/>
          <w:sz w:val="28"/>
        </w:rPr>
        <w:t>
      Корей Республикасының вонасы (KRW)</w:t>
      </w:r>
    </w:p>
    <w:bookmarkEnd w:id="76"/>
    <w:bookmarkStart w:name="z82" w:id="77"/>
    <w:p>
      <w:pPr>
        <w:spacing w:after="0"/>
        <w:ind w:left="0"/>
        <w:jc w:val="both"/>
      </w:pPr>
      <w:r>
        <w:rPr>
          <w:rFonts w:ascii="Times New Roman"/>
          <w:b w:val="false"/>
          <w:i w:val="false"/>
          <w:color w:val="000000"/>
          <w:sz w:val="28"/>
        </w:rPr>
        <w:t>
      Қытай юані (CNY)</w:t>
      </w:r>
    </w:p>
    <w:bookmarkEnd w:id="77"/>
    <w:bookmarkStart w:name="z83" w:id="78"/>
    <w:p>
      <w:pPr>
        <w:spacing w:after="0"/>
        <w:ind w:left="0"/>
        <w:jc w:val="both"/>
      </w:pPr>
      <w:r>
        <w:rPr>
          <w:rFonts w:ascii="Times New Roman"/>
          <w:b w:val="false"/>
          <w:i w:val="false"/>
          <w:color w:val="000000"/>
          <w:sz w:val="28"/>
        </w:rPr>
        <w:t>
      Мексика песосы (MXN)</w:t>
      </w:r>
    </w:p>
    <w:bookmarkEnd w:id="78"/>
    <w:bookmarkStart w:name="z84" w:id="79"/>
    <w:p>
      <w:pPr>
        <w:spacing w:after="0"/>
        <w:ind w:left="0"/>
        <w:jc w:val="both"/>
      </w:pPr>
      <w:r>
        <w:rPr>
          <w:rFonts w:ascii="Times New Roman"/>
          <w:b w:val="false"/>
          <w:i w:val="false"/>
          <w:color w:val="000000"/>
          <w:sz w:val="28"/>
        </w:rPr>
        <w:t>
      Норвегия кронасы (NOK)</w:t>
      </w:r>
    </w:p>
    <w:bookmarkEnd w:id="79"/>
    <w:bookmarkStart w:name="z85" w:id="80"/>
    <w:p>
      <w:pPr>
        <w:spacing w:after="0"/>
        <w:ind w:left="0"/>
        <w:jc w:val="both"/>
      </w:pPr>
      <w:r>
        <w:rPr>
          <w:rFonts w:ascii="Times New Roman"/>
          <w:b w:val="false"/>
          <w:i w:val="false"/>
          <w:color w:val="000000"/>
          <w:sz w:val="28"/>
        </w:rPr>
        <w:t>
      Оңтүстік Африка рэнді (ZAR)</w:t>
      </w:r>
    </w:p>
    <w:bookmarkEnd w:id="80"/>
    <w:bookmarkStart w:name="z86" w:id="81"/>
    <w:p>
      <w:pPr>
        <w:spacing w:after="0"/>
        <w:ind w:left="0"/>
        <w:jc w:val="both"/>
      </w:pPr>
      <w:r>
        <w:rPr>
          <w:rFonts w:ascii="Times New Roman"/>
          <w:b w:val="false"/>
          <w:i w:val="false"/>
          <w:color w:val="000000"/>
          <w:sz w:val="28"/>
        </w:rPr>
        <w:t>
      Сингапур доллары (SGD)</w:t>
      </w:r>
    </w:p>
    <w:bookmarkEnd w:id="81"/>
    <w:bookmarkStart w:name="z87" w:id="82"/>
    <w:p>
      <w:pPr>
        <w:spacing w:after="0"/>
        <w:ind w:left="0"/>
        <w:jc w:val="both"/>
      </w:pPr>
      <w:r>
        <w:rPr>
          <w:rFonts w:ascii="Times New Roman"/>
          <w:b w:val="false"/>
          <w:i w:val="false"/>
          <w:color w:val="000000"/>
          <w:sz w:val="28"/>
        </w:rPr>
        <w:t>
      Швед кронасы (SEK)</w:t>
      </w:r>
    </w:p>
    <w:bookmarkEnd w:id="82"/>
    <w:bookmarkStart w:name="z88" w:id="83"/>
    <w:p>
      <w:pPr>
        <w:spacing w:after="0"/>
        <w:ind w:left="0"/>
        <w:jc w:val="both"/>
      </w:pPr>
      <w:r>
        <w:rPr>
          <w:rFonts w:ascii="Times New Roman"/>
          <w:b w:val="false"/>
          <w:i w:val="false"/>
          <w:color w:val="000000"/>
          <w:sz w:val="28"/>
        </w:rPr>
        <w:t>
      Швейцария франкі (CHF);</w:t>
      </w:r>
    </w:p>
    <w:bookmarkEnd w:id="83"/>
    <w:bookmarkStart w:name="z89" w:id="84"/>
    <w:p>
      <w:pPr>
        <w:spacing w:after="0"/>
        <w:ind w:left="0"/>
        <w:jc w:val="both"/>
      </w:pPr>
      <w:r>
        <w:rPr>
          <w:rFonts w:ascii="Times New Roman"/>
          <w:b w:val="false"/>
          <w:i w:val="false"/>
          <w:color w:val="000000"/>
          <w:sz w:val="28"/>
        </w:rPr>
        <w:t>
      3) басқа валюта түрлері (бұдан әрі – БВТ) - "3" коды.</w:t>
      </w:r>
    </w:p>
    <w:bookmarkEnd w:id="84"/>
    <w:bookmarkStart w:name="z90" w:id="85"/>
    <w:p>
      <w:pPr>
        <w:spacing w:after="0"/>
        <w:ind w:left="0"/>
        <w:jc w:val="both"/>
      </w:pPr>
      <w:r>
        <w:rPr>
          <w:rFonts w:ascii="Times New Roman"/>
          <w:b w:val="false"/>
          <w:i w:val="false"/>
          <w:color w:val="000000"/>
          <w:sz w:val="28"/>
        </w:rPr>
        <w:t xml:space="preserve">
      БВТ тобына теңгеден және ЕАВ тобына кірмейтін валюталарды қоспағанда, барлық басқа валюталар кіреді. </w:t>
      </w:r>
    </w:p>
    <w:bookmarkEnd w:id="85"/>
    <w:bookmarkStart w:name="z91" w:id="86"/>
    <w:p>
      <w:pPr>
        <w:spacing w:after="0"/>
        <w:ind w:left="0"/>
        <w:jc w:val="both"/>
      </w:pPr>
      <w:r>
        <w:rPr>
          <w:rFonts w:ascii="Times New Roman"/>
          <w:b w:val="false"/>
          <w:i w:val="false"/>
          <w:color w:val="000000"/>
          <w:sz w:val="28"/>
        </w:rPr>
        <w:t xml:space="preserve">
      16.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2-қосымшалардағы</w:t>
      </w:r>
      <w:r>
        <w:rPr>
          <w:rFonts w:ascii="Times New Roman"/>
          <w:b w:val="false"/>
          <w:i w:val="false"/>
          <w:color w:val="000000"/>
          <w:sz w:val="28"/>
        </w:rPr>
        <w:t xml:space="preserve"> мәліметтер көрсеткіштер нөмірлері бойынша ұсынылады, осыдан кейін олар резиденттіктің, экономика секторының және валюта түрлерінің белгілері бойынша нақтыланады. </w:t>
      </w:r>
    </w:p>
    <w:bookmarkEnd w:id="86"/>
    <w:bookmarkStart w:name="z92" w:id="87"/>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2-қосымшалардағы</w:t>
      </w:r>
      <w:r>
        <w:rPr>
          <w:rFonts w:ascii="Times New Roman"/>
          <w:b w:val="false"/>
          <w:i w:val="false"/>
          <w:color w:val="000000"/>
          <w:sz w:val="28"/>
        </w:rPr>
        <w:t xml:space="preserve"> көрсеткіштер кодтарының құрылымы АААА Х У Z (бұдан әрі - код) цифрлық символдар жүйесін білдіреді, мұнда:</w:t>
      </w:r>
    </w:p>
    <w:bookmarkEnd w:id="87"/>
    <w:bookmarkStart w:name="z93" w:id="88"/>
    <w:p>
      <w:pPr>
        <w:spacing w:after="0"/>
        <w:ind w:left="0"/>
        <w:jc w:val="both"/>
      </w:pPr>
      <w:r>
        <w:rPr>
          <w:rFonts w:ascii="Times New Roman"/>
          <w:b w:val="false"/>
          <w:i w:val="false"/>
          <w:color w:val="000000"/>
          <w:sz w:val="28"/>
        </w:rPr>
        <w:t>
      АААА – көрсеткіш нөмірі;</w:t>
      </w:r>
    </w:p>
    <w:bookmarkEnd w:id="88"/>
    <w:bookmarkStart w:name="z94" w:id="89"/>
    <w:p>
      <w:pPr>
        <w:spacing w:after="0"/>
        <w:ind w:left="0"/>
        <w:jc w:val="both"/>
      </w:pPr>
      <w:r>
        <w:rPr>
          <w:rFonts w:ascii="Times New Roman"/>
          <w:b w:val="false"/>
          <w:i w:val="false"/>
          <w:color w:val="000000"/>
          <w:sz w:val="28"/>
        </w:rPr>
        <w:t>
      X - резиденттік белгісі ("1" - Қазақстан Республикасының резиденті, "2" - Қазақстан Республикасының резиденті емес);</w:t>
      </w:r>
    </w:p>
    <w:bookmarkEnd w:id="89"/>
    <w:bookmarkStart w:name="z95" w:id="90"/>
    <w:p>
      <w:pPr>
        <w:spacing w:after="0"/>
        <w:ind w:left="0"/>
        <w:jc w:val="both"/>
      </w:pPr>
      <w:r>
        <w:rPr>
          <w:rFonts w:ascii="Times New Roman"/>
          <w:b w:val="false"/>
          <w:i w:val="false"/>
          <w:color w:val="000000"/>
          <w:sz w:val="28"/>
        </w:rPr>
        <w:t>
      Y – экономика секторының белгісі (экономика секторларының сипаттамасы Нұсқаулықтың 8 – 13-тармақтарында көрсетілген);</w:t>
      </w:r>
    </w:p>
    <w:bookmarkEnd w:id="90"/>
    <w:bookmarkStart w:name="z96" w:id="91"/>
    <w:p>
      <w:pPr>
        <w:spacing w:after="0"/>
        <w:ind w:left="0"/>
        <w:jc w:val="both"/>
      </w:pPr>
      <w:r>
        <w:rPr>
          <w:rFonts w:ascii="Times New Roman"/>
          <w:b w:val="false"/>
          <w:i w:val="false"/>
          <w:color w:val="000000"/>
          <w:sz w:val="28"/>
        </w:rPr>
        <w:t>
      Z – валюта түрінің белгісі ("1" - теңге, "2" - ЕАВ, "3" - БВТ).</w:t>
      </w:r>
    </w:p>
    <w:bookmarkEnd w:id="91"/>
    <w:bookmarkStart w:name="z97" w:id="92"/>
    <w:p>
      <w:pPr>
        <w:spacing w:after="0"/>
        <w:ind w:left="0"/>
        <w:jc w:val="both"/>
      </w:pPr>
      <w:r>
        <w:rPr>
          <w:rFonts w:ascii="Times New Roman"/>
          <w:b w:val="false"/>
          <w:i w:val="false"/>
          <w:color w:val="000000"/>
          <w:sz w:val="28"/>
        </w:rPr>
        <w:t>
      17. X, Y және Z символдарында мәліметтердің нөлдік белгісі осы позиция бойынша нақтылаудың жоқ екенін білдіреді.</w:t>
      </w:r>
    </w:p>
    <w:bookmarkEnd w:id="92"/>
    <w:bookmarkStart w:name="z98" w:id="93"/>
    <w:p>
      <w:pPr>
        <w:spacing w:after="0"/>
        <w:ind w:left="0"/>
        <w:jc w:val="both"/>
      </w:pPr>
      <w:r>
        <w:rPr>
          <w:rFonts w:ascii="Times New Roman"/>
          <w:b w:val="false"/>
          <w:i w:val="false"/>
          <w:color w:val="000000"/>
          <w:sz w:val="28"/>
        </w:rPr>
        <w:t xml:space="preserve">
      18. X және Y символдары бойынша активтерді нақтылау дебитордың (эмитенттің) резиденттігі және экономика секторы бойынша, осы позициялар бойынша міндеттемелерді нақтылау кредитордың резиденттігі мен экономика секторы бойынша жүргізіледі. </w:t>
      </w:r>
    </w:p>
    <w:bookmarkEnd w:id="93"/>
    <w:bookmarkStart w:name="z99" w:id="94"/>
    <w:p>
      <w:pPr>
        <w:spacing w:after="0"/>
        <w:ind w:left="0"/>
        <w:jc w:val="both"/>
      </w:pPr>
      <w:r>
        <w:rPr>
          <w:rFonts w:ascii="Times New Roman"/>
          <w:b w:val="false"/>
          <w:i w:val="false"/>
          <w:color w:val="000000"/>
          <w:sz w:val="28"/>
        </w:rPr>
        <w:t xml:space="preserve">
      19.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мерзімдер бойынша активтер мен міндеттемелердің мынадай жіктелімі қабылданады:</w:t>
      </w:r>
    </w:p>
    <w:bookmarkEnd w:id="94"/>
    <w:bookmarkStart w:name="z100" w:id="95"/>
    <w:p>
      <w:pPr>
        <w:spacing w:after="0"/>
        <w:ind w:left="0"/>
        <w:jc w:val="both"/>
      </w:pPr>
      <w:r>
        <w:rPr>
          <w:rFonts w:ascii="Times New Roman"/>
          <w:b w:val="false"/>
          <w:i w:val="false"/>
          <w:color w:val="000000"/>
          <w:sz w:val="28"/>
        </w:rPr>
        <w:t>
      1) қысқамерзімді – қоса алғанда бір жылға дейін;</w:t>
      </w:r>
    </w:p>
    <w:bookmarkEnd w:id="95"/>
    <w:bookmarkStart w:name="z101" w:id="96"/>
    <w:p>
      <w:pPr>
        <w:spacing w:after="0"/>
        <w:ind w:left="0"/>
        <w:jc w:val="both"/>
      </w:pPr>
      <w:r>
        <w:rPr>
          <w:rFonts w:ascii="Times New Roman"/>
          <w:b w:val="false"/>
          <w:i w:val="false"/>
          <w:color w:val="000000"/>
          <w:sz w:val="28"/>
        </w:rPr>
        <w:t>
      2) ұзақмерзімді – бір жылдан асатын.</w:t>
      </w:r>
    </w:p>
    <w:bookmarkEnd w:id="96"/>
    <w:p>
      <w:pPr>
        <w:spacing w:after="0"/>
        <w:ind w:left="0"/>
        <w:jc w:val="left"/>
      </w:pPr>
      <w:r>
        <w:rPr>
          <w:rFonts w:ascii="Times New Roman"/>
          <w:b/>
          <w:i w:val="false"/>
          <w:color w:val="000000"/>
        </w:rPr>
        <w:t xml:space="preserve"> 3-тарау. Мәліметтерді ұсыну тәртібі</w:t>
      </w:r>
    </w:p>
    <w:bookmarkStart w:name="z102" w:id="97"/>
    <w:p>
      <w:pPr>
        <w:spacing w:after="0"/>
        <w:ind w:left="0"/>
        <w:jc w:val="both"/>
      </w:pPr>
      <w:r>
        <w:rPr>
          <w:rFonts w:ascii="Times New Roman"/>
          <w:b w:val="false"/>
          <w:i w:val="false"/>
          <w:color w:val="000000"/>
          <w:sz w:val="28"/>
        </w:rPr>
        <w:t xml:space="preserve">
      20. Нұсқаулыққа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мәліметтер күн сайынғы және ай сайынғы негізде ұсынылады:</w:t>
      </w:r>
    </w:p>
    <w:bookmarkEnd w:id="97"/>
    <w:bookmarkStart w:name="z103" w:id="98"/>
    <w:p>
      <w:pPr>
        <w:spacing w:after="0"/>
        <w:ind w:left="0"/>
        <w:jc w:val="both"/>
      </w:pPr>
      <w:r>
        <w:rPr>
          <w:rFonts w:ascii="Times New Roman"/>
          <w:b w:val="false"/>
          <w:i w:val="false"/>
          <w:color w:val="000000"/>
          <w:sz w:val="28"/>
        </w:rPr>
        <w:t>
      1) он филиалға дейін бар екінші деңгейдегі банктер:</w:t>
      </w:r>
    </w:p>
    <w:bookmarkEnd w:id="98"/>
    <w:bookmarkStart w:name="z104" w:id="99"/>
    <w:p>
      <w:pPr>
        <w:spacing w:after="0"/>
        <w:ind w:left="0"/>
        <w:jc w:val="both"/>
      </w:pPr>
      <w:r>
        <w:rPr>
          <w:rFonts w:ascii="Times New Roman"/>
          <w:b w:val="false"/>
          <w:i w:val="false"/>
          <w:color w:val="000000"/>
          <w:sz w:val="28"/>
        </w:rPr>
        <w:t>
      күн сайынғы мәліметтерді – есепті күнінен кейінгі 2 (екі) жұмыс күнінен кешіктірмей (ай сайынғы мәліметтермен бір мезгілде берілетін айдың бастапқы есепті күндері үшін мәліметтерді қоспағанда);</w:t>
      </w:r>
    </w:p>
    <w:bookmarkEnd w:id="99"/>
    <w:bookmarkStart w:name="z105" w:id="100"/>
    <w:p>
      <w:pPr>
        <w:spacing w:after="0"/>
        <w:ind w:left="0"/>
        <w:jc w:val="both"/>
      </w:pPr>
      <w:r>
        <w:rPr>
          <w:rFonts w:ascii="Times New Roman"/>
          <w:b w:val="false"/>
          <w:i w:val="false"/>
          <w:color w:val="000000"/>
          <w:sz w:val="28"/>
        </w:rPr>
        <w:t>
      ай сайынғы мәліметтерді – есепті айдың соңғы күнінен кейінгі 3 (үш) жұмыс күнінен кешіктірмей;</w:t>
      </w:r>
    </w:p>
    <w:bookmarkEnd w:id="100"/>
    <w:bookmarkStart w:name="z106" w:id="101"/>
    <w:p>
      <w:pPr>
        <w:spacing w:after="0"/>
        <w:ind w:left="0"/>
        <w:jc w:val="both"/>
      </w:pPr>
      <w:r>
        <w:rPr>
          <w:rFonts w:ascii="Times New Roman"/>
          <w:b w:val="false"/>
          <w:i w:val="false"/>
          <w:color w:val="000000"/>
          <w:sz w:val="28"/>
        </w:rPr>
        <w:t>
      2) он және одан көп филиалы бар екінші деңгейдегі банктер:</w:t>
      </w:r>
    </w:p>
    <w:bookmarkEnd w:id="101"/>
    <w:bookmarkStart w:name="z107" w:id="102"/>
    <w:p>
      <w:pPr>
        <w:spacing w:after="0"/>
        <w:ind w:left="0"/>
        <w:jc w:val="both"/>
      </w:pPr>
      <w:r>
        <w:rPr>
          <w:rFonts w:ascii="Times New Roman"/>
          <w:b w:val="false"/>
          <w:i w:val="false"/>
          <w:color w:val="000000"/>
          <w:sz w:val="28"/>
        </w:rPr>
        <w:t>
      күн сайынғы мәліметтерді – есепті күнінен кейінгі 3 (үш) жұмыс күнінен кешіктірмей (ай сайынғы мәліметтермен бір мезгілде берілетін айдың бастапқы есепті күндері үшін мәліметтерді қоспағанда);</w:t>
      </w:r>
    </w:p>
    <w:bookmarkEnd w:id="102"/>
    <w:bookmarkStart w:name="z108" w:id="103"/>
    <w:p>
      <w:pPr>
        <w:spacing w:after="0"/>
        <w:ind w:left="0"/>
        <w:jc w:val="both"/>
      </w:pPr>
      <w:r>
        <w:rPr>
          <w:rFonts w:ascii="Times New Roman"/>
          <w:b w:val="false"/>
          <w:i w:val="false"/>
          <w:color w:val="000000"/>
          <w:sz w:val="28"/>
        </w:rPr>
        <w:t>
      ай сайынғы мәліметтерді – есепті айдың соңғы күнінен кейінгі 5 (бес) жұмыс күнінен кешіктірмей;</w:t>
      </w:r>
    </w:p>
    <w:bookmarkEnd w:id="103"/>
    <w:bookmarkStart w:name="z109" w:id="104"/>
    <w:p>
      <w:pPr>
        <w:spacing w:after="0"/>
        <w:ind w:left="0"/>
        <w:jc w:val="both"/>
      </w:pPr>
      <w:r>
        <w:rPr>
          <w:rFonts w:ascii="Times New Roman"/>
          <w:b w:val="false"/>
          <w:i w:val="false"/>
          <w:color w:val="000000"/>
          <w:sz w:val="28"/>
        </w:rPr>
        <w:t>
      3) Қазақстанның Даму Банкі ай сайынғы мәліметтерді – есепті айдың соңғы күнінен кейінгі 3 (үш) жұмыс күнінен кешіктірмей;</w:t>
      </w:r>
    </w:p>
    <w:bookmarkEnd w:id="104"/>
    <w:bookmarkStart w:name="z110" w:id="105"/>
    <w:p>
      <w:pPr>
        <w:spacing w:after="0"/>
        <w:ind w:left="0"/>
        <w:jc w:val="both"/>
      </w:pPr>
      <w:r>
        <w:rPr>
          <w:rFonts w:ascii="Times New Roman"/>
          <w:b w:val="false"/>
          <w:i w:val="false"/>
          <w:color w:val="000000"/>
          <w:sz w:val="28"/>
        </w:rPr>
        <w:t>
      4) ипотекалық ұйымдар ай сайынғы мәліметтерді – есепті айдан кейінгі айдың оныншы жұмыс күнінен кешіктірмей ұсынады.</w:t>
      </w:r>
    </w:p>
    <w:bookmarkEnd w:id="105"/>
    <w:bookmarkStart w:name="z111" w:id="106"/>
    <w:p>
      <w:pPr>
        <w:spacing w:after="0"/>
        <w:ind w:left="0"/>
        <w:jc w:val="both"/>
      </w:pPr>
      <w:r>
        <w:rPr>
          <w:rFonts w:ascii="Times New Roman"/>
          <w:b w:val="false"/>
          <w:i w:val="false"/>
          <w:color w:val="000000"/>
          <w:sz w:val="28"/>
        </w:rPr>
        <w:t xml:space="preserve">
      21. Нұсқаулыққа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мәліметтер ай сайын ұсынылады:</w:t>
      </w:r>
    </w:p>
    <w:bookmarkEnd w:id="106"/>
    <w:bookmarkStart w:name="z112" w:id="107"/>
    <w:p>
      <w:pPr>
        <w:spacing w:after="0"/>
        <w:ind w:left="0"/>
        <w:jc w:val="both"/>
      </w:pPr>
      <w:r>
        <w:rPr>
          <w:rFonts w:ascii="Times New Roman"/>
          <w:b w:val="false"/>
          <w:i w:val="false"/>
          <w:color w:val="000000"/>
          <w:sz w:val="28"/>
        </w:rPr>
        <w:t>
      1) он филиалға дейін бар екінші деңгейдегі банктер:</w:t>
      </w:r>
    </w:p>
    <w:bookmarkEnd w:id="107"/>
    <w:bookmarkStart w:name="z113" w:id="108"/>
    <w:p>
      <w:pPr>
        <w:spacing w:after="0"/>
        <w:ind w:left="0"/>
        <w:jc w:val="both"/>
      </w:pPr>
      <w:r>
        <w:rPr>
          <w:rFonts w:ascii="Times New Roman"/>
          <w:b w:val="false"/>
          <w:i w:val="false"/>
          <w:color w:val="000000"/>
          <w:sz w:val="28"/>
        </w:rPr>
        <w:t>
      ай сайынғы мәліметтерді – есепті айдың соңғы күнінен кейінгі 3 (үш) жұмыс күнінен кешіктірмей;</w:t>
      </w:r>
    </w:p>
    <w:bookmarkEnd w:id="108"/>
    <w:bookmarkStart w:name="z114" w:id="109"/>
    <w:p>
      <w:pPr>
        <w:spacing w:after="0"/>
        <w:ind w:left="0"/>
        <w:jc w:val="both"/>
      </w:pPr>
      <w:r>
        <w:rPr>
          <w:rFonts w:ascii="Times New Roman"/>
          <w:b w:val="false"/>
          <w:i w:val="false"/>
          <w:color w:val="000000"/>
          <w:sz w:val="28"/>
        </w:rPr>
        <w:t>
      2) он және одан көп филиалы бар екінші деңгейдегі банктер:</w:t>
      </w:r>
    </w:p>
    <w:bookmarkEnd w:id="109"/>
    <w:bookmarkStart w:name="z115" w:id="110"/>
    <w:p>
      <w:pPr>
        <w:spacing w:after="0"/>
        <w:ind w:left="0"/>
        <w:jc w:val="both"/>
      </w:pPr>
      <w:r>
        <w:rPr>
          <w:rFonts w:ascii="Times New Roman"/>
          <w:b w:val="false"/>
          <w:i w:val="false"/>
          <w:color w:val="000000"/>
          <w:sz w:val="28"/>
        </w:rPr>
        <w:t>
      ай сайынғы мәліметтерді – есепті айдың соңғы күнінен кейінгі 5 (бес) жұмыс күнінен кешіктірмей;</w:t>
      </w:r>
    </w:p>
    <w:bookmarkEnd w:id="110"/>
    <w:bookmarkStart w:name="z116" w:id="111"/>
    <w:p>
      <w:pPr>
        <w:spacing w:after="0"/>
        <w:ind w:left="0"/>
        <w:jc w:val="both"/>
      </w:pPr>
      <w:r>
        <w:rPr>
          <w:rFonts w:ascii="Times New Roman"/>
          <w:b w:val="false"/>
          <w:i w:val="false"/>
          <w:color w:val="000000"/>
          <w:sz w:val="28"/>
        </w:rPr>
        <w:t xml:space="preserve">
      3) Қазақстанның Даму Банкі ай сайынғы мәліметтерді – есепті айдың соңғы күнінен кейінгі 3 (үш) жұмыс күнінен кешіктірмей; </w:t>
      </w:r>
    </w:p>
    <w:bookmarkEnd w:id="111"/>
    <w:bookmarkStart w:name="z117" w:id="112"/>
    <w:p>
      <w:pPr>
        <w:spacing w:after="0"/>
        <w:ind w:left="0"/>
        <w:jc w:val="both"/>
      </w:pPr>
      <w:r>
        <w:rPr>
          <w:rFonts w:ascii="Times New Roman"/>
          <w:b w:val="false"/>
          <w:i w:val="false"/>
          <w:color w:val="000000"/>
          <w:sz w:val="28"/>
        </w:rPr>
        <w:t>
      4) ипотекалық ұйымдар ай сайынғы мәліметтерді – есепті айдан кейінгі айдың оныншы жұмыс күнінен кешіктірмей ұсынады.</w:t>
      </w:r>
    </w:p>
    <w:bookmarkEnd w:id="112"/>
    <w:bookmarkStart w:name="z118" w:id="113"/>
    <w:p>
      <w:pPr>
        <w:spacing w:after="0"/>
        <w:ind w:left="0"/>
        <w:jc w:val="both"/>
      </w:pPr>
      <w:r>
        <w:rPr>
          <w:rFonts w:ascii="Times New Roman"/>
          <w:b w:val="false"/>
          <w:i w:val="false"/>
          <w:color w:val="000000"/>
          <w:sz w:val="28"/>
        </w:rPr>
        <w:t>
      22. Мәліметтер теңгемен жасалады.</w:t>
      </w:r>
    </w:p>
    <w:bookmarkEnd w:id="113"/>
    <w:bookmarkStart w:name="z119" w:id="114"/>
    <w:p>
      <w:pPr>
        <w:spacing w:after="0"/>
        <w:ind w:left="0"/>
        <w:jc w:val="both"/>
      </w:pPr>
      <w:r>
        <w:rPr>
          <w:rFonts w:ascii="Times New Roman"/>
          <w:b w:val="false"/>
          <w:i w:val="false"/>
          <w:color w:val="000000"/>
          <w:sz w:val="28"/>
        </w:rPr>
        <w:t>
      23. Екінші деңгейдегі банктер, Қазақстанның Даму Банкі және ипотекалық ұйымдар Ұлттық Банкке мәліметтерді электрондық форматта ұсынады.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қаржы секторына шолуды</w:t>
            </w:r>
            <w:r>
              <w:br/>
            </w: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22" w:id="115"/>
    <w:p>
      <w:pPr>
        <w:spacing w:after="0"/>
        <w:ind w:left="0"/>
        <w:jc w:val="both"/>
      </w:pPr>
      <w:r>
        <w:rPr>
          <w:rFonts w:ascii="Times New Roman"/>
          <w:b w:val="false"/>
          <w:i w:val="false"/>
          <w:color w:val="000000"/>
          <w:sz w:val="28"/>
        </w:rPr>
        <w:t>
      Әкімшілік деректерді жинауға арналған нысан</w:t>
      </w:r>
    </w:p>
    <w:bookmarkEnd w:id="115"/>
    <w:bookmarkStart w:name="z123" w:id="116"/>
    <w:p>
      <w:pPr>
        <w:spacing w:after="0"/>
        <w:ind w:left="0"/>
        <w:jc w:val="both"/>
      </w:pPr>
      <w:r>
        <w:rPr>
          <w:rFonts w:ascii="Times New Roman"/>
          <w:b w:val="false"/>
          <w:i w:val="false"/>
          <w:color w:val="000000"/>
          <w:sz w:val="28"/>
        </w:rPr>
        <w:t>
      Қаржы секторының шолуын жасауға арналған көрсеткіштер бойынша мәліметтер</w:t>
      </w:r>
    </w:p>
    <w:bookmarkEnd w:id="116"/>
    <w:bookmarkStart w:name="z124" w:id="117"/>
    <w:p>
      <w:pPr>
        <w:spacing w:after="0"/>
        <w:ind w:left="0"/>
        <w:jc w:val="both"/>
      </w:pPr>
      <w:r>
        <w:rPr>
          <w:rFonts w:ascii="Times New Roman"/>
          <w:b w:val="false"/>
          <w:i w:val="false"/>
          <w:color w:val="000000"/>
          <w:sz w:val="28"/>
        </w:rPr>
        <w:t>
      Есепті кезең: 20__ жылғы "___" "_________________"</w:t>
      </w:r>
    </w:p>
    <w:bookmarkEnd w:id="117"/>
    <w:bookmarkStart w:name="z125" w:id="118"/>
    <w:p>
      <w:pPr>
        <w:spacing w:after="0"/>
        <w:ind w:left="0"/>
        <w:jc w:val="both"/>
      </w:pPr>
      <w:r>
        <w:rPr>
          <w:rFonts w:ascii="Times New Roman"/>
          <w:b w:val="false"/>
          <w:i w:val="false"/>
          <w:color w:val="000000"/>
          <w:sz w:val="28"/>
        </w:rPr>
        <w:t>
      Индекс: 700-Н (Д)</w:t>
      </w:r>
    </w:p>
    <w:bookmarkEnd w:id="118"/>
    <w:bookmarkStart w:name="z126" w:id="119"/>
    <w:p>
      <w:pPr>
        <w:spacing w:after="0"/>
        <w:ind w:left="0"/>
        <w:jc w:val="both"/>
      </w:pPr>
      <w:r>
        <w:rPr>
          <w:rFonts w:ascii="Times New Roman"/>
          <w:b w:val="false"/>
          <w:i w:val="false"/>
          <w:color w:val="000000"/>
          <w:sz w:val="28"/>
        </w:rPr>
        <w:t>
      Мерзімділігі: күн сайын, ай сайын</w:t>
      </w:r>
    </w:p>
    <w:bookmarkEnd w:id="119"/>
    <w:bookmarkStart w:name="z127" w:id="120"/>
    <w:p>
      <w:pPr>
        <w:spacing w:after="0"/>
        <w:ind w:left="0"/>
        <w:jc w:val="both"/>
      </w:pPr>
      <w:r>
        <w:rPr>
          <w:rFonts w:ascii="Times New Roman"/>
          <w:b w:val="false"/>
          <w:i w:val="false"/>
          <w:color w:val="000000"/>
          <w:sz w:val="28"/>
        </w:rPr>
        <w:t>
      Ұсынатындар: екінші деңгейдегі банктер, ипотекалық ұйымдар, Қазақстанның Даму Банкі</w:t>
      </w:r>
    </w:p>
    <w:bookmarkEnd w:id="120"/>
    <w:bookmarkStart w:name="z128" w:id="12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bookmarkEnd w:id="121"/>
    <w:bookmarkStart w:name="z129" w:id="122"/>
    <w:p>
      <w:pPr>
        <w:spacing w:after="0"/>
        <w:ind w:left="0"/>
        <w:jc w:val="both"/>
      </w:pPr>
      <w:r>
        <w:rPr>
          <w:rFonts w:ascii="Times New Roman"/>
          <w:b w:val="false"/>
          <w:i w:val="false"/>
          <w:color w:val="000000"/>
          <w:sz w:val="28"/>
        </w:rPr>
        <w:t>
      Ұсыну мерзімдері:</w:t>
      </w:r>
    </w:p>
    <w:bookmarkEnd w:id="122"/>
    <w:bookmarkStart w:name="z130" w:id="123"/>
    <w:p>
      <w:pPr>
        <w:spacing w:after="0"/>
        <w:ind w:left="0"/>
        <w:jc w:val="both"/>
      </w:pPr>
      <w:r>
        <w:rPr>
          <w:rFonts w:ascii="Times New Roman"/>
          <w:b w:val="false"/>
          <w:i w:val="false"/>
          <w:color w:val="000000"/>
          <w:sz w:val="28"/>
        </w:rPr>
        <w:t>
      1) он филиалға дейін бар екінші деңгейдегі банктер:</w:t>
      </w:r>
    </w:p>
    <w:bookmarkEnd w:id="123"/>
    <w:bookmarkStart w:name="z131" w:id="124"/>
    <w:p>
      <w:pPr>
        <w:spacing w:after="0"/>
        <w:ind w:left="0"/>
        <w:jc w:val="both"/>
      </w:pPr>
      <w:r>
        <w:rPr>
          <w:rFonts w:ascii="Times New Roman"/>
          <w:b w:val="false"/>
          <w:i w:val="false"/>
          <w:color w:val="000000"/>
          <w:sz w:val="28"/>
        </w:rPr>
        <w:t>
      күн сайынғы мәліметтерді – есепті күнінен кейінгі 2 (екі) жұмыс күнінен кешіктірмей (ай сайынғы мәліметтермен бір мезгілде берілетін айдың бастапқы есепті күндері үшін мәліметтерді қоспағанда);</w:t>
      </w:r>
    </w:p>
    <w:bookmarkEnd w:id="124"/>
    <w:bookmarkStart w:name="z132" w:id="125"/>
    <w:p>
      <w:pPr>
        <w:spacing w:after="0"/>
        <w:ind w:left="0"/>
        <w:jc w:val="both"/>
      </w:pPr>
      <w:r>
        <w:rPr>
          <w:rFonts w:ascii="Times New Roman"/>
          <w:b w:val="false"/>
          <w:i w:val="false"/>
          <w:color w:val="000000"/>
          <w:sz w:val="28"/>
        </w:rPr>
        <w:t>
      ай сайынғы мәліметтерді – есепті айдың соңғы күнінен кейінгі 3 (үш) жұмыс күнінен кешіктірмей;</w:t>
      </w:r>
    </w:p>
    <w:bookmarkEnd w:id="125"/>
    <w:bookmarkStart w:name="z133" w:id="126"/>
    <w:p>
      <w:pPr>
        <w:spacing w:after="0"/>
        <w:ind w:left="0"/>
        <w:jc w:val="both"/>
      </w:pPr>
      <w:r>
        <w:rPr>
          <w:rFonts w:ascii="Times New Roman"/>
          <w:b w:val="false"/>
          <w:i w:val="false"/>
          <w:color w:val="000000"/>
          <w:sz w:val="28"/>
        </w:rPr>
        <w:t>
      2) он және одан көп филиалы бар екінші деңгейдегі банктер:</w:t>
      </w:r>
    </w:p>
    <w:bookmarkEnd w:id="126"/>
    <w:bookmarkStart w:name="z134" w:id="127"/>
    <w:p>
      <w:pPr>
        <w:spacing w:after="0"/>
        <w:ind w:left="0"/>
        <w:jc w:val="both"/>
      </w:pPr>
      <w:r>
        <w:rPr>
          <w:rFonts w:ascii="Times New Roman"/>
          <w:b w:val="false"/>
          <w:i w:val="false"/>
          <w:color w:val="000000"/>
          <w:sz w:val="28"/>
        </w:rPr>
        <w:t>
      күн сайынғы мәліметтерді – есепті күнінен кейінгі 3 (үш) жұмыс күнінен кешіктірмей (ай сайынғы мәліметтермен бір мезгілде берілетін айдың бастапқы есепті күндері үшін мәліметтерді қоспағанда);</w:t>
      </w:r>
    </w:p>
    <w:bookmarkEnd w:id="127"/>
    <w:bookmarkStart w:name="z135" w:id="128"/>
    <w:p>
      <w:pPr>
        <w:spacing w:after="0"/>
        <w:ind w:left="0"/>
        <w:jc w:val="both"/>
      </w:pPr>
      <w:r>
        <w:rPr>
          <w:rFonts w:ascii="Times New Roman"/>
          <w:b w:val="false"/>
          <w:i w:val="false"/>
          <w:color w:val="000000"/>
          <w:sz w:val="28"/>
        </w:rPr>
        <w:t>
      ай сайынғы мәліметтерді – есепті айдың соңғы күнінен кейінгі 5 (бес) жұмыс күнінен кешіктірмей;</w:t>
      </w:r>
    </w:p>
    <w:bookmarkEnd w:id="128"/>
    <w:bookmarkStart w:name="z136" w:id="129"/>
    <w:p>
      <w:pPr>
        <w:spacing w:after="0"/>
        <w:ind w:left="0"/>
        <w:jc w:val="both"/>
      </w:pPr>
      <w:r>
        <w:rPr>
          <w:rFonts w:ascii="Times New Roman"/>
          <w:b w:val="false"/>
          <w:i w:val="false"/>
          <w:color w:val="000000"/>
          <w:sz w:val="28"/>
        </w:rPr>
        <w:t>
      3) Қазақстанның Даму Банкі ай сайынғы мәліметтерді – есепті айдың соңғы күнінен кейінгі 3 (үш) жұмыс күнінен кешіктірмей;</w:t>
      </w:r>
    </w:p>
    <w:bookmarkEnd w:id="129"/>
    <w:bookmarkStart w:name="z137" w:id="130"/>
    <w:p>
      <w:pPr>
        <w:spacing w:after="0"/>
        <w:ind w:left="0"/>
        <w:jc w:val="both"/>
      </w:pPr>
      <w:r>
        <w:rPr>
          <w:rFonts w:ascii="Times New Roman"/>
          <w:b w:val="false"/>
          <w:i w:val="false"/>
          <w:color w:val="000000"/>
          <w:sz w:val="28"/>
        </w:rPr>
        <w:t>
      4) ипотекалық ұйымдар ай сайынғы мәліметтерді – есепті айдан кейінгі айдың оныншы жұмыс күнінен кешіктірмей ұсынады.</w:t>
      </w:r>
    </w:p>
    <w:bookmarkEnd w:id="130"/>
    <w:bookmarkStart w:name="z139" w:id="131"/>
    <w:p>
      <w:pPr>
        <w:spacing w:after="0"/>
        <w:ind w:left="0"/>
        <w:jc w:val="both"/>
      </w:pPr>
      <w:r>
        <w:rPr>
          <w:rFonts w:ascii="Times New Roman"/>
          <w:b w:val="false"/>
          <w:i w:val="false"/>
          <w:color w:val="000000"/>
          <w:sz w:val="28"/>
        </w:rPr>
        <w:t>
      Нысан</w:t>
      </w:r>
    </w:p>
    <w:bookmarkEnd w:id="131"/>
    <w:bookmarkStart w:name="z140" w:id="132"/>
    <w:p>
      <w:pPr>
        <w:spacing w:after="0"/>
        <w:ind w:left="0"/>
        <w:jc w:val="both"/>
      </w:pPr>
      <w:r>
        <w:rPr>
          <w:rFonts w:ascii="Times New Roman"/>
          <w:b w:val="false"/>
          <w:i w:val="false"/>
          <w:color w:val="000000"/>
          <w:sz w:val="28"/>
        </w:rPr>
        <w:t>
      ______________________________________________________________</w:t>
      </w:r>
    </w:p>
    <w:bookmarkEnd w:id="132"/>
    <w:bookmarkStart w:name="z141" w:id="133"/>
    <w:p>
      <w:pPr>
        <w:spacing w:after="0"/>
        <w:ind w:left="0"/>
        <w:jc w:val="both"/>
      </w:pPr>
      <w:r>
        <w:rPr>
          <w:rFonts w:ascii="Times New Roman"/>
          <w:b w:val="false"/>
          <w:i w:val="false"/>
          <w:color w:val="000000"/>
          <w:sz w:val="28"/>
        </w:rPr>
        <w:t>
      (банктің және ипотекалық ұйымның толық атауы)</w:t>
      </w:r>
    </w:p>
    <w:bookmarkEnd w:id="133"/>
    <w:bookmarkStart w:name="z142" w:id="134"/>
    <w:p>
      <w:pPr>
        <w:spacing w:after="0"/>
        <w:ind w:left="0"/>
        <w:jc w:val="both"/>
      </w:pPr>
      <w:r>
        <w:rPr>
          <w:rFonts w:ascii="Times New Roman"/>
          <w:b w:val="false"/>
          <w:i w:val="false"/>
          <w:color w:val="000000"/>
          <w:sz w:val="28"/>
        </w:rPr>
        <w:t>
      _______________ жағдай бойынша</w:t>
      </w:r>
    </w:p>
    <w:bookmarkEnd w:id="134"/>
    <w:bookmarkStart w:name="z143" w:id="135"/>
    <w:p>
      <w:pPr>
        <w:spacing w:after="0"/>
        <w:ind w:left="0"/>
        <w:jc w:val="both"/>
      </w:pPr>
      <w:r>
        <w:rPr>
          <w:rFonts w:ascii="Times New Roman"/>
          <w:b w:val="false"/>
          <w:i w:val="false"/>
          <w:color w:val="000000"/>
          <w:sz w:val="28"/>
        </w:rPr>
        <w:t>
      (мың теңге)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2225"/>
        <w:gridCol w:w="7538"/>
        <w:gridCol w:w="3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АААА</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XYZ</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қолма-қол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және монеталар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және монеталар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пункттеріндегі қолма-қол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пункттеріндегі қолма-қол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Кешкі кассадағы қолма-қол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кассадағы қолма-қол ақша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кассадағы қолма-қол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кассадағы қолма-қол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Банкоматтардағы және электрондық терминалдардағы қолма-қол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Банкоматтардағы және электрондық терминалдардағы қолма-қол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жол чектеріндегі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жол чектеріндегі ақша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металдардан жасалған, кассадағы монеталар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кассадағы монеталар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кассадағы монеталар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металдардан жасалған, кассадағы монеталар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чектеріндегі ақша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емес металдардан жасалған, кассадағы коллекциялық монеталар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кассадағы коллекциялық монеталар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кассадағы коллекциялық монеталар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кассадағы коллекциялық монеталар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тазартылған қымбат металдар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(резидент, Қазақстан Республикасының Ұлттық Банкі)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(резидент, екінші деңгейдегі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(бейрезидент, шетелдік Орталық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(бейрезидент, шетелдік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корреспонденттік шот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ұйымдардың банктердегі ағымдағы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банктердегі ағымдағы шоттары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банктердегі корреспонденттік шоттар мен ипотекалық ұйымдардың ағымдағы шоттары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 мен ипотекалық ұйымдардың ағымдағы шоттары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қойылатын талап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(бір түнге)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талап етілмелі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етілмелі салымдар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етілмелі салымдар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етілмелі салымдар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мерзімді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мерзімді салымдар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міндетті резервтер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міндетті резервтер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орналасатырылған салымдар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орналасатырылған салымдар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орналасатырылған салымдар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орналасатырылған салымдар бойынша дисконт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салымдар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сыйлықақы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шығарылғанға дейінгі ұлттық валюта банкноттары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шығарылғанға дейінгі ұлттық валюта банкноттары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шығарылғанға дейінгі ұлттық валюта банкноттары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сатып алынған бағалы қағаздар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сатып алынған бағалы қағаздар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сатып алынған бағалы қағаздар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қағаздардың әділ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оң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қағаздардың әділ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қағаздардың әділ құнын теріс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(бір түнге)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(бір түнге)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талап етілмелі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талап етілмелі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қысқа мерзімді (бір айға дейінгі)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айға дейінгі)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қысқа мерзімді (бір жылға дейінгі)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қысқа мерзімді (бір жылға дейінгі)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ұзақ мерзімді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ұзақ мерзімді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салымдар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салымдар бойынша мерзімі өткен берешегі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мерзімді салымның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мерзімді салымның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шартты салымның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шартты салымның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ипотекалық ұйымның және "Қазақстан Даму Банкі" акционерлік қоғамының міндеттемелерін қамтамасыз ету болып табылатын салым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және ипотекалық ұйымның міндеттемелерін қамтамасыз ету(кепілзат, кепілпұл) ретінде берілген ақшаны сақтау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ипотекалық ұйымның міндеттемелерін қамтамасыз ету(кепілзат, кепілпұл) ретінде берілген ақшаны сақтау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шоттары бойынша овердрафт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бойынша овердрафт заемдары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қысқа мерзімді заемдар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овернайт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овернайт заемдары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ұзақ мерзімді заемдар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берілетін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берілетін қаржы лизингі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заемдар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заемдар бойынша мерзімі өткен берешегі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қаржы лизингі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қаржы лизингі бойынша мерзімі өткен берешегі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мен қаржы лизингі бойынша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мен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овердрафт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овердрафт заемдары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қысқа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ұзақ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берілетін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берілетін қаржы лизингі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қаржы лизингі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қаржы лизингі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мен қаржы лизингі бойынша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қойылатын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овердрафт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кредит карточкалары бойынша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вексельдері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есепке алынған вексельдері бойынша бұрынғы вексель ұстаушылар есептеген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факторинг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факторинг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берілетін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қаржы лизингі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форфейтинг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форфейтинг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заемдар бойынша мерзімі өткен берешегі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наразылық білдірілген вексельдері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Клиентке сауда қызметін қаржыландыру операциялары бойынша қойылатын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қызметін қаржыландыру операциялары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мен қаржы лизингі бойынша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басқа да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оң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заемның құнын теріс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дисконт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сыйлықақы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берілген қаржылық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сату үшін қолда бар бағалы қағаздар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сату үшін қолда бар бағалы қағаздар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сату үшін қолда бар бағалы қағаздар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қағаздардың әділ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оң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қағаздардың әділ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әділ құнын теріс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зияндарды жабуға арналған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және реттелген борышқа инвестициялар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ұйымдарға инвестициялар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инвестициялар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Қауымдасқан ұйымдарға инвестициялар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ұйымдарға инвестициялар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банкінің өндірістік және сауда қызметіне инвестициялары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өндірістік және сауда қызметіне инвестициялары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борышқа инвестициялар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борышқа инвестициялар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инвестициялар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инвестициялар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Еншілес және қауымдасқан ұйымдарға инвестициялар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және қауымдасқан ұйымдарға инвестициялар бойынша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сатып алынған бағалы қағаздар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сатып алынған бағалы қағаздар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сатып алынған бағалы қағаздар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Тауарлық-материалдық қорлар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тауарлық-материалдық қорлар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металдардан жасалған, қоймадағы монеталар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Қымбат емес металдардан жасалған, қоймадағы коллекциялық монеталар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қоймадағы коллекциялық монеталар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қоймадағы коллекциялық монеталар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емес металдардан жасалған, қоймадағы коллекциялық монеталар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Сатуға арналған ұзақ мерзімді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және материалдық емес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(орнатылып жатқан) негізгі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үйлер және ғимараттар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лизингіне қабылданған негізгі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құралдар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шығындар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(әзірленетін) материалдық емес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Гудвилл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мүлік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Үйлер және ғимараттар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жабдық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негізгі құралдар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бойынша алынған негізгі құралдар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беруге арналған негізгі құралдар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үйлер бойынша күрделі шығындар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бойынша есептелген амортизация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алуға байланысты есептелген кірістер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 орналастырылған салымдар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орналастырылған салымдар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шоттарда орналастырылған тазартылған қымбат металдар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 (резидент, Қазақстан Республикасының Ұлттық Банкі)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 (резидент, екінші деңгейдегі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 бойынша есептелген кірістер (бейрезидент, шетелдік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ипотекалық ұйымның және "Қазақстан Даму Банкі" акционерлік қоғамының міндеттемелерін қамтамасыз ету болып табылатын салым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мен қаржы лизингі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банктерге берілген заемдар мен қаржы лизингі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заемдар мен қаржы лизингі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мен қаржы лизингі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берілген заемдар мен қаржы лизингі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берілген заемдар мен қаржы лизингі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мен қаржы лизингі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берілген заемдар мен қаржы лизингі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пайда немесе зиян арқылы есепке алынатын бағалы қағаздар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пайда немесе зиян арқылы есепке алынатын бағалы қағаздар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Өтелгенге дейін ұсталатын бағалы қағаздар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бағалы қағаздар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Капиталға және реттелген борышқа инвестициялар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және реттелген борышқа инвестициялар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кері репо операциялары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вексельдер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вексельдер бойынша есептелген кірістер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операциялар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берілген қаржылық активтер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операциялар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"Заемдар және дебиторлық берешек" санатындағы басқа да борыштық құралдар бойынша есептелген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 банкінің жалдау талаптарындағы инвестициялық қызмет бойынша есептелген кірістері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жалдау талаптарындағы инвестициялық қызмет бойынша есептелген кірістері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талаптарындағы инвестициялық қызмет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 және шығыстарды алдын ала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мен салымдар бойынша сыйақыны алдын ала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 шығыстары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шығыстары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алдын ала төлемдер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(нерезидент, тенге)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(нерезидент, СКВ)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есептелген комиссиялық кірістер (нерезидент, ДВВ)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Кепілдіктермен операциялар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Кепілдіктермен операциялар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банк шоттарын ашу және жүргізу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басқа да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басқа да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кәсіби қызмет бойынша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Құжаттық есеп айырысулар бойынша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операциялары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операциялары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Инкассациялау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 сатып алу-сату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металдарды сатып алу-сату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 операциялары бойынша қызмет көрсетулер үшін есептелген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операциялары бойынша қызмет көрсетулер үшін есептелген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(нерезидент, тенге)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(нерезидент, СКВ)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үшін мерзімі өткен комиссиялық кірістер (нерезидент, ДВВ)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операциялары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операциялары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Салымдарды қабылдау, клиенттердің банк шоттарын ашу және жүргізу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 қабылдау, клиенттердің банк шоттарын ашу және жүргізу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басқа да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басқа да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кәсіби қызмет бойынша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құжаттарының акцепті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акцепті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Кассалық операциялар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Құжаттық есеп айырысулар бойынша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Форфейтинг операциялары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Факторинг операциялары бойынша қызмет көрсетулер үшін мерзімі өткен комиссиялық кірістер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операциялары бойынша қызмет көрсетулер үшін мерзімі өткен комиссиялық кірістер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айырысулар (дивидендтер бойынша)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Құжаттық есеп айырысулар бойынша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есеп айырысулар бойынша дебиторлар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бойынша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дебиторлар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активтері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қысқа валюталық позиция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(ұзақ валюталық позицияның) қарсы құны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 бойынша басқа да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 бойынша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бойынша дебиторлар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Акцептелген вексельдер үшін клиентке қойылатын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Акцептелген вексельдер үшін клиентке қойылатын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басқа да дебиторлар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дебиторлар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транзиттік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қысқа позиция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теңгедегі (тазартылған қымбат металдар бойынша ұзақ позицияның) қарсы құны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банктік қызметтен болатын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қызметтен болатын зияндарды жабуға арналған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қызметімен байланысты дебиторлық берешек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қызметімен байланысты дебиторлық берешек бойынша зияндарды жабуға арналған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қызметпен байланысты дебиторлық берешек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қызметпен байланысты дебиторлық берешек бойынша зияндарды жабуға арналған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тұрақсыздық айыбы (айыппұл, өсімпұл)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тұрақсыздық айыбы (айыппұл, өсімпұл)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мен дилинг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операциялар бойынша талаптар.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талаптар.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корреспонденттік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корреспонденттік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корреспонденттік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корреспонденттік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тазартылған қымбат металдағы металл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(резидент, Қазақстан Республикасының Ұлттық Банкі)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(резидент, екінші деңгейдегі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металдағы металл шоттары (бейрезидент, шетелдік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талап етілмелі салымдары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етілмелі салымдары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етілмелі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атқарушы органдарынан алынған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қысқа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атқарушы органдарынан алынған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оң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атқарушы органдарынан алынған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заемның құнын теріс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атқарушы органдарынан алынған заемдар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дисконт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сыйлықақы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заемдар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оң түзету шоты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мерзімді заемдар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теріс түзету шоты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теріс түзету шоты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заемның құнын теріс түзету шоты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мерзімі өткен берешек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және банк операцияларының жекелеген түрлерін жүзеге асыратын ұйымдардан алынған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заемдар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заемдар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және банк операцияларының жекелеген түрлерін жүзеге асыратын ұйымдардан алынған заемның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мерзімді заемдар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қаржы лизингі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мен қаржы лизингі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заемдар мен қаржы лизингі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мен қаржы лизингі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мен қаржы лизингі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заемдар мен қаржы лизингі бойынша мерзімі өткен берешек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қысқа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заемдар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және банк операцияларының жекелеген түрлерін жүзеге асыратын ұйымдардан алынған заемның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заемның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ұзақ мерзімді заемдар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ұзақ мерзімді заемдар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қаржы лизингі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мен қаржы лизингі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Овернайт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алынған овернайт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заемдары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банктерден алынған овернайт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заемдары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овернайт заемдары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заемдары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Банкінің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мерзімді салымдары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орталық банктердің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(бір айға дейінгі)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қысқа мерзімді (бір жылға дейінгі)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бір түнге тартылған салымдар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тазартылған қымбат металдардағы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 (резидент, Қазақстан Республикасының Ұлттық Банкі)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 (резидент, екінші деңгейдегі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мерзімді салымдары (бейрезидент, шетелдік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ұзақ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ұзақ мерзімді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салымның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мерзімді салымның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мерзімді салымның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 болып табылатын салым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 (кепілзат, кепілпұл) ретінде қабылданған ақшаны сақтау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(кепілзат, кепілпұл) ретінде қабылданған ақшаны сақтау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мерзімді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салымның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оң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тартылған шартты салымның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тартылған шартты салымның құнын теріс түзету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шетелдік орталық банктерден және басқа банктерден тартылған салымдар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Банкінен, шетелдік орталық банктерден және басқа банктерден тартылған салымдар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шетелдік орталық банктерден және басқа банктерден тартылған салымдар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Филиалдармен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офиспен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офиспен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филиалдарымен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филиалдарымен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филиалдарымен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филиалдарымен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 алдындағы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бюджеттің ақшасы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 және инвестициялық портфельді басқаруды жүзеге асыратын ұйымдарға кастодиан банктер ашқан ағымдағы шоттардағы инвестицияланбаған қалдықтар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ағымдағы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ағымдағы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етілмелі салымдары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қысқа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ұзақ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шартты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карт-шоттары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карт-шоттары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қабылданған қаржылық активтер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талап етілмелі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тазартылған қымбат металдағы металл 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Қазақстан Республикасының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үй шаруашылықтарына қызмет көрсететін коммерциялық емес ұйымдар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Шет мемлекеттің Орталық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өңірлік және жергілікті басқару органдары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үй шаруашылықтарына қызмет көрсететін коммерциялық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 (бейрезидент,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міндеттемелерін қамтамасыз ету болып табылатын салым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қысқа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тазартылған қымбат металдардағы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Қазақстан Республикасының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үй шаруашылықтарына қызмет көрсететін коммерциялық емес ұйымдар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Шет мемлекеттің Орталық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өңірлік және жергілікті басқару органдары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үй шаруашылықтарына қызмет көрсететін коммерциялық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 (бейрезидент,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ұзақ мерзімді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шартты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карт-шоттары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салымдары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міндеттемелерін қамтамасыз ету болып табылатын салым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етілмелі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жасалған басқа да операциялар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Мерзімінде орындалмаған нұсқаулар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мерзімі өткен берешек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оң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салымының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салымының құнын теріс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шартты салымының құнын оң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оң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шартты салымының құнын теріс түзету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шартты салымының құнын теріс түзету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валюталық заңнамасына сәйкес жөнелтушінің нұсқауларын сақтау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салымдар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Клиенттерден тартылған салымдар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(кепілзат, кепілпұл) ретінде қабылданған ақшаны сақтау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депозиттер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облигациялар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басқа да бағалы қағаздар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сыйлықақы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дисконт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облигациялар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аз, реттелген борыштар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аз, реттелген борыштар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 мерзімі бес жылдан астам, реттелген борыштар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бес жылдан астам, реттелген борыштар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реттелген облигациялар бойынша сыйлықақы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сыйлықақы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реттелген облигациялар бойынша дисконт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реттелген облигациялар бойынша дисконт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реттелген облигациялар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реттелген облигациялар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облигациялар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қаржы құралдары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төлеуге байланысты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талап етілмелі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етілмелі салымдары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заемдар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ұйымдарынан алынған заемдар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заемдар бойынша есептелген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заемдар мен қаржы лизингі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заемдар мен қаржы лизингі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ұйымдардан алынған заемдар мен қаржы лизингі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заемдар мен қаржы лизингі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(кепілзат, кепілпұл) ретінде қабылданған ақша сомасына сыйақы төлеуге байланысты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тазартылған қымбат металдардағы металл шоттары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 (резидент, Қазақстан Республикасының Ұлттық Банкі)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 (резидент, екінші деңгейдегі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тазартылған қымбат металдардағы металл шоттары бойынша есептелген шығыстар (бейрезидент, шетелдік банктер)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овернайт заемдары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заемдары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мерзімді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міндеттемелерін қамтамасыз ету болып табылатын салым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шартты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офис пен оның филиалдарының арасындағы есеп айырысулар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 пен оның филиалдарының арасындағы есеп айырысулар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тазартылған қымбат металдардағы металл шоттары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Қазақстан Республикасының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үй шаруашылықтарына қызмет көрсететін коммерциялық емес ұйымдар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Шет мемлекеттің Орталық Үкіметі)</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өңірлік және жергілікті басқару органдары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қаржы ұйымдары)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мемлекеттік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мемлекеттік емес қаржылық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үй шаруашылықтарына қызмет көрсететін коммерциялық емес ұйымдар)</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 (бейрезидент, үй шаруашылықтары)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ағымдағы шоттары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шартты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талап етілмелі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мерзімді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еншілес ұйымдардың салымдары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міндеттемелерін қамтамасыз ету болып табылатын салым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қағаздармен репо операциялары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операциялар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операциялар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заемдар мен қаржы лизингі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етілмелі салымдар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Айналысқа шығарылған бағалы қағаздар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қаржы лизингі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банктердің және клиенттердің міндеттемелерін қамтамасыз ету болып табылатын салым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шоттар бойынша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мерзімі өткен сыйақы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басқаруға қабылданған қаржылық активтер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облигациялар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облигациялар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қаржы құралдары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Әкімшілік-шаруашылық қызмет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Әкімшілік-шаруашылық қызмет бойынша есептелген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 және кірістерді алдын ала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заемдар бойынша сыйақыны алдын ала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сыйақыны алдын ала төлеу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Орналастырылған салымдар бойынша сыйақыны алдын ала төлеу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сыйақыны алдын ала төлеу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 кірістері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 кірістері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алдын ала төлемдер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сатып алу-сату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Клиенттердің карт-шоттары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кәсіби қызмет бойынша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және консультациялық қызмет көрсетулер бойынша есептелген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консультациялық қызмет көрсетулер бойынша есептелген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Аударым операциялары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 операциялары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сатып алу-сату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алу-сату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 сатып алу-сату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Сенімгерлік операциялар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операциялар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кепілдіктер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нарығындағы кәсіби қызмет бойынша қызмет көрсетулер бойынша мерзімі өткен комиссиялық шығыстар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қызмет көрсетулер бойынша мерзімі өткен комиссиялық шығыстар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кредиторлар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және бюджетке төленетін басқа да міндетті төлемдер бойынша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төленетін басқа да міндетті төлемдер бойынша есеп айырысулар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нарығының кәсіби қатысушыларымен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қатысушыларымен есеп айырысулар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Акционерлермен есеп айырысулар (дивидендтер бойынша)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Құжаттамалық есеп айырысулар бойынша кредиторлар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есеп айырысулар бойынша кредиторлар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бойынша кредиторлар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кредиторлар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міндеттемелері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 бойынша ұзақ валюталық позиция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теңгедегі (қысқа валюталық позицияның) қарсы құны</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қызмет бойынша басқа да кредиторлар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кредиторлар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төлемақыларына арналған резерв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Кастодиандық қызметке байланысты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қызметке байланысты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Артықшылықты акциялар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Акцептер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Акцептер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электрондық ақша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емес қызмет бойынша басқа да кредиторлар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емес қызмет бойынша басқа да кредиторлар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міндеттемелері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кепілдіктер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транзиттік шоттар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транзиттік шоттар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төлемдерінің шоты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төлемдерінің шоты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бойынша ұзақ позиция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металдардың теңгедегі (тазартылған қымбат металдар бойынша қысқа позицияның) қарсы құны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міндеттемелер бойынша зияндарды жабуға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 мемлекеттің Орталық Үкіметі,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 мемлекеттің Орталық Үкіметі,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 мемлекеттің Орталық Үкіметі,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өңірлік және жергілікті басқару органдары,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өңірлік және жергілікті басқару органдары,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өңірлік және жергілікті басқару органдары,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зияндарды жабуға арналған резервтер (провизиялар)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Секьюритилендірілетін активтер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(бейрезидент,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(бейрезидент,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бойынша міндеттемелер (бейрезидент,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құралдарымен жасалған операциялар мен дилинг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Фьючерс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Опцион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Спот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Своп операциялары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туынды қаржы құралдарымен операциялар бойынша міндеттемелер.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Қазақстан Республикасының Ұлттық Банкі,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Қазақстан Республикасының Ұлттық Банкі,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Қазақстан Республикасының Ұлттық Банкі,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екінші деңгейдегі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екінші деңгейдегі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екінші деңгейдегі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Орталық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Орталық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Орталық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банктер,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банктер,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шетелдік банктер,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қаржы ұйымдары,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қаржы ұйымдары,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қаржы ұйымдары,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емес қаржылық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емес қаржылық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мемлекеттік емес қаржылық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шаруашылықтарына қызмет көрсететін коммерциялық емес ұйымдар,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шаруашылықтарына қызмет көрсететін коммерциялық емес ұйымдар,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шаруашылықтарына қызмет көрсететін коммерциялық емес ұйымдар,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туынды қаржы құралдарымен операциялар бойынша міндеттемелер. (бейрезидент, үй шаруашылықтары,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 жай акциялар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алған жай акциялар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Жарғылық капитал - артықшылықты акциялар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алған артықшылықты акциялар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капитал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төленген капитал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банктік тәуекелдерге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банктік тәуекелдерге арналған резервтер (провизиялар)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резервтер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резервтер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және қайта бағалау резервтері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қайта бағалау резервтері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үшін қолда бар қаржылық активтердің құнын қайта бағалау резервтері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активтердің құнын қайта бағалау резервтері (резидент, теңге)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активтердің құнын қайта бағалау резервтері (резидент, ЕАВ)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қаржылық активтердің құнын қайта бағалау резервтері (резидент, БВТ)</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жылдардың бөлінбеген таза пайдасы (жабылмаған зияны)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қайта бағалау бойынша резервтер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Бөлінбеген таза пайда (жабылмаған зиян).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немесе есепке қол қоюға уәкілетті адам</w:t>
      </w:r>
    </w:p>
    <w:p>
      <w:pPr>
        <w:spacing w:after="0"/>
        <w:ind w:left="0"/>
        <w:jc w:val="both"/>
      </w:pPr>
      <w:r>
        <w:rPr>
          <w:rFonts w:ascii="Times New Roman"/>
          <w:b w:val="false"/>
          <w:i w:val="false"/>
          <w:color w:val="000000"/>
          <w:sz w:val="28"/>
        </w:rPr>
        <w:t>
      ___________________________________________________________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 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Телефон:_________________________ </w:t>
      </w:r>
    </w:p>
    <w:p>
      <w:pPr>
        <w:spacing w:after="0"/>
        <w:ind w:left="0"/>
        <w:jc w:val="both"/>
      </w:pPr>
      <w:r>
        <w:rPr>
          <w:rFonts w:ascii="Times New Roman"/>
          <w:b w:val="false"/>
          <w:i w:val="false"/>
          <w:color w:val="000000"/>
          <w:sz w:val="28"/>
        </w:rPr>
        <w:t>
      Есепке қол қойылған күн 20___жылғы "___"__________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ржы секторының шолуын</w:t>
            </w:r>
            <w:r>
              <w:br/>
            </w:r>
            <w:r>
              <w:rPr>
                <w:rFonts w:ascii="Times New Roman"/>
                <w:b w:val="false"/>
                <w:i w:val="false"/>
                <w:color w:val="000000"/>
                <w:sz w:val="20"/>
              </w:rPr>
              <w:t>жасауға арналған көрсеткіштер</w:t>
            </w:r>
            <w:r>
              <w:br/>
            </w:r>
            <w:r>
              <w:rPr>
                <w:rFonts w:ascii="Times New Roman"/>
                <w:b w:val="false"/>
                <w:i w:val="false"/>
                <w:color w:val="000000"/>
                <w:sz w:val="20"/>
              </w:rPr>
              <w:t>бойынша мәліметтер нысанына</w:t>
            </w:r>
            <w:r>
              <w:br/>
            </w:r>
            <w:r>
              <w:rPr>
                <w:rFonts w:ascii="Times New Roman"/>
                <w:b w:val="false"/>
                <w:i w:val="false"/>
                <w:color w:val="000000"/>
                <w:sz w:val="20"/>
              </w:rPr>
              <w:t xml:space="preserve">қосымша </w:t>
            </w:r>
          </w:p>
        </w:tc>
      </w:tr>
    </w:tbl>
    <w:p>
      <w:pPr>
        <w:spacing w:after="0"/>
        <w:ind w:left="0"/>
        <w:jc w:val="both"/>
      </w:pPr>
      <w:r>
        <w:rPr>
          <w:rFonts w:ascii="Times New Roman"/>
          <w:b w:val="false"/>
          <w:i w:val="false"/>
          <w:color w:val="000000"/>
          <w:sz w:val="28"/>
        </w:rPr>
        <w:t>
      Әкімшілік деректерді жинауға арналған нысанды толтыру бойынша</w:t>
      </w:r>
    </w:p>
    <w:p>
      <w:pPr>
        <w:spacing w:after="0"/>
        <w:ind w:left="0"/>
        <w:jc w:val="both"/>
      </w:pPr>
      <w:r>
        <w:rPr>
          <w:rFonts w:ascii="Times New Roman"/>
          <w:b w:val="false"/>
          <w:i w:val="false"/>
          <w:color w:val="000000"/>
          <w:sz w:val="28"/>
        </w:rPr>
        <w:t>
      түсіндірме</w:t>
      </w:r>
    </w:p>
    <w:p>
      <w:pPr>
        <w:spacing w:after="0"/>
        <w:ind w:left="0"/>
        <w:jc w:val="both"/>
      </w:pPr>
      <w:r>
        <w:rPr>
          <w:rFonts w:ascii="Times New Roman"/>
          <w:b w:val="false"/>
          <w:i w:val="false"/>
          <w:color w:val="000000"/>
          <w:sz w:val="28"/>
        </w:rPr>
        <w:t>
      Қаржы секторының шолуын жасауға арналған көрсеткіштер бойынша мәліметтер</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1. Осы түсіндірме (бұдан әрі – Түсіндірме) "Қаржы секторының шолуын жасауға арналған көрсеткіштер бойынша мәліметтер" нысанын (бұдан әрі – Нысан) толтыру бойынша бірыңғай талаптарды айқындайды.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екінші деңгейдегі банктер күн сайын және ай сайын, Қазақстанның Даму Банкі және ипотекалық ұйымдар – ай сайын жасайды. Нысан есепті кезең соңындағы жағдай бойынша жасалады. Нысандағы сома мың теңгемен көрсетіледі. Бес жүз теңгеден аз сома нөлге дейін дөңгелектенеді, ал бес жүз теңгеге тең және одан көп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 және орындаушы қол қояды.</w:t>
      </w:r>
    </w:p>
    <w:p>
      <w:pPr>
        <w:spacing w:after="0"/>
        <w:ind w:left="0"/>
        <w:jc w:val="both"/>
      </w:pPr>
      <w:r>
        <w:rPr>
          <w:rFonts w:ascii="Times New Roman"/>
          <w:b w:val="false"/>
          <w:i w:val="false"/>
          <w:color w:val="000000"/>
          <w:sz w:val="28"/>
        </w:rPr>
        <w:t>
      2-тарау. Нысанды толтыру бойынша Түсіндірме</w:t>
      </w:r>
    </w:p>
    <w:p>
      <w:pPr>
        <w:spacing w:after="0"/>
        <w:ind w:left="0"/>
        <w:jc w:val="both"/>
      </w:pPr>
      <w:r>
        <w:rPr>
          <w:rFonts w:ascii="Times New Roman"/>
          <w:b w:val="false"/>
          <w:i w:val="false"/>
          <w:color w:val="000000"/>
          <w:sz w:val="28"/>
        </w:rPr>
        <w:t>
      5. Нысанда мынадай баланстық тепе-теңдік сақталады:</w:t>
      </w:r>
    </w:p>
    <w:p>
      <w:pPr>
        <w:spacing w:after="0"/>
        <w:ind w:left="0"/>
        <w:jc w:val="both"/>
      </w:pPr>
      <w:r>
        <w:rPr>
          <w:rFonts w:ascii="Times New Roman"/>
          <w:b w:val="false"/>
          <w:i w:val="false"/>
          <w:color w:val="000000"/>
          <w:sz w:val="28"/>
        </w:rPr>
        <w:t>
      Активтер сомасы (1 000 коды) = Міндеттемелер сомасы (2 000 коды) + Меншікті капитал сомасы (3 000 коды).</w:t>
      </w:r>
    </w:p>
    <w:p>
      <w:pPr>
        <w:spacing w:after="0"/>
        <w:ind w:left="0"/>
        <w:jc w:val="both"/>
      </w:pPr>
      <w:r>
        <w:rPr>
          <w:rFonts w:ascii="Times New Roman"/>
          <w:b w:val="false"/>
          <w:i w:val="false"/>
          <w:color w:val="000000"/>
          <w:sz w:val="28"/>
        </w:rPr>
        <w:t xml:space="preserve">
      6. 1405, 1406, 1425, 1752, 1864 көрсеткіштер нөмірлері бойынша вексель берушінің экономика секторы қойылады. </w:t>
      </w:r>
    </w:p>
    <w:p>
      <w:pPr>
        <w:spacing w:after="0"/>
        <w:ind w:left="0"/>
        <w:jc w:val="both"/>
      </w:pPr>
      <w:r>
        <w:rPr>
          <w:rFonts w:ascii="Times New Roman"/>
          <w:b w:val="false"/>
          <w:i w:val="false"/>
          <w:color w:val="000000"/>
          <w:sz w:val="28"/>
        </w:rPr>
        <w:t>
      7. 1401, 1411, 1417, 1420, 1421, 1424, 1740, 1741 көрсеткіштер нөмірлері бойынша "1", "5", "6" экономика секторлары бойынша "Банк операцияларының жекелеген түрлерін жүзеге асыратын ұйымдарға берілген заемдар мен қаржы лизингі" 1320 тобы көрсеткіштерінің және 1733, 1734 көрсеткіштер нөмірлерінің анықтамасына сәйкес келмейтін басқа ұйымдар бойынша мәліметтер көрсетіледі.</w:t>
      </w:r>
    </w:p>
    <w:p>
      <w:pPr>
        <w:spacing w:after="0"/>
        <w:ind w:left="0"/>
        <w:jc w:val="both"/>
      </w:pPr>
      <w:r>
        <w:rPr>
          <w:rFonts w:ascii="Times New Roman"/>
          <w:b w:val="false"/>
          <w:i w:val="false"/>
          <w:color w:val="000000"/>
          <w:sz w:val="28"/>
        </w:rPr>
        <w:t>
      8. 1201, 1202, 1205, 1206, 1208, 1209, 1451, 1452, 1453, 1454, 1456, 1457, 1459, 1481, 1482, 1483, 1485, 1486, 1491, 1492, 1494, 1495, 1744, 1745, 1746, 1750, 1757 көрсеткіштер нөмірлері бойынша эмитенттің резиденттігі мен экономика секторы көрсетіледі.</w:t>
      </w:r>
    </w:p>
    <w:p>
      <w:pPr>
        <w:spacing w:after="0"/>
        <w:ind w:left="0"/>
        <w:jc w:val="both"/>
      </w:pPr>
      <w:r>
        <w:rPr>
          <w:rFonts w:ascii="Times New Roman"/>
          <w:b w:val="false"/>
          <w:i w:val="false"/>
          <w:color w:val="000000"/>
          <w:sz w:val="28"/>
        </w:rPr>
        <w:t>
      9. 2301, 2303, 2306, 2401, 2402, 2405, 2406 көрсеткіштер нөмірлері бойынша бағалы қағазды ұстаушының резиденттігі мен экономика секторын дұрыс анықтауға мүмкіндік болмаса номиналды ұстаушының (сенімгерлік меншік иесінің) резиденттігі мен экономика секторы көрсетіледі.</w:t>
      </w:r>
    </w:p>
    <w:p>
      <w:pPr>
        <w:spacing w:after="0"/>
        <w:ind w:left="0"/>
        <w:jc w:val="both"/>
      </w:pPr>
      <w:r>
        <w:rPr>
          <w:rFonts w:ascii="Times New Roman"/>
          <w:b w:val="false"/>
          <w:i w:val="false"/>
          <w:color w:val="000000"/>
          <w:sz w:val="28"/>
        </w:rPr>
        <w:t xml:space="preserve">
      10. Егер екінші деңгейдегі банктердің және ипотекалық ұйымдардың салымдарын банк операцияларының жекелеген түрлерін жүзеге асыратын ұйымдарға не "Қазпочта" акционерлік қоғамына орналастыру операциясы орын алса, бұл операция "Басқа банктерге орналастырылған салымдар" 1250 тобының шоттарында тиісті экономика секторын көрсете отырып, көрсетіледі. </w:t>
      </w:r>
    </w:p>
    <w:p>
      <w:pPr>
        <w:spacing w:after="0"/>
        <w:ind w:left="0"/>
        <w:jc w:val="both"/>
      </w:pPr>
      <w:r>
        <w:rPr>
          <w:rFonts w:ascii="Times New Roman"/>
          <w:b w:val="false"/>
          <w:i w:val="false"/>
          <w:color w:val="000000"/>
          <w:sz w:val="28"/>
        </w:rPr>
        <w:t xml:space="preserve">
      11. Мәліметтер болмаған жағдайда Нысан нөлдік қалдықпен ұсынылады.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банктердің,</w:t>
            </w:r>
            <w:r>
              <w:br/>
            </w:r>
            <w:r>
              <w:rPr>
                <w:rFonts w:ascii="Times New Roman"/>
                <w:b w:val="false"/>
                <w:i w:val="false"/>
                <w:color w:val="000000"/>
                <w:sz w:val="20"/>
              </w:rPr>
              <w:t>Қазақстанның Даму Банкінің</w:t>
            </w:r>
            <w:r>
              <w:br/>
            </w:r>
            <w:r>
              <w:rPr>
                <w:rFonts w:ascii="Times New Roman"/>
                <w:b w:val="false"/>
                <w:i w:val="false"/>
                <w:color w:val="000000"/>
                <w:sz w:val="20"/>
              </w:rPr>
              <w:t>және ипотекалық ұйымдардың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Банкіне</w:t>
            </w:r>
            <w:r>
              <w:br/>
            </w:r>
            <w:r>
              <w:rPr>
                <w:rFonts w:ascii="Times New Roman"/>
                <w:b w:val="false"/>
                <w:i w:val="false"/>
                <w:color w:val="000000"/>
                <w:sz w:val="20"/>
              </w:rPr>
              <w:t xml:space="preserve"> қаржы секторына шолуды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қалыптастыруға арналған</w:t>
            </w:r>
            <w:r>
              <w:br/>
            </w:r>
            <w:r>
              <w:rPr>
                <w:rFonts w:ascii="Times New Roman"/>
                <w:b w:val="false"/>
                <w:i w:val="false"/>
                <w:color w:val="000000"/>
                <w:sz w:val="20"/>
              </w:rPr>
              <w:t>мәліметтерді ұсынуы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82" w:id="136"/>
    <w:p>
      <w:pPr>
        <w:spacing w:after="0"/>
        <w:ind w:left="0"/>
        <w:jc w:val="both"/>
      </w:pPr>
      <w:r>
        <w:rPr>
          <w:rFonts w:ascii="Times New Roman"/>
          <w:b w:val="false"/>
          <w:i w:val="false"/>
          <w:color w:val="000000"/>
          <w:sz w:val="28"/>
        </w:rPr>
        <w:t>
      Әкімшілік деректерді жинауға арналған нысан</w:t>
      </w:r>
    </w:p>
    <w:bookmarkEnd w:id="136"/>
    <w:p>
      <w:pPr>
        <w:spacing w:after="0"/>
        <w:ind w:left="0"/>
        <w:jc w:val="both"/>
      </w:pPr>
      <w:r>
        <w:rPr>
          <w:rFonts w:ascii="Times New Roman"/>
          <w:b w:val="false"/>
          <w:i w:val="false"/>
          <w:color w:val="000000"/>
          <w:sz w:val="28"/>
        </w:rPr>
        <w:t>
      Шетелдік компаниялардың филиалдарымен және өкілдіктерімен</w:t>
      </w:r>
    </w:p>
    <w:p>
      <w:pPr>
        <w:spacing w:after="0"/>
        <w:ind w:left="0"/>
        <w:jc w:val="both"/>
      </w:pPr>
      <w:r>
        <w:rPr>
          <w:rFonts w:ascii="Times New Roman"/>
          <w:b w:val="false"/>
          <w:i w:val="false"/>
          <w:color w:val="000000"/>
          <w:sz w:val="28"/>
        </w:rPr>
        <w:t>
      операциялар бойынша мәліметтер</w:t>
      </w:r>
    </w:p>
    <w:p>
      <w:pPr>
        <w:spacing w:after="0"/>
        <w:ind w:left="0"/>
        <w:jc w:val="both"/>
      </w:pPr>
      <w:r>
        <w:rPr>
          <w:rFonts w:ascii="Times New Roman"/>
          <w:b w:val="false"/>
          <w:i w:val="false"/>
          <w:color w:val="000000"/>
          <w:sz w:val="28"/>
        </w:rPr>
        <w:t>
      Есепті кезең: 20__ жылғы "___" "_________________" жағдай бойынша</w:t>
      </w:r>
    </w:p>
    <w:p>
      <w:pPr>
        <w:spacing w:after="0"/>
        <w:ind w:left="0"/>
        <w:jc w:val="both"/>
      </w:pPr>
      <w:r>
        <w:rPr>
          <w:rFonts w:ascii="Times New Roman"/>
          <w:b w:val="false"/>
          <w:i w:val="false"/>
          <w:color w:val="000000"/>
          <w:sz w:val="28"/>
        </w:rPr>
        <w:t>
      Индекс: 700 (ДФ)</w:t>
      </w:r>
    </w:p>
    <w:p>
      <w:pPr>
        <w:spacing w:after="0"/>
        <w:ind w:left="0"/>
        <w:jc w:val="both"/>
      </w:pPr>
      <w:r>
        <w:rPr>
          <w:rFonts w:ascii="Times New Roman"/>
          <w:b w:val="false"/>
          <w:i w:val="false"/>
          <w:color w:val="000000"/>
          <w:sz w:val="28"/>
        </w:rPr>
        <w:t>
      Мерзімділігі: ай сайын</w:t>
      </w:r>
    </w:p>
    <w:p>
      <w:pPr>
        <w:spacing w:after="0"/>
        <w:ind w:left="0"/>
        <w:jc w:val="both"/>
      </w:pPr>
      <w:r>
        <w:rPr>
          <w:rFonts w:ascii="Times New Roman"/>
          <w:b w:val="false"/>
          <w:i w:val="false"/>
          <w:color w:val="000000"/>
          <w:sz w:val="28"/>
        </w:rPr>
        <w:t>
      Ұсынатындар: екінші деңгейдегі банктер, ипотекалық ұйымдар, Қазақстанның Даму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 он филиалға дейін бар екінші деңгейдегі банктер:</w:t>
      </w:r>
    </w:p>
    <w:p>
      <w:pPr>
        <w:spacing w:after="0"/>
        <w:ind w:left="0"/>
        <w:jc w:val="both"/>
      </w:pPr>
      <w:r>
        <w:rPr>
          <w:rFonts w:ascii="Times New Roman"/>
          <w:b w:val="false"/>
          <w:i w:val="false"/>
          <w:color w:val="000000"/>
          <w:sz w:val="28"/>
        </w:rPr>
        <w:t>
      ай сайынғы мәліметтерді – есепті айдың соңғы күнінен кейінгі 3 (үш) жұмыс күнінен кешіктірмей;</w:t>
      </w:r>
    </w:p>
    <w:p>
      <w:pPr>
        <w:spacing w:after="0"/>
        <w:ind w:left="0"/>
        <w:jc w:val="both"/>
      </w:pPr>
      <w:r>
        <w:rPr>
          <w:rFonts w:ascii="Times New Roman"/>
          <w:b w:val="false"/>
          <w:i w:val="false"/>
          <w:color w:val="000000"/>
          <w:sz w:val="28"/>
        </w:rPr>
        <w:t>
      2) он және одан көп филиалы бар екінші деңгейдегі банктер:</w:t>
      </w:r>
    </w:p>
    <w:p>
      <w:pPr>
        <w:spacing w:after="0"/>
        <w:ind w:left="0"/>
        <w:jc w:val="both"/>
      </w:pPr>
      <w:r>
        <w:rPr>
          <w:rFonts w:ascii="Times New Roman"/>
          <w:b w:val="false"/>
          <w:i w:val="false"/>
          <w:color w:val="000000"/>
          <w:sz w:val="28"/>
        </w:rPr>
        <w:t>
      ай сайынғы мәліметтерді – есепті айдың соңғы күнінен кейінгі 5 (бес) жұмыс күнінен кешіктірмей;</w:t>
      </w:r>
    </w:p>
    <w:p>
      <w:pPr>
        <w:spacing w:after="0"/>
        <w:ind w:left="0"/>
        <w:jc w:val="both"/>
      </w:pPr>
      <w:r>
        <w:rPr>
          <w:rFonts w:ascii="Times New Roman"/>
          <w:b w:val="false"/>
          <w:i w:val="false"/>
          <w:color w:val="000000"/>
          <w:sz w:val="28"/>
        </w:rPr>
        <w:t xml:space="preserve">
      3) Қазақстанның Даму Банкі ай сайынғы мәліметтерді – есепті айдың соңғы күнінен кейінгі 3 (үш) жұмыс күнінен кешіктірмей; </w:t>
      </w:r>
    </w:p>
    <w:p>
      <w:pPr>
        <w:spacing w:after="0"/>
        <w:ind w:left="0"/>
        <w:jc w:val="both"/>
      </w:pPr>
      <w:r>
        <w:rPr>
          <w:rFonts w:ascii="Times New Roman"/>
          <w:b w:val="false"/>
          <w:i w:val="false"/>
          <w:color w:val="000000"/>
          <w:sz w:val="28"/>
        </w:rPr>
        <w:t xml:space="preserve">
      4) ипотекалық ұйымдар ай сайынғы мәліметтерді – есепті айдан кейінгі айдың оныншы жұмыс күнінен кешіктірмей ұсынады.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(банктің және ипотекалық ұйымның толық атауы)</w:t>
      </w:r>
    </w:p>
    <w:p>
      <w:pPr>
        <w:spacing w:after="0"/>
        <w:ind w:left="0"/>
        <w:jc w:val="both"/>
      </w:pPr>
      <w:r>
        <w:rPr>
          <w:rFonts w:ascii="Times New Roman"/>
          <w:b w:val="false"/>
          <w:i w:val="false"/>
          <w:color w:val="000000"/>
          <w:sz w:val="28"/>
        </w:rPr>
        <w:t>
      _______________ жағдай бойынша</w:t>
      </w:r>
    </w:p>
    <w:p>
      <w:pPr>
        <w:spacing w:after="0"/>
        <w:ind w:left="0"/>
        <w:jc w:val="both"/>
      </w:pPr>
      <w:r>
        <w:rPr>
          <w:rFonts w:ascii="Times New Roman"/>
          <w:b w:val="false"/>
          <w:i w:val="false"/>
          <w:color w:val="000000"/>
          <w:sz w:val="28"/>
        </w:rPr>
        <w:t>
       (мың.теңге)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7786"/>
        <w:gridCol w:w="646"/>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овердрафт заемдары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кредит карточкалары бойынша шоттар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есепке алынған вексельдері бойынша бұрынғы вексель ұстаушылар есептеген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факторинг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факторинг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берілетін қаржы лизингі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қаржы лизингі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форфейтинг</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форфейтинг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заемдар бойынша мерзімі өткен берешегі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наразылық білдірілген вексельдері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сауда қызметін қаржыландыру операциялары бойынша қойылатын талаптар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қаржыландыру операциялары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резервтер (провизиялар)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басқа да заемдар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дисконт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сыйлықақы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дисконт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сыйлықақы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мен қаржы лизингі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берілген қаржылық активтер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 және дебиторлық берешек" санатындағы басқа да борыштық құралдар бойынша есептелген кірістер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талаптарындағы инвестициялық қызмет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салымдар бойынша сыйақыны алдын ала төлеу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алдын ала төлемдер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айырысулар (дивидендтер бойынша)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етілмелі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металдағы металл шоттары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карт-шоттары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жасалған басқа да операциялар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сыйлықақы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Клиенттерден тартылған салымдар бойынша дисконт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ақшаны сақтау шоты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кепілпұл) ретінде қабылданған ақша сомасына сыйақы төлеуге байланысты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тазартылған қымбат металдардағы металл шоттары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етілмелі салымдары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карт-шоттары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операциялар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заемдар мен қаржы лизингі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етілмелі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лизингі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қаржылық активтер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қаржы құралдары бойынша есептелген шығыстар</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Бірінші басшы немесе есепке қол қоюға уәкілетті адам</w:t>
      </w:r>
    </w:p>
    <w:bookmarkEnd w:id="137"/>
    <w:bookmarkStart w:name="z145" w:id="138"/>
    <w:p>
      <w:pPr>
        <w:spacing w:after="0"/>
        <w:ind w:left="0"/>
        <w:jc w:val="both"/>
      </w:pPr>
      <w:r>
        <w:rPr>
          <w:rFonts w:ascii="Times New Roman"/>
          <w:b w:val="false"/>
          <w:i w:val="false"/>
          <w:color w:val="000000"/>
          <w:sz w:val="28"/>
        </w:rPr>
        <w:t>
      ___________________________________________________________ ____________</w:t>
      </w:r>
    </w:p>
    <w:bookmarkEnd w:id="138"/>
    <w:bookmarkStart w:name="z146" w:id="139"/>
    <w:p>
      <w:pPr>
        <w:spacing w:after="0"/>
        <w:ind w:left="0"/>
        <w:jc w:val="both"/>
      </w:pPr>
      <w:r>
        <w:rPr>
          <w:rFonts w:ascii="Times New Roman"/>
          <w:b w:val="false"/>
          <w:i w:val="false"/>
          <w:color w:val="000000"/>
          <w:sz w:val="28"/>
        </w:rPr>
        <w:t>
      тегі, аты, әкесінің аты (бар болса) қолы</w:t>
      </w:r>
    </w:p>
    <w:bookmarkEnd w:id="139"/>
    <w:bookmarkStart w:name="z147" w:id="140"/>
    <w:p>
      <w:pPr>
        <w:spacing w:after="0"/>
        <w:ind w:left="0"/>
        <w:jc w:val="both"/>
      </w:pPr>
      <w:r>
        <w:rPr>
          <w:rFonts w:ascii="Times New Roman"/>
          <w:b w:val="false"/>
          <w:i w:val="false"/>
          <w:color w:val="000000"/>
          <w:sz w:val="28"/>
        </w:rPr>
        <w:t>
      Бас бухгалтер немесе есепке қол қоюға уәкілетті адам</w:t>
      </w:r>
    </w:p>
    <w:bookmarkEnd w:id="140"/>
    <w:bookmarkStart w:name="z148" w:id="141"/>
    <w:p>
      <w:pPr>
        <w:spacing w:after="0"/>
        <w:ind w:left="0"/>
        <w:jc w:val="both"/>
      </w:pPr>
      <w:r>
        <w:rPr>
          <w:rFonts w:ascii="Times New Roman"/>
          <w:b w:val="false"/>
          <w:i w:val="false"/>
          <w:color w:val="000000"/>
          <w:sz w:val="28"/>
        </w:rPr>
        <w:t>
      ___________________________________________________________ _____________</w:t>
      </w:r>
    </w:p>
    <w:bookmarkEnd w:id="141"/>
    <w:bookmarkStart w:name="z149" w:id="142"/>
    <w:p>
      <w:pPr>
        <w:spacing w:after="0"/>
        <w:ind w:left="0"/>
        <w:jc w:val="both"/>
      </w:pPr>
      <w:r>
        <w:rPr>
          <w:rFonts w:ascii="Times New Roman"/>
          <w:b w:val="false"/>
          <w:i w:val="false"/>
          <w:color w:val="000000"/>
          <w:sz w:val="28"/>
        </w:rPr>
        <w:t>
      тегі, аты, әкесінің аты (бар болса) қолы</w:t>
      </w:r>
    </w:p>
    <w:bookmarkEnd w:id="142"/>
    <w:bookmarkStart w:name="z150" w:id="143"/>
    <w:p>
      <w:pPr>
        <w:spacing w:after="0"/>
        <w:ind w:left="0"/>
        <w:jc w:val="both"/>
      </w:pPr>
      <w:r>
        <w:rPr>
          <w:rFonts w:ascii="Times New Roman"/>
          <w:b w:val="false"/>
          <w:i w:val="false"/>
          <w:color w:val="000000"/>
          <w:sz w:val="28"/>
        </w:rPr>
        <w:t>
      Орындаушы ________________________________________________ _____________</w:t>
      </w:r>
    </w:p>
    <w:bookmarkEnd w:id="143"/>
    <w:bookmarkStart w:name="z151" w:id="144"/>
    <w:p>
      <w:pPr>
        <w:spacing w:after="0"/>
        <w:ind w:left="0"/>
        <w:jc w:val="both"/>
      </w:pPr>
      <w:r>
        <w:rPr>
          <w:rFonts w:ascii="Times New Roman"/>
          <w:b w:val="false"/>
          <w:i w:val="false"/>
          <w:color w:val="000000"/>
          <w:sz w:val="28"/>
        </w:rPr>
        <w:t>
      тегі, аты, әкесінің аты (бар болса) қолы</w:t>
      </w:r>
    </w:p>
    <w:bookmarkEnd w:id="144"/>
    <w:bookmarkStart w:name="z152" w:id="145"/>
    <w:p>
      <w:pPr>
        <w:spacing w:after="0"/>
        <w:ind w:left="0"/>
        <w:jc w:val="both"/>
      </w:pPr>
      <w:r>
        <w:rPr>
          <w:rFonts w:ascii="Times New Roman"/>
          <w:b w:val="false"/>
          <w:i w:val="false"/>
          <w:color w:val="000000"/>
          <w:sz w:val="28"/>
        </w:rPr>
        <w:t>
      Телефон:_________________________</w:t>
      </w:r>
    </w:p>
    <w:bookmarkEnd w:id="145"/>
    <w:bookmarkStart w:name="z153" w:id="146"/>
    <w:p>
      <w:pPr>
        <w:spacing w:after="0"/>
        <w:ind w:left="0"/>
        <w:jc w:val="both"/>
      </w:pPr>
      <w:r>
        <w:rPr>
          <w:rFonts w:ascii="Times New Roman"/>
          <w:b w:val="false"/>
          <w:i w:val="false"/>
          <w:color w:val="000000"/>
          <w:sz w:val="28"/>
        </w:rPr>
        <w:t>
      Есепке қол қойылған күн 20___жылғы "___"__________</w:t>
      </w:r>
    </w:p>
    <w:bookmarkEnd w:id="146"/>
    <w:bookmarkStart w:name="z154" w:id="147"/>
    <w:p>
      <w:pPr>
        <w:spacing w:after="0"/>
        <w:ind w:left="0"/>
        <w:jc w:val="both"/>
      </w:pPr>
      <w:r>
        <w:rPr>
          <w:rFonts w:ascii="Times New Roman"/>
          <w:b w:val="false"/>
          <w:i w:val="false"/>
          <w:color w:val="000000"/>
          <w:sz w:val="28"/>
        </w:rPr>
        <w:t>
      Мөр орны (бар болса)</w:t>
      </w:r>
    </w:p>
    <w:bookmarkEnd w:id="147"/>
    <w:bookmarkStart w:name="z155" w:id="148"/>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компаниялардың</w:t>
            </w:r>
            <w:r>
              <w:br/>
            </w:r>
            <w:r>
              <w:rPr>
                <w:rFonts w:ascii="Times New Roman"/>
                <w:b w:val="false"/>
                <w:i w:val="false"/>
                <w:color w:val="000000"/>
                <w:sz w:val="20"/>
              </w:rPr>
              <w:t>филиалдарымен және</w:t>
            </w:r>
            <w:r>
              <w:br/>
            </w:r>
            <w:r>
              <w:rPr>
                <w:rFonts w:ascii="Times New Roman"/>
                <w:b w:val="false"/>
                <w:i w:val="false"/>
                <w:color w:val="000000"/>
                <w:sz w:val="20"/>
              </w:rPr>
              <w:t>өкілдіктерімен</w:t>
            </w:r>
            <w:r>
              <w:br/>
            </w:r>
            <w:r>
              <w:rPr>
                <w:rFonts w:ascii="Times New Roman"/>
                <w:b w:val="false"/>
                <w:i w:val="false"/>
                <w:color w:val="000000"/>
                <w:sz w:val="20"/>
              </w:rPr>
              <w:t>операциялар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 xml:space="preserve">қосымша </w:t>
            </w:r>
          </w:p>
        </w:tc>
      </w:tr>
    </w:tbl>
    <w:bookmarkStart w:name="z157" w:id="149"/>
    <w:p>
      <w:pPr>
        <w:spacing w:after="0"/>
        <w:ind w:left="0"/>
        <w:jc w:val="both"/>
      </w:pPr>
      <w:r>
        <w:rPr>
          <w:rFonts w:ascii="Times New Roman"/>
          <w:b w:val="false"/>
          <w:i w:val="false"/>
          <w:color w:val="000000"/>
          <w:sz w:val="28"/>
        </w:rPr>
        <w:t>
      Әкімшілік деректерді жинауға арналған нысанды толтыру бойынша</w:t>
      </w:r>
    </w:p>
    <w:bookmarkEnd w:id="149"/>
    <w:bookmarkStart w:name="z158" w:id="150"/>
    <w:p>
      <w:pPr>
        <w:spacing w:after="0"/>
        <w:ind w:left="0"/>
        <w:jc w:val="both"/>
      </w:pPr>
      <w:r>
        <w:rPr>
          <w:rFonts w:ascii="Times New Roman"/>
          <w:b w:val="false"/>
          <w:i w:val="false"/>
          <w:color w:val="000000"/>
          <w:sz w:val="28"/>
        </w:rPr>
        <w:t>
      түсіндірме</w:t>
      </w:r>
    </w:p>
    <w:bookmarkEnd w:id="150"/>
    <w:bookmarkStart w:name="z159" w:id="151"/>
    <w:p>
      <w:pPr>
        <w:spacing w:after="0"/>
        <w:ind w:left="0"/>
        <w:jc w:val="both"/>
      </w:pPr>
      <w:r>
        <w:rPr>
          <w:rFonts w:ascii="Times New Roman"/>
          <w:b w:val="false"/>
          <w:i w:val="false"/>
          <w:color w:val="000000"/>
          <w:sz w:val="28"/>
        </w:rPr>
        <w:t>
      Шетелдік компаниялардың филиалдарымен және өкілдіктерімен</w:t>
      </w:r>
    </w:p>
    <w:bookmarkEnd w:id="151"/>
    <w:bookmarkStart w:name="z160" w:id="152"/>
    <w:p>
      <w:pPr>
        <w:spacing w:after="0"/>
        <w:ind w:left="0"/>
        <w:jc w:val="both"/>
      </w:pPr>
      <w:r>
        <w:rPr>
          <w:rFonts w:ascii="Times New Roman"/>
          <w:b w:val="false"/>
          <w:i w:val="false"/>
          <w:color w:val="000000"/>
          <w:sz w:val="28"/>
        </w:rPr>
        <w:t>
      операциялар бойынша мәліметтер</w:t>
      </w:r>
    </w:p>
    <w:bookmarkEnd w:id="152"/>
    <w:bookmarkStart w:name="z161" w:id="153"/>
    <w:p>
      <w:pPr>
        <w:spacing w:after="0"/>
        <w:ind w:left="0"/>
        <w:jc w:val="both"/>
      </w:pPr>
      <w:r>
        <w:rPr>
          <w:rFonts w:ascii="Times New Roman"/>
          <w:b w:val="false"/>
          <w:i w:val="false"/>
          <w:color w:val="000000"/>
          <w:sz w:val="28"/>
        </w:rPr>
        <w:t>
      1-тарау. Жалпы ережелер</w:t>
      </w:r>
    </w:p>
    <w:bookmarkEnd w:id="153"/>
    <w:bookmarkStart w:name="z162" w:id="154"/>
    <w:p>
      <w:pPr>
        <w:spacing w:after="0"/>
        <w:ind w:left="0"/>
        <w:jc w:val="both"/>
      </w:pPr>
      <w:r>
        <w:rPr>
          <w:rFonts w:ascii="Times New Roman"/>
          <w:b w:val="false"/>
          <w:i w:val="false"/>
          <w:color w:val="000000"/>
          <w:sz w:val="28"/>
        </w:rPr>
        <w:t>
      1. Осы түсіндірме (бұдан әрі – Түсіндірме) "Шетелдік компаниялардың филиалдарымен және өкілдіктерімен операциялар бойынша мәліметтер" нысанын (бұдан әрі – Нысан) толтыру бойынша бірыңғай талаптарды айқындайды.</w:t>
      </w:r>
    </w:p>
    <w:bookmarkEnd w:id="154"/>
    <w:bookmarkStart w:name="z163" w:id="15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w:t>
      </w:r>
    </w:p>
    <w:bookmarkEnd w:id="155"/>
    <w:bookmarkStart w:name="z164" w:id="156"/>
    <w:p>
      <w:pPr>
        <w:spacing w:after="0"/>
        <w:ind w:left="0"/>
        <w:jc w:val="both"/>
      </w:pPr>
      <w:r>
        <w:rPr>
          <w:rFonts w:ascii="Times New Roman"/>
          <w:b w:val="false"/>
          <w:i w:val="false"/>
          <w:color w:val="000000"/>
          <w:sz w:val="28"/>
        </w:rPr>
        <w:t>
      3. Нысанды екінші деңгейдегі банктер, Қазақстанның Даму Банкі және ипотекалық ұйымдар ай сайын жасайды. Нысан есепті кезең соңындағы жағдай бойынша жасалады. Нысанда сома мың теңгемен көрсетіледі. Бес жүз теңгеден аз сома нөлге дейін дөңгелектенеді, ал бес жүз теңгеге тең және одан көп сома мың теңгеге дейін дөңгелектенеді.</w:t>
      </w:r>
    </w:p>
    <w:bookmarkEnd w:id="156"/>
    <w:bookmarkStart w:name="z165" w:id="157"/>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 және орындаушы қол қояды.</w:t>
      </w:r>
    </w:p>
    <w:bookmarkEnd w:id="157"/>
    <w:bookmarkStart w:name="z166" w:id="158"/>
    <w:p>
      <w:pPr>
        <w:spacing w:after="0"/>
        <w:ind w:left="0"/>
        <w:jc w:val="both"/>
      </w:pPr>
      <w:r>
        <w:rPr>
          <w:rFonts w:ascii="Times New Roman"/>
          <w:b w:val="false"/>
          <w:i w:val="false"/>
          <w:color w:val="000000"/>
          <w:sz w:val="28"/>
        </w:rPr>
        <w:t>
      2-тарау. Нысанды толтыру бойынша Түсіндірме</w:t>
      </w:r>
    </w:p>
    <w:bookmarkEnd w:id="158"/>
    <w:bookmarkStart w:name="z167" w:id="159"/>
    <w:p>
      <w:pPr>
        <w:spacing w:after="0"/>
        <w:ind w:left="0"/>
        <w:jc w:val="both"/>
      </w:pPr>
      <w:r>
        <w:rPr>
          <w:rFonts w:ascii="Times New Roman"/>
          <w:b w:val="false"/>
          <w:i w:val="false"/>
          <w:color w:val="000000"/>
          <w:sz w:val="28"/>
        </w:rPr>
        <w:t>
      5. Нысанда Қазақстан Республикасының аумағында қызметін жүзеге асыратын және резидент еместерге жататын шетелдік компаниялардың филиалдарымен және өкілдіктерімен жасалған операциялар бойынша ғана мәліметтер ұсынылады.</w:t>
      </w:r>
    </w:p>
    <w:bookmarkEnd w:id="159"/>
    <w:bookmarkStart w:name="z168" w:id="160"/>
    <w:p>
      <w:pPr>
        <w:spacing w:after="0"/>
        <w:ind w:left="0"/>
        <w:jc w:val="both"/>
      </w:pPr>
      <w:r>
        <w:rPr>
          <w:rFonts w:ascii="Times New Roman"/>
          <w:b w:val="false"/>
          <w:i w:val="false"/>
          <w:color w:val="000000"/>
          <w:sz w:val="28"/>
        </w:rPr>
        <w:t>
      Мәліметтер мынадай экономика секторлары бойынша нақтылаумен ұсынылады:</w:t>
      </w:r>
    </w:p>
    <w:bookmarkEnd w:id="160"/>
    <w:bookmarkStart w:name="z169" w:id="161"/>
    <w:p>
      <w:pPr>
        <w:spacing w:after="0"/>
        <w:ind w:left="0"/>
        <w:jc w:val="both"/>
      </w:pPr>
      <w:r>
        <w:rPr>
          <w:rFonts w:ascii="Times New Roman"/>
          <w:b w:val="false"/>
          <w:i w:val="false"/>
          <w:color w:val="000000"/>
          <w:sz w:val="28"/>
        </w:rPr>
        <w:t>
      1) басқа қаржы ұйымдары – "5" коды;</w:t>
      </w:r>
    </w:p>
    <w:bookmarkEnd w:id="161"/>
    <w:bookmarkStart w:name="z170" w:id="162"/>
    <w:p>
      <w:pPr>
        <w:spacing w:after="0"/>
        <w:ind w:left="0"/>
        <w:jc w:val="both"/>
      </w:pPr>
      <w:r>
        <w:rPr>
          <w:rFonts w:ascii="Times New Roman"/>
          <w:b w:val="false"/>
          <w:i w:val="false"/>
          <w:color w:val="000000"/>
          <w:sz w:val="28"/>
        </w:rPr>
        <w:t>
      2) мемлекеттік қаржылық емес ұйымдар – "6" коды;</w:t>
      </w:r>
    </w:p>
    <w:bookmarkEnd w:id="162"/>
    <w:bookmarkStart w:name="z171" w:id="163"/>
    <w:p>
      <w:pPr>
        <w:spacing w:after="0"/>
        <w:ind w:left="0"/>
        <w:jc w:val="both"/>
      </w:pPr>
      <w:r>
        <w:rPr>
          <w:rFonts w:ascii="Times New Roman"/>
          <w:b w:val="false"/>
          <w:i w:val="false"/>
          <w:color w:val="000000"/>
          <w:sz w:val="28"/>
        </w:rPr>
        <w:t>
      3) мемлекеттік емес қаржылық емес ұйымдар – "7" коды;</w:t>
      </w:r>
    </w:p>
    <w:bookmarkEnd w:id="163"/>
    <w:bookmarkStart w:name="z172" w:id="164"/>
    <w:p>
      <w:pPr>
        <w:spacing w:after="0"/>
        <w:ind w:left="0"/>
        <w:jc w:val="both"/>
      </w:pPr>
      <w:r>
        <w:rPr>
          <w:rFonts w:ascii="Times New Roman"/>
          <w:b w:val="false"/>
          <w:i w:val="false"/>
          <w:color w:val="000000"/>
          <w:sz w:val="28"/>
        </w:rPr>
        <w:t>
      4) үй шаруашылықтарына қызмет көрсететін коммерциялық емес ұйымдар - "8" коды.</w:t>
      </w:r>
    </w:p>
    <w:bookmarkEnd w:id="164"/>
    <w:bookmarkStart w:name="z173" w:id="165"/>
    <w:p>
      <w:pPr>
        <w:spacing w:after="0"/>
        <w:ind w:left="0"/>
        <w:jc w:val="both"/>
      </w:pPr>
      <w:r>
        <w:rPr>
          <w:rFonts w:ascii="Times New Roman"/>
          <w:b w:val="false"/>
          <w:i w:val="false"/>
          <w:color w:val="000000"/>
          <w:sz w:val="28"/>
        </w:rPr>
        <w:t>
      Қазақстан Республикасының аумағында қызметін жүзеге асыратын шетелдік компаниялар филиалдарының және өкілдіктерінің секторлары олардың бас компанияларының экономика секторларына сәйкес келеді.</w:t>
      </w:r>
    </w:p>
    <w:bookmarkEnd w:id="165"/>
    <w:bookmarkStart w:name="z174" w:id="166"/>
    <w:p>
      <w:pPr>
        <w:spacing w:after="0"/>
        <w:ind w:left="0"/>
        <w:jc w:val="both"/>
      </w:pPr>
      <w:r>
        <w:rPr>
          <w:rFonts w:ascii="Times New Roman"/>
          <w:b w:val="false"/>
          <w:i w:val="false"/>
          <w:color w:val="000000"/>
          <w:sz w:val="28"/>
        </w:rPr>
        <w:t>
      6. Мәліметтер болмаған жағдайда Нысан ұсынылмайды.</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316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bookmarkStart w:name="z176" w:id="167"/>
    <w:p>
      <w:pPr>
        <w:spacing w:after="0"/>
        <w:ind w:left="0"/>
        <w:jc w:val="both"/>
      </w:pPr>
      <w:r>
        <w:rPr>
          <w:rFonts w:ascii="Times New Roman"/>
          <w:b w:val="false"/>
          <w:i w:val="false"/>
          <w:color w:val="000000"/>
          <w:sz w:val="28"/>
        </w:rPr>
        <w:t xml:space="preserve">
      1.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Қазақстан Республикасы Ұлттық Банкі Басқармасының 2010 жылғы 27 желтоқсандағы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6772 тіркелген).</w:t>
      </w:r>
    </w:p>
    <w:bookmarkEnd w:id="167"/>
    <w:bookmarkStart w:name="z177" w:id="168"/>
    <w:p>
      <w:pPr>
        <w:spacing w:after="0"/>
        <w:ind w:left="0"/>
        <w:jc w:val="both"/>
      </w:pPr>
      <w:r>
        <w:rPr>
          <w:rFonts w:ascii="Times New Roman"/>
          <w:b w:val="false"/>
          <w:i w:val="false"/>
          <w:color w:val="000000"/>
          <w:sz w:val="28"/>
        </w:rPr>
        <w:t xml:space="preserve">
      2.      "Қазақстан Республикасының Ұлттық Банкі Басқармасының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өзгерістер мен толықтырулар енгізу туралы" Қазақстан Республикасы Ұлттық Банкі Басқармасының 2012 жылғы 24 тамыздағы № 280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7961 тіркелген, </w:t>
      </w:r>
      <w:r>
        <w:br/>
      </w:r>
      <w:r>
        <w:rPr>
          <w:rFonts w:ascii="Times New Roman"/>
          <w:b w:val="false"/>
          <w:i w:val="false"/>
          <w:color w:val="000000"/>
          <w:sz w:val="28"/>
        </w:rPr>
        <w:t>2013 жылғы 13 ақпанда "Егемен Қазақстан" газетінде № 66 (28005) жарияланған).</w:t>
      </w:r>
    </w:p>
    <w:bookmarkEnd w:id="168"/>
    <w:bookmarkStart w:name="z178" w:id="169"/>
    <w:p>
      <w:pPr>
        <w:spacing w:after="0"/>
        <w:ind w:left="0"/>
        <w:jc w:val="both"/>
      </w:pPr>
      <w:r>
        <w:rPr>
          <w:rFonts w:ascii="Times New Roman"/>
          <w:b w:val="false"/>
          <w:i w:val="false"/>
          <w:color w:val="000000"/>
          <w:sz w:val="28"/>
        </w:rPr>
        <w:t xml:space="preserve">
      3.      "Қазақстан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өзгерістер мен толықтырулар енгізу туралы" Қазақстан Республикасы Ұлттық Банкі Басқармасының 2013 жылғы 28 маусымдағы № 148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8607 тіркелген, "Заң газеті" газетінде 2013 жылғы 24 қыркүйекте № 143 (2344) жарияланған). </w:t>
      </w:r>
    </w:p>
    <w:bookmarkEnd w:id="169"/>
    <w:bookmarkStart w:name="z179" w:id="170"/>
    <w:p>
      <w:pPr>
        <w:spacing w:after="0"/>
        <w:ind w:left="0"/>
        <w:jc w:val="both"/>
      </w:pPr>
      <w:r>
        <w:rPr>
          <w:rFonts w:ascii="Times New Roman"/>
          <w:b w:val="false"/>
          <w:i w:val="false"/>
          <w:color w:val="000000"/>
          <w:sz w:val="28"/>
        </w:rPr>
        <w:t xml:space="preserve">
      4.      "Қазақстан Республикасының Ұлттық Банкі Басқармасының "Екінші деңгейдегі банктердің, Қазақстан Даму Банкінің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қаулысына өзгеріс пен толықтыру енгізу туралы" Қазақстан Республикасы Ұлттық Банкі Басқармасының 2015 жылғы 8 мамырдағы № 73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11161 тіркелген,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