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20a" w14:textId="a1ab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санаттағы азаматтарына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15 сәуірдегі № 7/2-VI шешімі. Астана қаласының Әділет департаментінде 2016 жылы 27 сәуірде № 1012 болып тіркелді. Күші жойылды - Астана қаласы мәслихатының 2016 жылғы 24 маусымдағы № 35/7-VI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24.06.2016 </w:t>
      </w:r>
      <w:r>
        <w:rPr>
          <w:rFonts w:ascii="Times New Roman"/>
          <w:b w:val="false"/>
          <w:i w:val="false"/>
          <w:color w:val="ff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«Ұлы Отан соғысының қатысушылары мен мүгедектеріне және соларға теңестірілген адамдарға берілетін жеңілдіктер мен оларды әлеуметтік қорғау туралы» 1995 жылғы 28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жылы Астана қаласы азаматтарының мына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сәуiрге - (Чернобыль атом электрстанциясы апатының құрбандарын еске алу күні) - Чернобыль атом электрстанциясы апатының зардаптарын жоюға қатысушы тұлғаларға 80 000 (сексен мың) теңге, олардың жесірлеріне 50 000 теңге (елу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мамырға (Жеңіс күні) Ұлы Отан соғысының қатысушылары мен мүгедектерiне 850 000 (сегіз жүз елу мың) теңге мөлшерінде қосымша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