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fd2c" w14:textId="ff7f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2016-2018 жылдарға арналған бюджеті туралы" Астана қаласы мәслихатының 2015 жылғы 11 желтоқсандағы № 428/61-V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2016 жылғы 3 маусымдағы № 21/5-VI шешімі. Астана қаласының Әділет департаментінде 2016 жылы 17 маусымда № 1034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Шешім 01.01.2016 ж.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2016-2018 жылдарға арналған бюджеті туралы" Астана қаласы мәслихатының 2015 жылғы 11 желтоқсандағы № 428/61-V (Нормативтік құқықтық актілерді мемлекеттік тіркеу тізілімінде 2016 жылдың 12 қаңтарында № 990 тіркелген, 2016 жылдың 16 қаңтарында "Астана ақшамы" газетінің № 5 нөмірінде және "Вечерняя Астана" газетінің № 5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"308 734 453" деген сандар "320 841 495" деген сандармен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"178 757 467" деген сандар "189 031 593" деген сандармен ауыстырылсын;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"3 080 661" деген сандар "3 795 192" деген сандармен ауыстырылсын;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"2 644 939" деген сандар "3 763 324" деген сандармен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"313 465 311,7" деген сандар "326 531 130,7"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"4 041 890" деген сандар "5 310 895" деген сандармен ауыстырылсын, оның ішінде: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"4 041 890" деген сандар "5 427 453" деген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 мына мазмұндағы жолмен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"мемлекеттің қаржы активтерін сатудан түсетін түсімдер "116 558";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"(-28 532 748,7)" деген сандар "(-31 060 530,7)"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"28 532 748,7" деген сандар "31 060 530,7"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"(-4 762 012)" деген сандар "(-634 414)" деген сандармен ауыстырылсын.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2016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Шекенов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Нұрпейісов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қаласының Экономика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бюджеттік жоспарлау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басқармасы" (ЭжБЖБ) мемлекеттік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Жұмаев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428/61-V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2016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320 841 495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189 031 593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86 510 579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86 510 579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68 818 424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68 818 424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акциялардың мемлекеттік пакеттеріне дивидендтер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124 251 386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326 531 130,7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111 160,0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13 350,0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1 421 675,0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969 602,0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345 605,0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106 468,0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773 697,0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765 406,0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8 291,0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199 837,0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174 333,0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287 327,0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286 327,0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113 728,0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112 728,0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172 356,0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40 301,0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106 755,0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630 301,0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630 301,0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246 836,0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240 809,0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мүлік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460 595,0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432 735,0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613 570,0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613 070,0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132 870,0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116 217,0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61 882,0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302 101,0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10 749 585,0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8 498 272,0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6 417 802,0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 нашақорлықтың және есірткі бизнесінің алдын алу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1 955 584,0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65 624,0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31 262,0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210 179,0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210 179,0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47 830 476,7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7 684 496,0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2 892 136,0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4 792 360,0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13 776,0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13 776,0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611 100,0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208 432,0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314 478,0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88 190,0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31 963 508,0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191 351,0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22 091 250,0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294 214,0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791 637,0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3 290,0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1 218 556,0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1 830 175,0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48 183,0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53 752,0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123 377,0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23 877,0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148 064,0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4 676 380,0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89 104,0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мемлекеттiк мекемелерiнiң және ұйымдарының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357 538,0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3 063,0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6 205 763,7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5 441 231,0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764 532,7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1 351 833,0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1 351 833,0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35 951 701,0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196 808,0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935 376,0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315 531,0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181 127,0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429 521,0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4 975 034,0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3 206 997,0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237 139,0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2 259 713,0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84 140,0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292 891,0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582 364,0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296 957,0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654 729,0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391 356,0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1 729 855,0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iске қосылатын денсаулық сақтау объектiлерiн күтіп-ұстау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1 168 365,0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85 524,0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1 734 631,0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33 185,0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кепілдік берілген көлемі шеңберінде скринингтік зерттеулер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175 656,0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дәрілік заттармен амбулаториялық емдеу деңгейінде жеңілдетілген жағдайда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782 063,0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3 858 280,0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2 743 627,0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2 743 627,0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9 594 391,0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971 015,0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597 259,0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326 111,0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47 645,0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қамту, еңбек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7 887 434,0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облыстың жұмыспен қамтуды қамтамасыз ету және әлеуметтік бағдарламаларды іске асыру, еңбек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264 012,0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490 281,0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586 907,0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29 684,0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34 572,0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2 798 379,0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506 338,0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42 130,0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5 422,0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қамтамасыз ету, жүріп-тұруы қиын бірінші топтағы мүгедектер үшін жеке көмекшінің және естуі боынша мүгедектер үшін ымдау тілі маманының әлеуметтік қызметтерін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653 818,0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150 838,0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177 675,0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160 640,0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556 954,0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926 078,0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78 324,0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5 590,0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64 192,0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60 994,0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мемлекеттiк мекемелерiнiң және ұйымдарының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241 653,0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87 839 435,8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29 828 005,0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1 710 635,0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15 902 569,0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145 948,0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12 028 482,0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40 371,0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77 115,0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77 115,0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2 530 246,0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2 530 246,0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68 885,0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68 885,0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32 884 490,0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103 740,0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2 965 009,0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3 996 373,0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14 906 469,8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6 283 833,0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2 947 404,0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5 675 232,8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6 975 127,0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115 689,0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80 268,0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6 041 349,0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248 682,0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4 137,0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485 002,0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14 372,0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14 372,0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283 378,0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аумағында тұрғын үй қоры саласындағы мемлекеттiк саясатты iске асыру жөнiндегi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234 453,0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189 126,0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189 126,0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қамту, еңбек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мұрағаттар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63 497,0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63 497,0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28 377 209,0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1 351 441,0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481 711,0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868 730,0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240 574,0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179 374,0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168 859,0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144 842,0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24 017,0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жастар саясаты мәселелері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548 839,0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63 370,0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478 501,0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мемлекеттiк мекемелерiнiң және ұйымдарының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5 725 920,0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65 913,0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155 395,0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3 251 969,0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2 069 899,0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181 944,0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мұрағаттар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20 181 097,0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мұрағаттар және құжаттама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102 367,0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15 276 087,0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983 060,0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744 134,0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2 555 695,0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176 225,0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қордың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95 381,0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247 098,0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инвестициялар және даму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160 479,0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160 479,0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23 653 263,0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23 653 263,0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120 140,0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үнемдеу және энергия тиімділігін арттыру бойынша ағымдағы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5 949,0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23 526 374,0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5 834 890,0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4 186 910,0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85 011,0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342 781,0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314 038,0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2 224 280,0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1 218 900,0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1 401 518,0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130 465,0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12 237,0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14 036,0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34 616,0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361 910,0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24 312,0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794 250,0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Кредиттер, сондай-ақ технологиялық жабдықтың және ауыл шаруашылығы техникасының лизингі бойынша сыйақы мөлшерлемелерін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11 216,0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және жердің пайдаланылуы мен қорғалуын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246 462,0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145 395,0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11 067,0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1 844 352,0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1 565 451,0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127 863,0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1 298 443,0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138 145,0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186 018,0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184 518,0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92 883,0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92 383,0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40 517 077,3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47 768,0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47 768,0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1 916 809,0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58 199,0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1 747 154,0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12 671,0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69 324,0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29 461,0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38 552 500,3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125 446,0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31 894 406,3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6 529 676,0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2 972,0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8 603 644,0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2 507 823,0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2 507 823,0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908 134,0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908 134,0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3 742 500,0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3 512 500,0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106 228,0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96 228,0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инвестициялар және даму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1 328 809,0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101 687,0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инновация қызметінің дамуын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1 068 134,0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"EXPO-2017" Дүниежүзілік көрмесін өткізуге дайындық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158 088,0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17 940 572,9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17 940 572,9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584 567,2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17 253 408,0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102 597,7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20 060 000,0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5 310 895,0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5 427 453,0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5 427 453,0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207 527,0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207 527,0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148 488,0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148 488,0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922 095,0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922 095,0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4 149 343,0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4 149 343,0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116 558,0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116 558,0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116 558,0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-31 060 530,7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31 060 530,7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22 408 529,0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22 408 529,0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20 708 529,0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-634 414,0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-634 414,0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-634 414,0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9 286 415,7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Нұрпейісов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428/61-V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2016 жылға арналған бюджетінің бюджеттік</w:t>
      </w:r>
      <w:r>
        <w:br/>
      </w:r>
      <w:r>
        <w:rPr>
          <w:rFonts w:ascii="Times New Roman"/>
          <w:b/>
          <w:i w:val="false"/>
          <w:color w:val="000000"/>
        </w:rPr>
        <w:t>инвестициялық жобаларды бағдарламаларды іске асыруға және заңды</w:t>
      </w:r>
      <w:r>
        <w:br/>
      </w:r>
      <w:r>
        <w:rPr>
          <w:rFonts w:ascii="Times New Roman"/>
          <w:b/>
          <w:i w:val="false"/>
          <w:color w:val="000000"/>
        </w:rPr>
        <w:t>тұлғалардың жарғылық капиталын қалыптастыруға немесе ұлғайтуға</w:t>
      </w:r>
      <w:r>
        <w:br/>
      </w:r>
      <w:r>
        <w:rPr>
          <w:rFonts w:ascii="Times New Roman"/>
          <w:b/>
          <w:i w:val="false"/>
          <w:color w:val="000000"/>
        </w:rPr>
        <w:t>бағытталған бюджеттік бағдарламаларға бөлінген бюджеттік даму</w:t>
      </w:r>
      <w:r>
        <w:br/>
      </w:r>
      <w:r>
        <w:rPr>
          <w:rFonts w:ascii="Times New Roman"/>
          <w:b/>
          <w:i w:val="false"/>
          <w:color w:val="000000"/>
        </w:rPr>
        <w:t>бағдарламаларының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объектілерін дамыту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автомобиль жолдары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Республиқалық маңызы бар қала, астана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Нұрпейісов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428/61-V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Астана қаласының "Алматы" ауданының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14 444 988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Нұрпейісов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428/61-V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Астана қаласының "Есіл" ауданының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бағдарламаларының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13 353 309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Нұрпейісов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428/61-V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Астана қаласының "Сарыарқа" ауданының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тізбесі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Нұрпейісов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