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d2e77" w14:textId="33d2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 шегінде объект салу үшін жер учаскесін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29 наурыздағы № 120-596 қаулысы. Астана қаласының Әділет департаментінде 2016 жылы 4 мамырда № 1013 болып тіркелді. Күші жойылды - Нұр-Сұлтан қаласы әкімдігінің 2020 жылғы 21 қазандағы № 510-2362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21.10.2020 </w:t>
      </w:r>
      <w:r>
        <w:rPr>
          <w:rFonts w:ascii="Times New Roman"/>
          <w:b w:val="false"/>
          <w:i w:val="false"/>
          <w:color w:val="ff0000"/>
          <w:sz w:val="28"/>
        </w:rPr>
        <w:t>№ 510-2362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27-бабы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"Елді мекен шегінде объект салу үшін жер учаскесін беру" мемлекеттік көрсетілетін қызмет регламенті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"Астана қаласының Сәулет және қала құрылысы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жариялау, сондай-ақ Қазақстан Республикасының Үкіметі айқындайтын интернет-ресурста және Астана қаласы әкімдігінің интернет-ресурсында орналастыру жүктелсін.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бірінші орынбасары С.М. Хорошунға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29 наурыздағы</w:t>
            </w:r>
            <w:r>
              <w:br/>
            </w:r>
            <w:r>
              <w:rPr>
                <w:rFonts w:ascii="Times New Roman"/>
                <w:b w:val="false"/>
                <w:i w:val="false"/>
                <w:color w:val="000000"/>
                <w:sz w:val="20"/>
              </w:rPr>
              <w:t>№ 120-596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"Елді мекен шегінде объект салу үшін жер учаскесін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xml:space="preserve">
      1. "Елді мекен шегінде объект салу үшін жер учаскесін беру" мемлекеттік көрсетілетін қызмет (бұдан әрі – мемлекеттік көрсетілетін қызмет) Астана қаласы әкімдігінің уәкілетті органдары – "Астана қаласының Сәулет және қала құрылысы басқармасы" (бұдан әрі – көрсетілетін қызметті сәулет және қала құрылысы саласында беруші), "Жер қатынастары және жердің пайдалануы мен қорғалуын бақылау басқармасы" мемлекеттік мекемелерімен (бұдан әрі – көрсетілетін қызметті жер қатынастары саласында беруші), Қазақстан Республикасы Ұлттық экономика министрлігі Құрылыс, тұрғын үй-коммуналдық шаруашылық істері және жер ресурстарын басқару комитетінің "Жер кадастры ғылыми-өндірістік орталығы" шаруашылық жүргізу құқығындағы республикалық мемлекеттік кәсіпорнының Астана филиалымен (бұдан әрі – көрсетілетін қызметті жер кадастры саласында беруші) Қазақстан Республикасы Ұлттық экономика министрі міндетін атқарушының 2015 жылғы 27 наурыздағы № 270 </w:t>
      </w:r>
      <w:r>
        <w:rPr>
          <w:rFonts w:ascii="Times New Roman"/>
          <w:b w:val="false"/>
          <w:i w:val="false"/>
          <w:color w:val="000000"/>
          <w:sz w:val="28"/>
        </w:rPr>
        <w:t>бұйрығымен</w:t>
      </w:r>
      <w:r>
        <w:rPr>
          <w:rFonts w:ascii="Times New Roman"/>
          <w:b w:val="false"/>
          <w:i w:val="false"/>
          <w:color w:val="000000"/>
          <w:sz w:val="28"/>
        </w:rPr>
        <w:t xml:space="preserve"> бекітілген "Елді мекен шегінде объект салу үшін жер учаскесін беру" мемлекеттік көрсетілетін қызмет стандартына (бұдан әрі – Стандарт) (Нормативтік құқықтық актілерді мемлекеттік тіркеу тізілімінде № 11051 болып тіркелген) сәйкес көрсетіледі.</w:t>
      </w:r>
    </w:p>
    <w:bookmarkEnd w:id="6"/>
    <w:bookmarkStart w:name="z9" w:id="7"/>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7"/>
    <w:bookmarkStart w:name="z10"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w:t>
      </w:r>
    </w:p>
    <w:bookmarkEnd w:id="8"/>
    <w:bookmarkStart w:name="z11" w:id="9"/>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9"/>
    <w:bookmarkStart w:name="z12" w:id="10"/>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0"/>
    <w:bookmarkStart w:name="z13" w:id="11"/>
    <w:p>
      <w:pPr>
        <w:spacing w:after="0"/>
        <w:ind w:left="0"/>
        <w:jc w:val="both"/>
      </w:pPr>
      <w:r>
        <w:rPr>
          <w:rFonts w:ascii="Times New Roman"/>
          <w:b w:val="false"/>
          <w:i w:val="false"/>
          <w:color w:val="000000"/>
          <w:sz w:val="28"/>
        </w:rPr>
        <w:t xml:space="preserve">
      3. Мемлекеттік қызметті көрсету нәтижесі –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жер-кадастрлық жоспарын және уақытша (қысқа мерзiмдi, ұзақ мерзiмдi) өтеулi (өтеусіз) жерді пайдалану шартын қоса бере отырып, жер учаскесіне жер пайдалану құқығын беру туралы шешім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11"/>
    <w:bookmarkStart w:name="z14" w:id="12"/>
    <w:p>
      <w:pPr>
        <w:spacing w:after="0"/>
        <w:ind w:left="0"/>
        <w:jc w:val="left"/>
      </w:pPr>
      <w:r>
        <w:rPr>
          <w:rFonts w:ascii="Times New Roman"/>
          <w:b/>
          <w:i w:val="false"/>
          <w:color w:val="000000"/>
        </w:rPr>
        <w:t xml:space="preserve"> 2. Мемлекеттік қызметті көрсету үдерісінде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 тәртібін сипаттау</w:t>
      </w:r>
    </w:p>
    <w:bookmarkEnd w:id="12"/>
    <w:bookmarkStart w:name="z15" w:id="13"/>
    <w:p>
      <w:pPr>
        <w:spacing w:after="0"/>
        <w:ind w:left="0"/>
        <w:jc w:val="both"/>
      </w:pPr>
      <w:r>
        <w:rPr>
          <w:rFonts w:ascii="Times New Roman"/>
          <w:b w:val="false"/>
          <w:i w:val="false"/>
          <w:color w:val="000000"/>
          <w:sz w:val="28"/>
        </w:rPr>
        <w:t xml:space="preserve">
      1. Мемлекеттік қызметті көрсету бойынша рәсімді (іс-қимылды) бастау үшін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көрсетілетін қызметті алушының өтініші және Стандарттың 9-тармағында көрсетілген құжаттар негіз болып табылады.</w:t>
      </w:r>
    </w:p>
    <w:bookmarkEnd w:id="13"/>
    <w:bookmarkStart w:name="z16" w:id="14"/>
    <w:p>
      <w:pPr>
        <w:spacing w:after="0"/>
        <w:ind w:left="0"/>
        <w:jc w:val="both"/>
      </w:pPr>
      <w:r>
        <w:rPr>
          <w:rFonts w:ascii="Times New Roman"/>
          <w:b w:val="false"/>
          <w:i w:val="false"/>
          <w:color w:val="000000"/>
          <w:sz w:val="28"/>
        </w:rPr>
        <w:t>
      2. Көрсетілетін қызметті алушы мемлекеттік көрсетілетін қызметті алу үшін Мемлекеттік корпорация арқылы көрсетілетін қызметті берушіге жүгінеді. Қызмет көрсету уақыты – 15 (он бес) минут.</w:t>
      </w:r>
    </w:p>
    <w:bookmarkEnd w:id="14"/>
    <w:p>
      <w:pPr>
        <w:spacing w:after="0"/>
        <w:ind w:left="0"/>
        <w:jc w:val="both"/>
      </w:pPr>
      <w:r>
        <w:rPr>
          <w:rFonts w:ascii="Times New Roman"/>
          <w:b w:val="false"/>
          <w:i w:val="false"/>
          <w:color w:val="000000"/>
          <w:sz w:val="28"/>
        </w:rPr>
        <w:t>
      Рәсімнің нәтижесі – Мемлекеттік корпорация қызметкері құжаттар топтамасын дайындайды және оны курьерлік немесе басқа да осыған уәкілетті байланыс арқылы көрсетілетін қызметті берушіге жолдайды – 1 (бір) жұмыс күні.</w:t>
      </w:r>
    </w:p>
    <w:bookmarkStart w:name="z17" w:id="15"/>
    <w:p>
      <w:pPr>
        <w:spacing w:after="0"/>
        <w:ind w:left="0"/>
        <w:jc w:val="both"/>
      </w:pPr>
      <w:r>
        <w:rPr>
          <w:rFonts w:ascii="Times New Roman"/>
          <w:b w:val="false"/>
          <w:i w:val="false"/>
          <w:color w:val="000000"/>
          <w:sz w:val="28"/>
        </w:rPr>
        <w:t>
      3. Көрсетілетін қызметті берушімен келісуші органдардың және ұйымдардың оң қорытындыларымен жер учаскесін таңдау актісін дайындау мерзімі 28 (жиырма сегіз) жұмыс күні мемлекеттік қызметті өңдеуі:</w:t>
      </w:r>
    </w:p>
    <w:bookmarkEnd w:id="15"/>
    <w:bookmarkStart w:name="z18" w:id="16"/>
    <w:p>
      <w:pPr>
        <w:spacing w:after="0"/>
        <w:ind w:left="0"/>
        <w:jc w:val="both"/>
      </w:pPr>
      <w:r>
        <w:rPr>
          <w:rFonts w:ascii="Times New Roman"/>
          <w:b w:val="false"/>
          <w:i w:val="false"/>
          <w:color w:val="000000"/>
          <w:sz w:val="28"/>
        </w:rPr>
        <w:t>
      1) көрсетілетін қызметті сәулет және қала құрылысы саласында берушінің қызметкері көрсетілетін қызметті алушының Мемлекеттік корпорация арқылы түскен құжаттар топтамасын қабылдауды жүзеге асырады, оларды тіркейді және көрсетілетін қызметті берушінің басшысына береді – 15 (он бес) минут (түскен күні);</w:t>
      </w:r>
    </w:p>
    <w:bookmarkEnd w:id="16"/>
    <w:bookmarkStart w:name="z19" w:id="17"/>
    <w:p>
      <w:pPr>
        <w:spacing w:after="0"/>
        <w:ind w:left="0"/>
        <w:jc w:val="both"/>
      </w:pPr>
      <w:r>
        <w:rPr>
          <w:rFonts w:ascii="Times New Roman"/>
          <w:b w:val="false"/>
          <w:i w:val="false"/>
          <w:color w:val="000000"/>
          <w:sz w:val="28"/>
        </w:rPr>
        <w:t>
      2) көрсетілетін қызметті сәулет және қала құрылысы саласында берушінің басшысы көрсетілетін қызметті алушының құжаттар топтамасын қарастырады және көрсетілетін қызметті берушінің жауапты орындаушысын айқындайды – 2 (екі) сағат (түскен күні).</w:t>
      </w:r>
    </w:p>
    <w:bookmarkEnd w:id="17"/>
    <w:p>
      <w:pPr>
        <w:spacing w:after="0"/>
        <w:ind w:left="0"/>
        <w:jc w:val="both"/>
      </w:pPr>
      <w:r>
        <w:rPr>
          <w:rFonts w:ascii="Times New Roman"/>
          <w:b w:val="false"/>
          <w:i w:val="false"/>
          <w:color w:val="000000"/>
          <w:sz w:val="28"/>
        </w:rPr>
        <w:t>
      Рәсімнің нәтижесі – көрсетілетін қызметті сәулет және қала құрылысы саласында беруші басшысының қолы;</w:t>
      </w:r>
    </w:p>
    <w:bookmarkStart w:name="z20" w:id="18"/>
    <w:p>
      <w:pPr>
        <w:spacing w:after="0"/>
        <w:ind w:left="0"/>
        <w:jc w:val="both"/>
      </w:pPr>
      <w:r>
        <w:rPr>
          <w:rFonts w:ascii="Times New Roman"/>
          <w:b w:val="false"/>
          <w:i w:val="false"/>
          <w:color w:val="000000"/>
          <w:sz w:val="28"/>
        </w:rPr>
        <w:t>
      3) елді мекен шегінде объект салу үшін жер учаскесін беру кезінде көрсетілетін қызметті сәулет және қала құрылысы саласында берушінің жауапты орындаушысымен мемлекеттік қызметті өңдеуі – 5 (бес) сағат (түскен күні);</w:t>
      </w:r>
    </w:p>
    <w:bookmarkEnd w:id="18"/>
    <w:bookmarkStart w:name="z21" w:id="19"/>
    <w:p>
      <w:pPr>
        <w:spacing w:after="0"/>
        <w:ind w:left="0"/>
        <w:jc w:val="both"/>
      </w:pPr>
      <w:r>
        <w:rPr>
          <w:rFonts w:ascii="Times New Roman"/>
          <w:b w:val="false"/>
          <w:i w:val="false"/>
          <w:color w:val="000000"/>
          <w:sz w:val="28"/>
        </w:rPr>
        <w:t>
      4) көрсетілетін қызметті сәулет және қала құрылысы саласында берушінің жауапты орындаушысымен мемлекеттік қызметті көрсетудің нәтижесін қалыптастыру (Жер учаскесін таңдау актісі немесе құжаттар топтамасы толық емес болған жағдайда, мемлекеттік қызметті көрсетуден бас тарту туралы дәлелді жауап) және көрсетілетін қызметті берушінің басшысына мемлекеттік қызметті көрсетуден бас тарту туралы жауапты ұсыну – 2 (екі) жұмыс күні;</w:t>
      </w:r>
    </w:p>
    <w:bookmarkEnd w:id="19"/>
    <w:bookmarkStart w:name="z22" w:id="20"/>
    <w:p>
      <w:pPr>
        <w:spacing w:after="0"/>
        <w:ind w:left="0"/>
        <w:jc w:val="both"/>
      </w:pPr>
      <w:r>
        <w:rPr>
          <w:rFonts w:ascii="Times New Roman"/>
          <w:b w:val="false"/>
          <w:i w:val="false"/>
          <w:color w:val="000000"/>
          <w:sz w:val="28"/>
        </w:rPr>
        <w:t>
      5) көрсетілетін қызметті сәулет және қала құрылысы саласында берушінің басшысы бас тартқан жағдайда, мемлекеттік қызметті көрсетуден бас тарту туралы дәлелді жауап жобасына қол қояды – 1 (бір) сағат мемлекеттік қызметті көрсету жауабын беру күні.</w:t>
      </w:r>
    </w:p>
    <w:bookmarkEnd w:id="20"/>
    <w:p>
      <w:pPr>
        <w:spacing w:after="0"/>
        <w:ind w:left="0"/>
        <w:jc w:val="both"/>
      </w:pPr>
      <w:r>
        <w:rPr>
          <w:rFonts w:ascii="Times New Roman"/>
          <w:b w:val="false"/>
          <w:i w:val="false"/>
          <w:color w:val="000000"/>
          <w:sz w:val="28"/>
        </w:rPr>
        <w:t>
      Рәсімнің нәтижесі – мемлекеттік қызметті көрсетуден бас тарту туралы дәлелді жауапқа қол қою;</w:t>
      </w:r>
    </w:p>
    <w:bookmarkStart w:name="z23" w:id="21"/>
    <w:p>
      <w:pPr>
        <w:spacing w:after="0"/>
        <w:ind w:left="0"/>
        <w:jc w:val="both"/>
      </w:pPr>
      <w:r>
        <w:rPr>
          <w:rFonts w:ascii="Times New Roman"/>
          <w:b w:val="false"/>
          <w:i w:val="false"/>
          <w:color w:val="000000"/>
          <w:sz w:val="28"/>
        </w:rPr>
        <w:t>
      6) көрсетілетін қызметті сәулет және қала құрылысы саласында берушінің қызметкері қорытындыны дайындау үшін, жер учаскесін орналастыру сызбасы мен Жер учаскесін таңдау және келісу актісін келісуші органдар мен ұйымдарға жібереді – 4 (төрт) жұмыс күні;</w:t>
      </w:r>
    </w:p>
    <w:bookmarkEnd w:id="21"/>
    <w:bookmarkStart w:name="z24" w:id="22"/>
    <w:p>
      <w:pPr>
        <w:spacing w:after="0"/>
        <w:ind w:left="0"/>
        <w:jc w:val="both"/>
      </w:pPr>
      <w:r>
        <w:rPr>
          <w:rFonts w:ascii="Times New Roman"/>
          <w:b w:val="false"/>
          <w:i w:val="false"/>
          <w:color w:val="000000"/>
          <w:sz w:val="28"/>
        </w:rPr>
        <w:t>
      4. Көрсетілетін қызметті жер кадастры саласында беруші Жер учаскесін таңдау актісіне және қорытындыға бөтен жеке меншік иелері мен жер пайдаланушылары болуы немесе болмауы туралы қорытынды дайындайды:</w:t>
      </w:r>
    </w:p>
    <w:bookmarkEnd w:id="22"/>
    <w:p>
      <w:pPr>
        <w:spacing w:after="0"/>
        <w:ind w:left="0"/>
        <w:jc w:val="both"/>
      </w:pPr>
      <w:r>
        <w:rPr>
          <w:rFonts w:ascii="Times New Roman"/>
          <w:b w:val="false"/>
          <w:i w:val="false"/>
          <w:color w:val="000000"/>
          <w:sz w:val="28"/>
        </w:rPr>
        <w:t>
      жер учаскесі бос емес болған жағдайда, ақпарат көрсетілетін қызметті сәулет және қала құрылысы саласында берушіге жіберіледі – 3 (үш) жұмыс күні ішінде;</w:t>
      </w:r>
    </w:p>
    <w:bookmarkStart w:name="z25" w:id="23"/>
    <w:p>
      <w:pPr>
        <w:spacing w:after="0"/>
        <w:ind w:left="0"/>
        <w:jc w:val="both"/>
      </w:pPr>
      <w:r>
        <w:rPr>
          <w:rFonts w:ascii="Times New Roman"/>
          <w:b w:val="false"/>
          <w:i w:val="false"/>
          <w:color w:val="000000"/>
          <w:sz w:val="28"/>
        </w:rPr>
        <w:t>
      5. Келісуші органдар мен ұйымдар өтінім берілген нысаналы мақсатта жер учаскесін беру мүмкіндігі туралы қорытындыны және техникалық шарттарды көрсетілетін қызметті сәулет және қала құрылысы саласында берушінің атына жібереді – 12 (он екі) жұмыс күні ішінде.</w:t>
      </w:r>
    </w:p>
    <w:bookmarkEnd w:id="23"/>
    <w:bookmarkStart w:name="z26" w:id="24"/>
    <w:p>
      <w:pPr>
        <w:spacing w:after="0"/>
        <w:ind w:left="0"/>
        <w:jc w:val="both"/>
      </w:pPr>
      <w:r>
        <w:rPr>
          <w:rFonts w:ascii="Times New Roman"/>
          <w:b w:val="false"/>
          <w:i w:val="false"/>
          <w:color w:val="000000"/>
          <w:sz w:val="28"/>
        </w:rPr>
        <w:t>
      6. Көрсетілетін қызметті сәулет және қала құрылысы саласында беруші:</w:t>
      </w:r>
    </w:p>
    <w:bookmarkEnd w:id="24"/>
    <w:bookmarkStart w:name="z27" w:id="25"/>
    <w:p>
      <w:pPr>
        <w:spacing w:after="0"/>
        <w:ind w:left="0"/>
        <w:jc w:val="both"/>
      </w:pPr>
      <w:r>
        <w:rPr>
          <w:rFonts w:ascii="Times New Roman"/>
          <w:b w:val="false"/>
          <w:i w:val="false"/>
          <w:color w:val="000000"/>
          <w:sz w:val="28"/>
        </w:rPr>
        <w:t>
      1) жер учаскесі бос еместігі туралы ақпарат немесе теріс қорытынды алған жағдайда, жер учаскесіне құқық беруден бас тарту туралы дәлелді жауапты Мемлекеттік корпорацияға жібереді – 1 (бір) жұмыс күні;</w:t>
      </w:r>
    </w:p>
    <w:bookmarkEnd w:id="25"/>
    <w:bookmarkStart w:name="z28" w:id="26"/>
    <w:p>
      <w:pPr>
        <w:spacing w:after="0"/>
        <w:ind w:left="0"/>
        <w:jc w:val="both"/>
      </w:pPr>
      <w:r>
        <w:rPr>
          <w:rFonts w:ascii="Times New Roman"/>
          <w:b w:val="false"/>
          <w:i w:val="false"/>
          <w:color w:val="000000"/>
          <w:sz w:val="28"/>
        </w:rPr>
        <w:t>
      2) оң қорытынды алған жағдайда, түпкілікті Жер учаскесін таңдау және келісу актісін дайындайды – 5 (бес) жұмыс күні ішінде.</w:t>
      </w:r>
    </w:p>
    <w:bookmarkEnd w:id="26"/>
    <w:p>
      <w:pPr>
        <w:spacing w:after="0"/>
        <w:ind w:left="0"/>
        <w:jc w:val="both"/>
      </w:pPr>
      <w:r>
        <w:rPr>
          <w:rFonts w:ascii="Times New Roman"/>
          <w:b w:val="false"/>
          <w:i w:val="false"/>
          <w:color w:val="000000"/>
          <w:sz w:val="28"/>
        </w:rPr>
        <w:t>
      Рәсімнің нәтижесі – көрсетілетін қызметті сәулет және қала құрылысы саласында беруші басшысының қолы.</w:t>
      </w:r>
    </w:p>
    <w:bookmarkStart w:name="z29" w:id="27"/>
    <w:p>
      <w:pPr>
        <w:spacing w:after="0"/>
        <w:ind w:left="0"/>
        <w:jc w:val="both"/>
      </w:pPr>
      <w:r>
        <w:rPr>
          <w:rFonts w:ascii="Times New Roman"/>
          <w:b w:val="false"/>
          <w:i w:val="false"/>
          <w:color w:val="000000"/>
          <w:sz w:val="28"/>
        </w:rPr>
        <w:t>
      7. Түпкілікті Жер учаскесін таңдау және келісу актісі көрсетілетін қызметті берушінің басшысымен бекітіледі және ілеспе хатпен көрсетілетін қызметті берушінің жауапты орындаушысына жіберіледі – 1 (бір) жұмыс күні ішінде:</w:t>
      </w:r>
    </w:p>
    <w:bookmarkEnd w:id="27"/>
    <w:bookmarkStart w:name="z30" w:id="28"/>
    <w:p>
      <w:pPr>
        <w:spacing w:after="0"/>
        <w:ind w:left="0"/>
        <w:jc w:val="both"/>
      </w:pPr>
      <w:r>
        <w:rPr>
          <w:rFonts w:ascii="Times New Roman"/>
          <w:b w:val="false"/>
          <w:i w:val="false"/>
          <w:color w:val="000000"/>
          <w:sz w:val="28"/>
        </w:rPr>
        <w:t>
      1) көрсетілетін қызметті сәулет және қала құрылысы саласында берушінің жауапты орындаушысы мемлекеттік қызметті көрсетудің нәтижелерін көрсетілетін қызметті берушінің қызметкеріне тіркеу үшін жібереді – 1 (бір) сағат (келесі жұмыс күні);</w:t>
      </w:r>
    </w:p>
    <w:bookmarkEnd w:id="28"/>
    <w:bookmarkStart w:name="z31" w:id="29"/>
    <w:p>
      <w:pPr>
        <w:spacing w:after="0"/>
        <w:ind w:left="0"/>
        <w:jc w:val="both"/>
      </w:pPr>
      <w:r>
        <w:rPr>
          <w:rFonts w:ascii="Times New Roman"/>
          <w:b w:val="false"/>
          <w:i w:val="false"/>
          <w:color w:val="000000"/>
          <w:sz w:val="28"/>
        </w:rPr>
        <w:t>
      2) көрсетілетін қызметті сәулет және қала құрылысы саласында берушінің қызметкері тіркеуді жүзеге асырады, мемлекеттік қызметті көрсету нәтижесін Мемлекеттік корпорацияға курьерлік немесе басқа да осыған уәкілетті байланыс арқылы жолдайды – түскен күні (жиырма сегізінші) жұмыс күні.</w:t>
      </w:r>
    </w:p>
    <w:bookmarkEnd w:id="29"/>
    <w:bookmarkStart w:name="z32" w:id="30"/>
    <w:p>
      <w:pPr>
        <w:spacing w:after="0"/>
        <w:ind w:left="0"/>
        <w:jc w:val="both"/>
      </w:pPr>
      <w:r>
        <w:rPr>
          <w:rFonts w:ascii="Times New Roman"/>
          <w:b w:val="false"/>
          <w:i w:val="false"/>
          <w:color w:val="000000"/>
          <w:sz w:val="28"/>
        </w:rPr>
        <w:t>
      8. Мемлекеттік корпорация қызметкері көрсетілетін қызметті алушыға келісу үшін Жер учаскесін таңдау актісін және жер-кадастрлық жұмыстарын орындауға төлемақы шотын береді.</w:t>
      </w:r>
    </w:p>
    <w:bookmarkEnd w:id="30"/>
    <w:bookmarkStart w:name="z33" w:id="31"/>
    <w:p>
      <w:pPr>
        <w:spacing w:after="0"/>
        <w:ind w:left="0"/>
        <w:jc w:val="both"/>
      </w:pPr>
      <w:r>
        <w:rPr>
          <w:rFonts w:ascii="Times New Roman"/>
          <w:b w:val="false"/>
          <w:i w:val="false"/>
          <w:color w:val="000000"/>
          <w:sz w:val="28"/>
        </w:rPr>
        <w:t>
      9. Көрсетілетін қызметті алушымен Жер учаскесін таңдау актісі келісілмеген және төлемақы төленбеген жағдайда – 10 (он) жұмыс күні ішінде Мемлекеттік корпорация келісілмеген Жер учаскесін таңдау актісін, көрсетілетін қызметті алушыны хабардар ете отырып, жою үшін көрсетілетін қызметті сәулет және қала құрылысы саласында берушіге қайтарады.</w:t>
      </w:r>
    </w:p>
    <w:bookmarkEnd w:id="31"/>
    <w:bookmarkStart w:name="z34" w:id="32"/>
    <w:p>
      <w:pPr>
        <w:spacing w:after="0"/>
        <w:ind w:left="0"/>
        <w:jc w:val="both"/>
      </w:pPr>
      <w:r>
        <w:rPr>
          <w:rFonts w:ascii="Times New Roman"/>
          <w:b w:val="false"/>
          <w:i w:val="false"/>
          <w:color w:val="000000"/>
          <w:sz w:val="28"/>
        </w:rPr>
        <w:t>
      10. Мемлекеттік көрсетілетін қызметті көрсетілетін қызметті алушы түпкілікті таңдау актісін келісуі және жер-кадастрлық жұмысы қызметіне ақы төлеуі кезінде - жер учаскесіне жер пайдалану құқығын беру туралы шешім шығару - 22 (жиырма екі) жұмыс күні өңдеуі, көрсетілетін қызметті жер кадастры саласында беруші көрсетілетін қызметті алушының Мемлекеттік корпорация арқылы келіп түскен құжаттарын қабылдауды жүзеге асырады, оларға тіркеу жүргізеді.</w:t>
      </w:r>
    </w:p>
    <w:bookmarkEnd w:id="32"/>
    <w:bookmarkStart w:name="z35" w:id="33"/>
    <w:p>
      <w:pPr>
        <w:spacing w:after="0"/>
        <w:ind w:left="0"/>
        <w:jc w:val="both"/>
      </w:pPr>
      <w:r>
        <w:rPr>
          <w:rFonts w:ascii="Times New Roman"/>
          <w:b w:val="false"/>
          <w:i w:val="false"/>
          <w:color w:val="000000"/>
          <w:sz w:val="28"/>
        </w:rPr>
        <w:t>
      11. Көрсетілетін қызметті жер кадастры саласында беруші жер-кадастрлық жоспарын дайындайды және жер қатынастары бойынша уәкілетті органға жібереді – 10 (он) жұмыс күні ішінде.</w:t>
      </w:r>
    </w:p>
    <w:bookmarkEnd w:id="33"/>
    <w:p>
      <w:pPr>
        <w:spacing w:after="0"/>
        <w:ind w:left="0"/>
        <w:jc w:val="both"/>
      </w:pPr>
      <w:r>
        <w:rPr>
          <w:rFonts w:ascii="Times New Roman"/>
          <w:b w:val="false"/>
          <w:i w:val="false"/>
          <w:color w:val="000000"/>
          <w:sz w:val="28"/>
        </w:rPr>
        <w:t>
      Рәсімнің нәтижесі – көрсетілетін қызметті жер қатынастары саласында беруші кеңсесінің қызметкеріне дайындалған жер-кадастрлық жоспарын беру туралы белгі.</w:t>
      </w:r>
    </w:p>
    <w:bookmarkStart w:name="z36" w:id="34"/>
    <w:p>
      <w:pPr>
        <w:spacing w:after="0"/>
        <w:ind w:left="0"/>
        <w:jc w:val="both"/>
      </w:pPr>
      <w:r>
        <w:rPr>
          <w:rFonts w:ascii="Times New Roman"/>
          <w:b w:val="false"/>
          <w:i w:val="false"/>
          <w:color w:val="000000"/>
          <w:sz w:val="28"/>
        </w:rPr>
        <w:t>
      12. Көрсетілетін қызметті жер қатынастары саласында берушінің кеңсе қызметкері көрсетілетін қызметті беруші ұсынған құжаттардың толықтығын тексеруді жүзеге асырады, келіп түскен құжаттарға тіркеу жүргізеді және көрсетілетін қызметті жер қатынастары саласында беруші басшысына береді – 1 (бір) жұмыс күні ішінде.</w:t>
      </w:r>
    </w:p>
    <w:bookmarkEnd w:id="34"/>
    <w:p>
      <w:pPr>
        <w:spacing w:after="0"/>
        <w:ind w:left="0"/>
        <w:jc w:val="both"/>
      </w:pPr>
      <w:r>
        <w:rPr>
          <w:rFonts w:ascii="Times New Roman"/>
          <w:b w:val="false"/>
          <w:i w:val="false"/>
          <w:color w:val="000000"/>
          <w:sz w:val="28"/>
        </w:rPr>
        <w:t>
      Ұсынылған құжаттардың толық емес фактісі анықталған жағдайда, көрсетілетін қызметті жер қатынастары саласында берушінің кеңсе қызметкері көрсетілетін қызметті алушының ұсынылған құжаттарын қайтарады – құжаттар түскен күні.</w:t>
      </w:r>
    </w:p>
    <w:p>
      <w:pPr>
        <w:spacing w:after="0"/>
        <w:ind w:left="0"/>
        <w:jc w:val="both"/>
      </w:pPr>
      <w:r>
        <w:rPr>
          <w:rFonts w:ascii="Times New Roman"/>
          <w:b w:val="false"/>
          <w:i w:val="false"/>
          <w:color w:val="000000"/>
          <w:sz w:val="28"/>
        </w:rPr>
        <w:t>
      Көрсетілетін қызметті жер қатынастары саласында берушінің басшысы ұсынылған құжаттар топтамасын қарастырады және көрсетілетін қызметті берушінің жауапты орындаушысын айқындайды – түскен күні.</w:t>
      </w:r>
    </w:p>
    <w:p>
      <w:pPr>
        <w:spacing w:after="0"/>
        <w:ind w:left="0"/>
        <w:jc w:val="both"/>
      </w:pPr>
      <w:r>
        <w:rPr>
          <w:rFonts w:ascii="Times New Roman"/>
          <w:b w:val="false"/>
          <w:i w:val="false"/>
          <w:color w:val="000000"/>
          <w:sz w:val="28"/>
        </w:rPr>
        <w:t>
      Рәсімнің нәтижесі – көрсетілетін қызметті жер қатынастары саласында берушінің жауапты орындаушысын анықтау туралы бұрыштама қою.</w:t>
      </w:r>
    </w:p>
    <w:bookmarkStart w:name="z37" w:id="35"/>
    <w:p>
      <w:pPr>
        <w:spacing w:after="0"/>
        <w:ind w:left="0"/>
        <w:jc w:val="both"/>
      </w:pPr>
      <w:r>
        <w:rPr>
          <w:rFonts w:ascii="Times New Roman"/>
          <w:b w:val="false"/>
          <w:i w:val="false"/>
          <w:color w:val="000000"/>
          <w:sz w:val="28"/>
        </w:rPr>
        <w:t>
      13. Көрсетілетін қызметті берушінің жауапты орындаушысы құжаттардың толықтығын тексереді, оларды Қазақстан Республикасы заңнамасына сәйкестігін қарастырады және жер-кадастрлық жоспарын бекіту туралы бұйрықты дайындайды – 1 (бір) жұмыс күні ішінде.</w:t>
      </w:r>
    </w:p>
    <w:bookmarkEnd w:id="35"/>
    <w:p>
      <w:pPr>
        <w:spacing w:after="0"/>
        <w:ind w:left="0"/>
        <w:jc w:val="both"/>
      </w:pPr>
      <w:r>
        <w:rPr>
          <w:rFonts w:ascii="Times New Roman"/>
          <w:b w:val="false"/>
          <w:i w:val="false"/>
          <w:color w:val="000000"/>
          <w:sz w:val="28"/>
        </w:rPr>
        <w:t>
      Рәсімнің нәтижесі – жер-кадастрлық жоспарын бекіту туралы дайындалған бұйрық.</w:t>
      </w:r>
    </w:p>
    <w:bookmarkStart w:name="z38" w:id="36"/>
    <w:p>
      <w:pPr>
        <w:spacing w:after="0"/>
        <w:ind w:left="0"/>
        <w:jc w:val="both"/>
      </w:pPr>
      <w:r>
        <w:rPr>
          <w:rFonts w:ascii="Times New Roman"/>
          <w:b w:val="false"/>
          <w:i w:val="false"/>
          <w:color w:val="000000"/>
          <w:sz w:val="28"/>
        </w:rPr>
        <w:t>
      14. Көрсетілетін қызметті жер қатынастары саласында берушінің басшысы жер-кадастрлық жоспарын бекіту туралы бұйрыққа қол қояды және көрсетілетін қызметті жер қатынастары саласында берушінің кеңсесіне тіркеу үшін жібереді – 1 (бір) жұмыс күні ішінде.</w:t>
      </w:r>
    </w:p>
    <w:bookmarkEnd w:id="36"/>
    <w:p>
      <w:pPr>
        <w:spacing w:after="0"/>
        <w:ind w:left="0"/>
        <w:jc w:val="both"/>
      </w:pPr>
      <w:r>
        <w:rPr>
          <w:rFonts w:ascii="Times New Roman"/>
          <w:b w:val="false"/>
          <w:i w:val="false"/>
          <w:color w:val="000000"/>
          <w:sz w:val="28"/>
        </w:rPr>
        <w:t>
      Рәсімнің нәтижесі – жер-кадастрлық жоспарын бекіту туралы дайындалған бұйрық.</w:t>
      </w:r>
    </w:p>
    <w:bookmarkStart w:name="z39" w:id="37"/>
    <w:p>
      <w:pPr>
        <w:spacing w:after="0"/>
        <w:ind w:left="0"/>
        <w:jc w:val="both"/>
      </w:pPr>
      <w:r>
        <w:rPr>
          <w:rFonts w:ascii="Times New Roman"/>
          <w:b w:val="false"/>
          <w:i w:val="false"/>
          <w:color w:val="000000"/>
          <w:sz w:val="28"/>
        </w:rPr>
        <w:t>
      15. Көрсетілетін қызметті жер қатынастары саласында беруші кеңсесінің қызметкері жер-кадастрлық жоспарын бекіту туралы бұйрықты тіркейді – құжаттар түскен күні, жер-кадастрлық жоспарын бекіту туралы бұйрықты тіркеген жағдайда, құрылыс салу мақсаттарына жер учаскесін беру туралы Астана қаласы әкімдігі қаулысының (бұдан әрі – қаулы) жобасын дайындау үшін көрсетілетін қызметті жер қатынастары саласында берушінің жауапты орындаушысына жібереді.</w:t>
      </w:r>
    </w:p>
    <w:bookmarkEnd w:id="37"/>
    <w:p>
      <w:pPr>
        <w:spacing w:after="0"/>
        <w:ind w:left="0"/>
        <w:jc w:val="both"/>
      </w:pPr>
      <w:r>
        <w:rPr>
          <w:rFonts w:ascii="Times New Roman"/>
          <w:b w:val="false"/>
          <w:i w:val="false"/>
          <w:color w:val="000000"/>
          <w:sz w:val="28"/>
        </w:rPr>
        <w:t>
      Рәсімнің нәтижесі – жер-кадастрлық жоспарын бекіту туралы тіркелген бұйрық.</w:t>
      </w:r>
    </w:p>
    <w:bookmarkStart w:name="z40" w:id="38"/>
    <w:p>
      <w:pPr>
        <w:spacing w:after="0"/>
        <w:ind w:left="0"/>
        <w:jc w:val="both"/>
      </w:pPr>
      <w:r>
        <w:rPr>
          <w:rFonts w:ascii="Times New Roman"/>
          <w:b w:val="false"/>
          <w:i w:val="false"/>
          <w:color w:val="000000"/>
          <w:sz w:val="28"/>
        </w:rPr>
        <w:t>
      16. Көрсетілетін қызметті жер қатынастары саласында беруші құрылыс салу мақсаттарына жер учаскесін беру туралы дайындалған қаулы жобасын қарастырады және қол қояды – 8 (сегіз) жұмыс күні ішінде.</w:t>
      </w:r>
    </w:p>
    <w:bookmarkEnd w:id="38"/>
    <w:p>
      <w:pPr>
        <w:spacing w:after="0"/>
        <w:ind w:left="0"/>
        <w:jc w:val="both"/>
      </w:pPr>
      <w:r>
        <w:rPr>
          <w:rFonts w:ascii="Times New Roman"/>
          <w:b w:val="false"/>
          <w:i w:val="false"/>
          <w:color w:val="000000"/>
          <w:sz w:val="28"/>
        </w:rPr>
        <w:t>
      Рәсімнің нәтижесі – құрылыс мақсаттарына жер учаскесін беру туралы қаулыны қабылдау.</w:t>
      </w:r>
    </w:p>
    <w:bookmarkStart w:name="z41" w:id="39"/>
    <w:p>
      <w:pPr>
        <w:spacing w:after="0"/>
        <w:ind w:left="0"/>
        <w:jc w:val="both"/>
      </w:pPr>
      <w:r>
        <w:rPr>
          <w:rFonts w:ascii="Times New Roman"/>
          <w:b w:val="false"/>
          <w:i w:val="false"/>
          <w:color w:val="000000"/>
          <w:sz w:val="28"/>
        </w:rPr>
        <w:t>
      17. Көрсетілетін қызметті жер қатынастары саласында берушінің жауапты орындаушысы уақытша (қысқа мерзiмдi, ұзақ мерзiмдi) өтеулi (өтеусіз) жерді пайдаланудың шартын дайындайды, көрсетілетін қызметті жер қатынастары саласында берушінің басшысына қол қойдырады және көрсетілетін қызметті алушы қол қою үшін Мемлекеттік корпорацияға жібереді – 1 (бір) жұмыс күні ішінде.</w:t>
      </w:r>
    </w:p>
    <w:bookmarkEnd w:id="39"/>
    <w:p>
      <w:pPr>
        <w:spacing w:after="0"/>
        <w:ind w:left="0"/>
        <w:jc w:val="both"/>
      </w:pPr>
      <w:r>
        <w:rPr>
          <w:rFonts w:ascii="Times New Roman"/>
          <w:b w:val="false"/>
          <w:i w:val="false"/>
          <w:color w:val="000000"/>
          <w:sz w:val="28"/>
        </w:rPr>
        <w:t>
      Рәсімнің нәтижесі – уақытша (қысқа мерзiмдi, ұзақ мерзiмдi) өтеулi (өтеусіз) жерді пайдаланудың дайындалған шарты.</w:t>
      </w:r>
    </w:p>
    <w:p>
      <w:pPr>
        <w:spacing w:after="0"/>
        <w:ind w:left="0"/>
        <w:jc w:val="both"/>
      </w:pPr>
      <w:r>
        <w:rPr>
          <w:rFonts w:ascii="Times New Roman"/>
          <w:b w:val="false"/>
          <w:i w:val="false"/>
          <w:color w:val="000000"/>
          <w:sz w:val="28"/>
        </w:rPr>
        <w:t>
      Көрсетілетін қызметті алушымен уақытша (қысқа мерзiмдi, ұзақ мерзiмдi) өтеулi (өтеусіз) жерді пайдалану шартына қол қойылғаннан кейін, Мемлекеттік корпорация осы шартты тіркеу үшін және Мемлекеттік корпорация арқылы көрсетілетін қызметті алушыға беру үшін жер қатынастары саласындағы уәкілетті орган кеңсесіне жібереді.</w:t>
      </w:r>
    </w:p>
    <w:p>
      <w:pPr>
        <w:spacing w:after="0"/>
        <w:ind w:left="0"/>
        <w:jc w:val="both"/>
      </w:pPr>
      <w:r>
        <w:rPr>
          <w:rFonts w:ascii="Times New Roman"/>
          <w:b w:val="false"/>
          <w:i w:val="false"/>
          <w:color w:val="000000"/>
          <w:sz w:val="28"/>
        </w:rPr>
        <w:t>
      Көрсетілген мерзім ішінде уақытша (қысқа мерзiмдi, ұзақ мерзiмдi) өтеулi (өтеусіз) жерді пайдалану шартын жасасу мерзімі аяқталған жағдайда, Мемлекеттік корпорация қол қойылмаған уақытша жерді пайдалану шартының, қызметті алушыны мемлекеттік қызметті көрсету тоқтатылғаны туралы хабардар ете отырып, құрылыс салу мақсатына арналған жер учаскесін беру жөніндегі қаулының күшін жою үшін көрсетілетін қызметті жер қатынастары саласында берушіге қайтарады.</w:t>
      </w:r>
    </w:p>
    <w:bookmarkStart w:name="z42" w:id="40"/>
    <w:p>
      <w:pPr>
        <w:spacing w:after="0"/>
        <w:ind w:left="0"/>
        <w:jc w:val="left"/>
      </w:pPr>
      <w:r>
        <w:rPr>
          <w:rFonts w:ascii="Times New Roman"/>
          <w:b/>
          <w:i w:val="false"/>
          <w:color w:val="000000"/>
        </w:rPr>
        <w:t xml:space="preserve"> 3. Мемлекеттік қызметті көрсету үдерісінде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40"/>
    <w:bookmarkStart w:name="z43" w:id="41"/>
    <w:p>
      <w:pPr>
        <w:spacing w:after="0"/>
        <w:ind w:left="0"/>
        <w:jc w:val="both"/>
      </w:pPr>
      <w:r>
        <w:rPr>
          <w:rFonts w:ascii="Times New Roman"/>
          <w:b w:val="false"/>
          <w:i w:val="false"/>
          <w:color w:val="000000"/>
          <w:sz w:val="28"/>
        </w:rPr>
        <w:t>
      1. Мемлекеттік қызметті көрсету үдерісіне қатысатын көрсетілетін қызметті берушінің құрылымдық бөлімшелерінің (қызметкерлерінің) тізбесі:</w:t>
      </w:r>
    </w:p>
    <w:bookmarkEnd w:id="41"/>
    <w:bookmarkStart w:name="z44" w:id="42"/>
    <w:p>
      <w:pPr>
        <w:spacing w:after="0"/>
        <w:ind w:left="0"/>
        <w:jc w:val="both"/>
      </w:pPr>
      <w:r>
        <w:rPr>
          <w:rFonts w:ascii="Times New Roman"/>
          <w:b w:val="false"/>
          <w:i w:val="false"/>
          <w:color w:val="000000"/>
          <w:sz w:val="28"/>
        </w:rPr>
        <w:t>
      1) көрсетілетін қызметті берушінің қызметкері;</w:t>
      </w:r>
    </w:p>
    <w:bookmarkEnd w:id="42"/>
    <w:bookmarkStart w:name="z45" w:id="43"/>
    <w:p>
      <w:pPr>
        <w:spacing w:after="0"/>
        <w:ind w:left="0"/>
        <w:jc w:val="both"/>
      </w:pPr>
      <w:r>
        <w:rPr>
          <w:rFonts w:ascii="Times New Roman"/>
          <w:b w:val="false"/>
          <w:i w:val="false"/>
          <w:color w:val="000000"/>
          <w:sz w:val="28"/>
        </w:rPr>
        <w:t>
      2) көрсетілетін қызметті берушінің басшысы;</w:t>
      </w:r>
    </w:p>
    <w:bookmarkEnd w:id="43"/>
    <w:bookmarkStart w:name="z46" w:id="4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4"/>
    <w:bookmarkStart w:name="z47" w:id="45"/>
    <w:p>
      <w:pPr>
        <w:spacing w:after="0"/>
        <w:ind w:left="0"/>
        <w:jc w:val="left"/>
      </w:pPr>
      <w:r>
        <w:rPr>
          <w:rFonts w:ascii="Times New Roman"/>
          <w:b/>
          <w:i w:val="false"/>
          <w:color w:val="000000"/>
        </w:rPr>
        <w:t xml:space="preserve"> 4. Мемлекеттік корпорациямен және (немесе) өзге де көрсетілетін</w:t>
      </w:r>
      <w:r>
        <w:br/>
      </w:r>
      <w:r>
        <w:rPr>
          <w:rFonts w:ascii="Times New Roman"/>
          <w:b/>
          <w:i w:val="false"/>
          <w:color w:val="000000"/>
        </w:rPr>
        <w:t>қызметті берушілермен өзара іс-қимыл тәртібін, сондай-ақ</w:t>
      </w:r>
      <w:r>
        <w:br/>
      </w:r>
      <w:r>
        <w:rPr>
          <w:rFonts w:ascii="Times New Roman"/>
          <w:b/>
          <w:i w:val="false"/>
          <w:color w:val="000000"/>
        </w:rPr>
        <w:t>мемлекеттік қызмет көрсету үдерісінде ақпараттық жүйелерді</w:t>
      </w:r>
      <w:r>
        <w:br/>
      </w:r>
      <w:r>
        <w:rPr>
          <w:rFonts w:ascii="Times New Roman"/>
          <w:b/>
          <w:i w:val="false"/>
          <w:color w:val="000000"/>
        </w:rPr>
        <w:t>пайдалану тәртібінің сипаттамасы</w:t>
      </w:r>
    </w:p>
    <w:bookmarkEnd w:id="45"/>
    <w:bookmarkStart w:name="z48" w:id="46"/>
    <w:p>
      <w:pPr>
        <w:spacing w:after="0"/>
        <w:ind w:left="0"/>
        <w:jc w:val="both"/>
      </w:pPr>
      <w:r>
        <w:rPr>
          <w:rFonts w:ascii="Times New Roman"/>
          <w:b w:val="false"/>
          <w:i w:val="false"/>
          <w:color w:val="000000"/>
          <w:sz w:val="28"/>
        </w:rPr>
        <w:t>
      1. Мемлекеттік қызметті портал арқылы көрсету кезіндегі көрсетілетін қызметті беруші мен көрсетілетін қызметті алушының іс-қимылдар тәртібі:</w:t>
      </w:r>
    </w:p>
    <w:bookmarkEnd w:id="46"/>
    <w:bookmarkStart w:name="z49" w:id="47"/>
    <w:p>
      <w:pPr>
        <w:spacing w:after="0"/>
        <w:ind w:left="0"/>
        <w:jc w:val="both"/>
      </w:pPr>
      <w:r>
        <w:rPr>
          <w:rFonts w:ascii="Times New Roman"/>
          <w:b w:val="false"/>
          <w:i w:val="false"/>
          <w:color w:val="000000"/>
          <w:sz w:val="28"/>
        </w:rPr>
        <w:t>
      1) көрсетілетін қызметті алушы электрондық цифрлық қолтаңба (бұдан әрі – ЭЦҚ) арқылы порталда тіркеуді (авторизациялауды) жүзеге асырады – 10 (он) минут 1 (бір) жұмыс күні ішінде;</w:t>
      </w:r>
    </w:p>
    <w:bookmarkEnd w:id="47"/>
    <w:bookmarkStart w:name="z50" w:id="48"/>
    <w:p>
      <w:pPr>
        <w:spacing w:after="0"/>
        <w:ind w:left="0"/>
        <w:jc w:val="both"/>
      </w:pPr>
      <w:r>
        <w:rPr>
          <w:rFonts w:ascii="Times New Roman"/>
          <w:b w:val="false"/>
          <w:i w:val="false"/>
          <w:color w:val="000000"/>
          <w:sz w:val="28"/>
        </w:rPr>
        <w:t>
      2) көрсетілетін қызметті алушымен электрондық мемлекеттік қызметті таңдауы, электрондық сұраныс өрістерін толтыру және сұранысты көрсетілетін қызметті алушының ЭЦҚ расталған, электрондық құжат түрінде бекіту – 15 (он бес) минут 1 (бір) жұмыс күні ішінде;</w:t>
      </w:r>
    </w:p>
    <w:bookmarkEnd w:id="48"/>
    <w:bookmarkStart w:name="z51" w:id="49"/>
    <w:p>
      <w:pPr>
        <w:spacing w:after="0"/>
        <w:ind w:left="0"/>
        <w:jc w:val="both"/>
      </w:pPr>
      <w:r>
        <w:rPr>
          <w:rFonts w:ascii="Times New Roman"/>
          <w:b w:val="false"/>
          <w:i w:val="false"/>
          <w:color w:val="000000"/>
          <w:sz w:val="28"/>
        </w:rPr>
        <w:t>
      3) электрондық мемлекеттік қызметті көрсету үшін көрсетілетін қызметті алушының ЭЦҚ арқылы электрондық сұранысты куәландыру – 5 (бес) минут 1 (бір) жұмыс күні ішінде;</w:t>
      </w:r>
    </w:p>
    <w:bookmarkEnd w:id="49"/>
    <w:bookmarkStart w:name="z52" w:id="50"/>
    <w:p>
      <w:pPr>
        <w:spacing w:after="0"/>
        <w:ind w:left="0"/>
        <w:jc w:val="both"/>
      </w:pPr>
      <w:r>
        <w:rPr>
          <w:rFonts w:ascii="Times New Roman"/>
          <w:b w:val="false"/>
          <w:i w:val="false"/>
          <w:color w:val="000000"/>
          <w:sz w:val="28"/>
        </w:rPr>
        <w:t>
      4) көрсетілетін қызметті сәулет және қала құрылысы саласында берушінің қызметкері көрсетілетін қызметті алушының портал арқылы түскен құжаттар топтамасын қабылдауды жүзеге асырады, "электрондық үкіметтің" шлюзі мен ақпараттық жүйеде тіркеуді жасайды және көрсетілетін қызметті берушінің басшысына береді – 2 (екі) минут (түскен күні);</w:t>
      </w:r>
    </w:p>
    <w:bookmarkEnd w:id="50"/>
    <w:bookmarkStart w:name="z53" w:id="51"/>
    <w:p>
      <w:pPr>
        <w:spacing w:after="0"/>
        <w:ind w:left="0"/>
        <w:jc w:val="both"/>
      </w:pPr>
      <w:r>
        <w:rPr>
          <w:rFonts w:ascii="Times New Roman"/>
          <w:b w:val="false"/>
          <w:i w:val="false"/>
          <w:color w:val="000000"/>
          <w:sz w:val="28"/>
        </w:rPr>
        <w:t>
      5) көрсетілетін қызметті сәулет және қала құрылысы саласында берушінің басшысы көрсетілетін қызметті алушының құжаттар топтамасын қарастырады және көрсетілетін қызметті берушінің жауапты орындаушысын айқындайды – 2 (екі) сағат (түскен күні).</w:t>
      </w:r>
    </w:p>
    <w:bookmarkEnd w:id="51"/>
    <w:p>
      <w:pPr>
        <w:spacing w:after="0"/>
        <w:ind w:left="0"/>
        <w:jc w:val="both"/>
      </w:pPr>
      <w:r>
        <w:rPr>
          <w:rFonts w:ascii="Times New Roman"/>
          <w:b w:val="false"/>
          <w:i w:val="false"/>
          <w:color w:val="000000"/>
          <w:sz w:val="28"/>
        </w:rPr>
        <w:t>
      Рәсімнің нәтижесі – көрсетілетін қызметті сәулет және қала құрылысы саласында беруші басшысының қолы;</w:t>
      </w:r>
    </w:p>
    <w:bookmarkStart w:name="z54" w:id="52"/>
    <w:p>
      <w:pPr>
        <w:spacing w:after="0"/>
        <w:ind w:left="0"/>
        <w:jc w:val="both"/>
      </w:pPr>
      <w:r>
        <w:rPr>
          <w:rFonts w:ascii="Times New Roman"/>
          <w:b w:val="false"/>
          <w:i w:val="false"/>
          <w:color w:val="000000"/>
          <w:sz w:val="28"/>
        </w:rPr>
        <w:t>
      6) көрсетілетін қызметті сәулет және қала құрылысы саласында берушінің жауапты орындаушысымен елді мекен шегінде объект салу үшін жер учаскесін беру кезінде мемлекеттік көрсетілетін қызметті өңдеу – 5 (бес) сағат (түскен күні);</w:t>
      </w:r>
    </w:p>
    <w:bookmarkEnd w:id="52"/>
    <w:bookmarkStart w:name="z55" w:id="53"/>
    <w:p>
      <w:pPr>
        <w:spacing w:after="0"/>
        <w:ind w:left="0"/>
        <w:jc w:val="both"/>
      </w:pPr>
      <w:r>
        <w:rPr>
          <w:rFonts w:ascii="Times New Roman"/>
          <w:b w:val="false"/>
          <w:i w:val="false"/>
          <w:color w:val="000000"/>
          <w:sz w:val="28"/>
        </w:rPr>
        <w:t>
      7) көрсетілетін қызметті сәулет және қала құрылысы саласында берушінің жауапты орындаушысымен мемлекеттік қызметті көрсетудің нәтижесін қалыптастыру (Жер учаскесін таңдау актісі немесе құжаттар топтамасы толық емес болған жағдайда, мемлекеттік қызметті көрсетуден бас тарту туралы дәлелді жауап) және көрсетілетін қызметті берушінің басшысына мемлекеттік қызметті көрсету нәтижесінің жобасын танысу үшін ұсыну – 2 (екі) жұмыс күні.</w:t>
      </w:r>
    </w:p>
    <w:bookmarkEnd w:id="53"/>
    <w:p>
      <w:pPr>
        <w:spacing w:after="0"/>
        <w:ind w:left="0"/>
        <w:jc w:val="both"/>
      </w:pPr>
      <w:r>
        <w:rPr>
          <w:rFonts w:ascii="Times New Roman"/>
          <w:b w:val="false"/>
          <w:i w:val="false"/>
          <w:color w:val="000000"/>
          <w:sz w:val="28"/>
        </w:rPr>
        <w:t>
      Рәсімнің нәтижесі – көрсетілетін қызметті беруші басшысының мемлекеттік қызметті көрсетудің нәтижесімен танысуы;</w:t>
      </w:r>
    </w:p>
    <w:bookmarkStart w:name="z56" w:id="54"/>
    <w:p>
      <w:pPr>
        <w:spacing w:after="0"/>
        <w:ind w:left="0"/>
        <w:jc w:val="both"/>
      </w:pPr>
      <w:r>
        <w:rPr>
          <w:rFonts w:ascii="Times New Roman"/>
          <w:b w:val="false"/>
          <w:i w:val="false"/>
          <w:color w:val="000000"/>
          <w:sz w:val="28"/>
        </w:rPr>
        <w:t>
      8) көрсетілетін қызметті сәулет және қала құрылысы саласында берушінің басшысы бас тартқан жағдайда – мемлекеттік қызметті көрсетуден бас тарту туралы дәлелді жауап жобасына қол қояды – 1 (бір) сағат мемлекеттік қызметті көрсету жауабын беру күні.</w:t>
      </w:r>
    </w:p>
    <w:bookmarkEnd w:id="54"/>
    <w:p>
      <w:pPr>
        <w:spacing w:after="0"/>
        <w:ind w:left="0"/>
        <w:jc w:val="both"/>
      </w:pPr>
      <w:r>
        <w:rPr>
          <w:rFonts w:ascii="Times New Roman"/>
          <w:b w:val="false"/>
          <w:i w:val="false"/>
          <w:color w:val="000000"/>
          <w:sz w:val="28"/>
        </w:rPr>
        <w:t>
      Рәсімнің нәтижесі – мемлекеттік қызметті көрсетуден бас тарту туралы дәлелді жауапқа қол қою;</w:t>
      </w:r>
    </w:p>
    <w:bookmarkStart w:name="z57" w:id="55"/>
    <w:p>
      <w:pPr>
        <w:spacing w:after="0"/>
        <w:ind w:left="0"/>
        <w:jc w:val="both"/>
      </w:pPr>
      <w:r>
        <w:rPr>
          <w:rFonts w:ascii="Times New Roman"/>
          <w:b w:val="false"/>
          <w:i w:val="false"/>
          <w:color w:val="000000"/>
          <w:sz w:val="28"/>
        </w:rPr>
        <w:t>
      2. Көрсетілетін қызметті сәулет және қала құрылысы саласында берушінің қызметкері қорытындыны дайындау үшін, жер учаскесін орналастыру сызбасымен Жер учаскесін таңдау және келісу актісін келісуші органдар мен ұйымдарға жібереді – 4 (төрт) жұмыс күні.</w:t>
      </w:r>
    </w:p>
    <w:bookmarkEnd w:id="55"/>
    <w:bookmarkStart w:name="z58" w:id="56"/>
    <w:p>
      <w:pPr>
        <w:spacing w:after="0"/>
        <w:ind w:left="0"/>
        <w:jc w:val="both"/>
      </w:pPr>
      <w:r>
        <w:rPr>
          <w:rFonts w:ascii="Times New Roman"/>
          <w:b w:val="false"/>
          <w:i w:val="false"/>
          <w:color w:val="000000"/>
          <w:sz w:val="28"/>
        </w:rPr>
        <w:t>
      3. Көрсетілетін қызметті жер кадастры саласында беруші Жер учаскесін таңдау актісіне және қорытындыға бөтен жеке меншік иелері мен жер пайдаланушылары болуы немесе болмауы туралы қорытынды дайындайды:</w:t>
      </w:r>
    </w:p>
    <w:bookmarkEnd w:id="56"/>
    <w:p>
      <w:pPr>
        <w:spacing w:after="0"/>
        <w:ind w:left="0"/>
        <w:jc w:val="both"/>
      </w:pPr>
      <w:r>
        <w:rPr>
          <w:rFonts w:ascii="Times New Roman"/>
          <w:b w:val="false"/>
          <w:i w:val="false"/>
          <w:color w:val="000000"/>
          <w:sz w:val="28"/>
        </w:rPr>
        <w:t>
      жер учаскесі бос емес болған жағдайда, ақпарат көрсетілетін қызметті сәулет және қала құрылысы саласында берушіге жіберіледі – 3 (үш) жұмыс күні ішінде;</w:t>
      </w:r>
    </w:p>
    <w:bookmarkStart w:name="z59" w:id="57"/>
    <w:p>
      <w:pPr>
        <w:spacing w:after="0"/>
        <w:ind w:left="0"/>
        <w:jc w:val="both"/>
      </w:pPr>
      <w:r>
        <w:rPr>
          <w:rFonts w:ascii="Times New Roman"/>
          <w:b w:val="false"/>
          <w:i w:val="false"/>
          <w:color w:val="000000"/>
          <w:sz w:val="28"/>
        </w:rPr>
        <w:t>
      4. Келісуші органдар мен ұйымдар өтінім берілген нысаналы мақсатта жер учаскесін беру мүмкіндігі туралы қорытындыны және техникалық шарттарды көрсетілетін қызметті сәулет және қала құрылысы саласында берушінің мекенжайына жібереді – 12 (он екі) жұмыс күні ішінде.</w:t>
      </w:r>
    </w:p>
    <w:bookmarkEnd w:id="57"/>
    <w:bookmarkStart w:name="z60" w:id="58"/>
    <w:p>
      <w:pPr>
        <w:spacing w:after="0"/>
        <w:ind w:left="0"/>
        <w:jc w:val="both"/>
      </w:pPr>
      <w:r>
        <w:rPr>
          <w:rFonts w:ascii="Times New Roman"/>
          <w:b w:val="false"/>
          <w:i w:val="false"/>
          <w:color w:val="000000"/>
          <w:sz w:val="28"/>
        </w:rPr>
        <w:t>
      5. Көрсетілетін қызметті сәулет және қала құрылысы саласында беруші:</w:t>
      </w:r>
    </w:p>
    <w:bookmarkEnd w:id="58"/>
    <w:bookmarkStart w:name="z61" w:id="59"/>
    <w:p>
      <w:pPr>
        <w:spacing w:after="0"/>
        <w:ind w:left="0"/>
        <w:jc w:val="both"/>
      </w:pPr>
      <w:r>
        <w:rPr>
          <w:rFonts w:ascii="Times New Roman"/>
          <w:b w:val="false"/>
          <w:i w:val="false"/>
          <w:color w:val="000000"/>
          <w:sz w:val="28"/>
        </w:rPr>
        <w:t>
      1) жер учаскесі бос еместігі туралы ақпарат немесе теріс қорытынды алған жағдайда – 3 (үш) жұмыс күні ішінде көрсетілетін қызметті алушының "жеке кабинетіне" жер учаскесіне құқық беруден бас тарту туралы дәлелді жауапты жібереді;</w:t>
      </w:r>
    </w:p>
    <w:bookmarkEnd w:id="59"/>
    <w:bookmarkStart w:name="z62" w:id="60"/>
    <w:p>
      <w:pPr>
        <w:spacing w:after="0"/>
        <w:ind w:left="0"/>
        <w:jc w:val="both"/>
      </w:pPr>
      <w:r>
        <w:rPr>
          <w:rFonts w:ascii="Times New Roman"/>
          <w:b w:val="false"/>
          <w:i w:val="false"/>
          <w:color w:val="000000"/>
          <w:sz w:val="28"/>
        </w:rPr>
        <w:t>
      2) оң қорытынды алған жағдайда түпкілікті Жер учаскесін таңдау және келісу актісін дайындайды – 5 (бес) жұмыс күні ішінде</w:t>
      </w:r>
    </w:p>
    <w:bookmarkEnd w:id="60"/>
    <w:p>
      <w:pPr>
        <w:spacing w:after="0"/>
        <w:ind w:left="0"/>
        <w:jc w:val="both"/>
      </w:pPr>
      <w:r>
        <w:rPr>
          <w:rFonts w:ascii="Times New Roman"/>
          <w:b w:val="false"/>
          <w:i w:val="false"/>
          <w:color w:val="000000"/>
          <w:sz w:val="28"/>
        </w:rPr>
        <w:t>
      Рәсімнің нәтижесі – көрсетілетін қызметті сәулет және қала құрылысы саласында беруші басшысының қолы.</w:t>
      </w:r>
    </w:p>
    <w:bookmarkStart w:name="z63" w:id="61"/>
    <w:p>
      <w:pPr>
        <w:spacing w:after="0"/>
        <w:ind w:left="0"/>
        <w:jc w:val="both"/>
      </w:pPr>
      <w:r>
        <w:rPr>
          <w:rFonts w:ascii="Times New Roman"/>
          <w:b w:val="false"/>
          <w:i w:val="false"/>
          <w:color w:val="000000"/>
          <w:sz w:val="28"/>
        </w:rPr>
        <w:t>
      6. Түпкілікті Жер учаскесін таңдау және келісу актісі көрсетілетін қызметті берушінің басшымен бекітіледі және ілеспе хатпен көрсетілетін қызметті сәулет және қала құрылысы саласында берушінің жауапты орындаушысына жіберіледі – 1 (бір) жұмыс күні ішінде:</w:t>
      </w:r>
    </w:p>
    <w:bookmarkEnd w:id="61"/>
    <w:bookmarkStart w:name="z64" w:id="62"/>
    <w:p>
      <w:pPr>
        <w:spacing w:after="0"/>
        <w:ind w:left="0"/>
        <w:jc w:val="both"/>
      </w:pPr>
      <w:r>
        <w:rPr>
          <w:rFonts w:ascii="Times New Roman"/>
          <w:b w:val="false"/>
          <w:i w:val="false"/>
          <w:color w:val="000000"/>
          <w:sz w:val="28"/>
        </w:rPr>
        <w:t>
      1) көрсетілетін қызметті сәулет және қала құрылысы саласында берушінің жауапты орындаушысы мемлекеттік қызметті көрсетудің нәтижелерін көрсетілетін қызметті берушінің қызметкеріне тіркеу үшін жібереді – 1 (бір) сағат (келесі жұмыс күні);</w:t>
      </w:r>
    </w:p>
    <w:bookmarkEnd w:id="62"/>
    <w:bookmarkStart w:name="z65" w:id="63"/>
    <w:p>
      <w:pPr>
        <w:spacing w:after="0"/>
        <w:ind w:left="0"/>
        <w:jc w:val="both"/>
      </w:pPr>
      <w:r>
        <w:rPr>
          <w:rFonts w:ascii="Times New Roman"/>
          <w:b w:val="false"/>
          <w:i w:val="false"/>
          <w:color w:val="000000"/>
          <w:sz w:val="28"/>
        </w:rPr>
        <w:t>
      2) көрсетілетін қызметті сәулет және қала құрылысы саласында берушінің қызметкері тіркеуді жүзеге асырады, мемлекеттік қызметті көрсету нәтижесін көрсетілетін қызметті алушының "жеке кабинетіне" жібереді – түскен күні (жиырма сегізінші) жұмыс күні.</w:t>
      </w:r>
    </w:p>
    <w:bookmarkEnd w:id="63"/>
    <w:bookmarkStart w:name="z66" w:id="64"/>
    <w:p>
      <w:pPr>
        <w:spacing w:after="0"/>
        <w:ind w:left="0"/>
        <w:jc w:val="both"/>
      </w:pPr>
      <w:r>
        <w:rPr>
          <w:rFonts w:ascii="Times New Roman"/>
          <w:b w:val="false"/>
          <w:i w:val="false"/>
          <w:color w:val="000000"/>
          <w:sz w:val="28"/>
        </w:rPr>
        <w:t>
      7. Көрсетілетін қызметті алушының "жеке кабинетіне" Жер учаскесін таңдау актісін және жер-кадастрлық жұмыстарын орындауға төлемақы шоты жіберіледі.</w:t>
      </w:r>
    </w:p>
    <w:bookmarkEnd w:id="64"/>
    <w:bookmarkStart w:name="z67" w:id="65"/>
    <w:p>
      <w:pPr>
        <w:spacing w:after="0"/>
        <w:ind w:left="0"/>
        <w:jc w:val="both"/>
      </w:pPr>
      <w:r>
        <w:rPr>
          <w:rFonts w:ascii="Times New Roman"/>
          <w:b w:val="false"/>
          <w:i w:val="false"/>
          <w:color w:val="000000"/>
          <w:sz w:val="28"/>
        </w:rPr>
        <w:t>
      8. Көрсетілетін қызметті алушымен Жер учаскесін таңдау актісі келісілмеген және төленбеген жағдайда – 10 (он) жұмыс күні ішінде мемлекеттік көрсетілетін қызмет көрсетілді деп есептеледі.</w:t>
      </w:r>
    </w:p>
    <w:bookmarkEnd w:id="65"/>
    <w:bookmarkStart w:name="z68" w:id="66"/>
    <w:p>
      <w:pPr>
        <w:spacing w:after="0"/>
        <w:ind w:left="0"/>
        <w:jc w:val="both"/>
      </w:pPr>
      <w:r>
        <w:rPr>
          <w:rFonts w:ascii="Times New Roman"/>
          <w:b w:val="false"/>
          <w:i w:val="false"/>
          <w:color w:val="000000"/>
          <w:sz w:val="28"/>
        </w:rPr>
        <w:t>
      9. Көрсетілетін қызметті жер кадастры саласында беруші көрсетілетін қызметті алушының портал арқылы келіп түскен құжаттар топтамасын тіркеуді жүзеге асырады, оларды "электрондық үкімет" шлюзінде және ақпараттық жүйеде тіркеуді жасайды және көрсетілетін қызметті берушінің басшысына береді – түскен күні.</w:t>
      </w:r>
    </w:p>
    <w:bookmarkEnd w:id="66"/>
    <w:bookmarkStart w:name="z69" w:id="67"/>
    <w:p>
      <w:pPr>
        <w:spacing w:after="0"/>
        <w:ind w:left="0"/>
        <w:jc w:val="both"/>
      </w:pPr>
      <w:r>
        <w:rPr>
          <w:rFonts w:ascii="Times New Roman"/>
          <w:b w:val="false"/>
          <w:i w:val="false"/>
          <w:color w:val="000000"/>
          <w:sz w:val="28"/>
        </w:rPr>
        <w:t>
      10. Көрсетілетін қызметті жер кадастры саласында беруші жер-кадастрлық жоспарын дайындайды және жер қатынастары бойынша уәкілетті органға жібереді – 10 (он) жұмыс күні ішінде.</w:t>
      </w:r>
    </w:p>
    <w:bookmarkEnd w:id="67"/>
    <w:p>
      <w:pPr>
        <w:spacing w:after="0"/>
        <w:ind w:left="0"/>
        <w:jc w:val="both"/>
      </w:pPr>
      <w:r>
        <w:rPr>
          <w:rFonts w:ascii="Times New Roman"/>
          <w:b w:val="false"/>
          <w:i w:val="false"/>
          <w:color w:val="000000"/>
          <w:sz w:val="28"/>
        </w:rPr>
        <w:t>
      Рәсімнің нәтижесі – көрсетілетін қызметті жер қатынастары саласында беруші кеңсесінің қызметкеріне дайындалған жер-кадастрлық жоспарын беру туралы белгі.</w:t>
      </w:r>
    </w:p>
    <w:bookmarkStart w:name="z70" w:id="68"/>
    <w:p>
      <w:pPr>
        <w:spacing w:after="0"/>
        <w:ind w:left="0"/>
        <w:jc w:val="both"/>
      </w:pPr>
      <w:r>
        <w:rPr>
          <w:rFonts w:ascii="Times New Roman"/>
          <w:b w:val="false"/>
          <w:i w:val="false"/>
          <w:color w:val="000000"/>
          <w:sz w:val="28"/>
        </w:rPr>
        <w:t>
      11. Көрсетілетін қызметті жер қатынастары саласында берушінің кеңсе қызметкері көрсетілетін қызметті жер кадастры саласында берушінің портал арқылы келіп түскен құжаттар топтамасын тіркеуді жүзеге асырады және көрсетілетін қызметті жер қатынастары саласында берушінің басшысына береді – түскен күні.</w:t>
      </w:r>
    </w:p>
    <w:bookmarkEnd w:id="68"/>
    <w:p>
      <w:pPr>
        <w:spacing w:after="0"/>
        <w:ind w:left="0"/>
        <w:jc w:val="both"/>
      </w:pPr>
      <w:r>
        <w:rPr>
          <w:rFonts w:ascii="Times New Roman"/>
          <w:b w:val="false"/>
          <w:i w:val="false"/>
          <w:color w:val="000000"/>
          <w:sz w:val="28"/>
        </w:rPr>
        <w:t>
      Көрсетілетін қызметті жер қатынастары саласында берушінің басшысы ұсынылған құжаттар топтамасын қарайды және көрсетілетін қызметті берушінің жауапты орындаушысын айқындайды – түскен күні.</w:t>
      </w:r>
    </w:p>
    <w:p>
      <w:pPr>
        <w:spacing w:after="0"/>
        <w:ind w:left="0"/>
        <w:jc w:val="both"/>
      </w:pPr>
      <w:r>
        <w:rPr>
          <w:rFonts w:ascii="Times New Roman"/>
          <w:b w:val="false"/>
          <w:i w:val="false"/>
          <w:color w:val="000000"/>
          <w:sz w:val="28"/>
        </w:rPr>
        <w:t>
      Рәсімнің нәтижесі – көрсетілетін қызметті жер қатынастары саласында берушінің жауапты орындаушысын анықтау туралы бұрыштама қою.</w:t>
      </w:r>
    </w:p>
    <w:bookmarkStart w:name="z71" w:id="69"/>
    <w:p>
      <w:pPr>
        <w:spacing w:after="0"/>
        <w:ind w:left="0"/>
        <w:jc w:val="both"/>
      </w:pPr>
      <w:r>
        <w:rPr>
          <w:rFonts w:ascii="Times New Roman"/>
          <w:b w:val="false"/>
          <w:i w:val="false"/>
          <w:color w:val="000000"/>
          <w:sz w:val="28"/>
        </w:rPr>
        <w:t>
      12. Көрсетілетін қызметті берушінің жауапты орындаушысы оларды Қазақстан Республикасы заңнамасына сәйкестігін қарастырады және жер-кадастрлық жоспарын бекіту туралы бұйрықты дайындайды – 1 (бір) жұмыс күні ішінде.</w:t>
      </w:r>
    </w:p>
    <w:bookmarkEnd w:id="69"/>
    <w:p>
      <w:pPr>
        <w:spacing w:after="0"/>
        <w:ind w:left="0"/>
        <w:jc w:val="both"/>
      </w:pPr>
      <w:r>
        <w:rPr>
          <w:rFonts w:ascii="Times New Roman"/>
          <w:b w:val="false"/>
          <w:i w:val="false"/>
          <w:color w:val="000000"/>
          <w:sz w:val="28"/>
        </w:rPr>
        <w:t>
      Рәсімнің нәтижесі – жер кадастрлық жоспарын бекіту туралы дайындалған бұйрық.</w:t>
      </w:r>
    </w:p>
    <w:bookmarkStart w:name="z72" w:id="70"/>
    <w:p>
      <w:pPr>
        <w:spacing w:after="0"/>
        <w:ind w:left="0"/>
        <w:jc w:val="both"/>
      </w:pPr>
      <w:r>
        <w:rPr>
          <w:rFonts w:ascii="Times New Roman"/>
          <w:b w:val="false"/>
          <w:i w:val="false"/>
          <w:color w:val="000000"/>
          <w:sz w:val="28"/>
        </w:rPr>
        <w:t>
      13. Көрсетілетін қызметті жер қатынастары саласында берушінің басшысы жер-кадастрлық жоспарын бекіту туралы бұйрыққа қол қояды және көрсетілетін қызметті жер қатынастары саласында берушінің кеңсесіне тіркеу үшін жібереді – 1 (бір) жұмыс күні ішінде.</w:t>
      </w:r>
    </w:p>
    <w:bookmarkEnd w:id="70"/>
    <w:p>
      <w:pPr>
        <w:spacing w:after="0"/>
        <w:ind w:left="0"/>
        <w:jc w:val="both"/>
      </w:pPr>
      <w:r>
        <w:rPr>
          <w:rFonts w:ascii="Times New Roman"/>
          <w:b w:val="false"/>
          <w:i w:val="false"/>
          <w:color w:val="000000"/>
          <w:sz w:val="28"/>
        </w:rPr>
        <w:t>
      Рәсімнің нәтижесі – жер кадастрлық жоспарын бекіту туралы дайындалған бұйрық.</w:t>
      </w:r>
    </w:p>
    <w:bookmarkStart w:name="z73" w:id="71"/>
    <w:p>
      <w:pPr>
        <w:spacing w:after="0"/>
        <w:ind w:left="0"/>
        <w:jc w:val="both"/>
      </w:pPr>
      <w:r>
        <w:rPr>
          <w:rFonts w:ascii="Times New Roman"/>
          <w:b w:val="false"/>
          <w:i w:val="false"/>
          <w:color w:val="000000"/>
          <w:sz w:val="28"/>
        </w:rPr>
        <w:t>
      14. Көрсетілетін қызметті жер қатынастары саласында беруші кеңсесінің қызметкері жер-кадастрлық жоспарын бекіту туралы бұйрықты тіркейді – түскен күні, жер-кадастрлық жоспарын бекіту туралы бұйрықты тіркеген жағдайда, құрылыс салу мақсаттарына жер учаскесін беру туралы Астана қаласы әкімдігі қаулысының (бұдан әрі – қаулы) жобасын дайындау үшін көрсетілетін қызметті жер қатынастары саласында берушінің жауапты орындаушысына жібереді.</w:t>
      </w:r>
    </w:p>
    <w:bookmarkEnd w:id="71"/>
    <w:p>
      <w:pPr>
        <w:spacing w:after="0"/>
        <w:ind w:left="0"/>
        <w:jc w:val="both"/>
      </w:pPr>
      <w:r>
        <w:rPr>
          <w:rFonts w:ascii="Times New Roman"/>
          <w:b w:val="false"/>
          <w:i w:val="false"/>
          <w:color w:val="000000"/>
          <w:sz w:val="28"/>
        </w:rPr>
        <w:t>
      Рәсімнің нәтижесі – жер-кадастрлық жоспарын бекіту туралы тіркелген бұйрық.</w:t>
      </w:r>
    </w:p>
    <w:bookmarkStart w:name="z74" w:id="72"/>
    <w:p>
      <w:pPr>
        <w:spacing w:after="0"/>
        <w:ind w:left="0"/>
        <w:jc w:val="both"/>
      </w:pPr>
      <w:r>
        <w:rPr>
          <w:rFonts w:ascii="Times New Roman"/>
          <w:b w:val="false"/>
          <w:i w:val="false"/>
          <w:color w:val="000000"/>
          <w:sz w:val="28"/>
        </w:rPr>
        <w:t>
      15. Көрсетілетін қызметті жер қатынастары саласында беруші құрылыс салу мақсаттарына жер учаскесін беру туралы дайындалған қаулы жобасын қарастырады және қол қояды – 8 (сегіз) жұмыс күні ішінде.</w:t>
      </w:r>
    </w:p>
    <w:bookmarkEnd w:id="72"/>
    <w:p>
      <w:pPr>
        <w:spacing w:after="0"/>
        <w:ind w:left="0"/>
        <w:jc w:val="both"/>
      </w:pPr>
      <w:r>
        <w:rPr>
          <w:rFonts w:ascii="Times New Roman"/>
          <w:b w:val="false"/>
          <w:i w:val="false"/>
          <w:color w:val="000000"/>
          <w:sz w:val="28"/>
        </w:rPr>
        <w:t>
      Рәсімнің нәтижесі – құрылыс мақсаттарына жер учаскесін беру туралы қаулыны қабылдау.</w:t>
      </w:r>
    </w:p>
    <w:bookmarkStart w:name="z75" w:id="73"/>
    <w:p>
      <w:pPr>
        <w:spacing w:after="0"/>
        <w:ind w:left="0"/>
        <w:jc w:val="both"/>
      </w:pPr>
      <w:r>
        <w:rPr>
          <w:rFonts w:ascii="Times New Roman"/>
          <w:b w:val="false"/>
          <w:i w:val="false"/>
          <w:color w:val="000000"/>
          <w:sz w:val="28"/>
        </w:rPr>
        <w:t>
      16. Көрсетілетін қызметті жер қатынастары саласында берушінің жауапты орындаушысы уақытша (қысқа мерзiмдi, ұзақ мерзiмдi) өтеулi (өтеусіз) жерді пайдаланудың шартын дайындайды, көрсетілетін қызметті жер қатынастары саласында берушінің басшысына қол қойдырады және көрсетілетін қызметті алушы қол қою үшін Мемлекеттік корпорацияға жібереді – 1 (бір) жұмыс күні ішінде.</w:t>
      </w:r>
    </w:p>
    <w:bookmarkEnd w:id="73"/>
    <w:p>
      <w:pPr>
        <w:spacing w:after="0"/>
        <w:ind w:left="0"/>
        <w:jc w:val="both"/>
      </w:pPr>
      <w:r>
        <w:rPr>
          <w:rFonts w:ascii="Times New Roman"/>
          <w:b w:val="false"/>
          <w:i w:val="false"/>
          <w:color w:val="000000"/>
          <w:sz w:val="28"/>
        </w:rPr>
        <w:t>
      Рәсімнің нәтижесі – уақытша (қысқа мерзiмдi, ұзақ мерзiмдi) өтеулi (өтеусіз) жерді пайдаланудың дайындалған шарты.</w:t>
      </w:r>
    </w:p>
    <w:p>
      <w:pPr>
        <w:spacing w:after="0"/>
        <w:ind w:left="0"/>
        <w:jc w:val="both"/>
      </w:pPr>
      <w:r>
        <w:rPr>
          <w:rFonts w:ascii="Times New Roman"/>
          <w:b w:val="false"/>
          <w:i w:val="false"/>
          <w:color w:val="000000"/>
          <w:sz w:val="28"/>
        </w:rPr>
        <w:t>
      Көрсетілетін қызметті алушымен уақытша (қысқа мерзiмдi, ұзақ мерзiмдi) өтеулi (өтеусіз) жерді пайдалану шартына қол қойылғаннан кейін, Мемлекеттік корпорация осы шартты тіркеу үшін және Мемлекеттік корпорация арқылы көрсетілетін қызметті алушыға беру үшін жер қатынастары саласындағы уәкілетті орган кеңсесіне жібереді.</w:t>
      </w:r>
    </w:p>
    <w:p>
      <w:pPr>
        <w:spacing w:after="0"/>
        <w:ind w:left="0"/>
        <w:jc w:val="both"/>
      </w:pPr>
      <w:r>
        <w:rPr>
          <w:rFonts w:ascii="Times New Roman"/>
          <w:b w:val="false"/>
          <w:i w:val="false"/>
          <w:color w:val="000000"/>
          <w:sz w:val="28"/>
        </w:rPr>
        <w:t>
      Көрсетілген мерзім ішінде уақытша (қысқа мерзiмдi, ұзақ мерзiмдi) өтеулi (өтеусіз) жерді пайдалану шартын жасасу мерзімі аяқталған жағдайда, Мемлекеттік корпорация қол қойылмаған уақытша жерді пайдалану шартының, қызметті алушыны мемлекеттік қызметті көрсету тоқтатылғаны туралы хабардар ете отырып, құрылыс салу мақсатына арналған жер учаскесін беру жөніндегі қаулының күшін жою үшін көрсетілетін қызметті жер қатынастары саласында берушіге қайтарады.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 шегінде объект салу үшін</w:t>
            </w:r>
            <w:r>
              <w:br/>
            </w:r>
            <w:r>
              <w:rPr>
                <w:rFonts w:ascii="Times New Roman"/>
                <w:b w:val="false"/>
                <w:i w:val="false"/>
                <w:color w:val="000000"/>
                <w:sz w:val="20"/>
              </w:rPr>
              <w:t>жер учаскесін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77" w:id="74"/>
    <w:p>
      <w:pPr>
        <w:spacing w:after="0"/>
        <w:ind w:left="0"/>
        <w:jc w:val="left"/>
      </w:pPr>
      <w:r>
        <w:rPr>
          <w:rFonts w:ascii="Times New Roman"/>
          <w:b/>
          <w:i w:val="false"/>
          <w:color w:val="000000"/>
        </w:rPr>
        <w:t xml:space="preserve"> 1-кесте. Мемлекеттік қызметті орындау мерзімі 28 (жиырма сегіз)</w:t>
      </w:r>
      <w:r>
        <w:br/>
      </w:r>
      <w:r>
        <w:rPr>
          <w:rFonts w:ascii="Times New Roman"/>
          <w:b/>
          <w:i w:val="false"/>
          <w:color w:val="000000"/>
        </w:rPr>
        <w:t>жұмыс күні (елді мекен шегінде объект салу үшін жер учаскесін</w:t>
      </w:r>
      <w:r>
        <w:br/>
      </w:r>
      <w:r>
        <w:rPr>
          <w:rFonts w:ascii="Times New Roman"/>
          <w:b/>
          <w:i w:val="false"/>
          <w:color w:val="000000"/>
        </w:rPr>
        <w:t>беру) көрсету кезінде көрсетілетін қызметті берушінің</w:t>
      </w:r>
      <w:r>
        <w:br/>
      </w:r>
      <w:r>
        <w:rPr>
          <w:rFonts w:ascii="Times New Roman"/>
          <w:b/>
          <w:i w:val="false"/>
          <w:color w:val="000000"/>
        </w:rPr>
        <w:t>құрылымдық бөлімшелерінің (қызметкерлерінің) арасындағы</w:t>
      </w:r>
      <w:r>
        <w:br/>
      </w:r>
      <w:r>
        <w:rPr>
          <w:rFonts w:ascii="Times New Roman"/>
          <w:b/>
          <w:i w:val="false"/>
          <w:color w:val="000000"/>
        </w:rPr>
        <w:t>іс-қимыл блок-сызбасы</w:t>
      </w:r>
    </w:p>
    <w:bookmarkEnd w:id="74"/>
    <w:p>
      <w:pPr>
        <w:spacing w:after="0"/>
        <w:ind w:left="0"/>
        <w:jc w:val="left"/>
      </w:pP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75"/>
    <w:p>
      <w:pPr>
        <w:spacing w:after="0"/>
        <w:ind w:left="0"/>
        <w:jc w:val="left"/>
      </w:pPr>
      <w:r>
        <w:rPr>
          <w:rFonts w:ascii="Times New Roman"/>
          <w:b/>
          <w:i w:val="false"/>
          <w:color w:val="000000"/>
        </w:rPr>
        <w:t xml:space="preserve"> Мемлекеттік қызметті орындау мерзімі 28 (жиырма сегіз) жұмыс</w:t>
      </w:r>
      <w:r>
        <w:br/>
      </w:r>
      <w:r>
        <w:rPr>
          <w:rFonts w:ascii="Times New Roman"/>
          <w:b/>
          <w:i w:val="false"/>
          <w:color w:val="000000"/>
        </w:rPr>
        <w:t>күні көрсету кезінде көрсетілетін қызметті берушінің құрылымдық</w:t>
      </w:r>
      <w:r>
        <w:br/>
      </w:r>
      <w:r>
        <w:rPr>
          <w:rFonts w:ascii="Times New Roman"/>
          <w:b/>
          <w:i w:val="false"/>
          <w:color w:val="000000"/>
        </w:rPr>
        <w:t>бөлімшелерінің (қызметкерлерінің) және мемлекеттік корпорация</w:t>
      </w:r>
      <w:r>
        <w:br/>
      </w:r>
      <w:r>
        <w:rPr>
          <w:rFonts w:ascii="Times New Roman"/>
          <w:b/>
          <w:i w:val="false"/>
          <w:color w:val="000000"/>
        </w:rPr>
        <w:t>құрылымдық бөлімшесі арасындағы рәсімдер (іс-қимылдар)</w:t>
      </w:r>
      <w:r>
        <w:br/>
      </w:r>
      <w:r>
        <w:rPr>
          <w:rFonts w:ascii="Times New Roman"/>
          <w:b/>
          <w:i w:val="false"/>
          <w:color w:val="000000"/>
        </w:rPr>
        <w:t>реттілігінің 2-кезеңі сипаттамасының блок-сызбасы</w:t>
      </w:r>
    </w:p>
    <w:bookmarkEnd w:id="75"/>
    <w:p>
      <w:pPr>
        <w:spacing w:after="0"/>
        <w:ind w:left="0"/>
        <w:jc w:val="left"/>
      </w:pPr>
      <w:r>
        <w:br/>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 шегінде объект салу үшін</w:t>
            </w:r>
            <w:r>
              <w:br/>
            </w:r>
            <w:r>
              <w:rPr>
                <w:rFonts w:ascii="Times New Roman"/>
                <w:b w:val="false"/>
                <w:i w:val="false"/>
                <w:color w:val="000000"/>
                <w:sz w:val="20"/>
              </w:rPr>
              <w:t>жер учаскесін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80" w:id="76"/>
    <w:p>
      <w:pPr>
        <w:spacing w:after="0"/>
        <w:ind w:left="0"/>
        <w:jc w:val="left"/>
      </w:pPr>
      <w:r>
        <w:rPr>
          <w:rFonts w:ascii="Times New Roman"/>
          <w:b/>
          <w:i w:val="false"/>
          <w:color w:val="000000"/>
        </w:rPr>
        <w:t xml:space="preserve"> Мемлекеттік корпорация арқылы мемлекеттік қызмет көрсетуге</w:t>
      </w:r>
      <w:r>
        <w:br/>
      </w:r>
      <w:r>
        <w:rPr>
          <w:rFonts w:ascii="Times New Roman"/>
          <w:b/>
          <w:i w:val="false"/>
          <w:color w:val="000000"/>
        </w:rPr>
        <w:t>жұмылдырылған ақпараттық жүйелердің функционалдық өзара іс-қимыл диаграммасы</w:t>
      </w:r>
    </w:p>
    <w:bookmarkEnd w:id="76"/>
    <w:p>
      <w:pPr>
        <w:spacing w:after="0"/>
        <w:ind w:left="0"/>
        <w:jc w:val="left"/>
      </w:pPr>
      <w:r>
        <w:br/>
      </w:r>
    </w:p>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 шегінде объект салу үшін жер</w:t>
            </w:r>
            <w:r>
              <w:br/>
            </w:r>
            <w:r>
              <w:rPr>
                <w:rFonts w:ascii="Times New Roman"/>
                <w:b w:val="false"/>
                <w:i w:val="false"/>
                <w:color w:val="000000"/>
                <w:sz w:val="20"/>
              </w:rPr>
              <w:t>учаскесін беру" мемлекеттік көрсетілетін</w:t>
            </w:r>
            <w:r>
              <w:br/>
            </w:r>
            <w:r>
              <w:rPr>
                <w:rFonts w:ascii="Times New Roman"/>
                <w:b w:val="false"/>
                <w:i w:val="false"/>
                <w:color w:val="000000"/>
                <w:sz w:val="20"/>
              </w:rPr>
              <w:t>қызмет регламентіне 3-қосымша</w:t>
            </w:r>
          </w:p>
        </w:tc>
      </w:tr>
    </w:tbl>
    <w:bookmarkStart w:name="z82" w:id="77"/>
    <w:p>
      <w:pPr>
        <w:spacing w:after="0"/>
        <w:ind w:left="0"/>
        <w:jc w:val="left"/>
      </w:pPr>
      <w:r>
        <w:rPr>
          <w:rFonts w:ascii="Times New Roman"/>
          <w:b/>
          <w:i w:val="false"/>
          <w:color w:val="000000"/>
        </w:rPr>
        <w:t xml:space="preserve"> Портал арқылы мемлекеттік қызметті көрсетуге жұмылдырылған</w:t>
      </w:r>
      <w:r>
        <w:br/>
      </w:r>
      <w:r>
        <w:rPr>
          <w:rFonts w:ascii="Times New Roman"/>
          <w:b/>
          <w:i w:val="false"/>
          <w:color w:val="000000"/>
        </w:rPr>
        <w:t>ақпараттық жүйелердің функционалдық өзара іс-қимыл диаграммасы</w:t>
      </w:r>
    </w:p>
    <w:bookmarkEnd w:id="77"/>
    <w:p>
      <w:pPr>
        <w:spacing w:after="0"/>
        <w:ind w:left="0"/>
        <w:jc w:val="left"/>
      </w:pPr>
      <w:r>
        <w:br/>
      </w:r>
    </w:p>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6548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54800" cy="641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8"/>
    <w:p>
      <w:pPr>
        <w:spacing w:after="0"/>
        <w:ind w:left="0"/>
        <w:jc w:val="left"/>
      </w:pPr>
      <w:r>
        <w:rPr>
          <w:rFonts w:ascii="Times New Roman"/>
          <w:b/>
          <w:i w:val="false"/>
          <w:color w:val="000000"/>
        </w:rPr>
        <w:t xml:space="preserve"> 1-кесте. Мемлекеттік қызметті Мемлекеттік корпорация арқылы</w:t>
      </w:r>
      <w:r>
        <w:br/>
      </w:r>
      <w:r>
        <w:rPr>
          <w:rFonts w:ascii="Times New Roman"/>
          <w:b/>
          <w:i w:val="false"/>
          <w:color w:val="000000"/>
        </w:rPr>
        <w:t>көрсету бизнес-үдерістерінің анықтамалығы</w:t>
      </w:r>
    </w:p>
    <w:bookmarkEnd w:id="78"/>
    <w:p>
      <w:pPr>
        <w:spacing w:after="0"/>
        <w:ind w:left="0"/>
        <w:jc w:val="left"/>
      </w:pPr>
      <w:r>
        <w:br/>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9"/>
    <w:p>
      <w:pPr>
        <w:spacing w:after="0"/>
        <w:ind w:left="0"/>
        <w:jc w:val="left"/>
      </w:pPr>
      <w:r>
        <w:rPr>
          <w:rFonts w:ascii="Times New Roman"/>
          <w:b/>
          <w:i w:val="false"/>
          <w:color w:val="000000"/>
        </w:rPr>
        <w:t xml:space="preserve"> 2-кесте. Мемлекеттік қызметті портал арқылы көрсету</w:t>
      </w:r>
      <w:r>
        <w:br/>
      </w:r>
      <w:r>
        <w:rPr>
          <w:rFonts w:ascii="Times New Roman"/>
          <w:b/>
          <w:i w:val="false"/>
          <w:color w:val="000000"/>
        </w:rPr>
        <w:t>бизнес-үдерістерінің анықтамалығы</w:t>
      </w:r>
    </w:p>
    <w:bookmarkEnd w:id="79"/>
    <w:p>
      <w:pPr>
        <w:spacing w:after="0"/>
        <w:ind w:left="0"/>
        <w:jc w:val="left"/>
      </w:pPr>
      <w:r>
        <w:br/>
      </w:r>
    </w:p>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