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0349" w14:textId="35f0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мектепке дейінгі ұйымдарындағы 2016 жылға бір тәрбиеленушіге мектепке дейінгі тәрбиелеу мен оқытуға мемлекеттік білім беру тапсырысын, жан басына шаққандағы қаржыландыруды және ата-ананың ақы төлеу көлемін бекіту туралы" Астана қаласы әкімдігінің 2016 жылғы 3 мамырдағы № 107-862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31 мамырдағы № 107-1098 қаулысы. Астана қаласының Әділет департаментінде 2016 жылы 6 маусымда № 1025 болып тіркелді. Күші жойылды - Астана қаласы әкімдігінің 2017 жылғы 9 қаңтардағы № 107-1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күші жойылды - Астана қаласы әкімдігінің 2017 жылғы 9 қаңтардағы </w:t>
      </w:r>
      <w:r>
        <w:rPr>
          <w:rFonts w:ascii="Times New Roman"/>
          <w:b w:val="false"/>
          <w:i w:val="false"/>
          <w:color w:val="ff0000"/>
          <w:sz w:val="28"/>
        </w:rPr>
        <w:t>№ 107-1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білім беруді және ғылымды дамытудың 2016-2019 жылдарға арналған мемлекеттік бағдарламасын бекіту туралы" Қазақстан Республикасы Президентінің 2016 жылғы 1 наурыздағы № 205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"Еңбек нарығының қажеттіліктерін ескере отырып, техникалық және кәсiптiк, орта бiлiмнен кейiнгi, жоғары және жоғары оқу орнынан кейiнгi бiлiмi бар мамандарды даярлауға, сондай-ақ жоғары оқу орындарының дайындық бөлімдеріне, мектепке дейінгі тәрбиелеу мен оқытуға мемлекеттiк бiлiм беру тапсырысын орналастыру қағидаларын бекіту туралы" Қазақстан Республикасы Білім және ғылым министрінің 2016 жылғы 29 қаңтардағы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13418 болып тіркелген)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"Астана қаласының мектепке дейінгі ұйымдарындағы 2016 жылға бір тәрбиеленушіге мектепке дейінгі тәрбиелеу мен оқытуға мемлекеттік білім беру тапсырысын, жан басына шаққандағы қаржыландыруды және ата-ананың ақы төлеу көлемін бекіту туралы" Астана қаласы әкiмдiгiнің 2016 жылғы 3 мамырдағы № 107–862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1022 болып тіркелген, 2016 жылғы 26 мамырдағы № 59 (3411) "Астана ақшамы", 2016 жылғы 26 мамырдағы № 59 (3429) "Вечерняя Астана" газеттерінде жарияланған)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жоғарыда көрсетілген қаулыға қосымша мынадай мазмұндағы реттік нөмірі 105-1, 105-2, 105-3, 105-4, 105-5, 105-6, 105-7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4125"/>
        <w:gridCol w:w="1012"/>
        <w:gridCol w:w="1608"/>
        <w:gridCol w:w="3899"/>
      </w:tblGrid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әкімдігінің "№ 86 "Зияткер" балабақшасы"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14 700;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- 6 – жасқа дейін 16 800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әкімдігінің "№ 87 "Қадыр" балабақшасы"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14 700;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- 6 – жасқа дейін 16 800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әкімдігінің "№ 88 "Баян сұлу" балабақшасы"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14 700;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- 6 – жасқа дейін 16 800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әкімдігінің "№ 89 "Қыз Жібек" балабақшасы"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14 700;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- 6 – жасқа дейін 16 800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әкімдігінің "№ 90 "Еркежан" балабақшасы" мемлекеттік коммуналдық қазыналық кәсіпорны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14 700;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- 6 – жасқа дейін 16 800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"№ 91 "Еңлік"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14 700;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- 6 – жасқа дейін 16 800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"№ 54 "Нұр-Ай" балабақшасы" мемлекеттік коммуналдық қазыналық кәсіпорыны жанындағы 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14 700;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- 6 – жасқа дейін 16 800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"Астана қаласы "Есіл" ауданы әкімінің аппараты" мемлекеттік мекемесі бекітілген қаржыландыру жоспары шегінде тәрбиелеу мен оқыту бойынша мектепке дейінгі ұйымның ағымдағы шығындарын өтеуді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"Астана қаласының Білім басқармасы" мемлекеттік мекемесінің басшысы осы қаулыны әділет органдарында мемлекеттік тіркегеннен кейін ресми және мерзімді баспа басылымдарында жариялау, сондай-ақ Қазақстан Республикасының Үкіметі айқындаған интернет-ресурста және Астана қаласы әкімдігінің интернет-ресурсында орналастыру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Астана қаласы әкімінің орынбасары Е.Ә. Аманшаевқа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Жақсыбеков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