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f68a" w14:textId="d46f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Астананың көліктік инфрақұрылымы объектілерін басқаруға беру қағидаларын бекіту туралы</w:t>
      </w:r>
    </w:p>
    <w:p>
      <w:pPr>
        <w:spacing w:after="0"/>
        <w:ind w:left="0"/>
        <w:jc w:val="both"/>
      </w:pPr>
      <w:r>
        <w:rPr>
          <w:rFonts w:ascii="Times New Roman"/>
          <w:b w:val="false"/>
          <w:i w:val="false"/>
          <w:color w:val="000000"/>
          <w:sz w:val="28"/>
        </w:rPr>
        <w:t>Астана қаласы әкімдігінің 2016 жылғы 4 мамырдағы № 108-890 қаулысы. Астана қаласының Әділет департаментінде 2016 жылы 15 маусымда № 1028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астанасының мәртебесі туралы» 2007 жылғы 21 шілдедегі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31) тармақшасына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Астананың көліктік инфрақұрылымы объектілерін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Жолаушылар көлігі басқармасы» мемлекеттік мекемесінің басшысы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2016 жылғы 4 мамырдағы  </w:t>
      </w:r>
      <w:r>
        <w:br/>
      </w:r>
      <w:r>
        <w:rPr>
          <w:rFonts w:ascii="Times New Roman"/>
          <w:b w:val="false"/>
          <w:i w:val="false"/>
          <w:color w:val="000000"/>
          <w:sz w:val="28"/>
        </w:rPr>
        <w:t xml:space="preserve">
№ 108-890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Астананың көліктік инфрақұрылымы объектілерін басқаруға беру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Астананың көліктік инфрақұрылымы объектілерін басқаруға беру қағидалары (бұдан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Астана қаласының коммуналдық меншігіндегі астананың көліктік инфрақұрылымы объектілерін басқаруға беру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басқарушы компания – жергілікті атқарушы органның шешімімен айқындалған, көлік инфрақұрылымы объектілерін басқару функцияларын жүзеге асыратын және құрылтайшымен шарт жасасқан заңды тұлға (бұдан әрі – басқарушы компания);</w:t>
      </w:r>
      <w:r>
        <w:br/>
      </w:r>
      <w:r>
        <w:rPr>
          <w:rFonts w:ascii="Times New Roman"/>
          <w:b w:val="false"/>
          <w:i w:val="false"/>
          <w:color w:val="000000"/>
          <w:sz w:val="28"/>
        </w:rPr>
        <w:t>
</w:t>
      </w:r>
      <w:r>
        <w:rPr>
          <w:rFonts w:ascii="Times New Roman"/>
          <w:b w:val="false"/>
          <w:i w:val="false"/>
          <w:color w:val="000000"/>
          <w:sz w:val="28"/>
        </w:rPr>
        <w:t>
      2) басқарушы компанияның құрылтайшысы – Астана қаласының жергілікті атқарушы органы (бұдан әрі – құрылтайшы);</w:t>
      </w:r>
      <w:r>
        <w:br/>
      </w:r>
      <w:r>
        <w:rPr>
          <w:rFonts w:ascii="Times New Roman"/>
          <w:b w:val="false"/>
          <w:i w:val="false"/>
          <w:color w:val="000000"/>
          <w:sz w:val="28"/>
        </w:rPr>
        <w:t>
</w:t>
      </w:r>
      <w:r>
        <w:rPr>
          <w:rFonts w:ascii="Times New Roman"/>
          <w:b w:val="false"/>
          <w:i w:val="false"/>
          <w:color w:val="000000"/>
          <w:sz w:val="28"/>
        </w:rPr>
        <w:t>
      3) көлік инфрақұрылымы объектілері – Астана қаласының коммуналдық меншігіндегі теміржол, трамвай, жеңіл 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қатынасының гидротехникалық құрылыстарын, әуе 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құбырларды,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 (бұдан әрі – объект);</w:t>
      </w:r>
      <w:r>
        <w:br/>
      </w:r>
      <w:r>
        <w:rPr>
          <w:rFonts w:ascii="Times New Roman"/>
          <w:b w:val="false"/>
          <w:i w:val="false"/>
          <w:color w:val="000000"/>
          <w:sz w:val="28"/>
        </w:rPr>
        <w:t>
</w:t>
      </w:r>
      <w:r>
        <w:rPr>
          <w:rFonts w:ascii="Times New Roman"/>
          <w:b w:val="false"/>
          <w:i w:val="false"/>
          <w:color w:val="000000"/>
          <w:sz w:val="28"/>
        </w:rPr>
        <w:t>
      4) Көлік инфрақұрылымы объектілерін басқаруға беру жөніндегі комиссия – объектілерді басқаруға беру рәсімдерін жүргізу үшін құрылтайшы құрған комиссия (бұдан әрі – Комиссия);</w:t>
      </w:r>
      <w:r>
        <w:br/>
      </w:r>
      <w:r>
        <w:rPr>
          <w:rFonts w:ascii="Times New Roman"/>
          <w:b w:val="false"/>
          <w:i w:val="false"/>
          <w:color w:val="000000"/>
          <w:sz w:val="28"/>
        </w:rPr>
        <w:t>
</w:t>
      </w:r>
      <w:r>
        <w:rPr>
          <w:rFonts w:ascii="Times New Roman"/>
          <w:b w:val="false"/>
          <w:i w:val="false"/>
          <w:color w:val="000000"/>
          <w:sz w:val="28"/>
        </w:rPr>
        <w:t>
      5) теңгерім ұстаушы – жедел басқару немесе шаруашылық жүргізу құқығында объект мемлекеттік заңды тұлға.</w:t>
      </w:r>
    </w:p>
    <w:bookmarkEnd w:id="4"/>
    <w:bookmarkStart w:name="z16" w:id="5"/>
    <w:p>
      <w:pPr>
        <w:spacing w:after="0"/>
        <w:ind w:left="0"/>
        <w:jc w:val="left"/>
      </w:pPr>
      <w:r>
        <w:rPr>
          <w:rFonts w:ascii="Times New Roman"/>
          <w:b/>
          <w:i w:val="false"/>
          <w:color w:val="000000"/>
        </w:rPr>
        <w:t xml:space="preserve"> 
2. Объектіні басқаруға беру тәртібі</w:t>
      </w:r>
    </w:p>
    <w:bookmarkEnd w:id="5"/>
    <w:bookmarkStart w:name="z17" w:id="6"/>
    <w:p>
      <w:pPr>
        <w:spacing w:after="0"/>
        <w:ind w:left="0"/>
        <w:jc w:val="both"/>
      </w:pPr>
      <w:r>
        <w:rPr>
          <w:rFonts w:ascii="Times New Roman"/>
          <w:b w:val="false"/>
          <w:i w:val="false"/>
          <w:color w:val="000000"/>
          <w:sz w:val="28"/>
        </w:rPr>
        <w:t>
      3. Объектіні басқаруға беру туралы шешімді әкімшілік-аумақтық бірліктің мүддесінде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xml:space="preserve">
      4. Объект басқарушы компанияның басқаруына 5 (бес) жылдан аспайтын мерзімге беріледі. </w:t>
      </w:r>
      <w:r>
        <w:br/>
      </w:r>
      <w:r>
        <w:rPr>
          <w:rFonts w:ascii="Times New Roman"/>
          <w:b w:val="false"/>
          <w:i w:val="false"/>
          <w:color w:val="000000"/>
          <w:sz w:val="28"/>
        </w:rPr>
        <w:t>
</w:t>
      </w:r>
      <w:r>
        <w:rPr>
          <w:rFonts w:ascii="Times New Roman"/>
          <w:b w:val="false"/>
          <w:i w:val="false"/>
          <w:color w:val="000000"/>
          <w:sz w:val="28"/>
        </w:rPr>
        <w:t>
      5. Басқарушы компания жергілікті атқарушы органның шешімімен жарғылық капиталына жергілікті атқарушы органның 100 пайыз қатысу үлесі бар ведомстволық бағынысты ұйымдардың арасынан айқындалады.</w:t>
      </w:r>
      <w:r>
        <w:br/>
      </w:r>
      <w:r>
        <w:rPr>
          <w:rFonts w:ascii="Times New Roman"/>
          <w:b w:val="false"/>
          <w:i w:val="false"/>
          <w:color w:val="000000"/>
          <w:sz w:val="28"/>
        </w:rPr>
        <w:t>
</w:t>
      </w:r>
      <w:r>
        <w:rPr>
          <w:rFonts w:ascii="Times New Roman"/>
          <w:b w:val="false"/>
          <w:i w:val="false"/>
          <w:color w:val="000000"/>
          <w:sz w:val="28"/>
        </w:rPr>
        <w:t>
      6. Объектіні басқару шарт бойынша мәміле негізінде туындайды.</w:t>
      </w:r>
      <w:r>
        <w:br/>
      </w:r>
      <w:r>
        <w:rPr>
          <w:rFonts w:ascii="Times New Roman"/>
          <w:b w:val="false"/>
          <w:i w:val="false"/>
          <w:color w:val="000000"/>
          <w:sz w:val="28"/>
        </w:rPr>
        <w:t>
</w:t>
      </w:r>
      <w:r>
        <w:rPr>
          <w:rFonts w:ascii="Times New Roman"/>
          <w:b w:val="false"/>
          <w:i w:val="false"/>
          <w:color w:val="000000"/>
          <w:sz w:val="28"/>
        </w:rPr>
        <w:t>
      7. Құрылтайшы объектіні басқаруды және оны беруге дайындауды жүзеге асырады, басқарушы компаниямен өтеусіз пайдалану шартын жасасады және шарт талаптарының орындалуын бақылайды.</w:t>
      </w:r>
      <w:r>
        <w:br/>
      </w:r>
      <w:r>
        <w:rPr>
          <w:rFonts w:ascii="Times New Roman"/>
          <w:b w:val="false"/>
          <w:i w:val="false"/>
          <w:color w:val="000000"/>
          <w:sz w:val="28"/>
        </w:rPr>
        <w:t>
</w:t>
      </w:r>
      <w:r>
        <w:rPr>
          <w:rFonts w:ascii="Times New Roman"/>
          <w:b w:val="false"/>
          <w:i w:val="false"/>
          <w:color w:val="000000"/>
          <w:sz w:val="28"/>
        </w:rPr>
        <w:t>
      8. Объектіні басқаруға берген кезде Комиссия объектіні басқаруға беру туралы шешім қабылданған күннен бастап күнтізбелік 10 (он) күннен кешіктірмей құрылтайшымен шарт жасалады.</w:t>
      </w:r>
      <w:r>
        <w:br/>
      </w:r>
      <w:r>
        <w:rPr>
          <w:rFonts w:ascii="Times New Roman"/>
          <w:b w:val="false"/>
          <w:i w:val="false"/>
          <w:color w:val="000000"/>
          <w:sz w:val="28"/>
        </w:rPr>
        <w:t>
</w:t>
      </w:r>
      <w:r>
        <w:rPr>
          <w:rFonts w:ascii="Times New Roman"/>
          <w:b w:val="false"/>
          <w:i w:val="false"/>
          <w:color w:val="000000"/>
          <w:sz w:val="28"/>
        </w:rPr>
        <w:t>
      9. Объектіні басқаруға беру туралы басқарушы компанияның ерікті түрде берілетін өтінішіне мына құжаттар қоса беріледі: мемлекеттік тіркеу (қайта тіркеу) туралы куәліктің, салыстыру үшін түпнұсқасын міндетті түрде көрсете отырып, құрылтай құжаттардың көшірмелері немесе көрсетілген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10. Объектіні беруді ұйымдастыру үшін құрылтайшы құрамына келісім бойынша құрылтайшының және басқа жергілікті мемлекеттік органдардың өкілдері кіретін Комиссияны құрады. Комиссия мүшелерінің саны кемінде 5 (бес) адамды құрайды.</w:t>
      </w:r>
      <w:r>
        <w:br/>
      </w:r>
      <w:r>
        <w:rPr>
          <w:rFonts w:ascii="Times New Roman"/>
          <w:b w:val="false"/>
          <w:i w:val="false"/>
          <w:color w:val="000000"/>
          <w:sz w:val="28"/>
        </w:rPr>
        <w:t>
      Комиссияның құрамы жергілікті атқарушы органның шешімімен бекітіледі.</w:t>
      </w:r>
    </w:p>
    <w:bookmarkEnd w:id="6"/>
    <w:bookmarkStart w:name="z25" w:id="7"/>
    <w:p>
      <w:pPr>
        <w:spacing w:after="0"/>
        <w:ind w:left="0"/>
        <w:jc w:val="left"/>
      </w:pPr>
      <w:r>
        <w:rPr>
          <w:rFonts w:ascii="Times New Roman"/>
          <w:b/>
          <w:i w:val="false"/>
          <w:color w:val="000000"/>
        </w:rPr>
        <w:t xml:space="preserve"> 
3. Комиссияның міндеттері мен функциялары</w:t>
      </w:r>
    </w:p>
    <w:bookmarkEnd w:id="7"/>
    <w:bookmarkStart w:name="z26" w:id="8"/>
    <w:p>
      <w:pPr>
        <w:spacing w:after="0"/>
        <w:ind w:left="0"/>
        <w:jc w:val="both"/>
      </w:pPr>
      <w:r>
        <w:rPr>
          <w:rFonts w:ascii="Times New Roman"/>
          <w:b w:val="false"/>
          <w:i w:val="false"/>
          <w:color w:val="000000"/>
          <w:sz w:val="28"/>
        </w:rPr>
        <w:t>
      11. Комиссияның шешімдері Комиссияның қатысушы мүшелерінің жалпы санынан қарапайым көпшілік дауыстарымен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12.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объектіні беру шарттарын және объектіні басқару мерзімін айқындайды;</w:t>
      </w:r>
      <w:r>
        <w:br/>
      </w:r>
      <w:r>
        <w:rPr>
          <w:rFonts w:ascii="Times New Roman"/>
          <w:b w:val="false"/>
          <w:i w:val="false"/>
          <w:color w:val="000000"/>
          <w:sz w:val="28"/>
        </w:rPr>
        <w:t>
</w:t>
      </w:r>
      <w:r>
        <w:rPr>
          <w:rFonts w:ascii="Times New Roman"/>
          <w:b w:val="false"/>
          <w:i w:val="false"/>
          <w:color w:val="000000"/>
          <w:sz w:val="28"/>
        </w:rPr>
        <w:t>
      2) объект туралы деректерді қалыптастырады;</w:t>
      </w:r>
      <w:r>
        <w:br/>
      </w:r>
      <w:r>
        <w:rPr>
          <w:rFonts w:ascii="Times New Roman"/>
          <w:b w:val="false"/>
          <w:i w:val="false"/>
          <w:color w:val="000000"/>
          <w:sz w:val="28"/>
        </w:rPr>
        <w:t>
</w:t>
      </w:r>
      <w:r>
        <w:rPr>
          <w:rFonts w:ascii="Times New Roman"/>
          <w:b w:val="false"/>
          <w:i w:val="false"/>
          <w:color w:val="000000"/>
          <w:sz w:val="28"/>
        </w:rPr>
        <w:t>
      3) объектінің басқаруға беруге дайындығы туралы шешім қабылдайды;</w:t>
      </w:r>
      <w:r>
        <w:br/>
      </w:r>
      <w:r>
        <w:rPr>
          <w:rFonts w:ascii="Times New Roman"/>
          <w:b w:val="false"/>
          <w:i w:val="false"/>
          <w:color w:val="000000"/>
          <w:sz w:val="28"/>
        </w:rPr>
        <w:t>
</w:t>
      </w:r>
      <w:r>
        <w:rPr>
          <w:rFonts w:ascii="Times New Roman"/>
          <w:b w:val="false"/>
          <w:i w:val="false"/>
          <w:color w:val="000000"/>
          <w:sz w:val="28"/>
        </w:rPr>
        <w:t>
      4) объектіні басқарумен байланысты шектеулерді айқындайды.</w:t>
      </w:r>
    </w:p>
    <w:bookmarkEnd w:id="8"/>
    <w:bookmarkStart w:name="z32" w:id="9"/>
    <w:p>
      <w:pPr>
        <w:spacing w:after="0"/>
        <w:ind w:left="0"/>
        <w:jc w:val="left"/>
      </w:pPr>
      <w:r>
        <w:rPr>
          <w:rFonts w:ascii="Times New Roman"/>
          <w:b/>
          <w:i w:val="false"/>
          <w:color w:val="000000"/>
        </w:rPr>
        <w:t xml:space="preserve"> 
4. Объектіні басқаруға беруге дайындау</w:t>
      </w:r>
    </w:p>
    <w:bookmarkEnd w:id="9"/>
    <w:bookmarkStart w:name="z33" w:id="10"/>
    <w:p>
      <w:pPr>
        <w:spacing w:after="0"/>
        <w:ind w:left="0"/>
        <w:jc w:val="both"/>
      </w:pPr>
      <w:r>
        <w:rPr>
          <w:rFonts w:ascii="Times New Roman"/>
          <w:b w:val="false"/>
          <w:i w:val="false"/>
          <w:color w:val="000000"/>
          <w:sz w:val="28"/>
        </w:rPr>
        <w:t>
      13. Объектіні басқаруға беру рәсімдерін бастағанға дейін объект туралы мәліметтерді қамтитын құжаттар топтамасы жасалады.</w:t>
      </w:r>
      <w:r>
        <w:br/>
      </w:r>
      <w:r>
        <w:rPr>
          <w:rFonts w:ascii="Times New Roman"/>
          <w:b w:val="false"/>
          <w:i w:val="false"/>
          <w:color w:val="000000"/>
          <w:sz w:val="28"/>
        </w:rPr>
        <w:t>
</w:t>
      </w:r>
      <w:r>
        <w:rPr>
          <w:rFonts w:ascii="Times New Roman"/>
          <w:b w:val="false"/>
          <w:i w:val="false"/>
          <w:color w:val="000000"/>
          <w:sz w:val="28"/>
        </w:rPr>
        <w:t>
      14. Объектіні басқаруға беруге дайындауды құрылтайшы жүзеге асырады.</w:t>
      </w:r>
      <w:r>
        <w:br/>
      </w:r>
      <w:r>
        <w:rPr>
          <w:rFonts w:ascii="Times New Roman"/>
          <w:b w:val="false"/>
          <w:i w:val="false"/>
          <w:color w:val="000000"/>
          <w:sz w:val="28"/>
        </w:rPr>
        <w:t>
</w:t>
      </w:r>
      <w:r>
        <w:rPr>
          <w:rFonts w:ascii="Times New Roman"/>
          <w:b w:val="false"/>
          <w:i w:val="false"/>
          <w:color w:val="000000"/>
          <w:sz w:val="28"/>
        </w:rPr>
        <w:t>
      15. Теңгерім ұстаушы Комиссияға заңды тұлғаның құрылтай құжаттарын, акцияларды (үлестерді) немесе беру объектісі болып табылатын мүлік кешенін, соңғы 3 (үш) жылдағы қаржы-шаруашылық қызмет туралы толық ақпаратты және объектіні басқаруға беру талаптарын ұсынады.</w:t>
      </w:r>
      <w:r>
        <w:br/>
      </w:r>
      <w:r>
        <w:rPr>
          <w:rFonts w:ascii="Times New Roman"/>
          <w:b w:val="false"/>
          <w:i w:val="false"/>
          <w:color w:val="000000"/>
          <w:sz w:val="28"/>
        </w:rPr>
        <w:t>
      Басқа объектілер бойынша теңгерім ұстаушы Комиссияға объектінің сипаттамасын, оның теңгерімдік құны туралы мәліметтерді және объектіні басқаруға беру шарттарын ұсынады.</w:t>
      </w:r>
      <w:r>
        <w:br/>
      </w:r>
      <w:r>
        <w:rPr>
          <w:rFonts w:ascii="Times New Roman"/>
          <w:b w:val="false"/>
          <w:i w:val="false"/>
          <w:color w:val="000000"/>
          <w:sz w:val="28"/>
        </w:rPr>
        <w:t>
</w:t>
      </w:r>
      <w:r>
        <w:rPr>
          <w:rFonts w:ascii="Times New Roman"/>
          <w:b w:val="false"/>
          <w:i w:val="false"/>
          <w:color w:val="000000"/>
          <w:sz w:val="28"/>
        </w:rPr>
        <w:t>
      16. Объектіні басқаруға беру объекті болып табылатын, теңгерім ұстаушының лауазымды тұлғалары құрылтайшының сұрауы бойынша, олар айқындаған мерзімдерде объектіні басқаруға беруге дайындау үшін қажетті мәліметтерді ұсынады.</w:t>
      </w:r>
    </w:p>
    <w:bookmarkEnd w:id="10"/>
    <w:bookmarkStart w:name="z37" w:id="11"/>
    <w:p>
      <w:pPr>
        <w:spacing w:after="0"/>
        <w:ind w:left="0"/>
        <w:jc w:val="left"/>
      </w:pPr>
      <w:r>
        <w:rPr>
          <w:rFonts w:ascii="Times New Roman"/>
          <w:b/>
          <w:i w:val="false"/>
          <w:color w:val="000000"/>
        </w:rPr>
        <w:t xml:space="preserve"> 
5. Шарт жасасу және оның орындалуы</w:t>
      </w:r>
    </w:p>
    <w:bookmarkEnd w:id="11"/>
    <w:bookmarkStart w:name="z38" w:id="12"/>
    <w:p>
      <w:pPr>
        <w:spacing w:after="0"/>
        <w:ind w:left="0"/>
        <w:jc w:val="both"/>
      </w:pPr>
      <w:r>
        <w:rPr>
          <w:rFonts w:ascii="Times New Roman"/>
          <w:b w:val="false"/>
          <w:i w:val="false"/>
          <w:color w:val="000000"/>
          <w:sz w:val="28"/>
        </w:rPr>
        <w:t>
      17. Басқарушы компания объектіні өтеусіз пайдалану шарты (бұдан әрі – Шарт) негізінде объектіні басқаруды жүзеге асырады.</w:t>
      </w:r>
      <w:r>
        <w:br/>
      </w:r>
      <w:r>
        <w:rPr>
          <w:rFonts w:ascii="Times New Roman"/>
          <w:b w:val="false"/>
          <w:i w:val="false"/>
          <w:color w:val="000000"/>
          <w:sz w:val="28"/>
        </w:rPr>
        <w:t>
</w:t>
      </w:r>
      <w:r>
        <w:rPr>
          <w:rFonts w:ascii="Times New Roman"/>
          <w:b w:val="false"/>
          <w:i w:val="false"/>
          <w:color w:val="000000"/>
          <w:sz w:val="28"/>
        </w:rPr>
        <w:t>
      18. Комиссия объектіні басқаруға беру туралы шешім шығарғаннан кейін күнтізбелік 10 (он) күннен кешіктірілмей жергілікті бюджеттен қаржыланатын коммуналдық мүлікті иеленуге, пайдалануға және басқаруға уәкілетті атқарушы орган басқарушы компаниямен Шарт жасасады.</w:t>
      </w:r>
      <w:r>
        <w:br/>
      </w:r>
      <w:r>
        <w:rPr>
          <w:rFonts w:ascii="Times New Roman"/>
          <w:b w:val="false"/>
          <w:i w:val="false"/>
          <w:color w:val="000000"/>
          <w:sz w:val="28"/>
        </w:rPr>
        <w:t>
</w:t>
      </w:r>
      <w:r>
        <w:rPr>
          <w:rFonts w:ascii="Times New Roman"/>
          <w:b w:val="false"/>
          <w:i w:val="false"/>
          <w:color w:val="000000"/>
          <w:sz w:val="28"/>
        </w:rPr>
        <w:t>
      19. Объектіні басқару талаптары Шартпен айқындалады.</w:t>
      </w:r>
      <w:r>
        <w:br/>
      </w:r>
      <w:r>
        <w:rPr>
          <w:rFonts w:ascii="Times New Roman"/>
          <w:b w:val="false"/>
          <w:i w:val="false"/>
          <w:color w:val="000000"/>
          <w:sz w:val="28"/>
        </w:rPr>
        <w:t>
</w:t>
      </w:r>
      <w:r>
        <w:rPr>
          <w:rFonts w:ascii="Times New Roman"/>
          <w:b w:val="false"/>
          <w:i w:val="false"/>
          <w:color w:val="000000"/>
          <w:sz w:val="28"/>
        </w:rPr>
        <w:t>
      20. Шартта:</w:t>
      </w:r>
      <w:r>
        <w:br/>
      </w:r>
      <w:r>
        <w:rPr>
          <w:rFonts w:ascii="Times New Roman"/>
          <w:b w:val="false"/>
          <w:i w:val="false"/>
          <w:color w:val="000000"/>
          <w:sz w:val="28"/>
        </w:rPr>
        <w:t>
</w:t>
      </w:r>
      <w:r>
        <w:rPr>
          <w:rFonts w:ascii="Times New Roman"/>
          <w:b w:val="false"/>
          <w:i w:val="false"/>
          <w:color w:val="000000"/>
          <w:sz w:val="28"/>
        </w:rPr>
        <w:t>
      1) Шартың мәні және әрекет ету мерзімі;</w:t>
      </w:r>
      <w:r>
        <w:br/>
      </w:r>
      <w:r>
        <w:rPr>
          <w:rFonts w:ascii="Times New Roman"/>
          <w:b w:val="false"/>
          <w:i w:val="false"/>
          <w:color w:val="000000"/>
          <w:sz w:val="28"/>
        </w:rPr>
        <w:t>
</w:t>
      </w:r>
      <w:r>
        <w:rPr>
          <w:rFonts w:ascii="Times New Roman"/>
          <w:b w:val="false"/>
          <w:i w:val="false"/>
          <w:color w:val="000000"/>
          <w:sz w:val="28"/>
        </w:rPr>
        <w:t>
      2) басқаруға берілетін объектінің құрамы;</w:t>
      </w:r>
      <w:r>
        <w:br/>
      </w:r>
      <w:r>
        <w:rPr>
          <w:rFonts w:ascii="Times New Roman"/>
          <w:b w:val="false"/>
          <w:i w:val="false"/>
          <w:color w:val="000000"/>
          <w:sz w:val="28"/>
        </w:rPr>
        <w:t>
</w:t>
      </w:r>
      <w:r>
        <w:rPr>
          <w:rFonts w:ascii="Times New Roman"/>
          <w:b w:val="false"/>
          <w:i w:val="false"/>
          <w:color w:val="000000"/>
          <w:sz w:val="28"/>
        </w:rPr>
        <w:t>
      3) басқарушы компанияның есептілігінің мерзімдері мен нысаны қарастырылады.</w:t>
      </w:r>
      <w:r>
        <w:br/>
      </w:r>
      <w:r>
        <w:rPr>
          <w:rFonts w:ascii="Times New Roman"/>
          <w:b w:val="false"/>
          <w:i w:val="false"/>
          <w:color w:val="000000"/>
          <w:sz w:val="28"/>
        </w:rPr>
        <w:t>
</w:t>
      </w:r>
      <w:r>
        <w:rPr>
          <w:rFonts w:ascii="Times New Roman"/>
          <w:b w:val="false"/>
          <w:i w:val="false"/>
          <w:color w:val="000000"/>
          <w:sz w:val="28"/>
        </w:rPr>
        <w:t xml:space="preserve">
      21. Шартта Қазақстан Республикасының заңнамасымен қарастырылған өзге талаптар көзделуі мүмкін. </w:t>
      </w:r>
      <w:r>
        <w:br/>
      </w:r>
      <w:r>
        <w:rPr>
          <w:rFonts w:ascii="Times New Roman"/>
          <w:b w:val="false"/>
          <w:i w:val="false"/>
          <w:color w:val="000000"/>
          <w:sz w:val="28"/>
        </w:rPr>
        <w:t>
</w:t>
      </w:r>
      <w:r>
        <w:rPr>
          <w:rFonts w:ascii="Times New Roman"/>
          <w:b w:val="false"/>
          <w:i w:val="false"/>
          <w:color w:val="000000"/>
          <w:sz w:val="28"/>
        </w:rPr>
        <w:t>
      22. Шарт жасасу және оны бұзу, сондай-ақ Шартқа өзгерістер мен толықтырулар енгізу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23. Басқарушы компания Шартта көрсетілген мерзімде және нысанда өзінің қызметі туралы есепті Астана қаласының жолаушылар көлігі саласында басшылық жасайтын Қазақстан Республикасының мемлекеттік органына ұсынады.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