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dd5d" w14:textId="7cf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қалалық және қала маңы бағдарларында жолаушылар мен багажды тұрақты автомобиль көлігімен тасымалдау тарифтері туралы" Астана қаласы әкімдігінің 2015 жылғы 6 қазандағы № 108-1759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31 мамырдағы № 108-1100 қаулысы. Астана қаласының Әділет департаментінде 2016 жылы 17 маусымда № 1036 болып тіркелді. Күші жойылды - Астана қаласы әкімдігінің 2018 жылғы 28 маусымдағы № 503-1230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Астана қаласы әкімдігінің 28.06.2018 </w:t>
      </w:r>
      <w:r>
        <w:rPr>
          <w:rFonts w:ascii="Times New Roman"/>
          <w:b w:val="false"/>
          <w:i w:val="false"/>
          <w:color w:val="ff0000"/>
          <w:sz w:val="28"/>
        </w:rPr>
        <w:t>№ 503-1230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қаулы алғашқы ресми жарияланған күнінен бастап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2-тармақтарына, "Автомобиль көлігі туралы" 2003 жылғы 4 шілдедегі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Инвестициялар және даму министрі міндетін атқарушының 2015 жылғы 15 мамырдағы № 581 (Нормативтік құқықтық актілерді мемлекеттік тіркеу тізілімінде № 11389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қалалық және қала маңы бағдарларында жолаушылар мен багажды тұрақты автомобиль көлігімен тасымалдау тарифтері туралы" Астана қаласы әкімдігінің 2015 жылғы 6 қазандағы № 108-1759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956 тіркелген, 2015 жылғы 24 қазандағы № 119 (3324) "Астана ақшамы" және 2015 жылғы 24 қазандағы № 119 (3342) "Вечерняя Астана" газеттерінде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абзацпен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"тұрақты әлеуметтік мәні бар жолаушылар тасымалдарына 90 (тоқсан) теңге.".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Жолаушылар көлігі басқармасы" мемлекеттік мекемесінің басшысы осы қаулыны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жариялаумен әділет органдарында мемлекеттік тіркеуді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С.М. Хорошунға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