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2dbb" w14:textId="0ff2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дақылдардың тізбесін және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29 шілдедегі № 102-1384 қаулысы. Астана қаласының Әділет департаментінде 2016 жылы 17 тамызда № 1047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 міндетін атқарушының 2015 жылғы 27 ақпандағы № 4-3/177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(Нормативтiк құқықтық актiлердi мемлекеттiк тiркеу тiзiлімiнде № 11094 болып тiркелген)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2016 жылға арналған басым ауыл шаруашылығы дақылдардың тiзбесі және басым дақылдар өндіруді субсидиялау жолымен өсімдік шаруашылығы өнімінің өнімділігі мен өнім сапасын арттыруға, жанар-жағармай материалдары мен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«Басым ауыл шаруашылығы дақылдардың тізбесін және субсидиялар нормаларын белгілеу туралы» Астана қаласы әкімдігінің 2015 жылғы 18 желтоқсандағы № 102-2319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983 болып тіркелген, 2015 жылғы 26 желтоқсандағы № 145 (3350) «Астана ақшамы», 2015 жылғы 26 желтоқсандағы № 145 (3368) «Вечерняя Астана»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қаласының Ауыл шаруашылығы басқармасы» мемлекеттік мекемесінің басшысына осы қаулыны, әділет органдарында мемлекеттік тіркелгеннен кейін ресми және мерзімді баспа басылымдарында, сондай-ақ Қазақстан Республикасының Үкіметі айқындайтын интернет-ресурста және Астана қаласы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М.Е. Бектұроваға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әкімі                      Ә. Исекешев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102-1384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басым ауыл шаруашылығы дақылдардың тiзбесі және басым дақылдар өндіруді субсидиялау жолымен өсімдік шаруашылығы өнімінің өнімділігі мен өнім сапасын арттыруға, жанар-жағармай материалдары мен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7462"/>
        <w:gridCol w:w="5672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субсидиялардың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арналған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жылыжай кешенінде өсірілген жабық топырақтағы көкөністер (1 дақыл айналымына)</w:t>
            </w:r>
          </w:p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