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a733" w14:textId="fb0a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хал актілерін тіркеу мәселелері бойынша мемлекеттік көрсетілетін қызмет регламенттерін бекіту туралы" Астана қаласы әкімдігінің 2015 жылғы 31 желтоқсандағы № 06-2420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15 тамыздағы № 08-1458 қаулысы. Астана қаласының Әділет департаментінде 2016 жылы 23 тамызда № 1049 болып тіркелді. Күші жойылды - Нұр-Сұлтан қаласы әкімдігінің 2021 жылғы 28 сәуірдегі № 01-1491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әкімдігінің 28.04.2021 </w:t>
      </w:r>
      <w:r>
        <w:rPr>
          <w:rFonts w:ascii="Times New Roman"/>
          <w:b w:val="false"/>
          <w:i w:val="false"/>
          <w:color w:val="ff0000"/>
          <w:sz w:val="28"/>
        </w:rPr>
        <w:t>№ 01-1491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хал актілерін тіркеу және апостильдеу мәселелері бойынша мемлекеттік көрсетілетін қызметтер стандарттарын бекіту туралы" Қазақстан Республикасы Әділет министрінің 2015 жылғы 17 сәуірдегі № 219 бұйрығына өзгерістер енгізу туралы" Қазақстан Республикасы Әділет министрінің 2016 жылғы 16 маусымдағы № 450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тізілімінде № 13856 болып тіркелген)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хал актілерін тіркеу мәселелері бойынша мемлекеттік көрсетілетін қызмет регламенттерін бекіту туралы" Астана қаласы әкімдігінің 2015 жылғы 31 желтоқсандағы № 06-2420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тізілімінде № 1001 болып тіркелген, 2016 жылғы 11 ақпандағы № 16 (3368) "Астана ақшамы", 2016 жылғы 11 ақпандағы № 16 (3386) "Вечерняя Астана" газеттерінде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"Бала тууды тіркеу, оның ішінде азаматтық хал актілерінің жазбаларына өзгерістер, толықтырулар мен түзетулер енгізу"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1-бөлімнің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"Бала тууды тіркеу, оның ішінде азаматтық хал актілерінің жазбаларына өзгерістер, толықтырулар мен түзетулер енгізу" мемлекеттік көрсетілетін қызметті (бұдан әрі – мемлекеттік көрсетілетін қызмет) "Астана қаласы "Алматы" ауданы әкімінің аппараты", "Астана қаласы "Есіл" ауданы әкімінің аппараты", "Астана қаласы "Сарыарқа" ауданы әкімінің аппараты" мемлекеттік мекемелері (бұдан әрі – көрсетілетін қызметті беруші) "Азаматтық хал актілерін тіркеу және апостильдеу мәселелері бойынша мемлекеттік көрсетілетін қызметтер стандарттарын бекіту туралы" Қазақстан Республикасы Әділет министрінің 2015 жылғы 17 сәуірдегі № 219 бұйрығына өзгерістер енгізу туралы" Қазақстан Республикасы Әділет министрінің 2016 жылғы 16 маусымдағы № 450 бұйрығымен бекітілген "Бала тууды тіркеу, оның ішінде азаматтық хал актілерінің жазбаларына өзгерістер, толықтырулар мен түзетулер енгізу" мемлекеттік көрсетілетін қызмет стандартының (Нормативтiк құқықтық актілерді мемлекеттiк тiркеу тізілімінде № 13856 болып тіркелген) (бұдан әрі – Стандарт) негізінде көрсетеді.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3-тармақшасының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келесі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"туылған күннен бастап үш жұмыс күні өткеннен кейін бала тууды тіркеген жағдайда мемлекеттік көрсетілетін қызмет күнтізбелік 13 (он үш) күн ішінде көрсетіледі;".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 әкімінің аппараты" мемлекеттік мекемесі мемлекеттік қызметтер көрсету сапасының сақталуын бақылау жөніндегі бөлімнің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Астана қаласы әкімдігінің интернет-ресурсында жариялау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М.Е. Бектұроваға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